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35a8" w14:textId="c293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бойынша аз қамтылған отбасыларына (азаматтарға) тұрғын үй көмегiн көрсету Қағидаларын бекiту туралы" Жамбыл аудандық мәслихатының 2013 жылғы 11 желтоқсандағы № 27-4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мәслихатының 2014 жылғы 4 ақпандағы № 29-3 шешімі. Жамбыл облысының Әділет департаментінде 2014 жылғы 27 ақпанда № 2118 болып тіркелді. Күші жойылды - Жамбыл облысы Жамбыл аудандық мәслихатының 2019 жылғы 8 мамырдағы № 42-3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2019 жылғы 8 мамырдағы </w:t>
      </w:r>
      <w:r>
        <w:rPr>
          <w:rFonts w:ascii="Times New Roman"/>
          <w:b w:val="false"/>
          <w:i w:val="false"/>
          <w:color w:val="ff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сәуiрдегi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 бойынша аз қамтылған отбасыларына (азаматтарға) тұрғын үй көмегiн көрсету Қағидаларын бекiту туралы" Жамбыл аудандық мәслихатының 2013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2079 болып тіркелген, 2013 жылғы 30 желтоқсандағы № 123-124 "Шұғыла-Радуга" газетінде жарияланған) төмендегідей өзгеріс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бекітілген, Жамбыл ауданы бойынша аз қамтылған отбасыларына (азаматтарға) тұрғын үй көмегiн көрсету Қағидасының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әкімшілік-аумақтық құрылыс, жер, халықтың денсаулығын сақтау және қоршаған ортаны қорғау, халықтың аз қамтамасыз етілген бөлігін, мүгедектерді, ана мен баланы қорғау мәселелері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оның алғашқы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