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b8cbb" w14:textId="39b8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Жамбыл аудандық мәслихатының 2013 жылғы 25 желтоқсандағы № 28-3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ауданы мәслихатының 2014 жылғы 3 қыркүйектегі № 35-2 шешімі. Жамбыл облысының Әділет департаментінде 2014 жылғы 12 қыркүйекте № 2319 болып тіркелді. Күші жойылды - Жамбыл облысы Жамбыл аудандық мәслихатының 2016 жылғы 21 шілдедегі № 3-6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Жамбыл аудандық мәслихатының 21.07.2016 </w:t>
      </w:r>
      <w:r>
        <w:rPr>
          <w:rFonts w:ascii="Times New Roman"/>
          <w:b w:val="false"/>
          <w:i w:val="false"/>
          <w:color w:val="ff0000"/>
          <w:sz w:val="28"/>
        </w:rPr>
        <w:t>№ 3-6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"2014-2016 жылдарға арналған облыстық бюджет туралы" Жамбыл облыстық Мәслихатының 2013 жылғы 18 желтоқсандағы № 20-3 шешіміне өзгерістер енгізу туралы" Жамбыл облыстық Мәслихатының 2014 жылғы 22 тамыздағы </w:t>
      </w:r>
      <w:r>
        <w:rPr>
          <w:rFonts w:ascii="Times New Roman"/>
          <w:b w:val="false"/>
          <w:i w:val="false"/>
          <w:color w:val="000000"/>
          <w:sz w:val="28"/>
        </w:rPr>
        <w:t>№ 28-3</w:t>
      </w:r>
      <w:r>
        <w:rPr>
          <w:rFonts w:ascii="Times New Roman"/>
          <w:b w:val="false"/>
          <w:i w:val="false"/>
          <w:color w:val="000000"/>
          <w:sz w:val="28"/>
        </w:rPr>
        <w:t xml:space="preserve"> шешіміне (нормативтік құқықтық актілерді мемлекеттік тіркеу Тізілімінде № 2303 болып тіркелген) сәйкес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туралы" Жамбыл аудандық мәслихатының 2013 жылғы 25 желтоқсандағы </w:t>
      </w:r>
      <w:r>
        <w:rPr>
          <w:rFonts w:ascii="Times New Roman"/>
          <w:b w:val="false"/>
          <w:i w:val="false"/>
          <w:color w:val="000000"/>
          <w:sz w:val="28"/>
        </w:rPr>
        <w:t>№ 28-3</w:t>
      </w:r>
      <w:r>
        <w:rPr>
          <w:rFonts w:ascii="Times New Roman"/>
          <w:b w:val="false"/>
          <w:i w:val="false"/>
          <w:color w:val="000000"/>
          <w:sz w:val="28"/>
        </w:rPr>
        <w:t xml:space="preserve"> шешіміне (Нормативтік құқықтық актілерді мемлекеттік тіркеу тізілімінде № 2092 болып тіркелген, 2014 жылғы 7 қаңтардағы № 1-2 "Шұғыла-Радуга"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кірістер "7 441 433" сандары "7 439 993" сандарымен ауыстырылсын;</w:t>
      </w:r>
      <w:r>
        <w:br/>
      </w:r>
      <w:r>
        <w:rPr>
          <w:rFonts w:ascii="Times New Roman"/>
          <w:b w:val="false"/>
          <w:i w:val="false"/>
          <w:color w:val="000000"/>
          <w:sz w:val="28"/>
        </w:rPr>
        <w:t>
      </w:t>
      </w:r>
      <w:r>
        <w:rPr>
          <w:rFonts w:ascii="Times New Roman"/>
          <w:b w:val="false"/>
          <w:i w:val="false"/>
          <w:color w:val="000000"/>
          <w:sz w:val="28"/>
        </w:rPr>
        <w:t>салықтық түсімдер "1 211 319" сандары "1 210 604" сандарымен ауыстырылсын;</w:t>
      </w:r>
      <w:r>
        <w:br/>
      </w:r>
      <w:r>
        <w:rPr>
          <w:rFonts w:ascii="Times New Roman"/>
          <w:b w:val="false"/>
          <w:i w:val="false"/>
          <w:color w:val="000000"/>
          <w:sz w:val="28"/>
        </w:rPr>
        <w:t>
      </w:t>
      </w:r>
      <w:r>
        <w:rPr>
          <w:rFonts w:ascii="Times New Roman"/>
          <w:b w:val="false"/>
          <w:i w:val="false"/>
          <w:color w:val="000000"/>
          <w:sz w:val="28"/>
        </w:rPr>
        <w:t>салықтық емес түсімдер "7 955" сандары "5 950" сандарымен ауыстырылсын;</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"29 623" сандары "32 343" сандарымен ауыстырылсын;</w:t>
      </w:r>
      <w:r>
        <w:br/>
      </w:r>
      <w:r>
        <w:rPr>
          <w:rFonts w:ascii="Times New Roman"/>
          <w:b w:val="false"/>
          <w:i w:val="false"/>
          <w:color w:val="000000"/>
          <w:sz w:val="28"/>
        </w:rPr>
        <w:t>
      </w:t>
      </w:r>
      <w:r>
        <w:rPr>
          <w:rFonts w:ascii="Times New Roman"/>
          <w:b w:val="false"/>
          <w:i w:val="false"/>
          <w:color w:val="000000"/>
          <w:sz w:val="28"/>
        </w:rPr>
        <w:t>трансферттердің түсімдері "6 192 536" сандары "6 191 096"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шығындар "7 519 870" сандары "7 518 430" сандарымен ауыстырылсын;</w:t>
      </w:r>
      <w:r>
        <w:br/>
      </w:r>
      <w:r>
        <w:rPr>
          <w:rFonts w:ascii="Times New Roman"/>
          <w:b w:val="false"/>
          <w:i w:val="false"/>
          <w:color w:val="000000"/>
          <w:sz w:val="28"/>
        </w:rPr>
        <w:t>
      </w:t>
      </w:r>
      <w:r>
        <w:rPr>
          <w:rFonts w:ascii="Times New Roman"/>
          <w:b w:val="false"/>
          <w:i w:val="false"/>
          <w:color w:val="000000"/>
          <w:sz w:val="28"/>
        </w:rPr>
        <w:t>4 тармақта:</w:t>
      </w:r>
      <w:r>
        <w:br/>
      </w:r>
      <w:r>
        <w:rPr>
          <w:rFonts w:ascii="Times New Roman"/>
          <w:b w:val="false"/>
          <w:i w:val="false"/>
          <w:color w:val="000000"/>
          <w:sz w:val="28"/>
        </w:rPr>
        <w:t>
      </w:t>
      </w:r>
      <w:r>
        <w:rPr>
          <w:rFonts w:ascii="Times New Roman"/>
          <w:b w:val="false"/>
          <w:i w:val="false"/>
          <w:color w:val="000000"/>
          <w:sz w:val="28"/>
        </w:rPr>
        <w:t>аудандық жергілікті атқарушы органның резерві "5 000" сандары "4 000"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жасау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2014 жылдың 1 қаңтарынан бастап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аудандық мәслихаты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Жамбыл аудандық мәслихат</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хатшысының м.а: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Иманбеков</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Үкібаев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2014 жылғы 3</w:t>
            </w:r>
            <w:r>
              <w:br/>
            </w:r>
            <w:r>
              <w:rPr>
                <w:rFonts w:ascii="Times New Roman"/>
                <w:b w:val="false"/>
                <w:i w:val="false"/>
                <w:color w:val="000000"/>
                <w:sz w:val="20"/>
              </w:rPr>
              <w:t>қыркүйектегі № 35-2 шешіміне 1</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2013 жылғы 25</w:t>
            </w:r>
            <w:r>
              <w:br/>
            </w:r>
            <w:r>
              <w:rPr>
                <w:rFonts w:ascii="Times New Roman"/>
                <w:b w:val="false"/>
                <w:i w:val="false"/>
                <w:color w:val="000000"/>
                <w:sz w:val="20"/>
              </w:rPr>
              <w:t>желтоқсандағы № 28-3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2014 жылға арналған Жамбыл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0"/>
        <w:gridCol w:w="3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7 439 993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1 210 604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266 744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266 744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209 557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209 557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561 134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486 450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7 136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64 498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156 178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147 906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16 531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16 531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32 343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32 323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27 152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6 191 096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6 191 096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6 191 096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 сомасы 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2.ШЫҒЫСТАР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7518430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463504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295252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273139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4335092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253321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253321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332556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332556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3045811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2990740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224953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478451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478451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392333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1272976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үй3н жобалау, салу және (немесе)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жайғастыру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944189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318864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202954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298448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инфрақұрылымды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1301"/>
        <w:gridCol w:w="1301"/>
        <w:gridCol w:w="2028"/>
        <w:gridCol w:w="63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358"/>
        <w:gridCol w:w="1378"/>
        <w:gridCol w:w="2859"/>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9132</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9132</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2"/>
        <w:gridCol w:w="762"/>
        <w:gridCol w:w="4870"/>
        <w:gridCol w:w="51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-94307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2162"/>
        <w:gridCol w:w="2163"/>
        <w:gridCol w:w="3015"/>
        <w:gridCol w:w="34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25002</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25002</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25002</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5358</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5358</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5358</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74663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2014 жылғы 3</w:t>
            </w:r>
            <w:r>
              <w:br/>
            </w:r>
            <w:r>
              <w:rPr>
                <w:rFonts w:ascii="Times New Roman"/>
                <w:b w:val="false"/>
                <w:i w:val="false"/>
                <w:color w:val="000000"/>
                <w:sz w:val="20"/>
              </w:rPr>
              <w:t>қыркүйектегі № 35-2 шешіміне 2</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2013 жылғы 25</w:t>
            </w:r>
            <w:r>
              <w:br/>
            </w:r>
            <w:r>
              <w:rPr>
                <w:rFonts w:ascii="Times New Roman"/>
                <w:b w:val="false"/>
                <w:i w:val="false"/>
                <w:color w:val="000000"/>
                <w:sz w:val="20"/>
              </w:rPr>
              <w:t>желтоқсандағы № 28-3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2014 жылға арналған ауданның ауылдық (селолық) округтің бюджеттік бағдарламалары</w:t>
      </w:r>
    </w:p>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1366"/>
        <w:gridCol w:w="2398"/>
        <w:gridCol w:w="1200"/>
        <w:gridCol w:w="1200"/>
        <w:gridCol w:w="2743"/>
        <w:gridCol w:w="1121"/>
        <w:gridCol w:w="1891"/>
      </w:tblGrid>
      <w:tr>
        <w:trPr>
          <w:trHeight w:val="30" w:hRule="atLeast"/>
        </w:trPr>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Аудандағы кенттің, ауылдың (селоның), ауылдық (селолық) округ әкімінің аппараттарының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20797</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19203</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109675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17295</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17288</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4636</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13964</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15625</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14836</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3747</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19945</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4817</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5119</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2115</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16665</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4943</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18147</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3965</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2997</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15176</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7152</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13559</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2103</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15768</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3773</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2463</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16739</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12796</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2383</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2938</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273139</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39323</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119463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22113</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76123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