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1e462" w14:textId="231e4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Жамбыл аудандық мәслихатының 2014 жылғы 23 желтоқсандағы № 38-2 шешімі. Жамбыл облысының Әділет департаментінде 2014 жылғы 29 желтоқсанда 2459 болып тіркелді. Күші жойылды - Жамбыл облысы Жамбыл аудандық мәслихатының 2016 жылғы 21 шілдедегі № 3-6 шешімімен</w:t>
      </w:r>
    </w:p>
    <w:p>
      <w:pPr>
        <w:spacing w:after="0"/>
        <w:ind w:left="0"/>
        <w:jc w:val="left"/>
      </w:pPr>
      <w:r>
        <w:rPr>
          <w:rFonts w:ascii="Times New Roman"/>
          <w:b w:val="false"/>
          <w:i w:val="false"/>
          <w:color w:val="ff0000"/>
          <w:sz w:val="28"/>
        </w:rPr>
        <w:t xml:space="preserve">      Ескерту. Күші жойылды - Жамбыл облысы Жамбыл аудандық мәслихатының 21.07.2016 </w:t>
      </w:r>
      <w:r>
        <w:rPr>
          <w:rFonts w:ascii="Times New Roman"/>
          <w:b w:val="false"/>
          <w:i w:val="false"/>
          <w:color w:val="ff0000"/>
          <w:sz w:val="28"/>
        </w:rPr>
        <w:t>№ 3-6</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Жамбыл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w:t>
      </w:r>
      <w:r>
        <w:rPr>
          <w:rFonts w:ascii="Times New Roman"/>
          <w:b w:val="false"/>
          <w:i w:val="false"/>
          <w:color w:val="000000"/>
          <w:sz w:val="28"/>
        </w:rPr>
        <w:t xml:space="preserve"> қосымшаларға сәйкес, оның ішінде 2015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7 995 648 мың теңге:</w:t>
      </w:r>
      <w:r>
        <w:br/>
      </w:r>
      <w:r>
        <w:rPr>
          <w:rFonts w:ascii="Times New Roman"/>
          <w:b w:val="false"/>
          <w:i w:val="false"/>
          <w:color w:val="000000"/>
          <w:sz w:val="28"/>
        </w:rPr>
        <w:t>
      </w:t>
      </w:r>
      <w:r>
        <w:rPr>
          <w:rFonts w:ascii="Times New Roman"/>
          <w:b w:val="false"/>
          <w:i w:val="false"/>
          <w:color w:val="000000"/>
          <w:sz w:val="28"/>
        </w:rPr>
        <w:t>салықтық түсімдер – 1 281 352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6 802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34 846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6 672 648 мың теңге;</w:t>
      </w:r>
      <w:r>
        <w:br/>
      </w:r>
      <w:r>
        <w:rPr>
          <w:rFonts w:ascii="Times New Roman"/>
          <w:b w:val="false"/>
          <w:i w:val="false"/>
          <w:color w:val="000000"/>
          <w:sz w:val="28"/>
        </w:rPr>
        <w:t>
      </w:t>
      </w:r>
      <w:r>
        <w:rPr>
          <w:rFonts w:ascii="Times New Roman"/>
          <w:b w:val="false"/>
          <w:i w:val="false"/>
          <w:color w:val="000000"/>
          <w:sz w:val="28"/>
        </w:rPr>
        <w:t>2) шығындар – 8 033 585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33 898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44 595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10 697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жасалатын операциялар бойынша сальдо – 0 мың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 xml:space="preserve"> бюджет тапшылығы (профициті) – -71 835 мың теңге;</w:t>
      </w:r>
      <w:r>
        <w:br/>
      </w:r>
      <w:r>
        <w:rPr>
          <w:rFonts w:ascii="Times New Roman"/>
          <w:b w:val="false"/>
          <w:i w:val="false"/>
          <w:color w:val="000000"/>
          <w:sz w:val="28"/>
        </w:rPr>
        <w:t>
      </w:t>
      </w:r>
      <w:r>
        <w:rPr>
          <w:rFonts w:ascii="Times New Roman"/>
          <w:b w:val="false"/>
          <w:i w:val="false"/>
          <w:color w:val="000000"/>
          <w:sz w:val="28"/>
        </w:rPr>
        <w:t xml:space="preserve"> бюджет тапшылығын қаржыландыру (профицитін пайдалану) – 71 835 мың теңге:</w:t>
      </w:r>
      <w:r>
        <w:br/>
      </w:r>
      <w:r>
        <w:rPr>
          <w:rFonts w:ascii="Times New Roman"/>
          <w:b w:val="false"/>
          <w:i w:val="false"/>
          <w:color w:val="000000"/>
          <w:sz w:val="28"/>
        </w:rPr>
        <w:t>
      </w:t>
      </w:r>
      <w:r>
        <w:rPr>
          <w:rFonts w:ascii="Times New Roman"/>
          <w:b w:val="false"/>
          <w:i w:val="false"/>
          <w:color w:val="000000"/>
          <w:sz w:val="28"/>
        </w:rPr>
        <w:t>қарыздар түсімі – 44 595 мың теңге;</w:t>
      </w:r>
      <w:r>
        <w:br/>
      </w:r>
      <w:r>
        <w:rPr>
          <w:rFonts w:ascii="Times New Roman"/>
          <w:b w:val="false"/>
          <w:i w:val="false"/>
          <w:color w:val="000000"/>
          <w:sz w:val="28"/>
        </w:rPr>
        <w:t>
      </w:t>
      </w:r>
      <w:r>
        <w:rPr>
          <w:rFonts w:ascii="Times New Roman"/>
          <w:b w:val="false"/>
          <w:i w:val="false"/>
          <w:color w:val="000000"/>
          <w:sz w:val="28"/>
        </w:rPr>
        <w:t>қарыздарды өтеу – 7 243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0 мың теңге.</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1-тармаққа өзгерістер енгізілді – Жамбыл облысы Жамбыл аудандық мәслихатының 07.04.2015 </w:t>
      </w:r>
      <w:r>
        <w:rPr>
          <w:rFonts w:ascii="Times New Roman"/>
          <w:b w:val="false"/>
          <w:i w:val="false"/>
          <w:color w:val="ff0000"/>
          <w:sz w:val="28"/>
        </w:rPr>
        <w:t>№ 40-2</w:t>
      </w:r>
      <w:r>
        <w:rPr>
          <w:rFonts w:ascii="Times New Roman"/>
          <w:b w:val="false"/>
          <w:i w:val="false"/>
          <w:color w:val="ff0000"/>
          <w:sz w:val="28"/>
        </w:rPr>
        <w:t xml:space="preserve">; 10.06.2015 </w:t>
      </w:r>
      <w:r>
        <w:rPr>
          <w:rFonts w:ascii="Times New Roman"/>
          <w:b w:val="false"/>
          <w:i w:val="false"/>
          <w:color w:val="ff0000"/>
          <w:sz w:val="28"/>
        </w:rPr>
        <w:t>№ 43-2</w:t>
      </w:r>
      <w:r>
        <w:rPr>
          <w:rFonts w:ascii="Times New Roman"/>
          <w:b w:val="false"/>
          <w:i w:val="false"/>
          <w:color w:val="ff0000"/>
          <w:sz w:val="28"/>
        </w:rPr>
        <w:t xml:space="preserve">; 03.09.2015 </w:t>
      </w:r>
      <w:r>
        <w:rPr>
          <w:rFonts w:ascii="Times New Roman"/>
          <w:b w:val="false"/>
          <w:i w:val="false"/>
          <w:color w:val="ff0000"/>
          <w:sz w:val="28"/>
        </w:rPr>
        <w:t>№ 45-2</w:t>
      </w:r>
      <w:r>
        <w:rPr>
          <w:rFonts w:ascii="Times New Roman"/>
          <w:b w:val="false"/>
          <w:i w:val="false"/>
          <w:color w:val="ff0000"/>
          <w:sz w:val="28"/>
        </w:rPr>
        <w:t xml:space="preserve">; 27.11.2015 </w:t>
      </w:r>
      <w:r>
        <w:rPr>
          <w:rFonts w:ascii="Times New Roman"/>
          <w:b w:val="false"/>
          <w:i w:val="false"/>
          <w:color w:val="ff0000"/>
          <w:sz w:val="28"/>
        </w:rPr>
        <w:t>№ 47-2</w:t>
      </w:r>
      <w:r>
        <w:rPr>
          <w:rFonts w:ascii="Times New Roman"/>
          <w:b w:val="false"/>
          <w:i w:val="false"/>
          <w:color w:val="ff0000"/>
          <w:sz w:val="28"/>
        </w:rPr>
        <w:t xml:space="preserve"> шешімдерімен (01.01.2015 қолданысқа енгізіледі).</w:t>
      </w:r>
      <w:r>
        <w:br/>
      </w:r>
      <w:r>
        <w:rPr>
          <w:rFonts w:ascii="Times New Roman"/>
          <w:b w:val="false"/>
          <w:i w:val="false"/>
          <w:color w:val="000000"/>
          <w:sz w:val="28"/>
        </w:rPr>
        <w:t>
      </w:t>
      </w:r>
      <w:r>
        <w:rPr>
          <w:rFonts w:ascii="Times New Roman"/>
          <w:b w:val="false"/>
          <w:i w:val="false"/>
          <w:color w:val="000000"/>
          <w:sz w:val="28"/>
        </w:rPr>
        <w:t>2. 2015 жылы облыстық бюджеттен аудандық бюджетке берілетін субвенция мөлшері 3 884 794 мың теңге сомасында ескерілсін.</w:t>
      </w:r>
      <w:r>
        <w:br/>
      </w:r>
      <w:r>
        <w:rPr>
          <w:rFonts w:ascii="Times New Roman"/>
          <w:b w:val="false"/>
          <w:i w:val="false"/>
          <w:color w:val="000000"/>
          <w:sz w:val="28"/>
        </w:rPr>
        <w:t>
      </w:t>
      </w:r>
      <w:r>
        <w:rPr>
          <w:rFonts w:ascii="Times New Roman"/>
          <w:b w:val="false"/>
          <w:i w:val="false"/>
          <w:color w:val="000000"/>
          <w:sz w:val="28"/>
        </w:rPr>
        <w:t xml:space="preserve">3. Қазақстан Республикасының 2007 жылғы 15 мамырдағы № 251-ІІІ Еңбек кодесінің 238 бабының </w:t>
      </w:r>
      <w:r>
        <w:rPr>
          <w:rFonts w:ascii="Times New Roman"/>
          <w:b w:val="false"/>
          <w:i w:val="false"/>
          <w:color w:val="000000"/>
          <w:sz w:val="28"/>
        </w:rPr>
        <w:t xml:space="preserve">2 тармағына </w:t>
      </w:r>
      <w:r>
        <w:rPr>
          <w:rFonts w:ascii="Times New Roman"/>
          <w:b w:val="false"/>
          <w:i w:val="false"/>
          <w:color w:val="000000"/>
          <w:sz w:val="28"/>
        </w:rPr>
        <w:t>сәйкес 2015-2017 жылдарға азаматтық кызметші болып табылатын және ауылдық жерде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қызметшірдің айлықақыларымен және ставкаларымен салыстырғанда жиырма бес пайызға жоғарылатылған лауазымдық айлықақылар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xml:space="preserve">4. Қазақстан Республикасының 2008 жылғы 10 желтоқсандағы "Салық және бюджетке төленетін басқа да міндетті төлемдер туралы" (Салық кодексі) № 99-IY Заңының </w:t>
      </w:r>
      <w:r>
        <w:rPr>
          <w:rFonts w:ascii="Times New Roman"/>
          <w:b w:val="false"/>
          <w:i w:val="false"/>
          <w:color w:val="000000"/>
          <w:sz w:val="28"/>
        </w:rPr>
        <w:t>387 бабына</w:t>
      </w:r>
      <w:r>
        <w:rPr>
          <w:rFonts w:ascii="Times New Roman"/>
          <w:b w:val="false"/>
          <w:i w:val="false"/>
          <w:color w:val="000000"/>
          <w:sz w:val="28"/>
        </w:rPr>
        <w:t xml:space="preserve"> сәйкес 2015-2017 жылдарға жер салығының ставкаларын Салық Кодексінің </w:t>
      </w:r>
      <w:r>
        <w:rPr>
          <w:rFonts w:ascii="Times New Roman"/>
          <w:b w:val="false"/>
          <w:i w:val="false"/>
          <w:color w:val="000000"/>
          <w:sz w:val="28"/>
        </w:rPr>
        <w:t>378</w:t>
      </w:r>
      <w:r>
        <w:rPr>
          <w:rFonts w:ascii="Times New Roman"/>
          <w:b w:val="false"/>
          <w:i w:val="false"/>
          <w:color w:val="000000"/>
          <w:sz w:val="28"/>
        </w:rPr>
        <w:t xml:space="preserve">,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383-баптарында</w:t>
      </w:r>
      <w:r>
        <w:rPr>
          <w:rFonts w:ascii="Times New Roman"/>
          <w:b w:val="false"/>
          <w:i w:val="false"/>
          <w:color w:val="000000"/>
          <w:sz w:val="28"/>
        </w:rPr>
        <w:t xml:space="preserve"> белгiленген, автотұраққа (паркингке), автомобильге май құю станцияларына бөлінген (бөліп шығарылған) және казино орналасқан жерлерді қоспағанда, жер салығының базалық ставкаларын 50 пайызға жоғарылату белгіленсін.</w:t>
      </w:r>
      <w:r>
        <w:br/>
      </w:r>
      <w:r>
        <w:rPr>
          <w:rFonts w:ascii="Times New Roman"/>
          <w:b w:val="false"/>
          <w:i w:val="false"/>
          <w:color w:val="000000"/>
          <w:sz w:val="28"/>
        </w:rPr>
        <w:t>
      </w:t>
      </w:r>
      <w:r>
        <w:rPr>
          <w:rFonts w:ascii="Times New Roman"/>
          <w:b w:val="false"/>
          <w:i w:val="false"/>
          <w:color w:val="000000"/>
          <w:sz w:val="28"/>
        </w:rPr>
        <w:t>5. 2015 жылға аудандық жергілікті атқарушы органының резерві – 3 856 мың теңге мөлшерінде бекітілсін.</w:t>
      </w:r>
      <w:r>
        <w:br/>
      </w:r>
      <w:r>
        <w:rPr>
          <w:rFonts w:ascii="Times New Roman"/>
          <w:b w:val="false"/>
          <w:i w:val="false"/>
          <w:color w:val="000000"/>
          <w:sz w:val="28"/>
        </w:rPr>
        <w:t>
      </w:t>
      </w:r>
      <w:r>
        <w:rPr>
          <w:rFonts w:ascii="Times New Roman"/>
          <w:b w:val="false"/>
          <w:i w:val="false"/>
          <w:color w:val="000000"/>
          <w:sz w:val="28"/>
        </w:rPr>
        <w:t xml:space="preserve">6. 2015 жылға арналған жергілікті бюджетті атқару процесінде секвестрлеуге жатпайтын жергілікті бюджеттік бағдарламалардың тізбесі </w:t>
      </w:r>
      <w:r>
        <w:rPr>
          <w:rFonts w:ascii="Times New Roman"/>
          <w:b w:val="false"/>
          <w:i w:val="false"/>
          <w:color w:val="000000"/>
          <w:sz w:val="28"/>
        </w:rPr>
        <w:t>2-ші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7. 2015 жылға ауыл шаруашылығы мақсатындағы жер учаскелерiн сатудан түсетiн аудан (облыстық маңызы бар қала) бюджетiне түсiмдер 0 мың теңге көлемiнде </w:t>
      </w:r>
      <w:r>
        <w:rPr>
          <w:rFonts w:ascii="Times New Roman"/>
          <w:b w:val="false"/>
          <w:i w:val="false"/>
          <w:color w:val="000000"/>
          <w:sz w:val="28"/>
        </w:rPr>
        <w:t>3-ші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8. 2015 жылға қаладағы әрбір ауданның, ауылдық маңызы бар қаланың, кенттің, ауылдың (селоның), ауылдық (селолық) округтің бюджеттік бағдарламалары </w:t>
      </w:r>
      <w:r>
        <w:rPr>
          <w:rFonts w:ascii="Times New Roman"/>
          <w:b w:val="false"/>
          <w:i w:val="false"/>
          <w:color w:val="000000"/>
          <w:sz w:val="28"/>
        </w:rPr>
        <w:t>4-ші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9. 2015 жылға арналған ауданның жергілікті және республикалық бюджет есебінен орындалатын даму бюджеттік бағдарламалардың тізбесі </w:t>
      </w:r>
      <w:r>
        <w:rPr>
          <w:rFonts w:ascii="Times New Roman"/>
          <w:b w:val="false"/>
          <w:i w:val="false"/>
          <w:color w:val="000000"/>
          <w:sz w:val="28"/>
        </w:rPr>
        <w:t>5-ші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10. Осы шешімнің орындалуына бақылау және интернет-ресурстарында жариялауды аудандық мәслихаттың аумақтық әлеуметтік-экономикалық дамуы, бюджет және жергілікті салықтар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11. Осы шешім әділет органдарында мемлекеттік тіркеуге жатады, шешім алғашқы ресми жарияланған күннен бастап қолданысқа енгізіледі және 2015 жылдың 1 қаңтарында туындаған қатынастарға қолданылады.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Жамбыл аудандық мәслихат</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Жамбыл аудандық</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сессиясының төрағасы: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 Бегалиев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Әбдібеков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w:t>
            </w:r>
            <w:r>
              <w:br/>
            </w:r>
            <w:r>
              <w:rPr>
                <w:rFonts w:ascii="Times New Roman"/>
                <w:b w:val="false"/>
                <w:i w:val="false"/>
                <w:color w:val="000000"/>
                <w:sz w:val="20"/>
              </w:rPr>
              <w:t>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38-2 шешіміне 1 қосымша</w:t>
            </w:r>
          </w:p>
        </w:tc>
      </w:tr>
    </w:tbl>
    <w:bookmarkStart w:name="z258" w:id="0"/>
    <w:p>
      <w:pPr>
        <w:spacing w:after="0"/>
        <w:ind w:left="0"/>
        <w:jc w:val="left"/>
      </w:pPr>
      <w:r>
        <w:rPr>
          <w:rFonts w:ascii="Times New Roman"/>
          <w:b/>
          <w:i w:val="false"/>
          <w:color w:val="000000"/>
        </w:rPr>
        <w:t xml:space="preserve"> 2015 жылға арналған Жамбыл ауданының бюджеті</w:t>
      </w:r>
    </w:p>
    <w:bookmarkEnd w:id="0"/>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1-қосымша жаңа редакцияда – Жамбыл облысы Жамбыл аудандық мәслихатының 11.12.2015 </w:t>
      </w:r>
      <w:r>
        <w:rPr>
          <w:rFonts w:ascii="Times New Roman"/>
          <w:b w:val="false"/>
          <w:i w:val="false"/>
          <w:color w:val="ff0000"/>
          <w:sz w:val="28"/>
        </w:rPr>
        <w:t>№ 47-2</w:t>
      </w:r>
      <w:r>
        <w:rPr>
          <w:rFonts w:ascii="Times New Roman"/>
          <w:b w:val="false"/>
          <w:i w:val="false"/>
          <w:color w:val="ff0000"/>
          <w:sz w:val="28"/>
        </w:rPr>
        <w:t xml:space="preserve"> шешімімен (01.01.2015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949"/>
        <w:gridCol w:w="554"/>
        <w:gridCol w:w="7311"/>
        <w:gridCol w:w="293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7995648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1281352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273508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273508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221623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221623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730109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651797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66232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45076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30066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13710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10736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10736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34846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34814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34446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6672648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6672648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6672648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2"/>
        <w:gridCol w:w="1198"/>
        <w:gridCol w:w="1198"/>
        <w:gridCol w:w="6448"/>
        <w:gridCol w:w="26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мың теңге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Шығыстар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8033585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532719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15351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15171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107918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99948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279496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276126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18457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16596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14125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13695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90202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62898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26865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4835859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218588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218588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403595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403595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3335034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3276919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58115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92277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92277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178346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16736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72909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19028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19108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48334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608019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608019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481556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19913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19913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311064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51863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14204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158822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28568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150372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30402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117493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1238670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70148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70148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1013412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1013412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53827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80117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23424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316534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112655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112655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8817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шынықтыру-сауықтыру және спорттық іс шараларды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8817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23807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10937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71061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70061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19262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11684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6983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58932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18328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35866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155121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20127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42843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27034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9476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13997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78154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78154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58794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58794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16109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213823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130232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көшелеріндегі автомобиль жолдарын күрделі және орташа жөндеу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130232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83591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14736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68855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76568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74674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74674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113397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113397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52649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 өзі басқару органдарына берілетін трансферттер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60414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33898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44595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44595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44595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44595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10697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10697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10697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10697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жасалынған операциялар бойынша сальдо</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-71835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71835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7027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 қалдықтарының қозғалысы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34483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38-2 шешіміне № 2 қосымша</w:t>
            </w:r>
          </w:p>
        </w:tc>
      </w:tr>
    </w:tbl>
    <w:bookmarkStart w:name="z303" w:id="1"/>
    <w:p>
      <w:pPr>
        <w:spacing w:after="0"/>
        <w:ind w:left="0"/>
        <w:jc w:val="left"/>
      </w:pPr>
      <w:r>
        <w:rPr>
          <w:rFonts w:ascii="Times New Roman"/>
          <w:b/>
          <w:i w:val="false"/>
          <w:color w:val="000000"/>
        </w:rPr>
        <w:t xml:space="preserve"> 2015 жылға арналған жергілікті бюджеттің атқару процессінде секвестірлеуге</w:t>
      </w:r>
      <w:r>
        <w:rPr>
          <w:rFonts w:ascii="Times New Roman"/>
          <w:b/>
          <w:i w:val="false"/>
          <w:color w:val="000000"/>
        </w:rPr>
        <w:t xml:space="preserve"> жатпайтын жергілікті бюджеттік бағдарламалардың тізбесі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2"/>
        <w:gridCol w:w="2797"/>
        <w:gridCol w:w="2798"/>
        <w:gridCol w:w="55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Функциональдық топ</w:t>
            </w:r>
            <w:r>
              <w:br/>
            </w:r>
            <w:r>
              <w:rPr>
                <w:rFonts w:ascii="Times New Roman"/>
                <w:b w:val="false"/>
                <w:i w:val="false"/>
                <w:color w:val="000000"/>
                <w:sz w:val="20"/>
              </w:rPr>
              <w:t>
</w:t>
            </w:r>
          </w:p>
        </w:tc>
      </w:tr>
      <w:tr>
        <w:trPr>
          <w:trHeight w:val="30" w:hRule="atLeast"/>
        </w:trPr>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38-2 шешіміне № 3 қосымша</w:t>
            </w:r>
          </w:p>
        </w:tc>
      </w:tr>
    </w:tbl>
    <w:bookmarkStart w:name="z315" w:id="2"/>
    <w:p>
      <w:pPr>
        <w:spacing w:after="0"/>
        <w:ind w:left="0"/>
        <w:jc w:val="left"/>
      </w:pPr>
      <w:r>
        <w:rPr>
          <w:rFonts w:ascii="Times New Roman"/>
          <w:b/>
          <w:i w:val="false"/>
          <w:color w:val="000000"/>
        </w:rPr>
        <w:t xml:space="preserve"> 2015 жылға арналған ауыл шаруашылығы мақсатындағы жер учаскелерін</w:t>
      </w:r>
      <w:r>
        <w:rPr>
          <w:rFonts w:ascii="Times New Roman"/>
          <w:b/>
          <w:i w:val="false"/>
          <w:color w:val="000000"/>
        </w:rPr>
        <w:t xml:space="preserve"> сатудан ауданның бюджетіне түсетін түсімдердің көлемі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0"/>
        <w:gridCol w:w="1510"/>
        <w:gridCol w:w="1510"/>
        <w:gridCol w:w="2584"/>
        <w:gridCol w:w="3134"/>
        <w:gridCol w:w="20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38-2 шешіміне 4 қосымша</w:t>
            </w:r>
          </w:p>
        </w:tc>
      </w:tr>
    </w:tbl>
    <w:bookmarkStart w:name="z325" w:id="3"/>
    <w:p>
      <w:pPr>
        <w:spacing w:after="0"/>
        <w:ind w:left="0"/>
        <w:jc w:val="left"/>
      </w:pPr>
      <w:r>
        <w:rPr>
          <w:rFonts w:ascii="Times New Roman"/>
          <w:b/>
          <w:i w:val="false"/>
          <w:color w:val="000000"/>
        </w:rPr>
        <w:t xml:space="preserve"> 2015 жылға арналған ауданның ауылдық округтің бюджеттік бағдарламалары</w:t>
      </w:r>
    </w:p>
    <w:bookmarkEnd w:id="3"/>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4-қосымша жаңа редакцияда – Жамбыл облысы Жамбыл аудандық мәслихатының 11.12.2015 </w:t>
      </w:r>
      <w:r>
        <w:rPr>
          <w:rFonts w:ascii="Times New Roman"/>
          <w:b w:val="false"/>
          <w:i w:val="false"/>
          <w:color w:val="ff0000"/>
          <w:sz w:val="28"/>
        </w:rPr>
        <w:t>№ 47-2</w:t>
      </w:r>
      <w:r>
        <w:rPr>
          <w:rFonts w:ascii="Times New Roman"/>
          <w:b w:val="false"/>
          <w:i w:val="false"/>
          <w:color w:val="ff0000"/>
          <w:sz w:val="28"/>
        </w:rPr>
        <w:t xml:space="preserve"> шешімімен (01.01.2015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
        <w:gridCol w:w="823"/>
        <w:gridCol w:w="2240"/>
        <w:gridCol w:w="1319"/>
        <w:gridCol w:w="1418"/>
        <w:gridCol w:w="1593"/>
        <w:gridCol w:w="1419"/>
        <w:gridCol w:w="1245"/>
        <w:gridCol w:w="1887"/>
      </w:tblGrid>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Аудандағы кенттің, ауылдың, ауылдық округ әкімінің аппараттарының атауы</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Бағдарламаның атауы</w:t>
            </w: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 "Жергілікті деңгейде дене шынықтыру-сауықтыру және спорттық іс шараларды іске асыру"</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 "Елді мекендер көшелеріндегі автомобиль жолдарын күрделі және орташа жөндеу"</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"Мемле-кеттік органның күрделі шығыс-тары"</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"Аса ауылдық округі әкімінің аппараты" коммуналдық мемлекеттік мекемесі</w:t>
            </w: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19542</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12704</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84814</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9887</w:t>
            </w: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"Айшабибі ауылдық округі әкімінің аппараты" коммуналдық мемлекеттік мекемесі</w:t>
            </w: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17081</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4963</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3254</w:t>
            </w: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"Ақбастау ауылдық округі әкімінің аппараты" коммуналдық мемлекеттік мекемесі</w:t>
            </w: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13669</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4917</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2690</w:t>
            </w: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"Ақбұлым ауылдық округі әкімінің аппараты" коммуналдық мемлекеттік мекемесі</w:t>
            </w: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14960</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4929</w:t>
            </w: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"Бесағаш ауылдық округі әкімінің аппараты" коммуналдық мемлекеттік мекемесі</w:t>
            </w: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22146</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2883</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"Гродеково ауылдық округі әкімінің аппараты" коммуналдық мемлекеттік мекемесі</w:t>
            </w: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17421</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1083</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7131</w:t>
            </w: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17163</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5198</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8198</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3381</w:t>
            </w: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"Қарой ауылдық округі әкімінің аппараты" коммуналдық мемлекеттік мекемесі</w:t>
            </w: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16202</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3571</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4993</w:t>
            </w: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17126</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531</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5600</w:t>
            </w: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17971</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563</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6003</w:t>
            </w: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14380</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552</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15140</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6060</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498</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6990</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4600</w:t>
            </w: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"Ерназар ауылдық округі әкімінің аппараты" коммуналдық мемлекеттік мекемесі</w:t>
            </w: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14326</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"Өрнек ауылдық округі әкімінің аппараты" коммуналдық мемлекеттік мекемесі</w:t>
            </w: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15403</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565</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4957</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3704</w:t>
            </w: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"Пионер ауылдық округі әкімінің аппараты" коммуналдық мемлекеттік мекемесі</w:t>
            </w: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13862</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1446</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5870</w:t>
            </w: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"Полатқосшы ауылдық округі әкімінің аппараты" коммуналдық мемлекеттік мекемесі</w:t>
            </w: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17757</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13238</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16554</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w:t>
            </w: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"Тоғызтарау ауылдық округі әкімінің аппараты" коммуналдық мемлекеттік мекемесі</w:t>
            </w: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11977</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528</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2557</w:t>
            </w: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276126</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5160</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53827</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8817</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130232</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3370</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74674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w:t>
            </w:r>
            <w:r>
              <w:br/>
            </w:r>
            <w:r>
              <w:rPr>
                <w:rFonts w:ascii="Times New Roman"/>
                <w:b w:val="false"/>
                <w:i w:val="false"/>
                <w:color w:val="000000"/>
                <w:sz w:val="20"/>
              </w:rPr>
              <w:t>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38-2 шешіміне 5 қосымша</w:t>
            </w:r>
          </w:p>
        </w:tc>
      </w:tr>
    </w:tbl>
    <w:bookmarkStart w:name="z348" w:id="4"/>
    <w:p>
      <w:pPr>
        <w:spacing w:after="0"/>
        <w:ind w:left="0"/>
        <w:jc w:val="left"/>
      </w:pPr>
      <w:r>
        <w:rPr>
          <w:rFonts w:ascii="Times New Roman"/>
          <w:b/>
          <w:i w:val="false"/>
          <w:color w:val="000000"/>
        </w:rPr>
        <w:t xml:space="preserve"> 2015 жылға арналған ауданның жергілікті және республикалық бюджет есебінен орындалатын даму бюджеттік бағдарламалардың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8"/>
        <w:gridCol w:w="2012"/>
        <w:gridCol w:w="2012"/>
        <w:gridCol w:w="68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 жайғастыру</w:t>
            </w: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және жер қатынастары</w:t>
            </w: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w:t>
            </w:r>
            <w:r>
              <w:br/>
            </w:r>
            <w:r>
              <w:rPr>
                <w:rFonts w:ascii="Times New Roman"/>
                <w:b w:val="false"/>
                <w:i w:val="false"/>
                <w:color w:val="000000"/>
                <w:sz w:val="20"/>
              </w:rPr>
              <w:t>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38-2 шешіміне 6 қосымша</w:t>
            </w:r>
          </w:p>
        </w:tc>
      </w:tr>
    </w:tbl>
    <w:bookmarkStart w:name="z366" w:id="5"/>
    <w:p>
      <w:pPr>
        <w:spacing w:after="0"/>
        <w:ind w:left="0"/>
        <w:jc w:val="left"/>
      </w:pPr>
      <w:r>
        <w:rPr>
          <w:rFonts w:ascii="Times New Roman"/>
          <w:b/>
          <w:i w:val="false"/>
          <w:color w:val="000000"/>
        </w:rPr>
        <w:t xml:space="preserve"> 2016 жылға арналған Жамбыл ауданының бюджеті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949"/>
        <w:gridCol w:w="554"/>
        <w:gridCol w:w="7309"/>
        <w:gridCol w:w="293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 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7275003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1485664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261052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261052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759167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674068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8135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73564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141206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131570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8614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23713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23713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33643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33623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27152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6471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5750391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5750391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5750391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1198"/>
        <w:gridCol w:w="1198"/>
        <w:gridCol w:w="6448"/>
        <w:gridCol w:w="26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 сомасы, мың теңге</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Шығыстар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7278673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574055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16023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15841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118233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102767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15466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311909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299081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12828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19053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15143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мүлікті сатып алу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13747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13367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87792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59463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7298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7158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3479503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201930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201930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2947365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2890123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57242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318248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81025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63264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151861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307402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260376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53106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9743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9932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6068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135403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19656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47026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30646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2048495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139914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133934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71760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71760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1665400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1665400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72991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8632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64359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93979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59191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11232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23556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317931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104491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104491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9583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шынықтыру-сауықтыру және спорттық іс шараларды іске асыру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9583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26724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17127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69134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68094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24212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8677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14984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60907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34067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7626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166957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20604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14399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40211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9855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12833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9817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62084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62084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15898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45448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228549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155306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көшелеріндегі автомобиль жолдарын күрделі және орташа жөндеу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155306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73243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8112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65131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81612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77602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77602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-10697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9"/>
        <w:gridCol w:w="2056"/>
        <w:gridCol w:w="2056"/>
        <w:gridCol w:w="3473"/>
        <w:gridCol w:w="326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10697</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10697</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10697</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10697</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жасалынған операциялар бойынша сальдо</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7027</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-7027</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7027</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7027</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7027</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 қалдықтарының қозғалысы</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w:t>
            </w:r>
            <w:r>
              <w:br/>
            </w:r>
            <w:r>
              <w:rPr>
                <w:rFonts w:ascii="Times New Roman"/>
                <w:b w:val="false"/>
                <w:i w:val="false"/>
                <w:color w:val="000000"/>
                <w:sz w:val="20"/>
              </w:rPr>
              <w:t>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38-2 шешіміне 7 қосымша</w:t>
            </w:r>
          </w:p>
        </w:tc>
      </w:tr>
    </w:tbl>
    <w:bookmarkStart w:name="z596" w:id="6"/>
    <w:p>
      <w:pPr>
        <w:spacing w:after="0"/>
        <w:ind w:left="0"/>
        <w:jc w:val="left"/>
      </w:pPr>
      <w:r>
        <w:rPr>
          <w:rFonts w:ascii="Times New Roman"/>
          <w:b/>
          <w:i w:val="false"/>
          <w:color w:val="000000"/>
        </w:rPr>
        <w:t xml:space="preserve"> 2017 жылға арналған Жамбыл ауданының бюджеті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949"/>
        <w:gridCol w:w="554"/>
        <w:gridCol w:w="7311"/>
        <w:gridCol w:w="293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 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5481132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1485664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261052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261052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759167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674068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8135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73564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141206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131570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8614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23713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23713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33643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33623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27152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6471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3956520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3956520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3956520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1198"/>
        <w:gridCol w:w="1199"/>
        <w:gridCol w:w="6449"/>
        <w:gridCol w:w="26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 сомасы мың теңге</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Шығыстар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5484802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548448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15407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15232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113685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98814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14871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296384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284049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12335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18321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14561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мүлікті сатып алу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13218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12853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84415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57176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26865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6883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3563687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194163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194163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3052016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2996976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306008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19798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77909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60831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146020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295578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250361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51063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9368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5835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12776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130195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45217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29467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244831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70184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61884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90364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56914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305703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100472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100472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9214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шынықтыру-сауықтыру және спорттық іс шараларды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9214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25696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16468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66475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65475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23281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8343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58565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18135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32757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160536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19812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13845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38665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23078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9476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12339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9439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59697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59697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216229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145803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көшелеріндегі автомобиль жолдарын күрделі және орташа жөндеу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145803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70426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62626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78473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74617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74617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-10697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9"/>
        <w:gridCol w:w="2056"/>
        <w:gridCol w:w="2056"/>
        <w:gridCol w:w="3473"/>
        <w:gridCol w:w="326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10697</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10697</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10697</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10697</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жасалынған операциялар бойынша сальдо</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7027</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-7027</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7027</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7027</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7027</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 қалдықтарының қозғалысы</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w:t>
            </w:r>
            <w:r>
              <w:br/>
            </w:r>
            <w:r>
              <w:rPr>
                <w:rFonts w:ascii="Times New Roman"/>
                <w:b w:val="false"/>
                <w:i w:val="false"/>
                <w:color w:val="000000"/>
                <w:sz w:val="20"/>
              </w:rPr>
              <w:t>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№38-2 шешіміне 8 қосымша</w:t>
            </w:r>
          </w:p>
        </w:tc>
      </w:tr>
    </w:tbl>
    <w:bookmarkStart w:name="z305" w:id="7"/>
    <w:p>
      <w:pPr>
        <w:spacing w:after="0"/>
        <w:ind w:left="0"/>
        <w:jc w:val="left"/>
      </w:pPr>
      <w:r>
        <w:rPr>
          <w:rFonts w:ascii="Times New Roman"/>
          <w:b/>
          <w:i w:val="false"/>
          <w:color w:val="000000"/>
        </w:rPr>
        <w:t xml:space="preserve"> </w:t>
      </w:r>
      <w:r>
        <w:rPr>
          <w:rFonts w:ascii="Times New Roman"/>
          <w:b/>
          <w:i w:val="false"/>
          <w:color w:val="000000"/>
        </w:rPr>
        <w:t>2015 жылы жергілікті өзін-өзі басқару органдарына берілетін трансферттер</w:t>
      </w:r>
    </w:p>
    <w:bookmarkEnd w:id="7"/>
    <w:p>
      <w:pPr>
        <w:spacing w:after="0"/>
        <w:ind w:left="0"/>
        <w:jc w:val="left"/>
      </w:pPr>
      <w:r>
        <w:rPr>
          <w:rFonts w:ascii="Times New Roman"/>
          <w:b w:val="false"/>
          <w:i w:val="false"/>
          <w:color w:val="ff0000"/>
          <w:sz w:val="28"/>
        </w:rPr>
        <w:t xml:space="preserve">      Ескерту. 8-қосымша жаңа редакцияда – Жамбыл облысы Жамбыл аудандық мәслихатының 27.11.2015 </w:t>
      </w:r>
      <w:r>
        <w:rPr>
          <w:rFonts w:ascii="Times New Roman"/>
          <w:b w:val="false"/>
          <w:i w:val="false"/>
          <w:color w:val="ff0000"/>
          <w:sz w:val="28"/>
        </w:rPr>
        <w:t>№ 46-2</w:t>
      </w:r>
      <w:r>
        <w:rPr>
          <w:rFonts w:ascii="Times New Roman"/>
          <w:b w:val="false"/>
          <w:i w:val="false"/>
          <w:color w:val="ff0000"/>
          <w:sz w:val="28"/>
        </w:rPr>
        <w:t xml:space="preserve"> шешімімен (01.01.2015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9"/>
        <w:gridCol w:w="4754"/>
        <w:gridCol w:w="5227"/>
      </w:tblGrid>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Аудандағы кенттің, ауылдың, ауылдық округ әкімінің аппараттарының атауы</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Аса ауылдық округі әкімінің аппараты коммуналдық мемлекеттік мекемесі</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11212</w:t>
            </w: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Айшабибі ауылдық округі әкімінің аппараты коммуналдық мемлекеттік мекемесі</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1521</w:t>
            </w: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Ақбастау ауылдық округі әкімінің аппараты коммуналдық мемлекеттік мекемесі</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1735</w:t>
            </w: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Ақбұлым ауылдық округі әкімінің аппараты коммуналдық мемлекеттік мекемесі</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1182</w:t>
            </w: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Бесағаш ауылдық округі әкімінің аппараты коммуналдық мемлекеттік мекемесі</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6619</w:t>
            </w: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Гродиково ауылдық округі әкімінің аппараты коммуналдық мемлекеттік мекемесі</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4077</w:t>
            </w: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2458</w:t>
            </w: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Қарой ауылдық округі әкімінің аппараты коммуналдық мемлекеттік мекемесі</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1137</w:t>
            </w: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808</w:t>
            </w: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3579</w:t>
            </w: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5557</w:t>
            </w: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1130</w:t>
            </w: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Ерназар ауылдық округі әкімінің аппараты коммуналдық мемлекеттік мекемесі</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4606</w:t>
            </w: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Өрнек ауылдық округі әкімінің аппараты коммуналдық мемлекеттік мекемесі</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4810</w:t>
            </w: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Пионер ауылдық округі әкімінің аппараты коммуналдық мемлекеттік мекемесі</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1510</w:t>
            </w: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Полатқосшы ауылдық округі әкімінің аппараты коммуналдық мемлекеттік мекемесі</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7916</w:t>
            </w: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Тоғызтарау ауылдық округі әкімінің аппараты коммуналдық мемлекеттік мекемесі</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557</w:t>
            </w: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60414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