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ee531" w14:textId="c6ee5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Айшабибі ауылындағы № 1, 2, 3, 4, 5, 6 жаңа көшелерге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Айшабибі ауылдық округі әкімінің 2014 жылғы 3 қарашадағы № 28 қаулысы. Жамбыл облысының Әділет департаментінде 2014 жылғы 2 желтоқсанда № 2405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Республикасының әкімшілік - аумақтық құрылысы туралы» Қазақстан Республикасының 1993 жылғы 8 желтоқсандағы Заңының 14 бабының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Жамбыл облысы әкімдігі жанындағы ономастика комиссиясының 2014 жылғы 17 қыркүйектегі қорытындысы негізінде </w:t>
      </w:r>
      <w:r>
        <w:rPr>
          <w:rFonts w:ascii="Times New Roman"/>
          <w:b/>
          <w:i w:val="false"/>
          <w:color w:val="000000"/>
          <w:sz w:val="28"/>
        </w:rPr>
        <w:t>ШЕШІ</w:t>
      </w:r>
      <w:r>
        <w:rPr>
          <w:rFonts w:ascii="Times New Roman"/>
          <w:b/>
          <w:i w:val="false"/>
          <w:color w:val="000000"/>
          <w:sz w:val="28"/>
        </w:rPr>
        <w:t>М</w:t>
      </w:r>
      <w:r>
        <w:rPr>
          <w:rFonts w:ascii="Times New Roman"/>
          <w:b/>
          <w:i w:val="false"/>
          <w:color w:val="000000"/>
          <w:sz w:val="28"/>
        </w:rPr>
        <w:t xml:space="preserve">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Айшабибі ауылдық округіне қарасты Айшабибі ауылындағы: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№1жаңа көшесіне - Дінмұхамед Қонаев атауы берілсін;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№2 жаңа көшесіне - Манан Абдуалиев атауы берілсін;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№3 жаңа көшесіне - Асанбай Асқаров атауы берілсін;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№4 жаңа көшесіне - Әйтеке би атауы берілсін;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№5 жаңа көшесіне - Қазыбек би атауы берілсін;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№6 жаңа көшесіне - Ақкөл атауы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Осы шешімнің орындалуын бақылау Айшабибі ауылдық округі әкімі аппаратының іс-жүргізушісі бас маманы Ормаханов Дәулет Сержанбекұлына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Осы шешім әділет органдарында мемлекеттік тіркелген күнен бастап күшіне енеді және оның алғаш ресми жарияланған күннен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97"/>
        <w:gridCol w:w="2703"/>
      </w:tblGrid>
      <w:tr>
        <w:trPr>
          <w:trHeight w:val="30" w:hRule="atLeast"/>
        </w:trPr>
        <w:tc>
          <w:tcPr>
            <w:tcW w:w="9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Айшабибі ауылдық округінің әкімі </w:t>
            </w:r>
          </w:p>
          <w:bookmarkEnd w:id="1"/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Сеитов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