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4bd8" w14:textId="3844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мемлекеттік кәсіпорындардың таза табысының бір бөлігін аудару нормативін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әкімдігінің 2014 жылғы 24 ақпандағы № 90 қаулысы. Жамбыл облысы Әділет департаментінде 2014 жылғы 28 наурызда № 2140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«Мемлекеттік мүлік туралы» Қазақстан Республикасының 2011 жылғы 1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Жуалы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коммуналдық мемлекеттік кәсіпорындардың таза табысының бір бөлігін аудару нормативі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коммуналдық мемлекеттік кәсіпорындардың уәкілетті органдары жоспарланатын жылдың алдындағы жылдың 1 мамырына дейінгі мерзімде «Жамбыл облысы Жуалы ауданы әкімдігінің қаржы бөлімі» коммуналдық мемлекеттік мекемесіне (бұдан әрі – Қаржы бөлімі) алдағы үш жылдық кезеңге арналған аудандық бюджетке аударылуы тиіс таза табыстың бір бөлігінің болжамды сомаларын, сондай – ақ есепті жылы аудандық коммуналдық мемлекеттік кәсіпорынның аудандық бюджетке аударған таза табысының мөлшерін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Әбдікерім Құлтайұлы Уркумбаевқа жүктелсін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 әкімі                                Б. Құлекеев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Жуалы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 қаулысына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мемлекеттік кәсіпорындардың таза табысының бір бөлігін аудару нормативі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мемлекеттік кәсіпорындардың таза табысының бір бөлігін аудандық бюджетке аудару нормативі былайша айқындалады: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2"/>
        <w:gridCol w:w="7527"/>
      </w:tblGrid>
      <w:tr>
        <w:trPr>
          <w:trHeight w:val="75" w:hRule="atLeast"/>
        </w:trPr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3 000 000 теңгеге дейін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сомасынан 5 пайыз</w:t>
            </w:r>
          </w:p>
        </w:tc>
      </w:tr>
      <w:tr>
        <w:trPr>
          <w:trHeight w:val="510" w:hRule="atLeast"/>
        </w:trPr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3 000 001 теңгеден 50 000 000 теңгеге дейін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 теңге + 3 000 000 теңге мөлшердегі таза табыстан асқан сомадан 10 пайыз</w:t>
            </w:r>
          </w:p>
        </w:tc>
      </w:tr>
      <w:tr>
        <w:trPr>
          <w:trHeight w:val="510" w:hRule="atLeast"/>
        </w:trPr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50 000 001 теңгеден 250 000 000 теңгеге дейін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4 850 000 теңге + 50 000 000 теңге мөлшердегі таза табыстан асқан сомадан 15 пайыз</w:t>
            </w:r>
          </w:p>
        </w:tc>
      </w:tr>
      <w:tr>
        <w:trPr>
          <w:trHeight w:val="510" w:hRule="atLeast"/>
        </w:trPr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250 000 001 теңгеден 500 000 000 теңгеге дейін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34 850 000 + 250 000 000 теңге мөлшердегі таза табыстан асқан сомадан 25 пайыз</w:t>
            </w:r>
          </w:p>
        </w:tc>
      </w:tr>
      <w:tr>
        <w:trPr>
          <w:trHeight w:val="510" w:hRule="atLeast"/>
        </w:trPr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500 000 001 теңгеден 1 000 000 000 теңгеге дейін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97 350 000 теңге + 500 000 000 теңге мөлшердегі таза табыстан асқан сомадан 30 пайыз</w:t>
            </w:r>
          </w:p>
        </w:tc>
      </w:tr>
      <w:tr>
        <w:trPr>
          <w:trHeight w:val="510" w:hRule="atLeast"/>
        </w:trPr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1 000 000 001 теңге және одан жоғары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247 350 000 теңге + 1 000 000 000 теңге мөлшердегі таза табыстан асқан сомадан 50 пайыз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