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6bb9" w14:textId="de66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2014 жылғы 29 тамыздағы № 35-2 шешімі. Жамбыл облысы Әділет департаментінде 2014 жылғы 9 қыркүйекте № 2316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Ескерту. Жамбыл облысы Жуалы аудандық мәслихатының 01.07.2015 № 44-6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"6 353 020" деген сандар "6 443 756"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"5 560 985" деген сандар "5 601 721"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"3 736" деген сандар "53 736"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"6 380 554" деген сандар "6 471 290"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Тыныбеков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Тілеубеков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29 тамыздағы</w:t>
            </w:r>
            <w:r>
              <w:br/>
            </w:r>
            <w:r>
              <w:rPr>
                <w:rFonts w:ascii="Times New Roman"/>
                <w:b w:val="false"/>
                <w:i w:val="false"/>
                <w:color w:val="000000"/>
                <w:sz w:val="20"/>
              </w:rPr>
              <w:t>№ 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1 қосымша</w:t>
            </w:r>
          </w:p>
        </w:tc>
      </w:tr>
    </w:tbl>
    <w:bookmarkStart w:name="z26"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6 443 756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5 601 721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5 601 721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5 601 721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4641956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5101"/>
        <w:gridCol w:w="5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