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31f0" w14:textId="3dc3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Қарасаз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10 қазандағы № 453 қаулысы. Жамбыл облысы Әділет департаментінде 2014 жылғы 12 қарашада № 2366 болып тіркелді. Күші жойылды - Жамбыл облысы Жуалы ауданы әкімдігінің 2018 жылғы 17 мамырдағы №280 қаулысымен</w:t>
      </w:r>
    </w:p>
    <w:p>
      <w:pPr>
        <w:spacing w:after="0"/>
        <w:ind w:left="0"/>
        <w:jc w:val="both"/>
      </w:pPr>
      <w:bookmarkStart w:name="z21"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"Жамбыл облысы Жуалы ауданы Қарасаз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u w:val="single"/>
        </w:rPr>
        <w:t xml:space="preserve"> </w:t>
      </w:r>
      <w:r>
        <w:rPr>
          <w:rFonts w:ascii="Times New Roman"/>
          <w:b w:val="false"/>
          <w:i w:val="false"/>
          <w:color w:val="000000"/>
          <w:sz w:val="28"/>
        </w:rPr>
        <w:t>бекітілсін.</w:t>
      </w:r>
    </w:p>
    <w:bookmarkEnd w:id="2"/>
    <w:bookmarkStart w:name="z3" w:id="3"/>
    <w:p>
      <w:pPr>
        <w:spacing w:after="0"/>
        <w:ind w:left="0"/>
        <w:jc w:val="both"/>
      </w:pPr>
      <w:r>
        <w:rPr>
          <w:rFonts w:ascii="Times New Roman"/>
          <w:b w:val="false"/>
          <w:i w:val="false"/>
          <w:color w:val="000000"/>
          <w:sz w:val="28"/>
        </w:rPr>
        <w:t>
      2. "Жамбыл облысы Жуалы ауданы Қарасаз ауылдық округі әкімінің аппараты" коммуналдық мемлекеттік мекемесі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6" w:id="6"/>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қаулының орындалуын бақылау аудан әкімінің орынбасары Айбар Күнтуұлы Әділбақовқа жүктелсін.</w:t>
      </w:r>
    </w:p>
    <w:bookmarkEnd w:id="7"/>
    <w:bookmarkStart w:name="z8"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10 қазандағы</w:t>
            </w:r>
            <w:r>
              <w:br/>
            </w:r>
            <w:r>
              <w:rPr>
                <w:rFonts w:ascii="Times New Roman"/>
                <w:b w:val="false"/>
                <w:i w:val="false"/>
                <w:color w:val="000000"/>
                <w:sz w:val="20"/>
              </w:rPr>
              <w:t>№ 453 қаулысымен бекітілген</w:t>
            </w:r>
          </w:p>
        </w:tc>
      </w:tr>
    </w:tbl>
    <w:bookmarkStart w:name="z10" w:id="9"/>
    <w:p>
      <w:pPr>
        <w:spacing w:after="0"/>
        <w:ind w:left="0"/>
        <w:jc w:val="left"/>
      </w:pPr>
      <w:r>
        <w:rPr>
          <w:rFonts w:ascii="Times New Roman"/>
          <w:b/>
          <w:i w:val="false"/>
          <w:color w:val="000000"/>
        </w:rPr>
        <w:t xml:space="preserve"> "Жамбыл облысы Жуалы ауданы Қарасаз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9"/>
    <w:bookmarkStart w:name="z24" w:id="10"/>
    <w:p>
      <w:pPr>
        <w:spacing w:after="0"/>
        <w:ind w:left="0"/>
        <w:jc w:val="both"/>
      </w:pPr>
      <w:r>
        <w:rPr>
          <w:rFonts w:ascii="Times New Roman"/>
          <w:b w:val="false"/>
          <w:i w:val="false"/>
          <w:color w:val="000000"/>
          <w:sz w:val="28"/>
        </w:rPr>
        <w:t>
      1. "Жамбыл облысы Жуалы ауданы Қарасаз ауылдық округі әкімінің аппараты" коммуналдық мемлекеттік мекемесі – ауылдық округі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"Жамбыл облысы Жуалы ауданы Қарасаз ауылдық округі әкімінің аппараты" коммуналдық мемлекеттік мекемесінің ведомстволары жоқ.</w:t>
      </w:r>
    </w:p>
    <w:bookmarkEnd w:id="11"/>
    <w:bookmarkStart w:name="z26" w:id="12"/>
    <w:p>
      <w:pPr>
        <w:spacing w:after="0"/>
        <w:ind w:left="0"/>
        <w:jc w:val="both"/>
      </w:pPr>
      <w:r>
        <w:rPr>
          <w:rFonts w:ascii="Times New Roman"/>
          <w:b w:val="false"/>
          <w:i w:val="false"/>
          <w:color w:val="000000"/>
          <w:sz w:val="28"/>
        </w:rPr>
        <w:t xml:space="preserve">
      3. "Жамбыл облысы Жуалы ауданы Қарасаз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"Жамбыл облысы Жуалы ауданы Қарасаз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"Жамбыл облысы Жуалы ауданы Қарасаз ауылдық округі әкімінің аппараты" коммуналдық мемлекеттік мекемесі азаматтық-құқықтық қатынастарға өз атынан түседі.</w:t>
      </w:r>
    </w:p>
    <w:bookmarkEnd w:id="14"/>
    <w:bookmarkStart w:name="z29" w:id="15"/>
    <w:p>
      <w:pPr>
        <w:spacing w:after="0"/>
        <w:ind w:left="0"/>
        <w:jc w:val="both"/>
      </w:pPr>
      <w:r>
        <w:rPr>
          <w:rFonts w:ascii="Times New Roman"/>
          <w:b w:val="false"/>
          <w:i w:val="false"/>
          <w:color w:val="000000"/>
          <w:sz w:val="28"/>
        </w:rPr>
        <w:t>
      6. "Жамбыл облысы Жуалы ауданы Қарасаз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30" w:id="16"/>
    <w:p>
      <w:pPr>
        <w:spacing w:after="0"/>
        <w:ind w:left="0"/>
        <w:jc w:val="both"/>
      </w:pPr>
      <w:r>
        <w:rPr>
          <w:rFonts w:ascii="Times New Roman"/>
          <w:b w:val="false"/>
          <w:i w:val="false"/>
          <w:color w:val="000000"/>
          <w:sz w:val="28"/>
        </w:rPr>
        <w:t>
      7. "Жамбыл облысы Жуалы ауданы Қарасаз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Қарасаз ауылдық округі әкімінің аппараты" коммуналдық мемлекеттік мекемесі ауылдық округі әкімінің өкімдерімен және Қазақстан Республикасының заңнамасында көзделген басқа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"Жамбыл облысы Жуалы ауданы Қарасаз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пошталық индексі: 080305, Қазақстан Республикасы, Жамбыл облысы, Жуалы ауданы, Қарасаз ауылы, Гагарин көшесі, 2.</w:t>
      </w:r>
    </w:p>
    <w:bookmarkEnd w:id="18"/>
    <w:bookmarkStart w:name="z33" w:id="19"/>
    <w:p>
      <w:pPr>
        <w:spacing w:after="0"/>
        <w:ind w:left="0"/>
        <w:jc w:val="both"/>
      </w:pPr>
      <w:r>
        <w:rPr>
          <w:rFonts w:ascii="Times New Roman"/>
          <w:b w:val="false"/>
          <w:i w:val="false"/>
          <w:color w:val="000000"/>
          <w:sz w:val="28"/>
        </w:rPr>
        <w:t>
      10. Мемлекеттік органның толық атауы: "Жамбыл облысы Жуалы ауданы Қарасаз ауылдық округі әкімінің аппараты" коммуналдық мемлекеттік мекемесі.</w:t>
      </w:r>
    </w:p>
    <w:bookmarkEnd w:id="19"/>
    <w:bookmarkStart w:name="z34" w:id="20"/>
    <w:p>
      <w:pPr>
        <w:spacing w:after="0"/>
        <w:ind w:left="0"/>
        <w:jc w:val="both"/>
      </w:pPr>
      <w:r>
        <w:rPr>
          <w:rFonts w:ascii="Times New Roman"/>
          <w:b w:val="false"/>
          <w:i w:val="false"/>
          <w:color w:val="000000"/>
          <w:sz w:val="28"/>
        </w:rPr>
        <w:t>
      11. Осы Ереже "Жамбыл облысы Жуалы ауданы Қарасаз ауылдық округі әкімінің аппараты" коммуналдық мемлекеттік мекемесінің құрылтай құжаты болып табылады.</w:t>
      </w:r>
    </w:p>
    <w:bookmarkEnd w:id="20"/>
    <w:bookmarkStart w:name="z35" w:id="21"/>
    <w:p>
      <w:pPr>
        <w:spacing w:after="0"/>
        <w:ind w:left="0"/>
        <w:jc w:val="both"/>
      </w:pPr>
      <w:r>
        <w:rPr>
          <w:rFonts w:ascii="Times New Roman"/>
          <w:b w:val="false"/>
          <w:i w:val="false"/>
          <w:color w:val="000000"/>
          <w:sz w:val="28"/>
        </w:rPr>
        <w:t>
      12. "Жамбыл облысы Жуалы ауданы Қарасаз ауылдық округі әкімінің аппараты" коммуналдық мемлекеттік мекемесі қызметін қаржыландыру жергілікті бюджет есебінен жүзеге асырылады.</w:t>
      </w:r>
    </w:p>
    <w:bookmarkEnd w:id="21"/>
    <w:bookmarkStart w:name="z36" w:id="22"/>
    <w:p>
      <w:pPr>
        <w:spacing w:after="0"/>
        <w:ind w:left="0"/>
        <w:jc w:val="both"/>
      </w:pPr>
      <w:r>
        <w:rPr>
          <w:rFonts w:ascii="Times New Roman"/>
          <w:b w:val="false"/>
          <w:i w:val="false"/>
          <w:color w:val="000000"/>
          <w:sz w:val="28"/>
        </w:rPr>
        <w:t>
      13. "Жамбыл облысы Жуалы ауданы Қарасаз ауылдық округі әкімінің аппараты" коммуналдық мемлекеттік мекемесіне кәсіпкерлік субъектілерімен "Жамбыл облысы Жуалы ауданы Қарасаз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37" w:id="23"/>
    <w:p>
      <w:pPr>
        <w:spacing w:after="0"/>
        <w:ind w:left="0"/>
        <w:jc w:val="both"/>
      </w:pPr>
      <w:r>
        <w:rPr>
          <w:rFonts w:ascii="Times New Roman"/>
          <w:b w:val="false"/>
          <w:i w:val="false"/>
          <w:color w:val="000000"/>
          <w:sz w:val="28"/>
        </w:rPr>
        <w:t>
      Егер "Жамбыл облысы Жуалы ауданы Қарасаз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
    <w:bookmarkStart w:name="z12"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bookmarkStart w:name="z38" w:id="25"/>
    <w:p>
      <w:pPr>
        <w:spacing w:after="0"/>
        <w:ind w:left="0"/>
        <w:jc w:val="both"/>
      </w:pPr>
      <w:r>
        <w:rPr>
          <w:rFonts w:ascii="Times New Roman"/>
          <w:b w:val="false"/>
          <w:i w:val="false"/>
          <w:color w:val="000000"/>
          <w:sz w:val="28"/>
        </w:rPr>
        <w:t>
      14. "Жамбыл облысы Жуалы ауданы Қарасаз ауылдық округі әкімінің аппараты" коммуналдық мемлекеттік мекемесінің миссиясы – ауылдық округі әкімінің және ауылдық округі әкімі аппаратының қызметін ақпараттық-талдау, ұйымдастыру-құқықтық және материалдық-техникалық жағынан қамтамасыз етілуін жүзеге асыру.</w:t>
      </w:r>
    </w:p>
    <w:bookmarkEnd w:id="25"/>
    <w:bookmarkStart w:name="z39" w:id="26"/>
    <w:p>
      <w:pPr>
        <w:spacing w:after="0"/>
        <w:ind w:left="0"/>
        <w:jc w:val="both"/>
      </w:pPr>
      <w:r>
        <w:rPr>
          <w:rFonts w:ascii="Times New Roman"/>
          <w:b w:val="false"/>
          <w:i w:val="false"/>
          <w:color w:val="000000"/>
          <w:sz w:val="28"/>
        </w:rPr>
        <w:t>
      15.Міндеттері:</w:t>
      </w:r>
    </w:p>
    <w:bookmarkEnd w:id="26"/>
    <w:bookmarkStart w:name="z40" w:id="27"/>
    <w:p>
      <w:pPr>
        <w:spacing w:after="0"/>
        <w:ind w:left="0"/>
        <w:jc w:val="both"/>
      </w:pPr>
      <w:r>
        <w:rPr>
          <w:rFonts w:ascii="Times New Roman"/>
          <w:b w:val="false"/>
          <w:i w:val="false"/>
          <w:color w:val="000000"/>
          <w:sz w:val="28"/>
        </w:rPr>
        <w:t>
      ауылдық округі әкімнің жұмыс жоспарының сақталуын қамтамасыз ету.</w:t>
      </w:r>
    </w:p>
    <w:bookmarkEnd w:id="27"/>
    <w:bookmarkStart w:name="z41" w:id="28"/>
    <w:p>
      <w:pPr>
        <w:spacing w:after="0"/>
        <w:ind w:left="0"/>
        <w:jc w:val="both"/>
      </w:pPr>
      <w:r>
        <w:rPr>
          <w:rFonts w:ascii="Times New Roman"/>
          <w:b w:val="false"/>
          <w:i w:val="false"/>
          <w:color w:val="000000"/>
          <w:sz w:val="28"/>
        </w:rPr>
        <w:t>
      16.Функциялары:</w:t>
      </w:r>
    </w:p>
    <w:bookmarkEnd w:id="28"/>
    <w:bookmarkStart w:name="z42" w:id="29"/>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29"/>
    <w:bookmarkStart w:name="z43" w:id="30"/>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30"/>
    <w:bookmarkStart w:name="z44" w:id="31"/>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31"/>
    <w:bookmarkStart w:name="z45" w:id="32"/>
    <w:p>
      <w:pPr>
        <w:spacing w:after="0"/>
        <w:ind w:left="0"/>
        <w:jc w:val="both"/>
      </w:pPr>
      <w:r>
        <w:rPr>
          <w:rFonts w:ascii="Times New Roman"/>
          <w:b w:val="false"/>
          <w:i w:val="false"/>
          <w:color w:val="000000"/>
          <w:sz w:val="28"/>
        </w:rPr>
        <w:t>
      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32"/>
    <w:bookmarkStart w:name="z46" w:id="33"/>
    <w:p>
      <w:pPr>
        <w:spacing w:after="0"/>
        <w:ind w:left="0"/>
        <w:jc w:val="both"/>
      </w:pP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33"/>
    <w:bookmarkStart w:name="z47" w:id="34"/>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4"/>
    <w:bookmarkStart w:name="z48" w:id="35"/>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35"/>
    <w:bookmarkStart w:name="z49" w:id="36"/>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36"/>
    <w:bookmarkStart w:name="z50" w:id="37"/>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37"/>
    <w:bookmarkStart w:name="z51" w:id="38"/>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8"/>
    <w:bookmarkStart w:name="z52" w:id="39"/>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9"/>
    <w:bookmarkStart w:name="z53" w:id="40"/>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40"/>
    <w:bookmarkStart w:name="z54" w:id="41"/>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41"/>
    <w:bookmarkStart w:name="z55" w:id="42"/>
    <w:p>
      <w:pPr>
        <w:spacing w:after="0"/>
        <w:ind w:left="0"/>
        <w:jc w:val="both"/>
      </w:pP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2"/>
    <w:bookmarkStart w:name="z56" w:id="43"/>
    <w:p>
      <w:pPr>
        <w:spacing w:after="0"/>
        <w:ind w:left="0"/>
        <w:jc w:val="both"/>
      </w:pPr>
      <w:r>
        <w:rPr>
          <w:rFonts w:ascii="Times New Roman"/>
          <w:b w:val="false"/>
          <w:i w:val="false"/>
          <w:color w:val="000000"/>
          <w:sz w:val="28"/>
        </w:rPr>
        <w:t>
      12-2) мүгедектерге көмек көрсетуді ұйымдастырады;</w:t>
      </w:r>
    </w:p>
    <w:bookmarkEnd w:id="43"/>
    <w:bookmarkStart w:name="z57" w:id="44"/>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44"/>
    <w:bookmarkStart w:name="z58" w:id="45"/>
    <w:p>
      <w:pPr>
        <w:spacing w:after="0"/>
        <w:ind w:left="0"/>
        <w:jc w:val="both"/>
      </w:pPr>
      <w:r>
        <w:rPr>
          <w:rFonts w:ascii="Times New Roman"/>
          <w:b w:val="false"/>
          <w:i w:val="false"/>
          <w:color w:val="000000"/>
          <w:sz w:val="28"/>
        </w:rPr>
        <w:t>
      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45"/>
    <w:bookmarkStart w:name="z59" w:id="46"/>
    <w:p>
      <w:pPr>
        <w:spacing w:after="0"/>
        <w:ind w:left="0"/>
        <w:jc w:val="both"/>
      </w:pP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p>
    <w:bookmarkEnd w:id="46"/>
    <w:bookmarkStart w:name="z60" w:id="47"/>
    <w:p>
      <w:pPr>
        <w:spacing w:after="0"/>
        <w:ind w:left="0"/>
        <w:jc w:val="both"/>
      </w:pPr>
      <w:r>
        <w:rPr>
          <w:rFonts w:ascii="Times New Roman"/>
          <w:b w:val="false"/>
          <w:i w:val="false"/>
          <w:color w:val="000000"/>
          <w:sz w:val="28"/>
        </w:rPr>
        <w:t>
      12-6) мүгедектерге қайырымдылық және әлеуметтiк көмек көрсетуді үйлестiредi;</w:t>
      </w:r>
    </w:p>
    <w:bookmarkEnd w:id="47"/>
    <w:bookmarkStart w:name="z61" w:id="48"/>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48"/>
    <w:bookmarkStart w:name="z62" w:id="49"/>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49"/>
    <w:bookmarkStart w:name="z63" w:id="50"/>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0"/>
    <w:bookmarkStart w:name="z64" w:id="51"/>
    <w:p>
      <w:pPr>
        <w:spacing w:after="0"/>
        <w:ind w:left="0"/>
        <w:jc w:val="both"/>
      </w:pPr>
      <w:r>
        <w:rPr>
          <w:rFonts w:ascii="Times New Roman"/>
          <w:b w:val="false"/>
          <w:i w:val="false"/>
          <w:color w:val="000000"/>
          <w:sz w:val="28"/>
        </w:rPr>
        <w:t>
      14) қоғамдық көлiк қозғалысын ұйымдастырады;</w:t>
      </w:r>
    </w:p>
    <w:bookmarkEnd w:id="51"/>
    <w:bookmarkStart w:name="z65" w:id="52"/>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2"/>
    <w:bookmarkStart w:name="z66" w:id="53"/>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3"/>
    <w:bookmarkStart w:name="z67" w:id="54"/>
    <w:p>
      <w:pPr>
        <w:spacing w:after="0"/>
        <w:ind w:left="0"/>
        <w:jc w:val="both"/>
      </w:pPr>
      <w:r>
        <w:rPr>
          <w:rFonts w:ascii="Times New Roman"/>
          <w:b w:val="false"/>
          <w:i w:val="false"/>
          <w:color w:val="000000"/>
          <w:sz w:val="28"/>
        </w:rPr>
        <w:t>
      16) шаруашылықтар бойынша есепке алуды жүзеге асырады;</w:t>
      </w:r>
    </w:p>
    <w:bookmarkEnd w:id="54"/>
    <w:bookmarkStart w:name="z68" w:id="55"/>
    <w:p>
      <w:pPr>
        <w:spacing w:after="0"/>
        <w:ind w:left="0"/>
        <w:jc w:val="both"/>
      </w:pPr>
      <w:r>
        <w:rPr>
          <w:rFonts w:ascii="Times New Roman"/>
          <w:b w:val="false"/>
          <w:i w:val="false"/>
          <w:color w:val="000000"/>
          <w:sz w:val="28"/>
        </w:rPr>
        <w:t>
      17) жергілікті бюджетті бекіту (нақтылау) кезінде аудан мәслихаты сессияларының жұмысына қатысады;</w:t>
      </w:r>
    </w:p>
    <w:bookmarkEnd w:id="55"/>
    <w:bookmarkStart w:name="z69" w:id="56"/>
    <w:p>
      <w:pPr>
        <w:spacing w:after="0"/>
        <w:ind w:left="0"/>
        <w:jc w:val="both"/>
      </w:pPr>
      <w:r>
        <w:rPr>
          <w:rFonts w:ascii="Times New Roman"/>
          <w:b w:val="false"/>
          <w:i w:val="false"/>
          <w:color w:val="000000"/>
          <w:sz w:val="28"/>
        </w:rPr>
        <w:t>
      18) мектепке дейін тәрбие беретін және оқытатын ұйымдардың, мәдениет мекемелерінің қызметін қамтамасыз етеді;</w:t>
      </w:r>
    </w:p>
    <w:bookmarkEnd w:id="56"/>
    <w:bookmarkStart w:name="z70" w:id="57"/>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
    <w:bookmarkStart w:name="z71" w:id="58"/>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8"/>
    <w:bookmarkStart w:name="z72" w:id="59"/>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9"/>
    <w:bookmarkStart w:name="z73" w:id="60"/>
    <w:p>
      <w:pPr>
        <w:spacing w:after="0"/>
        <w:ind w:left="0"/>
        <w:jc w:val="both"/>
      </w:pPr>
      <w:r>
        <w:rPr>
          <w:rFonts w:ascii="Times New Roman"/>
          <w:b w:val="false"/>
          <w:i w:val="false"/>
          <w:color w:val="000000"/>
          <w:sz w:val="28"/>
        </w:rPr>
        <w:t>
      22) кәсіпқой емес медиаторлардың тізілімін жүргізеді;</w:t>
      </w:r>
    </w:p>
    <w:bookmarkEnd w:id="60"/>
    <w:bookmarkStart w:name="z74" w:id="61"/>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61"/>
    <w:bookmarkStart w:name="z75" w:id="62"/>
    <w:p>
      <w:pPr>
        <w:spacing w:after="0"/>
        <w:ind w:left="0"/>
        <w:jc w:val="both"/>
      </w:pPr>
      <w:r>
        <w:rPr>
          <w:rFonts w:ascii="Times New Roman"/>
          <w:b w:val="false"/>
          <w:i w:val="false"/>
          <w:color w:val="000000"/>
          <w:sz w:val="28"/>
        </w:rPr>
        <w:t>
      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62"/>
    <w:bookmarkStart w:name="z76" w:id="63"/>
    <w:p>
      <w:pPr>
        <w:spacing w:after="0"/>
        <w:ind w:left="0"/>
        <w:jc w:val="both"/>
      </w:pPr>
      <w:r>
        <w:rPr>
          <w:rFonts w:ascii="Times New Roman"/>
          <w:b w:val="false"/>
          <w:i w:val="false"/>
          <w:color w:val="000000"/>
          <w:sz w:val="28"/>
        </w:rPr>
        <w:t>
      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3"/>
    <w:bookmarkStart w:name="z77" w:id="64"/>
    <w:p>
      <w:pPr>
        <w:spacing w:after="0"/>
        <w:ind w:left="0"/>
        <w:jc w:val="both"/>
      </w:pPr>
      <w:r>
        <w:rPr>
          <w:rFonts w:ascii="Times New Roman"/>
          <w:b w:val="false"/>
          <w:i w:val="false"/>
          <w:color w:val="000000"/>
          <w:sz w:val="28"/>
        </w:rPr>
        <w:t>
      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4"/>
    <w:bookmarkStart w:name="z78" w:id="65"/>
    <w:p>
      <w:pPr>
        <w:spacing w:after="0"/>
        <w:ind w:left="0"/>
        <w:jc w:val="both"/>
      </w:pPr>
      <w:r>
        <w:rPr>
          <w:rFonts w:ascii="Times New Roman"/>
          <w:b w:val="false"/>
          <w:i w:val="false"/>
          <w:color w:val="000000"/>
          <w:sz w:val="28"/>
        </w:rPr>
        <w:t>
      27) берілген коммуналдық мүліктің сақталуын қамтамасыз етеді;</w:t>
      </w:r>
    </w:p>
    <w:bookmarkEnd w:id="65"/>
    <w:bookmarkStart w:name="z79" w:id="66"/>
    <w:p>
      <w:pPr>
        <w:spacing w:after="0"/>
        <w:ind w:left="0"/>
        <w:jc w:val="both"/>
      </w:pPr>
      <w:r>
        <w:rPr>
          <w:rFonts w:ascii="Times New Roman"/>
          <w:b w:val="false"/>
          <w:i w:val="false"/>
          <w:color w:val="000000"/>
          <w:sz w:val="28"/>
        </w:rPr>
        <w:t>
      28) берілген аудандық коммуналдық заңды тұлғаларды басқаруды жүзеге асырады;</w:t>
      </w:r>
    </w:p>
    <w:bookmarkEnd w:id="66"/>
    <w:bookmarkStart w:name="z80" w:id="67"/>
    <w:p>
      <w:pPr>
        <w:spacing w:after="0"/>
        <w:ind w:left="0"/>
        <w:jc w:val="both"/>
      </w:pPr>
      <w:r>
        <w:rPr>
          <w:rFonts w:ascii="Times New Roman"/>
          <w:b w:val="false"/>
          <w:i w:val="false"/>
          <w:color w:val="000000"/>
          <w:sz w:val="28"/>
        </w:rPr>
        <w:t>
      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7"/>
    <w:bookmarkStart w:name="z81" w:id="68"/>
    <w:p>
      <w:pPr>
        <w:spacing w:after="0"/>
        <w:ind w:left="0"/>
        <w:jc w:val="both"/>
      </w:pPr>
      <w:r>
        <w:rPr>
          <w:rFonts w:ascii="Times New Roman"/>
          <w:b w:val="false"/>
          <w:i w:val="false"/>
          <w:color w:val="000000"/>
          <w:sz w:val="28"/>
        </w:rPr>
        <w:t>
      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8"/>
    <w:bookmarkStart w:name="z82" w:id="69"/>
    <w:p>
      <w:pPr>
        <w:spacing w:after="0"/>
        <w:ind w:left="0"/>
        <w:jc w:val="both"/>
      </w:pPr>
      <w:r>
        <w:rPr>
          <w:rFonts w:ascii="Times New Roman"/>
          <w:b w:val="false"/>
          <w:i w:val="false"/>
          <w:color w:val="000000"/>
          <w:sz w:val="28"/>
        </w:rPr>
        <w:t>
      31) берілген аудандық коммуналдық мемлекеттік мекемелердің жергілікті бюджеттен қаржыландырылуының жеке жоспарларын бекітеді;</w:t>
      </w:r>
    </w:p>
    <w:bookmarkEnd w:id="69"/>
    <w:bookmarkStart w:name="z83" w:id="70"/>
    <w:p>
      <w:pPr>
        <w:spacing w:after="0"/>
        <w:ind w:left="0"/>
        <w:jc w:val="both"/>
      </w:pPr>
      <w:r>
        <w:rPr>
          <w:rFonts w:ascii="Times New Roman"/>
          <w:b w:val="false"/>
          <w:i w:val="false"/>
          <w:color w:val="000000"/>
          <w:sz w:val="28"/>
        </w:rPr>
        <w:t>
      32) кіріс көздерін қалыптастырады;</w:t>
      </w:r>
    </w:p>
    <w:bookmarkEnd w:id="70"/>
    <w:bookmarkStart w:name="z84" w:id="71"/>
    <w:p>
      <w:pPr>
        <w:spacing w:after="0"/>
        <w:ind w:left="0"/>
        <w:jc w:val="both"/>
      </w:pPr>
      <w:r>
        <w:rPr>
          <w:rFonts w:ascii="Times New Roman"/>
          <w:b w:val="false"/>
          <w:i w:val="false"/>
          <w:color w:val="000000"/>
          <w:sz w:val="28"/>
        </w:rPr>
        <w:t>
      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71"/>
    <w:bookmarkStart w:name="z85" w:id="72"/>
    <w:p>
      <w:pPr>
        <w:spacing w:after="0"/>
        <w:ind w:left="0"/>
        <w:jc w:val="both"/>
      </w:pPr>
      <w:r>
        <w:rPr>
          <w:rFonts w:ascii="Times New Roman"/>
          <w:b w:val="false"/>
          <w:i w:val="false"/>
          <w:color w:val="000000"/>
          <w:sz w:val="28"/>
        </w:rPr>
        <w:t>
      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2"/>
    <w:bookmarkStart w:name="z86" w:id="73"/>
    <w:p>
      <w:pPr>
        <w:spacing w:after="0"/>
        <w:ind w:left="0"/>
        <w:jc w:val="both"/>
      </w:pPr>
      <w:r>
        <w:rPr>
          <w:rFonts w:ascii="Times New Roman"/>
          <w:b w:val="false"/>
          <w:i w:val="false"/>
          <w:color w:val="000000"/>
          <w:sz w:val="28"/>
        </w:rPr>
        <w:t>
      35)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73"/>
    <w:bookmarkStart w:name="z87" w:id="74"/>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4"/>
    <w:bookmarkStart w:name="z88" w:id="75"/>
    <w:p>
      <w:pPr>
        <w:spacing w:after="0"/>
        <w:ind w:left="0"/>
        <w:jc w:val="both"/>
      </w:pPr>
      <w:r>
        <w:rPr>
          <w:rFonts w:ascii="Times New Roman"/>
          <w:b w:val="false"/>
          <w:i w:val="false"/>
          <w:color w:val="000000"/>
          <w:sz w:val="28"/>
        </w:rPr>
        <w:t>
      17. Құқықтары мен міндеттері:</w:t>
      </w:r>
    </w:p>
    <w:bookmarkEnd w:id="75"/>
    <w:bookmarkStart w:name="z89" w:id="76"/>
    <w:p>
      <w:pPr>
        <w:spacing w:after="0"/>
        <w:ind w:left="0"/>
        <w:jc w:val="both"/>
      </w:pPr>
      <w:r>
        <w:rPr>
          <w:rFonts w:ascii="Times New Roman"/>
          <w:b w:val="false"/>
          <w:i w:val="false"/>
          <w:color w:val="000000"/>
          <w:sz w:val="28"/>
        </w:rPr>
        <w:t>
      құқықтары:</w:t>
      </w:r>
    </w:p>
    <w:bookmarkEnd w:id="76"/>
    <w:bookmarkStart w:name="z90" w:id="77"/>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bookmarkEnd w:id="77"/>
    <w:bookmarkStart w:name="z91" w:id="78"/>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p>
    <w:bookmarkEnd w:id="78"/>
    <w:bookmarkStart w:name="z92" w:id="79"/>
    <w:p>
      <w:pPr>
        <w:spacing w:after="0"/>
        <w:ind w:left="0"/>
        <w:jc w:val="both"/>
      </w:pPr>
      <w:r>
        <w:rPr>
          <w:rFonts w:ascii="Times New Roman"/>
          <w:b w:val="false"/>
          <w:i w:val="false"/>
          <w:color w:val="000000"/>
          <w:sz w:val="28"/>
        </w:rPr>
        <w:t xml:space="preserve">
      3) өзінің құзыретіне жататын мәселелер бойынша ұсыныс енгізуге; </w:t>
      </w:r>
    </w:p>
    <w:bookmarkEnd w:id="79"/>
    <w:bookmarkStart w:name="z93" w:id="80"/>
    <w:p>
      <w:pPr>
        <w:spacing w:after="0"/>
        <w:ind w:left="0"/>
        <w:jc w:val="both"/>
      </w:pPr>
      <w:r>
        <w:rPr>
          <w:rFonts w:ascii="Times New Roman"/>
          <w:b w:val="false"/>
          <w:i w:val="false"/>
          <w:color w:val="000000"/>
          <w:sz w:val="28"/>
        </w:rPr>
        <w:t>
      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80"/>
    <w:bookmarkStart w:name="z94" w:id="81"/>
    <w:p>
      <w:pPr>
        <w:spacing w:after="0"/>
        <w:ind w:left="0"/>
        <w:jc w:val="both"/>
      </w:pPr>
      <w:r>
        <w:rPr>
          <w:rFonts w:ascii="Times New Roman"/>
          <w:b w:val="false"/>
          <w:i w:val="false"/>
          <w:color w:val="000000"/>
          <w:sz w:val="28"/>
        </w:rPr>
        <w:t>
      міндеттері:</w:t>
      </w:r>
    </w:p>
    <w:bookmarkEnd w:id="81"/>
    <w:bookmarkStart w:name="z95" w:id="82"/>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2"/>
    <w:bookmarkStart w:name="z96" w:id="83"/>
    <w:p>
      <w:pPr>
        <w:spacing w:after="0"/>
        <w:ind w:left="0"/>
        <w:jc w:val="both"/>
      </w:pPr>
      <w:r>
        <w:rPr>
          <w:rFonts w:ascii="Times New Roman"/>
          <w:b w:val="false"/>
          <w:i w:val="false"/>
          <w:color w:val="000000"/>
          <w:sz w:val="28"/>
        </w:rPr>
        <w:t>
      2) "Жамбыл облысы Жуалы ауданы Қарасаз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83"/>
    <w:bookmarkStart w:name="z97" w:id="84"/>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84"/>
    <w:bookmarkStart w:name="z13" w:id="85"/>
    <w:p>
      <w:pPr>
        <w:spacing w:after="0"/>
        <w:ind w:left="0"/>
        <w:jc w:val="left"/>
      </w:pPr>
      <w:r>
        <w:rPr>
          <w:rFonts w:ascii="Times New Roman"/>
          <w:b/>
          <w:i w:val="false"/>
          <w:color w:val="000000"/>
        </w:rPr>
        <w:t xml:space="preserve"> 3. Мемлекеттік органның қызметін ұйымдастыру</w:t>
      </w:r>
    </w:p>
    <w:bookmarkEnd w:id="85"/>
    <w:bookmarkStart w:name="z98" w:id="86"/>
    <w:p>
      <w:pPr>
        <w:spacing w:after="0"/>
        <w:ind w:left="0"/>
        <w:jc w:val="both"/>
      </w:pPr>
      <w:r>
        <w:rPr>
          <w:rFonts w:ascii="Times New Roman"/>
          <w:b w:val="false"/>
          <w:i w:val="false"/>
          <w:color w:val="000000"/>
          <w:sz w:val="28"/>
        </w:rPr>
        <w:t>
      18. "Жамбыл облысы Жуалы ауданы Қарасаз ауылдық округі әкімінің аппараты" коммуналдық мемлекеттік мекемесіне басшылықты "Жамбыл облысы Жуалы ауданы Қарасаз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p>
    <w:bookmarkEnd w:id="86"/>
    <w:bookmarkStart w:name="z99" w:id="87"/>
    <w:p>
      <w:pPr>
        <w:spacing w:after="0"/>
        <w:ind w:left="0"/>
        <w:jc w:val="both"/>
      </w:pPr>
      <w:r>
        <w:rPr>
          <w:rFonts w:ascii="Times New Roman"/>
          <w:b w:val="false"/>
          <w:i w:val="false"/>
          <w:color w:val="000000"/>
          <w:sz w:val="28"/>
        </w:rPr>
        <w:t>
      19. "Жамбыл облысы Жуалы ауданы Қарасаз ауылдық округі әкімінің аппараты" коммуналдық мемлекеттік мекемесінің ауылдық округі әкімі Қазақстан Республикасының Президентi белгілейтiн тәртiпте қызметке тағайындалады немесе сайланады.</w:t>
      </w:r>
    </w:p>
    <w:bookmarkEnd w:id="87"/>
    <w:bookmarkStart w:name="z100" w:id="88"/>
    <w:p>
      <w:pPr>
        <w:spacing w:after="0"/>
        <w:ind w:left="0"/>
        <w:jc w:val="both"/>
      </w:pPr>
      <w:r>
        <w:rPr>
          <w:rFonts w:ascii="Times New Roman"/>
          <w:b w:val="false"/>
          <w:i w:val="false"/>
          <w:color w:val="000000"/>
          <w:sz w:val="28"/>
        </w:rPr>
        <w:t>
      20. "Жамбыл облысы Жуалы ауданы Қарасаз ауылдық округі әкімінің аппараты" коммуналдық мемлекеттік мекемесінің ауылдық округі әкімі Қазақстан Республикасының Президентi белгiлейтiн тәртiпте қызметiнен босатылады және өз өкiлеттiгiн тоқтатады.</w:t>
      </w:r>
    </w:p>
    <w:bookmarkEnd w:id="88"/>
    <w:bookmarkStart w:name="z101" w:id="89"/>
    <w:p>
      <w:pPr>
        <w:spacing w:after="0"/>
        <w:ind w:left="0"/>
        <w:jc w:val="both"/>
      </w:pPr>
      <w:r>
        <w:rPr>
          <w:rFonts w:ascii="Times New Roman"/>
          <w:b w:val="false"/>
          <w:i w:val="false"/>
          <w:color w:val="000000"/>
          <w:sz w:val="28"/>
        </w:rPr>
        <w:t xml:space="preserve">
      21. "Жамбыл облысы Жуалы ауданы Қарасаз ауылдық округі әкімінің аппараты" коммуналдық мемлекеттік мекемесінің ауылдық округі әкімінің </w:t>
      </w:r>
    </w:p>
    <w:bookmarkEnd w:id="89"/>
    <w:bookmarkStart w:name="z102" w:id="90"/>
    <w:p>
      <w:pPr>
        <w:spacing w:after="0"/>
        <w:ind w:left="0"/>
        <w:jc w:val="both"/>
      </w:pPr>
      <w:r>
        <w:rPr>
          <w:rFonts w:ascii="Times New Roman"/>
          <w:b w:val="false"/>
          <w:i w:val="false"/>
          <w:color w:val="000000"/>
          <w:sz w:val="28"/>
        </w:rPr>
        <w:t xml:space="preserve">
      Қазақстан Республикасының заңнамасына сәйкес қызметке тағайындалатын және қызметтен босатылатын бөлімше басшысы және бас мамандары болады. </w:t>
      </w:r>
    </w:p>
    <w:bookmarkEnd w:id="90"/>
    <w:bookmarkStart w:name="z103" w:id="91"/>
    <w:p>
      <w:pPr>
        <w:spacing w:after="0"/>
        <w:ind w:left="0"/>
        <w:jc w:val="both"/>
      </w:pPr>
      <w:r>
        <w:rPr>
          <w:rFonts w:ascii="Times New Roman"/>
          <w:b w:val="false"/>
          <w:i w:val="false"/>
          <w:color w:val="000000"/>
          <w:sz w:val="28"/>
        </w:rPr>
        <w:t>
      22. "Жамбыл облысы Жуалы ауданы Қарасаз ауылдық округі әкімінің аппараты" коммуналдық мемлекеттік мекемесі ауылдық округі әкімінің өкілеттігі:</w:t>
      </w:r>
    </w:p>
    <w:bookmarkEnd w:id="91"/>
    <w:bookmarkStart w:name="z104" w:id="92"/>
    <w:p>
      <w:pPr>
        <w:spacing w:after="0"/>
        <w:ind w:left="0"/>
        <w:jc w:val="both"/>
      </w:pPr>
      <w:r>
        <w:rPr>
          <w:rFonts w:ascii="Times New Roman"/>
          <w:b w:val="false"/>
          <w:i w:val="false"/>
          <w:color w:val="000000"/>
          <w:sz w:val="28"/>
        </w:rPr>
        <w:t>
      1) Қарасаз ауылдық округі әкімі, Қарасаз ауылдық округі әкімінің аппаратына жүктелген міндеттердің орындалуы және өз функцияларын жүзеге асыруы үшін дербес жауап береді;</w:t>
      </w:r>
    </w:p>
    <w:bookmarkEnd w:id="92"/>
    <w:bookmarkStart w:name="z105" w:id="93"/>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3"/>
    <w:bookmarkStart w:name="z106" w:id="94"/>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94"/>
    <w:bookmarkStart w:name="z107" w:id="95"/>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95"/>
    <w:bookmarkStart w:name="z108" w:id="96"/>
    <w:p>
      <w:pPr>
        <w:spacing w:after="0"/>
        <w:ind w:left="0"/>
        <w:jc w:val="both"/>
      </w:pPr>
      <w:r>
        <w:rPr>
          <w:rFonts w:ascii="Times New Roman"/>
          <w:b w:val="false"/>
          <w:i w:val="false"/>
          <w:color w:val="000000"/>
          <w:sz w:val="28"/>
        </w:rPr>
        <w:t>
      "Жамбыл облысы Жуалы ауданы Қарасаз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p>
    <w:bookmarkEnd w:id="96"/>
    <w:bookmarkStart w:name="z109" w:id="97"/>
    <w:p>
      <w:pPr>
        <w:spacing w:after="0"/>
        <w:ind w:left="0"/>
        <w:jc w:val="both"/>
      </w:pPr>
      <w:r>
        <w:rPr>
          <w:rFonts w:ascii="Times New Roman"/>
          <w:b w:val="false"/>
          <w:i w:val="false"/>
          <w:color w:val="000000"/>
          <w:sz w:val="28"/>
        </w:rPr>
        <w:t>
      23. Ауылдық округі әкімі өз бөлімше басшысы мен бас мамандарының өкілеттіктерін қолданыстағы заңнамаға сәйкес белгілейді.</w:t>
      </w:r>
    </w:p>
    <w:bookmarkEnd w:id="97"/>
    <w:bookmarkStart w:name="z110" w:id="98"/>
    <w:p>
      <w:pPr>
        <w:spacing w:after="0"/>
        <w:ind w:left="0"/>
        <w:jc w:val="both"/>
      </w:pPr>
      <w:r>
        <w:rPr>
          <w:rFonts w:ascii="Times New Roman"/>
          <w:b w:val="false"/>
          <w:i w:val="false"/>
          <w:color w:val="000000"/>
          <w:sz w:val="28"/>
        </w:rPr>
        <w:t>
      24. "Жамбыл облысы Жуалы ауданы Қарасаз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Қарасаз ауылдық округінің әкімі басқарады.</w:t>
      </w:r>
    </w:p>
    <w:bookmarkEnd w:id="98"/>
    <w:bookmarkStart w:name="z14" w:id="99"/>
    <w:p>
      <w:pPr>
        <w:spacing w:after="0"/>
        <w:ind w:left="0"/>
        <w:jc w:val="left"/>
      </w:pPr>
      <w:r>
        <w:rPr>
          <w:rFonts w:ascii="Times New Roman"/>
          <w:b/>
          <w:i w:val="false"/>
          <w:color w:val="000000"/>
        </w:rPr>
        <w:t xml:space="preserve"> 4. Мемлекеттік органның мүлкі</w:t>
      </w:r>
    </w:p>
    <w:bookmarkEnd w:id="99"/>
    <w:bookmarkStart w:name="z111" w:id="100"/>
    <w:p>
      <w:pPr>
        <w:spacing w:after="0"/>
        <w:ind w:left="0"/>
        <w:jc w:val="both"/>
      </w:pPr>
      <w:r>
        <w:rPr>
          <w:rFonts w:ascii="Times New Roman"/>
          <w:b w:val="false"/>
          <w:i w:val="false"/>
          <w:color w:val="000000"/>
          <w:sz w:val="28"/>
        </w:rPr>
        <w:t>
      25. "Жамбыл облысы Жуалы ауданы Қарасаз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00"/>
    <w:bookmarkStart w:name="z112" w:id="101"/>
    <w:p>
      <w:pPr>
        <w:spacing w:after="0"/>
        <w:ind w:left="0"/>
        <w:jc w:val="both"/>
      </w:pPr>
      <w:r>
        <w:rPr>
          <w:rFonts w:ascii="Times New Roman"/>
          <w:b w:val="false"/>
          <w:i w:val="false"/>
          <w:color w:val="000000"/>
          <w:sz w:val="28"/>
        </w:rPr>
        <w:t>
      "Жамбыл облысы Жуалы ауданы Қарасаз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13" w:id="102"/>
    <w:p>
      <w:pPr>
        <w:spacing w:after="0"/>
        <w:ind w:left="0"/>
        <w:jc w:val="both"/>
      </w:pPr>
      <w:r>
        <w:rPr>
          <w:rFonts w:ascii="Times New Roman"/>
          <w:b w:val="false"/>
          <w:i w:val="false"/>
          <w:color w:val="000000"/>
          <w:sz w:val="28"/>
        </w:rPr>
        <w:t>
      26. "Жамбыл облысы Жуалы ауданы Қарасаз ауылдық округі әкімінің аппараты" коммуналдық мемлекеттік мекемесіне бекітілген мүлік коммуналдық меншікке жатады.</w:t>
      </w:r>
    </w:p>
    <w:bookmarkEnd w:id="102"/>
    <w:bookmarkStart w:name="z114" w:id="103"/>
    <w:p>
      <w:pPr>
        <w:spacing w:after="0"/>
        <w:ind w:left="0"/>
        <w:jc w:val="both"/>
      </w:pPr>
      <w:r>
        <w:rPr>
          <w:rFonts w:ascii="Times New Roman"/>
          <w:b w:val="false"/>
          <w:i w:val="false"/>
          <w:color w:val="000000"/>
          <w:sz w:val="28"/>
        </w:rPr>
        <w:t>
      27. Егер заңнамада өзгеше көзделмесе, "Жамбыл облысы Жуалы ауданы Қарасаз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5"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bookmarkStart w:name="z115" w:id="105"/>
    <w:p>
      <w:pPr>
        <w:spacing w:after="0"/>
        <w:ind w:left="0"/>
        <w:jc w:val="both"/>
      </w:pPr>
      <w:r>
        <w:rPr>
          <w:rFonts w:ascii="Times New Roman"/>
          <w:b w:val="false"/>
          <w:i w:val="false"/>
          <w:color w:val="000000"/>
          <w:sz w:val="28"/>
        </w:rPr>
        <w:t>
      28. "Жамбыл облысы Жуалы ауданы Қарасаз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