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325d" w14:textId="6463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Жуалы аудандық мәслихатының 2013 жылғы 26 желтоқсандағы № 24-3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ауданы мәслихатының 2014 жылғы 17 қарашадағы № 37-3 шешімі. Жамбыл облысының Әділет департаментінде 2014 жылғы 27 қарашада № 2391 болып тіркелді. Күші жойылды - Жамбыл облысы Жуалы аудандық мәслихатының 2015 жылғы 1 шілдедегі № 44-6 шешімімен</w:t>
      </w:r>
    </w:p>
    <w:p>
      <w:pPr>
        <w:spacing w:after="0"/>
        <w:ind w:left="0"/>
        <w:jc w:val="left"/>
      </w:pPr>
      <w:r>
        <w:rPr>
          <w:rFonts w:ascii="Times New Roman"/>
          <w:b w:val="false"/>
          <w:i w:val="false"/>
          <w:color w:val="ff0000"/>
          <w:sz w:val="28"/>
        </w:rPr>
        <w:t xml:space="preserve">      Ескерту. Күші жойылды - Жамбыл облысы Жуалы аудандық мәслихатының 01.07.2015 </w:t>
      </w:r>
      <w:r>
        <w:rPr>
          <w:rFonts w:ascii="Times New Roman"/>
          <w:b w:val="false"/>
          <w:i w:val="false"/>
          <w:color w:val="ff0000"/>
          <w:sz w:val="28"/>
        </w:rPr>
        <w:t>№ 44-6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"2014-2016 жылдарға арналған аудандық бюджет туралы" Жуалы аудандық мәслихаттың 2013 жылғы 26 желтоқсандағы </w:t>
      </w:r>
      <w:r>
        <w:rPr>
          <w:rFonts w:ascii="Times New Roman"/>
          <w:b w:val="false"/>
          <w:i w:val="false"/>
          <w:color w:val="000000"/>
          <w:sz w:val="28"/>
        </w:rPr>
        <w:t>№ 24-3</w:t>
      </w:r>
      <w:r>
        <w:rPr>
          <w:rFonts w:ascii="Times New Roman"/>
          <w:b w:val="false"/>
          <w:i w:val="false"/>
          <w:color w:val="000000"/>
          <w:sz w:val="28"/>
        </w:rPr>
        <w:t xml:space="preserve"> (нормативтік құқықтық актілерді мемлекеттік тіркеу тізілімінде № 2096 болып тіркелген, 2014 жылдың 8 қаңтарында № 2-3-4 аудандық "Жаңа өмір"-"Новая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"6 444 756" деген сандар "6 382 224"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"53 662" деген сандар "93 336"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"5 601 721" деген сандар "5 499 515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"6 472 290" деген сандар "6 409 758"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"47 202" деген сандар "47 199"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"8 358" деген сандар "8 361"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"-74 736" деген сандар "-74 733"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"74 736" деген сандар "74 733"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"8 358" деген сандар "8 361"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орындалуына бақылау және интернет–ресурстарында жариялауды аудандық мәслихаттың әкімшілік аумақтық құрылым, аумақты әлеуметтік экономикалық дамыту, бюджет және жергілікті салықтар мәселелері, адамдардың құқығын қорғау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17 қарашадағы</w:t>
            </w:r>
            <w:r>
              <w:br/>
            </w:r>
            <w:r>
              <w:rPr>
                <w:rFonts w:ascii="Times New Roman"/>
                <w:b w:val="false"/>
                <w:i w:val="false"/>
                <w:color w:val="000000"/>
                <w:sz w:val="20"/>
              </w:rPr>
              <w:t>№ 37-3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24-3 шешіміне 1 қосымша</w:t>
            </w:r>
          </w:p>
        </w:tc>
      </w:tr>
    </w:tbl>
    <w:bookmarkStart w:name="z23" w:id="0"/>
    <w:p>
      <w:pPr>
        <w:spacing w:after="0"/>
        <w:ind w:left="0"/>
        <w:jc w:val="left"/>
      </w:pPr>
      <w:r>
        <w:rPr>
          <w:rFonts w:ascii="Times New Roman"/>
          <w:b/>
          <w:i w:val="false"/>
          <w:color w:val="000000"/>
        </w:rPr>
        <w:t xml:space="preserve"> </w:t>
      </w:r>
      <w:r>
        <w:rPr>
          <w:rFonts w:ascii="Times New Roman"/>
          <w:b/>
          <w:i w:val="false"/>
          <w:color w:val="000000"/>
        </w:rPr>
        <w:t>2014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883"/>
        <w:gridCol w:w="665"/>
        <w:gridCol w:w="6803"/>
        <w:gridCol w:w="32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6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4"/>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5"/>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5"/>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 </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6"/>
          <w:p>
            <w:pPr>
              <w:spacing w:after="20"/>
              <w:ind w:left="20"/>
              <w:jc w:val="both"/>
            </w:pPr>
            <w:r>
              <w:rPr>
                <w:rFonts w:ascii="Times New Roman"/>
                <w:b w:val="false"/>
                <w:i w:val="false"/>
                <w:color w:val="000000"/>
                <w:sz w:val="20"/>
              </w:rPr>
              <w:t>6 382 224</w:t>
            </w:r>
            <w:r>
              <w:br/>
            </w:r>
            <w:r>
              <w:rPr>
                <w:rFonts w:ascii="Times New Roman"/>
                <w:b w:val="false"/>
                <w:i w:val="false"/>
                <w:color w:val="000000"/>
                <w:sz w:val="20"/>
              </w:rPr>
              <w:t>
</w:t>
            </w:r>
          </w:p>
          <w:bookmarkEnd w:id="6"/>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7"/>
          <w:p>
            <w:pPr>
              <w:spacing w:after="20"/>
              <w:ind w:left="20"/>
              <w:jc w:val="both"/>
            </w:pPr>
            <w:r>
              <w:rPr>
                <w:rFonts w:ascii="Times New Roman"/>
                <w:b w:val="false"/>
                <w:i w:val="false"/>
                <w:color w:val="000000"/>
                <w:sz w:val="20"/>
              </w:rPr>
              <w:t>778 790</w:t>
            </w:r>
            <w:r>
              <w:br/>
            </w:r>
            <w:r>
              <w:rPr>
                <w:rFonts w:ascii="Times New Roman"/>
                <w:b w:val="false"/>
                <w:i w:val="false"/>
                <w:color w:val="000000"/>
                <w:sz w:val="20"/>
              </w:rPr>
              <w:t>
</w:t>
            </w:r>
          </w:p>
          <w:bookmarkEnd w:id="7"/>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8"/>
          <w:p>
            <w:pPr>
              <w:spacing w:after="20"/>
              <w:ind w:left="20"/>
              <w:jc w:val="both"/>
            </w:pPr>
            <w:r>
              <w:rPr>
                <w:rFonts w:ascii="Times New Roman"/>
                <w:b w:val="false"/>
                <w:i w:val="false"/>
                <w:color w:val="000000"/>
                <w:sz w:val="20"/>
              </w:rPr>
              <w:t>187 115</w:t>
            </w:r>
            <w:r>
              <w:br/>
            </w:r>
            <w:r>
              <w:rPr>
                <w:rFonts w:ascii="Times New Roman"/>
                <w:b w:val="false"/>
                <w:i w:val="false"/>
                <w:color w:val="000000"/>
                <w:sz w:val="20"/>
              </w:rPr>
              <w:t>
</w:t>
            </w:r>
          </w:p>
          <w:bookmarkEnd w:id="8"/>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9"/>
          <w:p>
            <w:pPr>
              <w:spacing w:after="20"/>
              <w:ind w:left="20"/>
              <w:jc w:val="both"/>
            </w:pPr>
            <w:r>
              <w:rPr>
                <w:rFonts w:ascii="Times New Roman"/>
                <w:b w:val="false"/>
                <w:i w:val="false"/>
                <w:color w:val="000000"/>
                <w:sz w:val="20"/>
              </w:rPr>
              <w:t>187 115</w:t>
            </w:r>
            <w:r>
              <w:br/>
            </w:r>
            <w:r>
              <w:rPr>
                <w:rFonts w:ascii="Times New Roman"/>
                <w:b w:val="false"/>
                <w:i w:val="false"/>
                <w:color w:val="000000"/>
                <w:sz w:val="20"/>
              </w:rPr>
              <w:t>
</w:t>
            </w:r>
          </w:p>
          <w:bookmarkEnd w:id="9"/>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0"/>
          <w:p>
            <w:pPr>
              <w:spacing w:after="20"/>
              <w:ind w:left="20"/>
              <w:jc w:val="both"/>
            </w:pPr>
            <w:r>
              <w:rPr>
                <w:rFonts w:ascii="Times New Roman"/>
                <w:b w:val="false"/>
                <w:i w:val="false"/>
                <w:color w:val="000000"/>
                <w:sz w:val="20"/>
              </w:rPr>
              <w:t>130 143</w:t>
            </w:r>
            <w:r>
              <w:br/>
            </w:r>
            <w:r>
              <w:rPr>
                <w:rFonts w:ascii="Times New Roman"/>
                <w:b w:val="false"/>
                <w:i w:val="false"/>
                <w:color w:val="000000"/>
                <w:sz w:val="20"/>
              </w:rPr>
              <w:t>
</w:t>
            </w:r>
          </w:p>
          <w:bookmarkEnd w:id="10"/>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1"/>
          <w:p>
            <w:pPr>
              <w:spacing w:after="20"/>
              <w:ind w:left="20"/>
              <w:jc w:val="both"/>
            </w:pPr>
            <w:r>
              <w:rPr>
                <w:rFonts w:ascii="Times New Roman"/>
                <w:b w:val="false"/>
                <w:i w:val="false"/>
                <w:color w:val="000000"/>
                <w:sz w:val="20"/>
              </w:rPr>
              <w:t>130 143</w:t>
            </w:r>
            <w:r>
              <w:br/>
            </w:r>
            <w:r>
              <w:rPr>
                <w:rFonts w:ascii="Times New Roman"/>
                <w:b w:val="false"/>
                <w:i w:val="false"/>
                <w:color w:val="000000"/>
                <w:sz w:val="20"/>
              </w:rPr>
              <w:t>
</w:t>
            </w:r>
          </w:p>
          <w:bookmarkEnd w:id="11"/>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2"/>
          <w:p>
            <w:pPr>
              <w:spacing w:after="20"/>
              <w:ind w:left="20"/>
              <w:jc w:val="both"/>
            </w:pPr>
            <w:r>
              <w:rPr>
                <w:rFonts w:ascii="Times New Roman"/>
                <w:b w:val="false"/>
                <w:i w:val="false"/>
                <w:color w:val="000000"/>
                <w:sz w:val="20"/>
              </w:rPr>
              <w:t>444 647</w:t>
            </w:r>
            <w:r>
              <w:br/>
            </w:r>
            <w:r>
              <w:rPr>
                <w:rFonts w:ascii="Times New Roman"/>
                <w:b w:val="false"/>
                <w:i w:val="false"/>
                <w:color w:val="000000"/>
                <w:sz w:val="20"/>
              </w:rPr>
              <w:t>
</w:t>
            </w:r>
          </w:p>
          <w:bookmarkEnd w:id="12"/>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3"/>
          <w:p>
            <w:pPr>
              <w:spacing w:after="20"/>
              <w:ind w:left="20"/>
              <w:jc w:val="both"/>
            </w:pPr>
            <w:r>
              <w:rPr>
                <w:rFonts w:ascii="Times New Roman"/>
                <w:b w:val="false"/>
                <w:i w:val="false"/>
                <w:color w:val="000000"/>
                <w:sz w:val="20"/>
              </w:rPr>
              <w:t>405 360</w:t>
            </w:r>
            <w:r>
              <w:br/>
            </w:r>
            <w:r>
              <w:rPr>
                <w:rFonts w:ascii="Times New Roman"/>
                <w:b w:val="false"/>
                <w:i w:val="false"/>
                <w:color w:val="000000"/>
                <w:sz w:val="20"/>
              </w:rPr>
              <w:t>
</w:t>
            </w:r>
          </w:p>
          <w:bookmarkEnd w:id="13"/>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4"/>
          <w:p>
            <w:pPr>
              <w:spacing w:after="20"/>
              <w:ind w:left="20"/>
              <w:jc w:val="both"/>
            </w:pPr>
            <w:r>
              <w:rPr>
                <w:rFonts w:ascii="Times New Roman"/>
                <w:b w:val="false"/>
                <w:i w:val="false"/>
                <w:color w:val="000000"/>
                <w:sz w:val="20"/>
              </w:rPr>
              <w:t>4 766</w:t>
            </w:r>
            <w:r>
              <w:br/>
            </w:r>
            <w:r>
              <w:rPr>
                <w:rFonts w:ascii="Times New Roman"/>
                <w:b w:val="false"/>
                <w:i w:val="false"/>
                <w:color w:val="000000"/>
                <w:sz w:val="20"/>
              </w:rPr>
              <w:t>
</w:t>
            </w:r>
          </w:p>
          <w:bookmarkEnd w:id="14"/>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5"/>
          <w:p>
            <w:pPr>
              <w:spacing w:after="20"/>
              <w:ind w:left="20"/>
              <w:jc w:val="both"/>
            </w:pPr>
            <w:r>
              <w:rPr>
                <w:rFonts w:ascii="Times New Roman"/>
                <w:b w:val="false"/>
                <w:i w:val="false"/>
                <w:color w:val="000000"/>
                <w:sz w:val="20"/>
              </w:rPr>
              <w:t>31 945</w:t>
            </w:r>
            <w:r>
              <w:br/>
            </w:r>
            <w:r>
              <w:rPr>
                <w:rFonts w:ascii="Times New Roman"/>
                <w:b w:val="false"/>
                <w:i w:val="false"/>
                <w:color w:val="000000"/>
                <w:sz w:val="20"/>
              </w:rPr>
              <w:t>
</w:t>
            </w:r>
          </w:p>
          <w:bookmarkEnd w:id="15"/>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Біріңғай жер салығы</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6"/>
          <w:p>
            <w:pPr>
              <w:spacing w:after="20"/>
              <w:ind w:left="20"/>
              <w:jc w:val="both"/>
            </w:pPr>
            <w:r>
              <w:rPr>
                <w:rFonts w:ascii="Times New Roman"/>
                <w:b w:val="false"/>
                <w:i w:val="false"/>
                <w:color w:val="000000"/>
                <w:sz w:val="20"/>
              </w:rPr>
              <w:t>2 576</w:t>
            </w:r>
            <w:r>
              <w:br/>
            </w:r>
            <w:r>
              <w:rPr>
                <w:rFonts w:ascii="Times New Roman"/>
                <w:b w:val="false"/>
                <w:i w:val="false"/>
                <w:color w:val="000000"/>
                <w:sz w:val="20"/>
              </w:rPr>
              <w:t>
</w:t>
            </w:r>
          </w:p>
          <w:bookmarkEnd w:id="16"/>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7"/>
          <w:p>
            <w:pPr>
              <w:spacing w:after="20"/>
              <w:ind w:left="20"/>
              <w:jc w:val="both"/>
            </w:pPr>
            <w:r>
              <w:rPr>
                <w:rFonts w:ascii="Times New Roman"/>
                <w:b w:val="false"/>
                <w:i w:val="false"/>
                <w:color w:val="000000"/>
                <w:sz w:val="20"/>
              </w:rPr>
              <w:t>8 530</w:t>
            </w:r>
            <w:r>
              <w:br/>
            </w:r>
            <w:r>
              <w:rPr>
                <w:rFonts w:ascii="Times New Roman"/>
                <w:b w:val="false"/>
                <w:i w:val="false"/>
                <w:color w:val="000000"/>
                <w:sz w:val="20"/>
              </w:rPr>
              <w:t>
</w:t>
            </w:r>
          </w:p>
          <w:bookmarkEnd w:id="17"/>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8"/>
          <w:p>
            <w:pPr>
              <w:spacing w:after="20"/>
              <w:ind w:left="20"/>
              <w:jc w:val="both"/>
            </w:pPr>
            <w:r>
              <w:rPr>
                <w:rFonts w:ascii="Times New Roman"/>
                <w:b w:val="false"/>
                <w:i w:val="false"/>
                <w:color w:val="000000"/>
                <w:sz w:val="20"/>
              </w:rPr>
              <w:t>2 035</w:t>
            </w:r>
            <w:r>
              <w:br/>
            </w:r>
            <w:r>
              <w:rPr>
                <w:rFonts w:ascii="Times New Roman"/>
                <w:b w:val="false"/>
                <w:i w:val="false"/>
                <w:color w:val="000000"/>
                <w:sz w:val="20"/>
              </w:rPr>
              <w:t>
</w:t>
            </w:r>
          </w:p>
          <w:bookmarkEnd w:id="18"/>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9"/>
          <w:p>
            <w:pPr>
              <w:spacing w:after="20"/>
              <w:ind w:left="20"/>
              <w:jc w:val="both"/>
            </w:pPr>
            <w:r>
              <w:rPr>
                <w:rFonts w:ascii="Times New Roman"/>
                <w:b w:val="false"/>
                <w:i w:val="false"/>
                <w:color w:val="000000"/>
                <w:sz w:val="20"/>
              </w:rPr>
              <w:t>927</w:t>
            </w:r>
            <w:r>
              <w:br/>
            </w:r>
            <w:r>
              <w:rPr>
                <w:rFonts w:ascii="Times New Roman"/>
                <w:b w:val="false"/>
                <w:i w:val="false"/>
                <w:color w:val="000000"/>
                <w:sz w:val="20"/>
              </w:rPr>
              <w:t>
</w:t>
            </w:r>
          </w:p>
          <w:bookmarkEnd w:id="19"/>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0"/>
          <w:p>
            <w:pPr>
              <w:spacing w:after="20"/>
              <w:ind w:left="20"/>
              <w:jc w:val="both"/>
            </w:pPr>
            <w:r>
              <w:rPr>
                <w:rFonts w:ascii="Times New Roman"/>
                <w:b w:val="false"/>
                <w:i w:val="false"/>
                <w:color w:val="000000"/>
                <w:sz w:val="20"/>
              </w:rPr>
              <w:t>5 568</w:t>
            </w:r>
            <w:r>
              <w:br/>
            </w:r>
            <w:r>
              <w:rPr>
                <w:rFonts w:ascii="Times New Roman"/>
                <w:b w:val="false"/>
                <w:i w:val="false"/>
                <w:color w:val="000000"/>
                <w:sz w:val="20"/>
              </w:rPr>
              <w:t>
</w:t>
            </w:r>
          </w:p>
          <w:bookmarkEnd w:id="20"/>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1"/>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p>
          <w:bookmarkEnd w:id="21"/>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2"/>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p>
          <w:bookmarkEnd w:id="22"/>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3"/>
          <w:p>
            <w:pPr>
              <w:spacing w:after="20"/>
              <w:ind w:left="20"/>
              <w:jc w:val="both"/>
            </w:pPr>
            <w:r>
              <w:rPr>
                <w:rFonts w:ascii="Times New Roman"/>
                <w:b w:val="false"/>
                <w:i w:val="false"/>
                <w:color w:val="000000"/>
                <w:sz w:val="20"/>
              </w:rPr>
              <w:t>8 213</w:t>
            </w:r>
            <w:r>
              <w:br/>
            </w:r>
            <w:r>
              <w:rPr>
                <w:rFonts w:ascii="Times New Roman"/>
                <w:b w:val="false"/>
                <w:i w:val="false"/>
                <w:color w:val="000000"/>
                <w:sz w:val="20"/>
              </w:rPr>
              <w:t>
</w:t>
            </w:r>
          </w:p>
          <w:bookmarkEnd w:id="23"/>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4"/>
          <w:p>
            <w:pPr>
              <w:spacing w:after="20"/>
              <w:ind w:left="20"/>
              <w:jc w:val="both"/>
            </w:pPr>
            <w:r>
              <w:rPr>
                <w:rFonts w:ascii="Times New Roman"/>
                <w:b w:val="false"/>
                <w:i w:val="false"/>
                <w:color w:val="000000"/>
                <w:sz w:val="20"/>
              </w:rPr>
              <w:t>8 213</w:t>
            </w:r>
            <w:r>
              <w:br/>
            </w:r>
            <w:r>
              <w:rPr>
                <w:rFonts w:ascii="Times New Roman"/>
                <w:b w:val="false"/>
                <w:i w:val="false"/>
                <w:color w:val="000000"/>
                <w:sz w:val="20"/>
              </w:rPr>
              <w:t>
</w:t>
            </w:r>
          </w:p>
          <w:bookmarkEnd w:id="24"/>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5"/>
          <w:p>
            <w:pPr>
              <w:spacing w:after="20"/>
              <w:ind w:left="20"/>
              <w:jc w:val="both"/>
            </w:pPr>
            <w:r>
              <w:rPr>
                <w:rFonts w:ascii="Times New Roman"/>
                <w:b w:val="false"/>
                <w:i w:val="false"/>
                <w:color w:val="000000"/>
                <w:sz w:val="20"/>
              </w:rPr>
              <w:t>93 336</w:t>
            </w:r>
            <w:r>
              <w:br/>
            </w:r>
            <w:r>
              <w:rPr>
                <w:rFonts w:ascii="Times New Roman"/>
                <w:b w:val="false"/>
                <w:i w:val="false"/>
                <w:color w:val="000000"/>
                <w:sz w:val="20"/>
              </w:rPr>
              <w:t>
</w:t>
            </w:r>
          </w:p>
          <w:bookmarkEnd w:id="25"/>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6"/>
          <w:p>
            <w:pPr>
              <w:spacing w:after="20"/>
              <w:ind w:left="20"/>
              <w:jc w:val="both"/>
            </w:pPr>
            <w:r>
              <w:rPr>
                <w:rFonts w:ascii="Times New Roman"/>
                <w:b w:val="false"/>
                <w:i w:val="false"/>
                <w:color w:val="000000"/>
                <w:sz w:val="20"/>
              </w:rPr>
              <w:t>872</w:t>
            </w:r>
            <w:r>
              <w:br/>
            </w:r>
            <w:r>
              <w:rPr>
                <w:rFonts w:ascii="Times New Roman"/>
                <w:b w:val="false"/>
                <w:i w:val="false"/>
                <w:color w:val="000000"/>
                <w:sz w:val="20"/>
              </w:rPr>
              <w:t>
</w:t>
            </w:r>
          </w:p>
          <w:bookmarkEnd w:id="26"/>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7"/>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bookmarkEnd w:id="27"/>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8"/>
          <w:p>
            <w:pPr>
              <w:spacing w:after="20"/>
              <w:ind w:left="20"/>
              <w:jc w:val="both"/>
            </w:pPr>
            <w:r>
              <w:rPr>
                <w:rFonts w:ascii="Times New Roman"/>
                <w:b w:val="false"/>
                <w:i w:val="false"/>
                <w:color w:val="000000"/>
                <w:sz w:val="20"/>
              </w:rPr>
              <w:t>821</w:t>
            </w:r>
            <w:r>
              <w:br/>
            </w:r>
            <w:r>
              <w:rPr>
                <w:rFonts w:ascii="Times New Roman"/>
                <w:b w:val="false"/>
                <w:i w:val="false"/>
                <w:color w:val="000000"/>
                <w:sz w:val="20"/>
              </w:rPr>
              <w:t>
</w:t>
            </w:r>
          </w:p>
          <w:bookmarkEnd w:id="28"/>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9"/>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bookmarkEnd w:id="29"/>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 қызметтерді) өткізуінен түсетін түсімдер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0"/>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bookmarkEnd w:id="30"/>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1"/>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bookmarkEnd w:id="31"/>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2"/>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bookmarkEnd w:id="32"/>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3"/>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bookmarkEnd w:id="33"/>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4"/>
          <w:p>
            <w:pPr>
              <w:spacing w:after="20"/>
              <w:ind w:left="20"/>
              <w:jc w:val="both"/>
            </w:pPr>
            <w:r>
              <w:rPr>
                <w:rFonts w:ascii="Times New Roman"/>
                <w:b w:val="false"/>
                <w:i w:val="false"/>
                <w:color w:val="000000"/>
                <w:sz w:val="20"/>
              </w:rPr>
              <w:t>92 356</w:t>
            </w:r>
            <w:r>
              <w:br/>
            </w:r>
            <w:r>
              <w:rPr>
                <w:rFonts w:ascii="Times New Roman"/>
                <w:b w:val="false"/>
                <w:i w:val="false"/>
                <w:color w:val="000000"/>
                <w:sz w:val="20"/>
              </w:rPr>
              <w:t>
</w:t>
            </w:r>
          </w:p>
          <w:bookmarkEnd w:id="34"/>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5"/>
          <w:p>
            <w:pPr>
              <w:spacing w:after="20"/>
              <w:ind w:left="20"/>
              <w:jc w:val="both"/>
            </w:pPr>
            <w:r>
              <w:rPr>
                <w:rFonts w:ascii="Times New Roman"/>
                <w:b w:val="false"/>
                <w:i w:val="false"/>
                <w:color w:val="000000"/>
                <w:sz w:val="20"/>
              </w:rPr>
              <w:t>92 356</w:t>
            </w:r>
            <w:r>
              <w:br/>
            </w:r>
            <w:r>
              <w:rPr>
                <w:rFonts w:ascii="Times New Roman"/>
                <w:b w:val="false"/>
                <w:i w:val="false"/>
                <w:color w:val="000000"/>
                <w:sz w:val="20"/>
              </w:rPr>
              <w:t>
</w:t>
            </w:r>
          </w:p>
          <w:bookmarkEnd w:id="35"/>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6"/>
          <w:p>
            <w:pPr>
              <w:spacing w:after="20"/>
              <w:ind w:left="20"/>
              <w:jc w:val="both"/>
            </w:pPr>
            <w:r>
              <w:rPr>
                <w:rFonts w:ascii="Times New Roman"/>
                <w:b w:val="false"/>
                <w:i w:val="false"/>
                <w:color w:val="000000"/>
                <w:sz w:val="20"/>
              </w:rPr>
              <w:t>10 583</w:t>
            </w:r>
            <w:r>
              <w:br/>
            </w:r>
            <w:r>
              <w:rPr>
                <w:rFonts w:ascii="Times New Roman"/>
                <w:b w:val="false"/>
                <w:i w:val="false"/>
                <w:color w:val="000000"/>
                <w:sz w:val="20"/>
              </w:rPr>
              <w:t>
</w:t>
            </w:r>
          </w:p>
          <w:bookmarkEnd w:id="36"/>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7"/>
          <w:p>
            <w:pPr>
              <w:spacing w:after="20"/>
              <w:ind w:left="20"/>
              <w:jc w:val="both"/>
            </w:pPr>
            <w:r>
              <w:rPr>
                <w:rFonts w:ascii="Times New Roman"/>
                <w:b w:val="false"/>
                <w:i w:val="false"/>
                <w:color w:val="000000"/>
                <w:sz w:val="20"/>
              </w:rPr>
              <w:t>857</w:t>
            </w:r>
            <w:r>
              <w:br/>
            </w:r>
            <w:r>
              <w:rPr>
                <w:rFonts w:ascii="Times New Roman"/>
                <w:b w:val="false"/>
                <w:i w:val="false"/>
                <w:color w:val="000000"/>
                <w:sz w:val="20"/>
              </w:rPr>
              <w:t>
</w:t>
            </w:r>
          </w:p>
          <w:bookmarkEnd w:id="37"/>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8"/>
          <w:p>
            <w:pPr>
              <w:spacing w:after="20"/>
              <w:ind w:left="20"/>
              <w:jc w:val="both"/>
            </w:pPr>
            <w:r>
              <w:rPr>
                <w:rFonts w:ascii="Times New Roman"/>
                <w:b w:val="false"/>
                <w:i w:val="false"/>
                <w:color w:val="000000"/>
                <w:sz w:val="20"/>
              </w:rPr>
              <w:t>857</w:t>
            </w:r>
            <w:r>
              <w:br/>
            </w:r>
            <w:r>
              <w:rPr>
                <w:rFonts w:ascii="Times New Roman"/>
                <w:b w:val="false"/>
                <w:i w:val="false"/>
                <w:color w:val="000000"/>
                <w:sz w:val="20"/>
              </w:rPr>
              <w:t>
</w:t>
            </w:r>
          </w:p>
          <w:bookmarkEnd w:id="38"/>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9"/>
          <w:p>
            <w:pPr>
              <w:spacing w:after="20"/>
              <w:ind w:left="20"/>
              <w:jc w:val="both"/>
            </w:pPr>
            <w:r>
              <w:rPr>
                <w:rFonts w:ascii="Times New Roman"/>
                <w:b w:val="false"/>
                <w:i w:val="false"/>
                <w:color w:val="000000"/>
                <w:sz w:val="20"/>
              </w:rPr>
              <w:t>9 726</w:t>
            </w:r>
            <w:r>
              <w:br/>
            </w:r>
            <w:r>
              <w:rPr>
                <w:rFonts w:ascii="Times New Roman"/>
                <w:b w:val="false"/>
                <w:i w:val="false"/>
                <w:color w:val="000000"/>
                <w:sz w:val="20"/>
              </w:rPr>
              <w:t>
</w:t>
            </w:r>
          </w:p>
          <w:bookmarkEnd w:id="39"/>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
          <w:p>
            <w:pPr>
              <w:spacing w:after="20"/>
              <w:ind w:left="20"/>
              <w:jc w:val="both"/>
            </w:pPr>
            <w:r>
              <w:rPr>
                <w:rFonts w:ascii="Times New Roman"/>
                <w:b w:val="false"/>
                <w:i w:val="false"/>
                <w:color w:val="000000"/>
                <w:sz w:val="20"/>
              </w:rPr>
              <w:t>7 850</w:t>
            </w:r>
            <w:r>
              <w:br/>
            </w:r>
            <w:r>
              <w:rPr>
                <w:rFonts w:ascii="Times New Roman"/>
                <w:b w:val="false"/>
                <w:i w:val="false"/>
                <w:color w:val="000000"/>
                <w:sz w:val="20"/>
              </w:rPr>
              <w:t>
</w:t>
            </w:r>
          </w:p>
          <w:bookmarkEnd w:id="40"/>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1"/>
          <w:p>
            <w:pPr>
              <w:spacing w:after="20"/>
              <w:ind w:left="20"/>
              <w:jc w:val="both"/>
            </w:pPr>
            <w:r>
              <w:rPr>
                <w:rFonts w:ascii="Times New Roman"/>
                <w:b w:val="false"/>
                <w:i w:val="false"/>
                <w:color w:val="000000"/>
                <w:sz w:val="20"/>
              </w:rPr>
              <w:t>1 876</w:t>
            </w:r>
            <w:r>
              <w:br/>
            </w:r>
            <w:r>
              <w:rPr>
                <w:rFonts w:ascii="Times New Roman"/>
                <w:b w:val="false"/>
                <w:i w:val="false"/>
                <w:color w:val="000000"/>
                <w:sz w:val="20"/>
              </w:rPr>
              <w:t>
</w:t>
            </w:r>
          </w:p>
          <w:bookmarkEnd w:id="41"/>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
          <w:p>
            <w:pPr>
              <w:spacing w:after="20"/>
              <w:ind w:left="20"/>
              <w:jc w:val="both"/>
            </w:pPr>
            <w:r>
              <w:rPr>
                <w:rFonts w:ascii="Times New Roman"/>
                <w:b w:val="false"/>
                <w:i w:val="false"/>
                <w:color w:val="000000"/>
                <w:sz w:val="20"/>
              </w:rPr>
              <w:t>5 499 515</w:t>
            </w:r>
            <w:r>
              <w:br/>
            </w:r>
            <w:r>
              <w:rPr>
                <w:rFonts w:ascii="Times New Roman"/>
                <w:b w:val="false"/>
                <w:i w:val="false"/>
                <w:color w:val="000000"/>
                <w:sz w:val="20"/>
              </w:rPr>
              <w:t>
</w:t>
            </w:r>
          </w:p>
          <w:bookmarkEnd w:id="42"/>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
          <w:p>
            <w:pPr>
              <w:spacing w:after="20"/>
              <w:ind w:left="20"/>
              <w:jc w:val="both"/>
            </w:pPr>
            <w:r>
              <w:rPr>
                <w:rFonts w:ascii="Times New Roman"/>
                <w:b w:val="false"/>
                <w:i w:val="false"/>
                <w:color w:val="000000"/>
                <w:sz w:val="20"/>
              </w:rPr>
              <w:t>5 499 515</w:t>
            </w:r>
            <w:r>
              <w:br/>
            </w:r>
            <w:r>
              <w:rPr>
                <w:rFonts w:ascii="Times New Roman"/>
                <w:b w:val="false"/>
                <w:i w:val="false"/>
                <w:color w:val="000000"/>
                <w:sz w:val="20"/>
              </w:rPr>
              <w:t>
</w:t>
            </w:r>
          </w:p>
          <w:bookmarkEnd w:id="43"/>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
          <w:p>
            <w:pPr>
              <w:spacing w:after="20"/>
              <w:ind w:left="20"/>
              <w:jc w:val="both"/>
            </w:pPr>
            <w:r>
              <w:rPr>
                <w:rFonts w:ascii="Times New Roman"/>
                <w:b w:val="false"/>
                <w:i w:val="false"/>
                <w:color w:val="000000"/>
                <w:sz w:val="20"/>
              </w:rPr>
              <w:t>5 499 515</w:t>
            </w:r>
            <w:r>
              <w:br/>
            </w:r>
            <w:r>
              <w:rPr>
                <w:rFonts w:ascii="Times New Roman"/>
                <w:b w:val="false"/>
                <w:i w:val="false"/>
                <w:color w:val="000000"/>
                <w:sz w:val="20"/>
              </w:rPr>
              <w:t>
</w:t>
            </w:r>
          </w:p>
          <w:bookmarkEnd w:id="44"/>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340"/>
        <w:gridCol w:w="1168"/>
        <w:gridCol w:w="6286"/>
        <w:gridCol w:w="26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bookmarkEnd w:id="45"/>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6"/>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7"/>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8"/>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9"/>
          <w:p>
            <w:pPr>
              <w:spacing w:after="20"/>
              <w:ind w:left="20"/>
              <w:jc w:val="both"/>
            </w:pPr>
            <w:r>
              <w:rPr>
                <w:rFonts w:ascii="Times New Roman"/>
                <w:b w:val="false"/>
                <w:i w:val="false"/>
                <w:color w:val="000000"/>
                <w:sz w:val="20"/>
              </w:rPr>
              <w:t>6409758</w:t>
            </w:r>
            <w:r>
              <w:br/>
            </w:r>
            <w:r>
              <w:rPr>
                <w:rFonts w:ascii="Times New Roman"/>
                <w:b w:val="false"/>
                <w:i w:val="false"/>
                <w:color w:val="000000"/>
                <w:sz w:val="20"/>
              </w:rPr>
              <w:t>
</w:t>
            </w:r>
          </w:p>
          <w:bookmarkEnd w:id="49"/>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50"/>
          <w:p>
            <w:pPr>
              <w:spacing w:after="20"/>
              <w:ind w:left="20"/>
              <w:jc w:val="both"/>
            </w:pPr>
            <w:r>
              <w:rPr>
                <w:rFonts w:ascii="Times New Roman"/>
                <w:b w:val="false"/>
                <w:i w:val="false"/>
                <w:color w:val="000000"/>
                <w:sz w:val="20"/>
              </w:rPr>
              <w:t>327554</w:t>
            </w:r>
            <w:r>
              <w:br/>
            </w:r>
            <w:r>
              <w:rPr>
                <w:rFonts w:ascii="Times New Roman"/>
                <w:b w:val="false"/>
                <w:i w:val="false"/>
                <w:color w:val="000000"/>
                <w:sz w:val="20"/>
              </w:rPr>
              <w:t>
</w:t>
            </w:r>
          </w:p>
          <w:bookmarkEnd w:id="50"/>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51"/>
          <w:p>
            <w:pPr>
              <w:spacing w:after="20"/>
              <w:ind w:left="20"/>
              <w:jc w:val="both"/>
            </w:pPr>
            <w:r>
              <w:rPr>
                <w:rFonts w:ascii="Times New Roman"/>
                <w:b w:val="false"/>
                <w:i w:val="false"/>
                <w:color w:val="000000"/>
                <w:sz w:val="20"/>
              </w:rPr>
              <w:t>15040</w:t>
            </w:r>
            <w:r>
              <w:br/>
            </w:r>
            <w:r>
              <w:rPr>
                <w:rFonts w:ascii="Times New Roman"/>
                <w:b w:val="false"/>
                <w:i w:val="false"/>
                <w:color w:val="000000"/>
                <w:sz w:val="20"/>
              </w:rPr>
              <w:t>
</w:t>
            </w:r>
          </w:p>
          <w:bookmarkEnd w:id="51"/>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52"/>
          <w:p>
            <w:pPr>
              <w:spacing w:after="20"/>
              <w:ind w:left="20"/>
              <w:jc w:val="both"/>
            </w:pPr>
            <w:r>
              <w:rPr>
                <w:rFonts w:ascii="Times New Roman"/>
                <w:b w:val="false"/>
                <w:i w:val="false"/>
                <w:color w:val="000000"/>
                <w:sz w:val="20"/>
              </w:rPr>
              <w:t>14750</w:t>
            </w:r>
            <w:r>
              <w:br/>
            </w:r>
            <w:r>
              <w:rPr>
                <w:rFonts w:ascii="Times New Roman"/>
                <w:b w:val="false"/>
                <w:i w:val="false"/>
                <w:color w:val="000000"/>
                <w:sz w:val="20"/>
              </w:rPr>
              <w:t>
</w:t>
            </w:r>
          </w:p>
          <w:bookmarkEnd w:id="52"/>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53"/>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bookmarkEnd w:id="53"/>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54"/>
          <w:p>
            <w:pPr>
              <w:spacing w:after="20"/>
              <w:ind w:left="20"/>
              <w:jc w:val="both"/>
            </w:pPr>
            <w:r>
              <w:rPr>
                <w:rFonts w:ascii="Times New Roman"/>
                <w:b w:val="false"/>
                <w:i w:val="false"/>
                <w:color w:val="000000"/>
                <w:sz w:val="20"/>
              </w:rPr>
              <w:t>80896</w:t>
            </w:r>
            <w:r>
              <w:br/>
            </w:r>
            <w:r>
              <w:rPr>
                <w:rFonts w:ascii="Times New Roman"/>
                <w:b w:val="false"/>
                <w:i w:val="false"/>
                <w:color w:val="000000"/>
                <w:sz w:val="20"/>
              </w:rPr>
              <w:t>
</w:t>
            </w:r>
          </w:p>
          <w:bookmarkEnd w:id="54"/>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55"/>
          <w:p>
            <w:pPr>
              <w:spacing w:after="20"/>
              <w:ind w:left="20"/>
              <w:jc w:val="both"/>
            </w:pPr>
            <w:r>
              <w:rPr>
                <w:rFonts w:ascii="Times New Roman"/>
                <w:b w:val="false"/>
                <w:i w:val="false"/>
                <w:color w:val="000000"/>
                <w:sz w:val="20"/>
              </w:rPr>
              <w:t>75632</w:t>
            </w:r>
            <w:r>
              <w:br/>
            </w:r>
            <w:r>
              <w:rPr>
                <w:rFonts w:ascii="Times New Roman"/>
                <w:b w:val="false"/>
                <w:i w:val="false"/>
                <w:color w:val="000000"/>
                <w:sz w:val="20"/>
              </w:rPr>
              <w:t>
</w:t>
            </w:r>
          </w:p>
          <w:bookmarkEnd w:id="55"/>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56"/>
          <w:p>
            <w:pPr>
              <w:spacing w:after="20"/>
              <w:ind w:left="20"/>
              <w:jc w:val="both"/>
            </w:pPr>
            <w:r>
              <w:rPr>
                <w:rFonts w:ascii="Times New Roman"/>
                <w:b w:val="false"/>
                <w:i w:val="false"/>
                <w:color w:val="000000"/>
                <w:sz w:val="20"/>
              </w:rPr>
              <w:t>5264</w:t>
            </w:r>
            <w:r>
              <w:br/>
            </w:r>
            <w:r>
              <w:rPr>
                <w:rFonts w:ascii="Times New Roman"/>
                <w:b w:val="false"/>
                <w:i w:val="false"/>
                <w:color w:val="000000"/>
                <w:sz w:val="20"/>
              </w:rPr>
              <w:t>
</w:t>
            </w:r>
          </w:p>
          <w:bookmarkEnd w:id="56"/>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57"/>
          <w:p>
            <w:pPr>
              <w:spacing w:after="20"/>
              <w:ind w:left="20"/>
              <w:jc w:val="both"/>
            </w:pPr>
            <w:r>
              <w:rPr>
                <w:rFonts w:ascii="Times New Roman"/>
                <w:b w:val="false"/>
                <w:i w:val="false"/>
                <w:color w:val="000000"/>
                <w:sz w:val="20"/>
              </w:rPr>
              <w:t>199339</w:t>
            </w:r>
            <w:r>
              <w:br/>
            </w:r>
            <w:r>
              <w:rPr>
                <w:rFonts w:ascii="Times New Roman"/>
                <w:b w:val="false"/>
                <w:i w:val="false"/>
                <w:color w:val="000000"/>
                <w:sz w:val="20"/>
              </w:rPr>
              <w:t>
</w:t>
            </w:r>
          </w:p>
          <w:bookmarkEnd w:id="57"/>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8"/>
          <w:p>
            <w:pPr>
              <w:spacing w:after="20"/>
              <w:ind w:left="20"/>
              <w:jc w:val="both"/>
            </w:pPr>
            <w:r>
              <w:rPr>
                <w:rFonts w:ascii="Times New Roman"/>
                <w:b w:val="false"/>
                <w:i w:val="false"/>
                <w:color w:val="000000"/>
                <w:sz w:val="20"/>
              </w:rPr>
              <w:t>194939</w:t>
            </w:r>
            <w:r>
              <w:br/>
            </w:r>
            <w:r>
              <w:rPr>
                <w:rFonts w:ascii="Times New Roman"/>
                <w:b w:val="false"/>
                <w:i w:val="false"/>
                <w:color w:val="000000"/>
                <w:sz w:val="20"/>
              </w:rPr>
              <w:t>
</w:t>
            </w:r>
          </w:p>
          <w:bookmarkEnd w:id="58"/>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9"/>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bookmarkEnd w:id="59"/>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60"/>
          <w:p>
            <w:pPr>
              <w:spacing w:after="20"/>
              <w:ind w:left="20"/>
              <w:jc w:val="both"/>
            </w:pPr>
            <w:r>
              <w:rPr>
                <w:rFonts w:ascii="Times New Roman"/>
                <w:b w:val="false"/>
                <w:i w:val="false"/>
                <w:color w:val="000000"/>
                <w:sz w:val="20"/>
              </w:rPr>
              <w:t>18820</w:t>
            </w:r>
            <w:r>
              <w:br/>
            </w:r>
            <w:r>
              <w:rPr>
                <w:rFonts w:ascii="Times New Roman"/>
                <w:b w:val="false"/>
                <w:i w:val="false"/>
                <w:color w:val="000000"/>
                <w:sz w:val="20"/>
              </w:rPr>
              <w:t>
</w:t>
            </w:r>
          </w:p>
          <w:bookmarkEnd w:id="60"/>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61"/>
          <w:p>
            <w:pPr>
              <w:spacing w:after="20"/>
              <w:ind w:left="20"/>
              <w:jc w:val="both"/>
            </w:pPr>
            <w:r>
              <w:rPr>
                <w:rFonts w:ascii="Times New Roman"/>
                <w:b w:val="false"/>
                <w:i w:val="false"/>
                <w:color w:val="000000"/>
                <w:sz w:val="20"/>
              </w:rPr>
              <w:t>16751</w:t>
            </w:r>
            <w:r>
              <w:br/>
            </w:r>
            <w:r>
              <w:rPr>
                <w:rFonts w:ascii="Times New Roman"/>
                <w:b w:val="false"/>
                <w:i w:val="false"/>
                <w:color w:val="000000"/>
                <w:sz w:val="20"/>
              </w:rPr>
              <w:t>
</w:t>
            </w:r>
          </w:p>
          <w:bookmarkEnd w:id="61"/>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62"/>
          <w:p>
            <w:pPr>
              <w:spacing w:after="20"/>
              <w:ind w:left="20"/>
              <w:jc w:val="both"/>
            </w:pPr>
            <w:r>
              <w:rPr>
                <w:rFonts w:ascii="Times New Roman"/>
                <w:b w:val="false"/>
                <w:i w:val="false"/>
                <w:color w:val="000000"/>
                <w:sz w:val="20"/>
              </w:rPr>
              <w:t>1325</w:t>
            </w:r>
            <w:r>
              <w:br/>
            </w:r>
            <w:r>
              <w:rPr>
                <w:rFonts w:ascii="Times New Roman"/>
                <w:b w:val="false"/>
                <w:i w:val="false"/>
                <w:color w:val="000000"/>
                <w:sz w:val="20"/>
              </w:rPr>
              <w:t>
</w:t>
            </w:r>
          </w:p>
          <w:bookmarkEnd w:id="62"/>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63"/>
          <w:p>
            <w:pPr>
              <w:spacing w:after="20"/>
              <w:ind w:left="20"/>
              <w:jc w:val="both"/>
            </w:pPr>
            <w:r>
              <w:rPr>
                <w:rFonts w:ascii="Times New Roman"/>
                <w:b w:val="false"/>
                <w:i w:val="false"/>
                <w:color w:val="000000"/>
                <w:sz w:val="20"/>
              </w:rPr>
              <w:t>284</w:t>
            </w:r>
            <w:r>
              <w:br/>
            </w:r>
            <w:r>
              <w:rPr>
                <w:rFonts w:ascii="Times New Roman"/>
                <w:b w:val="false"/>
                <w:i w:val="false"/>
                <w:color w:val="000000"/>
                <w:sz w:val="20"/>
              </w:rPr>
              <w:t>
</w:t>
            </w:r>
          </w:p>
          <w:bookmarkEnd w:id="63"/>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64"/>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bookmarkEnd w:id="64"/>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65"/>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65"/>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66"/>
          <w:p>
            <w:pPr>
              <w:spacing w:after="20"/>
              <w:ind w:left="20"/>
              <w:jc w:val="both"/>
            </w:pPr>
            <w:r>
              <w:rPr>
                <w:rFonts w:ascii="Times New Roman"/>
                <w:b w:val="false"/>
                <w:i w:val="false"/>
                <w:color w:val="000000"/>
                <w:sz w:val="20"/>
              </w:rPr>
              <w:t>13459</w:t>
            </w:r>
            <w:r>
              <w:br/>
            </w:r>
            <w:r>
              <w:rPr>
                <w:rFonts w:ascii="Times New Roman"/>
                <w:b w:val="false"/>
                <w:i w:val="false"/>
                <w:color w:val="000000"/>
                <w:sz w:val="20"/>
              </w:rPr>
              <w:t>
</w:t>
            </w:r>
          </w:p>
          <w:bookmarkEnd w:id="66"/>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67"/>
          <w:p>
            <w:pPr>
              <w:spacing w:after="20"/>
              <w:ind w:left="20"/>
              <w:jc w:val="both"/>
            </w:pPr>
            <w:r>
              <w:rPr>
                <w:rFonts w:ascii="Times New Roman"/>
                <w:b w:val="false"/>
                <w:i w:val="false"/>
                <w:color w:val="000000"/>
                <w:sz w:val="20"/>
              </w:rPr>
              <w:t>13179</w:t>
            </w:r>
            <w:r>
              <w:br/>
            </w:r>
            <w:r>
              <w:rPr>
                <w:rFonts w:ascii="Times New Roman"/>
                <w:b w:val="false"/>
                <w:i w:val="false"/>
                <w:color w:val="000000"/>
                <w:sz w:val="20"/>
              </w:rPr>
              <w:t>
</w:t>
            </w:r>
          </w:p>
          <w:bookmarkEnd w:id="67"/>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68"/>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68"/>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69"/>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bookmarkEnd w:id="69"/>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70"/>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bookmarkEnd w:id="70"/>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71"/>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bookmarkEnd w:id="71"/>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72"/>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bookmarkEnd w:id="72"/>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73"/>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bookmarkEnd w:id="73"/>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74"/>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bookmarkEnd w:id="74"/>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75"/>
          <w:p>
            <w:pPr>
              <w:spacing w:after="20"/>
              <w:ind w:left="20"/>
              <w:jc w:val="both"/>
            </w:pPr>
            <w:r>
              <w:rPr>
                <w:rFonts w:ascii="Times New Roman"/>
                <w:b w:val="false"/>
                <w:i w:val="false"/>
                <w:color w:val="000000"/>
                <w:sz w:val="20"/>
              </w:rPr>
              <w:t>4664338</w:t>
            </w:r>
            <w:r>
              <w:br/>
            </w:r>
            <w:r>
              <w:rPr>
                <w:rFonts w:ascii="Times New Roman"/>
                <w:b w:val="false"/>
                <w:i w:val="false"/>
                <w:color w:val="000000"/>
                <w:sz w:val="20"/>
              </w:rPr>
              <w:t>
</w:t>
            </w:r>
          </w:p>
          <w:bookmarkEnd w:id="75"/>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76"/>
          <w:p>
            <w:pPr>
              <w:spacing w:after="20"/>
              <w:ind w:left="20"/>
              <w:jc w:val="both"/>
            </w:pPr>
            <w:r>
              <w:rPr>
                <w:rFonts w:ascii="Times New Roman"/>
                <w:b w:val="false"/>
                <w:i w:val="false"/>
                <w:color w:val="000000"/>
                <w:sz w:val="20"/>
              </w:rPr>
              <w:t>568956</w:t>
            </w:r>
            <w:r>
              <w:br/>
            </w:r>
            <w:r>
              <w:rPr>
                <w:rFonts w:ascii="Times New Roman"/>
                <w:b w:val="false"/>
                <w:i w:val="false"/>
                <w:color w:val="000000"/>
                <w:sz w:val="20"/>
              </w:rPr>
              <w:t>
</w:t>
            </w:r>
          </w:p>
          <w:bookmarkEnd w:id="76"/>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77"/>
          <w:p>
            <w:pPr>
              <w:spacing w:after="20"/>
              <w:ind w:left="20"/>
              <w:jc w:val="both"/>
            </w:pPr>
            <w:r>
              <w:rPr>
                <w:rFonts w:ascii="Times New Roman"/>
                <w:b w:val="false"/>
                <w:i w:val="false"/>
                <w:color w:val="000000"/>
                <w:sz w:val="20"/>
              </w:rPr>
              <w:t>372529</w:t>
            </w:r>
            <w:r>
              <w:br/>
            </w:r>
            <w:r>
              <w:rPr>
                <w:rFonts w:ascii="Times New Roman"/>
                <w:b w:val="false"/>
                <w:i w:val="false"/>
                <w:color w:val="000000"/>
                <w:sz w:val="20"/>
              </w:rPr>
              <w:t>
</w:t>
            </w:r>
          </w:p>
          <w:bookmarkEnd w:id="77"/>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78"/>
          <w:p>
            <w:pPr>
              <w:spacing w:after="20"/>
              <w:ind w:left="20"/>
              <w:jc w:val="both"/>
            </w:pPr>
            <w:r>
              <w:rPr>
                <w:rFonts w:ascii="Times New Roman"/>
                <w:b w:val="false"/>
                <w:i w:val="false"/>
                <w:color w:val="000000"/>
                <w:sz w:val="20"/>
              </w:rPr>
              <w:t>196427</w:t>
            </w:r>
            <w:r>
              <w:br/>
            </w:r>
            <w:r>
              <w:rPr>
                <w:rFonts w:ascii="Times New Roman"/>
                <w:b w:val="false"/>
                <w:i w:val="false"/>
                <w:color w:val="000000"/>
                <w:sz w:val="20"/>
              </w:rPr>
              <w:t>
</w:t>
            </w:r>
          </w:p>
          <w:bookmarkEnd w:id="78"/>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79"/>
          <w:p>
            <w:pPr>
              <w:spacing w:after="20"/>
              <w:ind w:left="20"/>
              <w:jc w:val="both"/>
            </w:pPr>
            <w:r>
              <w:rPr>
                <w:rFonts w:ascii="Times New Roman"/>
                <w:b w:val="false"/>
                <w:i w:val="false"/>
                <w:color w:val="000000"/>
                <w:sz w:val="20"/>
              </w:rPr>
              <w:t>3169846</w:t>
            </w:r>
            <w:r>
              <w:br/>
            </w:r>
            <w:r>
              <w:rPr>
                <w:rFonts w:ascii="Times New Roman"/>
                <w:b w:val="false"/>
                <w:i w:val="false"/>
                <w:color w:val="000000"/>
                <w:sz w:val="20"/>
              </w:rPr>
              <w:t>
</w:t>
            </w:r>
          </w:p>
          <w:bookmarkEnd w:id="79"/>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80"/>
          <w:p>
            <w:pPr>
              <w:spacing w:after="20"/>
              <w:ind w:left="20"/>
              <w:jc w:val="both"/>
            </w:pPr>
            <w:r>
              <w:rPr>
                <w:rFonts w:ascii="Times New Roman"/>
                <w:b w:val="false"/>
                <w:i w:val="false"/>
                <w:color w:val="000000"/>
                <w:sz w:val="20"/>
              </w:rPr>
              <w:t>3042032</w:t>
            </w:r>
            <w:r>
              <w:br/>
            </w:r>
            <w:r>
              <w:rPr>
                <w:rFonts w:ascii="Times New Roman"/>
                <w:b w:val="false"/>
                <w:i w:val="false"/>
                <w:color w:val="000000"/>
                <w:sz w:val="20"/>
              </w:rPr>
              <w:t>
</w:t>
            </w:r>
          </w:p>
          <w:bookmarkEnd w:id="80"/>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81"/>
          <w:p>
            <w:pPr>
              <w:spacing w:after="20"/>
              <w:ind w:left="20"/>
              <w:jc w:val="both"/>
            </w:pPr>
            <w:r>
              <w:rPr>
                <w:rFonts w:ascii="Times New Roman"/>
                <w:b w:val="false"/>
                <w:i w:val="false"/>
                <w:color w:val="000000"/>
                <w:sz w:val="20"/>
              </w:rPr>
              <w:t>127814</w:t>
            </w:r>
            <w:r>
              <w:br/>
            </w:r>
            <w:r>
              <w:rPr>
                <w:rFonts w:ascii="Times New Roman"/>
                <w:b w:val="false"/>
                <w:i w:val="false"/>
                <w:color w:val="000000"/>
                <w:sz w:val="20"/>
              </w:rPr>
              <w:t>
</w:t>
            </w:r>
          </w:p>
          <w:bookmarkEnd w:id="81"/>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82"/>
          <w:p>
            <w:pPr>
              <w:spacing w:after="20"/>
              <w:ind w:left="20"/>
              <w:jc w:val="both"/>
            </w:pPr>
            <w:r>
              <w:rPr>
                <w:rFonts w:ascii="Times New Roman"/>
                <w:b w:val="false"/>
                <w:i w:val="false"/>
                <w:color w:val="000000"/>
                <w:sz w:val="20"/>
              </w:rPr>
              <w:t>799570</w:t>
            </w:r>
            <w:r>
              <w:br/>
            </w:r>
            <w:r>
              <w:rPr>
                <w:rFonts w:ascii="Times New Roman"/>
                <w:b w:val="false"/>
                <w:i w:val="false"/>
                <w:color w:val="000000"/>
                <w:sz w:val="20"/>
              </w:rPr>
              <w:t>
</w:t>
            </w:r>
          </w:p>
          <w:bookmarkEnd w:id="82"/>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83"/>
          <w:p>
            <w:pPr>
              <w:spacing w:after="20"/>
              <w:ind w:left="20"/>
              <w:jc w:val="both"/>
            </w:pPr>
            <w:r>
              <w:rPr>
                <w:rFonts w:ascii="Times New Roman"/>
                <w:b w:val="false"/>
                <w:i w:val="false"/>
                <w:color w:val="000000"/>
                <w:sz w:val="20"/>
              </w:rPr>
              <w:t>799570</w:t>
            </w:r>
            <w:r>
              <w:br/>
            </w:r>
            <w:r>
              <w:rPr>
                <w:rFonts w:ascii="Times New Roman"/>
                <w:b w:val="false"/>
                <w:i w:val="false"/>
                <w:color w:val="000000"/>
                <w:sz w:val="20"/>
              </w:rPr>
              <w:t>
</w:t>
            </w:r>
          </w:p>
          <w:bookmarkEnd w:id="83"/>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84"/>
          <w:p>
            <w:pPr>
              <w:spacing w:after="20"/>
              <w:ind w:left="20"/>
              <w:jc w:val="both"/>
            </w:pPr>
            <w:r>
              <w:rPr>
                <w:rFonts w:ascii="Times New Roman"/>
                <w:b w:val="false"/>
                <w:i w:val="false"/>
                <w:color w:val="000000"/>
                <w:sz w:val="20"/>
              </w:rPr>
              <w:t>125966</w:t>
            </w:r>
            <w:r>
              <w:br/>
            </w:r>
            <w:r>
              <w:rPr>
                <w:rFonts w:ascii="Times New Roman"/>
                <w:b w:val="false"/>
                <w:i w:val="false"/>
                <w:color w:val="000000"/>
                <w:sz w:val="20"/>
              </w:rPr>
              <w:t>
</w:t>
            </w:r>
          </w:p>
          <w:bookmarkEnd w:id="84"/>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85"/>
          <w:p>
            <w:pPr>
              <w:spacing w:after="20"/>
              <w:ind w:left="20"/>
              <w:jc w:val="both"/>
            </w:pPr>
            <w:r>
              <w:rPr>
                <w:rFonts w:ascii="Times New Roman"/>
                <w:b w:val="false"/>
                <w:i w:val="false"/>
                <w:color w:val="000000"/>
                <w:sz w:val="20"/>
              </w:rPr>
              <w:t>12645</w:t>
            </w:r>
            <w:r>
              <w:br/>
            </w:r>
            <w:r>
              <w:rPr>
                <w:rFonts w:ascii="Times New Roman"/>
                <w:b w:val="false"/>
                <w:i w:val="false"/>
                <w:color w:val="000000"/>
                <w:sz w:val="20"/>
              </w:rPr>
              <w:t>
</w:t>
            </w:r>
          </w:p>
          <w:bookmarkEnd w:id="85"/>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86"/>
          <w:p>
            <w:pPr>
              <w:spacing w:after="20"/>
              <w:ind w:left="20"/>
              <w:jc w:val="both"/>
            </w:pPr>
            <w:r>
              <w:rPr>
                <w:rFonts w:ascii="Times New Roman"/>
                <w:b w:val="false"/>
                <w:i w:val="false"/>
                <w:color w:val="000000"/>
                <w:sz w:val="20"/>
              </w:rPr>
              <w:t>31966</w:t>
            </w:r>
            <w:r>
              <w:br/>
            </w:r>
            <w:r>
              <w:rPr>
                <w:rFonts w:ascii="Times New Roman"/>
                <w:b w:val="false"/>
                <w:i w:val="false"/>
                <w:color w:val="000000"/>
                <w:sz w:val="20"/>
              </w:rPr>
              <w:t>
</w:t>
            </w:r>
          </w:p>
          <w:bookmarkEnd w:id="86"/>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87"/>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bookmarkEnd w:id="87"/>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88"/>
          <w:p>
            <w:pPr>
              <w:spacing w:after="20"/>
              <w:ind w:left="20"/>
              <w:jc w:val="both"/>
            </w:pPr>
            <w:r>
              <w:rPr>
                <w:rFonts w:ascii="Times New Roman"/>
                <w:b w:val="false"/>
                <w:i w:val="false"/>
                <w:color w:val="000000"/>
                <w:sz w:val="20"/>
              </w:rPr>
              <w:t>11591</w:t>
            </w:r>
            <w:r>
              <w:br/>
            </w:r>
            <w:r>
              <w:rPr>
                <w:rFonts w:ascii="Times New Roman"/>
                <w:b w:val="false"/>
                <w:i w:val="false"/>
                <w:color w:val="000000"/>
                <w:sz w:val="20"/>
              </w:rPr>
              <w:t>
</w:t>
            </w:r>
          </w:p>
          <w:bookmarkEnd w:id="88"/>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89"/>
          <w:p>
            <w:pPr>
              <w:spacing w:after="20"/>
              <w:ind w:left="20"/>
              <w:jc w:val="both"/>
            </w:pPr>
            <w:r>
              <w:rPr>
                <w:rFonts w:ascii="Times New Roman"/>
                <w:b w:val="false"/>
                <w:i w:val="false"/>
                <w:color w:val="000000"/>
                <w:sz w:val="20"/>
              </w:rPr>
              <w:t>69564</w:t>
            </w:r>
            <w:r>
              <w:br/>
            </w:r>
            <w:r>
              <w:rPr>
                <w:rFonts w:ascii="Times New Roman"/>
                <w:b w:val="false"/>
                <w:i w:val="false"/>
                <w:color w:val="000000"/>
                <w:sz w:val="20"/>
              </w:rPr>
              <w:t>
</w:t>
            </w:r>
          </w:p>
          <w:bookmarkEnd w:id="89"/>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90"/>
          <w:p>
            <w:pPr>
              <w:spacing w:after="20"/>
              <w:ind w:left="20"/>
              <w:jc w:val="both"/>
            </w:pPr>
            <w:r>
              <w:rPr>
                <w:rFonts w:ascii="Times New Roman"/>
                <w:b w:val="false"/>
                <w:i w:val="false"/>
                <w:color w:val="000000"/>
                <w:sz w:val="20"/>
              </w:rPr>
              <w:t>300805</w:t>
            </w:r>
            <w:r>
              <w:br/>
            </w:r>
            <w:r>
              <w:rPr>
                <w:rFonts w:ascii="Times New Roman"/>
                <w:b w:val="false"/>
                <w:i w:val="false"/>
                <w:color w:val="000000"/>
                <w:sz w:val="20"/>
              </w:rPr>
              <w:t>
</w:t>
            </w:r>
          </w:p>
          <w:bookmarkEnd w:id="90"/>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91"/>
          <w:p>
            <w:pPr>
              <w:spacing w:after="20"/>
              <w:ind w:left="20"/>
              <w:jc w:val="both"/>
            </w:pPr>
            <w:r>
              <w:rPr>
                <w:rFonts w:ascii="Times New Roman"/>
                <w:b w:val="false"/>
                <w:i w:val="false"/>
                <w:color w:val="000000"/>
                <w:sz w:val="20"/>
              </w:rPr>
              <w:t>211815</w:t>
            </w:r>
            <w:r>
              <w:br/>
            </w:r>
            <w:r>
              <w:rPr>
                <w:rFonts w:ascii="Times New Roman"/>
                <w:b w:val="false"/>
                <w:i w:val="false"/>
                <w:color w:val="000000"/>
                <w:sz w:val="20"/>
              </w:rPr>
              <w:t>
</w:t>
            </w:r>
          </w:p>
          <w:bookmarkEnd w:id="91"/>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92"/>
          <w:p>
            <w:pPr>
              <w:spacing w:after="20"/>
              <w:ind w:left="20"/>
              <w:jc w:val="both"/>
            </w:pPr>
            <w:r>
              <w:rPr>
                <w:rFonts w:ascii="Times New Roman"/>
                <w:b w:val="false"/>
                <w:i w:val="false"/>
                <w:color w:val="000000"/>
                <w:sz w:val="20"/>
              </w:rPr>
              <w:t>38034</w:t>
            </w:r>
            <w:r>
              <w:br/>
            </w:r>
            <w:r>
              <w:rPr>
                <w:rFonts w:ascii="Times New Roman"/>
                <w:b w:val="false"/>
                <w:i w:val="false"/>
                <w:color w:val="000000"/>
                <w:sz w:val="20"/>
              </w:rPr>
              <w:t>
</w:t>
            </w:r>
          </w:p>
          <w:bookmarkEnd w:id="92"/>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93"/>
          <w:p>
            <w:pPr>
              <w:spacing w:after="20"/>
              <w:ind w:left="20"/>
              <w:jc w:val="both"/>
            </w:pPr>
            <w:r>
              <w:rPr>
                <w:rFonts w:ascii="Times New Roman"/>
                <w:b w:val="false"/>
                <w:i w:val="false"/>
                <w:color w:val="000000"/>
                <w:sz w:val="20"/>
              </w:rPr>
              <w:t>6722</w:t>
            </w:r>
            <w:r>
              <w:br/>
            </w:r>
            <w:r>
              <w:rPr>
                <w:rFonts w:ascii="Times New Roman"/>
                <w:b w:val="false"/>
                <w:i w:val="false"/>
                <w:color w:val="000000"/>
                <w:sz w:val="20"/>
              </w:rPr>
              <w:t>
</w:t>
            </w:r>
          </w:p>
          <w:bookmarkEnd w:id="93"/>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94"/>
          <w:p>
            <w:pPr>
              <w:spacing w:after="20"/>
              <w:ind w:left="20"/>
              <w:jc w:val="both"/>
            </w:pPr>
            <w:r>
              <w:rPr>
                <w:rFonts w:ascii="Times New Roman"/>
                <w:b w:val="false"/>
                <w:i w:val="false"/>
                <w:color w:val="000000"/>
                <w:sz w:val="20"/>
              </w:rPr>
              <w:t>21950</w:t>
            </w:r>
            <w:r>
              <w:br/>
            </w:r>
            <w:r>
              <w:rPr>
                <w:rFonts w:ascii="Times New Roman"/>
                <w:b w:val="false"/>
                <w:i w:val="false"/>
                <w:color w:val="000000"/>
                <w:sz w:val="20"/>
              </w:rPr>
              <w:t>
</w:t>
            </w:r>
          </w:p>
          <w:bookmarkEnd w:id="94"/>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95"/>
          <w:p>
            <w:pPr>
              <w:spacing w:after="20"/>
              <w:ind w:left="20"/>
              <w:jc w:val="both"/>
            </w:pPr>
            <w:r>
              <w:rPr>
                <w:rFonts w:ascii="Times New Roman"/>
                <w:b w:val="false"/>
                <w:i w:val="false"/>
                <w:color w:val="000000"/>
                <w:sz w:val="20"/>
              </w:rPr>
              <w:t>1804</w:t>
            </w:r>
            <w:r>
              <w:br/>
            </w:r>
            <w:r>
              <w:rPr>
                <w:rFonts w:ascii="Times New Roman"/>
                <w:b w:val="false"/>
                <w:i w:val="false"/>
                <w:color w:val="000000"/>
                <w:sz w:val="20"/>
              </w:rPr>
              <w:t>
</w:t>
            </w:r>
          </w:p>
          <w:bookmarkEnd w:id="95"/>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96"/>
          <w:p>
            <w:pPr>
              <w:spacing w:after="20"/>
              <w:ind w:left="20"/>
              <w:jc w:val="both"/>
            </w:pPr>
            <w:r>
              <w:rPr>
                <w:rFonts w:ascii="Times New Roman"/>
                <w:b w:val="false"/>
                <w:i w:val="false"/>
                <w:color w:val="000000"/>
                <w:sz w:val="20"/>
              </w:rPr>
              <w:t>9438</w:t>
            </w:r>
            <w:r>
              <w:br/>
            </w:r>
            <w:r>
              <w:rPr>
                <w:rFonts w:ascii="Times New Roman"/>
                <w:b w:val="false"/>
                <w:i w:val="false"/>
                <w:color w:val="000000"/>
                <w:sz w:val="20"/>
              </w:rPr>
              <w:t>
</w:t>
            </w:r>
          </w:p>
          <w:bookmarkEnd w:id="96"/>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97"/>
          <w:p>
            <w:pPr>
              <w:spacing w:after="20"/>
              <w:ind w:left="20"/>
              <w:jc w:val="both"/>
            </w:pPr>
            <w:r>
              <w:rPr>
                <w:rFonts w:ascii="Times New Roman"/>
                <w:b w:val="false"/>
                <w:i w:val="false"/>
                <w:color w:val="000000"/>
                <w:sz w:val="20"/>
              </w:rPr>
              <w:t>3960</w:t>
            </w:r>
            <w:r>
              <w:br/>
            </w:r>
            <w:r>
              <w:rPr>
                <w:rFonts w:ascii="Times New Roman"/>
                <w:b w:val="false"/>
                <w:i w:val="false"/>
                <w:color w:val="000000"/>
                <w:sz w:val="20"/>
              </w:rPr>
              <w:t>
</w:t>
            </w:r>
          </w:p>
          <w:bookmarkEnd w:id="97"/>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98"/>
          <w:p>
            <w:pPr>
              <w:spacing w:after="20"/>
              <w:ind w:left="20"/>
              <w:jc w:val="both"/>
            </w:pPr>
            <w:r>
              <w:rPr>
                <w:rFonts w:ascii="Times New Roman"/>
                <w:b w:val="false"/>
                <w:i w:val="false"/>
                <w:color w:val="000000"/>
                <w:sz w:val="20"/>
              </w:rPr>
              <w:t>17401</w:t>
            </w:r>
            <w:r>
              <w:br/>
            </w:r>
            <w:r>
              <w:rPr>
                <w:rFonts w:ascii="Times New Roman"/>
                <w:b w:val="false"/>
                <w:i w:val="false"/>
                <w:color w:val="000000"/>
                <w:sz w:val="20"/>
              </w:rPr>
              <w:t>
</w:t>
            </w:r>
          </w:p>
          <w:bookmarkEnd w:id="98"/>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99"/>
          <w:p>
            <w:pPr>
              <w:spacing w:after="20"/>
              <w:ind w:left="20"/>
              <w:jc w:val="both"/>
            </w:pPr>
            <w:r>
              <w:rPr>
                <w:rFonts w:ascii="Times New Roman"/>
                <w:b w:val="false"/>
                <w:i w:val="false"/>
                <w:color w:val="000000"/>
                <w:sz w:val="20"/>
              </w:rPr>
              <w:t>99360</w:t>
            </w:r>
            <w:r>
              <w:br/>
            </w:r>
            <w:r>
              <w:rPr>
                <w:rFonts w:ascii="Times New Roman"/>
                <w:b w:val="false"/>
                <w:i w:val="false"/>
                <w:color w:val="000000"/>
                <w:sz w:val="20"/>
              </w:rPr>
              <w:t>
</w:t>
            </w:r>
          </w:p>
          <w:bookmarkEnd w:id="99"/>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00"/>
          <w:p>
            <w:pPr>
              <w:spacing w:after="20"/>
              <w:ind w:left="20"/>
              <w:jc w:val="both"/>
            </w:pPr>
            <w:r>
              <w:rPr>
                <w:rFonts w:ascii="Times New Roman"/>
                <w:b w:val="false"/>
                <w:i w:val="false"/>
                <w:color w:val="000000"/>
                <w:sz w:val="20"/>
              </w:rPr>
              <w:t>10648</w:t>
            </w:r>
            <w:r>
              <w:br/>
            </w:r>
            <w:r>
              <w:rPr>
                <w:rFonts w:ascii="Times New Roman"/>
                <w:b w:val="false"/>
                <w:i w:val="false"/>
                <w:color w:val="000000"/>
                <w:sz w:val="20"/>
              </w:rPr>
              <w:t>
</w:t>
            </w:r>
          </w:p>
          <w:bookmarkEnd w:id="100"/>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101"/>
          <w:p>
            <w:pPr>
              <w:spacing w:after="20"/>
              <w:ind w:left="20"/>
              <w:jc w:val="both"/>
            </w:pPr>
            <w:r>
              <w:rPr>
                <w:rFonts w:ascii="Times New Roman"/>
                <w:b w:val="false"/>
                <w:i w:val="false"/>
                <w:color w:val="000000"/>
                <w:sz w:val="20"/>
              </w:rPr>
              <w:t>2498</w:t>
            </w:r>
            <w:r>
              <w:br/>
            </w:r>
            <w:r>
              <w:rPr>
                <w:rFonts w:ascii="Times New Roman"/>
                <w:b w:val="false"/>
                <w:i w:val="false"/>
                <w:color w:val="000000"/>
                <w:sz w:val="20"/>
              </w:rPr>
              <w:t>
</w:t>
            </w:r>
          </w:p>
          <w:bookmarkEnd w:id="101"/>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102"/>
          <w:p>
            <w:pPr>
              <w:spacing w:after="20"/>
              <w:ind w:left="20"/>
              <w:jc w:val="both"/>
            </w:pPr>
            <w:r>
              <w:rPr>
                <w:rFonts w:ascii="Times New Roman"/>
                <w:b w:val="false"/>
                <w:i w:val="false"/>
                <w:color w:val="000000"/>
                <w:sz w:val="20"/>
              </w:rPr>
              <w:t>87975</w:t>
            </w:r>
            <w:r>
              <w:br/>
            </w:r>
            <w:r>
              <w:rPr>
                <w:rFonts w:ascii="Times New Roman"/>
                <w:b w:val="false"/>
                <w:i w:val="false"/>
                <w:color w:val="000000"/>
                <w:sz w:val="20"/>
              </w:rPr>
              <w:t>
</w:t>
            </w:r>
          </w:p>
          <w:bookmarkEnd w:id="102"/>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03"/>
          <w:p>
            <w:pPr>
              <w:spacing w:after="20"/>
              <w:ind w:left="20"/>
              <w:jc w:val="both"/>
            </w:pPr>
            <w:r>
              <w:rPr>
                <w:rFonts w:ascii="Times New Roman"/>
                <w:b w:val="false"/>
                <w:i w:val="false"/>
                <w:color w:val="000000"/>
                <w:sz w:val="20"/>
              </w:rPr>
              <w:t>22950</w:t>
            </w:r>
            <w:r>
              <w:br/>
            </w:r>
            <w:r>
              <w:rPr>
                <w:rFonts w:ascii="Times New Roman"/>
                <w:b w:val="false"/>
                <w:i w:val="false"/>
                <w:color w:val="000000"/>
                <w:sz w:val="20"/>
              </w:rPr>
              <w:t>
</w:t>
            </w:r>
          </w:p>
          <w:bookmarkEnd w:id="103"/>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04"/>
          <w:p>
            <w:pPr>
              <w:spacing w:after="20"/>
              <w:ind w:left="20"/>
              <w:jc w:val="both"/>
            </w:pPr>
            <w:r>
              <w:rPr>
                <w:rFonts w:ascii="Times New Roman"/>
                <w:b w:val="false"/>
                <w:i w:val="false"/>
                <w:color w:val="000000"/>
                <w:sz w:val="20"/>
              </w:rPr>
              <w:t>1079</w:t>
            </w:r>
            <w:r>
              <w:br/>
            </w:r>
            <w:r>
              <w:rPr>
                <w:rFonts w:ascii="Times New Roman"/>
                <w:b w:val="false"/>
                <w:i w:val="false"/>
                <w:color w:val="000000"/>
                <w:sz w:val="20"/>
              </w:rPr>
              <w:t>
</w:t>
            </w:r>
          </w:p>
          <w:bookmarkEnd w:id="104"/>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05"/>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bookmarkEnd w:id="105"/>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06"/>
          <w:p>
            <w:pPr>
              <w:spacing w:after="20"/>
              <w:ind w:left="20"/>
              <w:jc w:val="both"/>
            </w:pPr>
            <w:r>
              <w:rPr>
                <w:rFonts w:ascii="Times New Roman"/>
                <w:b w:val="false"/>
                <w:i w:val="false"/>
                <w:color w:val="000000"/>
                <w:sz w:val="20"/>
              </w:rPr>
              <w:t>63556</w:t>
            </w:r>
            <w:r>
              <w:br/>
            </w:r>
            <w:r>
              <w:rPr>
                <w:rFonts w:ascii="Times New Roman"/>
                <w:b w:val="false"/>
                <w:i w:val="false"/>
                <w:color w:val="000000"/>
                <w:sz w:val="20"/>
              </w:rPr>
              <w:t>
</w:t>
            </w:r>
          </w:p>
          <w:bookmarkEnd w:id="106"/>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07"/>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bookmarkEnd w:id="107"/>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08"/>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bookmarkEnd w:id="108"/>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09"/>
          <w:p>
            <w:pPr>
              <w:spacing w:after="20"/>
              <w:ind w:left="20"/>
              <w:jc w:val="both"/>
            </w:pPr>
            <w:r>
              <w:rPr>
                <w:rFonts w:ascii="Times New Roman"/>
                <w:b w:val="false"/>
                <w:i w:val="false"/>
                <w:color w:val="000000"/>
                <w:sz w:val="20"/>
              </w:rPr>
              <w:t>397054</w:t>
            </w:r>
            <w:r>
              <w:br/>
            </w:r>
            <w:r>
              <w:rPr>
                <w:rFonts w:ascii="Times New Roman"/>
                <w:b w:val="false"/>
                <w:i w:val="false"/>
                <w:color w:val="000000"/>
                <w:sz w:val="20"/>
              </w:rPr>
              <w:t>
</w:t>
            </w:r>
          </w:p>
          <w:bookmarkEnd w:id="109"/>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10"/>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bookmarkEnd w:id="110"/>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111"/>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bookmarkEnd w:id="111"/>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112"/>
          <w:p>
            <w:pPr>
              <w:spacing w:after="20"/>
              <w:ind w:left="20"/>
              <w:jc w:val="both"/>
            </w:pPr>
            <w:r>
              <w:rPr>
                <w:rFonts w:ascii="Times New Roman"/>
                <w:b w:val="false"/>
                <w:i w:val="false"/>
                <w:color w:val="000000"/>
                <w:sz w:val="20"/>
              </w:rPr>
              <w:t>1105</w:t>
            </w:r>
            <w:r>
              <w:br/>
            </w:r>
            <w:r>
              <w:rPr>
                <w:rFonts w:ascii="Times New Roman"/>
                <w:b w:val="false"/>
                <w:i w:val="false"/>
                <w:color w:val="000000"/>
                <w:sz w:val="20"/>
              </w:rPr>
              <w:t>
</w:t>
            </w:r>
          </w:p>
          <w:bookmarkEnd w:id="112"/>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113"/>
          <w:p>
            <w:pPr>
              <w:spacing w:after="20"/>
              <w:ind w:left="20"/>
              <w:jc w:val="both"/>
            </w:pPr>
            <w:r>
              <w:rPr>
                <w:rFonts w:ascii="Times New Roman"/>
                <w:b w:val="false"/>
                <w:i w:val="false"/>
                <w:color w:val="000000"/>
                <w:sz w:val="20"/>
              </w:rPr>
              <w:t>1105</w:t>
            </w:r>
            <w:r>
              <w:br/>
            </w:r>
            <w:r>
              <w:rPr>
                <w:rFonts w:ascii="Times New Roman"/>
                <w:b w:val="false"/>
                <w:i w:val="false"/>
                <w:color w:val="000000"/>
                <w:sz w:val="20"/>
              </w:rPr>
              <w:t>
</w:t>
            </w:r>
          </w:p>
          <w:bookmarkEnd w:id="113"/>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114"/>
          <w:p>
            <w:pPr>
              <w:spacing w:after="20"/>
              <w:ind w:left="20"/>
              <w:jc w:val="both"/>
            </w:pPr>
            <w:r>
              <w:rPr>
                <w:rFonts w:ascii="Times New Roman"/>
                <w:b w:val="false"/>
                <w:i w:val="false"/>
                <w:color w:val="000000"/>
                <w:sz w:val="20"/>
              </w:rPr>
              <w:t>3798</w:t>
            </w:r>
            <w:r>
              <w:br/>
            </w:r>
            <w:r>
              <w:rPr>
                <w:rFonts w:ascii="Times New Roman"/>
                <w:b w:val="false"/>
                <w:i w:val="false"/>
                <w:color w:val="000000"/>
                <w:sz w:val="20"/>
              </w:rPr>
              <w:t>
</w:t>
            </w:r>
          </w:p>
          <w:bookmarkEnd w:id="114"/>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115"/>
          <w:p>
            <w:pPr>
              <w:spacing w:after="20"/>
              <w:ind w:left="20"/>
              <w:jc w:val="both"/>
            </w:pPr>
            <w:r>
              <w:rPr>
                <w:rFonts w:ascii="Times New Roman"/>
                <w:b w:val="false"/>
                <w:i w:val="false"/>
                <w:color w:val="000000"/>
                <w:sz w:val="20"/>
              </w:rPr>
              <w:t>3798</w:t>
            </w:r>
            <w:r>
              <w:br/>
            </w:r>
            <w:r>
              <w:rPr>
                <w:rFonts w:ascii="Times New Roman"/>
                <w:b w:val="false"/>
                <w:i w:val="false"/>
                <w:color w:val="000000"/>
                <w:sz w:val="20"/>
              </w:rPr>
              <w:t>
</w:t>
            </w:r>
          </w:p>
          <w:bookmarkEnd w:id="115"/>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116"/>
          <w:p>
            <w:pPr>
              <w:spacing w:after="20"/>
              <w:ind w:left="20"/>
              <w:jc w:val="both"/>
            </w:pPr>
            <w:r>
              <w:rPr>
                <w:rFonts w:ascii="Times New Roman"/>
                <w:b w:val="false"/>
                <w:i w:val="false"/>
                <w:color w:val="000000"/>
                <w:sz w:val="20"/>
              </w:rPr>
              <w:t>27538</w:t>
            </w:r>
            <w:r>
              <w:br/>
            </w:r>
            <w:r>
              <w:rPr>
                <w:rFonts w:ascii="Times New Roman"/>
                <w:b w:val="false"/>
                <w:i w:val="false"/>
                <w:color w:val="000000"/>
                <w:sz w:val="20"/>
              </w:rPr>
              <w:t>
</w:t>
            </w:r>
          </w:p>
          <w:bookmarkEnd w:id="116"/>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117"/>
          <w:p>
            <w:pPr>
              <w:spacing w:after="20"/>
              <w:ind w:left="20"/>
              <w:jc w:val="both"/>
            </w:pPr>
            <w:r>
              <w:rPr>
                <w:rFonts w:ascii="Times New Roman"/>
                <w:b w:val="false"/>
                <w:i w:val="false"/>
                <w:color w:val="000000"/>
                <w:sz w:val="20"/>
              </w:rPr>
              <w:t>27538</w:t>
            </w:r>
            <w:r>
              <w:br/>
            </w:r>
            <w:r>
              <w:rPr>
                <w:rFonts w:ascii="Times New Roman"/>
                <w:b w:val="false"/>
                <w:i w:val="false"/>
                <w:color w:val="000000"/>
                <w:sz w:val="20"/>
              </w:rPr>
              <w:t>
</w:t>
            </w:r>
          </w:p>
          <w:bookmarkEnd w:id="117"/>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118"/>
          <w:p>
            <w:pPr>
              <w:spacing w:after="20"/>
              <w:ind w:left="20"/>
              <w:jc w:val="both"/>
            </w:pPr>
            <w:r>
              <w:rPr>
                <w:rFonts w:ascii="Times New Roman"/>
                <w:b w:val="false"/>
                <w:i w:val="false"/>
                <w:color w:val="000000"/>
                <w:sz w:val="20"/>
              </w:rPr>
              <w:t>1089</w:t>
            </w:r>
            <w:r>
              <w:br/>
            </w:r>
            <w:r>
              <w:rPr>
                <w:rFonts w:ascii="Times New Roman"/>
                <w:b w:val="false"/>
                <w:i w:val="false"/>
                <w:color w:val="000000"/>
                <w:sz w:val="20"/>
              </w:rPr>
              <w:t>
</w:t>
            </w:r>
          </w:p>
          <w:bookmarkEnd w:id="118"/>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119"/>
          <w:p>
            <w:pPr>
              <w:spacing w:after="20"/>
              <w:ind w:left="20"/>
              <w:jc w:val="both"/>
            </w:pPr>
            <w:r>
              <w:rPr>
                <w:rFonts w:ascii="Times New Roman"/>
                <w:b w:val="false"/>
                <w:i w:val="false"/>
                <w:color w:val="000000"/>
                <w:sz w:val="20"/>
              </w:rPr>
              <w:t>1089</w:t>
            </w:r>
            <w:r>
              <w:br/>
            </w:r>
            <w:r>
              <w:rPr>
                <w:rFonts w:ascii="Times New Roman"/>
                <w:b w:val="false"/>
                <w:i w:val="false"/>
                <w:color w:val="000000"/>
                <w:sz w:val="20"/>
              </w:rPr>
              <w:t>
</w:t>
            </w:r>
          </w:p>
          <w:bookmarkEnd w:id="119"/>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120"/>
          <w:p>
            <w:pPr>
              <w:spacing w:after="20"/>
              <w:ind w:left="20"/>
              <w:jc w:val="both"/>
            </w:pPr>
            <w:r>
              <w:rPr>
                <w:rFonts w:ascii="Times New Roman"/>
                <w:b w:val="false"/>
                <w:i w:val="false"/>
                <w:color w:val="000000"/>
                <w:sz w:val="20"/>
              </w:rPr>
              <w:t>57883</w:t>
            </w:r>
            <w:r>
              <w:br/>
            </w:r>
            <w:r>
              <w:rPr>
                <w:rFonts w:ascii="Times New Roman"/>
                <w:b w:val="false"/>
                <w:i w:val="false"/>
                <w:color w:val="000000"/>
                <w:sz w:val="20"/>
              </w:rPr>
              <w:t>
</w:t>
            </w:r>
          </w:p>
          <w:bookmarkEnd w:id="120"/>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121"/>
          <w:p>
            <w:pPr>
              <w:spacing w:after="20"/>
              <w:ind w:left="20"/>
              <w:jc w:val="both"/>
            </w:pPr>
            <w:r>
              <w:rPr>
                <w:rFonts w:ascii="Times New Roman"/>
                <w:b w:val="false"/>
                <w:i w:val="false"/>
                <w:color w:val="000000"/>
                <w:sz w:val="20"/>
              </w:rPr>
              <w:t>50333</w:t>
            </w:r>
            <w:r>
              <w:br/>
            </w:r>
            <w:r>
              <w:rPr>
                <w:rFonts w:ascii="Times New Roman"/>
                <w:b w:val="false"/>
                <w:i w:val="false"/>
                <w:color w:val="000000"/>
                <w:sz w:val="20"/>
              </w:rPr>
              <w:t>
</w:t>
            </w:r>
          </w:p>
          <w:bookmarkEnd w:id="121"/>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122"/>
          <w:p>
            <w:pPr>
              <w:spacing w:after="20"/>
              <w:ind w:left="20"/>
              <w:jc w:val="both"/>
            </w:pPr>
            <w:r>
              <w:rPr>
                <w:rFonts w:ascii="Times New Roman"/>
                <w:b w:val="false"/>
                <w:i w:val="false"/>
                <w:color w:val="000000"/>
                <w:sz w:val="20"/>
              </w:rPr>
              <w:t>7550</w:t>
            </w:r>
            <w:r>
              <w:br/>
            </w:r>
            <w:r>
              <w:rPr>
                <w:rFonts w:ascii="Times New Roman"/>
                <w:b w:val="false"/>
                <w:i w:val="false"/>
                <w:color w:val="000000"/>
                <w:sz w:val="20"/>
              </w:rPr>
              <w:t>
</w:t>
            </w:r>
          </w:p>
          <w:bookmarkEnd w:id="122"/>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123"/>
          <w:p>
            <w:pPr>
              <w:spacing w:after="20"/>
              <w:ind w:left="20"/>
              <w:jc w:val="both"/>
            </w:pPr>
            <w:r>
              <w:rPr>
                <w:rFonts w:ascii="Times New Roman"/>
                <w:b w:val="false"/>
                <w:i w:val="false"/>
                <w:color w:val="000000"/>
                <w:sz w:val="20"/>
              </w:rPr>
              <w:t>184949</w:t>
            </w:r>
            <w:r>
              <w:br/>
            </w:r>
            <w:r>
              <w:rPr>
                <w:rFonts w:ascii="Times New Roman"/>
                <w:b w:val="false"/>
                <w:i w:val="false"/>
                <w:color w:val="000000"/>
                <w:sz w:val="20"/>
              </w:rPr>
              <w:t>
</w:t>
            </w:r>
          </w:p>
          <w:bookmarkEnd w:id="123"/>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124"/>
          <w:p>
            <w:pPr>
              <w:spacing w:after="20"/>
              <w:ind w:left="20"/>
              <w:jc w:val="both"/>
            </w:pPr>
            <w:r>
              <w:rPr>
                <w:rFonts w:ascii="Times New Roman"/>
                <w:b w:val="false"/>
                <w:i w:val="false"/>
                <w:color w:val="000000"/>
                <w:sz w:val="20"/>
              </w:rPr>
              <w:t>184949</w:t>
            </w:r>
            <w:r>
              <w:br/>
            </w:r>
            <w:r>
              <w:rPr>
                <w:rFonts w:ascii="Times New Roman"/>
                <w:b w:val="false"/>
                <w:i w:val="false"/>
                <w:color w:val="000000"/>
                <w:sz w:val="20"/>
              </w:rPr>
              <w:t>
</w:t>
            </w:r>
          </w:p>
          <w:bookmarkEnd w:id="124"/>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125"/>
          <w:p>
            <w:pPr>
              <w:spacing w:after="20"/>
              <w:ind w:left="20"/>
              <w:jc w:val="both"/>
            </w:pPr>
            <w:r>
              <w:rPr>
                <w:rFonts w:ascii="Times New Roman"/>
                <w:b w:val="false"/>
                <w:i w:val="false"/>
                <w:color w:val="000000"/>
                <w:sz w:val="20"/>
              </w:rPr>
              <w:t>15315</w:t>
            </w:r>
            <w:r>
              <w:br/>
            </w:r>
            <w:r>
              <w:rPr>
                <w:rFonts w:ascii="Times New Roman"/>
                <w:b w:val="false"/>
                <w:i w:val="false"/>
                <w:color w:val="000000"/>
                <w:sz w:val="20"/>
              </w:rPr>
              <w:t>
</w:t>
            </w:r>
          </w:p>
          <w:bookmarkEnd w:id="125"/>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126"/>
          <w:p>
            <w:pPr>
              <w:spacing w:after="20"/>
              <w:ind w:left="20"/>
              <w:jc w:val="both"/>
            </w:pPr>
            <w:r>
              <w:rPr>
                <w:rFonts w:ascii="Times New Roman"/>
                <w:b w:val="false"/>
                <w:i w:val="false"/>
                <w:color w:val="000000"/>
                <w:sz w:val="20"/>
              </w:rPr>
              <w:t>3199</w:t>
            </w:r>
            <w:r>
              <w:br/>
            </w:r>
            <w:r>
              <w:rPr>
                <w:rFonts w:ascii="Times New Roman"/>
                <w:b w:val="false"/>
                <w:i w:val="false"/>
                <w:color w:val="000000"/>
                <w:sz w:val="20"/>
              </w:rPr>
              <w:t>
</w:t>
            </w:r>
          </w:p>
          <w:bookmarkEnd w:id="126"/>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127"/>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bookmarkEnd w:id="127"/>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128"/>
          <w:p>
            <w:pPr>
              <w:spacing w:after="20"/>
              <w:ind w:left="20"/>
              <w:jc w:val="both"/>
            </w:pPr>
            <w:r>
              <w:rPr>
                <w:rFonts w:ascii="Times New Roman"/>
                <w:b w:val="false"/>
                <w:i w:val="false"/>
                <w:color w:val="000000"/>
                <w:sz w:val="20"/>
              </w:rPr>
              <w:t>7096</w:t>
            </w:r>
            <w:r>
              <w:br/>
            </w:r>
            <w:r>
              <w:rPr>
                <w:rFonts w:ascii="Times New Roman"/>
                <w:b w:val="false"/>
                <w:i w:val="false"/>
                <w:color w:val="000000"/>
                <w:sz w:val="20"/>
              </w:rPr>
              <w:t>
</w:t>
            </w:r>
          </w:p>
          <w:bookmarkEnd w:id="128"/>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129"/>
          <w:p>
            <w:pPr>
              <w:spacing w:after="20"/>
              <w:ind w:left="20"/>
              <w:jc w:val="both"/>
            </w:pPr>
            <w:r>
              <w:rPr>
                <w:rFonts w:ascii="Times New Roman"/>
                <w:b w:val="false"/>
                <w:i w:val="false"/>
                <w:color w:val="000000"/>
                <w:sz w:val="20"/>
              </w:rPr>
              <w:t>103402</w:t>
            </w:r>
            <w:r>
              <w:br/>
            </w:r>
            <w:r>
              <w:rPr>
                <w:rFonts w:ascii="Times New Roman"/>
                <w:b w:val="false"/>
                <w:i w:val="false"/>
                <w:color w:val="000000"/>
                <w:sz w:val="20"/>
              </w:rPr>
              <w:t>
</w:t>
            </w:r>
          </w:p>
          <w:bookmarkEnd w:id="129"/>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130"/>
          <w:p>
            <w:pPr>
              <w:spacing w:after="20"/>
              <w:ind w:left="20"/>
              <w:jc w:val="both"/>
            </w:pPr>
            <w:r>
              <w:rPr>
                <w:rFonts w:ascii="Times New Roman"/>
                <w:b w:val="false"/>
                <w:i w:val="false"/>
                <w:color w:val="000000"/>
                <w:sz w:val="20"/>
              </w:rPr>
              <w:t>19200</w:t>
            </w:r>
            <w:r>
              <w:br/>
            </w:r>
            <w:r>
              <w:rPr>
                <w:rFonts w:ascii="Times New Roman"/>
                <w:b w:val="false"/>
                <w:i w:val="false"/>
                <w:color w:val="000000"/>
                <w:sz w:val="20"/>
              </w:rPr>
              <w:t>
</w:t>
            </w:r>
          </w:p>
          <w:bookmarkEnd w:id="130"/>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131"/>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bookmarkEnd w:id="131"/>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132"/>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bookmarkEnd w:id="132"/>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133"/>
          <w:p>
            <w:pPr>
              <w:spacing w:after="20"/>
              <w:ind w:left="20"/>
              <w:jc w:val="both"/>
            </w:pPr>
            <w:r>
              <w:rPr>
                <w:rFonts w:ascii="Times New Roman"/>
                <w:b w:val="false"/>
                <w:i w:val="false"/>
                <w:color w:val="000000"/>
                <w:sz w:val="20"/>
              </w:rPr>
              <w:t>70002</w:t>
            </w:r>
            <w:r>
              <w:br/>
            </w:r>
            <w:r>
              <w:rPr>
                <w:rFonts w:ascii="Times New Roman"/>
                <w:b w:val="false"/>
                <w:i w:val="false"/>
                <w:color w:val="000000"/>
                <w:sz w:val="20"/>
              </w:rPr>
              <w:t>
</w:t>
            </w:r>
          </w:p>
          <w:bookmarkEnd w:id="133"/>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134"/>
          <w:p>
            <w:pPr>
              <w:spacing w:after="20"/>
              <w:ind w:left="20"/>
              <w:jc w:val="both"/>
            </w:pPr>
            <w:r>
              <w:rPr>
                <w:rFonts w:ascii="Times New Roman"/>
                <w:b w:val="false"/>
                <w:i w:val="false"/>
                <w:color w:val="000000"/>
                <w:sz w:val="20"/>
              </w:rPr>
              <w:t>221873</w:t>
            </w:r>
            <w:r>
              <w:br/>
            </w:r>
            <w:r>
              <w:rPr>
                <w:rFonts w:ascii="Times New Roman"/>
                <w:b w:val="false"/>
                <w:i w:val="false"/>
                <w:color w:val="000000"/>
                <w:sz w:val="20"/>
              </w:rPr>
              <w:t>
</w:t>
            </w:r>
          </w:p>
          <w:bookmarkEnd w:id="134"/>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135"/>
          <w:p>
            <w:pPr>
              <w:spacing w:after="20"/>
              <w:ind w:left="20"/>
              <w:jc w:val="both"/>
            </w:pPr>
            <w:r>
              <w:rPr>
                <w:rFonts w:ascii="Times New Roman"/>
                <w:b w:val="false"/>
                <w:i w:val="false"/>
                <w:color w:val="000000"/>
                <w:sz w:val="20"/>
              </w:rPr>
              <w:t>86636</w:t>
            </w:r>
            <w:r>
              <w:br/>
            </w:r>
            <w:r>
              <w:rPr>
                <w:rFonts w:ascii="Times New Roman"/>
                <w:b w:val="false"/>
                <w:i w:val="false"/>
                <w:color w:val="000000"/>
                <w:sz w:val="20"/>
              </w:rPr>
              <w:t>
</w:t>
            </w:r>
          </w:p>
          <w:bookmarkEnd w:id="135"/>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136"/>
          <w:p>
            <w:pPr>
              <w:spacing w:after="20"/>
              <w:ind w:left="20"/>
              <w:jc w:val="both"/>
            </w:pPr>
            <w:r>
              <w:rPr>
                <w:rFonts w:ascii="Times New Roman"/>
                <w:b w:val="false"/>
                <w:i w:val="false"/>
                <w:color w:val="000000"/>
                <w:sz w:val="20"/>
              </w:rPr>
              <w:t>86636</w:t>
            </w:r>
            <w:r>
              <w:br/>
            </w:r>
            <w:r>
              <w:rPr>
                <w:rFonts w:ascii="Times New Roman"/>
                <w:b w:val="false"/>
                <w:i w:val="false"/>
                <w:color w:val="000000"/>
                <w:sz w:val="20"/>
              </w:rPr>
              <w:t>
</w:t>
            </w:r>
          </w:p>
          <w:bookmarkEnd w:id="136"/>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137"/>
          <w:p>
            <w:pPr>
              <w:spacing w:after="20"/>
              <w:ind w:left="20"/>
              <w:jc w:val="both"/>
            </w:pPr>
            <w:r>
              <w:rPr>
                <w:rFonts w:ascii="Times New Roman"/>
                <w:b w:val="false"/>
                <w:i w:val="false"/>
                <w:color w:val="000000"/>
                <w:sz w:val="20"/>
              </w:rPr>
              <w:t>4465</w:t>
            </w:r>
            <w:r>
              <w:br/>
            </w:r>
            <w:r>
              <w:rPr>
                <w:rFonts w:ascii="Times New Roman"/>
                <w:b w:val="false"/>
                <w:i w:val="false"/>
                <w:color w:val="000000"/>
                <w:sz w:val="20"/>
              </w:rPr>
              <w:t>
</w:t>
            </w:r>
          </w:p>
          <w:bookmarkEnd w:id="137"/>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138"/>
          <w:p>
            <w:pPr>
              <w:spacing w:after="20"/>
              <w:ind w:left="20"/>
              <w:jc w:val="both"/>
            </w:pPr>
            <w:r>
              <w:rPr>
                <w:rFonts w:ascii="Times New Roman"/>
                <w:b w:val="false"/>
                <w:i w:val="false"/>
                <w:color w:val="000000"/>
                <w:sz w:val="20"/>
              </w:rPr>
              <w:t>4465</w:t>
            </w:r>
            <w:r>
              <w:br/>
            </w:r>
            <w:r>
              <w:rPr>
                <w:rFonts w:ascii="Times New Roman"/>
                <w:b w:val="false"/>
                <w:i w:val="false"/>
                <w:color w:val="000000"/>
                <w:sz w:val="20"/>
              </w:rPr>
              <w:t>
</w:t>
            </w:r>
          </w:p>
          <w:bookmarkEnd w:id="138"/>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139"/>
          <w:p>
            <w:pPr>
              <w:spacing w:after="20"/>
              <w:ind w:left="20"/>
              <w:jc w:val="both"/>
            </w:pPr>
            <w:r>
              <w:rPr>
                <w:rFonts w:ascii="Times New Roman"/>
                <w:b w:val="false"/>
                <w:i w:val="false"/>
                <w:color w:val="000000"/>
                <w:sz w:val="20"/>
              </w:rPr>
              <w:t>14859</w:t>
            </w:r>
            <w:r>
              <w:br/>
            </w:r>
            <w:r>
              <w:rPr>
                <w:rFonts w:ascii="Times New Roman"/>
                <w:b w:val="false"/>
                <w:i w:val="false"/>
                <w:color w:val="000000"/>
                <w:sz w:val="20"/>
              </w:rPr>
              <w:t>
</w:t>
            </w:r>
          </w:p>
          <w:bookmarkEnd w:id="139"/>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140"/>
          <w:p>
            <w:pPr>
              <w:spacing w:after="20"/>
              <w:ind w:left="20"/>
              <w:jc w:val="both"/>
            </w:pPr>
            <w:r>
              <w:rPr>
                <w:rFonts w:ascii="Times New Roman"/>
                <w:b w:val="false"/>
                <w:i w:val="false"/>
                <w:color w:val="000000"/>
                <w:sz w:val="20"/>
              </w:rPr>
              <w:t>6389</w:t>
            </w:r>
            <w:r>
              <w:br/>
            </w:r>
            <w:r>
              <w:rPr>
                <w:rFonts w:ascii="Times New Roman"/>
                <w:b w:val="false"/>
                <w:i w:val="false"/>
                <w:color w:val="000000"/>
                <w:sz w:val="20"/>
              </w:rPr>
              <w:t>
</w:t>
            </w:r>
          </w:p>
          <w:bookmarkEnd w:id="140"/>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141"/>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bookmarkEnd w:id="141"/>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142"/>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bookmarkEnd w:id="142"/>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143"/>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bookmarkEnd w:id="143"/>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144"/>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bookmarkEnd w:id="144"/>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145"/>
          <w:p>
            <w:pPr>
              <w:spacing w:after="20"/>
              <w:ind w:left="20"/>
              <w:jc w:val="both"/>
            </w:pPr>
            <w:r>
              <w:rPr>
                <w:rFonts w:ascii="Times New Roman"/>
                <w:b w:val="false"/>
                <w:i w:val="false"/>
                <w:color w:val="000000"/>
                <w:sz w:val="20"/>
              </w:rPr>
              <w:t>48424</w:t>
            </w:r>
            <w:r>
              <w:br/>
            </w:r>
            <w:r>
              <w:rPr>
                <w:rFonts w:ascii="Times New Roman"/>
                <w:b w:val="false"/>
                <w:i w:val="false"/>
                <w:color w:val="000000"/>
                <w:sz w:val="20"/>
              </w:rPr>
              <w:t>
</w:t>
            </w:r>
          </w:p>
          <w:bookmarkEnd w:id="145"/>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146"/>
          <w:p>
            <w:pPr>
              <w:spacing w:after="20"/>
              <w:ind w:left="20"/>
              <w:jc w:val="both"/>
            </w:pPr>
            <w:r>
              <w:rPr>
                <w:rFonts w:ascii="Times New Roman"/>
                <w:b w:val="false"/>
                <w:i w:val="false"/>
                <w:color w:val="000000"/>
                <w:sz w:val="20"/>
              </w:rPr>
              <w:t>48011</w:t>
            </w:r>
            <w:r>
              <w:br/>
            </w:r>
            <w:r>
              <w:rPr>
                <w:rFonts w:ascii="Times New Roman"/>
                <w:b w:val="false"/>
                <w:i w:val="false"/>
                <w:color w:val="000000"/>
                <w:sz w:val="20"/>
              </w:rPr>
              <w:t>
</w:t>
            </w:r>
          </w:p>
          <w:bookmarkEnd w:id="146"/>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147"/>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p>
          <w:bookmarkEnd w:id="147"/>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148"/>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bookmarkEnd w:id="148"/>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149"/>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bookmarkEnd w:id="149"/>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150"/>
          <w:p>
            <w:pPr>
              <w:spacing w:after="20"/>
              <w:ind w:left="20"/>
              <w:jc w:val="both"/>
            </w:pPr>
            <w:r>
              <w:rPr>
                <w:rFonts w:ascii="Times New Roman"/>
                <w:b w:val="false"/>
                <w:i w:val="false"/>
                <w:color w:val="000000"/>
                <w:sz w:val="20"/>
              </w:rPr>
              <w:t>15824</w:t>
            </w:r>
            <w:r>
              <w:br/>
            </w:r>
            <w:r>
              <w:rPr>
                <w:rFonts w:ascii="Times New Roman"/>
                <w:b w:val="false"/>
                <w:i w:val="false"/>
                <w:color w:val="000000"/>
                <w:sz w:val="20"/>
              </w:rPr>
              <w:t>
</w:t>
            </w:r>
          </w:p>
          <w:bookmarkEnd w:id="150"/>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151"/>
          <w:p>
            <w:pPr>
              <w:spacing w:after="20"/>
              <w:ind w:left="20"/>
              <w:jc w:val="both"/>
            </w:pPr>
            <w:r>
              <w:rPr>
                <w:rFonts w:ascii="Times New Roman"/>
                <w:b w:val="false"/>
                <w:i w:val="false"/>
                <w:color w:val="000000"/>
                <w:sz w:val="20"/>
              </w:rPr>
              <w:t>6498</w:t>
            </w:r>
            <w:r>
              <w:br/>
            </w:r>
            <w:r>
              <w:rPr>
                <w:rFonts w:ascii="Times New Roman"/>
                <w:b w:val="false"/>
                <w:i w:val="false"/>
                <w:color w:val="000000"/>
                <w:sz w:val="20"/>
              </w:rPr>
              <w:t>
</w:t>
            </w:r>
          </w:p>
          <w:bookmarkEnd w:id="151"/>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152"/>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bookmarkEnd w:id="152"/>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153"/>
          <w:p>
            <w:pPr>
              <w:spacing w:after="20"/>
              <w:ind w:left="20"/>
              <w:jc w:val="both"/>
            </w:pPr>
            <w:r>
              <w:rPr>
                <w:rFonts w:ascii="Times New Roman"/>
                <w:b w:val="false"/>
                <w:i w:val="false"/>
                <w:color w:val="000000"/>
                <w:sz w:val="20"/>
              </w:rPr>
              <w:t>9106</w:t>
            </w:r>
            <w:r>
              <w:br/>
            </w:r>
            <w:r>
              <w:rPr>
                <w:rFonts w:ascii="Times New Roman"/>
                <w:b w:val="false"/>
                <w:i w:val="false"/>
                <w:color w:val="000000"/>
                <w:sz w:val="20"/>
              </w:rPr>
              <w:t>
</w:t>
            </w:r>
          </w:p>
          <w:bookmarkEnd w:id="153"/>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154"/>
          <w:p>
            <w:pPr>
              <w:spacing w:after="20"/>
              <w:ind w:left="20"/>
              <w:jc w:val="both"/>
            </w:pPr>
            <w:r>
              <w:rPr>
                <w:rFonts w:ascii="Times New Roman"/>
                <w:b w:val="false"/>
                <w:i w:val="false"/>
                <w:color w:val="000000"/>
                <w:sz w:val="20"/>
              </w:rPr>
              <w:t>31415</w:t>
            </w:r>
            <w:r>
              <w:br/>
            </w:r>
            <w:r>
              <w:rPr>
                <w:rFonts w:ascii="Times New Roman"/>
                <w:b w:val="false"/>
                <w:i w:val="false"/>
                <w:color w:val="000000"/>
                <w:sz w:val="20"/>
              </w:rPr>
              <w:t>
</w:t>
            </w:r>
          </w:p>
          <w:bookmarkEnd w:id="154"/>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155"/>
          <w:p>
            <w:pPr>
              <w:spacing w:after="20"/>
              <w:ind w:left="20"/>
              <w:jc w:val="both"/>
            </w:pPr>
            <w:r>
              <w:rPr>
                <w:rFonts w:ascii="Times New Roman"/>
                <w:b w:val="false"/>
                <w:i w:val="false"/>
                <w:color w:val="000000"/>
                <w:sz w:val="20"/>
              </w:rPr>
              <w:t>8367</w:t>
            </w:r>
            <w:r>
              <w:br/>
            </w:r>
            <w:r>
              <w:rPr>
                <w:rFonts w:ascii="Times New Roman"/>
                <w:b w:val="false"/>
                <w:i w:val="false"/>
                <w:color w:val="000000"/>
                <w:sz w:val="20"/>
              </w:rPr>
              <w:t>
</w:t>
            </w:r>
          </w:p>
          <w:bookmarkEnd w:id="155"/>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156"/>
          <w:p>
            <w:pPr>
              <w:spacing w:after="20"/>
              <w:ind w:left="20"/>
              <w:jc w:val="both"/>
            </w:pPr>
            <w:r>
              <w:rPr>
                <w:rFonts w:ascii="Times New Roman"/>
                <w:b w:val="false"/>
                <w:i w:val="false"/>
                <w:color w:val="000000"/>
                <w:sz w:val="20"/>
              </w:rPr>
              <w:t>20558</w:t>
            </w:r>
            <w:r>
              <w:br/>
            </w:r>
            <w:r>
              <w:rPr>
                <w:rFonts w:ascii="Times New Roman"/>
                <w:b w:val="false"/>
                <w:i w:val="false"/>
                <w:color w:val="000000"/>
                <w:sz w:val="20"/>
              </w:rPr>
              <w:t>
</w:t>
            </w:r>
          </w:p>
          <w:bookmarkEnd w:id="156"/>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157"/>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bookmarkEnd w:id="157"/>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158"/>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bookmarkEnd w:id="158"/>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159"/>
          <w:p>
            <w:pPr>
              <w:spacing w:after="20"/>
              <w:ind w:left="20"/>
              <w:jc w:val="both"/>
            </w:pPr>
            <w:r>
              <w:rPr>
                <w:rFonts w:ascii="Times New Roman"/>
                <w:b w:val="false"/>
                <w:i w:val="false"/>
                <w:color w:val="000000"/>
                <w:sz w:val="20"/>
              </w:rPr>
              <w:t>148799</w:t>
            </w:r>
            <w:r>
              <w:br/>
            </w:r>
            <w:r>
              <w:rPr>
                <w:rFonts w:ascii="Times New Roman"/>
                <w:b w:val="false"/>
                <w:i w:val="false"/>
                <w:color w:val="000000"/>
                <w:sz w:val="20"/>
              </w:rPr>
              <w:t>
</w:t>
            </w:r>
          </w:p>
          <w:bookmarkEnd w:id="159"/>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160"/>
          <w:p>
            <w:pPr>
              <w:spacing w:after="20"/>
              <w:ind w:left="20"/>
              <w:jc w:val="both"/>
            </w:pPr>
            <w:r>
              <w:rPr>
                <w:rFonts w:ascii="Times New Roman"/>
                <w:b w:val="false"/>
                <w:i w:val="false"/>
                <w:color w:val="000000"/>
                <w:sz w:val="20"/>
              </w:rPr>
              <w:t>26434</w:t>
            </w:r>
            <w:r>
              <w:br/>
            </w:r>
            <w:r>
              <w:rPr>
                <w:rFonts w:ascii="Times New Roman"/>
                <w:b w:val="false"/>
                <w:i w:val="false"/>
                <w:color w:val="000000"/>
                <w:sz w:val="20"/>
              </w:rPr>
              <w:t>
</w:t>
            </w:r>
          </w:p>
          <w:bookmarkEnd w:id="160"/>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161"/>
          <w:p>
            <w:pPr>
              <w:spacing w:after="20"/>
              <w:ind w:left="20"/>
              <w:jc w:val="both"/>
            </w:pPr>
            <w:r>
              <w:rPr>
                <w:rFonts w:ascii="Times New Roman"/>
                <w:b w:val="false"/>
                <w:i w:val="false"/>
                <w:color w:val="000000"/>
                <w:sz w:val="20"/>
              </w:rPr>
              <w:t>15842</w:t>
            </w:r>
            <w:r>
              <w:br/>
            </w:r>
            <w:r>
              <w:rPr>
                <w:rFonts w:ascii="Times New Roman"/>
                <w:b w:val="false"/>
                <w:i w:val="false"/>
                <w:color w:val="000000"/>
                <w:sz w:val="20"/>
              </w:rPr>
              <w:t>
</w:t>
            </w:r>
          </w:p>
          <w:bookmarkEnd w:id="161"/>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162"/>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bookmarkEnd w:id="162"/>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163"/>
          <w:p>
            <w:pPr>
              <w:spacing w:after="20"/>
              <w:ind w:left="20"/>
              <w:jc w:val="both"/>
            </w:pPr>
            <w:r>
              <w:rPr>
                <w:rFonts w:ascii="Times New Roman"/>
                <w:b w:val="false"/>
                <w:i w:val="false"/>
                <w:color w:val="000000"/>
                <w:sz w:val="20"/>
              </w:rPr>
              <w:t>8192</w:t>
            </w:r>
            <w:r>
              <w:br/>
            </w:r>
            <w:r>
              <w:rPr>
                <w:rFonts w:ascii="Times New Roman"/>
                <w:b w:val="false"/>
                <w:i w:val="false"/>
                <w:color w:val="000000"/>
                <w:sz w:val="20"/>
              </w:rPr>
              <w:t>
</w:t>
            </w:r>
          </w:p>
          <w:bookmarkEnd w:id="163"/>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164"/>
          <w:p>
            <w:pPr>
              <w:spacing w:after="20"/>
              <w:ind w:left="20"/>
              <w:jc w:val="both"/>
            </w:pPr>
            <w:r>
              <w:rPr>
                <w:rFonts w:ascii="Times New Roman"/>
                <w:b w:val="false"/>
                <w:i w:val="false"/>
                <w:color w:val="000000"/>
                <w:sz w:val="20"/>
              </w:rPr>
              <w:t>9717</w:t>
            </w:r>
            <w:r>
              <w:br/>
            </w:r>
            <w:r>
              <w:rPr>
                <w:rFonts w:ascii="Times New Roman"/>
                <w:b w:val="false"/>
                <w:i w:val="false"/>
                <w:color w:val="000000"/>
                <w:sz w:val="20"/>
              </w:rPr>
              <w:t>
</w:t>
            </w:r>
          </w:p>
          <w:bookmarkEnd w:id="164"/>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165"/>
          <w:p>
            <w:pPr>
              <w:spacing w:after="20"/>
              <w:ind w:left="20"/>
              <w:jc w:val="both"/>
            </w:pPr>
            <w:r>
              <w:rPr>
                <w:rFonts w:ascii="Times New Roman"/>
                <w:b w:val="false"/>
                <w:i w:val="false"/>
                <w:color w:val="000000"/>
                <w:sz w:val="20"/>
              </w:rPr>
              <w:t>695</w:t>
            </w:r>
            <w:r>
              <w:br/>
            </w:r>
            <w:r>
              <w:rPr>
                <w:rFonts w:ascii="Times New Roman"/>
                <w:b w:val="false"/>
                <w:i w:val="false"/>
                <w:color w:val="000000"/>
                <w:sz w:val="20"/>
              </w:rPr>
              <w:t>
</w:t>
            </w:r>
          </w:p>
          <w:bookmarkEnd w:id="165"/>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166"/>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bookmarkEnd w:id="166"/>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167"/>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bookmarkEnd w:id="167"/>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168"/>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bookmarkEnd w:id="168"/>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169"/>
          <w:p>
            <w:pPr>
              <w:spacing w:after="20"/>
              <w:ind w:left="20"/>
              <w:jc w:val="both"/>
            </w:pPr>
            <w:r>
              <w:rPr>
                <w:rFonts w:ascii="Times New Roman"/>
                <w:b w:val="false"/>
                <w:i w:val="false"/>
                <w:color w:val="000000"/>
                <w:sz w:val="20"/>
              </w:rPr>
              <w:t>17223</w:t>
            </w:r>
            <w:r>
              <w:br/>
            </w:r>
            <w:r>
              <w:rPr>
                <w:rFonts w:ascii="Times New Roman"/>
                <w:b w:val="false"/>
                <w:i w:val="false"/>
                <w:color w:val="000000"/>
                <w:sz w:val="20"/>
              </w:rPr>
              <w:t>
</w:t>
            </w:r>
          </w:p>
          <w:bookmarkEnd w:id="169"/>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170"/>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bookmarkEnd w:id="170"/>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171"/>
          <w:p>
            <w:pPr>
              <w:spacing w:after="20"/>
              <w:ind w:left="20"/>
              <w:jc w:val="both"/>
            </w:pPr>
            <w:r>
              <w:rPr>
                <w:rFonts w:ascii="Times New Roman"/>
                <w:b w:val="false"/>
                <w:i w:val="false"/>
                <w:color w:val="000000"/>
                <w:sz w:val="20"/>
              </w:rPr>
              <w:t>14660</w:t>
            </w:r>
            <w:r>
              <w:br/>
            </w:r>
            <w:r>
              <w:rPr>
                <w:rFonts w:ascii="Times New Roman"/>
                <w:b w:val="false"/>
                <w:i w:val="false"/>
                <w:color w:val="000000"/>
                <w:sz w:val="20"/>
              </w:rPr>
              <w:t>
</w:t>
            </w:r>
          </w:p>
          <w:bookmarkEnd w:id="171"/>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172"/>
          <w:p>
            <w:pPr>
              <w:spacing w:after="20"/>
              <w:ind w:left="20"/>
              <w:jc w:val="both"/>
            </w:pPr>
            <w:r>
              <w:rPr>
                <w:rFonts w:ascii="Times New Roman"/>
                <w:b w:val="false"/>
                <w:i w:val="false"/>
                <w:color w:val="000000"/>
                <w:sz w:val="20"/>
              </w:rPr>
              <w:t>9720</w:t>
            </w:r>
            <w:r>
              <w:br/>
            </w:r>
            <w:r>
              <w:rPr>
                <w:rFonts w:ascii="Times New Roman"/>
                <w:b w:val="false"/>
                <w:i w:val="false"/>
                <w:color w:val="000000"/>
                <w:sz w:val="20"/>
              </w:rPr>
              <w:t>
</w:t>
            </w:r>
          </w:p>
          <w:bookmarkEnd w:id="172"/>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173"/>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bookmarkEnd w:id="173"/>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аудандық маңызы бар қалалардың, ауылдық округтердiң , кенттердiң, ауылдардың шекарасын белгiлеу кезiнде жүргiзiлетiн жерге орналастыру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174"/>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bookmarkEnd w:id="174"/>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175"/>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bookmarkEnd w:id="175"/>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176"/>
          <w:p>
            <w:pPr>
              <w:spacing w:after="20"/>
              <w:ind w:left="20"/>
              <w:jc w:val="both"/>
            </w:pPr>
            <w:r>
              <w:rPr>
                <w:rFonts w:ascii="Times New Roman"/>
                <w:b w:val="false"/>
                <w:i w:val="false"/>
                <w:color w:val="000000"/>
                <w:sz w:val="20"/>
              </w:rPr>
              <w:t>73870</w:t>
            </w:r>
            <w:r>
              <w:br/>
            </w:r>
            <w:r>
              <w:rPr>
                <w:rFonts w:ascii="Times New Roman"/>
                <w:b w:val="false"/>
                <w:i w:val="false"/>
                <w:color w:val="000000"/>
                <w:sz w:val="20"/>
              </w:rPr>
              <w:t>
</w:t>
            </w:r>
          </w:p>
          <w:bookmarkEnd w:id="176"/>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177"/>
          <w:p>
            <w:pPr>
              <w:spacing w:after="20"/>
              <w:ind w:left="20"/>
              <w:jc w:val="both"/>
            </w:pPr>
            <w:r>
              <w:rPr>
                <w:rFonts w:ascii="Times New Roman"/>
                <w:b w:val="false"/>
                <w:i w:val="false"/>
                <w:color w:val="000000"/>
                <w:sz w:val="20"/>
              </w:rPr>
              <w:t>73870</w:t>
            </w:r>
            <w:r>
              <w:br/>
            </w:r>
            <w:r>
              <w:rPr>
                <w:rFonts w:ascii="Times New Roman"/>
                <w:b w:val="false"/>
                <w:i w:val="false"/>
                <w:color w:val="000000"/>
                <w:sz w:val="20"/>
              </w:rPr>
              <w:t>
</w:t>
            </w:r>
          </w:p>
          <w:bookmarkEnd w:id="177"/>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178"/>
          <w:p>
            <w:pPr>
              <w:spacing w:after="20"/>
              <w:ind w:left="20"/>
              <w:jc w:val="both"/>
            </w:pPr>
            <w:r>
              <w:rPr>
                <w:rFonts w:ascii="Times New Roman"/>
                <w:b w:val="false"/>
                <w:i w:val="false"/>
                <w:color w:val="000000"/>
                <w:sz w:val="20"/>
              </w:rPr>
              <w:t>20044</w:t>
            </w:r>
            <w:r>
              <w:br/>
            </w:r>
            <w:r>
              <w:rPr>
                <w:rFonts w:ascii="Times New Roman"/>
                <w:b w:val="false"/>
                <w:i w:val="false"/>
                <w:color w:val="000000"/>
                <w:sz w:val="20"/>
              </w:rPr>
              <w:t>
</w:t>
            </w:r>
          </w:p>
          <w:bookmarkEnd w:id="178"/>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179"/>
          <w:p>
            <w:pPr>
              <w:spacing w:after="20"/>
              <w:ind w:left="20"/>
              <w:jc w:val="both"/>
            </w:pPr>
            <w:r>
              <w:rPr>
                <w:rFonts w:ascii="Times New Roman"/>
                <w:b w:val="false"/>
                <w:i w:val="false"/>
                <w:color w:val="000000"/>
                <w:sz w:val="20"/>
              </w:rPr>
              <w:t>20044</w:t>
            </w:r>
            <w:r>
              <w:br/>
            </w:r>
            <w:r>
              <w:rPr>
                <w:rFonts w:ascii="Times New Roman"/>
                <w:b w:val="false"/>
                <w:i w:val="false"/>
                <w:color w:val="000000"/>
                <w:sz w:val="20"/>
              </w:rPr>
              <w:t>
</w:t>
            </w:r>
          </w:p>
          <w:bookmarkEnd w:id="179"/>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180"/>
          <w:p>
            <w:pPr>
              <w:spacing w:after="20"/>
              <w:ind w:left="20"/>
              <w:jc w:val="both"/>
            </w:pPr>
            <w:r>
              <w:rPr>
                <w:rFonts w:ascii="Times New Roman"/>
                <w:b w:val="false"/>
                <w:i w:val="false"/>
                <w:color w:val="000000"/>
                <w:sz w:val="20"/>
              </w:rPr>
              <w:t>8353</w:t>
            </w:r>
            <w:r>
              <w:br/>
            </w:r>
            <w:r>
              <w:rPr>
                <w:rFonts w:ascii="Times New Roman"/>
                <w:b w:val="false"/>
                <w:i w:val="false"/>
                <w:color w:val="000000"/>
                <w:sz w:val="20"/>
              </w:rPr>
              <w:t>
</w:t>
            </w:r>
          </w:p>
          <w:bookmarkEnd w:id="180"/>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181"/>
          <w:p>
            <w:pPr>
              <w:spacing w:after="20"/>
              <w:ind w:left="20"/>
              <w:jc w:val="both"/>
            </w:pPr>
            <w:r>
              <w:rPr>
                <w:rFonts w:ascii="Times New Roman"/>
                <w:b w:val="false"/>
                <w:i w:val="false"/>
                <w:color w:val="000000"/>
                <w:sz w:val="20"/>
              </w:rPr>
              <w:t>9551</w:t>
            </w:r>
            <w:r>
              <w:br/>
            </w:r>
            <w:r>
              <w:rPr>
                <w:rFonts w:ascii="Times New Roman"/>
                <w:b w:val="false"/>
                <w:i w:val="false"/>
                <w:color w:val="000000"/>
                <w:sz w:val="20"/>
              </w:rPr>
              <w:t>
</w:t>
            </w:r>
          </w:p>
          <w:bookmarkEnd w:id="181"/>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182"/>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bookmarkEnd w:id="182"/>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183"/>
          <w:p>
            <w:pPr>
              <w:spacing w:after="20"/>
              <w:ind w:left="20"/>
              <w:jc w:val="both"/>
            </w:pPr>
            <w:r>
              <w:rPr>
                <w:rFonts w:ascii="Times New Roman"/>
                <w:b w:val="false"/>
                <w:i w:val="false"/>
                <w:color w:val="000000"/>
                <w:sz w:val="20"/>
              </w:rPr>
              <w:t>236422</w:t>
            </w:r>
            <w:r>
              <w:br/>
            </w:r>
            <w:r>
              <w:rPr>
                <w:rFonts w:ascii="Times New Roman"/>
                <w:b w:val="false"/>
                <w:i w:val="false"/>
                <w:color w:val="000000"/>
                <w:sz w:val="20"/>
              </w:rPr>
              <w:t>
</w:t>
            </w:r>
          </w:p>
          <w:bookmarkEnd w:id="183"/>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184"/>
          <w:p>
            <w:pPr>
              <w:spacing w:after="20"/>
              <w:ind w:left="20"/>
              <w:jc w:val="both"/>
            </w:pPr>
            <w:r>
              <w:rPr>
                <w:rFonts w:ascii="Times New Roman"/>
                <w:b w:val="false"/>
                <w:i w:val="false"/>
                <w:color w:val="000000"/>
                <w:sz w:val="20"/>
              </w:rPr>
              <w:t>236422</w:t>
            </w:r>
            <w:r>
              <w:br/>
            </w:r>
            <w:r>
              <w:rPr>
                <w:rFonts w:ascii="Times New Roman"/>
                <w:b w:val="false"/>
                <w:i w:val="false"/>
                <w:color w:val="000000"/>
                <w:sz w:val="20"/>
              </w:rPr>
              <w:t>
</w:t>
            </w:r>
          </w:p>
          <w:bookmarkEnd w:id="184"/>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185"/>
          <w:p>
            <w:pPr>
              <w:spacing w:after="20"/>
              <w:ind w:left="20"/>
              <w:jc w:val="both"/>
            </w:pPr>
            <w:r>
              <w:rPr>
                <w:rFonts w:ascii="Times New Roman"/>
                <w:b w:val="false"/>
                <w:i w:val="false"/>
                <w:color w:val="000000"/>
                <w:sz w:val="20"/>
              </w:rPr>
              <w:t>236422</w:t>
            </w:r>
            <w:r>
              <w:br/>
            </w:r>
            <w:r>
              <w:rPr>
                <w:rFonts w:ascii="Times New Roman"/>
                <w:b w:val="false"/>
                <w:i w:val="false"/>
                <w:color w:val="000000"/>
                <w:sz w:val="20"/>
              </w:rPr>
              <w:t>
</w:t>
            </w:r>
          </w:p>
          <w:bookmarkEnd w:id="185"/>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186"/>
          <w:p>
            <w:pPr>
              <w:spacing w:after="20"/>
              <w:ind w:left="20"/>
              <w:jc w:val="both"/>
            </w:pPr>
            <w:r>
              <w:rPr>
                <w:rFonts w:ascii="Times New Roman"/>
                <w:b w:val="false"/>
                <w:i w:val="false"/>
                <w:color w:val="000000"/>
                <w:sz w:val="20"/>
              </w:rPr>
              <w:t>74927</w:t>
            </w:r>
            <w:r>
              <w:br/>
            </w:r>
            <w:r>
              <w:rPr>
                <w:rFonts w:ascii="Times New Roman"/>
                <w:b w:val="false"/>
                <w:i w:val="false"/>
                <w:color w:val="000000"/>
                <w:sz w:val="20"/>
              </w:rPr>
              <w:t>
</w:t>
            </w:r>
          </w:p>
          <w:bookmarkEnd w:id="186"/>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187"/>
          <w:p>
            <w:pPr>
              <w:spacing w:after="20"/>
              <w:ind w:left="20"/>
              <w:jc w:val="both"/>
            </w:pPr>
            <w:r>
              <w:rPr>
                <w:rFonts w:ascii="Times New Roman"/>
                <w:b w:val="false"/>
                <w:i w:val="false"/>
                <w:color w:val="000000"/>
                <w:sz w:val="20"/>
              </w:rPr>
              <w:t>4259</w:t>
            </w:r>
            <w:r>
              <w:br/>
            </w:r>
            <w:r>
              <w:rPr>
                <w:rFonts w:ascii="Times New Roman"/>
                <w:b w:val="false"/>
                <w:i w:val="false"/>
                <w:color w:val="000000"/>
                <w:sz w:val="20"/>
              </w:rPr>
              <w:t>
</w:t>
            </w:r>
          </w:p>
          <w:bookmarkEnd w:id="187"/>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188"/>
          <w:p>
            <w:pPr>
              <w:spacing w:after="20"/>
              <w:ind w:left="20"/>
              <w:jc w:val="both"/>
            </w:pPr>
            <w:r>
              <w:rPr>
                <w:rFonts w:ascii="Times New Roman"/>
                <w:b w:val="false"/>
                <w:i w:val="false"/>
                <w:color w:val="000000"/>
                <w:sz w:val="20"/>
              </w:rPr>
              <w:t>4259</w:t>
            </w:r>
            <w:r>
              <w:br/>
            </w:r>
            <w:r>
              <w:rPr>
                <w:rFonts w:ascii="Times New Roman"/>
                <w:b w:val="false"/>
                <w:i w:val="false"/>
                <w:color w:val="000000"/>
                <w:sz w:val="20"/>
              </w:rPr>
              <w:t>
</w:t>
            </w:r>
          </w:p>
          <w:bookmarkEnd w:id="188"/>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89"/>
          <w:p>
            <w:pPr>
              <w:spacing w:after="20"/>
              <w:ind w:left="20"/>
              <w:jc w:val="both"/>
            </w:pPr>
            <w:r>
              <w:rPr>
                <w:rFonts w:ascii="Times New Roman"/>
                <w:b w:val="false"/>
                <w:i w:val="false"/>
                <w:color w:val="000000"/>
                <w:sz w:val="20"/>
              </w:rPr>
              <w:t>50710</w:t>
            </w:r>
            <w:r>
              <w:br/>
            </w:r>
            <w:r>
              <w:rPr>
                <w:rFonts w:ascii="Times New Roman"/>
                <w:b w:val="false"/>
                <w:i w:val="false"/>
                <w:color w:val="000000"/>
                <w:sz w:val="20"/>
              </w:rPr>
              <w:t>
</w:t>
            </w:r>
          </w:p>
          <w:bookmarkEnd w:id="189"/>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90"/>
          <w:p>
            <w:pPr>
              <w:spacing w:after="20"/>
              <w:ind w:left="20"/>
              <w:jc w:val="both"/>
            </w:pPr>
            <w:r>
              <w:rPr>
                <w:rFonts w:ascii="Times New Roman"/>
                <w:b w:val="false"/>
                <w:i w:val="false"/>
                <w:color w:val="000000"/>
                <w:sz w:val="20"/>
              </w:rPr>
              <w:t>50710</w:t>
            </w:r>
            <w:r>
              <w:br/>
            </w:r>
            <w:r>
              <w:rPr>
                <w:rFonts w:ascii="Times New Roman"/>
                <w:b w:val="false"/>
                <w:i w:val="false"/>
                <w:color w:val="000000"/>
                <w:sz w:val="20"/>
              </w:rPr>
              <w:t>
</w:t>
            </w:r>
          </w:p>
          <w:bookmarkEnd w:id="190"/>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91"/>
          <w:p>
            <w:pPr>
              <w:spacing w:after="20"/>
              <w:ind w:left="20"/>
              <w:jc w:val="both"/>
            </w:pPr>
            <w:r>
              <w:rPr>
                <w:rFonts w:ascii="Times New Roman"/>
                <w:b w:val="false"/>
                <w:i w:val="false"/>
                <w:color w:val="000000"/>
                <w:sz w:val="20"/>
              </w:rPr>
              <w:t>5407</w:t>
            </w:r>
            <w:r>
              <w:br/>
            </w:r>
            <w:r>
              <w:rPr>
                <w:rFonts w:ascii="Times New Roman"/>
                <w:b w:val="false"/>
                <w:i w:val="false"/>
                <w:color w:val="000000"/>
                <w:sz w:val="20"/>
              </w:rPr>
              <w:t>
</w:t>
            </w:r>
          </w:p>
          <w:bookmarkEnd w:id="191"/>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92"/>
          <w:p>
            <w:pPr>
              <w:spacing w:after="20"/>
              <w:ind w:left="20"/>
              <w:jc w:val="both"/>
            </w:pPr>
            <w:r>
              <w:rPr>
                <w:rFonts w:ascii="Times New Roman"/>
                <w:b w:val="false"/>
                <w:i w:val="false"/>
                <w:color w:val="000000"/>
                <w:sz w:val="20"/>
              </w:rPr>
              <w:t>5407</w:t>
            </w:r>
            <w:r>
              <w:br/>
            </w:r>
            <w:r>
              <w:rPr>
                <w:rFonts w:ascii="Times New Roman"/>
                <w:b w:val="false"/>
                <w:i w:val="false"/>
                <w:color w:val="000000"/>
                <w:sz w:val="20"/>
              </w:rPr>
              <w:t>
</w:t>
            </w:r>
          </w:p>
          <w:bookmarkEnd w:id="192"/>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93"/>
          <w:p>
            <w:pPr>
              <w:spacing w:after="20"/>
              <w:ind w:left="20"/>
              <w:jc w:val="both"/>
            </w:pPr>
            <w:r>
              <w:rPr>
                <w:rFonts w:ascii="Times New Roman"/>
                <w:b w:val="false"/>
                <w:i w:val="false"/>
                <w:color w:val="000000"/>
                <w:sz w:val="20"/>
              </w:rPr>
              <w:t>7484</w:t>
            </w:r>
            <w:r>
              <w:br/>
            </w:r>
            <w:r>
              <w:rPr>
                <w:rFonts w:ascii="Times New Roman"/>
                <w:b w:val="false"/>
                <w:i w:val="false"/>
                <w:color w:val="000000"/>
                <w:sz w:val="20"/>
              </w:rPr>
              <w:t>
</w:t>
            </w:r>
          </w:p>
          <w:bookmarkEnd w:id="193"/>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94"/>
          <w:p>
            <w:pPr>
              <w:spacing w:after="20"/>
              <w:ind w:left="20"/>
              <w:jc w:val="both"/>
            </w:pPr>
            <w:r>
              <w:rPr>
                <w:rFonts w:ascii="Times New Roman"/>
                <w:b w:val="false"/>
                <w:i w:val="false"/>
                <w:color w:val="000000"/>
                <w:sz w:val="20"/>
              </w:rPr>
              <w:t>7484</w:t>
            </w:r>
            <w:r>
              <w:br/>
            </w:r>
            <w:r>
              <w:rPr>
                <w:rFonts w:ascii="Times New Roman"/>
                <w:b w:val="false"/>
                <w:i w:val="false"/>
                <w:color w:val="000000"/>
                <w:sz w:val="20"/>
              </w:rPr>
              <w:t>
</w:t>
            </w:r>
          </w:p>
          <w:bookmarkEnd w:id="194"/>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95"/>
          <w:p>
            <w:pPr>
              <w:spacing w:after="20"/>
              <w:ind w:left="20"/>
              <w:jc w:val="both"/>
            </w:pPr>
            <w:r>
              <w:rPr>
                <w:rFonts w:ascii="Times New Roman"/>
                <w:b w:val="false"/>
                <w:i w:val="false"/>
                <w:color w:val="000000"/>
                <w:sz w:val="20"/>
              </w:rPr>
              <w:t>7067</w:t>
            </w:r>
            <w:r>
              <w:br/>
            </w:r>
            <w:r>
              <w:rPr>
                <w:rFonts w:ascii="Times New Roman"/>
                <w:b w:val="false"/>
                <w:i w:val="false"/>
                <w:color w:val="000000"/>
                <w:sz w:val="20"/>
              </w:rPr>
              <w:t>
</w:t>
            </w:r>
          </w:p>
          <w:bookmarkEnd w:id="195"/>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96"/>
          <w:p>
            <w:pPr>
              <w:spacing w:after="20"/>
              <w:ind w:left="20"/>
              <w:jc w:val="both"/>
            </w:pPr>
            <w:r>
              <w:rPr>
                <w:rFonts w:ascii="Times New Roman"/>
                <w:b w:val="false"/>
                <w:i w:val="false"/>
                <w:color w:val="000000"/>
                <w:sz w:val="20"/>
              </w:rPr>
              <w:t>6617</w:t>
            </w:r>
            <w:r>
              <w:br/>
            </w:r>
            <w:r>
              <w:rPr>
                <w:rFonts w:ascii="Times New Roman"/>
                <w:b w:val="false"/>
                <w:i w:val="false"/>
                <w:color w:val="000000"/>
                <w:sz w:val="20"/>
              </w:rPr>
              <w:t>
</w:t>
            </w:r>
          </w:p>
          <w:bookmarkEnd w:id="196"/>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97"/>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bookmarkEnd w:id="197"/>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98"/>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bookmarkEnd w:id="198"/>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99"/>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199"/>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200"/>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200"/>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201"/>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201"/>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202"/>
          <w:p>
            <w:pPr>
              <w:spacing w:after="20"/>
              <w:ind w:left="20"/>
              <w:jc w:val="both"/>
            </w:pPr>
            <w:r>
              <w:rPr>
                <w:rFonts w:ascii="Times New Roman"/>
                <w:b w:val="false"/>
                <w:i w:val="false"/>
                <w:color w:val="000000"/>
                <w:sz w:val="20"/>
              </w:rPr>
              <w:t>13369</w:t>
            </w:r>
            <w:r>
              <w:br/>
            </w:r>
            <w:r>
              <w:rPr>
                <w:rFonts w:ascii="Times New Roman"/>
                <w:b w:val="false"/>
                <w:i w:val="false"/>
                <w:color w:val="000000"/>
                <w:sz w:val="20"/>
              </w:rPr>
              <w:t>
</w:t>
            </w:r>
          </w:p>
          <w:bookmarkEnd w:id="202"/>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203"/>
          <w:p>
            <w:pPr>
              <w:spacing w:after="20"/>
              <w:ind w:left="20"/>
              <w:jc w:val="both"/>
            </w:pPr>
            <w:r>
              <w:rPr>
                <w:rFonts w:ascii="Times New Roman"/>
                <w:b w:val="false"/>
                <w:i w:val="false"/>
                <w:color w:val="000000"/>
                <w:sz w:val="20"/>
              </w:rPr>
              <w:t>13369</w:t>
            </w:r>
            <w:r>
              <w:br/>
            </w:r>
            <w:r>
              <w:rPr>
                <w:rFonts w:ascii="Times New Roman"/>
                <w:b w:val="false"/>
                <w:i w:val="false"/>
                <w:color w:val="000000"/>
                <w:sz w:val="20"/>
              </w:rPr>
              <w:t>
</w:t>
            </w:r>
          </w:p>
          <w:bookmarkEnd w:id="203"/>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204"/>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bookmarkEnd w:id="204"/>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205"/>
          <w:p>
            <w:pPr>
              <w:spacing w:after="20"/>
              <w:ind w:left="20"/>
              <w:jc w:val="both"/>
            </w:pPr>
            <w:r>
              <w:rPr>
                <w:rFonts w:ascii="Times New Roman"/>
                <w:b w:val="false"/>
                <w:i w:val="false"/>
                <w:color w:val="000000"/>
                <w:sz w:val="20"/>
              </w:rPr>
              <w:t>47199</w:t>
            </w:r>
            <w:r>
              <w:br/>
            </w:r>
            <w:r>
              <w:rPr>
                <w:rFonts w:ascii="Times New Roman"/>
                <w:b w:val="false"/>
                <w:i w:val="false"/>
                <w:color w:val="000000"/>
                <w:sz w:val="20"/>
              </w:rPr>
              <w:t>
</w:t>
            </w:r>
          </w:p>
          <w:bookmarkEnd w:id="205"/>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206"/>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bookmarkEnd w:id="206"/>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207"/>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bookmarkEnd w:id="207"/>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208"/>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bookmarkEnd w:id="208"/>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209"/>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bookmarkEnd w:id="209"/>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2284"/>
        <w:gridCol w:w="1335"/>
        <w:gridCol w:w="2770"/>
        <w:gridCol w:w="45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210"/>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bookmarkEnd w:id="2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211"/>
          <w:p>
            <w:pPr>
              <w:spacing w:after="20"/>
              <w:ind w:left="20"/>
              <w:jc w:val="both"/>
            </w:pPr>
            <w:r>
              <w:rPr>
                <w:rFonts w:ascii="Times New Roman"/>
                <w:b w:val="false"/>
                <w:i w:val="false"/>
                <w:color w:val="000000"/>
                <w:sz w:val="20"/>
              </w:rPr>
              <w:t>8361</w:t>
            </w:r>
            <w:r>
              <w:br/>
            </w:r>
            <w:r>
              <w:rPr>
                <w:rFonts w:ascii="Times New Roman"/>
                <w:b w:val="false"/>
                <w:i w:val="false"/>
                <w:color w:val="000000"/>
                <w:sz w:val="20"/>
              </w:rPr>
              <w:t>
</w:t>
            </w:r>
          </w:p>
          <w:bookmarkEnd w:id="211"/>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212"/>
          <w:p>
            <w:pPr>
              <w:spacing w:after="20"/>
              <w:ind w:left="20"/>
              <w:jc w:val="both"/>
            </w:pPr>
            <w:r>
              <w:rPr>
                <w:rFonts w:ascii="Times New Roman"/>
                <w:b w:val="false"/>
                <w:i w:val="false"/>
                <w:color w:val="000000"/>
                <w:sz w:val="20"/>
              </w:rPr>
              <w:t>8361</w:t>
            </w:r>
            <w:r>
              <w:br/>
            </w:r>
            <w:r>
              <w:rPr>
                <w:rFonts w:ascii="Times New Roman"/>
                <w:b w:val="false"/>
                <w:i w:val="false"/>
                <w:color w:val="000000"/>
                <w:sz w:val="20"/>
              </w:rPr>
              <w:t>
</w:t>
            </w:r>
          </w:p>
          <w:bookmarkEnd w:id="212"/>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213"/>
          <w:p>
            <w:pPr>
              <w:spacing w:after="20"/>
              <w:ind w:left="20"/>
              <w:jc w:val="both"/>
            </w:pPr>
            <w:r>
              <w:rPr>
                <w:rFonts w:ascii="Times New Roman"/>
                <w:b w:val="false"/>
                <w:i w:val="false"/>
                <w:color w:val="000000"/>
                <w:sz w:val="20"/>
              </w:rPr>
              <w:t>8361</w:t>
            </w:r>
            <w:r>
              <w:br/>
            </w:r>
            <w:r>
              <w:rPr>
                <w:rFonts w:ascii="Times New Roman"/>
                <w:b w:val="false"/>
                <w:i w:val="false"/>
                <w:color w:val="000000"/>
                <w:sz w:val="20"/>
              </w:rPr>
              <w:t>
</w:t>
            </w:r>
          </w:p>
          <w:bookmarkEnd w:id="213"/>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690"/>
        <w:gridCol w:w="5261"/>
        <w:gridCol w:w="49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214"/>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bookmarkEnd w:id="214"/>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15"/>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21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16"/>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21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17"/>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218"/>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bookmarkEnd w:id="218"/>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219"/>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bookmarkEnd w:id="219"/>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74733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220"/>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bookmarkEnd w:id="220"/>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221"/>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bookmarkEnd w:id="221"/>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222"/>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bookmarkEnd w:id="222"/>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223"/>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bookmarkEnd w:id="223"/>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224"/>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bookmarkEnd w:id="224"/>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25"/>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22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6"/>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22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27"/>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228"/>
          <w:p>
            <w:pPr>
              <w:spacing w:after="20"/>
              <w:ind w:left="20"/>
              <w:jc w:val="both"/>
            </w:pPr>
            <w:r>
              <w:rPr>
                <w:rFonts w:ascii="Times New Roman"/>
                <w:b w:val="false"/>
                <w:i w:val="false"/>
                <w:color w:val="000000"/>
                <w:sz w:val="20"/>
              </w:rPr>
              <w:t>8361</w:t>
            </w:r>
            <w:r>
              <w:br/>
            </w:r>
            <w:r>
              <w:rPr>
                <w:rFonts w:ascii="Times New Roman"/>
                <w:b w:val="false"/>
                <w:i w:val="false"/>
                <w:color w:val="000000"/>
                <w:sz w:val="20"/>
              </w:rPr>
              <w:t>
</w:t>
            </w:r>
          </w:p>
          <w:bookmarkEnd w:id="228"/>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229"/>
          <w:p>
            <w:pPr>
              <w:spacing w:after="20"/>
              <w:ind w:left="20"/>
              <w:jc w:val="both"/>
            </w:pPr>
            <w:r>
              <w:rPr>
                <w:rFonts w:ascii="Times New Roman"/>
                <w:b w:val="false"/>
                <w:i w:val="false"/>
                <w:color w:val="000000"/>
                <w:sz w:val="20"/>
              </w:rPr>
              <w:t>8361</w:t>
            </w:r>
            <w:r>
              <w:br/>
            </w:r>
            <w:r>
              <w:rPr>
                <w:rFonts w:ascii="Times New Roman"/>
                <w:b w:val="false"/>
                <w:i w:val="false"/>
                <w:color w:val="000000"/>
                <w:sz w:val="20"/>
              </w:rPr>
              <w:t>
</w:t>
            </w:r>
          </w:p>
          <w:bookmarkEnd w:id="229"/>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230"/>
          <w:p>
            <w:pPr>
              <w:spacing w:after="20"/>
              <w:ind w:left="20"/>
              <w:jc w:val="both"/>
            </w:pPr>
            <w:r>
              <w:rPr>
                <w:rFonts w:ascii="Times New Roman"/>
                <w:b w:val="false"/>
                <w:i w:val="false"/>
                <w:color w:val="000000"/>
                <w:sz w:val="20"/>
              </w:rPr>
              <w:t>8361</w:t>
            </w:r>
            <w:r>
              <w:br/>
            </w:r>
            <w:r>
              <w:rPr>
                <w:rFonts w:ascii="Times New Roman"/>
                <w:b w:val="false"/>
                <w:i w:val="false"/>
                <w:color w:val="000000"/>
                <w:sz w:val="20"/>
              </w:rPr>
              <w:t>
</w:t>
            </w:r>
          </w:p>
          <w:bookmarkEnd w:id="230"/>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231"/>
          <w:p>
            <w:pPr>
              <w:spacing w:after="20"/>
              <w:ind w:left="20"/>
              <w:jc w:val="both"/>
            </w:pPr>
            <w:r>
              <w:rPr>
                <w:rFonts w:ascii="Times New Roman"/>
                <w:b w:val="false"/>
                <w:i w:val="false"/>
                <w:color w:val="000000"/>
                <w:sz w:val="20"/>
              </w:rPr>
              <w:t>27534</w:t>
            </w:r>
            <w:r>
              <w:br/>
            </w:r>
            <w:r>
              <w:rPr>
                <w:rFonts w:ascii="Times New Roman"/>
                <w:b w:val="false"/>
                <w:i w:val="false"/>
                <w:color w:val="000000"/>
                <w:sz w:val="20"/>
              </w:rPr>
              <w:t>
</w:t>
            </w:r>
          </w:p>
          <w:bookmarkEnd w:id="23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17 қарашадағы</w:t>
            </w:r>
            <w:r>
              <w:br/>
            </w:r>
            <w:r>
              <w:rPr>
                <w:rFonts w:ascii="Times New Roman"/>
                <w:b w:val="false"/>
                <w:i w:val="false"/>
                <w:color w:val="000000"/>
                <w:sz w:val="20"/>
              </w:rPr>
              <w:t>№ 37-3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24-3 шешіміне 5 қосымша</w:t>
            </w:r>
          </w:p>
        </w:tc>
      </w:tr>
    </w:tbl>
    <w:bookmarkStart w:name="z272" w:id="232"/>
    <w:p>
      <w:pPr>
        <w:spacing w:after="0"/>
        <w:ind w:left="0"/>
        <w:jc w:val="left"/>
      </w:pPr>
      <w:r>
        <w:rPr>
          <w:rFonts w:ascii="Times New Roman"/>
          <w:b/>
          <w:i w:val="false"/>
          <w:color w:val="000000"/>
        </w:rPr>
        <w:t xml:space="preserve"> 2014 жылға әр бір ауылдық округтер бойынша бюджеттік бағдарламалар</w:t>
      </w:r>
    </w:p>
    <w:bookmarkEnd w:id="232"/>
    <w:bookmarkStart w:name="z1192" w:id="23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2480"/>
        <w:gridCol w:w="1971"/>
        <w:gridCol w:w="1361"/>
        <w:gridCol w:w="1281"/>
        <w:gridCol w:w="1281"/>
        <w:gridCol w:w="1381"/>
        <w:gridCol w:w="1203"/>
      </w:tblGrid>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234"/>
          <w:p>
            <w:pPr>
              <w:spacing w:after="20"/>
              <w:ind w:left="20"/>
              <w:jc w:val="both"/>
            </w:pPr>
            <w:r>
              <w:rPr>
                <w:rFonts w:ascii="Times New Roman"/>
                <w:b w:val="false"/>
                <w:i w:val="false"/>
                <w:color w:val="000000"/>
                <w:sz w:val="20"/>
              </w:rPr>
              <w:t>Бағдарлама атауы</w:t>
            </w:r>
            <w:r>
              <w:br/>
            </w:r>
            <w:r>
              <w:rPr>
                <w:rFonts w:ascii="Times New Roman"/>
                <w:b w:val="false"/>
                <w:i w:val="false"/>
                <w:color w:val="000000"/>
                <w:sz w:val="20"/>
              </w:rPr>
              <w:t>
</w:t>
            </w:r>
          </w:p>
          <w:bookmarkEnd w:id="234"/>
        </w:tc>
      </w:tr>
      <w:tr>
        <w:trPr>
          <w:trHeight w:val="30" w:hRule="atLeast"/>
        </w:trPr>
        <w:tc>
          <w:tcPr>
            <w:tcW w:w="0" w:type="auto"/>
            <w:vMerge/>
            <w:tcBorders>
              <w:top w:val="nil"/>
              <w:left w:val="single" w:color="cfcfcf" w:sz="5"/>
              <w:bottom w:val="single" w:color="cfcfcf" w:sz="5"/>
              <w:right w:val="single" w:color="cfcfcf" w:sz="5"/>
            </w:tcBorders>
          </w:tcP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аббаттандыру және көгалдандыру"</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"Елдi мекендердегі көшелердi жарықтандыру"</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235"/>
          <w:p>
            <w:pPr>
              <w:spacing w:after="20"/>
              <w:ind w:left="20"/>
              <w:jc w:val="both"/>
            </w:pPr>
            <w:r>
              <w:rPr>
                <w:rFonts w:ascii="Times New Roman"/>
                <w:b w:val="false"/>
                <w:i w:val="false"/>
                <w:color w:val="000000"/>
                <w:sz w:val="20"/>
              </w:rPr>
              <w:t>24880</w:t>
            </w:r>
            <w:r>
              <w:br/>
            </w:r>
            <w:r>
              <w:rPr>
                <w:rFonts w:ascii="Times New Roman"/>
                <w:b w:val="false"/>
                <w:i w:val="false"/>
                <w:color w:val="000000"/>
                <w:sz w:val="20"/>
              </w:rPr>
              <w:t>
</w:t>
            </w:r>
          </w:p>
          <w:bookmarkEnd w:id="235"/>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236"/>
          <w:p>
            <w:pPr>
              <w:spacing w:after="20"/>
              <w:ind w:left="20"/>
              <w:jc w:val="both"/>
            </w:pPr>
            <w:r>
              <w:rPr>
                <w:rFonts w:ascii="Times New Roman"/>
                <w:b w:val="false"/>
                <w:i w:val="false"/>
                <w:color w:val="000000"/>
                <w:sz w:val="20"/>
              </w:rPr>
              <w:t>12345</w:t>
            </w:r>
            <w:r>
              <w:br/>
            </w:r>
            <w:r>
              <w:rPr>
                <w:rFonts w:ascii="Times New Roman"/>
                <w:b w:val="false"/>
                <w:i w:val="false"/>
                <w:color w:val="000000"/>
                <w:sz w:val="20"/>
              </w:rPr>
              <w:t>
</w:t>
            </w:r>
          </w:p>
          <w:bookmarkEnd w:id="236"/>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237"/>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bookmarkEnd w:id="237"/>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238"/>
          <w:p>
            <w:pPr>
              <w:spacing w:after="20"/>
              <w:ind w:left="20"/>
              <w:jc w:val="both"/>
            </w:pPr>
            <w:r>
              <w:rPr>
                <w:rFonts w:ascii="Times New Roman"/>
                <w:b w:val="false"/>
                <w:i w:val="false"/>
                <w:color w:val="000000"/>
                <w:sz w:val="20"/>
              </w:rPr>
              <w:t>2530</w:t>
            </w:r>
            <w:r>
              <w:br/>
            </w:r>
            <w:r>
              <w:rPr>
                <w:rFonts w:ascii="Times New Roman"/>
                <w:b w:val="false"/>
                <w:i w:val="false"/>
                <w:color w:val="000000"/>
                <w:sz w:val="20"/>
              </w:rPr>
              <w:t>
</w:t>
            </w:r>
          </w:p>
          <w:bookmarkEnd w:id="238"/>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239"/>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bookmarkEnd w:id="239"/>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240"/>
          <w:p>
            <w:pPr>
              <w:spacing w:after="20"/>
              <w:ind w:left="20"/>
              <w:jc w:val="both"/>
            </w:pPr>
            <w:r>
              <w:rPr>
                <w:rFonts w:ascii="Times New Roman"/>
                <w:b w:val="false"/>
                <w:i w:val="false"/>
                <w:color w:val="000000"/>
                <w:sz w:val="20"/>
              </w:rPr>
              <w:t>12510</w:t>
            </w:r>
            <w:r>
              <w:br/>
            </w:r>
            <w:r>
              <w:rPr>
                <w:rFonts w:ascii="Times New Roman"/>
                <w:b w:val="false"/>
                <w:i w:val="false"/>
                <w:color w:val="000000"/>
                <w:sz w:val="20"/>
              </w:rPr>
              <w:t>
</w:t>
            </w:r>
          </w:p>
          <w:bookmarkEnd w:id="240"/>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241"/>
          <w:p>
            <w:pPr>
              <w:spacing w:after="20"/>
              <w:ind w:left="20"/>
              <w:jc w:val="both"/>
            </w:pPr>
            <w:r>
              <w:rPr>
                <w:rFonts w:ascii="Times New Roman"/>
                <w:b w:val="false"/>
                <w:i w:val="false"/>
                <w:color w:val="000000"/>
                <w:sz w:val="20"/>
              </w:rPr>
              <w:t>2791</w:t>
            </w:r>
            <w:r>
              <w:br/>
            </w:r>
            <w:r>
              <w:rPr>
                <w:rFonts w:ascii="Times New Roman"/>
                <w:b w:val="false"/>
                <w:i w:val="false"/>
                <w:color w:val="000000"/>
                <w:sz w:val="20"/>
              </w:rPr>
              <w:t>
</w:t>
            </w:r>
          </w:p>
          <w:bookmarkEnd w:id="241"/>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242"/>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bookmarkEnd w:id="242"/>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243"/>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243"/>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244"/>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bookmarkEnd w:id="244"/>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245"/>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bookmarkEnd w:id="245"/>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246"/>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bookmarkEnd w:id="246"/>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247"/>
          <w:p>
            <w:pPr>
              <w:spacing w:after="20"/>
              <w:ind w:left="20"/>
              <w:jc w:val="both"/>
            </w:pPr>
            <w:r>
              <w:rPr>
                <w:rFonts w:ascii="Times New Roman"/>
                <w:b w:val="false"/>
                <w:i w:val="false"/>
                <w:color w:val="000000"/>
                <w:sz w:val="20"/>
              </w:rPr>
              <w:t>11466</w:t>
            </w:r>
            <w:r>
              <w:br/>
            </w:r>
            <w:r>
              <w:rPr>
                <w:rFonts w:ascii="Times New Roman"/>
                <w:b w:val="false"/>
                <w:i w:val="false"/>
                <w:color w:val="000000"/>
                <w:sz w:val="20"/>
              </w:rPr>
              <w:t>
</w:t>
            </w:r>
          </w:p>
          <w:bookmarkEnd w:id="247"/>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248"/>
          <w:p>
            <w:pPr>
              <w:spacing w:after="20"/>
              <w:ind w:left="20"/>
              <w:jc w:val="both"/>
            </w:pPr>
            <w:r>
              <w:rPr>
                <w:rFonts w:ascii="Times New Roman"/>
                <w:b w:val="false"/>
                <w:i w:val="false"/>
                <w:color w:val="000000"/>
                <w:sz w:val="20"/>
              </w:rPr>
              <w:t>2413</w:t>
            </w:r>
            <w:r>
              <w:br/>
            </w:r>
            <w:r>
              <w:rPr>
                <w:rFonts w:ascii="Times New Roman"/>
                <w:b w:val="false"/>
                <w:i w:val="false"/>
                <w:color w:val="000000"/>
                <w:sz w:val="20"/>
              </w:rPr>
              <w:t>
</w:t>
            </w:r>
          </w:p>
          <w:bookmarkEnd w:id="248"/>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249"/>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bookmarkEnd w:id="249"/>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250"/>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250"/>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251"/>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bookmarkEnd w:id="251"/>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252"/>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bookmarkEnd w:id="252"/>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253"/>
          <w:p>
            <w:pPr>
              <w:spacing w:after="20"/>
              <w:ind w:left="20"/>
              <w:jc w:val="both"/>
            </w:pPr>
            <w:r>
              <w:rPr>
                <w:rFonts w:ascii="Times New Roman"/>
                <w:b w:val="false"/>
                <w:i w:val="false"/>
                <w:color w:val="000000"/>
                <w:sz w:val="20"/>
              </w:rPr>
              <w:t>12036</w:t>
            </w:r>
            <w:r>
              <w:br/>
            </w:r>
            <w:r>
              <w:rPr>
                <w:rFonts w:ascii="Times New Roman"/>
                <w:b w:val="false"/>
                <w:i w:val="false"/>
                <w:color w:val="000000"/>
                <w:sz w:val="20"/>
              </w:rPr>
              <w:t>
</w:t>
            </w:r>
          </w:p>
          <w:bookmarkEnd w:id="253"/>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254"/>
          <w:p>
            <w:pPr>
              <w:spacing w:after="20"/>
              <w:ind w:left="20"/>
              <w:jc w:val="both"/>
            </w:pPr>
            <w:r>
              <w:rPr>
                <w:rFonts w:ascii="Times New Roman"/>
                <w:b w:val="false"/>
                <w:i w:val="false"/>
                <w:color w:val="000000"/>
                <w:sz w:val="20"/>
              </w:rPr>
              <w:t>2205</w:t>
            </w:r>
            <w:r>
              <w:br/>
            </w:r>
            <w:r>
              <w:rPr>
                <w:rFonts w:ascii="Times New Roman"/>
                <w:b w:val="false"/>
                <w:i w:val="false"/>
                <w:color w:val="000000"/>
                <w:sz w:val="20"/>
              </w:rPr>
              <w:t>
</w:t>
            </w:r>
          </w:p>
          <w:bookmarkEnd w:id="254"/>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255"/>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bookmarkEnd w:id="255"/>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256"/>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256"/>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257"/>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bookmarkEnd w:id="257"/>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258"/>
          <w:p>
            <w:pPr>
              <w:spacing w:after="20"/>
              <w:ind w:left="20"/>
              <w:jc w:val="both"/>
            </w:pPr>
            <w:r>
              <w:rPr>
                <w:rFonts w:ascii="Times New Roman"/>
                <w:b w:val="false"/>
                <w:i w:val="false"/>
                <w:color w:val="000000"/>
                <w:sz w:val="20"/>
              </w:rPr>
              <w:t>13125</w:t>
            </w:r>
            <w:r>
              <w:br/>
            </w:r>
            <w:r>
              <w:rPr>
                <w:rFonts w:ascii="Times New Roman"/>
                <w:b w:val="false"/>
                <w:i w:val="false"/>
                <w:color w:val="000000"/>
                <w:sz w:val="20"/>
              </w:rPr>
              <w:t>
</w:t>
            </w:r>
          </w:p>
          <w:bookmarkEnd w:id="258"/>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259"/>
          <w:p>
            <w:pPr>
              <w:spacing w:after="20"/>
              <w:ind w:left="20"/>
              <w:jc w:val="both"/>
            </w:pPr>
            <w:r>
              <w:rPr>
                <w:rFonts w:ascii="Times New Roman"/>
                <w:b w:val="false"/>
                <w:i w:val="false"/>
                <w:color w:val="000000"/>
                <w:sz w:val="20"/>
              </w:rPr>
              <w:t>4388</w:t>
            </w:r>
            <w:r>
              <w:br/>
            </w:r>
            <w:r>
              <w:rPr>
                <w:rFonts w:ascii="Times New Roman"/>
                <w:b w:val="false"/>
                <w:i w:val="false"/>
                <w:color w:val="000000"/>
                <w:sz w:val="20"/>
              </w:rPr>
              <w:t>
</w:t>
            </w:r>
          </w:p>
          <w:bookmarkEnd w:id="259"/>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260"/>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bookmarkEnd w:id="260"/>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261"/>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bookmarkEnd w:id="261"/>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262"/>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bookmarkEnd w:id="262"/>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263"/>
          <w:p>
            <w:pPr>
              <w:spacing w:after="20"/>
              <w:ind w:left="20"/>
              <w:jc w:val="both"/>
            </w:pPr>
            <w:r>
              <w:rPr>
                <w:rFonts w:ascii="Times New Roman"/>
                <w:b w:val="false"/>
                <w:i w:val="false"/>
                <w:color w:val="000000"/>
                <w:sz w:val="20"/>
              </w:rPr>
              <w:t>12633</w:t>
            </w:r>
            <w:r>
              <w:br/>
            </w:r>
            <w:r>
              <w:rPr>
                <w:rFonts w:ascii="Times New Roman"/>
                <w:b w:val="false"/>
                <w:i w:val="false"/>
                <w:color w:val="000000"/>
                <w:sz w:val="20"/>
              </w:rPr>
              <w:t>
</w:t>
            </w:r>
          </w:p>
          <w:bookmarkEnd w:id="263"/>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264"/>
          <w:p>
            <w:pPr>
              <w:spacing w:after="20"/>
              <w:ind w:left="20"/>
              <w:jc w:val="both"/>
            </w:pPr>
            <w:r>
              <w:rPr>
                <w:rFonts w:ascii="Times New Roman"/>
                <w:b w:val="false"/>
                <w:i w:val="false"/>
                <w:color w:val="000000"/>
                <w:sz w:val="20"/>
              </w:rPr>
              <w:t>6109</w:t>
            </w:r>
            <w:r>
              <w:br/>
            </w:r>
            <w:r>
              <w:rPr>
                <w:rFonts w:ascii="Times New Roman"/>
                <w:b w:val="false"/>
                <w:i w:val="false"/>
                <w:color w:val="000000"/>
                <w:sz w:val="20"/>
              </w:rPr>
              <w:t>
</w:t>
            </w:r>
          </w:p>
          <w:bookmarkEnd w:id="264"/>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265"/>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265"/>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266"/>
          <w:p>
            <w:pPr>
              <w:spacing w:after="20"/>
              <w:ind w:left="20"/>
              <w:jc w:val="both"/>
            </w:pPr>
            <w:r>
              <w:rPr>
                <w:rFonts w:ascii="Times New Roman"/>
                <w:b w:val="false"/>
                <w:i w:val="false"/>
                <w:color w:val="000000"/>
                <w:sz w:val="20"/>
              </w:rPr>
              <w:t>558</w:t>
            </w:r>
            <w:r>
              <w:br/>
            </w:r>
            <w:r>
              <w:rPr>
                <w:rFonts w:ascii="Times New Roman"/>
                <w:b w:val="false"/>
                <w:i w:val="false"/>
                <w:color w:val="000000"/>
                <w:sz w:val="20"/>
              </w:rPr>
              <w:t>
</w:t>
            </w:r>
          </w:p>
          <w:bookmarkEnd w:id="266"/>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267"/>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bookmarkEnd w:id="267"/>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268"/>
          <w:p>
            <w:pPr>
              <w:spacing w:after="20"/>
              <w:ind w:left="20"/>
              <w:jc w:val="both"/>
            </w:pPr>
            <w:r>
              <w:rPr>
                <w:rFonts w:ascii="Times New Roman"/>
                <w:b w:val="false"/>
                <w:i w:val="false"/>
                <w:color w:val="000000"/>
                <w:sz w:val="20"/>
              </w:rPr>
              <w:t>12964</w:t>
            </w:r>
            <w:r>
              <w:br/>
            </w:r>
            <w:r>
              <w:rPr>
                <w:rFonts w:ascii="Times New Roman"/>
                <w:b w:val="false"/>
                <w:i w:val="false"/>
                <w:color w:val="000000"/>
                <w:sz w:val="20"/>
              </w:rPr>
              <w:t>
</w:t>
            </w:r>
          </w:p>
          <w:bookmarkEnd w:id="268"/>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269"/>
          <w:p>
            <w:pPr>
              <w:spacing w:after="20"/>
              <w:ind w:left="20"/>
              <w:jc w:val="both"/>
            </w:pPr>
            <w:r>
              <w:rPr>
                <w:rFonts w:ascii="Times New Roman"/>
                <w:b w:val="false"/>
                <w:i w:val="false"/>
                <w:color w:val="000000"/>
                <w:sz w:val="20"/>
              </w:rPr>
              <w:t>3041</w:t>
            </w:r>
            <w:r>
              <w:br/>
            </w:r>
            <w:r>
              <w:rPr>
                <w:rFonts w:ascii="Times New Roman"/>
                <w:b w:val="false"/>
                <w:i w:val="false"/>
                <w:color w:val="000000"/>
                <w:sz w:val="20"/>
              </w:rPr>
              <w:t>
</w:t>
            </w:r>
          </w:p>
          <w:bookmarkEnd w:id="269"/>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270"/>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270"/>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271"/>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bookmarkEnd w:id="271"/>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272"/>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bookmarkEnd w:id="272"/>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273"/>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bookmarkEnd w:id="273"/>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облысы Жуалы ауданы </w:t>
            </w:r>
            <w:r>
              <w:rPr>
                <w:rFonts w:ascii="Times New Roman"/>
                <w:b w:val="false"/>
                <w:i w:val="false"/>
                <w:color w:val="000000"/>
                <w:sz w:val="20"/>
              </w:rPr>
              <w:t>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274"/>
          <w:p>
            <w:pPr>
              <w:spacing w:after="20"/>
              <w:ind w:left="20"/>
              <w:jc w:val="both"/>
            </w:pPr>
            <w:r>
              <w:rPr>
                <w:rFonts w:ascii="Times New Roman"/>
                <w:b w:val="false"/>
                <w:i w:val="false"/>
                <w:color w:val="000000"/>
                <w:sz w:val="20"/>
              </w:rPr>
              <w:t>11616</w:t>
            </w:r>
            <w:r>
              <w:br/>
            </w:r>
            <w:r>
              <w:rPr>
                <w:rFonts w:ascii="Times New Roman"/>
                <w:b w:val="false"/>
                <w:i w:val="false"/>
                <w:color w:val="000000"/>
                <w:sz w:val="20"/>
              </w:rPr>
              <w:t>
</w:t>
            </w:r>
          </w:p>
          <w:bookmarkEnd w:id="274"/>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275"/>
          <w:p>
            <w:pPr>
              <w:spacing w:after="20"/>
              <w:ind w:left="20"/>
              <w:jc w:val="both"/>
            </w:pPr>
            <w:r>
              <w:rPr>
                <w:rFonts w:ascii="Times New Roman"/>
                <w:b w:val="false"/>
                <w:i w:val="false"/>
                <w:color w:val="000000"/>
                <w:sz w:val="20"/>
              </w:rPr>
              <w:t>2176</w:t>
            </w:r>
            <w:r>
              <w:br/>
            </w:r>
            <w:r>
              <w:rPr>
                <w:rFonts w:ascii="Times New Roman"/>
                <w:b w:val="false"/>
                <w:i w:val="false"/>
                <w:color w:val="000000"/>
                <w:sz w:val="20"/>
              </w:rPr>
              <w:t>
</w:t>
            </w:r>
          </w:p>
          <w:bookmarkEnd w:id="275"/>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276"/>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276"/>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277"/>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bookmarkEnd w:id="277"/>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278"/>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bookmarkEnd w:id="278"/>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279"/>
          <w:p>
            <w:pPr>
              <w:spacing w:after="20"/>
              <w:ind w:left="20"/>
              <w:jc w:val="both"/>
            </w:pPr>
            <w:r>
              <w:rPr>
                <w:rFonts w:ascii="Times New Roman"/>
                <w:b w:val="false"/>
                <w:i w:val="false"/>
                <w:color w:val="000000"/>
                <w:sz w:val="20"/>
              </w:rPr>
              <w:t>11396</w:t>
            </w:r>
            <w:r>
              <w:br/>
            </w:r>
            <w:r>
              <w:rPr>
                <w:rFonts w:ascii="Times New Roman"/>
                <w:b w:val="false"/>
                <w:i w:val="false"/>
                <w:color w:val="000000"/>
                <w:sz w:val="20"/>
              </w:rPr>
              <w:t>
</w:t>
            </w:r>
          </w:p>
          <w:bookmarkEnd w:id="279"/>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280"/>
          <w:p>
            <w:pPr>
              <w:spacing w:after="20"/>
              <w:ind w:left="20"/>
              <w:jc w:val="both"/>
            </w:pPr>
            <w:r>
              <w:rPr>
                <w:rFonts w:ascii="Times New Roman"/>
                <w:b w:val="false"/>
                <w:i w:val="false"/>
                <w:color w:val="000000"/>
                <w:sz w:val="20"/>
              </w:rPr>
              <w:t>3027</w:t>
            </w:r>
            <w:r>
              <w:br/>
            </w:r>
            <w:r>
              <w:rPr>
                <w:rFonts w:ascii="Times New Roman"/>
                <w:b w:val="false"/>
                <w:i w:val="false"/>
                <w:color w:val="000000"/>
                <w:sz w:val="20"/>
              </w:rPr>
              <w:t>
</w:t>
            </w:r>
          </w:p>
          <w:bookmarkEnd w:id="280"/>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281"/>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281"/>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282"/>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282"/>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283"/>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bookmarkEnd w:id="283"/>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284"/>
          <w:p>
            <w:pPr>
              <w:spacing w:after="20"/>
              <w:ind w:left="20"/>
              <w:jc w:val="both"/>
            </w:pPr>
            <w:r>
              <w:rPr>
                <w:rFonts w:ascii="Times New Roman"/>
                <w:b w:val="false"/>
                <w:i w:val="false"/>
                <w:color w:val="000000"/>
                <w:sz w:val="20"/>
              </w:rPr>
              <w:t>13095</w:t>
            </w:r>
            <w:r>
              <w:br/>
            </w:r>
            <w:r>
              <w:rPr>
                <w:rFonts w:ascii="Times New Roman"/>
                <w:b w:val="false"/>
                <w:i w:val="false"/>
                <w:color w:val="000000"/>
                <w:sz w:val="20"/>
              </w:rPr>
              <w:t>
</w:t>
            </w:r>
          </w:p>
          <w:bookmarkEnd w:id="284"/>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285"/>
          <w:p>
            <w:pPr>
              <w:spacing w:after="20"/>
              <w:ind w:left="20"/>
              <w:jc w:val="both"/>
            </w:pPr>
            <w:r>
              <w:rPr>
                <w:rFonts w:ascii="Times New Roman"/>
                <w:b w:val="false"/>
                <w:i w:val="false"/>
                <w:color w:val="000000"/>
                <w:sz w:val="20"/>
              </w:rPr>
              <w:t>2869</w:t>
            </w:r>
            <w:r>
              <w:br/>
            </w:r>
            <w:r>
              <w:rPr>
                <w:rFonts w:ascii="Times New Roman"/>
                <w:b w:val="false"/>
                <w:i w:val="false"/>
                <w:color w:val="000000"/>
                <w:sz w:val="20"/>
              </w:rPr>
              <w:t>
</w:t>
            </w:r>
          </w:p>
          <w:bookmarkEnd w:id="285"/>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286"/>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286"/>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287"/>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287"/>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288"/>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bookmarkEnd w:id="288"/>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289"/>
          <w:p>
            <w:pPr>
              <w:spacing w:after="20"/>
              <w:ind w:left="20"/>
              <w:jc w:val="both"/>
            </w:pPr>
            <w:r>
              <w:rPr>
                <w:rFonts w:ascii="Times New Roman"/>
                <w:b w:val="false"/>
                <w:i w:val="false"/>
                <w:color w:val="000000"/>
                <w:sz w:val="20"/>
              </w:rPr>
              <w:t>12495</w:t>
            </w:r>
            <w:r>
              <w:br/>
            </w:r>
            <w:r>
              <w:rPr>
                <w:rFonts w:ascii="Times New Roman"/>
                <w:b w:val="false"/>
                <w:i w:val="false"/>
                <w:color w:val="000000"/>
                <w:sz w:val="20"/>
              </w:rPr>
              <w:t>
</w:t>
            </w:r>
          </w:p>
          <w:bookmarkEnd w:id="289"/>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290"/>
          <w:p>
            <w:pPr>
              <w:spacing w:after="20"/>
              <w:ind w:left="20"/>
              <w:jc w:val="both"/>
            </w:pPr>
            <w:r>
              <w:rPr>
                <w:rFonts w:ascii="Times New Roman"/>
                <w:b w:val="false"/>
                <w:i w:val="false"/>
                <w:color w:val="000000"/>
                <w:sz w:val="20"/>
              </w:rPr>
              <w:t>1983</w:t>
            </w:r>
            <w:r>
              <w:br/>
            </w:r>
            <w:r>
              <w:rPr>
                <w:rFonts w:ascii="Times New Roman"/>
                <w:b w:val="false"/>
                <w:i w:val="false"/>
                <w:color w:val="000000"/>
                <w:sz w:val="20"/>
              </w:rPr>
              <w:t>
</w:t>
            </w:r>
          </w:p>
          <w:bookmarkEnd w:id="290"/>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291"/>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bookmarkEnd w:id="291"/>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292"/>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292"/>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293"/>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293"/>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294"/>
          <w:p>
            <w:pPr>
              <w:spacing w:after="20"/>
              <w:ind w:left="20"/>
              <w:jc w:val="both"/>
            </w:pPr>
            <w:r>
              <w:rPr>
                <w:rFonts w:ascii="Times New Roman"/>
                <w:b w:val="false"/>
                <w:i w:val="false"/>
                <w:color w:val="000000"/>
                <w:sz w:val="20"/>
              </w:rPr>
              <w:t>22735</w:t>
            </w:r>
            <w:r>
              <w:br/>
            </w:r>
            <w:r>
              <w:rPr>
                <w:rFonts w:ascii="Times New Roman"/>
                <w:b w:val="false"/>
                <w:i w:val="false"/>
                <w:color w:val="000000"/>
                <w:sz w:val="20"/>
              </w:rPr>
              <w:t>
</w:t>
            </w:r>
          </w:p>
          <w:bookmarkEnd w:id="294"/>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295"/>
          <w:p>
            <w:pPr>
              <w:spacing w:after="20"/>
              <w:ind w:left="20"/>
              <w:jc w:val="both"/>
            </w:pPr>
            <w:r>
              <w:rPr>
                <w:rFonts w:ascii="Times New Roman"/>
                <w:b w:val="false"/>
                <w:i w:val="false"/>
                <w:color w:val="000000"/>
                <w:sz w:val="20"/>
              </w:rPr>
              <w:t>1526</w:t>
            </w:r>
            <w:r>
              <w:br/>
            </w:r>
            <w:r>
              <w:rPr>
                <w:rFonts w:ascii="Times New Roman"/>
                <w:b w:val="false"/>
                <w:i w:val="false"/>
                <w:color w:val="000000"/>
                <w:sz w:val="20"/>
              </w:rPr>
              <w:t>
</w:t>
            </w:r>
          </w:p>
          <w:bookmarkEnd w:id="295"/>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296"/>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296"/>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297"/>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297"/>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298"/>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bookmarkEnd w:id="298"/>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облысы Жуалы </w:t>
            </w:r>
            <w:r>
              <w:rPr>
                <w:rFonts w:ascii="Times New Roman"/>
                <w:b w:val="false"/>
                <w:i w:val="false"/>
                <w:color w:val="000000"/>
                <w:sz w:val="20"/>
              </w:rPr>
              <w:t xml:space="preserve">ауданы </w:t>
            </w:r>
            <w:r>
              <w:rPr>
                <w:rFonts w:ascii="Times New Roman"/>
                <w:b w:val="false"/>
                <w:i w:val="false"/>
                <w:color w:val="000000"/>
                <w:sz w:val="20"/>
              </w:rPr>
              <w:t>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299"/>
          <w:p>
            <w:pPr>
              <w:spacing w:after="20"/>
              <w:ind w:left="20"/>
              <w:jc w:val="both"/>
            </w:pPr>
            <w:r>
              <w:rPr>
                <w:rFonts w:ascii="Times New Roman"/>
                <w:b w:val="false"/>
                <w:i w:val="false"/>
                <w:color w:val="000000"/>
                <w:sz w:val="20"/>
              </w:rPr>
              <w:t>12371</w:t>
            </w:r>
            <w:r>
              <w:br/>
            </w:r>
            <w:r>
              <w:rPr>
                <w:rFonts w:ascii="Times New Roman"/>
                <w:b w:val="false"/>
                <w:i w:val="false"/>
                <w:color w:val="000000"/>
                <w:sz w:val="20"/>
              </w:rPr>
              <w:t>
</w:t>
            </w:r>
          </w:p>
          <w:bookmarkEnd w:id="299"/>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300"/>
          <w:p>
            <w:pPr>
              <w:spacing w:after="20"/>
              <w:ind w:left="20"/>
              <w:jc w:val="both"/>
            </w:pPr>
            <w:r>
              <w:rPr>
                <w:rFonts w:ascii="Times New Roman"/>
                <w:b w:val="false"/>
                <w:i w:val="false"/>
                <w:color w:val="000000"/>
                <w:sz w:val="20"/>
              </w:rPr>
              <w:t>4094</w:t>
            </w:r>
            <w:r>
              <w:br/>
            </w:r>
            <w:r>
              <w:rPr>
                <w:rFonts w:ascii="Times New Roman"/>
                <w:b w:val="false"/>
                <w:i w:val="false"/>
                <w:color w:val="000000"/>
                <w:sz w:val="20"/>
              </w:rPr>
              <w:t>
</w:t>
            </w:r>
          </w:p>
          <w:bookmarkEnd w:id="300"/>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301"/>
          <w:p>
            <w:pPr>
              <w:spacing w:after="20"/>
              <w:ind w:left="20"/>
              <w:jc w:val="both"/>
            </w:pPr>
            <w:r>
              <w:rPr>
                <w:rFonts w:ascii="Times New Roman"/>
                <w:b w:val="false"/>
                <w:i w:val="false"/>
                <w:color w:val="000000"/>
                <w:sz w:val="20"/>
              </w:rPr>
              <w:t>461</w:t>
            </w:r>
            <w:r>
              <w:br/>
            </w:r>
            <w:r>
              <w:rPr>
                <w:rFonts w:ascii="Times New Roman"/>
                <w:b w:val="false"/>
                <w:i w:val="false"/>
                <w:color w:val="000000"/>
                <w:sz w:val="20"/>
              </w:rPr>
              <w:t>
</w:t>
            </w:r>
          </w:p>
          <w:bookmarkEnd w:id="301"/>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302"/>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302"/>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303"/>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303"/>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304"/>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bookmarkEnd w:id="304"/>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305"/>
          <w:p>
            <w:pPr>
              <w:spacing w:after="20"/>
              <w:ind w:left="20"/>
              <w:jc w:val="both"/>
            </w:pPr>
            <w:r>
              <w:rPr>
                <w:rFonts w:ascii="Times New Roman"/>
                <w:b w:val="false"/>
                <w:i w:val="false"/>
                <w:color w:val="000000"/>
                <w:sz w:val="20"/>
              </w:rPr>
              <w:t>11617</w:t>
            </w:r>
            <w:r>
              <w:br/>
            </w:r>
            <w:r>
              <w:rPr>
                <w:rFonts w:ascii="Times New Roman"/>
                <w:b w:val="false"/>
                <w:i w:val="false"/>
                <w:color w:val="000000"/>
                <w:sz w:val="20"/>
              </w:rPr>
              <w:t>
</w:t>
            </w:r>
          </w:p>
          <w:bookmarkEnd w:id="305"/>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306"/>
          <w:p>
            <w:pPr>
              <w:spacing w:after="20"/>
              <w:ind w:left="20"/>
              <w:jc w:val="both"/>
            </w:pPr>
            <w:r>
              <w:rPr>
                <w:rFonts w:ascii="Times New Roman"/>
                <w:b w:val="false"/>
                <w:i w:val="false"/>
                <w:color w:val="000000"/>
                <w:sz w:val="20"/>
              </w:rPr>
              <w:t>1743</w:t>
            </w:r>
            <w:r>
              <w:br/>
            </w:r>
            <w:r>
              <w:rPr>
                <w:rFonts w:ascii="Times New Roman"/>
                <w:b w:val="false"/>
                <w:i w:val="false"/>
                <w:color w:val="000000"/>
                <w:sz w:val="20"/>
              </w:rPr>
              <w:t>
</w:t>
            </w:r>
          </w:p>
          <w:bookmarkEnd w:id="306"/>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307"/>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307"/>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308"/>
          <w:p>
            <w:pPr>
              <w:spacing w:after="20"/>
              <w:ind w:left="20"/>
              <w:jc w:val="both"/>
            </w:pPr>
            <w:r>
              <w:rPr>
                <w:rFonts w:ascii="Times New Roman"/>
                <w:b w:val="false"/>
                <w:i w:val="false"/>
                <w:color w:val="000000"/>
                <w:sz w:val="20"/>
              </w:rPr>
              <w:t>418</w:t>
            </w:r>
            <w:r>
              <w:br/>
            </w:r>
            <w:r>
              <w:rPr>
                <w:rFonts w:ascii="Times New Roman"/>
                <w:b w:val="false"/>
                <w:i w:val="false"/>
                <w:color w:val="000000"/>
                <w:sz w:val="20"/>
              </w:rPr>
              <w:t>
</w:t>
            </w:r>
          </w:p>
          <w:bookmarkEnd w:id="308"/>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309"/>
          <w:p>
            <w:pPr>
              <w:spacing w:after="20"/>
              <w:ind w:left="20"/>
              <w:jc w:val="both"/>
            </w:pPr>
            <w:r>
              <w:rPr>
                <w:rFonts w:ascii="Times New Roman"/>
                <w:b w:val="false"/>
                <w:i w:val="false"/>
                <w:color w:val="000000"/>
                <w:sz w:val="20"/>
              </w:rPr>
              <w:t>434</w:t>
            </w:r>
            <w:r>
              <w:br/>
            </w:r>
            <w:r>
              <w:rPr>
                <w:rFonts w:ascii="Times New Roman"/>
                <w:b w:val="false"/>
                <w:i w:val="false"/>
                <w:color w:val="000000"/>
                <w:sz w:val="20"/>
              </w:rPr>
              <w:t>
</w:t>
            </w:r>
          </w:p>
          <w:bookmarkEnd w:id="309"/>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310"/>
          <w:p>
            <w:pPr>
              <w:spacing w:after="20"/>
              <w:ind w:left="20"/>
              <w:jc w:val="both"/>
            </w:pPr>
            <w:r>
              <w:rPr>
                <w:rFonts w:ascii="Times New Roman"/>
                <w:b w:val="false"/>
                <w:i w:val="false"/>
                <w:color w:val="000000"/>
                <w:sz w:val="20"/>
              </w:rPr>
              <w:t>194939</w:t>
            </w:r>
            <w:r>
              <w:br/>
            </w:r>
            <w:r>
              <w:rPr>
                <w:rFonts w:ascii="Times New Roman"/>
                <w:b w:val="false"/>
                <w:i w:val="false"/>
                <w:color w:val="000000"/>
                <w:sz w:val="20"/>
              </w:rPr>
              <w:t>
</w:t>
            </w:r>
          </w:p>
          <w:bookmarkEnd w:id="310"/>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311"/>
          <w:p>
            <w:pPr>
              <w:spacing w:after="20"/>
              <w:ind w:left="20"/>
              <w:jc w:val="both"/>
            </w:pPr>
            <w:r>
              <w:rPr>
                <w:rFonts w:ascii="Times New Roman"/>
                <w:b w:val="false"/>
                <w:i w:val="false"/>
                <w:color w:val="000000"/>
                <w:sz w:val="20"/>
              </w:rPr>
              <w:t>50710</w:t>
            </w:r>
            <w:r>
              <w:br/>
            </w:r>
            <w:r>
              <w:rPr>
                <w:rFonts w:ascii="Times New Roman"/>
                <w:b w:val="false"/>
                <w:i w:val="false"/>
                <w:color w:val="000000"/>
                <w:sz w:val="20"/>
              </w:rPr>
              <w:t>
</w:t>
            </w:r>
          </w:p>
          <w:bookmarkEnd w:id="311"/>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312"/>
          <w:p>
            <w:pPr>
              <w:spacing w:after="20"/>
              <w:ind w:left="20"/>
              <w:jc w:val="both"/>
            </w:pPr>
            <w:r>
              <w:rPr>
                <w:rFonts w:ascii="Times New Roman"/>
                <w:b w:val="false"/>
                <w:i w:val="false"/>
                <w:color w:val="000000"/>
                <w:sz w:val="20"/>
              </w:rPr>
              <w:t>1089</w:t>
            </w:r>
            <w:r>
              <w:br/>
            </w:r>
            <w:r>
              <w:rPr>
                <w:rFonts w:ascii="Times New Roman"/>
                <w:b w:val="false"/>
                <w:i w:val="false"/>
                <w:color w:val="000000"/>
                <w:sz w:val="20"/>
              </w:rPr>
              <w:t>
</w:t>
            </w:r>
          </w:p>
          <w:bookmarkEnd w:id="312"/>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313"/>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bookmarkEnd w:id="313"/>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314"/>
          <w:p>
            <w:pPr>
              <w:spacing w:after="20"/>
              <w:ind w:left="20"/>
              <w:jc w:val="both"/>
            </w:pPr>
            <w:r>
              <w:rPr>
                <w:rFonts w:ascii="Times New Roman"/>
                <w:b w:val="false"/>
                <w:i w:val="false"/>
                <w:color w:val="000000"/>
                <w:sz w:val="20"/>
              </w:rPr>
              <w:t>7096</w:t>
            </w:r>
            <w:r>
              <w:br/>
            </w:r>
            <w:r>
              <w:rPr>
                <w:rFonts w:ascii="Times New Roman"/>
                <w:b w:val="false"/>
                <w:i w:val="false"/>
                <w:color w:val="000000"/>
                <w:sz w:val="20"/>
              </w:rPr>
              <w:t>
</w:t>
            </w:r>
          </w:p>
          <w:bookmarkEnd w:id="314"/>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315"/>
          <w:p>
            <w:pPr>
              <w:spacing w:after="20"/>
              <w:ind w:left="20"/>
              <w:jc w:val="both"/>
            </w:pPr>
            <w:r>
              <w:rPr>
                <w:rFonts w:ascii="Times New Roman"/>
                <w:b w:val="false"/>
                <w:i w:val="false"/>
                <w:color w:val="000000"/>
                <w:sz w:val="20"/>
              </w:rPr>
              <w:t>3199</w:t>
            </w:r>
            <w:r>
              <w:br/>
            </w:r>
            <w:r>
              <w:rPr>
                <w:rFonts w:ascii="Times New Roman"/>
                <w:b w:val="false"/>
                <w:i w:val="false"/>
                <w:color w:val="000000"/>
                <w:sz w:val="20"/>
              </w:rPr>
              <w:t>
</w:t>
            </w:r>
          </w:p>
          <w:bookmarkEnd w:id="315"/>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316"/>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bookmarkEnd w:id="316"/>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