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31438" w14:textId="26314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жылы қоғамдық жұмыстарды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Жуалы ауданының әкімдігінің 2014 жылғы 29 желтоқсандағы № 569 қаулысы. Жамбыл облысының Әділет департаментінде 2015 жылғы 26 қаңтарда № 2478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Құжаттың мәтінінде түпнұсқаның пунктуациясы мен орфографиясы сақталған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«Халықты жұмыспен қамту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20 бабына,</w:t>
      </w:r>
      <w:r>
        <w:rPr>
          <w:rFonts w:ascii="Times New Roman"/>
          <w:b w:val="false"/>
          <w:i w:val="false"/>
          <w:color w:val="000000"/>
          <w:sz w:val="28"/>
        </w:rPr>
        <w:t xml:space="preserve"> «Халықты жұмыспен қамту туралы» Қазақстан Республикасының 2001 жылғы 23 қаңтардағы Заңын іске асыру жөніндегі шаралар туралы» Қазақстан Республикасы Үкіметінің 2001 жылғы 19 маусымдағы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бекітілген «Қоғамдық жұмыстарды ұйымдастыру мен қаржыландырудың ережесіне» сәйкес, жұмыссыздар үшін қоғамдық жұмыстарды ұйымдастыру мақсатында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Қосымшаға сәйкес ұйымдардың тізбелері, қоғамдық жұмыстардың түрлері, көлемі мен нақты жағдайлары, қатысушылардың еңбегіне төленетін ақының мөлшері және оларды қаржыландыру көздері бекітілсін, қоғамдық жұмыстарға сұраныс пен ұсыныс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«Жамбыл облысы Жуалы ауданы әкімдігінің жұмыспен қамту және әлеуметтік бағдарламалар бөлімі» коммуналдық мемлекеттік мекемесі Қазақстан Республикасының қолданыстағы заңнамасына сәйкес қоғамдық жұмыстарды ұйымдастыруды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енеді, алғашқы ресми жарияланғаннан кейін күнтізбелік он күн өткен соң қолданысқа енгізіледі және 2015 жылдың 5 қаңтарынан туындайтын қатынастарға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Айбар Күнтуұлы Әділбақовқа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Құлекеев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«2015 жылғы қоғамдық жұмыстарды ұйымдастыру туралы»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Жуалы ауданы әкімдігінің 2014 жылғы 29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569 қаулысының келісім парағы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«КЕЛІСІЛДІ»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Министрлігінің «Жамбыл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 ауданының қорғаныс істері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бөлімі» 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мекемесінің бастығы Д. Қонқаев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«_29_» ______12________ 2014 жыл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569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Ұйымдардың тiзбелерi, қоғамдық жұмыстардың түрлерi, көлемi мен нақты</w:t>
      </w:r>
      <w:r>
        <w:br/>
      </w:r>
      <w:r>
        <w:rPr>
          <w:rFonts w:ascii="Times New Roman"/>
          <w:b/>
          <w:i w:val="false"/>
          <w:color w:val="000000"/>
        </w:rPr>
        <w:t>
жағдайлары, қатысушылардың еңбегiне төленетiн ақының мөлшерi және оларды</w:t>
      </w:r>
      <w:r>
        <w:br/>
      </w:r>
      <w:r>
        <w:rPr>
          <w:rFonts w:ascii="Times New Roman"/>
          <w:b/>
          <w:i w:val="false"/>
          <w:color w:val="000000"/>
        </w:rPr>
        <w:t>
қаржыландыру көздерi, қоғамдық жұмыстарға сұраныс пен ұсыныс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4947"/>
        <w:gridCol w:w="1084"/>
        <w:gridCol w:w="1370"/>
        <w:gridCol w:w="1937"/>
        <w:gridCol w:w="1083"/>
        <w:gridCol w:w="1083"/>
      </w:tblGrid>
      <w:tr>
        <w:trPr>
          <w:trHeight w:val="30" w:hRule="atLeast"/>
        </w:trPr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түрлерi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көлемi мен нақты жағдайлары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Қатысушы-лардың еңбегіне төленетін ақының мөлшері және оларды қаржыландыру көздері,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ауданы әкімдігінің тұрғын-үй коммуналдық шаруашылық, жолаушылар көлігі және автомобиль жолдары бөлімінің “Жуалы-Су" шаруашылық жүргізу құқығындағы мемлекеттік коммуналдық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санитарлық тазалау, көркейту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 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«Жамбыл облысы Жуалы ауданы әкімдігінің тұрғын-үй коммуналдық шаруашылық, жолаушылар көлігі және автомобиль жолдары бөлімі» мемлекеттік мекемесінің “Жасыл-Жуалы" шаруашылық жүргізу құқығындағы мемлекеттік коммуналдық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санитарлық тазалау, көркейту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 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облысы Жуалы ауданының қорғаныс істері жөніндегі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рәсімдеуге техникалық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 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облысы Жуалы ауданы Шақпақ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учаскелерінде санитарлық тазалау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 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облысы Жуалы ауданы Ақсай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учаскелерінде санитарлық тазалау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 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облысы Жуалы ауданы Ақтөбе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учаскелерінде санитарлық тазалау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 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облысы Жуалы ауданы Билікөл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учаскелерінде санитарлық тазалау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 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облысы Жуалы ауданы Боралдай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учаскелерінде санитарлық тазалау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 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облысы Жуалы ауданы Нұрлыкент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учаскелерінде санитарлық тазалау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 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облысы Жуалы ауданы Б.Момышұлы ауылы әкімі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учаскелерінде санитарлық тазалау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 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облысы Жуалы ауданы Жетітөбе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учаскелерінде санитарлық тазалау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 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облысы Жуалы ауданы Қарасаз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учаскелерінде санитарлық тазалау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 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облысы Жуалы ауданы Көкбастау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учаскелерінде санитарлық тазалау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 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облысы Жуалы ауданы Күреңбел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учаскелерінде санитарлық тазалау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 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облысы Жуалы ауданы Қошқарата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учаскелерінде санитарлық тазалау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 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облысы Жуалы ауданы Қызыларық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учаскелерінде санитарлық тазалау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 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облысы Жуалы ауданы Мыңбұлақ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учаскелерінде санитарлық тазалау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 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облысы Жуалы ауданы әкімдігінің жұмыспен қамту және әлеуметтік бағдарламалар бөлімі"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рәсімдеуге техникалық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график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 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