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d0b1f" w14:textId="a6d0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Қордай ауданында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әкімдігінің 2014 жылғы 13 қаңтардағы № 3 қаулысы. Жамбыл облысы Әділет департаментінде 2014 жылғы 4 ақпанда № 2109 болып тіркелді. Күші жойылды - Жамбыл облысы Қордай аудандық әкімдігінің 2018 жылғы 27 наурыздағы № 70 қаулысымен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Қордай аудандық әкімдігінің 27.03.2018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жарияланғаннан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"Халықты жұмыспен қамту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Жұмыс орындарының жалпы санының үш проценті мөлшерінде мүгедектер үшін жұмыс орындарына квота белгіленсін.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Бейқұт Тілебалдыұлы Жамангозовке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Иманалиев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