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440c1" w14:textId="1144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әкімдігінің 2014 жылғы 13 қаңтардағы № 2 қаулысы. Жамбыл облысы Әділет департаментінде 2014 жылғы 4 ақпанда № 2111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«Қоғамдық жұмыстарды ұйымдастыру мен қаржыландырудың ережесіне» сәйкес, жұмыссыздар үшін қоғамдық жұмыстарды ұйымдастыру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 бекітілсін,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«Жамбыл облысы Қордай ауданы әкімдігінің жұмыспен қамту және әлеуметтік бағдарламалар бөлімі» коммуналдық мемлекеттік мекемесі Қазақстан Республикасының қолданыстағы заңнамасына сәйкес қоғамдық жұмыстарды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Бейқұт Тілебалдыұлы Жамангозовке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 және 2014 жылдың 6 қаңтарынан туындайтын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Қ. Иманалиев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"Жамбыл облысы Қордай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Қорғаныс істері жөніндегі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мекемесінің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подполковник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М.С. Сейсембаев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 13 қаңтар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"Жамбыл облысы Ішкі 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Қордай аудандық ішкі істер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полиция подполковнигі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Б.Т. Баймұхамбетов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13 қаңтар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Қордай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жылдың 13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тізбелері, қоғамдық жұмыстардың түрлері, көлемі мен нақты жағдайлары, қатысушылардың еңбегіне төленетін ақының мөлшері және олардың қаржыландыру көздері, қоғамдық жұмыстарға сұраныс пен ұсыныс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3383"/>
        <w:gridCol w:w="3362"/>
        <w:gridCol w:w="2476"/>
        <w:gridCol w:w="2217"/>
        <w:gridCol w:w="986"/>
        <w:gridCol w:w="1009"/>
      </w:tblGrid>
      <w:tr>
        <w:trPr>
          <w:trHeight w:val="75" w:hRule="atLeast"/>
        </w:trPr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3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 мен нақты жағдайлары</w:t>
            </w:r>
          </w:p>
        </w:tc>
        <w:tc>
          <w:tcPr>
            <w:tcW w:w="2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төленетін ақының мөлшері және оларды қаржыландыру көздері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</w:tr>
      <w:tr>
        <w:trPr>
          <w:trHeight w:val="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Қордай ауданы Қордай ауылдық округі әкімінің аппараты» коммуналдық мемлекеттік мекемесі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округтің аймағын санитарлық тазалау, көркейту, көгалдандыру және құжаттарды рәсімдеуге техникалық көмек көрсету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1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Қордай ауданы Отар ауылдық округі әкімінің аппараты коммуналдық мемлекеттік мекемесі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көркейту, көгалдандыру және құжаттарды рәсімдеуге техникалық көмек көрсету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9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Қордай ауданы Қарасу ауылдық округі әкімінің аппараты» коммуналдық мемлекеттік мекемесі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округтің аймағын санитарлық тазалау, көркейту, көгалдандыру және құжаттарды рәсімдеуге техникалық көмек көрсету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Қордай ауданы Степной ауылдық округі әкімінің аппараты» коммуналдық мемлекеттік мекемесі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округтің аймағын санитарлық тазалау, көркейту, көгалдандыру және құжаттарды рәсімдеуге техникалық көмек көрсету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9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Қордай ауданы Қасық ауылдық округі әкімінің аппараты» коммуналдық мемлекеттік мекемесі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округтің аймағын санитарлық тазалау, көркейту, көгалдандыру және құжаттарды рәсімдеуге техникалық көмек көрсету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Қордай ауданы Жамбыл ауылдық округі әкімінің аппараты» коммуналдық мемлекеттік мекемесі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округтің аймағын санитарлық тазалау, көркейту, көгалдандыру және құжаттарды рәсімдеуге техникалық көмек көрсету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Қордай ауданы Ноғайбай ауылдық округі әкімінің аппараты» коммуналдық мемлекеттік мекемесі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округтің аймағын санитарлық тазалау, көркейту, көгалдандыру және құжаттарды рәсімдеуге техникалық көмек көрсету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«Алға ауылдық округі әкімінің аппараты» коммуналдық мемлекеттік мекемесі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округтің аймағын санитарлық тазалау, көркейту, көгалдандыру және құжаттарды рәсімдеуге техникалық көмек көрсету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Қордай ауданы Сарыбұлақ ауылдық округі әкімінің аппараты» коммуналдық мемлекеттік мекемесі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округтің аймағын санитарлық тазалау, көркейту, көгалдандыру және құжаттарды рәсімдеуге техникалық көмек көрсету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Қордай ауданы Қақпатас ауылдық округі әкімінің аппараты» коммуналдық мемлекеттік мекемесі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округтің аймағын санитарлық тазалау, көркейту, көгалдандыру және құжаттарды рәсімдеуге техникалық көмек көрсету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7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Қордай ауданы Кенен ауылдық округі әкімінің аппараты» коммуналдық мемлекеттік мекемесі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округтің аймағын санитарлық тазалау, көркейту, көгалдандыру және құжаттарды рәсімдеуге техникалық көмек көрсету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Қордай ауданы Бетқайнар ауылдық округі әкімінің аппараты» коммуналдық мемлекеттік мекемесі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округтің аймағын санитарлық тазалау, көркейту, көгалдандыру және құжаттарды рәсімдеуге техникалық көмек көрсету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4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Қордай ауданы Масаншы ауылдық округі әкімінің аппараты» коммуналдық мемлекеттік мекемесі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округтің аймағын санитарлық тазалау, көркейту, көгалдандыру және құжаттарды рәсімдеуге техникалық көмек көрсету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Қордай ауданы Қарасай ауылдық округі әкімінің аппараты» коммуналдық мемлекеттік мекемесі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округтің аймағын санитарлық тазалау, көркейту, көгалдандыру және құжаттарды рәсімдеуге техникалық көмек көрсету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Қордай ауданы Қаракемер ауылдық округі әкімінің аппараты» коммуналдық мемлекеттік мекемесі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округтің аймағын санитарлық тазалау, көркейту, көгалдандыру және құжаттарды рәсімдеуге техникалық көмек көрсету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Қордай ауданы Сортөбе ауылдық округі әкімінің аппараты» коммуналдық мемлекеттік мекемесі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округтің аймағын санитарлық тазалау, көркейту, көгалдандыру және құжаттарды рәсімдеуге техникалық көмек көрсету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Қордай ауданы Үлкен-Сұлутөр ауылдық округі әкімінің аппараты» коммуналдық мемлекеттік мекемесі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округтің аймағын санитарлық тазалау, көркейту, көгалдандыру және құжаттарды рәсімдеуге техникалық көмек көрсету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9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Қордай ауданы Сұлутөр ауылдық округі әкімінің аппараты» коммуналдық мемлекеттік мекемесі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округтің аймағын санитарлық тазалау, көркейту, көгалдандыру және құжаттарды рәсімдеуге техникалық көмек көрсету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Қордай ауданы Ауқаты ауылдық округі әкімінің аппараты» коммуналдық мемлекеттік мекемесі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округтің аймағын санитарлық тазалау, көркейту, көгалдандыру және құжаттарды рәсімдеуге техникалық көмек көрсету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«Қордай ауданы әкімдігінің тұрғын үй-коммуналдық шаруашылығы жөніндегі кәсіпорыны» шаруашылық жүргізу құқығындағы коммуналдық мемлекеттік кәсіпорыны 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 тазалау, көркейту, көгалдандыру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5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«Ақсу-Қордай» жауапкершілігі шектеулі серіктестігі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Іс-қағаздармен жұмыс, құжаттарды рәсімдеуге көмектесу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«Қазпочта» Акционерлік қоғамы Жамбыл облыстық филиалы Қордай аудандық почта байланыс торабы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Пошташылар, іс-қағаздармен жұмыс, құжаттарды рәсімдеуге көмектесу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 Барс» шаруа қожалығы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Іс-қағаздармен жұмыс, құжаттарды рәсімдеуге көмектесу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ішкі істер департаментінің Қордай аудандық ішкі істер бөлімі» мемлекеттік мекемесі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қамтамасыз етуге учаскелік полиция инспекторларына көмекші болуға, құжаттарды рәсімдеуге техникалық көмек көрсету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9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Қордай ауданының қорғаныс істері жөніндегі бөлімі» мемлекеттік мекемесі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Іс-қағаздармен жұмыс, құжаттарды рәсімдеуге көмектесу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