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06d6" w14:textId="6e30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2014 жылғы 2 сәуірде № 28-8 шешімі. Жамбыл облысының Әділет департаментінде 2014 жылғы 30 сәуірде № 2200 болып тіркелді. Күші жойылды - Жамбыл облысы Қордай аудандық мәслихатының 2019 жылғы 5 наурыздағы № 46-4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Қордай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Қосымша беріліп отырған "Қордай аудандық мәслихаты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орындалуына бақылау жасау Қордай аудандық мәслихатының әлеуметтік қоғамдық дамуы, үкіметтік емес ұйымдар мен қоғамдық бірлестіктері, қоғамдық құқық тәртібін қамтамасыз ету, экология, табиғатты пайдалану, әкімшілік-аумақтық құрылым, жер учаскесін сатып алу туралы шарттар жобаларын қарау, өнеркәсіп салаларын, энергетиканы, құрылысты, ауыл шаруашылығы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Қасенов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Әлімбет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 сәуірдегі</w:t>
            </w:r>
            <w:r>
              <w:br/>
            </w:r>
            <w:r>
              <w:rPr>
                <w:rFonts w:ascii="Times New Roman"/>
                <w:b w:val="false"/>
                <w:i w:val="false"/>
                <w:color w:val="000000"/>
                <w:sz w:val="20"/>
              </w:rPr>
              <w:t>№ 28-8 шешімімен бекітілген</w:t>
            </w:r>
          </w:p>
        </w:tc>
      </w:tr>
    </w:tbl>
    <w:bookmarkStart w:name="z6" w:id="4"/>
    <w:p>
      <w:pPr>
        <w:spacing w:after="0"/>
        <w:ind w:left="0"/>
        <w:jc w:val="left"/>
      </w:pPr>
      <w:r>
        <w:rPr>
          <w:rFonts w:ascii="Times New Roman"/>
          <w:b/>
          <w:i w:val="false"/>
          <w:color w:val="000000"/>
        </w:rPr>
        <w:t xml:space="preserve"> "Қордай аудандық мәслихаты аппараты" мемлекеттік мекемесінің Ережесі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"Қордай аудандық мәслихаты аппараты" мемлекеттік мекеме (әрі қарай "мәслихат Аппараты"), Қордай аудандық мәслихатының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Қордай аудандық мәслихаты аппаратының ведомстволары жоқ.</w:t>
      </w:r>
    </w:p>
    <w:p>
      <w:pPr>
        <w:spacing w:after="0"/>
        <w:ind w:left="0"/>
        <w:jc w:val="both"/>
      </w:pPr>
      <w:r>
        <w:rPr>
          <w:rFonts w:ascii="Times New Roman"/>
          <w:b w:val="false"/>
          <w:i w:val="false"/>
          <w:color w:val="000000"/>
          <w:sz w:val="28"/>
        </w:rPr>
        <w:t xml:space="preserve">
      3. "Қордай аудандық мәслихаты аппараты" мемлекеттік мекемесі (әрі қарай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Мекен жайы: Қазақстан Республикасы, Жамбыл облысы, Қордай ауданы, Қордай ауылы, Төле би көшесі № 106 үй, пошталық индекс: 080400.</w:t>
      </w:r>
    </w:p>
    <w:p>
      <w:pPr>
        <w:spacing w:after="0"/>
        <w:ind w:left="0"/>
        <w:jc w:val="both"/>
      </w:pPr>
      <w:r>
        <w:rPr>
          <w:rFonts w:ascii="Times New Roman"/>
          <w:b w:val="false"/>
          <w:i w:val="false"/>
          <w:color w:val="000000"/>
          <w:sz w:val="28"/>
        </w:rPr>
        <w:t>
      10. Мемлекеттік органның толық атауы - "Қордай аудандық мәслихаты аппараты" мемлекеттік мекемесі.</w:t>
      </w:r>
    </w:p>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p>
    <w:bookmarkStart w:name="z8"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p>
      <w:pPr>
        <w:spacing w:after="0"/>
        <w:ind w:left="0"/>
        <w:jc w:val="both"/>
      </w:pPr>
      <w:r>
        <w:rPr>
          <w:rFonts w:ascii="Times New Roman"/>
          <w:b w:val="false"/>
          <w:i w:val="false"/>
          <w:color w:val="000000"/>
          <w:sz w:val="28"/>
        </w:rPr>
        <w:t>
      14. Мәслихат аппаратының миссиясы: Қордай аудандық мәслихатының оның органдары мен депутаттарының қызметін қамтамасыз ету.</w:t>
      </w:r>
    </w:p>
    <w:p>
      <w:pPr>
        <w:spacing w:after="0"/>
        <w:ind w:left="0"/>
        <w:jc w:val="both"/>
      </w:pPr>
      <w:r>
        <w:rPr>
          <w:rFonts w:ascii="Times New Roman"/>
          <w:b w:val="false"/>
          <w:i w:val="false"/>
          <w:color w:val="000000"/>
          <w:sz w:val="28"/>
        </w:rPr>
        <w:t>
      15. Міндеттері: Қордай аудандық мәслихатының ұйымдық және сессиялық қызметін қамтамасыз 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уақтылы қаралуын ұйымдастырады;</w:t>
      </w:r>
    </w:p>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p>
      <w:pPr>
        <w:spacing w:after="0"/>
        <w:ind w:left="0"/>
        <w:jc w:val="both"/>
      </w:pPr>
      <w:r>
        <w:rPr>
          <w:rFonts w:ascii="Times New Roman"/>
          <w:b w:val="false"/>
          <w:i w:val="false"/>
          <w:color w:val="000000"/>
          <w:sz w:val="28"/>
        </w:rPr>
        <w:t>
      12) материалдарды рәсімдеу, сақтау және уақтылы мұрағатқа өткізуді қамтамасыз етеді;</w:t>
      </w:r>
    </w:p>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шешімдердің қабылдануына жол бермеуге;</w:t>
      </w:r>
    </w:p>
    <w:p>
      <w:pPr>
        <w:spacing w:after="0"/>
        <w:ind w:left="0"/>
        <w:jc w:val="both"/>
      </w:pPr>
      <w:r>
        <w:rPr>
          <w:rFonts w:ascii="Times New Roman"/>
          <w:b w:val="false"/>
          <w:i w:val="false"/>
          <w:color w:val="000000"/>
          <w:sz w:val="28"/>
        </w:rPr>
        <w:t>
      2) 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3) қызметтің қоғамдық маңызы бар салаларында белгіленген жалпы мемлекеттік стандарттарды ұстануға;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қамтаамсыз етуге міндетті.</w:t>
      </w:r>
    </w:p>
    <w:bookmarkStart w:name="z9" w:id="6"/>
    <w:p>
      <w:pPr>
        <w:spacing w:after="0"/>
        <w:ind w:left="0"/>
        <w:jc w:val="left"/>
      </w:pPr>
      <w:r>
        <w:rPr>
          <w:rFonts w:ascii="Times New Roman"/>
          <w:b/>
          <w:i w:val="false"/>
          <w:color w:val="000000"/>
        </w:rPr>
        <w:t xml:space="preserve"> 3. Мемлекет органының қызметін ұйымдастыру</w:t>
      </w:r>
    </w:p>
    <w:bookmarkEnd w:id="6"/>
    <w:p>
      <w:pPr>
        <w:spacing w:after="0"/>
        <w:ind w:left="0"/>
        <w:jc w:val="both"/>
      </w:pPr>
      <w:r>
        <w:rPr>
          <w:rFonts w:ascii="Times New Roman"/>
          <w:b w:val="false"/>
          <w:i w:val="false"/>
          <w:color w:val="000000"/>
          <w:sz w:val="28"/>
        </w:rPr>
        <w:t>
      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p>
    <w:p>
      <w:pPr>
        <w:spacing w:after="0"/>
        <w:ind w:left="0"/>
        <w:jc w:val="both"/>
      </w:pPr>
      <w:r>
        <w:rPr>
          <w:rFonts w:ascii="Times New Roman"/>
          <w:b w:val="false"/>
          <w:i w:val="false"/>
          <w:color w:val="000000"/>
          <w:sz w:val="28"/>
        </w:rPr>
        <w:t>
      19.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өкілеттігі мерзіміне сайланады.</w:t>
      </w:r>
    </w:p>
    <w:p>
      <w:pPr>
        <w:spacing w:after="0"/>
        <w:ind w:left="0"/>
        <w:jc w:val="both"/>
      </w:pPr>
      <w:r>
        <w:rPr>
          <w:rFonts w:ascii="Times New Roman"/>
          <w:b w:val="false"/>
          <w:i w:val="false"/>
          <w:color w:val="000000"/>
          <w:sz w:val="28"/>
        </w:rPr>
        <w:t>
      20. Мәслихат хатшысы орынбасарлары болмайды.</w:t>
      </w:r>
    </w:p>
    <w:p>
      <w:pPr>
        <w:spacing w:after="0"/>
        <w:ind w:left="0"/>
        <w:jc w:val="both"/>
      </w:pPr>
      <w:r>
        <w:rPr>
          <w:rFonts w:ascii="Times New Roman"/>
          <w:b w:val="false"/>
          <w:i w:val="false"/>
          <w:color w:val="000000"/>
          <w:sz w:val="28"/>
        </w:rPr>
        <w:t>
      21. Мәслихат хатшысының өкiлеттiгi:</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қатысуы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3)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5) сайлаушылар өтініштері туралы және олар бойынша қабылданған шаралар туралы мәслихатқа ұдайы ақпарат беріп отырады;</w:t>
      </w:r>
    </w:p>
    <w:p>
      <w:pPr>
        <w:spacing w:after="0"/>
        <w:ind w:left="0"/>
        <w:jc w:val="both"/>
      </w:pPr>
      <w:r>
        <w:rPr>
          <w:rFonts w:ascii="Times New Roman"/>
          <w:b w:val="false"/>
          <w:i w:val="false"/>
          <w:color w:val="000000"/>
          <w:sz w:val="28"/>
        </w:rPr>
        <w:t>
      6)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6-1) заңға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7) өз құзыретіндегі мәселелер бойынша өкімдер шығарады;</w:t>
      </w:r>
    </w:p>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9) мемлекеттік органдармен, ұйымдармен, жергілікті өзін-өзі басқару органдарымен және қоғамдық бірлестіктермен қарым-қатынастарда мәслихат атынан өкіл болады;</w:t>
      </w:r>
    </w:p>
    <w:p>
      <w:pPr>
        <w:spacing w:after="0"/>
        <w:ind w:left="0"/>
        <w:jc w:val="both"/>
      </w:pPr>
      <w:r>
        <w:rPr>
          <w:rFonts w:ascii="Times New Roman"/>
          <w:b w:val="false"/>
          <w:i w:val="false"/>
          <w:color w:val="000000"/>
          <w:sz w:val="28"/>
        </w:rPr>
        <w:t>
      10) мәслихат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11) мәслихат шешімі бойынша өзге де міндеттерді орындайды.</w:t>
      </w:r>
    </w:p>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Start w:name="z10" w:id="7"/>
    <w:p>
      <w:pPr>
        <w:spacing w:after="0"/>
        <w:ind w:left="0"/>
        <w:jc w:val="left"/>
      </w:pPr>
      <w:r>
        <w:rPr>
          <w:rFonts w:ascii="Times New Roman"/>
          <w:b/>
          <w:i w:val="false"/>
          <w:color w:val="000000"/>
        </w:rPr>
        <w:t xml:space="preserve"> 4. Мемлекеттік органның мүлкі</w:t>
      </w:r>
    </w:p>
    <w:bookmarkEnd w:id="7"/>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8"/>
    <w:p>
      <w:pPr>
        <w:spacing w:after="0"/>
        <w:ind w:left="0"/>
        <w:jc w:val="left"/>
      </w:pPr>
      <w:r>
        <w:rPr>
          <w:rFonts w:ascii="Times New Roman"/>
          <w:b/>
          <w:i w:val="false"/>
          <w:color w:val="000000"/>
        </w:rPr>
        <w:t xml:space="preserve"> 5. Мемлекеттік органды қайта ұйымдастыру және тарату</w:t>
      </w:r>
    </w:p>
    <w:bookmarkEnd w:id="8"/>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заңдарына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