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15da" w14:textId="7d11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Қордай аудандық мәслихатының 2013 жылғы 25 желтоқсандағы № 25-3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2014 жылғы 25 маусымдағы № 32-2 шешімі. Жамбыл облысы Әділет департаментінде 2014 жылғы 04 шілдеде № 2263 болып тіркелді. Күші жойылды - Жамбыл облысы Қордай аудандық мәслихатының 2015 жылғы 31 наурыздағы № 39-14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Жамбыл облысы Қордай аудандық мәслихатының 31.03.2015 </w:t>
      </w:r>
      <w:r>
        <w:rPr>
          <w:rFonts w:ascii="Times New Roman"/>
          <w:b w:val="false"/>
          <w:i w:val="false"/>
          <w:color w:val="ff0000"/>
          <w:sz w:val="28"/>
        </w:rPr>
        <w:t>№ 39-14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"2014-2016 жылдарға арналған облыстық бюджет туралы" Жамбыл облыстық мәслихатының 2013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туралы" Жамбыл облыстық мәслихатының 2014 жылғы 12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2242 болып тіркелген)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"2014–2016 жылдарға арналған аудандық бюджет туралы" Қордай аудандық маслихатының 2013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2095 болып тіркелген, 2014 жылдың 4 қаңтарында № 1-2 аудандық "Қордай шамшырағы"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"10 257 500" сандары "10 247 326"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"8 667 231" сандары "8 657 057"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"10 320 809" сандары "10 310 635"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әділет органдарында мемлекеттік тіркеуден өткен күннен бастап күшіне енеді және 2014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Әлімбет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1–қосымша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 1–қосымша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(мың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886"/>
        <w:gridCol w:w="667"/>
        <w:gridCol w:w="6825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89"/>
        <w:gridCol w:w="1289"/>
        <w:gridCol w:w="5477"/>
        <w:gridCol w:w="33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 мекендерінің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 саласындағы мемлекеттік саясатты іске асыру және ауданның (облыстық маңызы бар қаланың) аумағында ұтымды және тиімді қала құрылыстық игеруді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өнеркәсіп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2284"/>
        <w:gridCol w:w="1335"/>
        <w:gridCol w:w="2770"/>
        <w:gridCol w:w="45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1"/>
        <w:gridCol w:w="1013"/>
        <w:gridCol w:w="1013"/>
        <w:gridCol w:w="4972"/>
        <w:gridCol w:w="26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741"/>
        <w:gridCol w:w="4738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2255"/>
        <w:gridCol w:w="1318"/>
        <w:gridCol w:w="1945"/>
        <w:gridCol w:w="54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2118"/>
        <w:gridCol w:w="2118"/>
        <w:gridCol w:w="2954"/>
        <w:gridCol w:w="36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2014-2016 жылдарға арналған аудандық бюджеттен ауылдық округтерге бағдарламалар бойынша бөлінген қаражат көлемдерінің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5"/>
        <w:gridCol w:w="1313"/>
        <w:gridCol w:w="1313"/>
        <w:gridCol w:w="1313"/>
        <w:gridCol w:w="1121"/>
        <w:gridCol w:w="1121"/>
        <w:gridCol w:w="946"/>
        <w:gridCol w:w="946"/>
        <w:gridCol w:w="946"/>
        <w:gridCol w:w="946"/>
      </w:tblGrid>
      <w:tr>
        <w:trPr>
          <w:trHeight w:val="30" w:hRule="atLeast"/>
        </w:trPr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аппараттарының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аудан, аудандық маңызы бар қаланың, кент, ауыл (село), ауылдық (селолық) округ әкімінің қызметін қамтамасыз ету жөніндегі қызметтер"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"Мемлекеттік органдардың күрделі шығыстары"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"Ақпараттық жүйелер құру"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"Ауқатты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"Бетқайнар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"Қақпатас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"Қаракемер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"Қасық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"Кенен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"Қордай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"Масаншы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"Ноғайбай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"Отар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"Сарыбұлақ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"Сортөбе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"Сұлутөр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"Үлкен-Сұлутөр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899"/>
        <w:gridCol w:w="899"/>
        <w:gridCol w:w="899"/>
        <w:gridCol w:w="815"/>
        <w:gridCol w:w="815"/>
        <w:gridCol w:w="815"/>
        <w:gridCol w:w="815"/>
        <w:gridCol w:w="815"/>
        <w:gridCol w:w="816"/>
        <w:gridCol w:w="899"/>
        <w:gridCol w:w="900"/>
        <w:gridCol w:w="900"/>
      </w:tblGrid>
      <w:tr>
        <w:trPr>
          <w:trHeight w:val="3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аппараттарының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 көшелерді жарықтандыру"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"Жерлеу орындарын күтіп-ұстау және туысы жоқ адамдарды жерлеу"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"Еліді мекендерд абаттандыру мен көгалдандыру"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"Ауқатты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"Бетқайнар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"Қақпатас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"Қаракемер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"Қасық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"Кенен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"Қордай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"Масаншы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"Ноғайбай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"Отар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"Сарыбұлақ ауылдық округі әкімінің аппараты" коммуналдық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"Сортөбе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"Сұлутөр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"Үлкен-Сұлутөр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4"/>
        <w:gridCol w:w="973"/>
        <w:gridCol w:w="973"/>
        <w:gridCol w:w="973"/>
        <w:gridCol w:w="1351"/>
        <w:gridCol w:w="1352"/>
        <w:gridCol w:w="1352"/>
        <w:gridCol w:w="974"/>
        <w:gridCol w:w="974"/>
        <w:gridCol w:w="974"/>
      </w:tblGrid>
      <w:tr>
        <w:trPr>
          <w:trHeight w:val="30" w:hRule="atLeast"/>
        </w:trPr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аппараттарының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"Ауылдық жерлерде балаларды мектепке дейін тегін алып баруды және кері алып келуді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"Өңірлерді дамыту" Бағдарламасы шеңберінде өңірлерді экономикалық дамытуға жәрдемдесу бойынша шараларды іске асыру"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мекендерді сумен жабдықтауды ұйымдастыру"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"Ауқатты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"Бетқайнар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"Қақпатас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"Қаракемер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"Қасық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"Кенен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"Қордай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"Масаншы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"Ноғайбай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"Отар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"Сарыбұлақ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"Сортөбе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"Степной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"Сұлутөр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"Үлкен-Сұлутөр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