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82f2" w14:textId="4f78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Қордай ауданы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әкімдігінің 2014 жылғы 27 маусымдағы № 386 қаулысы. Жамбыл облысы Әділет департаментінде 2014 жылғы 8 тамызда № 2294 болып тіркелді. Күші жойылды - Жамбыл облысы Қордай ауданының әкімдігінің 2016 жылғы 15 желтоқсандағы № 419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Қордай ауданының әкімдігінің 15.12.2016 </w:t>
      </w:r>
      <w:r>
        <w:rPr>
          <w:rFonts w:ascii="Times New Roman"/>
          <w:b w:val="false"/>
          <w:i w:val="false"/>
          <w:color w:val="ff0000"/>
          <w:sz w:val="28"/>
        </w:rPr>
        <w:t>№ 419</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w:t>
      </w:r>
      <w:r>
        <w:rPr>
          <w:rFonts w:ascii="Times New Roman"/>
          <w:b w:val="false"/>
          <w:i w:val="false"/>
          <w:color w:val="000000"/>
          <w:sz w:val="28"/>
        </w:rPr>
        <w:t xml:space="preserve"> № 410</w:t>
      </w:r>
      <w:r>
        <w:rPr>
          <w:rFonts w:ascii="Times New Roman"/>
          <w:b w:val="false"/>
          <w:i w:val="false"/>
          <w:color w:val="000000"/>
          <w:sz w:val="28"/>
        </w:rPr>
        <w:t xml:space="preserve"> Жарлығына сәйкес, Қордай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w:t>
      </w:r>
      <w:r>
        <w:rPr>
          <w:rFonts w:ascii="Times New Roman"/>
          <w:b/>
          <w:i w:val="false"/>
          <w:color w:val="000000"/>
          <w:sz w:val="28"/>
        </w:rPr>
        <w:t>"</w:t>
      </w:r>
      <w:r>
        <w:rPr>
          <w:rFonts w:ascii="Times New Roman"/>
          <w:b w:val="false"/>
          <w:i w:val="false"/>
          <w:color w:val="000000"/>
          <w:sz w:val="28"/>
        </w:rPr>
        <w:t>Жамбыл облысы Қордай ауданы әкімінің аппараты</w:t>
      </w:r>
      <w:r>
        <w:rPr>
          <w:rFonts w:ascii="Times New Roman"/>
          <w:b/>
          <w:i w:val="false"/>
          <w:color w:val="000000"/>
          <w:sz w:val="28"/>
        </w:rPr>
        <w:t xml:space="preserve">" </w:t>
      </w:r>
      <w:r>
        <w:rPr>
          <w:rFonts w:ascii="Times New Roman"/>
          <w:b w:val="false"/>
          <w:i w:val="false"/>
          <w:color w:val="000000"/>
          <w:sz w:val="28"/>
        </w:rPr>
        <w:t>коммуналдық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Аудан әкімі аппаратының мемлекеттік-құқықтық жұмысы бөлімшесі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 аппаратының басшысы Д. Әбдіқасымовқа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Иманалиев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27 маусымдағы</w:t>
            </w:r>
            <w:r>
              <w:br/>
            </w:r>
            <w:r>
              <w:rPr>
                <w:rFonts w:ascii="Times New Roman"/>
                <w:b w:val="false"/>
                <w:i w:val="false"/>
                <w:color w:val="000000"/>
                <w:sz w:val="20"/>
              </w:rPr>
              <w:t>№ 386 қаулысымен бекітілген</w:t>
            </w:r>
          </w:p>
        </w:tc>
      </w:tr>
    </w:tbl>
    <w:bookmarkStart w:name="z10" w:id="0"/>
    <w:p>
      <w:pPr>
        <w:spacing w:after="0"/>
        <w:ind w:left="0"/>
        <w:jc w:val="left"/>
      </w:pPr>
      <w:r>
        <w:rPr>
          <w:rFonts w:ascii="Times New Roman"/>
          <w:b/>
          <w:i w:val="false"/>
          <w:color w:val="000000"/>
        </w:rPr>
        <w:t xml:space="preserve"> </w:t>
      </w:r>
      <w:r>
        <w:rPr>
          <w:rFonts w:ascii="Times New Roman"/>
          <w:b/>
          <w:i w:val="false"/>
          <w:color w:val="000000"/>
        </w:rPr>
        <w:t xml:space="preserve"> "Жамбыл облысы Қордай ауданы әкімінің аппараты" коммуналдық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"Жамбыл облысы Қордай ауданы әкімінің аппараты" коммуналдық мемлекеттік мекемесі әкімнің және әкімдік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"Жамбыл облысы Қордай ауданы әкімінің аппараты"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"Жамбыл облысы Қордай ауданы әкімінің аппараты" коммуналдық мемлекеттік мекемесінің құрылтайшысы Жамбыл облысы Қордай ауданы әкімдігінің атынан мемлекет болып табылады.</w:t>
      </w:r>
      <w:r>
        <w:br/>
      </w:r>
      <w:r>
        <w:rPr>
          <w:rFonts w:ascii="Times New Roman"/>
          <w:b w:val="false"/>
          <w:i w:val="false"/>
          <w:color w:val="000000"/>
          <w:sz w:val="28"/>
        </w:rPr>
        <w:t xml:space="preserve">
      3. </w:t>
      </w:r>
      <w:r>
        <w:rPr>
          <w:rFonts w:ascii="Times New Roman"/>
          <w:b w:val="false"/>
          <w:i w:val="false"/>
          <w:color w:val="000000"/>
          <w:sz w:val="28"/>
        </w:rPr>
        <w:t xml:space="preserve">"Жамбыл облысы Қордай ауданы әкімінің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"Жамбыл облысы Қордай ауданы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"Жамбыл облысы Қордай ауданы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"Жамбыл облысы Қордай ауданы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"Жамбыл облысы Қордай ауданы әкімінің аппараты" коммуналдық мемлекеттік мекемесі өз құзыретінің мәселелері бойынша заңнамада белгіленген тәртіппен "Жамбыл облысы Қордай ауданы әкімінің аппараты"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"Жамбыл облысы Қордай ауданы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пошталық индексі 080400, Қазақстан Республикасы, Жамбыл облысы, Қордай ауданы, Қордай ауылы, Төле би көшесі, 106.</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"Жамбыл облысы Қордай ауданы әкімінің аппараты"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"Жамбыл облысы Қордай ауданы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"Жамбыл облысы Қордай ауданы әкімінің аппараты" коммуналдық мемлекеттік мекемесінің қызметін қаржыландыру жергілікті бюджетінен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"Жамбыл облысы Қордай ауданы әкімінің аппараты" коммуналдық мемлекеттік мекемесі кәсіпкерлік субъектілерімен "Жамбыл облысы Қордай ауданы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"Жамбыл облысы Қордай ауданы әкімінің аппараты"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аудан әкімдігінің және әкімнің қызметін ақпараттық-талдау, ұйымдастыру-құқықтық және материалдық-техникалық қамтамасыз етуді жүзеге асыру.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әкімдігі жұмыс Регламентінің сақталуын қамтамасыз ету;</w:t>
      </w:r>
      <w:r>
        <w:br/>
      </w:r>
      <w:r>
        <w:rPr>
          <w:rFonts w:ascii="Times New Roman"/>
          <w:b w:val="false"/>
          <w:i w:val="false"/>
          <w:color w:val="000000"/>
          <w:sz w:val="28"/>
        </w:rPr>
        <w:t xml:space="preserve">
      2) </w:t>
      </w:r>
      <w:r>
        <w:rPr>
          <w:rFonts w:ascii="Times New Roman"/>
          <w:b w:val="false"/>
          <w:i w:val="false"/>
          <w:color w:val="000000"/>
          <w:sz w:val="28"/>
        </w:rPr>
        <w:t>аудан аумағында мемлекеттік органдардың қызметін үйлестіру және жергілікті атқарушы органдармен тұрақты өзара іс-қимылды қамтамасыз ету.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беру;</w:t>
      </w:r>
      <w:r>
        <w:br/>
      </w:r>
      <w:r>
        <w:rPr>
          <w:rFonts w:ascii="Times New Roman"/>
          <w:b w:val="false"/>
          <w:i w:val="false"/>
          <w:color w:val="000000"/>
          <w:sz w:val="28"/>
        </w:rPr>
        <w:t>
      </w:t>
      </w:r>
      <w:r>
        <w:rPr>
          <w:rFonts w:ascii="Times New Roman"/>
          <w:b w:val="false"/>
          <w:i w:val="false"/>
          <w:color w:val="000000"/>
          <w:sz w:val="28"/>
        </w:rPr>
        <w:t>- 7 түрі бойынша азаматтық хал актілерін мемлекеттік тіркеу (тууды, некені қию, некені бұзу, әке болуды анықтау, бала/қыз асырап алу, тегін, атын және әкесінің атын ауыстыруды, қайтыс болуды тіркеу);</w:t>
      </w:r>
      <w:r>
        <w:br/>
      </w:r>
      <w:r>
        <w:rPr>
          <w:rFonts w:ascii="Times New Roman"/>
          <w:b w:val="false"/>
          <w:i w:val="false"/>
          <w:color w:val="000000"/>
          <w:sz w:val="28"/>
        </w:rPr>
        <w:t>
      </w:t>
      </w:r>
      <w:r>
        <w:rPr>
          <w:rFonts w:ascii="Times New Roman"/>
          <w:b w:val="false"/>
          <w:i w:val="false"/>
          <w:color w:val="000000"/>
          <w:sz w:val="28"/>
        </w:rPr>
        <w:t>- азаматтық хал актілерін тіркеу бойынша қайталама куәліктер, анықтамалар беру;</w:t>
      </w:r>
      <w:r>
        <w:br/>
      </w:r>
      <w:r>
        <w:rPr>
          <w:rFonts w:ascii="Times New Roman"/>
          <w:b w:val="false"/>
          <w:i w:val="false"/>
          <w:color w:val="000000"/>
          <w:sz w:val="28"/>
        </w:rPr>
        <w:t>
      </w:t>
      </w:r>
      <w:r>
        <w:rPr>
          <w:rFonts w:ascii="Times New Roman"/>
          <w:b w:val="false"/>
          <w:i w:val="false"/>
          <w:color w:val="000000"/>
          <w:sz w:val="28"/>
        </w:rPr>
        <w:t>- "АХАЖ ТП", "ХҚКО ИАЖ" жүйесін жүргізу;</w:t>
      </w:r>
      <w:r>
        <w:br/>
      </w:r>
      <w:r>
        <w:rPr>
          <w:rFonts w:ascii="Times New Roman"/>
          <w:b w:val="false"/>
          <w:i w:val="false"/>
          <w:color w:val="000000"/>
          <w:sz w:val="28"/>
        </w:rPr>
        <w:t>
      </w:t>
      </w:r>
      <w:r>
        <w:rPr>
          <w:rFonts w:ascii="Times New Roman"/>
          <w:b w:val="false"/>
          <w:i w:val="false"/>
          <w:color w:val="000000"/>
          <w:sz w:val="28"/>
        </w:rPr>
        <w:t>- e.gov.kz электронды Үкімет порталы бойынша қызмет көрсету;</w:t>
      </w:r>
      <w:r>
        <w:br/>
      </w:r>
      <w:r>
        <w:rPr>
          <w:rFonts w:ascii="Times New Roman"/>
          <w:b w:val="false"/>
          <w:i w:val="false"/>
          <w:color w:val="000000"/>
          <w:sz w:val="28"/>
        </w:rPr>
        <w:t>
      </w:t>
      </w:r>
      <w:r>
        <w:rPr>
          <w:rFonts w:ascii="Times New Roman"/>
          <w:b w:val="false"/>
          <w:i w:val="false"/>
          <w:color w:val="000000"/>
          <w:sz w:val="28"/>
        </w:rPr>
        <w:t xml:space="preserve">- азаматтық хал актілерін тіркеу туралы ақпараттық қызмет көрсету; </w:t>
      </w:r>
      <w:r>
        <w:br/>
      </w:r>
      <w:r>
        <w:rPr>
          <w:rFonts w:ascii="Times New Roman"/>
          <w:b w:val="false"/>
          <w:i w:val="false"/>
          <w:color w:val="000000"/>
          <w:sz w:val="28"/>
        </w:rPr>
        <w:t>
      </w:t>
      </w:r>
      <w:r>
        <w:rPr>
          <w:rFonts w:ascii="Times New Roman"/>
          <w:b w:val="false"/>
          <w:i w:val="false"/>
          <w:color w:val="000000"/>
          <w:sz w:val="28"/>
        </w:rPr>
        <w:t xml:space="preserve">- мемлекеттік органдарымен қарым-қатынас орнату және тізім, есеп беру тағы да басқа; </w:t>
      </w:r>
      <w:r>
        <w:br/>
      </w:r>
      <w:r>
        <w:rPr>
          <w:rFonts w:ascii="Times New Roman"/>
          <w:b w:val="false"/>
          <w:i w:val="false"/>
          <w:color w:val="000000"/>
          <w:sz w:val="28"/>
        </w:rPr>
        <w:t>
      </w:t>
      </w:r>
      <w:r>
        <w:rPr>
          <w:rFonts w:ascii="Times New Roman"/>
          <w:b w:val="false"/>
          <w:i w:val="false"/>
          <w:color w:val="000000"/>
          <w:sz w:val="28"/>
        </w:rPr>
        <w:t>- бақылау қадағалау өкілеттілігі берілген мемлекеттік органдарына ақпарат беру;</w:t>
      </w:r>
      <w:r>
        <w:br/>
      </w:r>
      <w:r>
        <w:rPr>
          <w:rFonts w:ascii="Times New Roman"/>
          <w:b w:val="false"/>
          <w:i w:val="false"/>
          <w:color w:val="000000"/>
          <w:sz w:val="28"/>
        </w:rPr>
        <w:t>
      </w:t>
      </w:r>
      <w:r>
        <w:rPr>
          <w:rFonts w:ascii="Times New Roman"/>
          <w:b w:val="false"/>
          <w:i w:val="false"/>
          <w:color w:val="000000"/>
          <w:sz w:val="28"/>
        </w:rPr>
        <w:t>- өзінің өкілеттігі бойынша азаматтарға құқықтық көмек көрсету (Минск, Кишинев Конвенция бойынша);</w:t>
      </w:r>
      <w:r>
        <w:br/>
      </w:r>
      <w:r>
        <w:rPr>
          <w:rFonts w:ascii="Times New Roman"/>
          <w:b w:val="false"/>
          <w:i w:val="false"/>
          <w:color w:val="000000"/>
          <w:sz w:val="28"/>
        </w:rPr>
        <w:t>
      </w:t>
      </w:r>
      <w:r>
        <w:rPr>
          <w:rFonts w:ascii="Times New Roman"/>
          <w:b w:val="false"/>
          <w:i w:val="false"/>
          <w:color w:val="000000"/>
          <w:sz w:val="28"/>
        </w:rPr>
        <w:t>- азаматтардың жүгінуі бойынша қызмет көрсету;</w:t>
      </w:r>
      <w:r>
        <w:br/>
      </w:r>
      <w:r>
        <w:rPr>
          <w:rFonts w:ascii="Times New Roman"/>
          <w:b w:val="false"/>
          <w:i w:val="false"/>
          <w:color w:val="000000"/>
          <w:sz w:val="28"/>
        </w:rPr>
        <w:t>
      </w:t>
      </w:r>
      <w:r>
        <w:rPr>
          <w:rFonts w:ascii="Times New Roman"/>
          <w:b w:val="false"/>
          <w:i w:val="false"/>
          <w:color w:val="000000"/>
          <w:sz w:val="28"/>
        </w:rPr>
        <w:t>- нотариус, адвокаттардың сұранысы бойынша жауап қайтару;</w:t>
      </w:r>
      <w:r>
        <w:br/>
      </w:r>
      <w:r>
        <w:rPr>
          <w:rFonts w:ascii="Times New Roman"/>
          <w:b w:val="false"/>
          <w:i w:val="false"/>
          <w:color w:val="000000"/>
          <w:sz w:val="28"/>
        </w:rPr>
        <w:t>
      </w:t>
      </w:r>
      <w:r>
        <w:rPr>
          <w:rFonts w:ascii="Times New Roman"/>
          <w:b w:val="false"/>
          <w:i w:val="false"/>
          <w:color w:val="000000"/>
          <w:sz w:val="28"/>
        </w:rPr>
        <w:t>- әділет органдарына есеп беру;</w:t>
      </w:r>
      <w:r>
        <w:br/>
      </w:r>
      <w:r>
        <w:rPr>
          <w:rFonts w:ascii="Times New Roman"/>
          <w:b w:val="false"/>
          <w:i w:val="false"/>
          <w:color w:val="000000"/>
          <w:sz w:val="28"/>
        </w:rPr>
        <w:t>
      </w:t>
      </w:r>
      <w:r>
        <w:rPr>
          <w:rFonts w:ascii="Times New Roman"/>
          <w:b w:val="false"/>
          <w:i w:val="false"/>
          <w:color w:val="000000"/>
          <w:sz w:val="28"/>
        </w:rPr>
        <w:t>- мемлекеттік ұйым, органдарынан олардың лауазымды адамдарынан қажетті ақпаратты сұрату және қайтару.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16-тармаққа өзгерістер енгізілді – Жамбыл облысы Қордай аудандық әкімдігінің 02.02.2015 </w:t>
      </w:r>
      <w:r>
        <w:rPr>
          <w:rFonts w:ascii="Times New Roman"/>
          <w:b w:val="false"/>
          <w:i w:val="false"/>
          <w:color w:val="ff0000"/>
          <w:sz w:val="28"/>
        </w:rPr>
        <w:t>№ 45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аудан әкімі аппаратының тоқсан сайын жұмыс жоспарын дайындау;</w:t>
      </w:r>
      <w:r>
        <w:br/>
      </w:r>
      <w:r>
        <w:rPr>
          <w:rFonts w:ascii="Times New Roman"/>
          <w:b w:val="false"/>
          <w:i w:val="false"/>
          <w:color w:val="000000"/>
          <w:sz w:val="28"/>
        </w:rPr>
        <w:t xml:space="preserve">
      3) </w:t>
      </w:r>
      <w:r>
        <w:rPr>
          <w:rFonts w:ascii="Times New Roman"/>
          <w:b w:val="false"/>
          <w:i w:val="false"/>
          <w:color w:val="000000"/>
          <w:sz w:val="28"/>
        </w:rPr>
        <w:t>аудан әкімінің, әкімдігінің, аудан әкімі аппаратының қызметтерін бұқаралық ақпарат құралдарында жариялауды қамтамасыз ету;</w:t>
      </w:r>
      <w:r>
        <w:br/>
      </w:r>
      <w:r>
        <w:rPr>
          <w:rFonts w:ascii="Times New Roman"/>
          <w:b w:val="false"/>
          <w:i w:val="false"/>
          <w:color w:val="000000"/>
          <w:sz w:val="28"/>
        </w:rPr>
        <w:t xml:space="preserve">
      4) </w:t>
      </w:r>
      <w:r>
        <w:rPr>
          <w:rFonts w:ascii="Times New Roman"/>
          <w:b w:val="false"/>
          <w:i w:val="false"/>
          <w:color w:val="000000"/>
          <w:sz w:val="28"/>
        </w:rPr>
        <w:t>аудан әкімінің, әкімдігінің нормативтік құқықтық актілерін әділет органында тіркеуді және мониторинг жүргізуді қамтамасыз ету;</w:t>
      </w:r>
      <w:r>
        <w:br/>
      </w:r>
      <w:r>
        <w:rPr>
          <w:rFonts w:ascii="Times New Roman"/>
          <w:b w:val="false"/>
          <w:i w:val="false"/>
          <w:color w:val="000000"/>
          <w:sz w:val="28"/>
        </w:rPr>
        <w:t xml:space="preserve">
      5) </w:t>
      </w:r>
      <w:r>
        <w:rPr>
          <w:rFonts w:ascii="Times New Roman"/>
          <w:b w:val="false"/>
          <w:i w:val="false"/>
          <w:color w:val="000000"/>
          <w:sz w:val="28"/>
        </w:rPr>
        <w:t>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жүргізу және осы мәселе бойынша аудан әкімін ақпараттандыру;</w:t>
      </w:r>
      <w:r>
        <w:br/>
      </w:r>
      <w:r>
        <w:rPr>
          <w:rFonts w:ascii="Times New Roman"/>
          <w:b w:val="false"/>
          <w:i w:val="false"/>
          <w:color w:val="000000"/>
          <w:sz w:val="28"/>
        </w:rPr>
        <w:t xml:space="preserve">
      6) </w:t>
      </w:r>
      <w:r>
        <w:rPr>
          <w:rFonts w:ascii="Times New Roman"/>
          <w:b w:val="false"/>
          <w:i w:val="false"/>
          <w:color w:val="000000"/>
          <w:sz w:val="28"/>
        </w:rPr>
        <w:t>аудан әкімі аппаратының жұмысын, әкімдік отырыстарының, мәжілістердің, семинарлардың және басқа да іс-шаралардың өткізілуін жоспарлайды, оларды дайындау мен өткізуді ұйымдастыру;</w:t>
      </w:r>
      <w:r>
        <w:br/>
      </w:r>
      <w:r>
        <w:rPr>
          <w:rFonts w:ascii="Times New Roman"/>
          <w:b w:val="false"/>
          <w:i w:val="false"/>
          <w:color w:val="000000"/>
          <w:sz w:val="28"/>
        </w:rPr>
        <w:t xml:space="preserve">
      7) </w:t>
      </w:r>
      <w:r>
        <w:rPr>
          <w:rFonts w:ascii="Times New Roman"/>
          <w:b w:val="false"/>
          <w:i w:val="false"/>
          <w:color w:val="000000"/>
          <w:sz w:val="28"/>
        </w:rPr>
        <w:t>әкім шешімдері мен өкімдерінің, әкімдік қаулыларын, аудан әкімі аппараты басшысының бұйрықтарының жобаларын әзірлеу;</w:t>
      </w:r>
      <w:r>
        <w:br/>
      </w:r>
      <w:r>
        <w:rPr>
          <w:rFonts w:ascii="Times New Roman"/>
          <w:b w:val="false"/>
          <w:i w:val="false"/>
          <w:color w:val="000000"/>
          <w:sz w:val="28"/>
        </w:rPr>
        <w:t xml:space="preserve">
      8) </w:t>
      </w:r>
      <w:r>
        <w:rPr>
          <w:rFonts w:ascii="Times New Roman"/>
          <w:b w:val="false"/>
          <w:i w:val="false"/>
          <w:color w:val="000000"/>
          <w:sz w:val="28"/>
        </w:rPr>
        <w:t>әкімнің, әкімдіктің, аудан әкімі аппараты басшысының актілерін тіркеуді және таратуды жүзеге асырады;</w:t>
      </w:r>
      <w:r>
        <w:br/>
      </w:r>
      <w:r>
        <w:rPr>
          <w:rFonts w:ascii="Times New Roman"/>
          <w:b w:val="false"/>
          <w:i w:val="false"/>
          <w:color w:val="000000"/>
          <w:sz w:val="28"/>
        </w:rPr>
        <w:t xml:space="preserve">
      9) </w:t>
      </w:r>
      <w:r>
        <w:rPr>
          <w:rFonts w:ascii="Times New Roman"/>
          <w:b w:val="false"/>
          <w:i w:val="false"/>
          <w:color w:val="000000"/>
          <w:sz w:val="28"/>
        </w:rPr>
        <w:t>әкім және әкімдік жанындағы консультативтік-кеңестік органдардың, аудан әкімі аппараты жанындағы комиссиялардың қызметін қамтамасыз етеді;</w:t>
      </w:r>
      <w:r>
        <w:br/>
      </w:r>
      <w:r>
        <w:rPr>
          <w:rFonts w:ascii="Times New Roman"/>
          <w:b w:val="false"/>
          <w:i w:val="false"/>
          <w:color w:val="000000"/>
          <w:sz w:val="28"/>
        </w:rPr>
        <w:t xml:space="preserve">
      10) </w:t>
      </w:r>
      <w:r>
        <w:rPr>
          <w:rFonts w:ascii="Times New Roman"/>
          <w:b w:val="false"/>
          <w:i w:val="false"/>
          <w:color w:val="000000"/>
          <w:sz w:val="28"/>
        </w:rPr>
        <w:t>аудан әкімдігінің отырыстарын, аудан әкімінің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r>
        <w:br/>
      </w:r>
      <w:r>
        <w:rPr>
          <w:rFonts w:ascii="Times New Roman"/>
          <w:b w:val="false"/>
          <w:i w:val="false"/>
          <w:color w:val="000000"/>
          <w:sz w:val="28"/>
        </w:rPr>
        <w:t xml:space="preserve">
      11) </w:t>
      </w:r>
      <w:r>
        <w:rPr>
          <w:rFonts w:ascii="Times New Roman"/>
          <w:b w:val="false"/>
          <w:i w:val="false"/>
          <w:color w:val="000000"/>
          <w:sz w:val="28"/>
        </w:rPr>
        <w:t>ауданның мемлекеттік органдарымен және әкім аппаратының арасындағы ұйымдастыру және ақпараттық байланысты жүзеге асырады;</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 Президентінің, Үкіметінің және орталық органдарының, сонымен қатар, облыс әкімінің және әкімдігінің актілерімен тапсырмаларының жергілікті бюджеттен қаржыландырылатын ауданның жергілікті атқарушы органдарымен орындалуына бақылауды жүзеге асыру;</w:t>
      </w:r>
      <w:r>
        <w:br/>
      </w:r>
      <w:r>
        <w:rPr>
          <w:rFonts w:ascii="Times New Roman"/>
          <w:b w:val="false"/>
          <w:i w:val="false"/>
          <w:color w:val="000000"/>
          <w:sz w:val="28"/>
        </w:rPr>
        <w:t xml:space="preserve">
      13) </w:t>
      </w:r>
      <w:r>
        <w:rPr>
          <w:rFonts w:ascii="Times New Roman"/>
          <w:b w:val="false"/>
          <w:i w:val="false"/>
          <w:color w:val="000000"/>
          <w:sz w:val="28"/>
        </w:rPr>
        <w:t>әкімнің және әкімдік мүшелерінің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r>
        <w:br/>
      </w:r>
      <w:r>
        <w:rPr>
          <w:rFonts w:ascii="Times New Roman"/>
          <w:b w:val="false"/>
          <w:i w:val="false"/>
          <w:color w:val="000000"/>
          <w:sz w:val="28"/>
        </w:rPr>
        <w:t xml:space="preserve">
      14) </w:t>
      </w:r>
      <w:r>
        <w:rPr>
          <w:rFonts w:ascii="Times New Roman"/>
          <w:b w:val="false"/>
          <w:i w:val="false"/>
          <w:color w:val="000000"/>
          <w:sz w:val="28"/>
        </w:rPr>
        <w:t>әкімнің, әкімдіктің, аудан әкімі аппаратының қызметтерін құжаттамалық қамтамасыз етуді, оның ішінде, құпия іс жүргізуді жүзеге асырады, нормативтік құқықтық актілерге сәйкес құпиялық тәртіпті қамтамасыз ету;</w:t>
      </w:r>
      <w:r>
        <w:br/>
      </w:r>
      <w:r>
        <w:rPr>
          <w:rFonts w:ascii="Times New Roman"/>
          <w:b w:val="false"/>
          <w:i w:val="false"/>
          <w:color w:val="000000"/>
          <w:sz w:val="28"/>
        </w:rPr>
        <w:t xml:space="preserve">
      15) </w:t>
      </w:r>
      <w:r>
        <w:rPr>
          <w:rFonts w:ascii="Times New Roman"/>
          <w:b w:val="false"/>
          <w:i w:val="false"/>
          <w:color w:val="000000"/>
          <w:sz w:val="28"/>
        </w:rPr>
        <w:t>жергілікті бюджеттен қаржыландырылатын атқарушы органдар көрсететін мемлекеттік қызмет көрсету мониторингін жүзеге асыру;</w:t>
      </w:r>
      <w:r>
        <w:br/>
      </w:r>
      <w:r>
        <w:rPr>
          <w:rFonts w:ascii="Times New Roman"/>
          <w:b w:val="false"/>
          <w:i w:val="false"/>
          <w:color w:val="000000"/>
          <w:sz w:val="28"/>
        </w:rPr>
        <w:t xml:space="preserve">
      16) </w:t>
      </w:r>
      <w:r>
        <w:rPr>
          <w:rFonts w:ascii="Times New Roman"/>
          <w:b w:val="false"/>
          <w:i w:val="false"/>
          <w:color w:val="000000"/>
          <w:sz w:val="28"/>
        </w:rPr>
        <w:t>мемлекеттік сатып алуларды ұйымдастыру және өткізу рәсімдерін жүзеге асыру;</w:t>
      </w:r>
      <w:r>
        <w:br/>
      </w:r>
      <w:r>
        <w:rPr>
          <w:rFonts w:ascii="Times New Roman"/>
          <w:b w:val="false"/>
          <w:i w:val="false"/>
          <w:color w:val="000000"/>
          <w:sz w:val="28"/>
        </w:rPr>
        <w:t xml:space="preserve">
      17) </w:t>
      </w:r>
      <w:r>
        <w:rPr>
          <w:rFonts w:ascii="Times New Roman"/>
          <w:b w:val="false"/>
          <w:i w:val="false"/>
          <w:color w:val="000000"/>
          <w:sz w:val="28"/>
        </w:rPr>
        <w:t>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ету;</w:t>
      </w:r>
      <w:r>
        <w:br/>
      </w:r>
      <w:r>
        <w:rPr>
          <w:rFonts w:ascii="Times New Roman"/>
          <w:b w:val="false"/>
          <w:i w:val="false"/>
          <w:color w:val="000000"/>
          <w:sz w:val="28"/>
        </w:rPr>
        <w:t xml:space="preserve">
      18) </w:t>
      </w:r>
      <w:r>
        <w:rPr>
          <w:rFonts w:ascii="Times New Roman"/>
          <w:b w:val="false"/>
          <w:i w:val="false"/>
          <w:color w:val="000000"/>
          <w:sz w:val="28"/>
        </w:rPr>
        <w:t>аудан әкімі аппаратының және жергілікті бюджеттен қаржыландырылатын атқарушы органдардың кадрлар мониторингін жүзеге асыру;</w:t>
      </w:r>
      <w:r>
        <w:br/>
      </w:r>
      <w:r>
        <w:rPr>
          <w:rFonts w:ascii="Times New Roman"/>
          <w:b w:val="false"/>
          <w:i w:val="false"/>
          <w:color w:val="000000"/>
          <w:sz w:val="28"/>
        </w:rPr>
        <w:t xml:space="preserve">
      19) </w:t>
      </w:r>
      <w:r>
        <w:rPr>
          <w:rFonts w:ascii="Times New Roman"/>
          <w:b w:val="false"/>
          <w:i w:val="false"/>
          <w:color w:val="000000"/>
          <w:sz w:val="28"/>
        </w:rPr>
        <w:t>аудан әкімі аппаратының және жергілікті бюджеттен қаржыландырылатын атқарушы органдардың мемлекеттік қызметшілерінің біліктілігін арттыру мен қайта даярлауды, тағылымдамадан өтуін, тәлімгерлікті, қызметін бағалауды ұйымдастыру;</w:t>
      </w:r>
      <w:r>
        <w:br/>
      </w:r>
      <w:r>
        <w:rPr>
          <w:rFonts w:ascii="Times New Roman"/>
          <w:b w:val="false"/>
          <w:i w:val="false"/>
          <w:color w:val="000000"/>
          <w:sz w:val="28"/>
        </w:rPr>
        <w:t xml:space="preserve">
      20) </w:t>
      </w:r>
      <w:r>
        <w:rPr>
          <w:rFonts w:ascii="Times New Roman"/>
          <w:b w:val="false"/>
          <w:i w:val="false"/>
          <w:color w:val="000000"/>
          <w:sz w:val="28"/>
        </w:rPr>
        <w:t>аудан әкімі аппаратының және жергілікті бюджеттен қаржыландырылатын атқарушы органдардың мемлекеттік қызметшілерін аттестаттауды, конкурстық таңдауды, қызметте өсуін, тәртіптік жазаға тартуды, жұмыстан босатуды ұйымдастыру және жүргізу;</w:t>
      </w:r>
      <w:r>
        <w:br/>
      </w:r>
      <w:r>
        <w:rPr>
          <w:rFonts w:ascii="Times New Roman"/>
          <w:b w:val="false"/>
          <w:i w:val="false"/>
          <w:color w:val="000000"/>
          <w:sz w:val="28"/>
        </w:rPr>
        <w:t xml:space="preserve">
      21) </w:t>
      </w:r>
      <w:r>
        <w:rPr>
          <w:rFonts w:ascii="Times New Roman"/>
          <w:b w:val="false"/>
          <w:i w:val="false"/>
          <w:color w:val="000000"/>
          <w:sz w:val="28"/>
        </w:rPr>
        <w:t>ауданда ақпараттандыру деңгейін арттыру және ақпараттық жүйелерді дамыту жөніндегі жұмысты жүргізу;</w:t>
      </w:r>
      <w:r>
        <w:br/>
      </w:r>
      <w:r>
        <w:rPr>
          <w:rFonts w:ascii="Times New Roman"/>
          <w:b w:val="false"/>
          <w:i w:val="false"/>
          <w:color w:val="000000"/>
          <w:sz w:val="28"/>
        </w:rPr>
        <w:t xml:space="preserve">
      22) </w:t>
      </w:r>
      <w:r>
        <w:rPr>
          <w:rFonts w:ascii="Times New Roman"/>
          <w:b w:val="false"/>
          <w:i w:val="false"/>
          <w:color w:val="000000"/>
          <w:sz w:val="28"/>
        </w:rPr>
        <w:t>ақпараттандыру саласындағы уәкілетті органмен келісім бойынша, Қазақстан Республикасының заңнамасына сәйкес мемлекеттік қызмет көрсету үдерісін автоматтандыруды қамтамасыз ету;</w:t>
      </w:r>
      <w:r>
        <w:br/>
      </w:r>
      <w:r>
        <w:rPr>
          <w:rFonts w:ascii="Times New Roman"/>
          <w:b w:val="false"/>
          <w:i w:val="false"/>
          <w:color w:val="000000"/>
          <w:sz w:val="28"/>
        </w:rPr>
        <w:t xml:space="preserve">
      23) </w:t>
      </w:r>
      <w:r>
        <w:rPr>
          <w:rFonts w:ascii="Times New Roman"/>
          <w:b w:val="false"/>
          <w:i w:val="false"/>
          <w:color w:val="000000"/>
          <w:sz w:val="28"/>
        </w:rPr>
        <w:t>ақпараттандыру туралы Қазақстан Республикасының заңнамасына сәйкес көрсетілетін электрондық қызметтерді дамыту бойынша жергілікті бюджеттен қаржыландырылатын атқарушы органдарға көмек көрсету;</w:t>
      </w:r>
      <w:r>
        <w:br/>
      </w:r>
      <w:r>
        <w:rPr>
          <w:rFonts w:ascii="Times New Roman"/>
          <w:b w:val="false"/>
          <w:i w:val="false"/>
          <w:color w:val="000000"/>
          <w:sz w:val="28"/>
        </w:rPr>
        <w:t xml:space="preserve">
      24) </w:t>
      </w:r>
      <w:r>
        <w:rPr>
          <w:rFonts w:ascii="Times New Roman"/>
          <w:b w:val="false"/>
          <w:i w:val="false"/>
          <w:color w:val="000000"/>
          <w:sz w:val="28"/>
        </w:rPr>
        <w:t>мемлекеттік наградалармен марапаттау үшін құжаттарды дайындауды ұйымдастыру;</w:t>
      </w:r>
      <w:r>
        <w:br/>
      </w:r>
      <w:r>
        <w:rPr>
          <w:rFonts w:ascii="Times New Roman"/>
          <w:b w:val="false"/>
          <w:i w:val="false"/>
          <w:color w:val="000000"/>
          <w:sz w:val="28"/>
        </w:rPr>
        <w:t xml:space="preserve">
      25) </w:t>
      </w:r>
      <w:r>
        <w:rPr>
          <w:rFonts w:ascii="Times New Roman"/>
          <w:b w:val="false"/>
          <w:i w:val="false"/>
          <w:color w:val="000000"/>
          <w:sz w:val="28"/>
        </w:rPr>
        <w:t>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 жүргізулерін ұйымдастыру;</w:t>
      </w:r>
      <w:r>
        <w:br/>
      </w:r>
      <w:r>
        <w:rPr>
          <w:rFonts w:ascii="Times New Roman"/>
          <w:b w:val="false"/>
          <w:i w:val="false"/>
          <w:color w:val="000000"/>
          <w:sz w:val="28"/>
        </w:rPr>
        <w:t xml:space="preserve">
      26) </w:t>
      </w:r>
      <w:r>
        <w:rPr>
          <w:rFonts w:ascii="Times New Roman"/>
          <w:b w:val="false"/>
          <w:i w:val="false"/>
          <w:color w:val="000000"/>
          <w:sz w:val="28"/>
        </w:rPr>
        <w:t>өз құзыреті шегінде гендерлік саясатты іске асыру;</w:t>
      </w:r>
      <w:r>
        <w:br/>
      </w:r>
      <w:r>
        <w:rPr>
          <w:rFonts w:ascii="Times New Roman"/>
          <w:b w:val="false"/>
          <w:i w:val="false"/>
          <w:color w:val="000000"/>
          <w:sz w:val="28"/>
        </w:rPr>
        <w:t xml:space="preserve">
      27) </w:t>
      </w:r>
      <w:r>
        <w:rPr>
          <w:rFonts w:ascii="Times New Roman"/>
          <w:b w:val="false"/>
          <w:i w:val="false"/>
          <w:color w:val="000000"/>
          <w:sz w:val="28"/>
        </w:rPr>
        <w:t>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соттарда, тиісті аумақта басқару тиімділігін арттыру мәселелері бойынша мемлекеттік органдармен, ұйымдармен өзара қарым-қатынаста аудан әкімінің, әкімдігінің, аудан әкімі аппаратының мүдделерін ұсыну;</w:t>
      </w:r>
      <w:r>
        <w:br/>
      </w:r>
      <w:r>
        <w:rPr>
          <w:rFonts w:ascii="Times New Roman"/>
          <w:b w:val="false"/>
          <w:i w:val="false"/>
          <w:color w:val="000000"/>
          <w:sz w:val="28"/>
        </w:rPr>
        <w:t xml:space="preserve">
      2) </w:t>
      </w:r>
      <w:r>
        <w:rPr>
          <w:rFonts w:ascii="Times New Roman"/>
          <w:b w:val="false"/>
          <w:i w:val="false"/>
          <w:color w:val="000000"/>
          <w:sz w:val="28"/>
        </w:rPr>
        <w:t>аудан әкімінің, әкімдігінің, аудан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r>
        <w:br/>
      </w:r>
      <w:r>
        <w:rPr>
          <w:rFonts w:ascii="Times New Roman"/>
          <w:b w:val="false"/>
          <w:i w:val="false"/>
          <w:color w:val="000000"/>
          <w:sz w:val="28"/>
        </w:rPr>
        <w:t xml:space="preserve">
      4) </w:t>
      </w:r>
      <w:r>
        <w:rPr>
          <w:rFonts w:ascii="Times New Roman"/>
          <w:b w:val="false"/>
          <w:i w:val="false"/>
          <w:color w:val="000000"/>
          <w:sz w:val="28"/>
        </w:rPr>
        <w:t>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5) </w:t>
      </w:r>
      <w:r>
        <w:rPr>
          <w:rFonts w:ascii="Times New Roman"/>
          <w:b w:val="false"/>
          <w:i w:val="false"/>
          <w:color w:val="000000"/>
          <w:sz w:val="28"/>
        </w:rPr>
        <w:t>әр деңгейдегі әкімдіктердің мәжілістеріне, жергілікті атқарушы органдардың алқаларына, жиналыстарына қатысуға;</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қолданыстағы заңнамасының нормаларын сақтау;</w:t>
      </w:r>
      <w:r>
        <w:br/>
      </w:r>
      <w:r>
        <w:rPr>
          <w:rFonts w:ascii="Times New Roman"/>
          <w:b w:val="false"/>
          <w:i w:val="false"/>
          <w:color w:val="000000"/>
          <w:sz w:val="28"/>
        </w:rPr>
        <w:t xml:space="preserve">
      7) </w:t>
      </w:r>
      <w:r>
        <w:rPr>
          <w:rFonts w:ascii="Times New Roman"/>
          <w:b w:val="false"/>
          <w:i w:val="false"/>
          <w:color w:val="000000"/>
          <w:sz w:val="28"/>
        </w:rPr>
        <w:t>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 Президентінің, Үкіметінің, облыс, аудан әкімдігі мен әкімінің актілерінің орындалуына тексерулерді тұрақты негізде жүргізуге, анықталған заң бұзушылықтарды жою жөнінде шаралар қабылдауға;</w:t>
      </w:r>
      <w:r>
        <w:br/>
      </w:r>
      <w:r>
        <w:rPr>
          <w:rFonts w:ascii="Times New Roman"/>
          <w:b w:val="false"/>
          <w:i w:val="false"/>
          <w:color w:val="000000"/>
          <w:sz w:val="28"/>
        </w:rPr>
        <w:t xml:space="preserve">
      9) </w:t>
      </w:r>
      <w:r>
        <w:rPr>
          <w:rFonts w:ascii="Times New Roman"/>
          <w:b w:val="false"/>
          <w:i w:val="false"/>
          <w:color w:val="000000"/>
          <w:sz w:val="28"/>
        </w:rPr>
        <w:t>нормативтік-құқықтық актілердің жобаларын әзірлеуге қатысуға;</w:t>
      </w:r>
      <w:r>
        <w:br/>
      </w:r>
      <w:r>
        <w:rPr>
          <w:rFonts w:ascii="Times New Roman"/>
          <w:b w:val="false"/>
          <w:i w:val="false"/>
          <w:color w:val="000000"/>
          <w:sz w:val="28"/>
        </w:rPr>
        <w:t xml:space="preserve">
      10) </w:t>
      </w:r>
      <w:r>
        <w:rPr>
          <w:rFonts w:ascii="Times New Roman"/>
          <w:b w:val="false"/>
          <w:i w:val="false"/>
          <w:color w:val="000000"/>
          <w:sz w:val="28"/>
        </w:rPr>
        <w:t>облыс және аудан әкімдігінің, сонымен қатар ҚР Үкіметінің мәжілісінің қарауына ұсынылатын мәселелерді дайындауға ауылдық округ әкімдері аппараттарының, бөлімдердің және басқа да республикалық және жергілікті бюджеттен қаржыландырылатын органдардың қызметкерлерін қатыстыруға;</w:t>
      </w:r>
      <w:r>
        <w:br/>
      </w:r>
      <w:r>
        <w:rPr>
          <w:rFonts w:ascii="Times New Roman"/>
          <w:b w:val="false"/>
          <w:i w:val="false"/>
          <w:color w:val="000000"/>
          <w:sz w:val="28"/>
        </w:rPr>
        <w:t xml:space="preserve">
      11) </w:t>
      </w:r>
      <w:r>
        <w:rPr>
          <w:rFonts w:ascii="Times New Roman"/>
          <w:b w:val="false"/>
          <w:i w:val="false"/>
          <w:color w:val="000000"/>
          <w:sz w:val="28"/>
        </w:rPr>
        <w:t>мүліктік және мүліктік емес құқықтарды иеленуге және жүзеге асыруға;</w:t>
      </w:r>
      <w:r>
        <w:br/>
      </w:r>
      <w:r>
        <w:rPr>
          <w:rFonts w:ascii="Times New Roman"/>
          <w:b w:val="false"/>
          <w:i w:val="false"/>
          <w:color w:val="000000"/>
          <w:sz w:val="28"/>
        </w:rPr>
        <w:t xml:space="preserve">
      12) </w:t>
      </w:r>
      <w:r>
        <w:rPr>
          <w:rFonts w:ascii="Times New Roman"/>
          <w:b w:val="false"/>
          <w:i w:val="false"/>
          <w:color w:val="000000"/>
          <w:sz w:val="28"/>
        </w:rPr>
        <w:t>әкімдік, әкімнің және әкім аппараты атынан сотта талапкер және жауапкер болуға;</w:t>
      </w:r>
      <w:r>
        <w:br/>
      </w:r>
      <w:r>
        <w:rPr>
          <w:rFonts w:ascii="Times New Roman"/>
          <w:b w:val="false"/>
          <w:i w:val="false"/>
          <w:color w:val="000000"/>
          <w:sz w:val="28"/>
        </w:rPr>
        <w:t xml:space="preserve">
      13) </w:t>
      </w:r>
      <w:r>
        <w:rPr>
          <w:rFonts w:ascii="Times New Roman"/>
          <w:b w:val="false"/>
          <w:i w:val="false"/>
          <w:color w:val="000000"/>
          <w:sz w:val="28"/>
        </w:rPr>
        <w:t>"Жамбыл облысы Қордай ауданы әкімінің аппараты" коммуналдық мемлекеттік мекемесі қызметкерлерінің мемлекеттік қызметшілерінің этика нормаларының сақталуын қамтамасыз етуге;</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7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"Жамбыл облысы Қордай ауданы әкімінің аппараты" коммуналдық мемлекеттік мекемесіне басшылықты "Жамбыл облысы Қордай ауданы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17. </w:t>
      </w:r>
      <w:r>
        <w:rPr>
          <w:rFonts w:ascii="Times New Roman"/>
          <w:b w:val="false"/>
          <w:i w:val="false"/>
          <w:color w:val="000000"/>
          <w:sz w:val="28"/>
        </w:rPr>
        <w:t>"Жамбыл облысы Қордай ауданы әкімінің аппараты"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18. </w:t>
      </w:r>
      <w:r>
        <w:rPr>
          <w:rFonts w:ascii="Times New Roman"/>
          <w:b w:val="false"/>
          <w:i w:val="false"/>
          <w:color w:val="000000"/>
          <w:sz w:val="28"/>
        </w:rPr>
        <w:t>"Жамбыл облысы Қордай ауданы әкімінің аппараты" коммуналдық мемлекеттік мекемесі бірінші басшысының орынбасарлары жок.</w:t>
      </w:r>
      <w:r>
        <w:br/>
      </w:r>
      <w:r>
        <w:rPr>
          <w:rFonts w:ascii="Times New Roman"/>
          <w:b w:val="false"/>
          <w:i w:val="false"/>
          <w:color w:val="000000"/>
          <w:sz w:val="28"/>
        </w:rPr>
        <w:t xml:space="preserve">
      19. </w:t>
      </w:r>
      <w:r>
        <w:rPr>
          <w:rFonts w:ascii="Times New Roman"/>
          <w:b w:val="false"/>
          <w:i w:val="false"/>
          <w:color w:val="000000"/>
          <w:sz w:val="28"/>
        </w:rPr>
        <w:t>"Жамбыл облысы Қордай ауданы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органдарда, өзге де ұйымдарда, азаматтармен өзара қарым-қатынаста аудан әкімі аппаратының атынан өкілдік ету және сенімхат беру;</w:t>
      </w:r>
      <w:r>
        <w:br/>
      </w:r>
      <w:r>
        <w:rPr>
          <w:rFonts w:ascii="Times New Roman"/>
          <w:b w:val="false"/>
          <w:i w:val="false"/>
          <w:color w:val="000000"/>
          <w:sz w:val="28"/>
        </w:rPr>
        <w:t xml:space="preserve">
      2) </w:t>
      </w:r>
      <w:r>
        <w:rPr>
          <w:rFonts w:ascii="Times New Roman"/>
          <w:b w:val="false"/>
          <w:i w:val="false"/>
          <w:color w:val="000000"/>
          <w:sz w:val="28"/>
        </w:rPr>
        <w:t>әкім аппаратына жүктелген міндеттердің орындалуы және аппараттың өз функцияларын жүзеге асыру үшін жеке жауап береді;</w:t>
      </w:r>
      <w:r>
        <w:br/>
      </w:r>
      <w:r>
        <w:rPr>
          <w:rFonts w:ascii="Times New Roman"/>
          <w:b w:val="false"/>
          <w:i w:val="false"/>
          <w:color w:val="000000"/>
          <w:sz w:val="28"/>
        </w:rPr>
        <w:t xml:space="preserve">
      3) </w:t>
      </w:r>
      <w:r>
        <w:rPr>
          <w:rFonts w:ascii="Times New Roman"/>
          <w:b w:val="false"/>
          <w:i w:val="false"/>
          <w:color w:val="000000"/>
          <w:sz w:val="28"/>
        </w:rPr>
        <w:t>аудан әкімдігінің, аудан әкімі аппаратының болашақтағы және ағымдағы қызметін жоспарлауды жүзеге асыру;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r>
        <w:br/>
      </w:r>
      <w:r>
        <w:rPr>
          <w:rFonts w:ascii="Times New Roman"/>
          <w:b w:val="false"/>
          <w:i w:val="false"/>
          <w:color w:val="000000"/>
          <w:sz w:val="28"/>
        </w:rPr>
        <w:t xml:space="preserve">
      5) </w:t>
      </w:r>
      <w:r>
        <w:rPr>
          <w:rFonts w:ascii="Times New Roman"/>
          <w:b w:val="false"/>
          <w:i w:val="false"/>
          <w:color w:val="000000"/>
          <w:sz w:val="28"/>
        </w:rPr>
        <w:t>бақылау мәселелері бойынша аудан әкімі аппараты бөлімдерінің, ауылдық округтер әкімдері аппараттарының және бөлімдердің жұмысын үйлестіреді;</w:t>
      </w:r>
      <w:r>
        <w:br/>
      </w:r>
      <w:r>
        <w:rPr>
          <w:rFonts w:ascii="Times New Roman"/>
          <w:b w:val="false"/>
          <w:i w:val="false"/>
          <w:color w:val="000000"/>
          <w:sz w:val="28"/>
        </w:rPr>
        <w:t xml:space="preserve">
      6) </w:t>
      </w:r>
      <w:r>
        <w:rPr>
          <w:rFonts w:ascii="Times New Roman"/>
          <w:b w:val="false"/>
          <w:i w:val="false"/>
          <w:color w:val="000000"/>
          <w:sz w:val="28"/>
        </w:rPr>
        <w:t>аудан әкімі аппаратының және жергілікті бюджеттен қаржыландырылатын атқарушы органдар мемлекеттік қызметшілерінің аттестаттау, конкурстық таңдау, қызметте өсу, тәртіптік жазаға тарту, тағылымдамадан өту, тәлімгерлікті, тиімділігін бағалау, біліктілігін арттыру мен қайта даярлауды өткізу бойынша қызметтерді қамтамасыз етуді жүзеге асыру;</w:t>
      </w:r>
      <w:r>
        <w:br/>
      </w:r>
      <w:r>
        <w:rPr>
          <w:rFonts w:ascii="Times New Roman"/>
          <w:b w:val="false"/>
          <w:i w:val="false"/>
          <w:color w:val="000000"/>
          <w:sz w:val="28"/>
        </w:rPr>
        <w:t xml:space="preserve">
      7) </w:t>
      </w:r>
      <w:r>
        <w:rPr>
          <w:rFonts w:ascii="Times New Roman"/>
          <w:b w:val="false"/>
          <w:i w:val="false"/>
          <w:color w:val="000000"/>
          <w:sz w:val="28"/>
        </w:rPr>
        <w:t>аудан әкімдігінің отырыстарының өткізілуін, отырыстарды дайындауды және өткізуді ұйымдастыру;</w:t>
      </w:r>
      <w:r>
        <w:br/>
      </w:r>
      <w:r>
        <w:rPr>
          <w:rFonts w:ascii="Times New Roman"/>
          <w:b w:val="false"/>
          <w:i w:val="false"/>
          <w:color w:val="000000"/>
          <w:sz w:val="28"/>
        </w:rPr>
        <w:t xml:space="preserve">
      8) </w:t>
      </w:r>
      <w:r>
        <w:rPr>
          <w:rFonts w:ascii="Times New Roman"/>
          <w:b w:val="false"/>
          <w:i w:val="false"/>
          <w:color w:val="000000"/>
          <w:sz w:val="28"/>
        </w:rPr>
        <w:t>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жүргізу, аудан әкімін ақпараттандыру;</w:t>
      </w:r>
      <w:r>
        <w:br/>
      </w:r>
      <w:r>
        <w:rPr>
          <w:rFonts w:ascii="Times New Roman"/>
          <w:b w:val="false"/>
          <w:i w:val="false"/>
          <w:color w:val="000000"/>
          <w:sz w:val="28"/>
        </w:rPr>
        <w:t xml:space="preserve">
      9) </w:t>
      </w:r>
      <w:r>
        <w:rPr>
          <w:rFonts w:ascii="Times New Roman"/>
          <w:b w:val="false"/>
          <w:i w:val="false"/>
          <w:color w:val="000000"/>
          <w:sz w:val="28"/>
        </w:rPr>
        <w:t>сайлау өткізу, аудан сайлаушыларының тізімін, алқа отырысына алғашқы кандидаттардың тізімін жасау жөніндегі жұмыстарды ұйымдастырады;</w:t>
      </w:r>
      <w:r>
        <w:br/>
      </w:r>
      <w:r>
        <w:rPr>
          <w:rFonts w:ascii="Times New Roman"/>
          <w:b w:val="false"/>
          <w:i w:val="false"/>
          <w:color w:val="000000"/>
          <w:sz w:val="28"/>
        </w:rPr>
        <w:t xml:space="preserve">
      10) </w:t>
      </w:r>
      <w:r>
        <w:rPr>
          <w:rFonts w:ascii="Times New Roman"/>
          <w:b w:val="false"/>
          <w:i w:val="false"/>
          <w:color w:val="000000"/>
          <w:sz w:val="28"/>
        </w:rPr>
        <w:t>құзыретіне кіретін және аудан әкімінің шешімін талап етпейтін мәселелер бойынша мемлекеттік органдармен, өзге де ұйымдармен хат алысулар жүргізу;</w:t>
      </w:r>
      <w:r>
        <w:br/>
      </w:r>
      <w:r>
        <w:rPr>
          <w:rFonts w:ascii="Times New Roman"/>
          <w:b w:val="false"/>
          <w:i w:val="false"/>
          <w:color w:val="000000"/>
          <w:sz w:val="28"/>
        </w:rPr>
        <w:t xml:space="preserve">
      11) </w:t>
      </w:r>
      <w:r>
        <w:rPr>
          <w:rFonts w:ascii="Times New Roman"/>
          <w:b w:val="false"/>
          <w:i w:val="false"/>
          <w:color w:val="000000"/>
          <w:sz w:val="28"/>
        </w:rPr>
        <w:t>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xml:space="preserve">
      12) </w:t>
      </w:r>
      <w:r>
        <w:rPr>
          <w:rFonts w:ascii="Times New Roman"/>
          <w:b w:val="false"/>
          <w:i w:val="false"/>
          <w:color w:val="000000"/>
          <w:sz w:val="28"/>
        </w:rPr>
        <w:t>еңбек шарты бойынша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xml:space="preserve">
      13) </w:t>
      </w:r>
      <w:r>
        <w:rPr>
          <w:rFonts w:ascii="Times New Roman"/>
          <w:b w:val="false"/>
          <w:i w:val="false"/>
          <w:color w:val="000000"/>
          <w:sz w:val="28"/>
        </w:rPr>
        <w:t>бұйрықтар шығарады және аудан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xml:space="preserve">
      14) </w:t>
      </w:r>
      <w:r>
        <w:rPr>
          <w:rFonts w:ascii="Times New Roman"/>
          <w:b w:val="false"/>
          <w:i w:val="false"/>
          <w:color w:val="000000"/>
          <w:sz w:val="28"/>
        </w:rPr>
        <w:t>нормативтік құқықтық актілердің, бағдарламалардың және өзге де құжаттардың жобаларын әзірлеу үшін жұмыс топтарын құру;</w:t>
      </w:r>
      <w:r>
        <w:br/>
      </w:r>
      <w:r>
        <w:rPr>
          <w:rFonts w:ascii="Times New Roman"/>
          <w:b w:val="false"/>
          <w:i w:val="false"/>
          <w:color w:val="000000"/>
          <w:sz w:val="28"/>
        </w:rPr>
        <w:t xml:space="preserve">
      15) </w:t>
      </w:r>
      <w:r>
        <w:rPr>
          <w:rFonts w:ascii="Times New Roman"/>
          <w:b w:val="false"/>
          <w:i w:val="false"/>
          <w:color w:val="000000"/>
          <w:sz w:val="28"/>
        </w:rPr>
        <w:t>өз құзыреті шегінде аудан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r>
        <w:br/>
      </w:r>
      <w:r>
        <w:rPr>
          <w:rFonts w:ascii="Times New Roman"/>
          <w:b w:val="false"/>
          <w:i w:val="false"/>
          <w:color w:val="000000"/>
          <w:sz w:val="28"/>
        </w:rPr>
        <w:t xml:space="preserve">
      16) </w:t>
      </w:r>
      <w:r>
        <w:rPr>
          <w:rFonts w:ascii="Times New Roman"/>
          <w:b w:val="false"/>
          <w:i w:val="false"/>
          <w:color w:val="000000"/>
          <w:sz w:val="28"/>
        </w:rPr>
        <w:t>аудан әкімдігінің және әкімінің қарауына енгізілетін мәселелердің, қаулылардың, аудан әкімінің шешімдері мен өкімдері жобаларының аудан әкімдігі Регламентімен белгіленген тәртіппен өтуінің және бекітілуінің сақталуын қамтамасыз етеді;</w:t>
      </w:r>
      <w:r>
        <w:br/>
      </w:r>
      <w:r>
        <w:rPr>
          <w:rFonts w:ascii="Times New Roman"/>
          <w:b w:val="false"/>
          <w:i w:val="false"/>
          <w:color w:val="000000"/>
          <w:sz w:val="28"/>
        </w:rPr>
        <w:t xml:space="preserve">
      17) </w:t>
      </w:r>
      <w:r>
        <w:rPr>
          <w:rFonts w:ascii="Times New Roman"/>
          <w:b w:val="false"/>
          <w:i w:val="false"/>
          <w:color w:val="000000"/>
          <w:sz w:val="28"/>
        </w:rPr>
        <w:t>аудан әкімі аппаратындағы ішкі еңбек тәртібін белгілейді;</w:t>
      </w:r>
      <w:r>
        <w:br/>
      </w:r>
      <w:r>
        <w:rPr>
          <w:rFonts w:ascii="Times New Roman"/>
          <w:b w:val="false"/>
          <w:i w:val="false"/>
          <w:color w:val="000000"/>
          <w:sz w:val="28"/>
        </w:rPr>
        <w:t xml:space="preserve">
      18) </w:t>
      </w:r>
      <w:r>
        <w:rPr>
          <w:rFonts w:ascii="Times New Roman"/>
          <w:b w:val="false"/>
          <w:i w:val="false"/>
          <w:color w:val="000000"/>
          <w:sz w:val="28"/>
        </w:rPr>
        <w:t>аудан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xml:space="preserve">
      19) </w:t>
      </w:r>
      <w:r>
        <w:rPr>
          <w:rFonts w:ascii="Times New Roman"/>
          <w:b w:val="false"/>
          <w:i w:val="false"/>
          <w:color w:val="000000"/>
          <w:sz w:val="28"/>
        </w:rPr>
        <w:t>аудан әкімінің кадр саясатын іске асыруды ұйымдастырады және қамтамасыз етеді;</w:t>
      </w:r>
      <w:r>
        <w:br/>
      </w:r>
      <w:r>
        <w:rPr>
          <w:rFonts w:ascii="Times New Roman"/>
          <w:b w:val="false"/>
          <w:i w:val="false"/>
          <w:color w:val="000000"/>
          <w:sz w:val="28"/>
        </w:rPr>
        <w:t xml:space="preserve">
      20) </w:t>
      </w:r>
      <w:r>
        <w:rPr>
          <w:rFonts w:ascii="Times New Roman"/>
          <w:b w:val="false"/>
          <w:i w:val="false"/>
          <w:color w:val="000000"/>
          <w:sz w:val="28"/>
        </w:rPr>
        <w:t>аудан әкімдігі қаулыларының, хаттамалық тапсырмаларының, аудан әкімінің шешімдері мен өкімдерінің расталған көшірмелерін жіберудің тізбесін бекітеді;</w:t>
      </w:r>
      <w:r>
        <w:br/>
      </w:r>
      <w:r>
        <w:rPr>
          <w:rFonts w:ascii="Times New Roman"/>
          <w:b w:val="false"/>
          <w:i w:val="false"/>
          <w:color w:val="000000"/>
          <w:sz w:val="28"/>
        </w:rPr>
        <w:t xml:space="preserve">
      21) </w:t>
      </w:r>
      <w:r>
        <w:rPr>
          <w:rFonts w:ascii="Times New Roman"/>
          <w:b w:val="false"/>
          <w:i w:val="false"/>
          <w:color w:val="000000"/>
          <w:sz w:val="28"/>
        </w:rPr>
        <w:t>аппарат басшысына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xml:space="preserve">
      22) </w:t>
      </w:r>
      <w:r>
        <w:rPr>
          <w:rFonts w:ascii="Times New Roman"/>
          <w:b w:val="false"/>
          <w:i w:val="false"/>
          <w:color w:val="000000"/>
          <w:sz w:val="28"/>
        </w:rPr>
        <w:t>оның құзыретіне жатқызылған мәселелер бойынша Қазақстан Республикасының заңнамасына сәйкес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"Жамбыл облысы Қордай ауданы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20. </w:t>
      </w:r>
      <w:r>
        <w:rPr>
          <w:rFonts w:ascii="Times New Roman"/>
          <w:b w:val="false"/>
          <w:i w:val="false"/>
          <w:color w:val="000000"/>
          <w:sz w:val="28"/>
        </w:rPr>
        <w:t>"Жамбыл облысы Қордай ауданы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10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"Жамбыл облысы Қордай ауданы әкімінің аппараты" коммуналдық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Қордай ауданы әкімінің аппараты" коммуналдық мемлекеттік мекемесі мүлкі оған меншік иесі берген мүлік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"Жамбыл облысы Қордай ауданы әкімінің аппараты" коммуналдық мемлекеттік мекемесі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"Жамбыл облысы Қордай ауданы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"Жамбыл облысы Қордай ауданы әкімінің аппараты" коммуналдық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