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f8ab" w14:textId="c3ef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ауданының ауылдық округтер әкімі аппаратының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2014 жылғы 2 қыркүйектегі № 477 қаулысы. Жамбыл облысы Әділет департаментінде 2014 жылғы 2 қазанда № 2332 болып тіркелді. Күші жойылды - Жамбыл облысы Қордай ауданы әкімдігінің 2020 жылғы 26 қарашадағы № 538 қаулысымен</w:t>
      </w:r>
    </w:p>
    <w:p>
      <w:pPr>
        <w:spacing w:after="0"/>
        <w:ind w:left="0"/>
        <w:jc w:val="both"/>
      </w:pPr>
      <w:bookmarkStart w:name="z127" w:id="0"/>
      <w:r>
        <w:rPr>
          <w:rFonts w:ascii="Times New Roman"/>
          <w:b w:val="false"/>
          <w:i w:val="false"/>
          <w:color w:val="ff0000"/>
          <w:sz w:val="28"/>
        </w:rPr>
        <w:t xml:space="preserve">
      Ескерту. Күші жойылды - Жамбыл облысы Қордай ауданы әкімдігінің 26.11.2020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түпнұсқаның пунктуациясы мен орфографиясы сақталған. </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Қосымшаға сәйкес қоса беріліп отырған Жамбыл облысы Қордай ауданының ауылдық округтер әкімі аппаратының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Аудан әкімі аппаратының мемлекеттік-құқықтық жұмысы бөлімшесі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Д. Әбдіқасымовқа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941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Алға</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Ауқатты</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Бетқайнар</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Жамбыл</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Қақпатас</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Қаракемер</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Қарасай</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Қарасу</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Қасық</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Кенен</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Қордай</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Масаншы</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Ноғайбай</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Отар</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Сарыбұлақ</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Сортөбе</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Степной</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Сұлутөр</w:t>
            </w:r>
            <w:r>
              <w:rPr>
                <w:rFonts w:ascii="Times New Roman"/>
                <w:b w:val="false"/>
                <w:i w:val="false"/>
                <w:color w:val="000000"/>
                <w:sz w:val="20"/>
              </w:rPr>
              <w:t xml:space="preserve"> ауылдық округі әкімінің аппараты" коммуналдық мемлекеттік мекемесі.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w:t>
            </w:r>
            <w:r>
              <w:rPr>
                <w:rFonts w:ascii="Times New Roman"/>
                <w:b w:val="false"/>
                <w:i w:val="false"/>
                <w:color w:val="000000"/>
                <w:sz w:val="20"/>
              </w:rPr>
              <w:t>Үлкен-Сұлутөр</w:t>
            </w:r>
            <w:r>
              <w:rPr>
                <w:rFonts w:ascii="Times New Roman"/>
                <w:b w:val="false"/>
                <w:i w:val="false"/>
                <w:color w:val="000000"/>
                <w:sz w:val="20"/>
              </w:rPr>
              <w:t xml:space="preserve"> ауылдық округі әкімінің аппараты" коммуналдық мемлекеттік мекемесі.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"Жамбыл облысы Қордай ауданы Алға ауылдық округі әкімінің аппараты" коммуналдық мемлекеттік мекемесі туралы ЕРЕЖЕ</w:t>
      </w:r>
    </w:p>
    <w:bookmarkEnd w:id="6"/>
    <w:bookmarkStart w:name="z1540" w:id="7"/>
    <w:p>
      <w:pPr>
        <w:spacing w:after="0"/>
        <w:ind w:left="0"/>
        <w:jc w:val="left"/>
      </w:pPr>
      <w:r>
        <w:rPr>
          <w:rFonts w:ascii="Times New Roman"/>
          <w:b/>
          <w:i w:val="false"/>
          <w:color w:val="000000"/>
        </w:rPr>
        <w:t xml:space="preserve"> 1. Жалпы ережелер</w:t>
      </w:r>
    </w:p>
    <w:bookmarkEnd w:id="7"/>
    <w:bookmarkStart w:name="z129" w:id="8"/>
    <w:p>
      <w:pPr>
        <w:spacing w:after="0"/>
        <w:ind w:left="0"/>
        <w:jc w:val="both"/>
      </w:pPr>
      <w:r>
        <w:rPr>
          <w:rFonts w:ascii="Times New Roman"/>
          <w:b w:val="false"/>
          <w:i w:val="false"/>
          <w:color w:val="000000"/>
          <w:sz w:val="28"/>
        </w:rPr>
        <w:t>
      1. "Жамбыл облысы Қордай ауданы Алға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
    <w:bookmarkStart w:name="z130" w:id="9"/>
    <w:p>
      <w:pPr>
        <w:spacing w:after="0"/>
        <w:ind w:left="0"/>
        <w:jc w:val="both"/>
      </w:pPr>
      <w:r>
        <w:rPr>
          <w:rFonts w:ascii="Times New Roman"/>
          <w:b w:val="false"/>
          <w:i w:val="false"/>
          <w:color w:val="000000"/>
          <w:sz w:val="28"/>
        </w:rPr>
        <w:t xml:space="preserve">
      2. "Жамбыл облысы Қордай ауданы Алға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31" w:id="10"/>
    <w:p>
      <w:pPr>
        <w:spacing w:after="0"/>
        <w:ind w:left="0"/>
        <w:jc w:val="both"/>
      </w:pPr>
      <w:r>
        <w:rPr>
          <w:rFonts w:ascii="Times New Roman"/>
          <w:b w:val="false"/>
          <w:i w:val="false"/>
          <w:color w:val="000000"/>
          <w:sz w:val="28"/>
        </w:rPr>
        <w:t>
      3. "Жамбыл облысы Қордай ауданы Алға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2" w:id="11"/>
    <w:p>
      <w:pPr>
        <w:spacing w:after="0"/>
        <w:ind w:left="0"/>
        <w:jc w:val="both"/>
      </w:pPr>
      <w:r>
        <w:rPr>
          <w:rFonts w:ascii="Times New Roman"/>
          <w:b w:val="false"/>
          <w:i w:val="false"/>
          <w:color w:val="000000"/>
          <w:sz w:val="28"/>
        </w:rPr>
        <w:t>
      4. "Жамбыл облысы Қордай ауданы Алға ауылдық округі әкімінің аппараты" коммуналдық мемлекеттік мекемесі азаматтық-құқықтық қатынастарға өз атынан түседі.</w:t>
      </w:r>
    </w:p>
    <w:bookmarkEnd w:id="11"/>
    <w:bookmarkStart w:name="z133" w:id="12"/>
    <w:p>
      <w:pPr>
        <w:spacing w:after="0"/>
        <w:ind w:left="0"/>
        <w:jc w:val="both"/>
      </w:pPr>
      <w:r>
        <w:rPr>
          <w:rFonts w:ascii="Times New Roman"/>
          <w:b w:val="false"/>
          <w:i w:val="false"/>
          <w:color w:val="000000"/>
          <w:sz w:val="28"/>
        </w:rPr>
        <w:t>
      5. "Жамбыл облысы Қордай ауданы Алға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34" w:id="13"/>
    <w:p>
      <w:pPr>
        <w:spacing w:after="0"/>
        <w:ind w:left="0"/>
        <w:jc w:val="both"/>
      </w:pPr>
      <w:r>
        <w:rPr>
          <w:rFonts w:ascii="Times New Roman"/>
          <w:b w:val="false"/>
          <w:i w:val="false"/>
          <w:color w:val="000000"/>
          <w:sz w:val="28"/>
        </w:rPr>
        <w:t>
      6. "Жамбыл облысы Қордай ауданы Алға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3"/>
    <w:bookmarkStart w:name="z135" w:id="14"/>
    <w:p>
      <w:pPr>
        <w:spacing w:after="0"/>
        <w:ind w:left="0"/>
        <w:jc w:val="both"/>
      </w:pPr>
      <w:r>
        <w:rPr>
          <w:rFonts w:ascii="Times New Roman"/>
          <w:b w:val="false"/>
          <w:i w:val="false"/>
          <w:color w:val="000000"/>
          <w:sz w:val="28"/>
        </w:rPr>
        <w:t>
      7. "Жамбыл облысы Қордай ауданы Алға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4"/>
    <w:bookmarkStart w:name="z136" w:id="15"/>
    <w:p>
      <w:pPr>
        <w:spacing w:after="0"/>
        <w:ind w:left="0"/>
        <w:jc w:val="both"/>
      </w:pPr>
      <w:r>
        <w:rPr>
          <w:rFonts w:ascii="Times New Roman"/>
          <w:b w:val="false"/>
          <w:i w:val="false"/>
          <w:color w:val="000000"/>
          <w:sz w:val="28"/>
        </w:rPr>
        <w:t>
      8. Заңды тұлғаның орналасқан жері: 080405, Қазақстан Республикасы, Жамбыл облысы, Қордай ауданы, Алға ауылы, Алдабергенов көшесі, 95.</w:t>
      </w:r>
    </w:p>
    <w:bookmarkEnd w:id="15"/>
    <w:bookmarkStart w:name="z137" w:id="16"/>
    <w:p>
      <w:pPr>
        <w:spacing w:after="0"/>
        <w:ind w:left="0"/>
        <w:jc w:val="both"/>
      </w:pPr>
      <w:r>
        <w:rPr>
          <w:rFonts w:ascii="Times New Roman"/>
          <w:b w:val="false"/>
          <w:i w:val="false"/>
          <w:color w:val="000000"/>
          <w:sz w:val="28"/>
        </w:rPr>
        <w:t>
      9. Мемлекеттік органның толық атауы - "Жамбыл облысы Қордай ауданы Алға ауылдық округі әкімінің аппараты" коммуналдық мемлекеттік мекемесі.</w:t>
      </w:r>
    </w:p>
    <w:bookmarkEnd w:id="16"/>
    <w:bookmarkStart w:name="z138" w:id="17"/>
    <w:p>
      <w:pPr>
        <w:spacing w:after="0"/>
        <w:ind w:left="0"/>
        <w:jc w:val="both"/>
      </w:pPr>
      <w:r>
        <w:rPr>
          <w:rFonts w:ascii="Times New Roman"/>
          <w:b w:val="false"/>
          <w:i w:val="false"/>
          <w:color w:val="000000"/>
          <w:sz w:val="28"/>
        </w:rPr>
        <w:t>
      10. Осы Ереже "Жамбыл облысы Қордай ауданы Алға ауылдық округі әкімінің аппараты" коммуналдық мемлекеттік мекемесінің құрылтай құжаты болып табылады.</w:t>
      </w:r>
    </w:p>
    <w:bookmarkEnd w:id="17"/>
    <w:bookmarkStart w:name="z139" w:id="18"/>
    <w:p>
      <w:pPr>
        <w:spacing w:after="0"/>
        <w:ind w:left="0"/>
        <w:jc w:val="both"/>
      </w:pPr>
      <w:r>
        <w:rPr>
          <w:rFonts w:ascii="Times New Roman"/>
          <w:b w:val="false"/>
          <w:i w:val="false"/>
          <w:color w:val="000000"/>
          <w:sz w:val="28"/>
        </w:rPr>
        <w:t>
      11. "Жамбыл облысы Қордай ауданы Алға ауылдық округі әкімінің аппараты" коммуналдық мемлекеттік мекемесінің қызметін қаржыландыру жергілікті бюджетінен жүзеге асырылады.</w:t>
      </w:r>
    </w:p>
    <w:bookmarkEnd w:id="18"/>
    <w:bookmarkStart w:name="z140" w:id="19"/>
    <w:p>
      <w:pPr>
        <w:spacing w:after="0"/>
        <w:ind w:left="0"/>
        <w:jc w:val="both"/>
      </w:pPr>
      <w:r>
        <w:rPr>
          <w:rFonts w:ascii="Times New Roman"/>
          <w:b w:val="false"/>
          <w:i w:val="false"/>
          <w:color w:val="000000"/>
          <w:sz w:val="28"/>
        </w:rPr>
        <w:t>
      12. "Жамбыл облысы Қордай ауданы Алға ауылдық округі әкімінің аппараты" коммуналдық мемлекеттік мекемесі кәсіпкерлік субъектілерімен "Жамбыл облысы Қордай ауданы Алға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9"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141" w:id="21"/>
    <w:p>
      <w:pPr>
        <w:spacing w:after="0"/>
        <w:ind w:left="0"/>
        <w:jc w:val="both"/>
      </w:pPr>
      <w:r>
        <w:rPr>
          <w:rFonts w:ascii="Times New Roman"/>
          <w:b w:val="false"/>
          <w:i w:val="false"/>
          <w:color w:val="000000"/>
          <w:sz w:val="28"/>
        </w:rPr>
        <w:t>
      13. "Жамбыл облысы Қордай ауданы Алға ауылдық округі әкімінің аппараты" коммуналдық мемлекеттік мекемесінің миссиясы:</w:t>
      </w:r>
    </w:p>
    <w:bookmarkEnd w:id="21"/>
    <w:bookmarkStart w:name="z142" w:id="22"/>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22"/>
    <w:bookmarkStart w:name="z143" w:id="23"/>
    <w:p>
      <w:pPr>
        <w:spacing w:after="0"/>
        <w:ind w:left="0"/>
        <w:jc w:val="both"/>
      </w:pPr>
      <w:r>
        <w:rPr>
          <w:rFonts w:ascii="Times New Roman"/>
          <w:b w:val="false"/>
          <w:i w:val="false"/>
          <w:color w:val="000000"/>
          <w:sz w:val="28"/>
        </w:rPr>
        <w:t>
      14. Міндеттері:</w:t>
      </w:r>
    </w:p>
    <w:bookmarkEnd w:id="23"/>
    <w:bookmarkStart w:name="z144" w:id="24"/>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24"/>
    <w:bookmarkStart w:name="z145" w:id="25"/>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25"/>
    <w:bookmarkStart w:name="z146" w:id="26"/>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26"/>
    <w:bookmarkStart w:name="z147" w:id="27"/>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27"/>
    <w:bookmarkStart w:name="z148" w:id="28"/>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28"/>
    <w:bookmarkStart w:name="z149" w:id="29"/>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29"/>
    <w:bookmarkStart w:name="z150" w:id="30"/>
    <w:p>
      <w:pPr>
        <w:spacing w:after="0"/>
        <w:ind w:left="0"/>
        <w:jc w:val="both"/>
      </w:pPr>
      <w:r>
        <w:rPr>
          <w:rFonts w:ascii="Times New Roman"/>
          <w:b w:val="false"/>
          <w:i w:val="false"/>
          <w:color w:val="000000"/>
          <w:sz w:val="28"/>
        </w:rPr>
        <w:t>
      15. Функциялары:</w:t>
      </w:r>
    </w:p>
    <w:bookmarkEnd w:id="30"/>
    <w:bookmarkStart w:name="z151" w:id="31"/>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31"/>
    <w:bookmarkStart w:name="z152" w:id="32"/>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32"/>
    <w:bookmarkStart w:name="z153" w:id="33"/>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33"/>
    <w:bookmarkStart w:name="z154" w:id="34"/>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34"/>
    <w:bookmarkStart w:name="z155" w:id="35"/>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35"/>
    <w:bookmarkStart w:name="z156" w:id="36"/>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36"/>
    <w:bookmarkStart w:name="z157" w:id="37"/>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37"/>
    <w:bookmarkStart w:name="z158" w:id="38"/>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8"/>
    <w:bookmarkStart w:name="z159" w:id="39"/>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39"/>
    <w:bookmarkStart w:name="z160" w:id="40"/>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40"/>
    <w:bookmarkStart w:name="z161" w:id="41"/>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41"/>
    <w:bookmarkStart w:name="z162" w:id="42"/>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42"/>
    <w:bookmarkStart w:name="z163" w:id="43"/>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43"/>
    <w:bookmarkStart w:name="z164" w:id="44"/>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44"/>
    <w:bookmarkStart w:name="z165" w:id="45"/>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45"/>
    <w:bookmarkStart w:name="z166" w:id="46"/>
    <w:p>
      <w:pPr>
        <w:spacing w:after="0"/>
        <w:ind w:left="0"/>
        <w:jc w:val="both"/>
      </w:pPr>
      <w:r>
        <w:rPr>
          <w:rFonts w:ascii="Times New Roman"/>
          <w:b w:val="false"/>
          <w:i w:val="false"/>
          <w:color w:val="000000"/>
          <w:sz w:val="28"/>
        </w:rPr>
        <w:t>
      16) өз құзыреті шегінде гендерлік саясатты іске асыру;</w:t>
      </w:r>
    </w:p>
    <w:bookmarkEnd w:id="46"/>
    <w:bookmarkStart w:name="z167" w:id="47"/>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47"/>
    <w:bookmarkStart w:name="z168" w:id="48"/>
    <w:p>
      <w:pPr>
        <w:spacing w:after="0"/>
        <w:ind w:left="0"/>
        <w:jc w:val="both"/>
      </w:pPr>
      <w:r>
        <w:rPr>
          <w:rFonts w:ascii="Times New Roman"/>
          <w:b w:val="false"/>
          <w:i w:val="false"/>
          <w:color w:val="000000"/>
          <w:sz w:val="28"/>
        </w:rPr>
        <w:t>
      16. Құқықтары мен міндеттері:</w:t>
      </w:r>
    </w:p>
    <w:bookmarkEnd w:id="48"/>
    <w:bookmarkStart w:name="z169" w:id="49"/>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49"/>
    <w:bookmarkStart w:name="z170" w:id="50"/>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50"/>
    <w:bookmarkStart w:name="z171" w:id="51"/>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51"/>
    <w:bookmarkStart w:name="z172" w:id="52"/>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52"/>
    <w:bookmarkStart w:name="z173" w:id="53"/>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53"/>
    <w:bookmarkStart w:name="z174" w:id="54"/>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54"/>
    <w:bookmarkStart w:name="z175" w:id="55"/>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55"/>
    <w:bookmarkStart w:name="z176" w:id="56"/>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56"/>
    <w:bookmarkStart w:name="z177" w:id="57"/>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57"/>
    <w:bookmarkStart w:name="z178" w:id="58"/>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58"/>
    <w:bookmarkStart w:name="z179" w:id="59"/>
    <w:p>
      <w:pPr>
        <w:spacing w:after="0"/>
        <w:ind w:left="0"/>
        <w:jc w:val="both"/>
      </w:pPr>
      <w:r>
        <w:rPr>
          <w:rFonts w:ascii="Times New Roman"/>
          <w:b w:val="false"/>
          <w:i w:val="false"/>
          <w:color w:val="000000"/>
          <w:sz w:val="28"/>
        </w:rPr>
        <w:t>
      11) "Жамбыл облысы Қордай ауданы Алға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59"/>
    <w:bookmarkStart w:name="z180" w:id="60"/>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60"/>
    <w:bookmarkStart w:name="z10" w:id="61"/>
    <w:p>
      <w:pPr>
        <w:spacing w:after="0"/>
        <w:ind w:left="0"/>
        <w:jc w:val="left"/>
      </w:pPr>
      <w:r>
        <w:rPr>
          <w:rFonts w:ascii="Times New Roman"/>
          <w:b/>
          <w:i w:val="false"/>
          <w:color w:val="000000"/>
        </w:rPr>
        <w:t xml:space="preserve"> 3. Мемлекеттік органның қызметін ұйымдастыру</w:t>
      </w:r>
    </w:p>
    <w:bookmarkEnd w:id="61"/>
    <w:bookmarkStart w:name="z181" w:id="62"/>
    <w:p>
      <w:pPr>
        <w:spacing w:after="0"/>
        <w:ind w:left="0"/>
        <w:jc w:val="both"/>
      </w:pPr>
      <w:r>
        <w:rPr>
          <w:rFonts w:ascii="Times New Roman"/>
          <w:b w:val="false"/>
          <w:i w:val="false"/>
          <w:color w:val="000000"/>
          <w:sz w:val="28"/>
        </w:rPr>
        <w:t>
      17. "Жамбыл облысы Қордай ауданы Алға ауылдық округі әкімінің аппараты" коммуналдық мемлекеттік мекемесіне басшылықты "Жамбыл облысы Қордай ауданы Алға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2"/>
    <w:bookmarkStart w:name="z182" w:id="63"/>
    <w:p>
      <w:pPr>
        <w:spacing w:after="0"/>
        <w:ind w:left="0"/>
        <w:jc w:val="both"/>
      </w:pPr>
      <w:r>
        <w:rPr>
          <w:rFonts w:ascii="Times New Roman"/>
          <w:b w:val="false"/>
          <w:i w:val="false"/>
          <w:color w:val="000000"/>
          <w:sz w:val="28"/>
        </w:rPr>
        <w:t>
      18. "Жамбыл облысы Қордай ауданы Алға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63"/>
    <w:bookmarkStart w:name="z183" w:id="64"/>
    <w:p>
      <w:pPr>
        <w:spacing w:after="0"/>
        <w:ind w:left="0"/>
        <w:jc w:val="both"/>
      </w:pPr>
      <w:r>
        <w:rPr>
          <w:rFonts w:ascii="Times New Roman"/>
          <w:b w:val="false"/>
          <w:i w:val="false"/>
          <w:color w:val="000000"/>
          <w:sz w:val="28"/>
        </w:rPr>
        <w:t>
      19. "Жамбыл облысы Қордай ауданы Алға ауылдық округі әкімінің аппараты" коммуналдық мемлекеттік мекемесінің бірінші басшысының өкілеттігі:</w:t>
      </w:r>
    </w:p>
    <w:bookmarkEnd w:id="64"/>
    <w:bookmarkStart w:name="z184" w:id="65"/>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65"/>
    <w:bookmarkStart w:name="z185" w:id="66"/>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66"/>
    <w:bookmarkStart w:name="z186" w:id="67"/>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67"/>
    <w:bookmarkStart w:name="z187" w:id="68"/>
    <w:p>
      <w:pPr>
        <w:spacing w:after="0"/>
        <w:ind w:left="0"/>
        <w:jc w:val="both"/>
      </w:pPr>
      <w:r>
        <w:rPr>
          <w:rFonts w:ascii="Times New Roman"/>
          <w:b w:val="false"/>
          <w:i w:val="false"/>
          <w:color w:val="000000"/>
          <w:sz w:val="28"/>
        </w:rPr>
        <w:t xml:space="preserve">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 </w:t>
      </w:r>
    </w:p>
    <w:bookmarkEnd w:id="68"/>
    <w:bookmarkStart w:name="z188" w:id="69"/>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69"/>
    <w:bookmarkStart w:name="z189" w:id="70"/>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70"/>
    <w:bookmarkStart w:name="z190" w:id="71"/>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71"/>
    <w:bookmarkStart w:name="z191" w:id="72"/>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72"/>
    <w:bookmarkStart w:name="z192" w:id="73"/>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73"/>
    <w:bookmarkStart w:name="z193" w:id="74"/>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74"/>
    <w:bookmarkStart w:name="z194" w:id="75"/>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75"/>
    <w:bookmarkStart w:name="z195" w:id="76"/>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76"/>
    <w:bookmarkStart w:name="z196" w:id="77"/>
    <w:p>
      <w:pPr>
        <w:spacing w:after="0"/>
        <w:ind w:left="0"/>
        <w:jc w:val="both"/>
      </w:pPr>
      <w:r>
        <w:rPr>
          <w:rFonts w:ascii="Times New Roman"/>
          <w:b w:val="false"/>
          <w:i w:val="false"/>
          <w:color w:val="000000"/>
          <w:sz w:val="28"/>
        </w:rPr>
        <w:t>
      "Жамбыл облысы Қордай ауданы Алға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77"/>
    <w:bookmarkStart w:name="z197" w:id="78"/>
    <w:p>
      <w:pPr>
        <w:spacing w:after="0"/>
        <w:ind w:left="0"/>
        <w:jc w:val="both"/>
      </w:pPr>
      <w:r>
        <w:rPr>
          <w:rFonts w:ascii="Times New Roman"/>
          <w:b w:val="false"/>
          <w:i w:val="false"/>
          <w:color w:val="000000"/>
          <w:sz w:val="28"/>
        </w:rPr>
        <w:t>
      20. Жамбыл облысы Қордай ауданы Алға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78"/>
    <w:bookmarkStart w:name="z11" w:id="79"/>
    <w:p>
      <w:pPr>
        <w:spacing w:after="0"/>
        <w:ind w:left="0"/>
        <w:jc w:val="left"/>
      </w:pPr>
      <w:r>
        <w:rPr>
          <w:rFonts w:ascii="Times New Roman"/>
          <w:b/>
          <w:i w:val="false"/>
          <w:color w:val="000000"/>
        </w:rPr>
        <w:t xml:space="preserve"> 4. Мемлекеттік органның мүлкі</w:t>
      </w:r>
    </w:p>
    <w:bookmarkEnd w:id="79"/>
    <w:bookmarkStart w:name="z198" w:id="80"/>
    <w:p>
      <w:pPr>
        <w:spacing w:after="0"/>
        <w:ind w:left="0"/>
        <w:jc w:val="both"/>
      </w:pPr>
      <w:r>
        <w:rPr>
          <w:rFonts w:ascii="Times New Roman"/>
          <w:b w:val="false"/>
          <w:i w:val="false"/>
          <w:color w:val="000000"/>
          <w:sz w:val="28"/>
        </w:rPr>
        <w:t>
      21. "Жамбыл облысы Қордай ауданы Алға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80"/>
    <w:bookmarkStart w:name="z199" w:id="81"/>
    <w:p>
      <w:pPr>
        <w:spacing w:after="0"/>
        <w:ind w:left="0"/>
        <w:jc w:val="both"/>
      </w:pPr>
      <w:r>
        <w:rPr>
          <w:rFonts w:ascii="Times New Roman"/>
          <w:b w:val="false"/>
          <w:i w:val="false"/>
          <w:color w:val="000000"/>
          <w:sz w:val="28"/>
        </w:rPr>
        <w:t>
      22. "Жамбыл облысы Қордай ауданы Алға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1"/>
    <w:bookmarkStart w:name="z200" w:id="82"/>
    <w:p>
      <w:pPr>
        <w:spacing w:after="0"/>
        <w:ind w:left="0"/>
        <w:jc w:val="both"/>
      </w:pPr>
      <w:r>
        <w:rPr>
          <w:rFonts w:ascii="Times New Roman"/>
          <w:b w:val="false"/>
          <w:i w:val="false"/>
          <w:color w:val="000000"/>
          <w:sz w:val="28"/>
        </w:rPr>
        <w:t>
      23. "Жамбыл облысы Қордай ауданы Алға ауылдық округі әкімінің аппараты" коммуналдық мемлекеттік мекемесі бекітілген мүлік коммуналдық меншікке жатады.</w:t>
      </w:r>
    </w:p>
    <w:bookmarkEnd w:id="82"/>
    <w:bookmarkStart w:name="z201" w:id="83"/>
    <w:p>
      <w:pPr>
        <w:spacing w:after="0"/>
        <w:ind w:left="0"/>
        <w:jc w:val="both"/>
      </w:pPr>
      <w:r>
        <w:rPr>
          <w:rFonts w:ascii="Times New Roman"/>
          <w:b w:val="false"/>
          <w:i w:val="false"/>
          <w:color w:val="000000"/>
          <w:sz w:val="28"/>
        </w:rPr>
        <w:t>
      24. Егер заңнамада өзгеше көзделмесе, "Жамбыл облысы Қордай ауданы Алға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12"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202" w:id="85"/>
    <w:p>
      <w:pPr>
        <w:spacing w:after="0"/>
        <w:ind w:left="0"/>
        <w:jc w:val="both"/>
      </w:pPr>
      <w:r>
        <w:rPr>
          <w:rFonts w:ascii="Times New Roman"/>
          <w:b w:val="false"/>
          <w:i w:val="false"/>
          <w:color w:val="000000"/>
          <w:sz w:val="28"/>
        </w:rPr>
        <w:t>
      25. "Жамбыл облысы Қордай ауданы Алға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4" w:id="86"/>
    <w:p>
      <w:pPr>
        <w:spacing w:after="0"/>
        <w:ind w:left="0"/>
        <w:jc w:val="left"/>
      </w:pPr>
      <w:r>
        <w:rPr>
          <w:rFonts w:ascii="Times New Roman"/>
          <w:b/>
          <w:i w:val="false"/>
          <w:color w:val="000000"/>
        </w:rPr>
        <w:t xml:space="preserve"> "Жамбыл облысы Қордай ауданы Ауқатты ауылдық округі әкімінің аппараты" коммуналдық мемлекеттік мекемесі туралы </w:t>
      </w:r>
    </w:p>
    <w:bookmarkEnd w:id="86"/>
    <w:bookmarkStart w:name="z1541" w:id="87"/>
    <w:p>
      <w:pPr>
        <w:spacing w:after="0"/>
        <w:ind w:left="0"/>
        <w:jc w:val="left"/>
      </w:pPr>
      <w:r>
        <w:rPr>
          <w:rFonts w:ascii="Times New Roman"/>
          <w:b/>
          <w:i w:val="false"/>
          <w:color w:val="000000"/>
        </w:rPr>
        <w:t xml:space="preserve"> ЕРЕЖЕ</w:t>
      </w:r>
    </w:p>
    <w:bookmarkEnd w:id="87"/>
    <w:bookmarkStart w:name="z1542" w:id="88"/>
    <w:p>
      <w:pPr>
        <w:spacing w:after="0"/>
        <w:ind w:left="0"/>
        <w:jc w:val="left"/>
      </w:pPr>
      <w:r>
        <w:rPr>
          <w:rFonts w:ascii="Times New Roman"/>
          <w:b/>
          <w:i w:val="false"/>
          <w:color w:val="000000"/>
        </w:rPr>
        <w:t xml:space="preserve"> 1. Жалпы ережелер</w:t>
      </w:r>
    </w:p>
    <w:bookmarkEnd w:id="88"/>
    <w:bookmarkStart w:name="z203" w:id="89"/>
    <w:p>
      <w:pPr>
        <w:spacing w:after="0"/>
        <w:ind w:left="0"/>
        <w:jc w:val="both"/>
      </w:pPr>
      <w:r>
        <w:rPr>
          <w:rFonts w:ascii="Times New Roman"/>
          <w:b w:val="false"/>
          <w:i w:val="false"/>
          <w:color w:val="000000"/>
          <w:sz w:val="28"/>
        </w:rPr>
        <w:t>
      1. "Жамбыл облысы Қордай ауданы Ауқатты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9"/>
    <w:bookmarkStart w:name="z204" w:id="90"/>
    <w:p>
      <w:pPr>
        <w:spacing w:after="0"/>
        <w:ind w:left="0"/>
        <w:jc w:val="both"/>
      </w:pPr>
      <w:r>
        <w:rPr>
          <w:rFonts w:ascii="Times New Roman"/>
          <w:b w:val="false"/>
          <w:i w:val="false"/>
          <w:color w:val="000000"/>
          <w:sz w:val="28"/>
        </w:rPr>
        <w:t>
      2. "Жамбыл облысы Қордай ауданы Ауқатты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0"/>
    <w:bookmarkStart w:name="z205" w:id="91"/>
    <w:p>
      <w:pPr>
        <w:spacing w:after="0"/>
        <w:ind w:left="0"/>
        <w:jc w:val="both"/>
      </w:pPr>
      <w:r>
        <w:rPr>
          <w:rFonts w:ascii="Times New Roman"/>
          <w:b w:val="false"/>
          <w:i w:val="false"/>
          <w:color w:val="000000"/>
          <w:sz w:val="28"/>
        </w:rPr>
        <w:t xml:space="preserve">
      3. "Жамбыл облысы Қордай ауданы Ауқатты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91"/>
    <w:bookmarkStart w:name="z206" w:id="92"/>
    <w:p>
      <w:pPr>
        <w:spacing w:after="0"/>
        <w:ind w:left="0"/>
        <w:jc w:val="both"/>
      </w:pPr>
      <w:r>
        <w:rPr>
          <w:rFonts w:ascii="Times New Roman"/>
          <w:b w:val="false"/>
          <w:i w:val="false"/>
          <w:color w:val="000000"/>
          <w:sz w:val="28"/>
        </w:rPr>
        <w:t>
      4. "Жамбыл облысы Қордай ауданы Ауқатты ауылдық округі әкімінің аппараты" коммуналдық мемлекеттік мекемесі азаматтық-құқықтық қатынастарға өз атынан түседі.</w:t>
      </w:r>
    </w:p>
    <w:bookmarkEnd w:id="92"/>
    <w:bookmarkStart w:name="z207" w:id="93"/>
    <w:p>
      <w:pPr>
        <w:spacing w:after="0"/>
        <w:ind w:left="0"/>
        <w:jc w:val="both"/>
      </w:pPr>
      <w:r>
        <w:rPr>
          <w:rFonts w:ascii="Times New Roman"/>
          <w:b w:val="false"/>
          <w:i w:val="false"/>
          <w:color w:val="000000"/>
          <w:sz w:val="28"/>
        </w:rPr>
        <w:t>
      5. "Жамбыл облысы Қордай ауданы Ауқатты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3"/>
    <w:bookmarkStart w:name="z208" w:id="94"/>
    <w:p>
      <w:pPr>
        <w:spacing w:after="0"/>
        <w:ind w:left="0"/>
        <w:jc w:val="both"/>
      </w:pPr>
      <w:r>
        <w:rPr>
          <w:rFonts w:ascii="Times New Roman"/>
          <w:b w:val="false"/>
          <w:i w:val="false"/>
          <w:color w:val="000000"/>
          <w:sz w:val="28"/>
        </w:rPr>
        <w:t>
      6. "Жамбыл облысы Қордай ауданы Ауқатты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94"/>
    <w:bookmarkStart w:name="z209" w:id="95"/>
    <w:p>
      <w:pPr>
        <w:spacing w:after="0"/>
        <w:ind w:left="0"/>
        <w:jc w:val="both"/>
      </w:pPr>
      <w:r>
        <w:rPr>
          <w:rFonts w:ascii="Times New Roman"/>
          <w:b w:val="false"/>
          <w:i w:val="false"/>
          <w:color w:val="000000"/>
          <w:sz w:val="28"/>
        </w:rPr>
        <w:t>
      7. "Жамбыл облысы Қордай ауданы Ауқатты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95"/>
    <w:bookmarkStart w:name="z210" w:id="96"/>
    <w:p>
      <w:pPr>
        <w:spacing w:after="0"/>
        <w:ind w:left="0"/>
        <w:jc w:val="both"/>
      </w:pPr>
      <w:r>
        <w:rPr>
          <w:rFonts w:ascii="Times New Roman"/>
          <w:b w:val="false"/>
          <w:i w:val="false"/>
          <w:color w:val="000000"/>
          <w:sz w:val="28"/>
        </w:rPr>
        <w:t>
      8. Заңды тұлғаның орналасқан жері: 080406, Қазақстан Республикасы, Жамбыл облысы, Қордай ауданы, Ауқатты ауылы, Школьный қалтарысы, 3 А.</w:t>
      </w:r>
    </w:p>
    <w:bookmarkEnd w:id="96"/>
    <w:bookmarkStart w:name="z211" w:id="97"/>
    <w:p>
      <w:pPr>
        <w:spacing w:after="0"/>
        <w:ind w:left="0"/>
        <w:jc w:val="both"/>
      </w:pPr>
      <w:r>
        <w:rPr>
          <w:rFonts w:ascii="Times New Roman"/>
          <w:b w:val="false"/>
          <w:i w:val="false"/>
          <w:color w:val="000000"/>
          <w:sz w:val="28"/>
        </w:rPr>
        <w:t>
      9. Мемлекеттік органның толық атауы - "Жамбыл облысы Қордай ауданы Ауқатты ауылдық округі әкімінің аппараты" коммуналдық мемлекеттік мекемесі.</w:t>
      </w:r>
    </w:p>
    <w:bookmarkEnd w:id="97"/>
    <w:bookmarkStart w:name="z212" w:id="98"/>
    <w:p>
      <w:pPr>
        <w:spacing w:after="0"/>
        <w:ind w:left="0"/>
        <w:jc w:val="both"/>
      </w:pPr>
      <w:r>
        <w:rPr>
          <w:rFonts w:ascii="Times New Roman"/>
          <w:b w:val="false"/>
          <w:i w:val="false"/>
          <w:color w:val="000000"/>
          <w:sz w:val="28"/>
        </w:rPr>
        <w:t>
      10. Осы Ереже "Жамбыл облысы Қордай ауданы Ауқатты ауылдық округі әкімінің аппараты" коммуналдық мемлекеттік мекемесінің құрылтай құжаты болып табылады.</w:t>
      </w:r>
    </w:p>
    <w:bookmarkEnd w:id="98"/>
    <w:bookmarkStart w:name="z213" w:id="99"/>
    <w:p>
      <w:pPr>
        <w:spacing w:after="0"/>
        <w:ind w:left="0"/>
        <w:jc w:val="both"/>
      </w:pPr>
      <w:r>
        <w:rPr>
          <w:rFonts w:ascii="Times New Roman"/>
          <w:b w:val="false"/>
          <w:i w:val="false"/>
          <w:color w:val="000000"/>
          <w:sz w:val="28"/>
        </w:rPr>
        <w:t>
      11. "Жамбыл облысы Қордай ауданы Ауқатты ауылдық округі әкімінің аппараты" коммуналдық мемлекеттік мекемесінің қызметін қаржыландыру жергілікті бюджетінен жүзеге асырылады.</w:t>
      </w:r>
    </w:p>
    <w:bookmarkEnd w:id="99"/>
    <w:bookmarkStart w:name="z214" w:id="100"/>
    <w:p>
      <w:pPr>
        <w:spacing w:after="0"/>
        <w:ind w:left="0"/>
        <w:jc w:val="both"/>
      </w:pPr>
      <w:r>
        <w:rPr>
          <w:rFonts w:ascii="Times New Roman"/>
          <w:b w:val="false"/>
          <w:i w:val="false"/>
          <w:color w:val="000000"/>
          <w:sz w:val="28"/>
        </w:rPr>
        <w:t>
      12. "Жамбыл облысы Қордай ауданы Ауқатты ауылдық округі әкімінің аппараты" коммуналдық мемлекеттік мекемесі кәсіпкерлік субъектілерімен "Жамбыл облысы Қордай ауданы Ауқатты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00"/>
    <w:bookmarkStart w:name="z15" w:id="10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1"/>
    <w:bookmarkStart w:name="z215" w:id="102"/>
    <w:p>
      <w:pPr>
        <w:spacing w:after="0"/>
        <w:ind w:left="0"/>
        <w:jc w:val="both"/>
      </w:pPr>
      <w:r>
        <w:rPr>
          <w:rFonts w:ascii="Times New Roman"/>
          <w:b w:val="false"/>
          <w:i w:val="false"/>
          <w:color w:val="000000"/>
          <w:sz w:val="28"/>
        </w:rPr>
        <w:t>
      13. "Жамбыл облысы Қордай ауданы Ауқатты ауылдық округі әкімінің аппараты" коммуналдық мемлекеттік мекемесінің миссиясы:</w:t>
      </w:r>
    </w:p>
    <w:bookmarkEnd w:id="102"/>
    <w:bookmarkStart w:name="z216" w:id="103"/>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03"/>
    <w:bookmarkStart w:name="z217" w:id="104"/>
    <w:p>
      <w:pPr>
        <w:spacing w:after="0"/>
        <w:ind w:left="0"/>
        <w:jc w:val="both"/>
      </w:pPr>
      <w:r>
        <w:rPr>
          <w:rFonts w:ascii="Times New Roman"/>
          <w:b w:val="false"/>
          <w:i w:val="false"/>
          <w:color w:val="000000"/>
          <w:sz w:val="28"/>
        </w:rPr>
        <w:t>
      14. Міндеттері:</w:t>
      </w:r>
    </w:p>
    <w:bookmarkEnd w:id="104"/>
    <w:bookmarkStart w:name="z218" w:id="105"/>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05"/>
    <w:bookmarkStart w:name="z219" w:id="106"/>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06"/>
    <w:bookmarkStart w:name="z220" w:id="107"/>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07"/>
    <w:bookmarkStart w:name="z221" w:id="10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08"/>
    <w:bookmarkStart w:name="z222" w:id="109"/>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09"/>
    <w:bookmarkStart w:name="z223" w:id="110"/>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10"/>
    <w:bookmarkStart w:name="z224" w:id="111"/>
    <w:p>
      <w:pPr>
        <w:spacing w:after="0"/>
        <w:ind w:left="0"/>
        <w:jc w:val="both"/>
      </w:pPr>
      <w:r>
        <w:rPr>
          <w:rFonts w:ascii="Times New Roman"/>
          <w:b w:val="false"/>
          <w:i w:val="false"/>
          <w:color w:val="000000"/>
          <w:sz w:val="28"/>
        </w:rPr>
        <w:t>
      15. Функциялары:</w:t>
      </w:r>
    </w:p>
    <w:bookmarkEnd w:id="111"/>
    <w:bookmarkStart w:name="z225" w:id="112"/>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12"/>
    <w:bookmarkStart w:name="z226" w:id="113"/>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13"/>
    <w:bookmarkStart w:name="z227" w:id="114"/>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14"/>
    <w:bookmarkStart w:name="z228" w:id="115"/>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15"/>
    <w:bookmarkStart w:name="z229" w:id="116"/>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16"/>
    <w:bookmarkStart w:name="z230" w:id="117"/>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17"/>
    <w:bookmarkStart w:name="z231" w:id="118"/>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18"/>
    <w:bookmarkStart w:name="z232" w:id="119"/>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19"/>
    <w:bookmarkStart w:name="z233" w:id="120"/>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20"/>
    <w:bookmarkStart w:name="z234" w:id="121"/>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21"/>
    <w:bookmarkStart w:name="z235" w:id="122"/>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122"/>
    <w:bookmarkStart w:name="z236" w:id="123"/>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23"/>
    <w:bookmarkStart w:name="z237" w:id="124"/>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124"/>
    <w:bookmarkStart w:name="z238" w:id="125"/>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25"/>
    <w:bookmarkStart w:name="z239" w:id="126"/>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26"/>
    <w:bookmarkStart w:name="z240" w:id="127"/>
    <w:p>
      <w:pPr>
        <w:spacing w:after="0"/>
        <w:ind w:left="0"/>
        <w:jc w:val="both"/>
      </w:pPr>
      <w:r>
        <w:rPr>
          <w:rFonts w:ascii="Times New Roman"/>
          <w:b w:val="false"/>
          <w:i w:val="false"/>
          <w:color w:val="000000"/>
          <w:sz w:val="28"/>
        </w:rPr>
        <w:t>
      16) өз құзыреті шегінде гендерлік саясатты іске асыру;</w:t>
      </w:r>
    </w:p>
    <w:bookmarkEnd w:id="127"/>
    <w:bookmarkStart w:name="z241" w:id="128"/>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28"/>
    <w:bookmarkStart w:name="z242" w:id="129"/>
    <w:p>
      <w:pPr>
        <w:spacing w:after="0"/>
        <w:ind w:left="0"/>
        <w:jc w:val="both"/>
      </w:pPr>
      <w:r>
        <w:rPr>
          <w:rFonts w:ascii="Times New Roman"/>
          <w:b w:val="false"/>
          <w:i w:val="false"/>
          <w:color w:val="000000"/>
          <w:sz w:val="28"/>
        </w:rPr>
        <w:t>
      16. Құқықтары мен міндеттері:</w:t>
      </w:r>
    </w:p>
    <w:bookmarkEnd w:id="129"/>
    <w:bookmarkStart w:name="z243" w:id="130"/>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30"/>
    <w:bookmarkStart w:name="z244" w:id="131"/>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31"/>
    <w:bookmarkStart w:name="z245" w:id="132"/>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32"/>
    <w:bookmarkStart w:name="z246" w:id="133"/>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33"/>
    <w:bookmarkStart w:name="z247" w:id="134"/>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34"/>
    <w:bookmarkStart w:name="z248" w:id="135"/>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35"/>
    <w:bookmarkStart w:name="z249" w:id="136"/>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36"/>
    <w:bookmarkStart w:name="z250" w:id="137"/>
    <w:p>
      <w:pPr>
        <w:spacing w:after="0"/>
        <w:ind w:left="0"/>
        <w:jc w:val="both"/>
      </w:pPr>
      <w:r>
        <w:rPr>
          <w:rFonts w:ascii="Times New Roman"/>
          <w:b w:val="false"/>
          <w:i w:val="false"/>
          <w:color w:val="000000"/>
          <w:sz w:val="28"/>
        </w:rPr>
        <w:t xml:space="preserve">
      8) нормативтік-құқықтық актілердің жобаларын әзірлеуге қатысуға; </w:t>
      </w:r>
    </w:p>
    <w:bookmarkEnd w:id="137"/>
    <w:bookmarkStart w:name="z251" w:id="138"/>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38"/>
    <w:bookmarkStart w:name="z252" w:id="139"/>
    <w:p>
      <w:pPr>
        <w:spacing w:after="0"/>
        <w:ind w:left="0"/>
        <w:jc w:val="both"/>
      </w:pPr>
      <w:r>
        <w:rPr>
          <w:rFonts w:ascii="Times New Roman"/>
          <w:b w:val="false"/>
          <w:i w:val="false"/>
          <w:color w:val="000000"/>
          <w:sz w:val="28"/>
        </w:rPr>
        <w:t xml:space="preserve">
      10) ауылдық округ әкімінің және әкім аппараты атынан сотта талапкер және жауапкер болуға; </w:t>
      </w:r>
    </w:p>
    <w:bookmarkEnd w:id="139"/>
    <w:bookmarkStart w:name="z253" w:id="140"/>
    <w:p>
      <w:pPr>
        <w:spacing w:after="0"/>
        <w:ind w:left="0"/>
        <w:jc w:val="both"/>
      </w:pPr>
      <w:r>
        <w:rPr>
          <w:rFonts w:ascii="Times New Roman"/>
          <w:b w:val="false"/>
          <w:i w:val="false"/>
          <w:color w:val="000000"/>
          <w:sz w:val="28"/>
        </w:rPr>
        <w:t>
      11) "Жамбыл облысы Қордай ауданы Ауқатты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40"/>
    <w:bookmarkStart w:name="z254" w:id="141"/>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141"/>
    <w:bookmarkStart w:name="z16" w:id="142"/>
    <w:p>
      <w:pPr>
        <w:spacing w:after="0"/>
        <w:ind w:left="0"/>
        <w:jc w:val="left"/>
      </w:pPr>
      <w:r>
        <w:rPr>
          <w:rFonts w:ascii="Times New Roman"/>
          <w:b/>
          <w:i w:val="false"/>
          <w:color w:val="000000"/>
        </w:rPr>
        <w:t xml:space="preserve"> 3. Мемлекеттік органның қызметін ұйымдастыру</w:t>
      </w:r>
    </w:p>
    <w:bookmarkEnd w:id="142"/>
    <w:bookmarkStart w:name="z255" w:id="143"/>
    <w:p>
      <w:pPr>
        <w:spacing w:after="0"/>
        <w:ind w:left="0"/>
        <w:jc w:val="both"/>
      </w:pPr>
      <w:r>
        <w:rPr>
          <w:rFonts w:ascii="Times New Roman"/>
          <w:b w:val="false"/>
          <w:i w:val="false"/>
          <w:color w:val="000000"/>
          <w:sz w:val="28"/>
        </w:rPr>
        <w:t>
      17. "Жамбыл облысы Қордай ауданы Ауқатты ауылдық округі әкімінің аппараты" коммуналдық мемлекеттік мекемесіне басшылықты "Жамбыл облысы Қордай ауданы Ауқатты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43"/>
    <w:bookmarkStart w:name="z256" w:id="144"/>
    <w:p>
      <w:pPr>
        <w:spacing w:after="0"/>
        <w:ind w:left="0"/>
        <w:jc w:val="both"/>
      </w:pPr>
      <w:r>
        <w:rPr>
          <w:rFonts w:ascii="Times New Roman"/>
          <w:b w:val="false"/>
          <w:i w:val="false"/>
          <w:color w:val="000000"/>
          <w:sz w:val="28"/>
        </w:rPr>
        <w:t>
      18. "Жамбыл облысы Қордай ауданы Ауқатты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44"/>
    <w:bookmarkStart w:name="z257" w:id="145"/>
    <w:p>
      <w:pPr>
        <w:spacing w:after="0"/>
        <w:ind w:left="0"/>
        <w:jc w:val="both"/>
      </w:pPr>
      <w:r>
        <w:rPr>
          <w:rFonts w:ascii="Times New Roman"/>
          <w:b w:val="false"/>
          <w:i w:val="false"/>
          <w:color w:val="000000"/>
          <w:sz w:val="28"/>
        </w:rPr>
        <w:t>
      19. "Жамбыл облысы Қордай ауданы Ауқатты ауылдық округі әкімінің аппараты" коммуналдық мемлекеттік мекемесінің бірінші басшысының өкілеттігі:</w:t>
      </w:r>
    </w:p>
    <w:bookmarkEnd w:id="145"/>
    <w:bookmarkStart w:name="z258" w:id="146"/>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46"/>
    <w:bookmarkStart w:name="z259" w:id="147"/>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47"/>
    <w:bookmarkStart w:name="z260" w:id="148"/>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48"/>
    <w:bookmarkStart w:name="z261" w:id="149"/>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49"/>
    <w:bookmarkStart w:name="z262" w:id="150"/>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50"/>
    <w:bookmarkStart w:name="z263" w:id="151"/>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51"/>
    <w:bookmarkStart w:name="z264" w:id="152"/>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52"/>
    <w:bookmarkStart w:name="z265" w:id="153"/>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53"/>
    <w:bookmarkStart w:name="z266" w:id="154"/>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54"/>
    <w:bookmarkStart w:name="z267" w:id="155"/>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55"/>
    <w:bookmarkStart w:name="z268" w:id="156"/>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56"/>
    <w:bookmarkStart w:name="z269" w:id="157"/>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57"/>
    <w:bookmarkStart w:name="z270" w:id="158"/>
    <w:p>
      <w:pPr>
        <w:spacing w:after="0"/>
        <w:ind w:left="0"/>
        <w:jc w:val="both"/>
      </w:pPr>
      <w:r>
        <w:rPr>
          <w:rFonts w:ascii="Times New Roman"/>
          <w:b w:val="false"/>
          <w:i w:val="false"/>
          <w:color w:val="000000"/>
          <w:sz w:val="28"/>
        </w:rPr>
        <w:t>
      "Жамбыл облысы Қордай ауданы Ауқатты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58"/>
    <w:bookmarkStart w:name="z271" w:id="159"/>
    <w:p>
      <w:pPr>
        <w:spacing w:after="0"/>
        <w:ind w:left="0"/>
        <w:jc w:val="both"/>
      </w:pPr>
      <w:r>
        <w:rPr>
          <w:rFonts w:ascii="Times New Roman"/>
          <w:b w:val="false"/>
          <w:i w:val="false"/>
          <w:color w:val="000000"/>
          <w:sz w:val="28"/>
        </w:rPr>
        <w:t>
      20. Жамбыл облысы Қордай ауданы Ауқатты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59"/>
    <w:bookmarkStart w:name="z17" w:id="160"/>
    <w:p>
      <w:pPr>
        <w:spacing w:after="0"/>
        <w:ind w:left="0"/>
        <w:jc w:val="left"/>
      </w:pPr>
      <w:r>
        <w:rPr>
          <w:rFonts w:ascii="Times New Roman"/>
          <w:b/>
          <w:i w:val="false"/>
          <w:color w:val="000000"/>
        </w:rPr>
        <w:t xml:space="preserve"> 4. Мемлекеттік органның мүлкі</w:t>
      </w:r>
    </w:p>
    <w:bookmarkEnd w:id="160"/>
    <w:bookmarkStart w:name="z272" w:id="161"/>
    <w:p>
      <w:pPr>
        <w:spacing w:after="0"/>
        <w:ind w:left="0"/>
        <w:jc w:val="both"/>
      </w:pPr>
      <w:r>
        <w:rPr>
          <w:rFonts w:ascii="Times New Roman"/>
          <w:b w:val="false"/>
          <w:i w:val="false"/>
          <w:color w:val="000000"/>
          <w:sz w:val="28"/>
        </w:rPr>
        <w:t>
      21. "Жамбыл облысы Қордай ауданы Ауқатты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61"/>
    <w:bookmarkStart w:name="z273" w:id="162"/>
    <w:p>
      <w:pPr>
        <w:spacing w:after="0"/>
        <w:ind w:left="0"/>
        <w:jc w:val="both"/>
      </w:pPr>
      <w:r>
        <w:rPr>
          <w:rFonts w:ascii="Times New Roman"/>
          <w:b w:val="false"/>
          <w:i w:val="false"/>
          <w:color w:val="000000"/>
          <w:sz w:val="28"/>
        </w:rPr>
        <w:t xml:space="preserve">
      22. "Жамбыл облысы Қордай ауданы Ауқатты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 </w:t>
      </w:r>
    </w:p>
    <w:bookmarkEnd w:id="162"/>
    <w:bookmarkStart w:name="z274" w:id="163"/>
    <w:p>
      <w:pPr>
        <w:spacing w:after="0"/>
        <w:ind w:left="0"/>
        <w:jc w:val="both"/>
      </w:pPr>
      <w:r>
        <w:rPr>
          <w:rFonts w:ascii="Times New Roman"/>
          <w:b w:val="false"/>
          <w:i w:val="false"/>
          <w:color w:val="000000"/>
          <w:sz w:val="28"/>
        </w:rPr>
        <w:t>
      23. "Жамбыл облысы Қордай ауданы Ауқатты ауылдық округі әкімінің аппараты" коммуналдық мемлекеттік мекемесі бекітілген мүлік коммуналдық меншікке жатады.</w:t>
      </w:r>
    </w:p>
    <w:bookmarkEnd w:id="163"/>
    <w:bookmarkStart w:name="z275" w:id="164"/>
    <w:p>
      <w:pPr>
        <w:spacing w:after="0"/>
        <w:ind w:left="0"/>
        <w:jc w:val="both"/>
      </w:pPr>
      <w:r>
        <w:rPr>
          <w:rFonts w:ascii="Times New Roman"/>
          <w:b w:val="false"/>
          <w:i w:val="false"/>
          <w:color w:val="000000"/>
          <w:sz w:val="28"/>
        </w:rPr>
        <w:t>
      24. Егер заңнамада өзгеше көзделмесе, "Жамбыл облысы Қордай ауданы Ауқатты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4"/>
    <w:bookmarkStart w:name="z18" w:id="165"/>
    <w:p>
      <w:pPr>
        <w:spacing w:after="0"/>
        <w:ind w:left="0"/>
        <w:jc w:val="left"/>
      </w:pPr>
      <w:r>
        <w:rPr>
          <w:rFonts w:ascii="Times New Roman"/>
          <w:b/>
          <w:i w:val="false"/>
          <w:color w:val="000000"/>
        </w:rPr>
        <w:t xml:space="preserve"> 5. Мемлекеттік органды қайта ұйымдастыру және тарату</w:t>
      </w:r>
    </w:p>
    <w:bookmarkEnd w:id="165"/>
    <w:bookmarkStart w:name="z276" w:id="166"/>
    <w:p>
      <w:pPr>
        <w:spacing w:after="0"/>
        <w:ind w:left="0"/>
        <w:jc w:val="both"/>
      </w:pPr>
      <w:r>
        <w:rPr>
          <w:rFonts w:ascii="Times New Roman"/>
          <w:b w:val="false"/>
          <w:i w:val="false"/>
          <w:color w:val="000000"/>
          <w:sz w:val="28"/>
        </w:rPr>
        <w:t xml:space="preserve">
      25. "Жамбыл облысы Қордай ауданы Ауқатты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 </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20" w:id="167"/>
    <w:p>
      <w:pPr>
        <w:spacing w:after="0"/>
        <w:ind w:left="0"/>
        <w:jc w:val="left"/>
      </w:pPr>
      <w:r>
        <w:rPr>
          <w:rFonts w:ascii="Times New Roman"/>
          <w:b/>
          <w:i w:val="false"/>
          <w:color w:val="000000"/>
        </w:rPr>
        <w:t xml:space="preserve"> "Жамбыл облысы Қордай ауданы Бетқайнар ауылдық округі әкімінің аппараты" коммуналдық мемлекеттік мекемесі туралы</w:t>
      </w:r>
    </w:p>
    <w:bookmarkEnd w:id="167"/>
    <w:bookmarkStart w:name="z1543" w:id="168"/>
    <w:p>
      <w:pPr>
        <w:spacing w:after="0"/>
        <w:ind w:left="0"/>
        <w:jc w:val="left"/>
      </w:pPr>
      <w:r>
        <w:rPr>
          <w:rFonts w:ascii="Times New Roman"/>
          <w:b/>
          <w:i w:val="false"/>
          <w:color w:val="000000"/>
        </w:rPr>
        <w:t xml:space="preserve"> ЕРЕЖЕ</w:t>
      </w:r>
    </w:p>
    <w:bookmarkEnd w:id="168"/>
    <w:bookmarkStart w:name="z1544" w:id="169"/>
    <w:p>
      <w:pPr>
        <w:spacing w:after="0"/>
        <w:ind w:left="0"/>
        <w:jc w:val="left"/>
      </w:pPr>
      <w:r>
        <w:rPr>
          <w:rFonts w:ascii="Times New Roman"/>
          <w:b/>
          <w:i w:val="false"/>
          <w:color w:val="000000"/>
        </w:rPr>
        <w:t xml:space="preserve"> 1. Жалпы ережелер</w:t>
      </w:r>
    </w:p>
    <w:bookmarkEnd w:id="169"/>
    <w:bookmarkStart w:name="z277" w:id="170"/>
    <w:p>
      <w:pPr>
        <w:spacing w:after="0"/>
        <w:ind w:left="0"/>
        <w:jc w:val="both"/>
      </w:pPr>
      <w:r>
        <w:rPr>
          <w:rFonts w:ascii="Times New Roman"/>
          <w:b w:val="false"/>
          <w:i w:val="false"/>
          <w:color w:val="000000"/>
          <w:sz w:val="28"/>
        </w:rPr>
        <w:t>
      1. "Жамбыл облысы Қордай ауданы Бетқайнар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70"/>
    <w:bookmarkStart w:name="z278" w:id="171"/>
    <w:p>
      <w:pPr>
        <w:spacing w:after="0"/>
        <w:ind w:left="0"/>
        <w:jc w:val="both"/>
      </w:pPr>
      <w:r>
        <w:rPr>
          <w:rFonts w:ascii="Times New Roman"/>
          <w:b w:val="false"/>
          <w:i w:val="false"/>
          <w:color w:val="000000"/>
          <w:sz w:val="28"/>
        </w:rPr>
        <w:t xml:space="preserve">
      2. "Жамбыл облысы Қордай ауданы Бетқайнар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1"/>
    <w:bookmarkStart w:name="z279" w:id="172"/>
    <w:p>
      <w:pPr>
        <w:spacing w:after="0"/>
        <w:ind w:left="0"/>
        <w:jc w:val="both"/>
      </w:pPr>
      <w:r>
        <w:rPr>
          <w:rFonts w:ascii="Times New Roman"/>
          <w:b w:val="false"/>
          <w:i w:val="false"/>
          <w:color w:val="000000"/>
          <w:sz w:val="28"/>
        </w:rPr>
        <w:t>
      3. "Жамбыл облысы Қордай ауданы Бетқайнар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72"/>
    <w:bookmarkStart w:name="z280" w:id="173"/>
    <w:p>
      <w:pPr>
        <w:spacing w:after="0"/>
        <w:ind w:left="0"/>
        <w:jc w:val="both"/>
      </w:pPr>
      <w:r>
        <w:rPr>
          <w:rFonts w:ascii="Times New Roman"/>
          <w:b w:val="false"/>
          <w:i w:val="false"/>
          <w:color w:val="000000"/>
          <w:sz w:val="28"/>
        </w:rPr>
        <w:t>
      4. "Жамбыл облысы Қордай ауданы Бетқайнар ауылдық округі әкімінің аппараты" коммуналдық мемлекеттік мекемесі азаматтық-құқықтық қатынастарға өз атынан түседі.</w:t>
      </w:r>
    </w:p>
    <w:bookmarkEnd w:id="173"/>
    <w:bookmarkStart w:name="z281" w:id="174"/>
    <w:p>
      <w:pPr>
        <w:spacing w:after="0"/>
        <w:ind w:left="0"/>
        <w:jc w:val="both"/>
      </w:pPr>
      <w:r>
        <w:rPr>
          <w:rFonts w:ascii="Times New Roman"/>
          <w:b w:val="false"/>
          <w:i w:val="false"/>
          <w:color w:val="000000"/>
          <w:sz w:val="28"/>
        </w:rPr>
        <w:t>
      5. "Жамбыл облысы Қордай ауданы Бетқайнар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74"/>
    <w:bookmarkStart w:name="z282" w:id="175"/>
    <w:p>
      <w:pPr>
        <w:spacing w:after="0"/>
        <w:ind w:left="0"/>
        <w:jc w:val="both"/>
      </w:pPr>
      <w:r>
        <w:rPr>
          <w:rFonts w:ascii="Times New Roman"/>
          <w:b w:val="false"/>
          <w:i w:val="false"/>
          <w:color w:val="000000"/>
          <w:sz w:val="28"/>
        </w:rPr>
        <w:t>
      6. "Жамбыл облысы Қордай ауданы Бетқайнар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75"/>
    <w:bookmarkStart w:name="z283" w:id="176"/>
    <w:p>
      <w:pPr>
        <w:spacing w:after="0"/>
        <w:ind w:left="0"/>
        <w:jc w:val="both"/>
      </w:pPr>
      <w:r>
        <w:rPr>
          <w:rFonts w:ascii="Times New Roman"/>
          <w:b w:val="false"/>
          <w:i w:val="false"/>
          <w:color w:val="000000"/>
          <w:sz w:val="28"/>
        </w:rPr>
        <w:t>
      7. "Жамбыл облысы Қордай ауданы Бетқайнар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76"/>
    <w:bookmarkStart w:name="z284" w:id="177"/>
    <w:p>
      <w:pPr>
        <w:spacing w:after="0"/>
        <w:ind w:left="0"/>
        <w:jc w:val="both"/>
      </w:pPr>
      <w:r>
        <w:rPr>
          <w:rFonts w:ascii="Times New Roman"/>
          <w:b w:val="false"/>
          <w:i w:val="false"/>
          <w:color w:val="000000"/>
          <w:sz w:val="28"/>
        </w:rPr>
        <w:t>
      8. Заңды тұлғаның орналасқан жері: 080408, Қазақстан Республикасы, Жамбыл облысы, Қордай ауданы, Бетқайнар ауылы, Қазақстан көшесі, 72 үй.</w:t>
      </w:r>
    </w:p>
    <w:bookmarkEnd w:id="177"/>
    <w:bookmarkStart w:name="z285" w:id="178"/>
    <w:p>
      <w:pPr>
        <w:spacing w:after="0"/>
        <w:ind w:left="0"/>
        <w:jc w:val="both"/>
      </w:pPr>
      <w:r>
        <w:rPr>
          <w:rFonts w:ascii="Times New Roman"/>
          <w:b w:val="false"/>
          <w:i w:val="false"/>
          <w:color w:val="000000"/>
          <w:sz w:val="28"/>
        </w:rPr>
        <w:t>
      9. Мемлекеттік органның толық атауы - "Жамбыл облысы Қордай ауданы Бетқайнар ауылдық округі әкімінің аппараты" коммуналдық мемлекеттік мекемесі.</w:t>
      </w:r>
    </w:p>
    <w:bookmarkEnd w:id="178"/>
    <w:bookmarkStart w:name="z286" w:id="179"/>
    <w:p>
      <w:pPr>
        <w:spacing w:after="0"/>
        <w:ind w:left="0"/>
        <w:jc w:val="both"/>
      </w:pPr>
      <w:r>
        <w:rPr>
          <w:rFonts w:ascii="Times New Roman"/>
          <w:b w:val="false"/>
          <w:i w:val="false"/>
          <w:color w:val="000000"/>
          <w:sz w:val="28"/>
        </w:rPr>
        <w:t>
      10. Осы Ереже "Жамбыл облысы Қордай ауданы Бетқайнар ауылдық округі әкімінің аппараты" коммуналдық мемлекеттік мекемесінің құрылтай құжаты болып табылады.</w:t>
      </w:r>
    </w:p>
    <w:bookmarkEnd w:id="179"/>
    <w:bookmarkStart w:name="z287" w:id="180"/>
    <w:p>
      <w:pPr>
        <w:spacing w:after="0"/>
        <w:ind w:left="0"/>
        <w:jc w:val="both"/>
      </w:pPr>
      <w:r>
        <w:rPr>
          <w:rFonts w:ascii="Times New Roman"/>
          <w:b w:val="false"/>
          <w:i w:val="false"/>
          <w:color w:val="000000"/>
          <w:sz w:val="28"/>
        </w:rPr>
        <w:t>
      11. "Жамбыл облысы Қордай ауданы Бетқайнар ауылдық округі әкімінің аппараты" коммуналдық мемлекеттік мекемесінің қызметін қаржыландыру жергілікті бюджетінен жүзеге асырылады.</w:t>
      </w:r>
    </w:p>
    <w:bookmarkEnd w:id="180"/>
    <w:bookmarkStart w:name="z288" w:id="181"/>
    <w:p>
      <w:pPr>
        <w:spacing w:after="0"/>
        <w:ind w:left="0"/>
        <w:jc w:val="both"/>
      </w:pPr>
      <w:r>
        <w:rPr>
          <w:rFonts w:ascii="Times New Roman"/>
          <w:b w:val="false"/>
          <w:i w:val="false"/>
          <w:color w:val="000000"/>
          <w:sz w:val="28"/>
        </w:rPr>
        <w:t>
      12. "Жамбыл облысы Қордай ауданы Бетқайнар ауылдық округі әкімінің аппараты" коммуналдық мемлекеттік мекемесі кәсіпкерлік субъектілерімен "Жамбыл облысы Қордай ауданы Бетқайнар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81"/>
    <w:bookmarkStart w:name="z21" w:id="18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2"/>
    <w:bookmarkStart w:name="z289" w:id="183"/>
    <w:p>
      <w:pPr>
        <w:spacing w:after="0"/>
        <w:ind w:left="0"/>
        <w:jc w:val="both"/>
      </w:pPr>
      <w:r>
        <w:rPr>
          <w:rFonts w:ascii="Times New Roman"/>
          <w:b w:val="false"/>
          <w:i w:val="false"/>
          <w:color w:val="000000"/>
          <w:sz w:val="28"/>
        </w:rPr>
        <w:t>
      13. "Жамбыл облысы Қордай ауданы Бетқайнар ауылдық округі әкімінің аппараты" коммуналдық мемлекеттік мекемесінің миссиясы:</w:t>
      </w:r>
    </w:p>
    <w:bookmarkEnd w:id="183"/>
    <w:bookmarkStart w:name="z290" w:id="184"/>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84"/>
    <w:bookmarkStart w:name="z291" w:id="185"/>
    <w:p>
      <w:pPr>
        <w:spacing w:after="0"/>
        <w:ind w:left="0"/>
        <w:jc w:val="both"/>
      </w:pPr>
      <w:r>
        <w:rPr>
          <w:rFonts w:ascii="Times New Roman"/>
          <w:b w:val="false"/>
          <w:i w:val="false"/>
          <w:color w:val="000000"/>
          <w:sz w:val="28"/>
        </w:rPr>
        <w:t>
      14. Міндеттері:</w:t>
      </w:r>
    </w:p>
    <w:bookmarkEnd w:id="185"/>
    <w:bookmarkStart w:name="z292" w:id="186"/>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86"/>
    <w:bookmarkStart w:name="z293" w:id="187"/>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87"/>
    <w:bookmarkStart w:name="z294" w:id="188"/>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88"/>
    <w:bookmarkStart w:name="z295" w:id="189"/>
    <w:p>
      <w:pPr>
        <w:spacing w:after="0"/>
        <w:ind w:left="0"/>
        <w:jc w:val="both"/>
      </w:pPr>
      <w:r>
        <w:rPr>
          <w:rFonts w:ascii="Times New Roman"/>
          <w:b w:val="false"/>
          <w:i w:val="false"/>
          <w:color w:val="000000"/>
          <w:sz w:val="28"/>
        </w:rPr>
        <w:t xml:space="preserve">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 </w:t>
      </w:r>
    </w:p>
    <w:bookmarkEnd w:id="189"/>
    <w:bookmarkStart w:name="z296" w:id="190"/>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90"/>
    <w:bookmarkStart w:name="z297" w:id="191"/>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91"/>
    <w:bookmarkStart w:name="z298" w:id="192"/>
    <w:p>
      <w:pPr>
        <w:spacing w:after="0"/>
        <w:ind w:left="0"/>
        <w:jc w:val="both"/>
      </w:pPr>
      <w:r>
        <w:rPr>
          <w:rFonts w:ascii="Times New Roman"/>
          <w:b w:val="false"/>
          <w:i w:val="false"/>
          <w:color w:val="000000"/>
          <w:sz w:val="28"/>
        </w:rPr>
        <w:t>
      15) Функциялары:</w:t>
      </w:r>
    </w:p>
    <w:bookmarkEnd w:id="192"/>
    <w:bookmarkStart w:name="z299" w:id="193"/>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93"/>
    <w:bookmarkStart w:name="z300" w:id="194"/>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94"/>
    <w:bookmarkStart w:name="z301" w:id="195"/>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95"/>
    <w:bookmarkStart w:name="z302" w:id="196"/>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96"/>
    <w:bookmarkStart w:name="z303" w:id="197"/>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97"/>
    <w:bookmarkStart w:name="z304" w:id="198"/>
    <w:p>
      <w:pPr>
        <w:spacing w:after="0"/>
        <w:ind w:left="0"/>
        <w:jc w:val="both"/>
      </w:pPr>
      <w:r>
        <w:rPr>
          <w:rFonts w:ascii="Times New Roman"/>
          <w:b w:val="false"/>
          <w:i w:val="false"/>
          <w:color w:val="000000"/>
          <w:sz w:val="28"/>
        </w:rPr>
        <w:t xml:space="preserve">
      6) ауылдық округ әкімнің шешімдері мен өкімдерінің жобаларын әзірлеу; </w:t>
      </w:r>
    </w:p>
    <w:bookmarkEnd w:id="198"/>
    <w:bookmarkStart w:name="z305" w:id="199"/>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99"/>
    <w:bookmarkStart w:name="z306" w:id="200"/>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200"/>
    <w:bookmarkStart w:name="z307" w:id="201"/>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201"/>
    <w:bookmarkStart w:name="z308" w:id="202"/>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202"/>
    <w:bookmarkStart w:name="z309" w:id="203"/>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203"/>
    <w:bookmarkStart w:name="z310" w:id="204"/>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204"/>
    <w:bookmarkStart w:name="z311" w:id="205"/>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205"/>
    <w:bookmarkStart w:name="z312" w:id="206"/>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206"/>
    <w:bookmarkStart w:name="z313" w:id="207"/>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207"/>
    <w:bookmarkStart w:name="z314" w:id="208"/>
    <w:p>
      <w:pPr>
        <w:spacing w:after="0"/>
        <w:ind w:left="0"/>
        <w:jc w:val="both"/>
      </w:pPr>
      <w:r>
        <w:rPr>
          <w:rFonts w:ascii="Times New Roman"/>
          <w:b w:val="false"/>
          <w:i w:val="false"/>
          <w:color w:val="000000"/>
          <w:sz w:val="28"/>
        </w:rPr>
        <w:t>
      16) өз құзыреті шегінде гендерлік саясатты іске асыру;</w:t>
      </w:r>
    </w:p>
    <w:bookmarkEnd w:id="208"/>
    <w:bookmarkStart w:name="z315" w:id="209"/>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209"/>
    <w:bookmarkStart w:name="z316" w:id="210"/>
    <w:p>
      <w:pPr>
        <w:spacing w:after="0"/>
        <w:ind w:left="0"/>
        <w:jc w:val="both"/>
      </w:pPr>
      <w:r>
        <w:rPr>
          <w:rFonts w:ascii="Times New Roman"/>
          <w:b w:val="false"/>
          <w:i w:val="false"/>
          <w:color w:val="000000"/>
          <w:sz w:val="28"/>
        </w:rPr>
        <w:t xml:space="preserve">
      16. Құқықтары мен міндеттері: </w:t>
      </w:r>
    </w:p>
    <w:bookmarkEnd w:id="210"/>
    <w:bookmarkStart w:name="z317" w:id="21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211"/>
    <w:bookmarkStart w:name="z318" w:id="212"/>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212"/>
    <w:bookmarkStart w:name="z319" w:id="21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213"/>
    <w:bookmarkStart w:name="z320" w:id="214"/>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214"/>
    <w:bookmarkStart w:name="z321" w:id="215"/>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215"/>
    <w:bookmarkStart w:name="z322" w:id="216"/>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216"/>
    <w:bookmarkStart w:name="z323" w:id="217"/>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217"/>
    <w:bookmarkStart w:name="z324" w:id="218"/>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218"/>
    <w:bookmarkStart w:name="z325" w:id="219"/>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219"/>
    <w:bookmarkStart w:name="z326" w:id="220"/>
    <w:p>
      <w:pPr>
        <w:spacing w:after="0"/>
        <w:ind w:left="0"/>
        <w:jc w:val="both"/>
      </w:pPr>
      <w:r>
        <w:rPr>
          <w:rFonts w:ascii="Times New Roman"/>
          <w:b w:val="false"/>
          <w:i w:val="false"/>
          <w:color w:val="000000"/>
          <w:sz w:val="28"/>
        </w:rPr>
        <w:t xml:space="preserve">
      10) ауылдық округ әкімінің және әкім аппараты атынан сотта талапкер және жауапкер болуға; </w:t>
      </w:r>
    </w:p>
    <w:bookmarkEnd w:id="220"/>
    <w:bookmarkStart w:name="z327" w:id="221"/>
    <w:p>
      <w:pPr>
        <w:spacing w:after="0"/>
        <w:ind w:left="0"/>
        <w:jc w:val="both"/>
      </w:pPr>
      <w:r>
        <w:rPr>
          <w:rFonts w:ascii="Times New Roman"/>
          <w:b w:val="false"/>
          <w:i w:val="false"/>
          <w:color w:val="000000"/>
          <w:sz w:val="28"/>
        </w:rPr>
        <w:t>
      11) Жамбыл облысы Қордай ауданы Бетқайнар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221"/>
    <w:bookmarkStart w:name="z328" w:id="222"/>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222"/>
    <w:bookmarkStart w:name="z22" w:id="223"/>
    <w:p>
      <w:pPr>
        <w:spacing w:after="0"/>
        <w:ind w:left="0"/>
        <w:jc w:val="left"/>
      </w:pPr>
      <w:r>
        <w:rPr>
          <w:rFonts w:ascii="Times New Roman"/>
          <w:b/>
          <w:i w:val="false"/>
          <w:color w:val="000000"/>
        </w:rPr>
        <w:t xml:space="preserve"> 3. Мемлекеттік органның қызметін ұйымдастыру</w:t>
      </w:r>
    </w:p>
    <w:bookmarkEnd w:id="223"/>
    <w:bookmarkStart w:name="z329" w:id="224"/>
    <w:p>
      <w:pPr>
        <w:spacing w:after="0"/>
        <w:ind w:left="0"/>
        <w:jc w:val="both"/>
      </w:pPr>
      <w:r>
        <w:rPr>
          <w:rFonts w:ascii="Times New Roman"/>
          <w:b w:val="false"/>
          <w:i w:val="false"/>
          <w:color w:val="000000"/>
          <w:sz w:val="28"/>
        </w:rPr>
        <w:t>
      17. "Жамбыл облысы Қордай ауданы Бетқайнар ауылдық округі әкімінің аппараты" коммуналдық мемлекеттік мекемесіне басшылықты "Жамбыл облысы Қордай ауданы Бетқайнар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24"/>
    <w:bookmarkStart w:name="z330" w:id="225"/>
    <w:p>
      <w:pPr>
        <w:spacing w:after="0"/>
        <w:ind w:left="0"/>
        <w:jc w:val="both"/>
      </w:pPr>
      <w:r>
        <w:rPr>
          <w:rFonts w:ascii="Times New Roman"/>
          <w:b w:val="false"/>
          <w:i w:val="false"/>
          <w:color w:val="000000"/>
          <w:sz w:val="28"/>
        </w:rPr>
        <w:t>
      18. "Жамбыл облысы Қордай ауданы Бетқайнар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225"/>
    <w:bookmarkStart w:name="z331" w:id="226"/>
    <w:p>
      <w:pPr>
        <w:spacing w:after="0"/>
        <w:ind w:left="0"/>
        <w:jc w:val="both"/>
      </w:pPr>
      <w:r>
        <w:rPr>
          <w:rFonts w:ascii="Times New Roman"/>
          <w:b w:val="false"/>
          <w:i w:val="false"/>
          <w:color w:val="000000"/>
          <w:sz w:val="28"/>
        </w:rPr>
        <w:t>
      19. "Жамбыл облысы Қордай ауданы Бетқайнар ауылдық округі әкімінің аппараты" коммуналдық мемлекеттік мекемесінің бірінші басшысының өкілеттігі:</w:t>
      </w:r>
    </w:p>
    <w:bookmarkEnd w:id="226"/>
    <w:bookmarkStart w:name="z332" w:id="227"/>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227"/>
    <w:bookmarkStart w:name="z333" w:id="228"/>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228"/>
    <w:bookmarkStart w:name="z334" w:id="229"/>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229"/>
    <w:bookmarkStart w:name="z335" w:id="230"/>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230"/>
    <w:bookmarkStart w:name="z336" w:id="231"/>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231"/>
    <w:bookmarkStart w:name="z337" w:id="232"/>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232"/>
    <w:bookmarkStart w:name="z338" w:id="233"/>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233"/>
    <w:bookmarkStart w:name="z339" w:id="234"/>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234"/>
    <w:bookmarkStart w:name="z340" w:id="235"/>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235"/>
    <w:bookmarkStart w:name="z341" w:id="236"/>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236"/>
    <w:bookmarkStart w:name="z342" w:id="237"/>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237"/>
    <w:bookmarkStart w:name="z343" w:id="238"/>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238"/>
    <w:bookmarkStart w:name="z344" w:id="239"/>
    <w:p>
      <w:pPr>
        <w:spacing w:after="0"/>
        <w:ind w:left="0"/>
        <w:jc w:val="both"/>
      </w:pPr>
      <w:r>
        <w:rPr>
          <w:rFonts w:ascii="Times New Roman"/>
          <w:b w:val="false"/>
          <w:i w:val="false"/>
          <w:color w:val="000000"/>
          <w:sz w:val="28"/>
        </w:rPr>
        <w:t>
      "Жамбыл облысы Қордай ауданы Бетқайнар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239"/>
    <w:bookmarkStart w:name="z345" w:id="240"/>
    <w:p>
      <w:pPr>
        <w:spacing w:after="0"/>
        <w:ind w:left="0"/>
        <w:jc w:val="both"/>
      </w:pPr>
      <w:r>
        <w:rPr>
          <w:rFonts w:ascii="Times New Roman"/>
          <w:b w:val="false"/>
          <w:i w:val="false"/>
          <w:color w:val="000000"/>
          <w:sz w:val="28"/>
        </w:rPr>
        <w:t>
      20. Жамбыл облысы Қордай ауданы Бетқайнар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240"/>
    <w:bookmarkStart w:name="z23" w:id="241"/>
    <w:p>
      <w:pPr>
        <w:spacing w:after="0"/>
        <w:ind w:left="0"/>
        <w:jc w:val="left"/>
      </w:pPr>
      <w:r>
        <w:rPr>
          <w:rFonts w:ascii="Times New Roman"/>
          <w:b/>
          <w:i w:val="false"/>
          <w:color w:val="000000"/>
        </w:rPr>
        <w:t xml:space="preserve"> 4. Мемлекеттік органның мүлкі</w:t>
      </w:r>
    </w:p>
    <w:bookmarkEnd w:id="241"/>
    <w:bookmarkStart w:name="z346" w:id="242"/>
    <w:p>
      <w:pPr>
        <w:spacing w:after="0"/>
        <w:ind w:left="0"/>
        <w:jc w:val="both"/>
      </w:pPr>
      <w:r>
        <w:rPr>
          <w:rFonts w:ascii="Times New Roman"/>
          <w:b w:val="false"/>
          <w:i w:val="false"/>
          <w:color w:val="000000"/>
          <w:sz w:val="28"/>
        </w:rPr>
        <w:t>
      21. "Жамбыл облысы Қордай ауданы Бетқайнар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242"/>
    <w:bookmarkStart w:name="z347" w:id="243"/>
    <w:p>
      <w:pPr>
        <w:spacing w:after="0"/>
        <w:ind w:left="0"/>
        <w:jc w:val="both"/>
      </w:pPr>
      <w:r>
        <w:rPr>
          <w:rFonts w:ascii="Times New Roman"/>
          <w:b w:val="false"/>
          <w:i w:val="false"/>
          <w:color w:val="000000"/>
          <w:sz w:val="28"/>
        </w:rPr>
        <w:t>
      22. "Жамбыл облысы Қордай ауданы Бетқайнар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3"/>
    <w:bookmarkStart w:name="z348" w:id="244"/>
    <w:p>
      <w:pPr>
        <w:spacing w:after="0"/>
        <w:ind w:left="0"/>
        <w:jc w:val="both"/>
      </w:pPr>
      <w:r>
        <w:rPr>
          <w:rFonts w:ascii="Times New Roman"/>
          <w:b w:val="false"/>
          <w:i w:val="false"/>
          <w:color w:val="000000"/>
          <w:sz w:val="28"/>
        </w:rPr>
        <w:t>
      23. "Жамбыл облысы Қордай ауданы Бетқайнар ауылдық округі әкімінің аппараты" коммуналдық мемлекеттік мекемесі бекітілген мүлік коммуналдық меншікке жатады.</w:t>
      </w:r>
    </w:p>
    <w:bookmarkEnd w:id="244"/>
    <w:bookmarkStart w:name="z349" w:id="245"/>
    <w:p>
      <w:pPr>
        <w:spacing w:after="0"/>
        <w:ind w:left="0"/>
        <w:jc w:val="both"/>
      </w:pPr>
      <w:r>
        <w:rPr>
          <w:rFonts w:ascii="Times New Roman"/>
          <w:b w:val="false"/>
          <w:i w:val="false"/>
          <w:color w:val="000000"/>
          <w:sz w:val="28"/>
        </w:rPr>
        <w:t>
      24. Егер заңнамада өзгеше көзделмесе, "Жамбыл облысы Қордай ауданы Бетқайнар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5"/>
    <w:bookmarkStart w:name="z24" w:id="246"/>
    <w:p>
      <w:pPr>
        <w:spacing w:after="0"/>
        <w:ind w:left="0"/>
        <w:jc w:val="left"/>
      </w:pPr>
      <w:r>
        <w:rPr>
          <w:rFonts w:ascii="Times New Roman"/>
          <w:b/>
          <w:i w:val="false"/>
          <w:color w:val="000000"/>
        </w:rPr>
        <w:t xml:space="preserve"> 5. Мемлекеттік органды қайта ұйымдастыру және тарату</w:t>
      </w:r>
    </w:p>
    <w:bookmarkEnd w:id="246"/>
    <w:bookmarkStart w:name="z350" w:id="247"/>
    <w:p>
      <w:pPr>
        <w:spacing w:after="0"/>
        <w:ind w:left="0"/>
        <w:jc w:val="both"/>
      </w:pPr>
      <w:r>
        <w:rPr>
          <w:rFonts w:ascii="Times New Roman"/>
          <w:b w:val="false"/>
          <w:i w:val="false"/>
          <w:color w:val="000000"/>
          <w:sz w:val="28"/>
        </w:rPr>
        <w:t xml:space="preserve">
      25. "Жамбыл облысы Қордай ауданы Бетқайнар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26" w:id="248"/>
    <w:p>
      <w:pPr>
        <w:spacing w:after="0"/>
        <w:ind w:left="0"/>
        <w:jc w:val="left"/>
      </w:pPr>
      <w:r>
        <w:rPr>
          <w:rFonts w:ascii="Times New Roman"/>
          <w:b/>
          <w:i w:val="false"/>
          <w:color w:val="000000"/>
        </w:rPr>
        <w:t xml:space="preserve"> "Жамбыл облысы Қордай ауданы Жамбыл ауылдық округі әкімінің аппараты" коммуналдық мемлекеттік мекемесі туралы ЕРЕЖЕ</w:t>
      </w:r>
    </w:p>
    <w:bookmarkEnd w:id="248"/>
    <w:bookmarkStart w:name="z1545" w:id="249"/>
    <w:p>
      <w:pPr>
        <w:spacing w:after="0"/>
        <w:ind w:left="0"/>
        <w:jc w:val="left"/>
      </w:pPr>
      <w:r>
        <w:rPr>
          <w:rFonts w:ascii="Times New Roman"/>
          <w:b/>
          <w:i w:val="false"/>
          <w:color w:val="000000"/>
        </w:rPr>
        <w:t xml:space="preserve"> 1. Жалпы ережелер</w:t>
      </w:r>
    </w:p>
    <w:bookmarkEnd w:id="249"/>
    <w:bookmarkStart w:name="z351" w:id="250"/>
    <w:p>
      <w:pPr>
        <w:spacing w:after="0"/>
        <w:ind w:left="0"/>
        <w:jc w:val="both"/>
      </w:pPr>
      <w:r>
        <w:rPr>
          <w:rFonts w:ascii="Times New Roman"/>
          <w:b w:val="false"/>
          <w:i w:val="false"/>
          <w:color w:val="000000"/>
          <w:sz w:val="28"/>
        </w:rPr>
        <w:t>
      1. "Жамбыл облысы Қордай ауданы Жамбыл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250"/>
    <w:bookmarkStart w:name="z352" w:id="251"/>
    <w:p>
      <w:pPr>
        <w:spacing w:after="0"/>
        <w:ind w:left="0"/>
        <w:jc w:val="both"/>
      </w:pPr>
      <w:r>
        <w:rPr>
          <w:rFonts w:ascii="Times New Roman"/>
          <w:b w:val="false"/>
          <w:i w:val="false"/>
          <w:color w:val="000000"/>
          <w:sz w:val="28"/>
        </w:rPr>
        <w:t xml:space="preserve">
      2. "Жамбыл облысы Қордай ауданы Жамбыл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1"/>
    <w:bookmarkStart w:name="z353" w:id="252"/>
    <w:p>
      <w:pPr>
        <w:spacing w:after="0"/>
        <w:ind w:left="0"/>
        <w:jc w:val="both"/>
      </w:pPr>
      <w:r>
        <w:rPr>
          <w:rFonts w:ascii="Times New Roman"/>
          <w:b w:val="false"/>
          <w:i w:val="false"/>
          <w:color w:val="000000"/>
          <w:sz w:val="28"/>
        </w:rPr>
        <w:t>
      3. "Жамбыл облысы Қордай ауданы Жамбыл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52"/>
    <w:bookmarkStart w:name="z354" w:id="253"/>
    <w:p>
      <w:pPr>
        <w:spacing w:after="0"/>
        <w:ind w:left="0"/>
        <w:jc w:val="both"/>
      </w:pPr>
      <w:r>
        <w:rPr>
          <w:rFonts w:ascii="Times New Roman"/>
          <w:b w:val="false"/>
          <w:i w:val="false"/>
          <w:color w:val="000000"/>
          <w:sz w:val="28"/>
        </w:rPr>
        <w:t>
      4. "Жамбыл облысы Қордай ауданы Жамбыл ауылдық округі әкімінің аппараты" коммуналдық мемлекеттік мекемесі азаматтық-құқықтық қатынастарға өз атынан түседі.</w:t>
      </w:r>
    </w:p>
    <w:bookmarkEnd w:id="253"/>
    <w:bookmarkStart w:name="z355" w:id="254"/>
    <w:p>
      <w:pPr>
        <w:spacing w:after="0"/>
        <w:ind w:left="0"/>
        <w:jc w:val="both"/>
      </w:pPr>
      <w:r>
        <w:rPr>
          <w:rFonts w:ascii="Times New Roman"/>
          <w:b w:val="false"/>
          <w:i w:val="false"/>
          <w:color w:val="000000"/>
          <w:sz w:val="28"/>
        </w:rPr>
        <w:t>
      5. "Жамбыл облысы Қордай ауданы Жамбыл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254"/>
    <w:bookmarkStart w:name="z356" w:id="255"/>
    <w:p>
      <w:pPr>
        <w:spacing w:after="0"/>
        <w:ind w:left="0"/>
        <w:jc w:val="both"/>
      </w:pPr>
      <w:r>
        <w:rPr>
          <w:rFonts w:ascii="Times New Roman"/>
          <w:b w:val="false"/>
          <w:i w:val="false"/>
          <w:color w:val="000000"/>
          <w:sz w:val="28"/>
        </w:rPr>
        <w:t>
      6. "Жамбыл облысы Қордай ауданы Жамбыл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255"/>
    <w:bookmarkStart w:name="z357" w:id="256"/>
    <w:p>
      <w:pPr>
        <w:spacing w:after="0"/>
        <w:ind w:left="0"/>
        <w:jc w:val="both"/>
      </w:pPr>
      <w:r>
        <w:rPr>
          <w:rFonts w:ascii="Times New Roman"/>
          <w:b w:val="false"/>
          <w:i w:val="false"/>
          <w:color w:val="000000"/>
          <w:sz w:val="28"/>
        </w:rPr>
        <w:t>
      7. "Жамбыл облысы Қордай ауданы Жамбыл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256"/>
    <w:bookmarkStart w:name="z358" w:id="257"/>
    <w:p>
      <w:pPr>
        <w:spacing w:after="0"/>
        <w:ind w:left="0"/>
        <w:jc w:val="both"/>
      </w:pPr>
      <w:r>
        <w:rPr>
          <w:rFonts w:ascii="Times New Roman"/>
          <w:b w:val="false"/>
          <w:i w:val="false"/>
          <w:color w:val="000000"/>
          <w:sz w:val="28"/>
        </w:rPr>
        <w:t>
      8. Заңды тұлғаның орналасқан жері: 080411, Қазақстан Республикасы, Жамбыл облысы, Қордай ауданы, Жамбыл ауылы, Новая көшесі, 7 үй.</w:t>
      </w:r>
    </w:p>
    <w:bookmarkEnd w:id="257"/>
    <w:bookmarkStart w:name="z359" w:id="258"/>
    <w:p>
      <w:pPr>
        <w:spacing w:after="0"/>
        <w:ind w:left="0"/>
        <w:jc w:val="both"/>
      </w:pPr>
      <w:r>
        <w:rPr>
          <w:rFonts w:ascii="Times New Roman"/>
          <w:b w:val="false"/>
          <w:i w:val="false"/>
          <w:color w:val="000000"/>
          <w:sz w:val="28"/>
        </w:rPr>
        <w:t>
      9. Мемлекеттік органның толық атауы - "Жамбыл облысы Қордай ауданы Жамбыл ауылдық округі әкімінің аппараты" коммуналдық мемлекеттік мекемесі.</w:t>
      </w:r>
    </w:p>
    <w:bookmarkEnd w:id="258"/>
    <w:bookmarkStart w:name="z360" w:id="259"/>
    <w:p>
      <w:pPr>
        <w:spacing w:after="0"/>
        <w:ind w:left="0"/>
        <w:jc w:val="both"/>
      </w:pPr>
      <w:r>
        <w:rPr>
          <w:rFonts w:ascii="Times New Roman"/>
          <w:b w:val="false"/>
          <w:i w:val="false"/>
          <w:color w:val="000000"/>
          <w:sz w:val="28"/>
        </w:rPr>
        <w:t>
      10. Осы Ереже "Жамбыл облысы Қордай ауданы Жамбыл ауылдық округі әкімінің аппараты" коммуналдық мемлекеттік мекемесінің құрылтай құжаты болып табылады.</w:t>
      </w:r>
    </w:p>
    <w:bookmarkEnd w:id="259"/>
    <w:bookmarkStart w:name="z361" w:id="260"/>
    <w:p>
      <w:pPr>
        <w:spacing w:after="0"/>
        <w:ind w:left="0"/>
        <w:jc w:val="both"/>
      </w:pPr>
      <w:r>
        <w:rPr>
          <w:rFonts w:ascii="Times New Roman"/>
          <w:b w:val="false"/>
          <w:i w:val="false"/>
          <w:color w:val="000000"/>
          <w:sz w:val="28"/>
        </w:rPr>
        <w:t>
      11. "Жамбыл облысы Қордай ауданы Жамбыл ауылдық округі әкімінің аппараты" коммуналдық мемлекеттік мекемесінің қызметін қаржыландыру жергілікті бюджетінен жүзеге асырылады.</w:t>
      </w:r>
    </w:p>
    <w:bookmarkEnd w:id="260"/>
    <w:bookmarkStart w:name="z362" w:id="261"/>
    <w:p>
      <w:pPr>
        <w:spacing w:after="0"/>
        <w:ind w:left="0"/>
        <w:jc w:val="both"/>
      </w:pPr>
      <w:r>
        <w:rPr>
          <w:rFonts w:ascii="Times New Roman"/>
          <w:b w:val="false"/>
          <w:i w:val="false"/>
          <w:color w:val="000000"/>
          <w:sz w:val="28"/>
        </w:rPr>
        <w:t>
      12. "Жамбыл облысы Қордай ауданы Жамбыл ауылдық округі әкімінің аппараты" коммуналдық мемлекеттік мекемесі кәсіпкерлік субъектілерімен "Жамбыл облысы Қордай ауданы Жамбыл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61"/>
    <w:bookmarkStart w:name="z27" w:id="26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2"/>
    <w:bookmarkStart w:name="z363" w:id="263"/>
    <w:p>
      <w:pPr>
        <w:spacing w:after="0"/>
        <w:ind w:left="0"/>
        <w:jc w:val="both"/>
      </w:pPr>
      <w:r>
        <w:rPr>
          <w:rFonts w:ascii="Times New Roman"/>
          <w:b w:val="false"/>
          <w:i w:val="false"/>
          <w:color w:val="000000"/>
          <w:sz w:val="28"/>
        </w:rPr>
        <w:t>
      13. "Жамбыл облысы Қордай ауданы Жамбыл ауылдық округі әкімінің аппараты" коммуналдық мемлекеттік мекемесінің миссиясы:</w:t>
      </w:r>
    </w:p>
    <w:bookmarkEnd w:id="263"/>
    <w:bookmarkStart w:name="z364" w:id="264"/>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264"/>
    <w:bookmarkStart w:name="z365" w:id="265"/>
    <w:p>
      <w:pPr>
        <w:spacing w:after="0"/>
        <w:ind w:left="0"/>
        <w:jc w:val="both"/>
      </w:pPr>
      <w:r>
        <w:rPr>
          <w:rFonts w:ascii="Times New Roman"/>
          <w:b w:val="false"/>
          <w:i w:val="false"/>
          <w:color w:val="000000"/>
          <w:sz w:val="28"/>
        </w:rPr>
        <w:t>
      14. Міндеттері:</w:t>
      </w:r>
    </w:p>
    <w:bookmarkEnd w:id="265"/>
    <w:bookmarkStart w:name="z366" w:id="266"/>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266"/>
    <w:bookmarkStart w:name="z367" w:id="267"/>
    <w:p>
      <w:pPr>
        <w:spacing w:after="0"/>
        <w:ind w:left="0"/>
        <w:jc w:val="both"/>
      </w:pPr>
      <w:r>
        <w:rPr>
          <w:rFonts w:ascii="Times New Roman"/>
          <w:b w:val="false"/>
          <w:i w:val="false"/>
          <w:color w:val="000000"/>
          <w:sz w:val="28"/>
        </w:rPr>
        <w:t xml:space="preserve">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 </w:t>
      </w:r>
    </w:p>
    <w:bookmarkEnd w:id="267"/>
    <w:bookmarkStart w:name="z368" w:id="268"/>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268"/>
    <w:bookmarkStart w:name="z369" w:id="269"/>
    <w:p>
      <w:pPr>
        <w:spacing w:after="0"/>
        <w:ind w:left="0"/>
        <w:jc w:val="both"/>
      </w:pPr>
      <w:r>
        <w:rPr>
          <w:rFonts w:ascii="Times New Roman"/>
          <w:b w:val="false"/>
          <w:i w:val="false"/>
          <w:color w:val="000000"/>
          <w:sz w:val="28"/>
        </w:rPr>
        <w:t xml:space="preserve">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 </w:t>
      </w:r>
    </w:p>
    <w:bookmarkEnd w:id="269"/>
    <w:bookmarkStart w:name="z370" w:id="270"/>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270"/>
    <w:bookmarkStart w:name="z371" w:id="271"/>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271"/>
    <w:bookmarkStart w:name="z372" w:id="272"/>
    <w:p>
      <w:pPr>
        <w:spacing w:after="0"/>
        <w:ind w:left="0"/>
        <w:jc w:val="both"/>
      </w:pPr>
      <w:r>
        <w:rPr>
          <w:rFonts w:ascii="Times New Roman"/>
          <w:b w:val="false"/>
          <w:i w:val="false"/>
          <w:color w:val="000000"/>
          <w:sz w:val="28"/>
        </w:rPr>
        <w:t>
      15. Функциялары:</w:t>
      </w:r>
    </w:p>
    <w:bookmarkEnd w:id="272"/>
    <w:bookmarkStart w:name="z373" w:id="273"/>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273"/>
    <w:bookmarkStart w:name="z374" w:id="274"/>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274"/>
    <w:bookmarkStart w:name="z375" w:id="275"/>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275"/>
    <w:bookmarkStart w:name="z376" w:id="276"/>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276"/>
    <w:bookmarkStart w:name="z377" w:id="277"/>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277"/>
    <w:bookmarkStart w:name="z378" w:id="278"/>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278"/>
    <w:bookmarkStart w:name="z379" w:id="279"/>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279"/>
    <w:bookmarkStart w:name="z380" w:id="280"/>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280"/>
    <w:bookmarkStart w:name="z381" w:id="281"/>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281"/>
    <w:bookmarkStart w:name="z382" w:id="282"/>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282"/>
    <w:bookmarkStart w:name="z383" w:id="283"/>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283"/>
    <w:bookmarkStart w:name="z384" w:id="284"/>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284"/>
    <w:bookmarkStart w:name="z385" w:id="285"/>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285"/>
    <w:bookmarkStart w:name="z386" w:id="286"/>
    <w:p>
      <w:pPr>
        <w:spacing w:after="0"/>
        <w:ind w:left="0"/>
        <w:jc w:val="both"/>
      </w:pPr>
      <w:r>
        <w:rPr>
          <w:rFonts w:ascii="Times New Roman"/>
          <w:b w:val="false"/>
          <w:i w:val="false"/>
          <w:color w:val="000000"/>
          <w:sz w:val="28"/>
        </w:rPr>
        <w:t xml:space="preserve">
      14) ауылдық округ әкімі аппаратының мемлекеттік қызметшілерін және қызметкерлерін тәртіптік жазаға тартуды, жұмыстан босатуды ұйымдастыру және жүргізу; </w:t>
      </w:r>
    </w:p>
    <w:bookmarkEnd w:id="286"/>
    <w:bookmarkStart w:name="z387" w:id="287"/>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287"/>
    <w:bookmarkStart w:name="z388" w:id="288"/>
    <w:p>
      <w:pPr>
        <w:spacing w:after="0"/>
        <w:ind w:left="0"/>
        <w:jc w:val="both"/>
      </w:pPr>
      <w:r>
        <w:rPr>
          <w:rFonts w:ascii="Times New Roman"/>
          <w:b w:val="false"/>
          <w:i w:val="false"/>
          <w:color w:val="000000"/>
          <w:sz w:val="28"/>
        </w:rPr>
        <w:t>
      16) өз құзыреті шегінде гендерлік саясатты іске асыру;</w:t>
      </w:r>
    </w:p>
    <w:bookmarkEnd w:id="288"/>
    <w:bookmarkStart w:name="z389" w:id="289"/>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289"/>
    <w:bookmarkStart w:name="z390" w:id="290"/>
    <w:p>
      <w:pPr>
        <w:spacing w:after="0"/>
        <w:ind w:left="0"/>
        <w:jc w:val="both"/>
      </w:pPr>
      <w:r>
        <w:rPr>
          <w:rFonts w:ascii="Times New Roman"/>
          <w:b w:val="false"/>
          <w:i w:val="false"/>
          <w:color w:val="000000"/>
          <w:sz w:val="28"/>
        </w:rPr>
        <w:t>
      16. Құқықтары мен міндеттері:</w:t>
      </w:r>
    </w:p>
    <w:bookmarkEnd w:id="290"/>
    <w:bookmarkStart w:name="z391" w:id="29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291"/>
    <w:bookmarkStart w:name="z392" w:id="292"/>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292"/>
    <w:bookmarkStart w:name="z393" w:id="29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293"/>
    <w:bookmarkStart w:name="z394" w:id="294"/>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294"/>
    <w:bookmarkStart w:name="z395" w:id="295"/>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295"/>
    <w:bookmarkStart w:name="z396" w:id="296"/>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296"/>
    <w:bookmarkStart w:name="z397" w:id="297"/>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297"/>
    <w:bookmarkStart w:name="z398" w:id="298"/>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298"/>
    <w:bookmarkStart w:name="z399" w:id="299"/>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299"/>
    <w:bookmarkStart w:name="z400" w:id="300"/>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300"/>
    <w:bookmarkStart w:name="z401" w:id="301"/>
    <w:p>
      <w:pPr>
        <w:spacing w:after="0"/>
        <w:ind w:left="0"/>
        <w:jc w:val="both"/>
      </w:pPr>
      <w:r>
        <w:rPr>
          <w:rFonts w:ascii="Times New Roman"/>
          <w:b w:val="false"/>
          <w:i w:val="false"/>
          <w:color w:val="000000"/>
          <w:sz w:val="28"/>
        </w:rPr>
        <w:t>
      11) "Жамбыл облысы Қордай ауданы Жамбыл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301"/>
    <w:bookmarkStart w:name="z402" w:id="302"/>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302"/>
    <w:bookmarkStart w:name="z28" w:id="303"/>
    <w:p>
      <w:pPr>
        <w:spacing w:after="0"/>
        <w:ind w:left="0"/>
        <w:jc w:val="left"/>
      </w:pPr>
      <w:r>
        <w:rPr>
          <w:rFonts w:ascii="Times New Roman"/>
          <w:b/>
          <w:i w:val="false"/>
          <w:color w:val="000000"/>
        </w:rPr>
        <w:t xml:space="preserve"> 3. Мемлекеттік органның қызметін ұйымдастыру</w:t>
      </w:r>
    </w:p>
    <w:bookmarkEnd w:id="303"/>
    <w:bookmarkStart w:name="z403" w:id="304"/>
    <w:p>
      <w:pPr>
        <w:spacing w:after="0"/>
        <w:ind w:left="0"/>
        <w:jc w:val="both"/>
      </w:pPr>
      <w:r>
        <w:rPr>
          <w:rFonts w:ascii="Times New Roman"/>
          <w:b w:val="false"/>
          <w:i w:val="false"/>
          <w:color w:val="000000"/>
          <w:sz w:val="28"/>
        </w:rPr>
        <w:t>
      17. "Жамбыл облысы Қордай ауданы Жамбыл ауылдық округі әкімінің аппараты" коммуналдық мемлекеттік мекемесіне басшылықты "Жамбыл облысы Қордай ауданы Жамбыл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4"/>
    <w:bookmarkStart w:name="z404" w:id="305"/>
    <w:p>
      <w:pPr>
        <w:spacing w:after="0"/>
        <w:ind w:left="0"/>
        <w:jc w:val="both"/>
      </w:pPr>
      <w:r>
        <w:rPr>
          <w:rFonts w:ascii="Times New Roman"/>
          <w:b w:val="false"/>
          <w:i w:val="false"/>
          <w:color w:val="000000"/>
          <w:sz w:val="28"/>
        </w:rPr>
        <w:t>
      18. "Жамбыл облысы Қордай ауданы Жамбыл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305"/>
    <w:bookmarkStart w:name="z405" w:id="306"/>
    <w:p>
      <w:pPr>
        <w:spacing w:after="0"/>
        <w:ind w:left="0"/>
        <w:jc w:val="both"/>
      </w:pPr>
      <w:r>
        <w:rPr>
          <w:rFonts w:ascii="Times New Roman"/>
          <w:b w:val="false"/>
          <w:i w:val="false"/>
          <w:color w:val="000000"/>
          <w:sz w:val="28"/>
        </w:rPr>
        <w:t>
      19. "Жамбыл облысы Қордай ауданы Жамбыл ауылдық округі әкімінің аппараты" коммуналдық мемлекеттік мекемесінің бірінші басшысының өкілеттігі:</w:t>
      </w:r>
    </w:p>
    <w:bookmarkEnd w:id="306"/>
    <w:bookmarkStart w:name="z406" w:id="307"/>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307"/>
    <w:bookmarkStart w:name="z407" w:id="308"/>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308"/>
    <w:bookmarkStart w:name="z408" w:id="309"/>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309"/>
    <w:bookmarkStart w:name="z409" w:id="310"/>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310"/>
    <w:bookmarkStart w:name="z410" w:id="311"/>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311"/>
    <w:bookmarkStart w:name="z411" w:id="312"/>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312"/>
    <w:bookmarkStart w:name="z412" w:id="313"/>
    <w:p>
      <w:pPr>
        <w:spacing w:after="0"/>
        <w:ind w:left="0"/>
        <w:jc w:val="both"/>
      </w:pPr>
      <w:r>
        <w:rPr>
          <w:rFonts w:ascii="Times New Roman"/>
          <w:b w:val="false"/>
          <w:i w:val="false"/>
          <w:color w:val="000000"/>
          <w:sz w:val="28"/>
        </w:rPr>
        <w:t xml:space="preserve">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 </w:t>
      </w:r>
    </w:p>
    <w:bookmarkEnd w:id="313"/>
    <w:bookmarkStart w:name="z413" w:id="314"/>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314"/>
    <w:bookmarkStart w:name="z414" w:id="315"/>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315"/>
    <w:bookmarkStart w:name="z415" w:id="316"/>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316"/>
    <w:bookmarkStart w:name="z416" w:id="317"/>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317"/>
    <w:bookmarkStart w:name="z417" w:id="318"/>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318"/>
    <w:bookmarkStart w:name="z418" w:id="319"/>
    <w:p>
      <w:pPr>
        <w:spacing w:after="0"/>
        <w:ind w:left="0"/>
        <w:jc w:val="both"/>
      </w:pPr>
      <w:r>
        <w:rPr>
          <w:rFonts w:ascii="Times New Roman"/>
          <w:b w:val="false"/>
          <w:i w:val="false"/>
          <w:color w:val="000000"/>
          <w:sz w:val="28"/>
        </w:rPr>
        <w:t>
      "Жамбыл облысы Қордай ауданы Жамбыл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319"/>
    <w:bookmarkStart w:name="z419" w:id="320"/>
    <w:p>
      <w:pPr>
        <w:spacing w:after="0"/>
        <w:ind w:left="0"/>
        <w:jc w:val="both"/>
      </w:pPr>
      <w:r>
        <w:rPr>
          <w:rFonts w:ascii="Times New Roman"/>
          <w:b w:val="false"/>
          <w:i w:val="false"/>
          <w:color w:val="000000"/>
          <w:sz w:val="28"/>
        </w:rPr>
        <w:t>
      20. Жамбыл облысы Қордай ауданы Жамбыл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320"/>
    <w:bookmarkStart w:name="z29" w:id="321"/>
    <w:p>
      <w:pPr>
        <w:spacing w:after="0"/>
        <w:ind w:left="0"/>
        <w:jc w:val="left"/>
      </w:pPr>
      <w:r>
        <w:rPr>
          <w:rFonts w:ascii="Times New Roman"/>
          <w:b/>
          <w:i w:val="false"/>
          <w:color w:val="000000"/>
        </w:rPr>
        <w:t xml:space="preserve"> 4. Мемлекеттік органның мүлкі</w:t>
      </w:r>
    </w:p>
    <w:bookmarkEnd w:id="321"/>
    <w:bookmarkStart w:name="z420" w:id="322"/>
    <w:p>
      <w:pPr>
        <w:spacing w:after="0"/>
        <w:ind w:left="0"/>
        <w:jc w:val="both"/>
      </w:pPr>
      <w:r>
        <w:rPr>
          <w:rFonts w:ascii="Times New Roman"/>
          <w:b w:val="false"/>
          <w:i w:val="false"/>
          <w:color w:val="000000"/>
          <w:sz w:val="28"/>
        </w:rPr>
        <w:t>
      21. "Жамбыл облысы Қордай ауданы Жамбыл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322"/>
    <w:bookmarkStart w:name="z421" w:id="323"/>
    <w:p>
      <w:pPr>
        <w:spacing w:after="0"/>
        <w:ind w:left="0"/>
        <w:jc w:val="both"/>
      </w:pPr>
      <w:r>
        <w:rPr>
          <w:rFonts w:ascii="Times New Roman"/>
          <w:b w:val="false"/>
          <w:i w:val="false"/>
          <w:color w:val="000000"/>
          <w:sz w:val="28"/>
        </w:rPr>
        <w:t>
      22. "Жамбыл облысы Қордай ауданы Жамбыл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23"/>
    <w:bookmarkStart w:name="z422" w:id="324"/>
    <w:p>
      <w:pPr>
        <w:spacing w:after="0"/>
        <w:ind w:left="0"/>
        <w:jc w:val="both"/>
      </w:pPr>
      <w:r>
        <w:rPr>
          <w:rFonts w:ascii="Times New Roman"/>
          <w:b w:val="false"/>
          <w:i w:val="false"/>
          <w:color w:val="000000"/>
          <w:sz w:val="28"/>
        </w:rPr>
        <w:t xml:space="preserve">
      23. "Жамбыл облысы Қордай ауданы Жамбыл ауылдық округі әкімінің аппараты" коммуналдық мемлекеттік мекемесі бекітілген мүлік коммуналдық меншікке жатады. </w:t>
      </w:r>
    </w:p>
    <w:bookmarkEnd w:id="324"/>
    <w:bookmarkStart w:name="z423" w:id="325"/>
    <w:p>
      <w:pPr>
        <w:spacing w:after="0"/>
        <w:ind w:left="0"/>
        <w:jc w:val="both"/>
      </w:pPr>
      <w:r>
        <w:rPr>
          <w:rFonts w:ascii="Times New Roman"/>
          <w:b w:val="false"/>
          <w:i w:val="false"/>
          <w:color w:val="000000"/>
          <w:sz w:val="28"/>
        </w:rPr>
        <w:t>
      24. Егер заңнамада өзгеше көзделмесе, "Жамбыл облысы Қордай ауданы Жамбыл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5"/>
    <w:bookmarkStart w:name="z30" w:id="326"/>
    <w:p>
      <w:pPr>
        <w:spacing w:after="0"/>
        <w:ind w:left="0"/>
        <w:jc w:val="left"/>
      </w:pPr>
      <w:r>
        <w:rPr>
          <w:rFonts w:ascii="Times New Roman"/>
          <w:b/>
          <w:i w:val="false"/>
          <w:color w:val="000000"/>
        </w:rPr>
        <w:t xml:space="preserve"> 5. Мемлекеттік органды қайта ұйымдастыру және тарату</w:t>
      </w:r>
    </w:p>
    <w:bookmarkEnd w:id="326"/>
    <w:bookmarkStart w:name="z424" w:id="327"/>
    <w:p>
      <w:pPr>
        <w:spacing w:after="0"/>
        <w:ind w:left="0"/>
        <w:jc w:val="both"/>
      </w:pPr>
      <w:r>
        <w:rPr>
          <w:rFonts w:ascii="Times New Roman"/>
          <w:b w:val="false"/>
          <w:i w:val="false"/>
          <w:color w:val="000000"/>
          <w:sz w:val="28"/>
        </w:rPr>
        <w:t xml:space="preserve">
      25. "Жамбыл облысы Қордай ауданы Жамбыл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32" w:id="328"/>
    <w:p>
      <w:pPr>
        <w:spacing w:after="0"/>
        <w:ind w:left="0"/>
        <w:jc w:val="left"/>
      </w:pPr>
      <w:r>
        <w:rPr>
          <w:rFonts w:ascii="Times New Roman"/>
          <w:b/>
          <w:i w:val="false"/>
          <w:color w:val="000000"/>
        </w:rPr>
        <w:t xml:space="preserve"> "Жамбыл облысы Қордай ауданы Қақпатас ауылдық округі әкімінің аппараты" коммуналдық мемлекеттік мекемесі туралы ЕРЕЖЕ</w:t>
      </w:r>
    </w:p>
    <w:bookmarkEnd w:id="328"/>
    <w:bookmarkStart w:name="z1546" w:id="329"/>
    <w:p>
      <w:pPr>
        <w:spacing w:after="0"/>
        <w:ind w:left="0"/>
        <w:jc w:val="left"/>
      </w:pPr>
      <w:r>
        <w:rPr>
          <w:rFonts w:ascii="Times New Roman"/>
          <w:b/>
          <w:i w:val="false"/>
          <w:color w:val="000000"/>
        </w:rPr>
        <w:t xml:space="preserve"> 1. Жалпы ережелер</w:t>
      </w:r>
    </w:p>
    <w:bookmarkEnd w:id="329"/>
    <w:bookmarkStart w:name="z425" w:id="330"/>
    <w:p>
      <w:pPr>
        <w:spacing w:after="0"/>
        <w:ind w:left="0"/>
        <w:jc w:val="both"/>
      </w:pPr>
      <w:r>
        <w:rPr>
          <w:rFonts w:ascii="Times New Roman"/>
          <w:b w:val="false"/>
          <w:i w:val="false"/>
          <w:color w:val="000000"/>
          <w:sz w:val="28"/>
        </w:rPr>
        <w:t>
      1. "Жамбыл облысы Қордай ауданы Қақпатас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330"/>
    <w:bookmarkStart w:name="z426" w:id="331"/>
    <w:p>
      <w:pPr>
        <w:spacing w:after="0"/>
        <w:ind w:left="0"/>
        <w:jc w:val="both"/>
      </w:pPr>
      <w:r>
        <w:rPr>
          <w:rFonts w:ascii="Times New Roman"/>
          <w:b w:val="false"/>
          <w:i w:val="false"/>
          <w:color w:val="000000"/>
          <w:sz w:val="28"/>
        </w:rPr>
        <w:t xml:space="preserve">
      2. "Жамбыл облысы Қордай ауданы Қақпатас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
    <w:bookmarkStart w:name="z427" w:id="332"/>
    <w:p>
      <w:pPr>
        <w:spacing w:after="0"/>
        <w:ind w:left="0"/>
        <w:jc w:val="both"/>
      </w:pPr>
      <w:r>
        <w:rPr>
          <w:rFonts w:ascii="Times New Roman"/>
          <w:b w:val="false"/>
          <w:i w:val="false"/>
          <w:color w:val="000000"/>
          <w:sz w:val="28"/>
        </w:rPr>
        <w:t>
      3. "Жамбыл облысы Қордай ауданы Қақпатас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2"/>
    <w:bookmarkStart w:name="z428" w:id="333"/>
    <w:p>
      <w:pPr>
        <w:spacing w:after="0"/>
        <w:ind w:left="0"/>
        <w:jc w:val="both"/>
      </w:pPr>
      <w:r>
        <w:rPr>
          <w:rFonts w:ascii="Times New Roman"/>
          <w:b w:val="false"/>
          <w:i w:val="false"/>
          <w:color w:val="000000"/>
          <w:sz w:val="28"/>
        </w:rPr>
        <w:t>
      4. "Жамбыл облысы Қордай ауданы Қақпатас ауылдық округі әкімінің аппараты" коммуналдық мемлекеттік мекемесі азаматтық-құқықтық қатынастарға өз атынан түседі.</w:t>
      </w:r>
    </w:p>
    <w:bookmarkEnd w:id="333"/>
    <w:bookmarkStart w:name="z429" w:id="334"/>
    <w:p>
      <w:pPr>
        <w:spacing w:after="0"/>
        <w:ind w:left="0"/>
        <w:jc w:val="both"/>
      </w:pPr>
      <w:r>
        <w:rPr>
          <w:rFonts w:ascii="Times New Roman"/>
          <w:b w:val="false"/>
          <w:i w:val="false"/>
          <w:color w:val="000000"/>
          <w:sz w:val="28"/>
        </w:rPr>
        <w:t>
      5. "Жамбыл облысы Қордай ауданы Қақпатас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334"/>
    <w:bookmarkStart w:name="z430" w:id="335"/>
    <w:p>
      <w:pPr>
        <w:spacing w:after="0"/>
        <w:ind w:left="0"/>
        <w:jc w:val="both"/>
      </w:pPr>
      <w:r>
        <w:rPr>
          <w:rFonts w:ascii="Times New Roman"/>
          <w:b w:val="false"/>
          <w:i w:val="false"/>
          <w:color w:val="000000"/>
          <w:sz w:val="28"/>
        </w:rPr>
        <w:t>
      6. "Жамбыл облысы Қордай ауданы Қақпатас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335"/>
    <w:bookmarkStart w:name="z431" w:id="336"/>
    <w:p>
      <w:pPr>
        <w:spacing w:after="0"/>
        <w:ind w:left="0"/>
        <w:jc w:val="both"/>
      </w:pPr>
      <w:r>
        <w:rPr>
          <w:rFonts w:ascii="Times New Roman"/>
          <w:b w:val="false"/>
          <w:i w:val="false"/>
          <w:color w:val="000000"/>
          <w:sz w:val="28"/>
        </w:rPr>
        <w:t>
      7. "Жамбыл облысы Қордай ауданы Қақпатас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336"/>
    <w:bookmarkStart w:name="z432" w:id="337"/>
    <w:p>
      <w:pPr>
        <w:spacing w:after="0"/>
        <w:ind w:left="0"/>
        <w:jc w:val="both"/>
      </w:pPr>
      <w:r>
        <w:rPr>
          <w:rFonts w:ascii="Times New Roman"/>
          <w:b w:val="false"/>
          <w:i w:val="false"/>
          <w:color w:val="000000"/>
          <w:sz w:val="28"/>
        </w:rPr>
        <w:t>
      8. Заңды тұлғаның орналасқан жері: 080414, Қазақстан Республикасы, Жамбыл облысы, Қордай ауданы, Қақпатас ауылы, Қонаев көшесі, 27 үй.</w:t>
      </w:r>
    </w:p>
    <w:bookmarkEnd w:id="337"/>
    <w:bookmarkStart w:name="z433" w:id="338"/>
    <w:p>
      <w:pPr>
        <w:spacing w:after="0"/>
        <w:ind w:left="0"/>
        <w:jc w:val="both"/>
      </w:pPr>
      <w:r>
        <w:rPr>
          <w:rFonts w:ascii="Times New Roman"/>
          <w:b w:val="false"/>
          <w:i w:val="false"/>
          <w:color w:val="000000"/>
          <w:sz w:val="28"/>
        </w:rPr>
        <w:t>
      9. Мемлекеттік органның толық атауы - "Жамбыл облысы Қордай ауданы Қақпатас ауылдық округі әкімінің аппараты" коммуналдық мемлекеттік мекемесі.</w:t>
      </w:r>
    </w:p>
    <w:bookmarkEnd w:id="338"/>
    <w:bookmarkStart w:name="z434" w:id="339"/>
    <w:p>
      <w:pPr>
        <w:spacing w:after="0"/>
        <w:ind w:left="0"/>
        <w:jc w:val="both"/>
      </w:pPr>
      <w:r>
        <w:rPr>
          <w:rFonts w:ascii="Times New Roman"/>
          <w:b w:val="false"/>
          <w:i w:val="false"/>
          <w:color w:val="000000"/>
          <w:sz w:val="28"/>
        </w:rPr>
        <w:t>
      10. Осы Ереже "Жамбыл облысы Қордай ауданы Қақпатас ауылдық округі әкімінің аппараты" коммуналдық мемлекеттік мекемесінің құрылтай құжаты болып табылады.</w:t>
      </w:r>
    </w:p>
    <w:bookmarkEnd w:id="339"/>
    <w:bookmarkStart w:name="z435" w:id="340"/>
    <w:p>
      <w:pPr>
        <w:spacing w:after="0"/>
        <w:ind w:left="0"/>
        <w:jc w:val="both"/>
      </w:pPr>
      <w:r>
        <w:rPr>
          <w:rFonts w:ascii="Times New Roman"/>
          <w:b w:val="false"/>
          <w:i w:val="false"/>
          <w:color w:val="000000"/>
          <w:sz w:val="28"/>
        </w:rPr>
        <w:t>
      11. "Жамбыл облысы Қордай ауданы Қақпатас ауылдық округі әкімінің аппараты" коммуналдық мемлекеттік мекемесінің қызметін қаржыландыру жергілікті бюджетінен жүзеге асырылады.</w:t>
      </w:r>
    </w:p>
    <w:bookmarkEnd w:id="340"/>
    <w:bookmarkStart w:name="z436" w:id="341"/>
    <w:p>
      <w:pPr>
        <w:spacing w:after="0"/>
        <w:ind w:left="0"/>
        <w:jc w:val="both"/>
      </w:pPr>
      <w:r>
        <w:rPr>
          <w:rFonts w:ascii="Times New Roman"/>
          <w:b w:val="false"/>
          <w:i w:val="false"/>
          <w:color w:val="000000"/>
          <w:sz w:val="28"/>
        </w:rPr>
        <w:t>
      12. "Жамбыл облысы Қордай ауданы Қақпатас ауылдық округі әкімінің аппараты" коммуналдық мемлекеттік мекемесі кәсіпкерлік субъектілерімен "Жамбыл облысы Қордай ауданы Қақпатас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341"/>
    <w:bookmarkStart w:name="z33" w:id="34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42"/>
    <w:bookmarkStart w:name="z437" w:id="343"/>
    <w:p>
      <w:pPr>
        <w:spacing w:after="0"/>
        <w:ind w:left="0"/>
        <w:jc w:val="both"/>
      </w:pPr>
      <w:r>
        <w:rPr>
          <w:rFonts w:ascii="Times New Roman"/>
          <w:b w:val="false"/>
          <w:i w:val="false"/>
          <w:color w:val="000000"/>
          <w:sz w:val="28"/>
        </w:rPr>
        <w:t>
      13. "Жамбыл облысы Қордай ауданы Қақпатас ауылдық округі әкімінің аппараты" коммуналдық мемлекеттік мекемесінің миссиясы:</w:t>
      </w:r>
    </w:p>
    <w:bookmarkEnd w:id="343"/>
    <w:bookmarkStart w:name="z438" w:id="344"/>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344"/>
    <w:bookmarkStart w:name="z439" w:id="345"/>
    <w:p>
      <w:pPr>
        <w:spacing w:after="0"/>
        <w:ind w:left="0"/>
        <w:jc w:val="both"/>
      </w:pPr>
      <w:r>
        <w:rPr>
          <w:rFonts w:ascii="Times New Roman"/>
          <w:b w:val="false"/>
          <w:i w:val="false"/>
          <w:color w:val="000000"/>
          <w:sz w:val="28"/>
        </w:rPr>
        <w:t>
      14. Міндеттері:</w:t>
      </w:r>
    </w:p>
    <w:bookmarkEnd w:id="345"/>
    <w:bookmarkStart w:name="z440" w:id="346"/>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346"/>
    <w:bookmarkStart w:name="z441" w:id="347"/>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347"/>
    <w:bookmarkStart w:name="z442" w:id="348"/>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348"/>
    <w:bookmarkStart w:name="z443" w:id="349"/>
    <w:p>
      <w:pPr>
        <w:spacing w:after="0"/>
        <w:ind w:left="0"/>
        <w:jc w:val="both"/>
      </w:pPr>
      <w:r>
        <w:rPr>
          <w:rFonts w:ascii="Times New Roman"/>
          <w:b w:val="false"/>
          <w:i w:val="false"/>
          <w:color w:val="000000"/>
          <w:sz w:val="28"/>
        </w:rPr>
        <w:t xml:space="preserve">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 </w:t>
      </w:r>
    </w:p>
    <w:bookmarkEnd w:id="349"/>
    <w:bookmarkStart w:name="z444" w:id="350"/>
    <w:p>
      <w:pPr>
        <w:spacing w:after="0"/>
        <w:ind w:left="0"/>
        <w:jc w:val="both"/>
      </w:pPr>
      <w:r>
        <w:rPr>
          <w:rFonts w:ascii="Times New Roman"/>
          <w:b w:val="false"/>
          <w:i w:val="false"/>
          <w:color w:val="000000"/>
          <w:sz w:val="28"/>
        </w:rPr>
        <w:t xml:space="preserve">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 </w:t>
      </w:r>
    </w:p>
    <w:bookmarkEnd w:id="350"/>
    <w:bookmarkStart w:name="z445" w:id="351"/>
    <w:p>
      <w:pPr>
        <w:spacing w:after="0"/>
        <w:ind w:left="0"/>
        <w:jc w:val="both"/>
      </w:pPr>
      <w:r>
        <w:rPr>
          <w:rFonts w:ascii="Times New Roman"/>
          <w:b w:val="false"/>
          <w:i w:val="false"/>
          <w:color w:val="000000"/>
          <w:sz w:val="28"/>
        </w:rPr>
        <w:t xml:space="preserve">
      6) Қазақстан Республикасының заңнамасымен қарастырылған өзге де міндеттер. </w:t>
      </w:r>
    </w:p>
    <w:bookmarkEnd w:id="351"/>
    <w:bookmarkStart w:name="z446" w:id="352"/>
    <w:p>
      <w:pPr>
        <w:spacing w:after="0"/>
        <w:ind w:left="0"/>
        <w:jc w:val="both"/>
      </w:pPr>
      <w:r>
        <w:rPr>
          <w:rFonts w:ascii="Times New Roman"/>
          <w:b w:val="false"/>
          <w:i w:val="false"/>
          <w:color w:val="000000"/>
          <w:sz w:val="28"/>
        </w:rPr>
        <w:t xml:space="preserve">
      15. Функциялары: </w:t>
      </w:r>
    </w:p>
    <w:bookmarkEnd w:id="352"/>
    <w:bookmarkStart w:name="z447" w:id="353"/>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353"/>
    <w:bookmarkStart w:name="z448" w:id="354"/>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354"/>
    <w:bookmarkStart w:name="z449" w:id="355"/>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355"/>
    <w:bookmarkStart w:name="z450" w:id="356"/>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356"/>
    <w:bookmarkStart w:name="z451" w:id="357"/>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357"/>
    <w:bookmarkStart w:name="z452" w:id="358"/>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358"/>
    <w:bookmarkStart w:name="z453" w:id="359"/>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359"/>
    <w:bookmarkStart w:name="z454" w:id="360"/>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60"/>
    <w:bookmarkStart w:name="z455" w:id="361"/>
    <w:p>
      <w:pPr>
        <w:spacing w:after="0"/>
        <w:ind w:left="0"/>
        <w:jc w:val="both"/>
      </w:pPr>
      <w:r>
        <w:rPr>
          <w:rFonts w:ascii="Times New Roman"/>
          <w:b w:val="false"/>
          <w:i w:val="false"/>
          <w:color w:val="000000"/>
          <w:sz w:val="28"/>
        </w:rPr>
        <w:t xml:space="preserve">
      9) ауданның мемлекеттік органдарымен және ауылдық округ әкімнің аппаратының арасындағы ұйымдастыру және ақпараттық байланысты жүзеге асырады; </w:t>
      </w:r>
    </w:p>
    <w:bookmarkEnd w:id="361"/>
    <w:bookmarkStart w:name="z456" w:id="362"/>
    <w:p>
      <w:pPr>
        <w:spacing w:after="0"/>
        <w:ind w:left="0"/>
        <w:jc w:val="both"/>
      </w:pPr>
      <w:r>
        <w:rPr>
          <w:rFonts w:ascii="Times New Roman"/>
          <w:b w:val="false"/>
          <w:i w:val="false"/>
          <w:color w:val="000000"/>
          <w:sz w:val="28"/>
        </w:rPr>
        <w:t xml:space="preserve">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 </w:t>
      </w:r>
    </w:p>
    <w:bookmarkEnd w:id="362"/>
    <w:bookmarkStart w:name="z457" w:id="363"/>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363"/>
    <w:bookmarkStart w:name="z458" w:id="364"/>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364"/>
    <w:bookmarkStart w:name="z459" w:id="365"/>
    <w:p>
      <w:pPr>
        <w:spacing w:after="0"/>
        <w:ind w:left="0"/>
        <w:jc w:val="both"/>
      </w:pPr>
      <w:r>
        <w:rPr>
          <w:rFonts w:ascii="Times New Roman"/>
          <w:b w:val="false"/>
          <w:i w:val="false"/>
          <w:color w:val="000000"/>
          <w:sz w:val="28"/>
        </w:rPr>
        <w:t xml:space="preserve">
      13) мемлекеттік сатып алуларды ұйымдастыру және өткізу рәсімдерін жүзеге асыру; </w:t>
      </w:r>
    </w:p>
    <w:bookmarkEnd w:id="365"/>
    <w:bookmarkStart w:name="z460" w:id="366"/>
    <w:p>
      <w:pPr>
        <w:spacing w:after="0"/>
        <w:ind w:left="0"/>
        <w:jc w:val="both"/>
      </w:pPr>
      <w:r>
        <w:rPr>
          <w:rFonts w:ascii="Times New Roman"/>
          <w:b w:val="false"/>
          <w:i w:val="false"/>
          <w:color w:val="000000"/>
          <w:sz w:val="28"/>
        </w:rPr>
        <w:t xml:space="preserve">
      14) ауылдық округ әкімі аппаратының мемлекеттік қызметшілерін және қызметкерлерін тәртіптік жазаға тартуды, жұмыстан босатуды ұйымдастыру және жүргізу; </w:t>
      </w:r>
    </w:p>
    <w:bookmarkEnd w:id="366"/>
    <w:bookmarkStart w:name="z461" w:id="367"/>
    <w:p>
      <w:pPr>
        <w:spacing w:after="0"/>
        <w:ind w:left="0"/>
        <w:jc w:val="both"/>
      </w:pPr>
      <w:r>
        <w:rPr>
          <w:rFonts w:ascii="Times New Roman"/>
          <w:b w:val="false"/>
          <w:i w:val="false"/>
          <w:color w:val="000000"/>
          <w:sz w:val="28"/>
        </w:rPr>
        <w:t xml:space="preserve">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 </w:t>
      </w:r>
    </w:p>
    <w:bookmarkEnd w:id="367"/>
    <w:bookmarkStart w:name="z462" w:id="368"/>
    <w:p>
      <w:pPr>
        <w:spacing w:after="0"/>
        <w:ind w:left="0"/>
        <w:jc w:val="both"/>
      </w:pPr>
      <w:r>
        <w:rPr>
          <w:rFonts w:ascii="Times New Roman"/>
          <w:b w:val="false"/>
          <w:i w:val="false"/>
          <w:color w:val="000000"/>
          <w:sz w:val="28"/>
        </w:rPr>
        <w:t>
      16) өз құзыреті шегінде гендерлік саясатты іске асыру;</w:t>
      </w:r>
    </w:p>
    <w:bookmarkEnd w:id="368"/>
    <w:bookmarkStart w:name="z463" w:id="369"/>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369"/>
    <w:bookmarkStart w:name="z464" w:id="370"/>
    <w:p>
      <w:pPr>
        <w:spacing w:after="0"/>
        <w:ind w:left="0"/>
        <w:jc w:val="both"/>
      </w:pPr>
      <w:r>
        <w:rPr>
          <w:rFonts w:ascii="Times New Roman"/>
          <w:b w:val="false"/>
          <w:i w:val="false"/>
          <w:color w:val="000000"/>
          <w:sz w:val="28"/>
        </w:rPr>
        <w:t>
      16. Құқықтары мен міндеттері:</w:t>
      </w:r>
    </w:p>
    <w:bookmarkEnd w:id="370"/>
    <w:bookmarkStart w:name="z465" w:id="37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371"/>
    <w:bookmarkStart w:name="z466" w:id="372"/>
    <w:p>
      <w:pPr>
        <w:spacing w:after="0"/>
        <w:ind w:left="0"/>
        <w:jc w:val="both"/>
      </w:pPr>
      <w:r>
        <w:rPr>
          <w:rFonts w:ascii="Times New Roman"/>
          <w:b w:val="false"/>
          <w:i w:val="false"/>
          <w:color w:val="000000"/>
          <w:sz w:val="28"/>
        </w:rPr>
        <w:t xml:space="preserve">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 </w:t>
      </w:r>
    </w:p>
    <w:bookmarkEnd w:id="372"/>
    <w:bookmarkStart w:name="z467" w:id="37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373"/>
    <w:bookmarkStart w:name="z468" w:id="374"/>
    <w:p>
      <w:pPr>
        <w:spacing w:after="0"/>
        <w:ind w:left="0"/>
        <w:jc w:val="both"/>
      </w:pPr>
      <w:r>
        <w:rPr>
          <w:rFonts w:ascii="Times New Roman"/>
          <w:b w:val="false"/>
          <w:i w:val="false"/>
          <w:color w:val="000000"/>
          <w:sz w:val="28"/>
        </w:rPr>
        <w:t xml:space="preserve">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 </w:t>
      </w:r>
    </w:p>
    <w:bookmarkEnd w:id="374"/>
    <w:bookmarkStart w:name="z469" w:id="375"/>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375"/>
    <w:bookmarkStart w:name="z470" w:id="376"/>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376"/>
    <w:bookmarkStart w:name="z471" w:id="377"/>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377"/>
    <w:bookmarkStart w:name="z472" w:id="378"/>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378"/>
    <w:bookmarkStart w:name="z473" w:id="379"/>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379"/>
    <w:bookmarkStart w:name="z474" w:id="380"/>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380"/>
    <w:bookmarkStart w:name="z475" w:id="381"/>
    <w:p>
      <w:pPr>
        <w:spacing w:after="0"/>
        <w:ind w:left="0"/>
        <w:jc w:val="both"/>
      </w:pPr>
      <w:r>
        <w:rPr>
          <w:rFonts w:ascii="Times New Roman"/>
          <w:b w:val="false"/>
          <w:i w:val="false"/>
          <w:color w:val="000000"/>
          <w:sz w:val="28"/>
        </w:rPr>
        <w:t xml:space="preserve">
      11) "Жамбыл облысы Қордай ауданы Қақпатас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 </w:t>
      </w:r>
    </w:p>
    <w:bookmarkEnd w:id="381"/>
    <w:bookmarkStart w:name="z476" w:id="382"/>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382"/>
    <w:bookmarkStart w:name="z34" w:id="383"/>
    <w:p>
      <w:pPr>
        <w:spacing w:after="0"/>
        <w:ind w:left="0"/>
        <w:jc w:val="left"/>
      </w:pPr>
      <w:r>
        <w:rPr>
          <w:rFonts w:ascii="Times New Roman"/>
          <w:b/>
          <w:i w:val="false"/>
          <w:color w:val="000000"/>
        </w:rPr>
        <w:t xml:space="preserve"> 3. Мемлекеттік органның қызметін ұйымдастыру</w:t>
      </w:r>
    </w:p>
    <w:bookmarkEnd w:id="383"/>
    <w:bookmarkStart w:name="z477" w:id="384"/>
    <w:p>
      <w:pPr>
        <w:spacing w:after="0"/>
        <w:ind w:left="0"/>
        <w:jc w:val="both"/>
      </w:pPr>
      <w:r>
        <w:rPr>
          <w:rFonts w:ascii="Times New Roman"/>
          <w:b w:val="false"/>
          <w:i w:val="false"/>
          <w:color w:val="000000"/>
          <w:sz w:val="28"/>
        </w:rPr>
        <w:t>
      17. "Жамбыл облысы Қордай ауданы Қақпатас ауылдық округі әкімінің аппараты" коммуналдық мемлекеттік мекемесіне басшылықты "Жамбыл облысы Қордай ауданы Қақпатас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84"/>
    <w:bookmarkStart w:name="z478" w:id="385"/>
    <w:p>
      <w:pPr>
        <w:spacing w:after="0"/>
        <w:ind w:left="0"/>
        <w:jc w:val="both"/>
      </w:pPr>
      <w:r>
        <w:rPr>
          <w:rFonts w:ascii="Times New Roman"/>
          <w:b w:val="false"/>
          <w:i w:val="false"/>
          <w:color w:val="000000"/>
          <w:sz w:val="28"/>
        </w:rPr>
        <w:t>
      18. "Жамбыл облысы Қордай ауданы Қақпатас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385"/>
    <w:bookmarkStart w:name="z479" w:id="386"/>
    <w:p>
      <w:pPr>
        <w:spacing w:after="0"/>
        <w:ind w:left="0"/>
        <w:jc w:val="both"/>
      </w:pPr>
      <w:r>
        <w:rPr>
          <w:rFonts w:ascii="Times New Roman"/>
          <w:b w:val="false"/>
          <w:i w:val="false"/>
          <w:color w:val="000000"/>
          <w:sz w:val="28"/>
        </w:rPr>
        <w:t>
      19. "Жамбыл облысы Қордай ауданы Қақпатас ауылдық округі әкімінің аппараты" коммуналдық мемлекеттік мекемесінің бірінші басшысының өкілеттігі:</w:t>
      </w:r>
    </w:p>
    <w:bookmarkEnd w:id="386"/>
    <w:bookmarkStart w:name="z480" w:id="387"/>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387"/>
    <w:bookmarkStart w:name="z481" w:id="388"/>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388"/>
    <w:bookmarkStart w:name="z482" w:id="389"/>
    <w:p>
      <w:pPr>
        <w:spacing w:after="0"/>
        <w:ind w:left="0"/>
        <w:jc w:val="both"/>
      </w:pPr>
      <w:r>
        <w:rPr>
          <w:rFonts w:ascii="Times New Roman"/>
          <w:b w:val="false"/>
          <w:i w:val="false"/>
          <w:color w:val="000000"/>
          <w:sz w:val="28"/>
        </w:rPr>
        <w:t xml:space="preserve">
      3) ауылдық округ әкімі аппаратының болашақтағы және ағымдағы қызметін жоспарлауды жүзеге асыру; </w:t>
      </w:r>
    </w:p>
    <w:bookmarkEnd w:id="389"/>
    <w:bookmarkStart w:name="z483" w:id="390"/>
    <w:p>
      <w:pPr>
        <w:spacing w:after="0"/>
        <w:ind w:left="0"/>
        <w:jc w:val="both"/>
      </w:pPr>
      <w:r>
        <w:rPr>
          <w:rFonts w:ascii="Times New Roman"/>
          <w:b w:val="false"/>
          <w:i w:val="false"/>
          <w:color w:val="000000"/>
          <w:sz w:val="28"/>
        </w:rPr>
        <w:t xml:space="preserve">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 </w:t>
      </w:r>
    </w:p>
    <w:bookmarkEnd w:id="390"/>
    <w:bookmarkStart w:name="z484" w:id="391"/>
    <w:p>
      <w:pPr>
        <w:spacing w:after="0"/>
        <w:ind w:left="0"/>
        <w:jc w:val="both"/>
      </w:pPr>
      <w:r>
        <w:rPr>
          <w:rFonts w:ascii="Times New Roman"/>
          <w:b w:val="false"/>
          <w:i w:val="false"/>
          <w:color w:val="000000"/>
          <w:sz w:val="28"/>
        </w:rPr>
        <w:t xml:space="preserve">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 </w:t>
      </w:r>
    </w:p>
    <w:bookmarkEnd w:id="391"/>
    <w:bookmarkStart w:name="z485" w:id="392"/>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392"/>
    <w:bookmarkStart w:name="z486" w:id="393"/>
    <w:p>
      <w:pPr>
        <w:spacing w:after="0"/>
        <w:ind w:left="0"/>
        <w:jc w:val="both"/>
      </w:pPr>
      <w:r>
        <w:rPr>
          <w:rFonts w:ascii="Times New Roman"/>
          <w:b w:val="false"/>
          <w:i w:val="false"/>
          <w:color w:val="000000"/>
          <w:sz w:val="28"/>
        </w:rPr>
        <w:t xml:space="preserve">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 </w:t>
      </w:r>
    </w:p>
    <w:bookmarkEnd w:id="393"/>
    <w:bookmarkStart w:name="z487" w:id="394"/>
    <w:p>
      <w:pPr>
        <w:spacing w:after="0"/>
        <w:ind w:left="0"/>
        <w:jc w:val="both"/>
      </w:pPr>
      <w:r>
        <w:rPr>
          <w:rFonts w:ascii="Times New Roman"/>
          <w:b w:val="false"/>
          <w:i w:val="false"/>
          <w:color w:val="000000"/>
          <w:sz w:val="28"/>
        </w:rPr>
        <w:t xml:space="preserve">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 </w:t>
      </w:r>
    </w:p>
    <w:bookmarkEnd w:id="394"/>
    <w:bookmarkStart w:name="z488" w:id="395"/>
    <w:p>
      <w:pPr>
        <w:spacing w:after="0"/>
        <w:ind w:left="0"/>
        <w:jc w:val="both"/>
      </w:pPr>
      <w:r>
        <w:rPr>
          <w:rFonts w:ascii="Times New Roman"/>
          <w:b w:val="false"/>
          <w:i w:val="false"/>
          <w:color w:val="000000"/>
          <w:sz w:val="28"/>
        </w:rPr>
        <w:t xml:space="preserve">
      9) ауылдық округ әкімі аппаратындағы ішкі еңбек тәртібін белгілейді; </w:t>
      </w:r>
    </w:p>
    <w:bookmarkEnd w:id="395"/>
    <w:bookmarkStart w:name="z489" w:id="396"/>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396"/>
    <w:bookmarkStart w:name="z490" w:id="397"/>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397"/>
    <w:bookmarkStart w:name="z491" w:id="398"/>
    <w:p>
      <w:pPr>
        <w:spacing w:after="0"/>
        <w:ind w:left="0"/>
        <w:jc w:val="both"/>
      </w:pPr>
      <w:r>
        <w:rPr>
          <w:rFonts w:ascii="Times New Roman"/>
          <w:b w:val="false"/>
          <w:i w:val="false"/>
          <w:color w:val="000000"/>
          <w:sz w:val="28"/>
        </w:rPr>
        <w:t xml:space="preserve">
      12) оның құзыретіне жатқызылған мәселелер бойынша Қазақстан Республикасының заңнамасына сәйкес өзге де өкілеттіктерді жүзеге асыру. </w:t>
      </w:r>
    </w:p>
    <w:bookmarkEnd w:id="398"/>
    <w:bookmarkStart w:name="z492" w:id="399"/>
    <w:p>
      <w:pPr>
        <w:spacing w:after="0"/>
        <w:ind w:left="0"/>
        <w:jc w:val="both"/>
      </w:pPr>
      <w:r>
        <w:rPr>
          <w:rFonts w:ascii="Times New Roman"/>
          <w:b w:val="false"/>
          <w:i w:val="false"/>
          <w:color w:val="000000"/>
          <w:sz w:val="28"/>
        </w:rPr>
        <w:t>
      "Жамбыл облысы Қордай ауданы Қақпатас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399"/>
    <w:bookmarkStart w:name="z493" w:id="400"/>
    <w:p>
      <w:pPr>
        <w:spacing w:after="0"/>
        <w:ind w:left="0"/>
        <w:jc w:val="both"/>
      </w:pPr>
      <w:r>
        <w:rPr>
          <w:rFonts w:ascii="Times New Roman"/>
          <w:b w:val="false"/>
          <w:i w:val="false"/>
          <w:color w:val="000000"/>
          <w:sz w:val="28"/>
        </w:rPr>
        <w:t>
      20. Жамбыл облысы Қордай ауданы Қақпатас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400"/>
    <w:bookmarkStart w:name="z35" w:id="401"/>
    <w:p>
      <w:pPr>
        <w:spacing w:after="0"/>
        <w:ind w:left="0"/>
        <w:jc w:val="left"/>
      </w:pPr>
      <w:r>
        <w:rPr>
          <w:rFonts w:ascii="Times New Roman"/>
          <w:b/>
          <w:i w:val="false"/>
          <w:color w:val="000000"/>
        </w:rPr>
        <w:t xml:space="preserve"> 4. Мемлекеттік органның мүлкі</w:t>
      </w:r>
    </w:p>
    <w:bookmarkEnd w:id="401"/>
    <w:bookmarkStart w:name="z494" w:id="402"/>
    <w:p>
      <w:pPr>
        <w:spacing w:after="0"/>
        <w:ind w:left="0"/>
        <w:jc w:val="both"/>
      </w:pPr>
      <w:r>
        <w:rPr>
          <w:rFonts w:ascii="Times New Roman"/>
          <w:b w:val="false"/>
          <w:i w:val="false"/>
          <w:color w:val="000000"/>
          <w:sz w:val="28"/>
        </w:rPr>
        <w:t xml:space="preserve">
      21. "Жамбыл облысы Қордай ауданы Қақпатас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 </w:t>
      </w:r>
    </w:p>
    <w:bookmarkEnd w:id="402"/>
    <w:bookmarkStart w:name="z495" w:id="403"/>
    <w:p>
      <w:pPr>
        <w:spacing w:after="0"/>
        <w:ind w:left="0"/>
        <w:jc w:val="both"/>
      </w:pPr>
      <w:r>
        <w:rPr>
          <w:rFonts w:ascii="Times New Roman"/>
          <w:b w:val="false"/>
          <w:i w:val="false"/>
          <w:color w:val="000000"/>
          <w:sz w:val="28"/>
        </w:rPr>
        <w:t>
      22. "Жамбыл облысы Қордай ауданы Қақпатас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03"/>
    <w:bookmarkStart w:name="z496" w:id="404"/>
    <w:p>
      <w:pPr>
        <w:spacing w:after="0"/>
        <w:ind w:left="0"/>
        <w:jc w:val="both"/>
      </w:pPr>
      <w:r>
        <w:rPr>
          <w:rFonts w:ascii="Times New Roman"/>
          <w:b w:val="false"/>
          <w:i w:val="false"/>
          <w:color w:val="000000"/>
          <w:sz w:val="28"/>
        </w:rPr>
        <w:t>
      23. "Жамбыл облысы Қордай ауданы Қақпатас ауылдық округі әкімінің аппараты" коммуналдық мемлекеттік мекемесі бекітілген мүлік коммуналдық меншікке жатады.</w:t>
      </w:r>
    </w:p>
    <w:bookmarkEnd w:id="404"/>
    <w:bookmarkStart w:name="z497" w:id="405"/>
    <w:p>
      <w:pPr>
        <w:spacing w:after="0"/>
        <w:ind w:left="0"/>
        <w:jc w:val="both"/>
      </w:pPr>
      <w:r>
        <w:rPr>
          <w:rFonts w:ascii="Times New Roman"/>
          <w:b w:val="false"/>
          <w:i w:val="false"/>
          <w:color w:val="000000"/>
          <w:sz w:val="28"/>
        </w:rPr>
        <w:t>
      24. Егер заңнамада өзгеше көзделмесе, "Жамбыл облысы Қордай ауданы Қақпатас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5"/>
    <w:bookmarkStart w:name="z36" w:id="406"/>
    <w:p>
      <w:pPr>
        <w:spacing w:after="0"/>
        <w:ind w:left="0"/>
        <w:jc w:val="left"/>
      </w:pPr>
      <w:r>
        <w:rPr>
          <w:rFonts w:ascii="Times New Roman"/>
          <w:b/>
          <w:i w:val="false"/>
          <w:color w:val="000000"/>
        </w:rPr>
        <w:t xml:space="preserve"> 5. Мемлекеттік органды қайта ұйымдастыру және тарату</w:t>
      </w:r>
    </w:p>
    <w:bookmarkEnd w:id="406"/>
    <w:bookmarkStart w:name="z498" w:id="407"/>
    <w:p>
      <w:pPr>
        <w:spacing w:after="0"/>
        <w:ind w:left="0"/>
        <w:jc w:val="both"/>
      </w:pPr>
      <w:r>
        <w:rPr>
          <w:rFonts w:ascii="Times New Roman"/>
          <w:b w:val="false"/>
          <w:i w:val="false"/>
          <w:color w:val="000000"/>
          <w:sz w:val="28"/>
        </w:rPr>
        <w:t>
      25. "Жамбыл облысы Қордай ауданы Қақпатас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38" w:id="408"/>
    <w:p>
      <w:pPr>
        <w:spacing w:after="0"/>
        <w:ind w:left="0"/>
        <w:jc w:val="left"/>
      </w:pPr>
      <w:r>
        <w:rPr>
          <w:rFonts w:ascii="Times New Roman"/>
          <w:b/>
          <w:i w:val="false"/>
          <w:color w:val="000000"/>
        </w:rPr>
        <w:t xml:space="preserve"> "Жамбыл облысы Қордай ауданы Қаракемер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408"/>
    <w:bookmarkStart w:name="z499" w:id="409"/>
    <w:p>
      <w:pPr>
        <w:spacing w:after="0"/>
        <w:ind w:left="0"/>
        <w:jc w:val="both"/>
      </w:pPr>
      <w:r>
        <w:rPr>
          <w:rFonts w:ascii="Times New Roman"/>
          <w:b w:val="false"/>
          <w:i w:val="false"/>
          <w:color w:val="000000"/>
          <w:sz w:val="28"/>
        </w:rPr>
        <w:t>
      1. "Жамбыл облысы Қордай ауданы Қаракемер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409"/>
    <w:bookmarkStart w:name="z500" w:id="410"/>
    <w:p>
      <w:pPr>
        <w:spacing w:after="0"/>
        <w:ind w:left="0"/>
        <w:jc w:val="both"/>
      </w:pPr>
      <w:r>
        <w:rPr>
          <w:rFonts w:ascii="Times New Roman"/>
          <w:b w:val="false"/>
          <w:i w:val="false"/>
          <w:color w:val="000000"/>
          <w:sz w:val="28"/>
        </w:rPr>
        <w:t xml:space="preserve">
      2. "Жамбыл облысы Қордай ауданы Қаракемер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10"/>
    <w:bookmarkStart w:name="z501" w:id="411"/>
    <w:p>
      <w:pPr>
        <w:spacing w:after="0"/>
        <w:ind w:left="0"/>
        <w:jc w:val="both"/>
      </w:pPr>
      <w:r>
        <w:rPr>
          <w:rFonts w:ascii="Times New Roman"/>
          <w:b w:val="false"/>
          <w:i w:val="false"/>
          <w:color w:val="000000"/>
          <w:sz w:val="28"/>
        </w:rPr>
        <w:t>
      3. "Жамбыл облысы Қордай ауданы Қаракемер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11"/>
    <w:bookmarkStart w:name="z502" w:id="412"/>
    <w:p>
      <w:pPr>
        <w:spacing w:after="0"/>
        <w:ind w:left="0"/>
        <w:jc w:val="both"/>
      </w:pPr>
      <w:r>
        <w:rPr>
          <w:rFonts w:ascii="Times New Roman"/>
          <w:b w:val="false"/>
          <w:i w:val="false"/>
          <w:color w:val="000000"/>
          <w:sz w:val="28"/>
        </w:rPr>
        <w:t>
      4. "Жамбыл облысы Қордай ауданы Қаракемер ауылдық округі әкімінің аппараты" коммуналдық мемлекеттік мекемесі азаматтық-құқықтық қатынастарға өз атынан түседі.</w:t>
      </w:r>
    </w:p>
    <w:bookmarkEnd w:id="412"/>
    <w:bookmarkStart w:name="z503" w:id="413"/>
    <w:p>
      <w:pPr>
        <w:spacing w:after="0"/>
        <w:ind w:left="0"/>
        <w:jc w:val="both"/>
      </w:pPr>
      <w:r>
        <w:rPr>
          <w:rFonts w:ascii="Times New Roman"/>
          <w:b w:val="false"/>
          <w:i w:val="false"/>
          <w:color w:val="000000"/>
          <w:sz w:val="28"/>
        </w:rPr>
        <w:t>
      5. "Жамбыл облысы Қордай ауданы Қаракемер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413"/>
    <w:bookmarkStart w:name="z504" w:id="414"/>
    <w:p>
      <w:pPr>
        <w:spacing w:after="0"/>
        <w:ind w:left="0"/>
        <w:jc w:val="both"/>
      </w:pPr>
      <w:r>
        <w:rPr>
          <w:rFonts w:ascii="Times New Roman"/>
          <w:b w:val="false"/>
          <w:i w:val="false"/>
          <w:color w:val="000000"/>
          <w:sz w:val="28"/>
        </w:rPr>
        <w:t xml:space="preserve">
      6. "Жамбыл облысы Қордай ауданы Қаракемер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 </w:t>
      </w:r>
    </w:p>
    <w:bookmarkEnd w:id="414"/>
    <w:bookmarkStart w:name="z505" w:id="415"/>
    <w:p>
      <w:pPr>
        <w:spacing w:after="0"/>
        <w:ind w:left="0"/>
        <w:jc w:val="both"/>
      </w:pPr>
      <w:r>
        <w:rPr>
          <w:rFonts w:ascii="Times New Roman"/>
          <w:b w:val="false"/>
          <w:i w:val="false"/>
          <w:color w:val="000000"/>
          <w:sz w:val="28"/>
        </w:rPr>
        <w:t>
      7. "Жамбыл облысы Қордай ауданы Қаракемер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415"/>
    <w:bookmarkStart w:name="z506" w:id="416"/>
    <w:p>
      <w:pPr>
        <w:spacing w:after="0"/>
        <w:ind w:left="0"/>
        <w:jc w:val="both"/>
      </w:pPr>
      <w:r>
        <w:rPr>
          <w:rFonts w:ascii="Times New Roman"/>
          <w:b w:val="false"/>
          <w:i w:val="false"/>
          <w:color w:val="000000"/>
          <w:sz w:val="28"/>
        </w:rPr>
        <w:t>
      8. Заңды тұлғаның орналасқан жері: 080415, Қазақстан Республикасы, Жамбыл облысы, Қордай ауданы, Қаракемер ауылы, Қонаев көшесі, 4.</w:t>
      </w:r>
    </w:p>
    <w:bookmarkEnd w:id="416"/>
    <w:bookmarkStart w:name="z507" w:id="417"/>
    <w:p>
      <w:pPr>
        <w:spacing w:after="0"/>
        <w:ind w:left="0"/>
        <w:jc w:val="both"/>
      </w:pPr>
      <w:r>
        <w:rPr>
          <w:rFonts w:ascii="Times New Roman"/>
          <w:b w:val="false"/>
          <w:i w:val="false"/>
          <w:color w:val="000000"/>
          <w:sz w:val="28"/>
        </w:rPr>
        <w:t>
      9. Мемлекеттік органның толық атауы - "Жамбыл облысы Қордай ауданы Қаракемер ауылдық округі әкімінің аппараты" коммуналдық мемлекеттік мекемесі.</w:t>
      </w:r>
    </w:p>
    <w:bookmarkEnd w:id="417"/>
    <w:bookmarkStart w:name="z508" w:id="418"/>
    <w:p>
      <w:pPr>
        <w:spacing w:after="0"/>
        <w:ind w:left="0"/>
        <w:jc w:val="both"/>
      </w:pPr>
      <w:r>
        <w:rPr>
          <w:rFonts w:ascii="Times New Roman"/>
          <w:b w:val="false"/>
          <w:i w:val="false"/>
          <w:color w:val="000000"/>
          <w:sz w:val="28"/>
        </w:rPr>
        <w:t>
      10. Осы Ереже "Жамбыл облысы Қордай ауданы Қаракемер ауылдық округі әкімінің аппараты" коммуналдық мемлекеттік мекемесінің құрылтай құжаты болып табылады.</w:t>
      </w:r>
    </w:p>
    <w:bookmarkEnd w:id="418"/>
    <w:bookmarkStart w:name="z509" w:id="419"/>
    <w:p>
      <w:pPr>
        <w:spacing w:after="0"/>
        <w:ind w:left="0"/>
        <w:jc w:val="both"/>
      </w:pPr>
      <w:r>
        <w:rPr>
          <w:rFonts w:ascii="Times New Roman"/>
          <w:b w:val="false"/>
          <w:i w:val="false"/>
          <w:color w:val="000000"/>
          <w:sz w:val="28"/>
        </w:rPr>
        <w:t>
      11. "Жамбыл облысы Қордай ауданы Қаракемер ауылдық округі әкімінің аппараты" коммуналдық мемлекеттік мекемесінің қызметін қаржыландыру жергілікті бюджетінен жүзеге асырылады.</w:t>
      </w:r>
    </w:p>
    <w:bookmarkEnd w:id="419"/>
    <w:bookmarkStart w:name="z510" w:id="420"/>
    <w:p>
      <w:pPr>
        <w:spacing w:after="0"/>
        <w:ind w:left="0"/>
        <w:jc w:val="both"/>
      </w:pPr>
      <w:r>
        <w:rPr>
          <w:rFonts w:ascii="Times New Roman"/>
          <w:b w:val="false"/>
          <w:i w:val="false"/>
          <w:color w:val="000000"/>
          <w:sz w:val="28"/>
        </w:rPr>
        <w:t>
      12. "Жамбыл облысы Қордай ауданы Қаракемер ауылдық округі әкімінің аппараты" коммуналдық мемлекеттік мекемесі кәсіпкерлік субъектілерімен "Жамбыл облысы Қордай ауданы Қаракемер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420"/>
    <w:bookmarkStart w:name="z39" w:id="4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21"/>
    <w:bookmarkStart w:name="z511" w:id="422"/>
    <w:p>
      <w:pPr>
        <w:spacing w:after="0"/>
        <w:ind w:left="0"/>
        <w:jc w:val="both"/>
      </w:pPr>
      <w:r>
        <w:rPr>
          <w:rFonts w:ascii="Times New Roman"/>
          <w:b w:val="false"/>
          <w:i w:val="false"/>
          <w:color w:val="000000"/>
          <w:sz w:val="28"/>
        </w:rPr>
        <w:t>
      13. "Жамбыл облысы Қордай ауданы Қаракемер ауылдық округі әкімінің аппараты" коммуналдық мемлекеттік мекемесінің миссиясы:</w:t>
      </w:r>
    </w:p>
    <w:bookmarkEnd w:id="422"/>
    <w:bookmarkStart w:name="z512" w:id="423"/>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423"/>
    <w:bookmarkStart w:name="z513" w:id="424"/>
    <w:p>
      <w:pPr>
        <w:spacing w:after="0"/>
        <w:ind w:left="0"/>
        <w:jc w:val="both"/>
      </w:pPr>
      <w:r>
        <w:rPr>
          <w:rFonts w:ascii="Times New Roman"/>
          <w:b w:val="false"/>
          <w:i w:val="false"/>
          <w:color w:val="000000"/>
          <w:sz w:val="28"/>
        </w:rPr>
        <w:t>
      14. Міндеттері:</w:t>
      </w:r>
    </w:p>
    <w:bookmarkEnd w:id="424"/>
    <w:bookmarkStart w:name="z514" w:id="425"/>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425"/>
    <w:bookmarkStart w:name="z515" w:id="426"/>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426"/>
    <w:bookmarkStart w:name="z516" w:id="427"/>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427"/>
    <w:bookmarkStart w:name="z517" w:id="42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428"/>
    <w:bookmarkStart w:name="z518" w:id="429"/>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429"/>
    <w:bookmarkStart w:name="z519" w:id="430"/>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430"/>
    <w:bookmarkStart w:name="z520" w:id="431"/>
    <w:p>
      <w:pPr>
        <w:spacing w:after="0"/>
        <w:ind w:left="0"/>
        <w:jc w:val="both"/>
      </w:pPr>
      <w:r>
        <w:rPr>
          <w:rFonts w:ascii="Times New Roman"/>
          <w:b w:val="false"/>
          <w:i w:val="false"/>
          <w:color w:val="000000"/>
          <w:sz w:val="28"/>
        </w:rPr>
        <w:t>
      15. Функциялары:</w:t>
      </w:r>
    </w:p>
    <w:bookmarkEnd w:id="431"/>
    <w:bookmarkStart w:name="z521" w:id="432"/>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432"/>
    <w:bookmarkStart w:name="z522" w:id="433"/>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433"/>
    <w:bookmarkStart w:name="z523" w:id="434"/>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434"/>
    <w:bookmarkStart w:name="z524" w:id="435"/>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435"/>
    <w:bookmarkStart w:name="z525" w:id="436"/>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436"/>
    <w:bookmarkStart w:name="z526" w:id="437"/>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437"/>
    <w:bookmarkStart w:name="z527" w:id="438"/>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438"/>
    <w:bookmarkStart w:name="z528" w:id="439"/>
    <w:p>
      <w:pPr>
        <w:spacing w:after="0"/>
        <w:ind w:left="0"/>
        <w:jc w:val="both"/>
      </w:pPr>
      <w:r>
        <w:rPr>
          <w:rFonts w:ascii="Times New Roman"/>
          <w:b w:val="false"/>
          <w:i w:val="false"/>
          <w:color w:val="000000"/>
          <w:sz w:val="28"/>
        </w:rPr>
        <w:t xml:space="preserve">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 </w:t>
      </w:r>
    </w:p>
    <w:bookmarkEnd w:id="439"/>
    <w:bookmarkStart w:name="z529" w:id="440"/>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440"/>
    <w:bookmarkStart w:name="z530" w:id="441"/>
    <w:p>
      <w:pPr>
        <w:spacing w:after="0"/>
        <w:ind w:left="0"/>
        <w:jc w:val="both"/>
      </w:pPr>
      <w:r>
        <w:rPr>
          <w:rFonts w:ascii="Times New Roman"/>
          <w:b w:val="false"/>
          <w:i w:val="false"/>
          <w:color w:val="000000"/>
          <w:sz w:val="28"/>
        </w:rPr>
        <w:t xml:space="preserve">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 </w:t>
      </w:r>
    </w:p>
    <w:bookmarkEnd w:id="441"/>
    <w:bookmarkStart w:name="z531" w:id="442"/>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442"/>
    <w:bookmarkStart w:name="z532" w:id="443"/>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443"/>
    <w:bookmarkStart w:name="z533" w:id="444"/>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444"/>
    <w:bookmarkStart w:name="z534" w:id="445"/>
    <w:p>
      <w:pPr>
        <w:spacing w:after="0"/>
        <w:ind w:left="0"/>
        <w:jc w:val="both"/>
      </w:pPr>
      <w:r>
        <w:rPr>
          <w:rFonts w:ascii="Times New Roman"/>
          <w:b w:val="false"/>
          <w:i w:val="false"/>
          <w:color w:val="000000"/>
          <w:sz w:val="28"/>
        </w:rPr>
        <w:t xml:space="preserve">
      14) ауылдық округ әкімі аппаратының мемлекеттік қызметшілерін және қызметкерлерін тәртіптік жазаға тартуды, жұмыстан босатуды ұйымдастыру және жүргізу; </w:t>
      </w:r>
    </w:p>
    <w:bookmarkEnd w:id="445"/>
    <w:bookmarkStart w:name="z535" w:id="446"/>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446"/>
    <w:bookmarkStart w:name="z536" w:id="447"/>
    <w:p>
      <w:pPr>
        <w:spacing w:after="0"/>
        <w:ind w:left="0"/>
        <w:jc w:val="both"/>
      </w:pPr>
      <w:r>
        <w:rPr>
          <w:rFonts w:ascii="Times New Roman"/>
          <w:b w:val="false"/>
          <w:i w:val="false"/>
          <w:color w:val="000000"/>
          <w:sz w:val="28"/>
        </w:rPr>
        <w:t>
      16) өз құзыреті шегінде гендерлік саясатты іске асыру;</w:t>
      </w:r>
    </w:p>
    <w:bookmarkEnd w:id="447"/>
    <w:bookmarkStart w:name="z537" w:id="448"/>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448"/>
    <w:bookmarkStart w:name="z538" w:id="449"/>
    <w:p>
      <w:pPr>
        <w:spacing w:after="0"/>
        <w:ind w:left="0"/>
        <w:jc w:val="both"/>
      </w:pPr>
      <w:r>
        <w:rPr>
          <w:rFonts w:ascii="Times New Roman"/>
          <w:b w:val="false"/>
          <w:i w:val="false"/>
          <w:color w:val="000000"/>
          <w:sz w:val="28"/>
        </w:rPr>
        <w:t>
      16. Құқықтары мен міндеттері:</w:t>
      </w:r>
    </w:p>
    <w:bookmarkEnd w:id="449"/>
    <w:bookmarkStart w:name="z539" w:id="450"/>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450"/>
    <w:bookmarkStart w:name="z540" w:id="451"/>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451"/>
    <w:bookmarkStart w:name="z541" w:id="452"/>
    <w:p>
      <w:pPr>
        <w:spacing w:after="0"/>
        <w:ind w:left="0"/>
        <w:jc w:val="both"/>
      </w:pPr>
      <w:r>
        <w:rPr>
          <w:rFonts w:ascii="Times New Roman"/>
          <w:b w:val="false"/>
          <w:i w:val="false"/>
          <w:color w:val="000000"/>
          <w:sz w:val="28"/>
        </w:rPr>
        <w:t xml:space="preserve">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 </w:t>
      </w:r>
    </w:p>
    <w:bookmarkEnd w:id="452"/>
    <w:bookmarkStart w:name="z542" w:id="453"/>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453"/>
    <w:bookmarkStart w:name="z543" w:id="454"/>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454"/>
    <w:bookmarkStart w:name="z544" w:id="455"/>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455"/>
    <w:bookmarkStart w:name="z545" w:id="456"/>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456"/>
    <w:bookmarkStart w:name="z546" w:id="457"/>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457"/>
    <w:bookmarkStart w:name="z547" w:id="458"/>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458"/>
    <w:bookmarkStart w:name="z548" w:id="459"/>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459"/>
    <w:bookmarkStart w:name="z549" w:id="460"/>
    <w:p>
      <w:pPr>
        <w:spacing w:after="0"/>
        <w:ind w:left="0"/>
        <w:jc w:val="both"/>
      </w:pPr>
      <w:r>
        <w:rPr>
          <w:rFonts w:ascii="Times New Roman"/>
          <w:b w:val="false"/>
          <w:i w:val="false"/>
          <w:color w:val="000000"/>
          <w:sz w:val="28"/>
        </w:rPr>
        <w:t xml:space="preserve">
      11) "Жамбыл облысы Қордай ауданы Қаракемер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 </w:t>
      </w:r>
    </w:p>
    <w:bookmarkEnd w:id="460"/>
    <w:bookmarkStart w:name="z550" w:id="461"/>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461"/>
    <w:bookmarkStart w:name="z40" w:id="462"/>
    <w:p>
      <w:pPr>
        <w:spacing w:after="0"/>
        <w:ind w:left="0"/>
        <w:jc w:val="left"/>
      </w:pPr>
      <w:r>
        <w:rPr>
          <w:rFonts w:ascii="Times New Roman"/>
          <w:b/>
          <w:i w:val="false"/>
          <w:color w:val="000000"/>
        </w:rPr>
        <w:t xml:space="preserve"> 3. Мемлекеттік органның қызметін ұйымдастыру</w:t>
      </w:r>
    </w:p>
    <w:bookmarkEnd w:id="462"/>
    <w:bookmarkStart w:name="z551" w:id="463"/>
    <w:p>
      <w:pPr>
        <w:spacing w:after="0"/>
        <w:ind w:left="0"/>
        <w:jc w:val="both"/>
      </w:pPr>
      <w:r>
        <w:rPr>
          <w:rFonts w:ascii="Times New Roman"/>
          <w:b w:val="false"/>
          <w:i w:val="false"/>
          <w:color w:val="000000"/>
          <w:sz w:val="28"/>
        </w:rPr>
        <w:t>
      17. "Жамбыл облысы Қордай ауданы Қаракемер ауылдық округі әкімінің аппараты" коммуналдық мемлекеттік мекемесіне басшылықты "Жамбыл облысы Қордай ауданы Қаракемер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63"/>
    <w:bookmarkStart w:name="z552" w:id="464"/>
    <w:p>
      <w:pPr>
        <w:spacing w:after="0"/>
        <w:ind w:left="0"/>
        <w:jc w:val="both"/>
      </w:pPr>
      <w:r>
        <w:rPr>
          <w:rFonts w:ascii="Times New Roman"/>
          <w:b w:val="false"/>
          <w:i w:val="false"/>
          <w:color w:val="000000"/>
          <w:sz w:val="28"/>
        </w:rPr>
        <w:t>
      18. "Жамбыл облысы Қордай ауданы Қаракемер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464"/>
    <w:bookmarkStart w:name="z553" w:id="465"/>
    <w:p>
      <w:pPr>
        <w:spacing w:after="0"/>
        <w:ind w:left="0"/>
        <w:jc w:val="both"/>
      </w:pPr>
      <w:r>
        <w:rPr>
          <w:rFonts w:ascii="Times New Roman"/>
          <w:b w:val="false"/>
          <w:i w:val="false"/>
          <w:color w:val="000000"/>
          <w:sz w:val="28"/>
        </w:rPr>
        <w:t>
      19. "Жамбыл облысы Қордай ауданы Қаракемер ауылдық округі әкімінің аппараты" коммуналдық мемлекеттік мекемесінің бірінші басшысының өкілеттігі:</w:t>
      </w:r>
    </w:p>
    <w:bookmarkEnd w:id="465"/>
    <w:bookmarkStart w:name="z554" w:id="466"/>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466"/>
    <w:bookmarkStart w:name="z555" w:id="467"/>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467"/>
    <w:bookmarkStart w:name="z556" w:id="468"/>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468"/>
    <w:bookmarkStart w:name="z557" w:id="469"/>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469"/>
    <w:bookmarkStart w:name="z558" w:id="470"/>
    <w:p>
      <w:pPr>
        <w:spacing w:after="0"/>
        <w:ind w:left="0"/>
        <w:jc w:val="both"/>
      </w:pPr>
      <w:r>
        <w:rPr>
          <w:rFonts w:ascii="Times New Roman"/>
          <w:b w:val="false"/>
          <w:i w:val="false"/>
          <w:color w:val="000000"/>
          <w:sz w:val="28"/>
        </w:rPr>
        <w:t xml:space="preserve">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 </w:t>
      </w:r>
    </w:p>
    <w:bookmarkEnd w:id="470"/>
    <w:bookmarkStart w:name="z559" w:id="471"/>
    <w:p>
      <w:pPr>
        <w:spacing w:after="0"/>
        <w:ind w:left="0"/>
        <w:jc w:val="both"/>
      </w:pPr>
      <w:r>
        <w:rPr>
          <w:rFonts w:ascii="Times New Roman"/>
          <w:b w:val="false"/>
          <w:i w:val="false"/>
          <w:color w:val="000000"/>
          <w:sz w:val="28"/>
        </w:rPr>
        <w:t xml:space="preserve">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 </w:t>
      </w:r>
    </w:p>
    <w:bookmarkEnd w:id="471"/>
    <w:bookmarkStart w:name="z560" w:id="472"/>
    <w:p>
      <w:pPr>
        <w:spacing w:after="0"/>
        <w:ind w:left="0"/>
        <w:jc w:val="both"/>
      </w:pPr>
      <w:r>
        <w:rPr>
          <w:rFonts w:ascii="Times New Roman"/>
          <w:b w:val="false"/>
          <w:i w:val="false"/>
          <w:color w:val="000000"/>
          <w:sz w:val="28"/>
        </w:rPr>
        <w:t xml:space="preserve">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 </w:t>
      </w:r>
    </w:p>
    <w:bookmarkEnd w:id="472"/>
    <w:bookmarkStart w:name="z561" w:id="473"/>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473"/>
    <w:bookmarkStart w:name="z562" w:id="474"/>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474"/>
    <w:bookmarkStart w:name="z563" w:id="475"/>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475"/>
    <w:bookmarkStart w:name="z564" w:id="476"/>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476"/>
    <w:bookmarkStart w:name="z565" w:id="477"/>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477"/>
    <w:bookmarkStart w:name="z566" w:id="478"/>
    <w:p>
      <w:pPr>
        <w:spacing w:after="0"/>
        <w:ind w:left="0"/>
        <w:jc w:val="both"/>
      </w:pPr>
      <w:r>
        <w:rPr>
          <w:rFonts w:ascii="Times New Roman"/>
          <w:b w:val="false"/>
          <w:i w:val="false"/>
          <w:color w:val="000000"/>
          <w:sz w:val="28"/>
        </w:rPr>
        <w:t>
      "Жамбыл облысы Қордай ауданы Қаракемер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478"/>
    <w:bookmarkStart w:name="z567" w:id="479"/>
    <w:p>
      <w:pPr>
        <w:spacing w:after="0"/>
        <w:ind w:left="0"/>
        <w:jc w:val="both"/>
      </w:pPr>
      <w:r>
        <w:rPr>
          <w:rFonts w:ascii="Times New Roman"/>
          <w:b w:val="false"/>
          <w:i w:val="false"/>
          <w:color w:val="000000"/>
          <w:sz w:val="28"/>
        </w:rPr>
        <w:t>
      20. Жамбыл облысы Қордай ауданы Қаракемер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479"/>
    <w:bookmarkStart w:name="z41" w:id="480"/>
    <w:p>
      <w:pPr>
        <w:spacing w:after="0"/>
        <w:ind w:left="0"/>
        <w:jc w:val="left"/>
      </w:pPr>
      <w:r>
        <w:rPr>
          <w:rFonts w:ascii="Times New Roman"/>
          <w:b/>
          <w:i w:val="false"/>
          <w:color w:val="000000"/>
        </w:rPr>
        <w:t xml:space="preserve"> 4. Мемлекеттік органның мүлкі</w:t>
      </w:r>
    </w:p>
    <w:bookmarkEnd w:id="480"/>
    <w:bookmarkStart w:name="z568" w:id="481"/>
    <w:p>
      <w:pPr>
        <w:spacing w:after="0"/>
        <w:ind w:left="0"/>
        <w:jc w:val="both"/>
      </w:pPr>
      <w:r>
        <w:rPr>
          <w:rFonts w:ascii="Times New Roman"/>
          <w:b w:val="false"/>
          <w:i w:val="false"/>
          <w:color w:val="000000"/>
          <w:sz w:val="28"/>
        </w:rPr>
        <w:t>
      21. "Жамбыл облысы Қордай ауданы Қаракемер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481"/>
    <w:bookmarkStart w:name="z569" w:id="482"/>
    <w:p>
      <w:pPr>
        <w:spacing w:after="0"/>
        <w:ind w:left="0"/>
        <w:jc w:val="both"/>
      </w:pPr>
      <w:r>
        <w:rPr>
          <w:rFonts w:ascii="Times New Roman"/>
          <w:b w:val="false"/>
          <w:i w:val="false"/>
          <w:color w:val="000000"/>
          <w:sz w:val="28"/>
        </w:rPr>
        <w:t>
      22. "Жамбыл облысы Қордай ауданы Қаракемер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2"/>
    <w:bookmarkStart w:name="z570" w:id="483"/>
    <w:p>
      <w:pPr>
        <w:spacing w:after="0"/>
        <w:ind w:left="0"/>
        <w:jc w:val="both"/>
      </w:pPr>
      <w:r>
        <w:rPr>
          <w:rFonts w:ascii="Times New Roman"/>
          <w:b w:val="false"/>
          <w:i w:val="false"/>
          <w:color w:val="000000"/>
          <w:sz w:val="28"/>
        </w:rPr>
        <w:t>
      23. "Жамбыл облысы Қордай ауданы Қаракемер ауылдық округі әкімінің аппараты" коммуналдық мемлекеттік мекемесі бекітілген мүлік коммуналдық меншікке жатады.</w:t>
      </w:r>
    </w:p>
    <w:bookmarkEnd w:id="483"/>
    <w:bookmarkStart w:name="z571" w:id="484"/>
    <w:p>
      <w:pPr>
        <w:spacing w:after="0"/>
        <w:ind w:left="0"/>
        <w:jc w:val="both"/>
      </w:pPr>
      <w:r>
        <w:rPr>
          <w:rFonts w:ascii="Times New Roman"/>
          <w:b w:val="false"/>
          <w:i w:val="false"/>
          <w:color w:val="000000"/>
          <w:sz w:val="28"/>
        </w:rPr>
        <w:t>
      24. Егер заңнамада өзгеше көзделмесе, "Жамбыл облысы Қордай ауданы Қаракемер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4"/>
    <w:bookmarkStart w:name="z42" w:id="485"/>
    <w:p>
      <w:pPr>
        <w:spacing w:after="0"/>
        <w:ind w:left="0"/>
        <w:jc w:val="left"/>
      </w:pPr>
      <w:r>
        <w:rPr>
          <w:rFonts w:ascii="Times New Roman"/>
          <w:b/>
          <w:i w:val="false"/>
          <w:color w:val="000000"/>
        </w:rPr>
        <w:t xml:space="preserve"> 5. Мемлекеттік органды қайта ұйымдастыру және тарату</w:t>
      </w:r>
    </w:p>
    <w:bookmarkEnd w:id="485"/>
    <w:bookmarkStart w:name="z572" w:id="486"/>
    <w:p>
      <w:pPr>
        <w:spacing w:after="0"/>
        <w:ind w:left="0"/>
        <w:jc w:val="both"/>
      </w:pPr>
      <w:r>
        <w:rPr>
          <w:rFonts w:ascii="Times New Roman"/>
          <w:b w:val="false"/>
          <w:i w:val="false"/>
          <w:color w:val="000000"/>
          <w:sz w:val="28"/>
        </w:rPr>
        <w:t>
      25. "Жамбыл облысы Қордай ауданы Қаракемер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44" w:id="487"/>
    <w:p>
      <w:pPr>
        <w:spacing w:after="0"/>
        <w:ind w:left="0"/>
        <w:jc w:val="left"/>
      </w:pPr>
      <w:r>
        <w:rPr>
          <w:rFonts w:ascii="Times New Roman"/>
          <w:b/>
          <w:i w:val="false"/>
          <w:color w:val="000000"/>
        </w:rPr>
        <w:t xml:space="preserve"> "Жамбыл облысы Қордай ауданы Қарасай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487"/>
    <w:bookmarkStart w:name="z573" w:id="488"/>
    <w:p>
      <w:pPr>
        <w:spacing w:after="0"/>
        <w:ind w:left="0"/>
        <w:jc w:val="both"/>
      </w:pPr>
      <w:r>
        <w:rPr>
          <w:rFonts w:ascii="Times New Roman"/>
          <w:b w:val="false"/>
          <w:i w:val="false"/>
          <w:color w:val="000000"/>
          <w:sz w:val="28"/>
        </w:rPr>
        <w:t>
      1. "Жамбыл облысы Қордай ауданы Қарасай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488"/>
    <w:bookmarkStart w:name="z574" w:id="489"/>
    <w:p>
      <w:pPr>
        <w:spacing w:after="0"/>
        <w:ind w:left="0"/>
        <w:jc w:val="both"/>
      </w:pPr>
      <w:r>
        <w:rPr>
          <w:rFonts w:ascii="Times New Roman"/>
          <w:b w:val="false"/>
          <w:i w:val="false"/>
          <w:color w:val="000000"/>
          <w:sz w:val="28"/>
        </w:rPr>
        <w:t xml:space="preserve">
      2. "Жамбыл облысы Қордай ауданы Қарасай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89"/>
    <w:bookmarkStart w:name="z575" w:id="490"/>
    <w:p>
      <w:pPr>
        <w:spacing w:after="0"/>
        <w:ind w:left="0"/>
        <w:jc w:val="both"/>
      </w:pPr>
      <w:r>
        <w:rPr>
          <w:rFonts w:ascii="Times New Roman"/>
          <w:b w:val="false"/>
          <w:i w:val="false"/>
          <w:color w:val="000000"/>
          <w:sz w:val="28"/>
        </w:rPr>
        <w:t>
      3. "Жамбыл облысы Қордай ауданы Қарасай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90"/>
    <w:bookmarkStart w:name="z576" w:id="491"/>
    <w:p>
      <w:pPr>
        <w:spacing w:after="0"/>
        <w:ind w:left="0"/>
        <w:jc w:val="both"/>
      </w:pPr>
      <w:r>
        <w:rPr>
          <w:rFonts w:ascii="Times New Roman"/>
          <w:b w:val="false"/>
          <w:i w:val="false"/>
          <w:color w:val="000000"/>
          <w:sz w:val="28"/>
        </w:rPr>
        <w:t>
      4. "Жамбыл облысы Қордай ауданы Қарасай ауылдық округі әкімінің аппараты" коммуналдық мемлекеттік мекемесі азаматтық-құқықтық қатынастарға өз атынан түседі.</w:t>
      </w:r>
    </w:p>
    <w:bookmarkEnd w:id="491"/>
    <w:bookmarkStart w:name="z577" w:id="492"/>
    <w:p>
      <w:pPr>
        <w:spacing w:after="0"/>
        <w:ind w:left="0"/>
        <w:jc w:val="both"/>
      </w:pPr>
      <w:r>
        <w:rPr>
          <w:rFonts w:ascii="Times New Roman"/>
          <w:b w:val="false"/>
          <w:i w:val="false"/>
          <w:color w:val="000000"/>
          <w:sz w:val="28"/>
        </w:rPr>
        <w:t>
      5. "Жамбыл облысы Қордай ауданы Қарасай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492"/>
    <w:bookmarkStart w:name="z578" w:id="493"/>
    <w:p>
      <w:pPr>
        <w:spacing w:after="0"/>
        <w:ind w:left="0"/>
        <w:jc w:val="both"/>
      </w:pPr>
      <w:r>
        <w:rPr>
          <w:rFonts w:ascii="Times New Roman"/>
          <w:b w:val="false"/>
          <w:i w:val="false"/>
          <w:color w:val="000000"/>
          <w:sz w:val="28"/>
        </w:rPr>
        <w:t>
      6. "Жамбыл облысы Қордай ауданы Қарасай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493"/>
    <w:bookmarkStart w:name="z579" w:id="494"/>
    <w:p>
      <w:pPr>
        <w:spacing w:after="0"/>
        <w:ind w:left="0"/>
        <w:jc w:val="both"/>
      </w:pPr>
      <w:r>
        <w:rPr>
          <w:rFonts w:ascii="Times New Roman"/>
          <w:b w:val="false"/>
          <w:i w:val="false"/>
          <w:color w:val="000000"/>
          <w:sz w:val="28"/>
        </w:rPr>
        <w:t>
      7. "Жамбыл облысы Қордай ауданы Қарасай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494"/>
    <w:bookmarkStart w:name="z580" w:id="495"/>
    <w:p>
      <w:pPr>
        <w:spacing w:after="0"/>
        <w:ind w:left="0"/>
        <w:jc w:val="both"/>
      </w:pPr>
      <w:r>
        <w:rPr>
          <w:rFonts w:ascii="Times New Roman"/>
          <w:b w:val="false"/>
          <w:i w:val="false"/>
          <w:color w:val="000000"/>
          <w:sz w:val="28"/>
        </w:rPr>
        <w:t>
      8. Заңды тұлғаның орналасқан жері: 080416, Қазақстан Республикасы, Жамбыл облысы, Қордай ауданы, Қарасай ауылы, Саурық Батыр көшесі, 64.</w:t>
      </w:r>
    </w:p>
    <w:bookmarkEnd w:id="495"/>
    <w:bookmarkStart w:name="z581" w:id="496"/>
    <w:p>
      <w:pPr>
        <w:spacing w:after="0"/>
        <w:ind w:left="0"/>
        <w:jc w:val="both"/>
      </w:pPr>
      <w:r>
        <w:rPr>
          <w:rFonts w:ascii="Times New Roman"/>
          <w:b w:val="false"/>
          <w:i w:val="false"/>
          <w:color w:val="000000"/>
          <w:sz w:val="28"/>
        </w:rPr>
        <w:t>
      9. Мемлекеттік органның толық атауы - "Жамбыл облысы Қордай ауданы Қарасай ауылдық округі әкімінің аппараты" коммуналдық мемлекеттік мекемесі.</w:t>
      </w:r>
    </w:p>
    <w:bookmarkEnd w:id="496"/>
    <w:bookmarkStart w:name="z582" w:id="497"/>
    <w:p>
      <w:pPr>
        <w:spacing w:after="0"/>
        <w:ind w:left="0"/>
        <w:jc w:val="both"/>
      </w:pPr>
      <w:r>
        <w:rPr>
          <w:rFonts w:ascii="Times New Roman"/>
          <w:b w:val="false"/>
          <w:i w:val="false"/>
          <w:color w:val="000000"/>
          <w:sz w:val="28"/>
        </w:rPr>
        <w:t>
      10. Осы Ереже "Жамбыл облысы Қордай ауданы Қарасай ауылдық округі әкімінің аппараты" коммуналдық мемлекеттік мекемесінің құрылтай құжаты болып табылады.</w:t>
      </w:r>
    </w:p>
    <w:bookmarkEnd w:id="497"/>
    <w:bookmarkStart w:name="z583" w:id="498"/>
    <w:p>
      <w:pPr>
        <w:spacing w:after="0"/>
        <w:ind w:left="0"/>
        <w:jc w:val="both"/>
      </w:pPr>
      <w:r>
        <w:rPr>
          <w:rFonts w:ascii="Times New Roman"/>
          <w:b w:val="false"/>
          <w:i w:val="false"/>
          <w:color w:val="000000"/>
          <w:sz w:val="28"/>
        </w:rPr>
        <w:t>
      11. "Жамбыл облысы Қордай ауданы Қарасай ауылдық округі әкімінің аппараты" коммуналдық мемлекеттік мекемесінің қызметін қаржыландыру жергілікті бюджетінен жүзеге асырылады.</w:t>
      </w:r>
    </w:p>
    <w:bookmarkEnd w:id="498"/>
    <w:bookmarkStart w:name="z584" w:id="499"/>
    <w:p>
      <w:pPr>
        <w:spacing w:after="0"/>
        <w:ind w:left="0"/>
        <w:jc w:val="both"/>
      </w:pPr>
      <w:r>
        <w:rPr>
          <w:rFonts w:ascii="Times New Roman"/>
          <w:b w:val="false"/>
          <w:i w:val="false"/>
          <w:color w:val="000000"/>
          <w:sz w:val="28"/>
        </w:rPr>
        <w:t>
      12. "Жамбыл облысы Қордай ауданы Қарасай ауылдық округі әкімінің аппараты" коммуналдық мемлекеттік мекемесі кәсіпкерлік субъектілерімен "Жамбыл облысы Қордай ауданы Қарасай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499"/>
    <w:bookmarkStart w:name="z45" w:id="50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00"/>
    <w:bookmarkStart w:name="z585" w:id="501"/>
    <w:p>
      <w:pPr>
        <w:spacing w:after="0"/>
        <w:ind w:left="0"/>
        <w:jc w:val="both"/>
      </w:pPr>
      <w:r>
        <w:rPr>
          <w:rFonts w:ascii="Times New Roman"/>
          <w:b w:val="false"/>
          <w:i w:val="false"/>
          <w:color w:val="000000"/>
          <w:sz w:val="28"/>
        </w:rPr>
        <w:t xml:space="preserve">
      13. "Жамбыл облысы Қордай ауданы Қарасай ауылдық округі әкімінің аппараты" коммуналдық мемлекеттік мекемесінің миссиясы: </w:t>
      </w:r>
    </w:p>
    <w:bookmarkEnd w:id="501"/>
    <w:bookmarkStart w:name="z586" w:id="502"/>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502"/>
    <w:bookmarkStart w:name="z587" w:id="503"/>
    <w:p>
      <w:pPr>
        <w:spacing w:after="0"/>
        <w:ind w:left="0"/>
        <w:jc w:val="both"/>
      </w:pPr>
      <w:r>
        <w:rPr>
          <w:rFonts w:ascii="Times New Roman"/>
          <w:b w:val="false"/>
          <w:i w:val="false"/>
          <w:color w:val="000000"/>
          <w:sz w:val="28"/>
        </w:rPr>
        <w:t>
      14. Міндеттері:</w:t>
      </w:r>
    </w:p>
    <w:bookmarkEnd w:id="503"/>
    <w:bookmarkStart w:name="z588" w:id="504"/>
    <w:p>
      <w:pPr>
        <w:spacing w:after="0"/>
        <w:ind w:left="0"/>
        <w:jc w:val="both"/>
      </w:pPr>
      <w:r>
        <w:rPr>
          <w:rFonts w:ascii="Times New Roman"/>
          <w:b w:val="false"/>
          <w:i w:val="false"/>
          <w:color w:val="000000"/>
          <w:sz w:val="28"/>
        </w:rPr>
        <w:t xml:space="preserve">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 </w:t>
      </w:r>
    </w:p>
    <w:bookmarkEnd w:id="504"/>
    <w:bookmarkStart w:name="z589" w:id="505"/>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505"/>
    <w:bookmarkStart w:name="z590" w:id="506"/>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506"/>
    <w:bookmarkStart w:name="z591" w:id="507"/>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507"/>
    <w:bookmarkStart w:name="z592" w:id="508"/>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508"/>
    <w:bookmarkStart w:name="z593" w:id="509"/>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509"/>
    <w:bookmarkStart w:name="z594" w:id="510"/>
    <w:p>
      <w:pPr>
        <w:spacing w:after="0"/>
        <w:ind w:left="0"/>
        <w:jc w:val="both"/>
      </w:pPr>
      <w:r>
        <w:rPr>
          <w:rFonts w:ascii="Times New Roman"/>
          <w:b w:val="false"/>
          <w:i w:val="false"/>
          <w:color w:val="000000"/>
          <w:sz w:val="28"/>
        </w:rPr>
        <w:t>
      15. Функциялары:</w:t>
      </w:r>
    </w:p>
    <w:bookmarkEnd w:id="510"/>
    <w:bookmarkStart w:name="z595" w:id="511"/>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511"/>
    <w:bookmarkStart w:name="z596" w:id="512"/>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512"/>
    <w:bookmarkStart w:name="z597" w:id="513"/>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513"/>
    <w:bookmarkStart w:name="z598" w:id="514"/>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514"/>
    <w:bookmarkStart w:name="z599" w:id="515"/>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515"/>
    <w:bookmarkStart w:name="z600" w:id="516"/>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516"/>
    <w:bookmarkStart w:name="z601" w:id="517"/>
    <w:p>
      <w:pPr>
        <w:spacing w:after="0"/>
        <w:ind w:left="0"/>
        <w:jc w:val="both"/>
      </w:pPr>
      <w:r>
        <w:rPr>
          <w:rFonts w:ascii="Times New Roman"/>
          <w:b w:val="false"/>
          <w:i w:val="false"/>
          <w:color w:val="000000"/>
          <w:sz w:val="28"/>
        </w:rPr>
        <w:t xml:space="preserve">
      7) ауылдық округ әкімнің актілерін тіркеуді және таратуды жүзеге асырады; </w:t>
      </w:r>
    </w:p>
    <w:bookmarkEnd w:id="517"/>
    <w:bookmarkStart w:name="z602" w:id="518"/>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518"/>
    <w:bookmarkStart w:name="z603" w:id="519"/>
    <w:p>
      <w:pPr>
        <w:spacing w:after="0"/>
        <w:ind w:left="0"/>
        <w:jc w:val="both"/>
      </w:pPr>
      <w:r>
        <w:rPr>
          <w:rFonts w:ascii="Times New Roman"/>
          <w:b w:val="false"/>
          <w:i w:val="false"/>
          <w:color w:val="000000"/>
          <w:sz w:val="28"/>
        </w:rPr>
        <w:t xml:space="preserve">
      9) ауданның мемлекеттік органдарымен және ауылдық округ әкімнің аппаратының арасындағы ұйымдастыру және ақпараттық байланысты жүзеге асырады; </w:t>
      </w:r>
    </w:p>
    <w:bookmarkEnd w:id="519"/>
    <w:bookmarkStart w:name="z604" w:id="520"/>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520"/>
    <w:bookmarkStart w:name="z605" w:id="521"/>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521"/>
    <w:bookmarkStart w:name="z606" w:id="522"/>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522"/>
    <w:bookmarkStart w:name="z607" w:id="523"/>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523"/>
    <w:bookmarkStart w:name="z608" w:id="524"/>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524"/>
    <w:bookmarkStart w:name="z609" w:id="525"/>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525"/>
    <w:bookmarkStart w:name="z610" w:id="526"/>
    <w:p>
      <w:pPr>
        <w:spacing w:after="0"/>
        <w:ind w:left="0"/>
        <w:jc w:val="both"/>
      </w:pPr>
      <w:r>
        <w:rPr>
          <w:rFonts w:ascii="Times New Roman"/>
          <w:b w:val="false"/>
          <w:i w:val="false"/>
          <w:color w:val="000000"/>
          <w:sz w:val="28"/>
        </w:rPr>
        <w:t>
      16) өз құзыреті шегінде гендерлік саясатты іске асыру;</w:t>
      </w:r>
    </w:p>
    <w:bookmarkEnd w:id="526"/>
    <w:bookmarkStart w:name="z611" w:id="527"/>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527"/>
    <w:bookmarkStart w:name="z612" w:id="528"/>
    <w:p>
      <w:pPr>
        <w:spacing w:after="0"/>
        <w:ind w:left="0"/>
        <w:jc w:val="both"/>
      </w:pPr>
      <w:r>
        <w:rPr>
          <w:rFonts w:ascii="Times New Roman"/>
          <w:b w:val="false"/>
          <w:i w:val="false"/>
          <w:color w:val="000000"/>
          <w:sz w:val="28"/>
        </w:rPr>
        <w:t>
      16. Құқықтары мен міндеттері:</w:t>
      </w:r>
    </w:p>
    <w:bookmarkEnd w:id="528"/>
    <w:bookmarkStart w:name="z613" w:id="529"/>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529"/>
    <w:bookmarkStart w:name="z614" w:id="530"/>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530"/>
    <w:bookmarkStart w:name="z615" w:id="531"/>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531"/>
    <w:bookmarkStart w:name="z616" w:id="532"/>
    <w:p>
      <w:pPr>
        <w:spacing w:after="0"/>
        <w:ind w:left="0"/>
        <w:jc w:val="both"/>
      </w:pPr>
      <w:r>
        <w:rPr>
          <w:rFonts w:ascii="Times New Roman"/>
          <w:b w:val="false"/>
          <w:i w:val="false"/>
          <w:color w:val="000000"/>
          <w:sz w:val="28"/>
        </w:rPr>
        <w:t xml:space="preserve">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 </w:t>
      </w:r>
    </w:p>
    <w:bookmarkEnd w:id="532"/>
    <w:bookmarkStart w:name="z617" w:id="533"/>
    <w:p>
      <w:pPr>
        <w:spacing w:after="0"/>
        <w:ind w:left="0"/>
        <w:jc w:val="both"/>
      </w:pPr>
      <w:r>
        <w:rPr>
          <w:rFonts w:ascii="Times New Roman"/>
          <w:b w:val="false"/>
          <w:i w:val="false"/>
          <w:color w:val="000000"/>
          <w:sz w:val="28"/>
        </w:rPr>
        <w:t xml:space="preserve">
      5) әр деңгейдегі әкімдіктердің мәжілістеріне, жергілікті атқарушы органдардың алқаларына, жиналыстарына қатысуға; </w:t>
      </w:r>
    </w:p>
    <w:bookmarkEnd w:id="533"/>
    <w:bookmarkStart w:name="z618" w:id="534"/>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534"/>
    <w:bookmarkStart w:name="z619" w:id="535"/>
    <w:p>
      <w:pPr>
        <w:spacing w:after="0"/>
        <w:ind w:left="0"/>
        <w:jc w:val="both"/>
      </w:pPr>
      <w:r>
        <w:rPr>
          <w:rFonts w:ascii="Times New Roman"/>
          <w:b w:val="false"/>
          <w:i w:val="false"/>
          <w:color w:val="000000"/>
          <w:sz w:val="28"/>
        </w:rPr>
        <w:t xml:space="preserve">
      7) құзыретіне жатқызылған мәселелер бойынша заңды және жеке тұлғаларға түсініктемелер беру; </w:t>
      </w:r>
    </w:p>
    <w:bookmarkEnd w:id="535"/>
    <w:bookmarkStart w:name="z620" w:id="536"/>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536"/>
    <w:bookmarkStart w:name="z621" w:id="537"/>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537"/>
    <w:bookmarkStart w:name="z622" w:id="538"/>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538"/>
    <w:bookmarkStart w:name="z623" w:id="539"/>
    <w:p>
      <w:pPr>
        <w:spacing w:after="0"/>
        <w:ind w:left="0"/>
        <w:jc w:val="both"/>
      </w:pPr>
      <w:r>
        <w:rPr>
          <w:rFonts w:ascii="Times New Roman"/>
          <w:b w:val="false"/>
          <w:i w:val="false"/>
          <w:color w:val="000000"/>
          <w:sz w:val="28"/>
        </w:rPr>
        <w:t>
      11) "Жамбыл облысы Қордай ауданы Қарасай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539"/>
    <w:bookmarkStart w:name="z624" w:id="540"/>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540"/>
    <w:bookmarkStart w:name="z46" w:id="541"/>
    <w:p>
      <w:pPr>
        <w:spacing w:after="0"/>
        <w:ind w:left="0"/>
        <w:jc w:val="left"/>
      </w:pPr>
      <w:r>
        <w:rPr>
          <w:rFonts w:ascii="Times New Roman"/>
          <w:b/>
          <w:i w:val="false"/>
          <w:color w:val="000000"/>
        </w:rPr>
        <w:t xml:space="preserve"> 3. Мемлекеттік органның қызметін ұйымдастыру</w:t>
      </w:r>
    </w:p>
    <w:bookmarkEnd w:id="541"/>
    <w:bookmarkStart w:name="z625" w:id="542"/>
    <w:p>
      <w:pPr>
        <w:spacing w:after="0"/>
        <w:ind w:left="0"/>
        <w:jc w:val="both"/>
      </w:pPr>
      <w:r>
        <w:rPr>
          <w:rFonts w:ascii="Times New Roman"/>
          <w:b w:val="false"/>
          <w:i w:val="false"/>
          <w:color w:val="000000"/>
          <w:sz w:val="28"/>
        </w:rPr>
        <w:t>
      17. "Жамбыл облысы Қордай ауданы Қарасай ауылдық округі әкімінің аппараты" коммуналдық мемлекеттік мекемесіне басшылықты "Жамбыл облысы Қордай ауданы Қарасай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42"/>
    <w:bookmarkStart w:name="z626" w:id="543"/>
    <w:p>
      <w:pPr>
        <w:spacing w:after="0"/>
        <w:ind w:left="0"/>
        <w:jc w:val="both"/>
      </w:pPr>
      <w:r>
        <w:rPr>
          <w:rFonts w:ascii="Times New Roman"/>
          <w:b w:val="false"/>
          <w:i w:val="false"/>
          <w:color w:val="000000"/>
          <w:sz w:val="28"/>
        </w:rPr>
        <w:t>
      18. "Жамбыл облысы Қордай ауданы Қарасай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543"/>
    <w:bookmarkStart w:name="z627" w:id="544"/>
    <w:p>
      <w:pPr>
        <w:spacing w:after="0"/>
        <w:ind w:left="0"/>
        <w:jc w:val="both"/>
      </w:pPr>
      <w:r>
        <w:rPr>
          <w:rFonts w:ascii="Times New Roman"/>
          <w:b w:val="false"/>
          <w:i w:val="false"/>
          <w:color w:val="000000"/>
          <w:sz w:val="28"/>
        </w:rPr>
        <w:t>
      19. "Жамбыл облысы Қордай ауданы Қарасай ауылдық округі әкімінің аппараты" коммуналдық мемлекеттік мекемесінің бірінші басшысының өкілеттігі:</w:t>
      </w:r>
    </w:p>
    <w:bookmarkEnd w:id="544"/>
    <w:bookmarkStart w:name="z628" w:id="545"/>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545"/>
    <w:bookmarkStart w:name="z629" w:id="546"/>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546"/>
    <w:bookmarkStart w:name="z630" w:id="547"/>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547"/>
    <w:bookmarkStart w:name="z631" w:id="548"/>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548"/>
    <w:bookmarkStart w:name="z632" w:id="549"/>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549"/>
    <w:bookmarkStart w:name="z633" w:id="550"/>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550"/>
    <w:bookmarkStart w:name="z634" w:id="551"/>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551"/>
    <w:bookmarkStart w:name="z635" w:id="552"/>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552"/>
    <w:bookmarkStart w:name="z636" w:id="553"/>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553"/>
    <w:bookmarkStart w:name="z637" w:id="554"/>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554"/>
    <w:bookmarkStart w:name="z638" w:id="555"/>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555"/>
    <w:bookmarkStart w:name="z639" w:id="556"/>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556"/>
    <w:bookmarkStart w:name="z640" w:id="557"/>
    <w:p>
      <w:pPr>
        <w:spacing w:after="0"/>
        <w:ind w:left="0"/>
        <w:jc w:val="both"/>
      </w:pPr>
      <w:r>
        <w:rPr>
          <w:rFonts w:ascii="Times New Roman"/>
          <w:b w:val="false"/>
          <w:i w:val="false"/>
          <w:color w:val="000000"/>
          <w:sz w:val="28"/>
        </w:rPr>
        <w:t>
      "Жамбыл облысы Қордай ауданы Қарасай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557"/>
    <w:bookmarkStart w:name="z641" w:id="558"/>
    <w:p>
      <w:pPr>
        <w:spacing w:after="0"/>
        <w:ind w:left="0"/>
        <w:jc w:val="both"/>
      </w:pPr>
      <w:r>
        <w:rPr>
          <w:rFonts w:ascii="Times New Roman"/>
          <w:b w:val="false"/>
          <w:i w:val="false"/>
          <w:color w:val="000000"/>
          <w:sz w:val="28"/>
        </w:rPr>
        <w:t>
      20. Жамбыл облысы Қордай ауданы Қарасай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558"/>
    <w:bookmarkStart w:name="z47" w:id="559"/>
    <w:p>
      <w:pPr>
        <w:spacing w:after="0"/>
        <w:ind w:left="0"/>
        <w:jc w:val="left"/>
      </w:pPr>
      <w:r>
        <w:rPr>
          <w:rFonts w:ascii="Times New Roman"/>
          <w:b/>
          <w:i w:val="false"/>
          <w:color w:val="000000"/>
        </w:rPr>
        <w:t xml:space="preserve"> 4. Мемлекеттік органның мүлкі</w:t>
      </w:r>
    </w:p>
    <w:bookmarkEnd w:id="559"/>
    <w:bookmarkStart w:name="z642" w:id="560"/>
    <w:p>
      <w:pPr>
        <w:spacing w:after="0"/>
        <w:ind w:left="0"/>
        <w:jc w:val="both"/>
      </w:pPr>
      <w:r>
        <w:rPr>
          <w:rFonts w:ascii="Times New Roman"/>
          <w:b w:val="false"/>
          <w:i w:val="false"/>
          <w:color w:val="000000"/>
          <w:sz w:val="28"/>
        </w:rPr>
        <w:t>
      21. "Жамбыл облысы Қордай ауданы Қарасай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560"/>
    <w:bookmarkStart w:name="z643" w:id="561"/>
    <w:p>
      <w:pPr>
        <w:spacing w:after="0"/>
        <w:ind w:left="0"/>
        <w:jc w:val="both"/>
      </w:pPr>
      <w:r>
        <w:rPr>
          <w:rFonts w:ascii="Times New Roman"/>
          <w:b w:val="false"/>
          <w:i w:val="false"/>
          <w:color w:val="000000"/>
          <w:sz w:val="28"/>
        </w:rPr>
        <w:t>
      22. "Жамбыл облысы Қордай ауданы Қарасай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61"/>
    <w:bookmarkStart w:name="z644" w:id="562"/>
    <w:p>
      <w:pPr>
        <w:spacing w:after="0"/>
        <w:ind w:left="0"/>
        <w:jc w:val="both"/>
      </w:pPr>
      <w:r>
        <w:rPr>
          <w:rFonts w:ascii="Times New Roman"/>
          <w:b w:val="false"/>
          <w:i w:val="false"/>
          <w:color w:val="000000"/>
          <w:sz w:val="28"/>
        </w:rPr>
        <w:t>
      23. "Жамбыл облысы Қордай ауданы Қарасай ауылдық округі әкімінің аппараты" коммуналдық мемлекеттік мекемесі бекітілген мүлік коммуналдық меншікке жатады.</w:t>
      </w:r>
    </w:p>
    <w:bookmarkEnd w:id="562"/>
    <w:bookmarkStart w:name="z645" w:id="563"/>
    <w:p>
      <w:pPr>
        <w:spacing w:after="0"/>
        <w:ind w:left="0"/>
        <w:jc w:val="both"/>
      </w:pPr>
      <w:r>
        <w:rPr>
          <w:rFonts w:ascii="Times New Roman"/>
          <w:b w:val="false"/>
          <w:i w:val="false"/>
          <w:color w:val="000000"/>
          <w:sz w:val="28"/>
        </w:rPr>
        <w:t>
      24. Егер заңнамада өзгеше көзделмесе, "Жамбыл облысы Қордай ауданы Қарасай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63"/>
    <w:bookmarkStart w:name="z48" w:id="564"/>
    <w:p>
      <w:pPr>
        <w:spacing w:after="0"/>
        <w:ind w:left="0"/>
        <w:jc w:val="left"/>
      </w:pPr>
      <w:r>
        <w:rPr>
          <w:rFonts w:ascii="Times New Roman"/>
          <w:b/>
          <w:i w:val="false"/>
          <w:color w:val="000000"/>
        </w:rPr>
        <w:t xml:space="preserve"> 5. Мемлекеттік органды қайта ұйымдастыру және тарату</w:t>
      </w:r>
    </w:p>
    <w:bookmarkEnd w:id="564"/>
    <w:bookmarkStart w:name="z646" w:id="565"/>
    <w:p>
      <w:pPr>
        <w:spacing w:after="0"/>
        <w:ind w:left="0"/>
        <w:jc w:val="both"/>
      </w:pPr>
      <w:r>
        <w:rPr>
          <w:rFonts w:ascii="Times New Roman"/>
          <w:b w:val="false"/>
          <w:i w:val="false"/>
          <w:color w:val="000000"/>
          <w:sz w:val="28"/>
        </w:rPr>
        <w:t>
      25. "Жамбыл облысы Қордай ауданы Қарасай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50" w:id="566"/>
    <w:p>
      <w:pPr>
        <w:spacing w:after="0"/>
        <w:ind w:left="0"/>
        <w:jc w:val="left"/>
      </w:pPr>
      <w:r>
        <w:rPr>
          <w:rFonts w:ascii="Times New Roman"/>
          <w:b/>
          <w:i w:val="false"/>
          <w:color w:val="000000"/>
        </w:rPr>
        <w:t xml:space="preserve"> "Жамбыл облысы Қордай ауданы Қарасу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566"/>
    <w:bookmarkStart w:name="z647" w:id="567"/>
    <w:p>
      <w:pPr>
        <w:spacing w:after="0"/>
        <w:ind w:left="0"/>
        <w:jc w:val="both"/>
      </w:pPr>
      <w:r>
        <w:rPr>
          <w:rFonts w:ascii="Times New Roman"/>
          <w:b w:val="false"/>
          <w:i w:val="false"/>
          <w:color w:val="000000"/>
          <w:sz w:val="28"/>
        </w:rPr>
        <w:t>
      1. "Жамбыл облысы Қордай ауданы Қарасу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567"/>
    <w:bookmarkStart w:name="z648" w:id="568"/>
    <w:p>
      <w:pPr>
        <w:spacing w:after="0"/>
        <w:ind w:left="0"/>
        <w:jc w:val="both"/>
      </w:pPr>
      <w:r>
        <w:rPr>
          <w:rFonts w:ascii="Times New Roman"/>
          <w:b w:val="false"/>
          <w:i w:val="false"/>
          <w:color w:val="000000"/>
          <w:sz w:val="28"/>
        </w:rPr>
        <w:t xml:space="preserve">
      2. "Жамбыл облысы Қордай ауданы Қарасу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68"/>
    <w:bookmarkStart w:name="z649" w:id="569"/>
    <w:p>
      <w:pPr>
        <w:spacing w:after="0"/>
        <w:ind w:left="0"/>
        <w:jc w:val="both"/>
      </w:pPr>
      <w:r>
        <w:rPr>
          <w:rFonts w:ascii="Times New Roman"/>
          <w:b w:val="false"/>
          <w:i w:val="false"/>
          <w:color w:val="000000"/>
          <w:sz w:val="28"/>
        </w:rPr>
        <w:t>
      3. "Жамбыл облысы Қордай ауданы Қарасу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69"/>
    <w:bookmarkStart w:name="z650" w:id="570"/>
    <w:p>
      <w:pPr>
        <w:spacing w:after="0"/>
        <w:ind w:left="0"/>
        <w:jc w:val="both"/>
      </w:pPr>
      <w:r>
        <w:rPr>
          <w:rFonts w:ascii="Times New Roman"/>
          <w:b w:val="false"/>
          <w:i w:val="false"/>
          <w:color w:val="000000"/>
          <w:sz w:val="28"/>
        </w:rPr>
        <w:t>
      4. "Жамбыл облысы Қордай ауданы Қарасу ауылдық округі әкімінің аппараты" коммуналдық мемлекеттік мекемесі азаматтық-құқықтық қатынастарға өз атынан түседі.</w:t>
      </w:r>
    </w:p>
    <w:bookmarkEnd w:id="570"/>
    <w:bookmarkStart w:name="z651" w:id="571"/>
    <w:p>
      <w:pPr>
        <w:spacing w:after="0"/>
        <w:ind w:left="0"/>
        <w:jc w:val="both"/>
      </w:pPr>
      <w:r>
        <w:rPr>
          <w:rFonts w:ascii="Times New Roman"/>
          <w:b w:val="false"/>
          <w:i w:val="false"/>
          <w:color w:val="000000"/>
          <w:sz w:val="28"/>
        </w:rPr>
        <w:t>
      5. "Жамбыл облысы Қордай ауданы Қарасу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571"/>
    <w:bookmarkStart w:name="z652" w:id="572"/>
    <w:p>
      <w:pPr>
        <w:spacing w:after="0"/>
        <w:ind w:left="0"/>
        <w:jc w:val="both"/>
      </w:pPr>
      <w:r>
        <w:rPr>
          <w:rFonts w:ascii="Times New Roman"/>
          <w:b w:val="false"/>
          <w:i w:val="false"/>
          <w:color w:val="000000"/>
          <w:sz w:val="28"/>
        </w:rPr>
        <w:t>
      6. "Жамбыл облысы Қордай ауданы Қарасу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572"/>
    <w:bookmarkStart w:name="z653" w:id="573"/>
    <w:p>
      <w:pPr>
        <w:spacing w:after="0"/>
        <w:ind w:left="0"/>
        <w:jc w:val="both"/>
      </w:pPr>
      <w:r>
        <w:rPr>
          <w:rFonts w:ascii="Times New Roman"/>
          <w:b w:val="false"/>
          <w:i w:val="false"/>
          <w:color w:val="000000"/>
          <w:sz w:val="28"/>
        </w:rPr>
        <w:t>
      7. "Жамбыл облысы Қордай ауданы Қарасу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573"/>
    <w:bookmarkStart w:name="z654" w:id="574"/>
    <w:p>
      <w:pPr>
        <w:spacing w:after="0"/>
        <w:ind w:left="0"/>
        <w:jc w:val="both"/>
      </w:pPr>
      <w:r>
        <w:rPr>
          <w:rFonts w:ascii="Times New Roman"/>
          <w:b w:val="false"/>
          <w:i w:val="false"/>
          <w:color w:val="000000"/>
          <w:sz w:val="28"/>
        </w:rPr>
        <w:t>
      8. Заңды тұлғаның орналасқан жері: 080417, Қазақстан Республикасы, Жамбыл облысы, Қордай ауданы, Қарасу ауылы, Ленин көшесі, 157 үй.</w:t>
      </w:r>
    </w:p>
    <w:bookmarkEnd w:id="574"/>
    <w:bookmarkStart w:name="z655" w:id="575"/>
    <w:p>
      <w:pPr>
        <w:spacing w:after="0"/>
        <w:ind w:left="0"/>
        <w:jc w:val="both"/>
      </w:pPr>
      <w:r>
        <w:rPr>
          <w:rFonts w:ascii="Times New Roman"/>
          <w:b w:val="false"/>
          <w:i w:val="false"/>
          <w:color w:val="000000"/>
          <w:sz w:val="28"/>
        </w:rPr>
        <w:t>
      9. Мемлекеттік органның толық атауы - "Жамбыл облысы Қордай ауданы Қарасу ауылдық округі әкімінің аппараты" коммуналдық мемлекеттік мекемесі.</w:t>
      </w:r>
    </w:p>
    <w:bookmarkEnd w:id="575"/>
    <w:bookmarkStart w:name="z656" w:id="576"/>
    <w:p>
      <w:pPr>
        <w:spacing w:after="0"/>
        <w:ind w:left="0"/>
        <w:jc w:val="both"/>
      </w:pPr>
      <w:r>
        <w:rPr>
          <w:rFonts w:ascii="Times New Roman"/>
          <w:b w:val="false"/>
          <w:i w:val="false"/>
          <w:color w:val="000000"/>
          <w:sz w:val="28"/>
        </w:rPr>
        <w:t>
      10. Осы Ереже "Жамбыл облысы Қордай ауданы Қарасу ауылдық округі әкімінің аппараты" коммуналдық мемлекеттік мекемесінің құрылтай құжаты болып табылады.</w:t>
      </w:r>
    </w:p>
    <w:bookmarkEnd w:id="576"/>
    <w:bookmarkStart w:name="z657" w:id="577"/>
    <w:p>
      <w:pPr>
        <w:spacing w:after="0"/>
        <w:ind w:left="0"/>
        <w:jc w:val="both"/>
      </w:pPr>
      <w:r>
        <w:rPr>
          <w:rFonts w:ascii="Times New Roman"/>
          <w:b w:val="false"/>
          <w:i w:val="false"/>
          <w:color w:val="000000"/>
          <w:sz w:val="28"/>
        </w:rPr>
        <w:t>
      11. "Жамбыл облысы Қордай ауданы Қарасу ауылдық округі әкімінің аппараты" коммуналдық мемлекеттік мекемесінің қызметін қаржыландыру жергілікті бюджетінен жүзеге асырылады.</w:t>
      </w:r>
    </w:p>
    <w:bookmarkEnd w:id="577"/>
    <w:bookmarkStart w:name="z658" w:id="578"/>
    <w:p>
      <w:pPr>
        <w:spacing w:after="0"/>
        <w:ind w:left="0"/>
        <w:jc w:val="both"/>
      </w:pPr>
      <w:r>
        <w:rPr>
          <w:rFonts w:ascii="Times New Roman"/>
          <w:b w:val="false"/>
          <w:i w:val="false"/>
          <w:color w:val="000000"/>
          <w:sz w:val="28"/>
        </w:rPr>
        <w:t>
      12. "Жамбыл облысы Қордай ауданы Қарасу ауылдық округі әкімінің аппараты" коммуналдық мемлекеттік мекемесі кәсіпкерлік субъектілерімен "Жамбыл облысы Қордай ауданы Қарасу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578"/>
    <w:bookmarkStart w:name="z51" w:id="57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79"/>
    <w:bookmarkStart w:name="z659" w:id="580"/>
    <w:p>
      <w:pPr>
        <w:spacing w:after="0"/>
        <w:ind w:left="0"/>
        <w:jc w:val="both"/>
      </w:pPr>
      <w:r>
        <w:rPr>
          <w:rFonts w:ascii="Times New Roman"/>
          <w:b w:val="false"/>
          <w:i w:val="false"/>
          <w:color w:val="000000"/>
          <w:sz w:val="28"/>
        </w:rPr>
        <w:t>
      13. "Жамбыл облысы Қордай ауданы Қарасу ауылдық округі әкімінің аппараты" коммуналдық мемлекеттік мекемесінің миссиясы:</w:t>
      </w:r>
    </w:p>
    <w:bookmarkEnd w:id="580"/>
    <w:bookmarkStart w:name="z660" w:id="581"/>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581"/>
    <w:bookmarkStart w:name="z661" w:id="582"/>
    <w:p>
      <w:pPr>
        <w:spacing w:after="0"/>
        <w:ind w:left="0"/>
        <w:jc w:val="both"/>
      </w:pPr>
      <w:r>
        <w:rPr>
          <w:rFonts w:ascii="Times New Roman"/>
          <w:b w:val="false"/>
          <w:i w:val="false"/>
          <w:color w:val="000000"/>
          <w:sz w:val="28"/>
        </w:rPr>
        <w:t>
      14. Міндеттері:</w:t>
      </w:r>
    </w:p>
    <w:bookmarkEnd w:id="582"/>
    <w:bookmarkStart w:name="z662" w:id="583"/>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583"/>
    <w:bookmarkStart w:name="z663" w:id="584"/>
    <w:p>
      <w:pPr>
        <w:spacing w:after="0"/>
        <w:ind w:left="0"/>
        <w:jc w:val="both"/>
      </w:pPr>
      <w:r>
        <w:rPr>
          <w:rFonts w:ascii="Times New Roman"/>
          <w:b w:val="false"/>
          <w:i w:val="false"/>
          <w:color w:val="000000"/>
          <w:sz w:val="28"/>
        </w:rPr>
        <w:t xml:space="preserve">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 </w:t>
      </w:r>
    </w:p>
    <w:bookmarkEnd w:id="584"/>
    <w:bookmarkStart w:name="z664" w:id="585"/>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585"/>
    <w:bookmarkStart w:name="z665" w:id="586"/>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586"/>
    <w:bookmarkStart w:name="z666" w:id="587"/>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587"/>
    <w:bookmarkStart w:name="z667" w:id="588"/>
    <w:p>
      <w:pPr>
        <w:spacing w:after="0"/>
        <w:ind w:left="0"/>
        <w:jc w:val="both"/>
      </w:pPr>
      <w:r>
        <w:rPr>
          <w:rFonts w:ascii="Times New Roman"/>
          <w:b w:val="false"/>
          <w:i w:val="false"/>
          <w:color w:val="000000"/>
          <w:sz w:val="28"/>
        </w:rPr>
        <w:t xml:space="preserve">
      6) Қазақстан Республикасының заңнамасымен қарастырылған өзге де міндеттер. </w:t>
      </w:r>
    </w:p>
    <w:bookmarkEnd w:id="588"/>
    <w:bookmarkStart w:name="z668" w:id="589"/>
    <w:p>
      <w:pPr>
        <w:spacing w:after="0"/>
        <w:ind w:left="0"/>
        <w:jc w:val="both"/>
      </w:pPr>
      <w:r>
        <w:rPr>
          <w:rFonts w:ascii="Times New Roman"/>
          <w:b w:val="false"/>
          <w:i w:val="false"/>
          <w:color w:val="000000"/>
          <w:sz w:val="28"/>
        </w:rPr>
        <w:t>
      15. Функциялары:</w:t>
      </w:r>
    </w:p>
    <w:bookmarkEnd w:id="589"/>
    <w:bookmarkStart w:name="z669" w:id="590"/>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590"/>
    <w:bookmarkStart w:name="z670" w:id="591"/>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591"/>
    <w:bookmarkStart w:name="z671" w:id="592"/>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592"/>
    <w:bookmarkStart w:name="z672" w:id="593"/>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593"/>
    <w:bookmarkStart w:name="z673" w:id="594"/>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594"/>
    <w:bookmarkStart w:name="z674" w:id="595"/>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595"/>
    <w:bookmarkStart w:name="z675" w:id="596"/>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596"/>
    <w:bookmarkStart w:name="z676" w:id="597"/>
    <w:p>
      <w:pPr>
        <w:spacing w:after="0"/>
        <w:ind w:left="0"/>
        <w:jc w:val="both"/>
      </w:pPr>
      <w:r>
        <w:rPr>
          <w:rFonts w:ascii="Times New Roman"/>
          <w:b w:val="false"/>
          <w:i w:val="false"/>
          <w:color w:val="000000"/>
          <w:sz w:val="28"/>
        </w:rPr>
        <w:t xml:space="preserve">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 </w:t>
      </w:r>
    </w:p>
    <w:bookmarkEnd w:id="597"/>
    <w:bookmarkStart w:name="z677" w:id="598"/>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598"/>
    <w:bookmarkStart w:name="z678" w:id="599"/>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599"/>
    <w:bookmarkStart w:name="z679" w:id="600"/>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600"/>
    <w:bookmarkStart w:name="z680" w:id="601"/>
    <w:p>
      <w:pPr>
        <w:spacing w:after="0"/>
        <w:ind w:left="0"/>
        <w:jc w:val="both"/>
      </w:pPr>
      <w:r>
        <w:rPr>
          <w:rFonts w:ascii="Times New Roman"/>
          <w:b w:val="false"/>
          <w:i w:val="false"/>
          <w:color w:val="000000"/>
          <w:sz w:val="28"/>
        </w:rPr>
        <w:t xml:space="preserve">
      12) ауылдық округ әкімі аппаратымен көрсететін мемлекеттік қызмет көрсетуді жүзеге асыру; </w:t>
      </w:r>
    </w:p>
    <w:bookmarkEnd w:id="601"/>
    <w:bookmarkStart w:name="z681" w:id="602"/>
    <w:p>
      <w:pPr>
        <w:spacing w:after="0"/>
        <w:ind w:left="0"/>
        <w:jc w:val="both"/>
      </w:pPr>
      <w:r>
        <w:rPr>
          <w:rFonts w:ascii="Times New Roman"/>
          <w:b w:val="false"/>
          <w:i w:val="false"/>
          <w:color w:val="000000"/>
          <w:sz w:val="28"/>
        </w:rPr>
        <w:t xml:space="preserve">
      13) мемлекеттік сатып алуларды ұйымдастыру және өткізу рәсімдерін жүзеге асыру; </w:t>
      </w:r>
    </w:p>
    <w:bookmarkEnd w:id="602"/>
    <w:bookmarkStart w:name="z682" w:id="603"/>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603"/>
    <w:bookmarkStart w:name="z683" w:id="604"/>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604"/>
    <w:bookmarkStart w:name="z684" w:id="605"/>
    <w:p>
      <w:pPr>
        <w:spacing w:after="0"/>
        <w:ind w:left="0"/>
        <w:jc w:val="both"/>
      </w:pPr>
      <w:r>
        <w:rPr>
          <w:rFonts w:ascii="Times New Roman"/>
          <w:b w:val="false"/>
          <w:i w:val="false"/>
          <w:color w:val="000000"/>
          <w:sz w:val="28"/>
        </w:rPr>
        <w:t>
      16) өз құзыреті шегінде гендерлік саясатты іске асыру;</w:t>
      </w:r>
    </w:p>
    <w:bookmarkEnd w:id="605"/>
    <w:bookmarkStart w:name="z685" w:id="606"/>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606"/>
    <w:bookmarkStart w:name="z686" w:id="607"/>
    <w:p>
      <w:pPr>
        <w:spacing w:after="0"/>
        <w:ind w:left="0"/>
        <w:jc w:val="both"/>
      </w:pPr>
      <w:r>
        <w:rPr>
          <w:rFonts w:ascii="Times New Roman"/>
          <w:b w:val="false"/>
          <w:i w:val="false"/>
          <w:color w:val="000000"/>
          <w:sz w:val="28"/>
        </w:rPr>
        <w:t>
      16. Құқықтары мен міндеттері:</w:t>
      </w:r>
    </w:p>
    <w:bookmarkEnd w:id="607"/>
    <w:bookmarkStart w:name="z687" w:id="608"/>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608"/>
    <w:bookmarkStart w:name="z688" w:id="609"/>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609"/>
    <w:bookmarkStart w:name="z689" w:id="610"/>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610"/>
    <w:bookmarkStart w:name="z690" w:id="611"/>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611"/>
    <w:bookmarkStart w:name="z691" w:id="612"/>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612"/>
    <w:bookmarkStart w:name="z692" w:id="613"/>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613"/>
    <w:bookmarkStart w:name="z693" w:id="614"/>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614"/>
    <w:bookmarkStart w:name="z694" w:id="615"/>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615"/>
    <w:bookmarkStart w:name="z695" w:id="616"/>
    <w:p>
      <w:pPr>
        <w:spacing w:after="0"/>
        <w:ind w:left="0"/>
        <w:jc w:val="both"/>
      </w:pPr>
      <w:r>
        <w:rPr>
          <w:rFonts w:ascii="Times New Roman"/>
          <w:b w:val="false"/>
          <w:i w:val="false"/>
          <w:color w:val="000000"/>
          <w:sz w:val="28"/>
        </w:rPr>
        <w:t xml:space="preserve">
      9) мүліктік және мүліктік емес құқықтарды иеленуге және жүзеге асыруға; </w:t>
      </w:r>
    </w:p>
    <w:bookmarkEnd w:id="616"/>
    <w:bookmarkStart w:name="z696" w:id="617"/>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617"/>
    <w:bookmarkStart w:name="z697" w:id="618"/>
    <w:p>
      <w:pPr>
        <w:spacing w:after="0"/>
        <w:ind w:left="0"/>
        <w:jc w:val="both"/>
      </w:pPr>
      <w:r>
        <w:rPr>
          <w:rFonts w:ascii="Times New Roman"/>
          <w:b w:val="false"/>
          <w:i w:val="false"/>
          <w:color w:val="000000"/>
          <w:sz w:val="28"/>
        </w:rPr>
        <w:t>
      11) "Жамбыл облысы Қордай ауданы Қарасу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618"/>
    <w:bookmarkStart w:name="z698" w:id="619"/>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619"/>
    <w:bookmarkStart w:name="z52" w:id="620"/>
    <w:p>
      <w:pPr>
        <w:spacing w:after="0"/>
        <w:ind w:left="0"/>
        <w:jc w:val="left"/>
      </w:pPr>
      <w:r>
        <w:rPr>
          <w:rFonts w:ascii="Times New Roman"/>
          <w:b/>
          <w:i w:val="false"/>
          <w:color w:val="000000"/>
        </w:rPr>
        <w:t xml:space="preserve"> 3. Мемлекеттік органның қызметін ұйымдастыру</w:t>
      </w:r>
    </w:p>
    <w:bookmarkEnd w:id="620"/>
    <w:bookmarkStart w:name="z699" w:id="621"/>
    <w:p>
      <w:pPr>
        <w:spacing w:after="0"/>
        <w:ind w:left="0"/>
        <w:jc w:val="both"/>
      </w:pPr>
      <w:r>
        <w:rPr>
          <w:rFonts w:ascii="Times New Roman"/>
          <w:b w:val="false"/>
          <w:i w:val="false"/>
          <w:color w:val="000000"/>
          <w:sz w:val="28"/>
        </w:rPr>
        <w:t>
      17. "Жамбыл облысы Қордай ауданы Қарасу ауылдық округі әкімінің аппараты" коммуналдық мемлекеттік мекемесіне басшылықты "Жамбыл облысы Қордай ауданы Қарасу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621"/>
    <w:bookmarkStart w:name="z700" w:id="622"/>
    <w:p>
      <w:pPr>
        <w:spacing w:after="0"/>
        <w:ind w:left="0"/>
        <w:jc w:val="both"/>
      </w:pPr>
      <w:r>
        <w:rPr>
          <w:rFonts w:ascii="Times New Roman"/>
          <w:b w:val="false"/>
          <w:i w:val="false"/>
          <w:color w:val="000000"/>
          <w:sz w:val="28"/>
        </w:rPr>
        <w:t>
      18. "Жамбыл облысы Қордай ауданы Қарасу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22"/>
    <w:bookmarkStart w:name="z701" w:id="623"/>
    <w:p>
      <w:pPr>
        <w:spacing w:after="0"/>
        <w:ind w:left="0"/>
        <w:jc w:val="both"/>
      </w:pPr>
      <w:r>
        <w:rPr>
          <w:rFonts w:ascii="Times New Roman"/>
          <w:b w:val="false"/>
          <w:i w:val="false"/>
          <w:color w:val="000000"/>
          <w:sz w:val="28"/>
        </w:rPr>
        <w:t>
      19. "Жамбыл облысы Қордай ауданы Қарасу ауылдық округі әкімінің аппараты" коммуналдық мемлекеттік мекемесінің бірінші басшысының өкілеттігі:</w:t>
      </w:r>
    </w:p>
    <w:bookmarkEnd w:id="623"/>
    <w:bookmarkStart w:name="z702" w:id="624"/>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624"/>
    <w:bookmarkStart w:name="z703" w:id="625"/>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625"/>
    <w:bookmarkStart w:name="z704" w:id="626"/>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626"/>
    <w:bookmarkStart w:name="z705" w:id="627"/>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627"/>
    <w:bookmarkStart w:name="z706" w:id="628"/>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628"/>
    <w:bookmarkStart w:name="z707" w:id="629"/>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629"/>
    <w:bookmarkStart w:name="z708" w:id="630"/>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630"/>
    <w:bookmarkStart w:name="z709" w:id="631"/>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631"/>
    <w:bookmarkStart w:name="z710" w:id="632"/>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632"/>
    <w:bookmarkStart w:name="z711" w:id="633"/>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633"/>
    <w:bookmarkStart w:name="z712" w:id="634"/>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634"/>
    <w:bookmarkStart w:name="z713" w:id="635"/>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635"/>
    <w:bookmarkStart w:name="z714" w:id="636"/>
    <w:p>
      <w:pPr>
        <w:spacing w:after="0"/>
        <w:ind w:left="0"/>
        <w:jc w:val="both"/>
      </w:pPr>
      <w:r>
        <w:rPr>
          <w:rFonts w:ascii="Times New Roman"/>
          <w:b w:val="false"/>
          <w:i w:val="false"/>
          <w:color w:val="000000"/>
          <w:sz w:val="28"/>
        </w:rPr>
        <w:t>
      "Жамбыл облысы Қордай ауданы Қарасу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636"/>
    <w:bookmarkStart w:name="z715" w:id="637"/>
    <w:p>
      <w:pPr>
        <w:spacing w:after="0"/>
        <w:ind w:left="0"/>
        <w:jc w:val="both"/>
      </w:pPr>
      <w:r>
        <w:rPr>
          <w:rFonts w:ascii="Times New Roman"/>
          <w:b w:val="false"/>
          <w:i w:val="false"/>
          <w:color w:val="000000"/>
          <w:sz w:val="28"/>
        </w:rPr>
        <w:t>
      20. Жамбыл облысы Қордай ауданы Қарасу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637"/>
    <w:bookmarkStart w:name="z53" w:id="638"/>
    <w:p>
      <w:pPr>
        <w:spacing w:after="0"/>
        <w:ind w:left="0"/>
        <w:jc w:val="left"/>
      </w:pPr>
      <w:r>
        <w:rPr>
          <w:rFonts w:ascii="Times New Roman"/>
          <w:b/>
          <w:i w:val="false"/>
          <w:color w:val="000000"/>
        </w:rPr>
        <w:t xml:space="preserve"> 4. Мемлекеттік органның мүлкі</w:t>
      </w:r>
    </w:p>
    <w:bookmarkEnd w:id="638"/>
    <w:bookmarkStart w:name="z716" w:id="639"/>
    <w:p>
      <w:pPr>
        <w:spacing w:after="0"/>
        <w:ind w:left="0"/>
        <w:jc w:val="both"/>
      </w:pPr>
      <w:r>
        <w:rPr>
          <w:rFonts w:ascii="Times New Roman"/>
          <w:b w:val="false"/>
          <w:i w:val="false"/>
          <w:color w:val="000000"/>
          <w:sz w:val="28"/>
        </w:rPr>
        <w:t>
      21. "Жамбыл облысы Қордай ауданы Қарасу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639"/>
    <w:bookmarkStart w:name="z717" w:id="640"/>
    <w:p>
      <w:pPr>
        <w:spacing w:after="0"/>
        <w:ind w:left="0"/>
        <w:jc w:val="both"/>
      </w:pPr>
      <w:r>
        <w:rPr>
          <w:rFonts w:ascii="Times New Roman"/>
          <w:b w:val="false"/>
          <w:i w:val="false"/>
          <w:color w:val="000000"/>
          <w:sz w:val="28"/>
        </w:rPr>
        <w:t>
      22. "Жамбыл облысы Қордай ауданы Қарасу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40"/>
    <w:bookmarkStart w:name="z718" w:id="641"/>
    <w:p>
      <w:pPr>
        <w:spacing w:after="0"/>
        <w:ind w:left="0"/>
        <w:jc w:val="both"/>
      </w:pPr>
      <w:r>
        <w:rPr>
          <w:rFonts w:ascii="Times New Roman"/>
          <w:b w:val="false"/>
          <w:i w:val="false"/>
          <w:color w:val="000000"/>
          <w:sz w:val="28"/>
        </w:rPr>
        <w:t>
      23. "Жамбыл облысы Қордай ауданы Қарасу ауылдық округі әкімінің аппараты" коммуналдық мемлекеттік мекемесі бекітілген мүлік коммуналдық меншікке жатады.</w:t>
      </w:r>
    </w:p>
    <w:bookmarkEnd w:id="641"/>
    <w:bookmarkStart w:name="z719" w:id="642"/>
    <w:p>
      <w:pPr>
        <w:spacing w:after="0"/>
        <w:ind w:left="0"/>
        <w:jc w:val="both"/>
      </w:pPr>
      <w:r>
        <w:rPr>
          <w:rFonts w:ascii="Times New Roman"/>
          <w:b w:val="false"/>
          <w:i w:val="false"/>
          <w:color w:val="000000"/>
          <w:sz w:val="28"/>
        </w:rPr>
        <w:t>
      24. Егер заңнамада өзгеше көзделмесе, "Жамбыл облысы Қордай ауданы Қарасу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2"/>
    <w:bookmarkStart w:name="z54" w:id="643"/>
    <w:p>
      <w:pPr>
        <w:spacing w:after="0"/>
        <w:ind w:left="0"/>
        <w:jc w:val="left"/>
      </w:pPr>
      <w:r>
        <w:rPr>
          <w:rFonts w:ascii="Times New Roman"/>
          <w:b/>
          <w:i w:val="false"/>
          <w:color w:val="000000"/>
        </w:rPr>
        <w:t xml:space="preserve"> 5. Мемлекеттік органды қайта ұйымдастыру және тарату</w:t>
      </w:r>
    </w:p>
    <w:bookmarkEnd w:id="643"/>
    <w:bookmarkStart w:name="z720" w:id="644"/>
    <w:p>
      <w:pPr>
        <w:spacing w:after="0"/>
        <w:ind w:left="0"/>
        <w:jc w:val="both"/>
      </w:pPr>
      <w:r>
        <w:rPr>
          <w:rFonts w:ascii="Times New Roman"/>
          <w:b w:val="false"/>
          <w:i w:val="false"/>
          <w:color w:val="000000"/>
          <w:sz w:val="28"/>
        </w:rPr>
        <w:t>
      25. "Жамбыл облысы Қордай ауданы Қарасу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56" w:id="645"/>
    <w:p>
      <w:pPr>
        <w:spacing w:after="0"/>
        <w:ind w:left="0"/>
        <w:jc w:val="left"/>
      </w:pPr>
      <w:r>
        <w:rPr>
          <w:rFonts w:ascii="Times New Roman"/>
          <w:b/>
          <w:i w:val="false"/>
          <w:color w:val="000000"/>
        </w:rPr>
        <w:t xml:space="preserve"> "Жамбыл облысы Қордай ауданы Қасық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645"/>
    <w:bookmarkStart w:name="z721" w:id="646"/>
    <w:p>
      <w:pPr>
        <w:spacing w:after="0"/>
        <w:ind w:left="0"/>
        <w:jc w:val="both"/>
      </w:pPr>
      <w:r>
        <w:rPr>
          <w:rFonts w:ascii="Times New Roman"/>
          <w:b w:val="false"/>
          <w:i w:val="false"/>
          <w:color w:val="000000"/>
          <w:sz w:val="28"/>
        </w:rPr>
        <w:t xml:space="preserve">
      1. "Жамбыл облысы Қордай ауданы Қасық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 </w:t>
      </w:r>
    </w:p>
    <w:bookmarkEnd w:id="646"/>
    <w:bookmarkStart w:name="z722" w:id="647"/>
    <w:p>
      <w:pPr>
        <w:spacing w:after="0"/>
        <w:ind w:left="0"/>
        <w:jc w:val="both"/>
      </w:pPr>
      <w:r>
        <w:rPr>
          <w:rFonts w:ascii="Times New Roman"/>
          <w:b w:val="false"/>
          <w:i w:val="false"/>
          <w:color w:val="000000"/>
          <w:sz w:val="28"/>
        </w:rPr>
        <w:t xml:space="preserve">
      2. "Жамбыл облысы Қордай ауданы Қасық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47"/>
    <w:bookmarkStart w:name="z723" w:id="648"/>
    <w:p>
      <w:pPr>
        <w:spacing w:after="0"/>
        <w:ind w:left="0"/>
        <w:jc w:val="both"/>
      </w:pPr>
      <w:r>
        <w:rPr>
          <w:rFonts w:ascii="Times New Roman"/>
          <w:b w:val="false"/>
          <w:i w:val="false"/>
          <w:color w:val="000000"/>
          <w:sz w:val="28"/>
        </w:rPr>
        <w:t>
      3. "Жамбыл облысы Қордай ауданы Қасық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8"/>
    <w:bookmarkStart w:name="z724" w:id="649"/>
    <w:p>
      <w:pPr>
        <w:spacing w:after="0"/>
        <w:ind w:left="0"/>
        <w:jc w:val="both"/>
      </w:pPr>
      <w:r>
        <w:rPr>
          <w:rFonts w:ascii="Times New Roman"/>
          <w:b w:val="false"/>
          <w:i w:val="false"/>
          <w:color w:val="000000"/>
          <w:sz w:val="28"/>
        </w:rPr>
        <w:t>
      4. "Жамбыл облысы Қордай ауданы Қасық ауылдық округі әкімінің аппараты" коммуналдық мемлекеттік мекемесі азаматтық-құқықтық қатынастарға өз атынан түседі.</w:t>
      </w:r>
    </w:p>
    <w:bookmarkEnd w:id="649"/>
    <w:bookmarkStart w:name="z725" w:id="650"/>
    <w:p>
      <w:pPr>
        <w:spacing w:after="0"/>
        <w:ind w:left="0"/>
        <w:jc w:val="both"/>
      </w:pPr>
      <w:r>
        <w:rPr>
          <w:rFonts w:ascii="Times New Roman"/>
          <w:b w:val="false"/>
          <w:i w:val="false"/>
          <w:color w:val="000000"/>
          <w:sz w:val="28"/>
        </w:rPr>
        <w:t>
      5. "Жамбыл облысы Қордай ауданы Қасық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650"/>
    <w:bookmarkStart w:name="z726" w:id="651"/>
    <w:p>
      <w:pPr>
        <w:spacing w:after="0"/>
        <w:ind w:left="0"/>
        <w:jc w:val="both"/>
      </w:pPr>
      <w:r>
        <w:rPr>
          <w:rFonts w:ascii="Times New Roman"/>
          <w:b w:val="false"/>
          <w:i w:val="false"/>
          <w:color w:val="000000"/>
          <w:sz w:val="28"/>
        </w:rPr>
        <w:t>
      6. "Жамбыл облысы Қордай ауданы Қасық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651"/>
    <w:bookmarkStart w:name="z727" w:id="652"/>
    <w:p>
      <w:pPr>
        <w:spacing w:after="0"/>
        <w:ind w:left="0"/>
        <w:jc w:val="both"/>
      </w:pPr>
      <w:r>
        <w:rPr>
          <w:rFonts w:ascii="Times New Roman"/>
          <w:b w:val="false"/>
          <w:i w:val="false"/>
          <w:color w:val="000000"/>
          <w:sz w:val="28"/>
        </w:rPr>
        <w:t>
      7. "Жамбыл облысы Қордай ауданы Қасық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652"/>
    <w:bookmarkStart w:name="z728" w:id="653"/>
    <w:p>
      <w:pPr>
        <w:spacing w:after="0"/>
        <w:ind w:left="0"/>
        <w:jc w:val="both"/>
      </w:pPr>
      <w:r>
        <w:rPr>
          <w:rFonts w:ascii="Times New Roman"/>
          <w:b w:val="false"/>
          <w:i w:val="false"/>
          <w:color w:val="000000"/>
          <w:sz w:val="28"/>
        </w:rPr>
        <w:t>
      8. Заңды тұлғаның орналасқан жері: 080418, Қазақстан Республикасы, Жамбыл облысы, Қордай ауданы, Қасық ауылы, Домалақ ана көшесі, 72.</w:t>
      </w:r>
    </w:p>
    <w:bookmarkEnd w:id="653"/>
    <w:bookmarkStart w:name="z729" w:id="654"/>
    <w:p>
      <w:pPr>
        <w:spacing w:after="0"/>
        <w:ind w:left="0"/>
        <w:jc w:val="both"/>
      </w:pPr>
      <w:r>
        <w:rPr>
          <w:rFonts w:ascii="Times New Roman"/>
          <w:b w:val="false"/>
          <w:i w:val="false"/>
          <w:color w:val="000000"/>
          <w:sz w:val="28"/>
        </w:rPr>
        <w:t>
      9. Мемлекеттік органның толық атауы - "Жамбыл облысы Қордай ауданы Қасық ауылдық округі әкімінің аппараты" коммуналдық мемлекеттік мекемесі.</w:t>
      </w:r>
    </w:p>
    <w:bookmarkEnd w:id="654"/>
    <w:bookmarkStart w:name="z730" w:id="655"/>
    <w:p>
      <w:pPr>
        <w:spacing w:after="0"/>
        <w:ind w:left="0"/>
        <w:jc w:val="both"/>
      </w:pPr>
      <w:r>
        <w:rPr>
          <w:rFonts w:ascii="Times New Roman"/>
          <w:b w:val="false"/>
          <w:i w:val="false"/>
          <w:color w:val="000000"/>
          <w:sz w:val="28"/>
        </w:rPr>
        <w:t>
      10. Осы Ереже "Жамбыл облысы Қордай ауданы Қасық ауылдық округі әкімінің аппараты" коммуналдық мемлекеттік мекемесінің құрылтай құжаты болып табылады.</w:t>
      </w:r>
    </w:p>
    <w:bookmarkEnd w:id="655"/>
    <w:bookmarkStart w:name="z731" w:id="656"/>
    <w:p>
      <w:pPr>
        <w:spacing w:after="0"/>
        <w:ind w:left="0"/>
        <w:jc w:val="both"/>
      </w:pPr>
      <w:r>
        <w:rPr>
          <w:rFonts w:ascii="Times New Roman"/>
          <w:b w:val="false"/>
          <w:i w:val="false"/>
          <w:color w:val="000000"/>
          <w:sz w:val="28"/>
        </w:rPr>
        <w:t>
      11. "Жамбыл облысы Қордай ауданы Қасық ауылдық округі әкімінің аппараты" коммуналдық мемлекеттік мекемесінің қызметін қаржыландыру жергілікті бюджетінен жүзеге асырылады.</w:t>
      </w:r>
    </w:p>
    <w:bookmarkEnd w:id="656"/>
    <w:bookmarkStart w:name="z732" w:id="657"/>
    <w:p>
      <w:pPr>
        <w:spacing w:after="0"/>
        <w:ind w:left="0"/>
        <w:jc w:val="both"/>
      </w:pPr>
      <w:r>
        <w:rPr>
          <w:rFonts w:ascii="Times New Roman"/>
          <w:b w:val="false"/>
          <w:i w:val="false"/>
          <w:color w:val="000000"/>
          <w:sz w:val="28"/>
        </w:rPr>
        <w:t>
      12. "Жамбыл облысы Қордай ауданы Қасық ауылдық округі әкімінің аппараты" коммуналдық мемлекеттік мекемесі кәсіпкерлік субъектілерімен "Жамбыл облысы Қордай ауданы Қасық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657"/>
    <w:bookmarkStart w:name="z57" w:id="65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58"/>
    <w:bookmarkStart w:name="z733" w:id="659"/>
    <w:p>
      <w:pPr>
        <w:spacing w:after="0"/>
        <w:ind w:left="0"/>
        <w:jc w:val="both"/>
      </w:pPr>
      <w:r>
        <w:rPr>
          <w:rFonts w:ascii="Times New Roman"/>
          <w:b w:val="false"/>
          <w:i w:val="false"/>
          <w:color w:val="000000"/>
          <w:sz w:val="28"/>
        </w:rPr>
        <w:t>
      13. "Жамбыл облысы Қордай ауданы Қасық ауылдық округі әкімінің аппараты" коммуналдық мемлекеттік мекемесінің миссиясы:</w:t>
      </w:r>
    </w:p>
    <w:bookmarkEnd w:id="659"/>
    <w:bookmarkStart w:name="z734" w:id="660"/>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660"/>
    <w:bookmarkStart w:name="z735" w:id="661"/>
    <w:p>
      <w:pPr>
        <w:spacing w:after="0"/>
        <w:ind w:left="0"/>
        <w:jc w:val="both"/>
      </w:pPr>
      <w:r>
        <w:rPr>
          <w:rFonts w:ascii="Times New Roman"/>
          <w:b w:val="false"/>
          <w:i w:val="false"/>
          <w:color w:val="000000"/>
          <w:sz w:val="28"/>
        </w:rPr>
        <w:t>
      14. Міндеттері:</w:t>
      </w:r>
    </w:p>
    <w:bookmarkEnd w:id="661"/>
    <w:bookmarkStart w:name="z736" w:id="662"/>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662"/>
    <w:bookmarkStart w:name="z737" w:id="663"/>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663"/>
    <w:bookmarkStart w:name="z738" w:id="664"/>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664"/>
    <w:bookmarkStart w:name="z739" w:id="665"/>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665"/>
    <w:bookmarkStart w:name="z740" w:id="666"/>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666"/>
    <w:bookmarkStart w:name="z741" w:id="667"/>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667"/>
    <w:bookmarkStart w:name="z742" w:id="668"/>
    <w:p>
      <w:pPr>
        <w:spacing w:after="0"/>
        <w:ind w:left="0"/>
        <w:jc w:val="both"/>
      </w:pPr>
      <w:r>
        <w:rPr>
          <w:rFonts w:ascii="Times New Roman"/>
          <w:b w:val="false"/>
          <w:i w:val="false"/>
          <w:color w:val="000000"/>
          <w:sz w:val="28"/>
        </w:rPr>
        <w:t>
      15. Функциялары:</w:t>
      </w:r>
    </w:p>
    <w:bookmarkEnd w:id="668"/>
    <w:bookmarkStart w:name="z743" w:id="669"/>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669"/>
    <w:bookmarkStart w:name="z744" w:id="670"/>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670"/>
    <w:bookmarkStart w:name="z745" w:id="671"/>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671"/>
    <w:bookmarkStart w:name="z746" w:id="672"/>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672"/>
    <w:bookmarkStart w:name="z747" w:id="673"/>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673"/>
    <w:bookmarkStart w:name="z748" w:id="674"/>
    <w:p>
      <w:pPr>
        <w:spacing w:after="0"/>
        <w:ind w:left="0"/>
        <w:jc w:val="both"/>
      </w:pPr>
      <w:r>
        <w:rPr>
          <w:rFonts w:ascii="Times New Roman"/>
          <w:b w:val="false"/>
          <w:i w:val="false"/>
          <w:color w:val="000000"/>
          <w:sz w:val="28"/>
        </w:rPr>
        <w:t xml:space="preserve">
      6) ауылдық округ әкімнің шешімдері мен өкімдерінің жобаларын әзірлеу; </w:t>
      </w:r>
    </w:p>
    <w:bookmarkEnd w:id="674"/>
    <w:bookmarkStart w:name="z749" w:id="675"/>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675"/>
    <w:bookmarkStart w:name="z750" w:id="676"/>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676"/>
    <w:bookmarkStart w:name="z751" w:id="677"/>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677"/>
    <w:bookmarkStart w:name="z752" w:id="678"/>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678"/>
    <w:bookmarkStart w:name="z753" w:id="679"/>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679"/>
    <w:bookmarkStart w:name="z754" w:id="680"/>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680"/>
    <w:bookmarkStart w:name="z755" w:id="681"/>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681"/>
    <w:bookmarkStart w:name="z756" w:id="682"/>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682"/>
    <w:bookmarkStart w:name="z757" w:id="683"/>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683"/>
    <w:bookmarkStart w:name="z758" w:id="684"/>
    <w:p>
      <w:pPr>
        <w:spacing w:after="0"/>
        <w:ind w:left="0"/>
        <w:jc w:val="both"/>
      </w:pPr>
      <w:r>
        <w:rPr>
          <w:rFonts w:ascii="Times New Roman"/>
          <w:b w:val="false"/>
          <w:i w:val="false"/>
          <w:color w:val="000000"/>
          <w:sz w:val="28"/>
        </w:rPr>
        <w:t>
      16) өз құзыреті шегінде гендерлік саясатты іске асыру;</w:t>
      </w:r>
    </w:p>
    <w:bookmarkEnd w:id="684"/>
    <w:bookmarkStart w:name="z759" w:id="685"/>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685"/>
    <w:bookmarkStart w:name="z760" w:id="686"/>
    <w:p>
      <w:pPr>
        <w:spacing w:after="0"/>
        <w:ind w:left="0"/>
        <w:jc w:val="both"/>
      </w:pPr>
      <w:r>
        <w:rPr>
          <w:rFonts w:ascii="Times New Roman"/>
          <w:b w:val="false"/>
          <w:i w:val="false"/>
          <w:color w:val="000000"/>
          <w:sz w:val="28"/>
        </w:rPr>
        <w:t>
      16. Құқықтары мен міндеттері:</w:t>
      </w:r>
    </w:p>
    <w:bookmarkEnd w:id="686"/>
    <w:bookmarkStart w:name="z761" w:id="687"/>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687"/>
    <w:bookmarkStart w:name="z762" w:id="688"/>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688"/>
    <w:bookmarkStart w:name="z763" w:id="689"/>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689"/>
    <w:bookmarkStart w:name="z764" w:id="690"/>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690"/>
    <w:bookmarkStart w:name="z765" w:id="691"/>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691"/>
    <w:bookmarkStart w:name="z766" w:id="692"/>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692"/>
    <w:bookmarkStart w:name="z767" w:id="693"/>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693"/>
    <w:bookmarkStart w:name="z768" w:id="694"/>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694"/>
    <w:bookmarkStart w:name="z769" w:id="695"/>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695"/>
    <w:bookmarkStart w:name="z770" w:id="696"/>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696"/>
    <w:bookmarkStart w:name="z771" w:id="697"/>
    <w:p>
      <w:pPr>
        <w:spacing w:after="0"/>
        <w:ind w:left="0"/>
        <w:jc w:val="both"/>
      </w:pPr>
      <w:r>
        <w:rPr>
          <w:rFonts w:ascii="Times New Roman"/>
          <w:b w:val="false"/>
          <w:i w:val="false"/>
          <w:color w:val="000000"/>
          <w:sz w:val="28"/>
        </w:rPr>
        <w:t>
      11) "Жамбыл облысы Қордай ауданы Қасық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697"/>
    <w:bookmarkStart w:name="z772" w:id="698"/>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698"/>
    <w:bookmarkStart w:name="z58" w:id="699"/>
    <w:p>
      <w:pPr>
        <w:spacing w:after="0"/>
        <w:ind w:left="0"/>
        <w:jc w:val="left"/>
      </w:pPr>
      <w:r>
        <w:rPr>
          <w:rFonts w:ascii="Times New Roman"/>
          <w:b/>
          <w:i w:val="false"/>
          <w:color w:val="000000"/>
        </w:rPr>
        <w:t xml:space="preserve"> 3. Мемлекеттік органның қызметін ұйымдастыру</w:t>
      </w:r>
    </w:p>
    <w:bookmarkEnd w:id="699"/>
    <w:bookmarkStart w:name="z773" w:id="700"/>
    <w:p>
      <w:pPr>
        <w:spacing w:after="0"/>
        <w:ind w:left="0"/>
        <w:jc w:val="both"/>
      </w:pPr>
      <w:r>
        <w:rPr>
          <w:rFonts w:ascii="Times New Roman"/>
          <w:b w:val="false"/>
          <w:i w:val="false"/>
          <w:color w:val="000000"/>
          <w:sz w:val="28"/>
        </w:rPr>
        <w:t>
      17. "Жамбыл облысы Қордай ауданы Қасық ауылдық округі әкімінің аппараты" коммуналдық мемлекеттік мекемесіне басшылықты "Жамбыл облысы Қордай ауданы Қасық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00"/>
    <w:bookmarkStart w:name="z774" w:id="701"/>
    <w:p>
      <w:pPr>
        <w:spacing w:after="0"/>
        <w:ind w:left="0"/>
        <w:jc w:val="both"/>
      </w:pPr>
      <w:r>
        <w:rPr>
          <w:rFonts w:ascii="Times New Roman"/>
          <w:b w:val="false"/>
          <w:i w:val="false"/>
          <w:color w:val="000000"/>
          <w:sz w:val="28"/>
        </w:rPr>
        <w:t>
      18. "Жамбыл облысы Қордай ауданы Қасық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701"/>
    <w:bookmarkStart w:name="z775" w:id="702"/>
    <w:p>
      <w:pPr>
        <w:spacing w:after="0"/>
        <w:ind w:left="0"/>
        <w:jc w:val="both"/>
      </w:pPr>
      <w:r>
        <w:rPr>
          <w:rFonts w:ascii="Times New Roman"/>
          <w:b w:val="false"/>
          <w:i w:val="false"/>
          <w:color w:val="000000"/>
          <w:sz w:val="28"/>
        </w:rPr>
        <w:t>
      19. "Жамбыл облысы Қордай ауданы Қасық ауылдық округі әкімінің аппараты" коммуналдық мемлекеттік мекемесінің бірінші басшысының өкілеттігі:</w:t>
      </w:r>
    </w:p>
    <w:bookmarkEnd w:id="702"/>
    <w:bookmarkStart w:name="z776" w:id="703"/>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703"/>
    <w:bookmarkStart w:name="z777" w:id="704"/>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704"/>
    <w:bookmarkStart w:name="z778" w:id="705"/>
    <w:p>
      <w:pPr>
        <w:spacing w:after="0"/>
        <w:ind w:left="0"/>
        <w:jc w:val="both"/>
      </w:pPr>
      <w:r>
        <w:rPr>
          <w:rFonts w:ascii="Times New Roman"/>
          <w:b w:val="false"/>
          <w:i w:val="false"/>
          <w:color w:val="000000"/>
          <w:sz w:val="28"/>
        </w:rPr>
        <w:t xml:space="preserve">
      3) ауылдық округ әкімі аппаратының болашақтағы және ағымдағы қызметін жоспарлауды жүзеге асыру; </w:t>
      </w:r>
    </w:p>
    <w:bookmarkEnd w:id="705"/>
    <w:bookmarkStart w:name="z779" w:id="706"/>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706"/>
    <w:bookmarkStart w:name="z780" w:id="707"/>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707"/>
    <w:bookmarkStart w:name="z781" w:id="708"/>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708"/>
    <w:bookmarkStart w:name="z782" w:id="709"/>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709"/>
    <w:bookmarkStart w:name="z783" w:id="710"/>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710"/>
    <w:bookmarkStart w:name="z784" w:id="711"/>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711"/>
    <w:bookmarkStart w:name="z785" w:id="712"/>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712"/>
    <w:bookmarkStart w:name="z786" w:id="713"/>
    <w:p>
      <w:pPr>
        <w:spacing w:after="0"/>
        <w:ind w:left="0"/>
        <w:jc w:val="both"/>
      </w:pPr>
      <w:r>
        <w:rPr>
          <w:rFonts w:ascii="Times New Roman"/>
          <w:b w:val="false"/>
          <w:i w:val="false"/>
          <w:color w:val="000000"/>
          <w:sz w:val="28"/>
        </w:rPr>
        <w:t xml:space="preserve">
      11) сыбайлас жемқорлыққа қарсы іс-қимыл үшін дербес жауаптылық белгілене отырып, осы жөнінде тікелей міндет жүктеледі; </w:t>
      </w:r>
    </w:p>
    <w:bookmarkEnd w:id="713"/>
    <w:bookmarkStart w:name="z787" w:id="714"/>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714"/>
    <w:bookmarkStart w:name="z788" w:id="715"/>
    <w:p>
      <w:pPr>
        <w:spacing w:after="0"/>
        <w:ind w:left="0"/>
        <w:jc w:val="both"/>
      </w:pPr>
      <w:r>
        <w:rPr>
          <w:rFonts w:ascii="Times New Roman"/>
          <w:b w:val="false"/>
          <w:i w:val="false"/>
          <w:color w:val="000000"/>
          <w:sz w:val="28"/>
        </w:rPr>
        <w:t>
      "Жамбыл облысы Қордай ауданы Қасық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715"/>
    <w:bookmarkStart w:name="z789" w:id="716"/>
    <w:p>
      <w:pPr>
        <w:spacing w:after="0"/>
        <w:ind w:left="0"/>
        <w:jc w:val="both"/>
      </w:pPr>
      <w:r>
        <w:rPr>
          <w:rFonts w:ascii="Times New Roman"/>
          <w:b w:val="false"/>
          <w:i w:val="false"/>
          <w:color w:val="000000"/>
          <w:sz w:val="28"/>
        </w:rPr>
        <w:t>
      20. Жамбыл облысы Қордай ауданы Қасық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716"/>
    <w:bookmarkStart w:name="z59" w:id="717"/>
    <w:p>
      <w:pPr>
        <w:spacing w:after="0"/>
        <w:ind w:left="0"/>
        <w:jc w:val="left"/>
      </w:pPr>
      <w:r>
        <w:rPr>
          <w:rFonts w:ascii="Times New Roman"/>
          <w:b/>
          <w:i w:val="false"/>
          <w:color w:val="000000"/>
        </w:rPr>
        <w:t xml:space="preserve"> 4. Мемлекеттік органның мүлкі</w:t>
      </w:r>
    </w:p>
    <w:bookmarkEnd w:id="717"/>
    <w:bookmarkStart w:name="z790" w:id="718"/>
    <w:p>
      <w:pPr>
        <w:spacing w:after="0"/>
        <w:ind w:left="0"/>
        <w:jc w:val="both"/>
      </w:pPr>
      <w:r>
        <w:rPr>
          <w:rFonts w:ascii="Times New Roman"/>
          <w:b w:val="false"/>
          <w:i w:val="false"/>
          <w:color w:val="000000"/>
          <w:sz w:val="28"/>
        </w:rPr>
        <w:t>
      21. "Жамбыл облысы Қордай ауданы Қасық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718"/>
    <w:bookmarkStart w:name="z791" w:id="719"/>
    <w:p>
      <w:pPr>
        <w:spacing w:after="0"/>
        <w:ind w:left="0"/>
        <w:jc w:val="both"/>
      </w:pPr>
      <w:r>
        <w:rPr>
          <w:rFonts w:ascii="Times New Roman"/>
          <w:b w:val="false"/>
          <w:i w:val="false"/>
          <w:color w:val="000000"/>
          <w:sz w:val="28"/>
        </w:rPr>
        <w:t>
      22. "Жамбыл облысы Қордай ауданы Қасық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19"/>
    <w:bookmarkStart w:name="z792" w:id="720"/>
    <w:p>
      <w:pPr>
        <w:spacing w:after="0"/>
        <w:ind w:left="0"/>
        <w:jc w:val="both"/>
      </w:pPr>
      <w:r>
        <w:rPr>
          <w:rFonts w:ascii="Times New Roman"/>
          <w:b w:val="false"/>
          <w:i w:val="false"/>
          <w:color w:val="000000"/>
          <w:sz w:val="28"/>
        </w:rPr>
        <w:t>
      23. "Жамбыл облысы Қордай ауданы Қасық ауылдық округі әкімінің аппараты" коммуналдық мемлекеттік мекемесі бекітілген мүлік коммуналдық меншікке жатады.</w:t>
      </w:r>
    </w:p>
    <w:bookmarkEnd w:id="720"/>
    <w:bookmarkStart w:name="z793" w:id="721"/>
    <w:p>
      <w:pPr>
        <w:spacing w:after="0"/>
        <w:ind w:left="0"/>
        <w:jc w:val="both"/>
      </w:pPr>
      <w:r>
        <w:rPr>
          <w:rFonts w:ascii="Times New Roman"/>
          <w:b w:val="false"/>
          <w:i w:val="false"/>
          <w:color w:val="000000"/>
          <w:sz w:val="28"/>
        </w:rPr>
        <w:t>
      24. Егер заңнамада өзгеше көзделмесе, "Жамбыл облысы Қордай ауданы Қасық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1"/>
    <w:bookmarkStart w:name="z60" w:id="722"/>
    <w:p>
      <w:pPr>
        <w:spacing w:after="0"/>
        <w:ind w:left="0"/>
        <w:jc w:val="left"/>
      </w:pPr>
      <w:r>
        <w:rPr>
          <w:rFonts w:ascii="Times New Roman"/>
          <w:b/>
          <w:i w:val="false"/>
          <w:color w:val="000000"/>
        </w:rPr>
        <w:t xml:space="preserve"> 5. Мемлекеттік органды қайта ұйымдастыру және тарату</w:t>
      </w:r>
    </w:p>
    <w:bookmarkEnd w:id="722"/>
    <w:bookmarkStart w:name="z794" w:id="723"/>
    <w:p>
      <w:pPr>
        <w:spacing w:after="0"/>
        <w:ind w:left="0"/>
        <w:jc w:val="both"/>
      </w:pPr>
      <w:r>
        <w:rPr>
          <w:rFonts w:ascii="Times New Roman"/>
          <w:b w:val="false"/>
          <w:i w:val="false"/>
          <w:color w:val="000000"/>
          <w:sz w:val="28"/>
        </w:rPr>
        <w:t>
      25. "Жамбыл облысы Қордай ауданы Қасық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62" w:id="724"/>
    <w:p>
      <w:pPr>
        <w:spacing w:after="0"/>
        <w:ind w:left="0"/>
        <w:jc w:val="left"/>
      </w:pPr>
      <w:r>
        <w:rPr>
          <w:rFonts w:ascii="Times New Roman"/>
          <w:b/>
          <w:i w:val="false"/>
          <w:color w:val="000000"/>
        </w:rPr>
        <w:t xml:space="preserve"> "Жамбыл облысы Қордай ауданы Кенен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724"/>
    <w:bookmarkStart w:name="z795" w:id="725"/>
    <w:p>
      <w:pPr>
        <w:spacing w:after="0"/>
        <w:ind w:left="0"/>
        <w:jc w:val="both"/>
      </w:pPr>
      <w:r>
        <w:rPr>
          <w:rFonts w:ascii="Times New Roman"/>
          <w:b w:val="false"/>
          <w:i w:val="false"/>
          <w:color w:val="000000"/>
          <w:sz w:val="28"/>
        </w:rPr>
        <w:t>
      1. "Жамбыл облысы Қордай ауданы Кенен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725"/>
    <w:bookmarkStart w:name="z796" w:id="726"/>
    <w:p>
      <w:pPr>
        <w:spacing w:after="0"/>
        <w:ind w:left="0"/>
        <w:jc w:val="both"/>
      </w:pPr>
      <w:r>
        <w:rPr>
          <w:rFonts w:ascii="Times New Roman"/>
          <w:b w:val="false"/>
          <w:i w:val="false"/>
          <w:color w:val="000000"/>
          <w:sz w:val="28"/>
        </w:rPr>
        <w:t xml:space="preserve">
      2. "Жамбыл облысы Қордай ауданы Кенен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6"/>
    <w:bookmarkStart w:name="z797" w:id="727"/>
    <w:p>
      <w:pPr>
        <w:spacing w:after="0"/>
        <w:ind w:left="0"/>
        <w:jc w:val="both"/>
      </w:pPr>
      <w:r>
        <w:rPr>
          <w:rFonts w:ascii="Times New Roman"/>
          <w:b w:val="false"/>
          <w:i w:val="false"/>
          <w:color w:val="000000"/>
          <w:sz w:val="28"/>
        </w:rPr>
        <w:t>
      3. "Жамбыл облысы Қордай ауданы Кенен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27"/>
    <w:bookmarkStart w:name="z798" w:id="728"/>
    <w:p>
      <w:pPr>
        <w:spacing w:after="0"/>
        <w:ind w:left="0"/>
        <w:jc w:val="both"/>
      </w:pPr>
      <w:r>
        <w:rPr>
          <w:rFonts w:ascii="Times New Roman"/>
          <w:b w:val="false"/>
          <w:i w:val="false"/>
          <w:color w:val="000000"/>
          <w:sz w:val="28"/>
        </w:rPr>
        <w:t>
      4. "Жамбыл облысы Қордай ауданы Кенен ауылдық округі әкімінің аппараты" коммуналдық мемлекеттік мекемесі азаматтық-құқықтық қатынастарға өз атынан түседі.</w:t>
      </w:r>
    </w:p>
    <w:bookmarkEnd w:id="728"/>
    <w:bookmarkStart w:name="z799" w:id="729"/>
    <w:p>
      <w:pPr>
        <w:spacing w:after="0"/>
        <w:ind w:left="0"/>
        <w:jc w:val="both"/>
      </w:pPr>
      <w:r>
        <w:rPr>
          <w:rFonts w:ascii="Times New Roman"/>
          <w:b w:val="false"/>
          <w:i w:val="false"/>
          <w:color w:val="000000"/>
          <w:sz w:val="28"/>
        </w:rPr>
        <w:t>
      5. "Жамбыл облысы Қордай ауданы Кенен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729"/>
    <w:bookmarkStart w:name="z800" w:id="730"/>
    <w:p>
      <w:pPr>
        <w:spacing w:after="0"/>
        <w:ind w:left="0"/>
        <w:jc w:val="both"/>
      </w:pPr>
      <w:r>
        <w:rPr>
          <w:rFonts w:ascii="Times New Roman"/>
          <w:b w:val="false"/>
          <w:i w:val="false"/>
          <w:color w:val="000000"/>
          <w:sz w:val="28"/>
        </w:rPr>
        <w:t>
      6. "Жамбыл облысы Қордай ауданы Кенен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730"/>
    <w:bookmarkStart w:name="z801" w:id="731"/>
    <w:p>
      <w:pPr>
        <w:spacing w:after="0"/>
        <w:ind w:left="0"/>
        <w:jc w:val="both"/>
      </w:pPr>
      <w:r>
        <w:rPr>
          <w:rFonts w:ascii="Times New Roman"/>
          <w:b w:val="false"/>
          <w:i w:val="false"/>
          <w:color w:val="000000"/>
          <w:sz w:val="28"/>
        </w:rPr>
        <w:t>
      7. "Жамбыл облысы Қордай ауданы Кенен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731"/>
    <w:bookmarkStart w:name="z802" w:id="732"/>
    <w:p>
      <w:pPr>
        <w:spacing w:after="0"/>
        <w:ind w:left="0"/>
        <w:jc w:val="both"/>
      </w:pPr>
      <w:r>
        <w:rPr>
          <w:rFonts w:ascii="Times New Roman"/>
          <w:b w:val="false"/>
          <w:i w:val="false"/>
          <w:color w:val="000000"/>
          <w:sz w:val="28"/>
        </w:rPr>
        <w:t>
      8. Заңды тұлғаның орналасқан жері: 080419, Қазақстан Республикасы, Жамбыл облысы, Қордай ауданы, Кенен ауылы, К.Әзірбаев көшесі, 30.</w:t>
      </w:r>
    </w:p>
    <w:bookmarkEnd w:id="732"/>
    <w:bookmarkStart w:name="z803" w:id="733"/>
    <w:p>
      <w:pPr>
        <w:spacing w:after="0"/>
        <w:ind w:left="0"/>
        <w:jc w:val="both"/>
      </w:pPr>
      <w:r>
        <w:rPr>
          <w:rFonts w:ascii="Times New Roman"/>
          <w:b w:val="false"/>
          <w:i w:val="false"/>
          <w:color w:val="000000"/>
          <w:sz w:val="28"/>
        </w:rPr>
        <w:t>
      9. Мемлекеттік органның толық атауы - "Жамбыл облысы Қордай ауданы Кенен ауылдық округі әкімінің аппараты" коммуналдық мемлекеттік мекемесі.</w:t>
      </w:r>
    </w:p>
    <w:bookmarkEnd w:id="733"/>
    <w:bookmarkStart w:name="z804" w:id="734"/>
    <w:p>
      <w:pPr>
        <w:spacing w:after="0"/>
        <w:ind w:left="0"/>
        <w:jc w:val="both"/>
      </w:pPr>
      <w:r>
        <w:rPr>
          <w:rFonts w:ascii="Times New Roman"/>
          <w:b w:val="false"/>
          <w:i w:val="false"/>
          <w:color w:val="000000"/>
          <w:sz w:val="28"/>
        </w:rPr>
        <w:t>
      10. Осы Ереже "Жамбыл облысы Қордай ауданы Кенен ауылдық округі әкімінің аппараты" коммуналдық мемлекеттік мекемесінің құрылтай құжаты болып табылады.</w:t>
      </w:r>
    </w:p>
    <w:bookmarkEnd w:id="734"/>
    <w:bookmarkStart w:name="z805" w:id="735"/>
    <w:p>
      <w:pPr>
        <w:spacing w:after="0"/>
        <w:ind w:left="0"/>
        <w:jc w:val="both"/>
      </w:pPr>
      <w:r>
        <w:rPr>
          <w:rFonts w:ascii="Times New Roman"/>
          <w:b w:val="false"/>
          <w:i w:val="false"/>
          <w:color w:val="000000"/>
          <w:sz w:val="28"/>
        </w:rPr>
        <w:t>
      11. "Жамбыл облысы Қордай ауданы Кенен ауылдық округі әкімінің аппараты" коммуналдық мемлекеттік мекемесінің қызметін қаржыландыру жергілікті бюджетінен жүзеге асырылады.</w:t>
      </w:r>
    </w:p>
    <w:bookmarkEnd w:id="735"/>
    <w:bookmarkStart w:name="z806" w:id="736"/>
    <w:p>
      <w:pPr>
        <w:spacing w:after="0"/>
        <w:ind w:left="0"/>
        <w:jc w:val="both"/>
      </w:pPr>
      <w:r>
        <w:rPr>
          <w:rFonts w:ascii="Times New Roman"/>
          <w:b w:val="false"/>
          <w:i w:val="false"/>
          <w:color w:val="000000"/>
          <w:sz w:val="28"/>
        </w:rPr>
        <w:t>
      12. "Жамбыл облысы Қордай ауданы Кенен ауылдық округі әкімінің аппараты" коммуналдық мемлекеттік мекемесі кәсіпкерлік субъектілерімен "Жамбыл облысы Қордай ауданы Кенен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736"/>
    <w:bookmarkStart w:name="z63" w:id="73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37"/>
    <w:bookmarkStart w:name="z807" w:id="738"/>
    <w:p>
      <w:pPr>
        <w:spacing w:after="0"/>
        <w:ind w:left="0"/>
        <w:jc w:val="both"/>
      </w:pPr>
      <w:r>
        <w:rPr>
          <w:rFonts w:ascii="Times New Roman"/>
          <w:b w:val="false"/>
          <w:i w:val="false"/>
          <w:color w:val="000000"/>
          <w:sz w:val="28"/>
        </w:rPr>
        <w:t>
      13. "Жамбыл облысы Қордай ауданы Кенен ауылдық округі әкімінің аппараты" коммуналдық мемлекеттік мекемесінің миссиясы:</w:t>
      </w:r>
    </w:p>
    <w:bookmarkEnd w:id="738"/>
    <w:bookmarkStart w:name="z808" w:id="739"/>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739"/>
    <w:bookmarkStart w:name="z809" w:id="740"/>
    <w:p>
      <w:pPr>
        <w:spacing w:after="0"/>
        <w:ind w:left="0"/>
        <w:jc w:val="both"/>
      </w:pPr>
      <w:r>
        <w:rPr>
          <w:rFonts w:ascii="Times New Roman"/>
          <w:b w:val="false"/>
          <w:i w:val="false"/>
          <w:color w:val="000000"/>
          <w:sz w:val="28"/>
        </w:rPr>
        <w:t>
      14. Міндеттері:</w:t>
      </w:r>
    </w:p>
    <w:bookmarkEnd w:id="740"/>
    <w:bookmarkStart w:name="z810" w:id="741"/>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741"/>
    <w:bookmarkStart w:name="z811" w:id="742"/>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742"/>
    <w:bookmarkStart w:name="z812" w:id="743"/>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743"/>
    <w:bookmarkStart w:name="z813" w:id="744"/>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744"/>
    <w:bookmarkStart w:name="z814" w:id="745"/>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745"/>
    <w:bookmarkStart w:name="z815" w:id="746"/>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746"/>
    <w:bookmarkStart w:name="z816" w:id="747"/>
    <w:p>
      <w:pPr>
        <w:spacing w:after="0"/>
        <w:ind w:left="0"/>
        <w:jc w:val="both"/>
      </w:pPr>
      <w:r>
        <w:rPr>
          <w:rFonts w:ascii="Times New Roman"/>
          <w:b w:val="false"/>
          <w:i w:val="false"/>
          <w:color w:val="000000"/>
          <w:sz w:val="28"/>
        </w:rPr>
        <w:t>
      15. Функциялары:</w:t>
      </w:r>
    </w:p>
    <w:bookmarkEnd w:id="747"/>
    <w:bookmarkStart w:name="z817" w:id="748"/>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748"/>
    <w:bookmarkStart w:name="z818" w:id="749"/>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749"/>
    <w:bookmarkStart w:name="z819" w:id="750"/>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750"/>
    <w:bookmarkStart w:name="z820" w:id="751"/>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751"/>
    <w:bookmarkStart w:name="z821" w:id="752"/>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752"/>
    <w:bookmarkStart w:name="z822" w:id="753"/>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753"/>
    <w:bookmarkStart w:name="z823" w:id="754"/>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754"/>
    <w:bookmarkStart w:name="z824" w:id="755"/>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755"/>
    <w:bookmarkStart w:name="z825" w:id="756"/>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756"/>
    <w:bookmarkStart w:name="z826" w:id="757"/>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757"/>
    <w:bookmarkStart w:name="z827" w:id="758"/>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758"/>
    <w:bookmarkStart w:name="z828" w:id="759"/>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759"/>
    <w:bookmarkStart w:name="z829" w:id="760"/>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760"/>
    <w:bookmarkStart w:name="z830" w:id="761"/>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761"/>
    <w:bookmarkStart w:name="z831" w:id="762"/>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762"/>
    <w:bookmarkStart w:name="z832" w:id="763"/>
    <w:p>
      <w:pPr>
        <w:spacing w:after="0"/>
        <w:ind w:left="0"/>
        <w:jc w:val="both"/>
      </w:pPr>
      <w:r>
        <w:rPr>
          <w:rFonts w:ascii="Times New Roman"/>
          <w:b w:val="false"/>
          <w:i w:val="false"/>
          <w:color w:val="000000"/>
          <w:sz w:val="28"/>
        </w:rPr>
        <w:t>
      16) өз құзыреті шегінде гендерлік саясатты іске асыру;</w:t>
      </w:r>
    </w:p>
    <w:bookmarkEnd w:id="763"/>
    <w:bookmarkStart w:name="z833" w:id="764"/>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764"/>
    <w:bookmarkStart w:name="z834" w:id="765"/>
    <w:p>
      <w:pPr>
        <w:spacing w:after="0"/>
        <w:ind w:left="0"/>
        <w:jc w:val="both"/>
      </w:pPr>
      <w:r>
        <w:rPr>
          <w:rFonts w:ascii="Times New Roman"/>
          <w:b w:val="false"/>
          <w:i w:val="false"/>
          <w:color w:val="000000"/>
          <w:sz w:val="28"/>
        </w:rPr>
        <w:t>
      16. Құқықтары мен міндеттері:</w:t>
      </w:r>
    </w:p>
    <w:bookmarkEnd w:id="765"/>
    <w:bookmarkStart w:name="z835" w:id="766"/>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766"/>
    <w:bookmarkStart w:name="z836" w:id="767"/>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767"/>
    <w:bookmarkStart w:name="z837" w:id="768"/>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768"/>
    <w:bookmarkStart w:name="z838" w:id="769"/>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69"/>
    <w:bookmarkStart w:name="z839" w:id="770"/>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770"/>
    <w:bookmarkStart w:name="z840" w:id="771"/>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71"/>
    <w:bookmarkStart w:name="z841" w:id="772"/>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772"/>
    <w:bookmarkStart w:name="z842" w:id="773"/>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773"/>
    <w:bookmarkStart w:name="z843" w:id="774"/>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774"/>
    <w:bookmarkStart w:name="z844" w:id="775"/>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775"/>
    <w:bookmarkStart w:name="z845" w:id="776"/>
    <w:p>
      <w:pPr>
        <w:spacing w:after="0"/>
        <w:ind w:left="0"/>
        <w:jc w:val="both"/>
      </w:pPr>
      <w:r>
        <w:rPr>
          <w:rFonts w:ascii="Times New Roman"/>
          <w:b w:val="false"/>
          <w:i w:val="false"/>
          <w:color w:val="000000"/>
          <w:sz w:val="28"/>
        </w:rPr>
        <w:t>
      11) "Жамбыл облысы Қордай ауданы Кенен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776"/>
    <w:bookmarkStart w:name="z846" w:id="777"/>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777"/>
    <w:bookmarkStart w:name="z64" w:id="778"/>
    <w:p>
      <w:pPr>
        <w:spacing w:after="0"/>
        <w:ind w:left="0"/>
        <w:jc w:val="left"/>
      </w:pPr>
      <w:r>
        <w:rPr>
          <w:rFonts w:ascii="Times New Roman"/>
          <w:b/>
          <w:i w:val="false"/>
          <w:color w:val="000000"/>
        </w:rPr>
        <w:t xml:space="preserve"> 3. Мемлекеттік органның қызметін ұйымдастыру</w:t>
      </w:r>
    </w:p>
    <w:bookmarkEnd w:id="778"/>
    <w:bookmarkStart w:name="z847" w:id="779"/>
    <w:p>
      <w:pPr>
        <w:spacing w:after="0"/>
        <w:ind w:left="0"/>
        <w:jc w:val="both"/>
      </w:pPr>
      <w:r>
        <w:rPr>
          <w:rFonts w:ascii="Times New Roman"/>
          <w:b w:val="false"/>
          <w:i w:val="false"/>
          <w:color w:val="000000"/>
          <w:sz w:val="28"/>
        </w:rPr>
        <w:t>
      17. "Жамбыл облысы Қордай ауданы Кенен ауылдық округі әкімінің аппараты" коммуналдық мемлекеттік мекемесіне басшылықты "Жамбыл облысы Қордай ауданы Кенен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79"/>
    <w:bookmarkStart w:name="z848" w:id="780"/>
    <w:p>
      <w:pPr>
        <w:spacing w:after="0"/>
        <w:ind w:left="0"/>
        <w:jc w:val="both"/>
      </w:pPr>
      <w:r>
        <w:rPr>
          <w:rFonts w:ascii="Times New Roman"/>
          <w:b w:val="false"/>
          <w:i w:val="false"/>
          <w:color w:val="000000"/>
          <w:sz w:val="28"/>
        </w:rPr>
        <w:t>
      18. "Жамбыл облысы Қордай ауданы Кенен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780"/>
    <w:bookmarkStart w:name="z849" w:id="781"/>
    <w:p>
      <w:pPr>
        <w:spacing w:after="0"/>
        <w:ind w:left="0"/>
        <w:jc w:val="both"/>
      </w:pPr>
      <w:r>
        <w:rPr>
          <w:rFonts w:ascii="Times New Roman"/>
          <w:b w:val="false"/>
          <w:i w:val="false"/>
          <w:color w:val="000000"/>
          <w:sz w:val="28"/>
        </w:rPr>
        <w:t>
      19. "Жамбыл облысы Қордай ауданы Кенен ауылдық округі әкімінің аппараты" коммуналдық мемлекеттік мекемесінің бірінші басшысының өкілеттігі:</w:t>
      </w:r>
    </w:p>
    <w:bookmarkEnd w:id="781"/>
    <w:bookmarkStart w:name="z850" w:id="782"/>
    <w:p>
      <w:pPr>
        <w:spacing w:after="0"/>
        <w:ind w:left="0"/>
        <w:jc w:val="both"/>
      </w:pPr>
      <w:r>
        <w:rPr>
          <w:rFonts w:ascii="Times New Roman"/>
          <w:b w:val="false"/>
          <w:i w:val="false"/>
          <w:color w:val="000000"/>
          <w:sz w:val="28"/>
        </w:rPr>
        <w:t xml:space="preserve">
      1) мемлекеттік органдарда, өзге де ұйымдарда, азаматтармен өзара қарым-қатынаста аудан әкімі аппаратының атынан өкілдік ету және сенімхат беру; </w:t>
      </w:r>
    </w:p>
    <w:bookmarkEnd w:id="782"/>
    <w:bookmarkStart w:name="z851" w:id="783"/>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783"/>
    <w:bookmarkStart w:name="z852" w:id="784"/>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784"/>
    <w:bookmarkStart w:name="z853" w:id="785"/>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785"/>
    <w:bookmarkStart w:name="z854" w:id="786"/>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786"/>
    <w:bookmarkStart w:name="z855" w:id="787"/>
    <w:p>
      <w:pPr>
        <w:spacing w:after="0"/>
        <w:ind w:left="0"/>
        <w:jc w:val="both"/>
      </w:pPr>
      <w:r>
        <w:rPr>
          <w:rFonts w:ascii="Times New Roman"/>
          <w:b w:val="false"/>
          <w:i w:val="false"/>
          <w:color w:val="000000"/>
          <w:sz w:val="28"/>
        </w:rPr>
        <w:t xml:space="preserve">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 </w:t>
      </w:r>
    </w:p>
    <w:bookmarkEnd w:id="787"/>
    <w:bookmarkStart w:name="z856" w:id="788"/>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788"/>
    <w:bookmarkStart w:name="z857" w:id="789"/>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789"/>
    <w:bookmarkStart w:name="z858" w:id="790"/>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790"/>
    <w:bookmarkStart w:name="z859" w:id="791"/>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791"/>
    <w:bookmarkStart w:name="z860" w:id="792"/>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792"/>
    <w:bookmarkStart w:name="z861" w:id="793"/>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793"/>
    <w:bookmarkStart w:name="z862" w:id="794"/>
    <w:p>
      <w:pPr>
        <w:spacing w:after="0"/>
        <w:ind w:left="0"/>
        <w:jc w:val="both"/>
      </w:pPr>
      <w:r>
        <w:rPr>
          <w:rFonts w:ascii="Times New Roman"/>
          <w:b w:val="false"/>
          <w:i w:val="false"/>
          <w:color w:val="000000"/>
          <w:sz w:val="28"/>
        </w:rPr>
        <w:t>
      "Жамбыл облысы Қордай ауданы Кенен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794"/>
    <w:bookmarkStart w:name="z863" w:id="795"/>
    <w:p>
      <w:pPr>
        <w:spacing w:after="0"/>
        <w:ind w:left="0"/>
        <w:jc w:val="both"/>
      </w:pPr>
      <w:r>
        <w:rPr>
          <w:rFonts w:ascii="Times New Roman"/>
          <w:b w:val="false"/>
          <w:i w:val="false"/>
          <w:color w:val="000000"/>
          <w:sz w:val="28"/>
        </w:rPr>
        <w:t>
      20. Жамбыл облысы Қордай ауданы Кенен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795"/>
    <w:bookmarkStart w:name="z65" w:id="796"/>
    <w:p>
      <w:pPr>
        <w:spacing w:after="0"/>
        <w:ind w:left="0"/>
        <w:jc w:val="left"/>
      </w:pPr>
      <w:r>
        <w:rPr>
          <w:rFonts w:ascii="Times New Roman"/>
          <w:b/>
          <w:i w:val="false"/>
          <w:color w:val="000000"/>
        </w:rPr>
        <w:t xml:space="preserve"> 4. Мемлекеттік органның мүлкі</w:t>
      </w:r>
    </w:p>
    <w:bookmarkEnd w:id="796"/>
    <w:bookmarkStart w:name="z864" w:id="797"/>
    <w:p>
      <w:pPr>
        <w:spacing w:after="0"/>
        <w:ind w:left="0"/>
        <w:jc w:val="both"/>
      </w:pPr>
      <w:r>
        <w:rPr>
          <w:rFonts w:ascii="Times New Roman"/>
          <w:b w:val="false"/>
          <w:i w:val="false"/>
          <w:color w:val="000000"/>
          <w:sz w:val="28"/>
        </w:rPr>
        <w:t>
      21. "Жамбыл облысы Қордай ауданы Кенен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797"/>
    <w:bookmarkStart w:name="z865" w:id="798"/>
    <w:p>
      <w:pPr>
        <w:spacing w:after="0"/>
        <w:ind w:left="0"/>
        <w:jc w:val="both"/>
      </w:pPr>
      <w:r>
        <w:rPr>
          <w:rFonts w:ascii="Times New Roman"/>
          <w:b w:val="false"/>
          <w:i w:val="false"/>
          <w:color w:val="000000"/>
          <w:sz w:val="28"/>
        </w:rPr>
        <w:t>
      22. "Жамбыл облысы Қордай ауданы Кенен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98"/>
    <w:bookmarkStart w:name="z866" w:id="799"/>
    <w:p>
      <w:pPr>
        <w:spacing w:after="0"/>
        <w:ind w:left="0"/>
        <w:jc w:val="both"/>
      </w:pPr>
      <w:r>
        <w:rPr>
          <w:rFonts w:ascii="Times New Roman"/>
          <w:b w:val="false"/>
          <w:i w:val="false"/>
          <w:color w:val="000000"/>
          <w:sz w:val="28"/>
        </w:rPr>
        <w:t>
      23. "Жамбыл облысы Қордай ауданы Кенен ауылдық округі әкімінің аппараты" коммуналдық мемлекеттік мекемесі бекітілген мүлік коммуналдық меншікке жатады.</w:t>
      </w:r>
    </w:p>
    <w:bookmarkEnd w:id="799"/>
    <w:bookmarkStart w:name="z867" w:id="800"/>
    <w:p>
      <w:pPr>
        <w:spacing w:after="0"/>
        <w:ind w:left="0"/>
        <w:jc w:val="both"/>
      </w:pPr>
      <w:r>
        <w:rPr>
          <w:rFonts w:ascii="Times New Roman"/>
          <w:b w:val="false"/>
          <w:i w:val="false"/>
          <w:color w:val="000000"/>
          <w:sz w:val="28"/>
        </w:rPr>
        <w:t>
      24. Егер заңнамада өзгеше көзделмесе, "Жамбыл облысы Қордай ауданы Кенен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0"/>
    <w:bookmarkStart w:name="z66" w:id="801"/>
    <w:p>
      <w:pPr>
        <w:spacing w:after="0"/>
        <w:ind w:left="0"/>
        <w:jc w:val="left"/>
      </w:pPr>
      <w:r>
        <w:rPr>
          <w:rFonts w:ascii="Times New Roman"/>
          <w:b/>
          <w:i w:val="false"/>
          <w:color w:val="000000"/>
        </w:rPr>
        <w:t xml:space="preserve"> 5. Мемлекеттік органды қайта ұйымдастыру және тарату</w:t>
      </w:r>
    </w:p>
    <w:bookmarkEnd w:id="801"/>
    <w:bookmarkStart w:name="z868" w:id="802"/>
    <w:p>
      <w:pPr>
        <w:spacing w:after="0"/>
        <w:ind w:left="0"/>
        <w:jc w:val="both"/>
      </w:pPr>
      <w:r>
        <w:rPr>
          <w:rFonts w:ascii="Times New Roman"/>
          <w:b w:val="false"/>
          <w:i w:val="false"/>
          <w:color w:val="000000"/>
          <w:sz w:val="28"/>
        </w:rPr>
        <w:t>
      25. "Жамбыл облысы Қордай ауданы Кенен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68" w:id="803"/>
    <w:p>
      <w:pPr>
        <w:spacing w:after="0"/>
        <w:ind w:left="0"/>
        <w:jc w:val="left"/>
      </w:pPr>
      <w:r>
        <w:rPr>
          <w:rFonts w:ascii="Times New Roman"/>
          <w:b/>
          <w:i w:val="false"/>
          <w:color w:val="000000"/>
        </w:rPr>
        <w:t xml:space="preserve"> "Жамбыл облысы Қордай ауданы Қордай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803"/>
    <w:bookmarkStart w:name="z869" w:id="804"/>
    <w:p>
      <w:pPr>
        <w:spacing w:after="0"/>
        <w:ind w:left="0"/>
        <w:jc w:val="both"/>
      </w:pPr>
      <w:r>
        <w:rPr>
          <w:rFonts w:ascii="Times New Roman"/>
          <w:b w:val="false"/>
          <w:i w:val="false"/>
          <w:color w:val="000000"/>
          <w:sz w:val="28"/>
        </w:rPr>
        <w:t>
      1. "Жамбыл облысы Қордай ауданы Қордай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04"/>
    <w:bookmarkStart w:name="z870" w:id="805"/>
    <w:p>
      <w:pPr>
        <w:spacing w:after="0"/>
        <w:ind w:left="0"/>
        <w:jc w:val="both"/>
      </w:pPr>
      <w:r>
        <w:rPr>
          <w:rFonts w:ascii="Times New Roman"/>
          <w:b w:val="false"/>
          <w:i w:val="false"/>
          <w:color w:val="000000"/>
          <w:sz w:val="28"/>
        </w:rPr>
        <w:t xml:space="preserve">
      2. "Жамбыл облысы Қордай ауданы Қордай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05"/>
    <w:bookmarkStart w:name="z871" w:id="806"/>
    <w:p>
      <w:pPr>
        <w:spacing w:after="0"/>
        <w:ind w:left="0"/>
        <w:jc w:val="both"/>
      </w:pPr>
      <w:r>
        <w:rPr>
          <w:rFonts w:ascii="Times New Roman"/>
          <w:b w:val="false"/>
          <w:i w:val="false"/>
          <w:color w:val="000000"/>
          <w:sz w:val="28"/>
        </w:rPr>
        <w:t>
      3. "Жамбыл облысы Қордай ауданы Қордай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06"/>
    <w:bookmarkStart w:name="z872" w:id="807"/>
    <w:p>
      <w:pPr>
        <w:spacing w:after="0"/>
        <w:ind w:left="0"/>
        <w:jc w:val="both"/>
      </w:pPr>
      <w:r>
        <w:rPr>
          <w:rFonts w:ascii="Times New Roman"/>
          <w:b w:val="false"/>
          <w:i w:val="false"/>
          <w:color w:val="000000"/>
          <w:sz w:val="28"/>
        </w:rPr>
        <w:t>
      4. "Жамбыл облысы Қордай ауданы Қордай ауылдық округі әкімінің аппараты" коммуналдық мемлекеттік мекемесі азаматтық-құқықтық қатынастарға өз атынан түседі.</w:t>
      </w:r>
    </w:p>
    <w:bookmarkEnd w:id="807"/>
    <w:bookmarkStart w:name="z873" w:id="808"/>
    <w:p>
      <w:pPr>
        <w:spacing w:after="0"/>
        <w:ind w:left="0"/>
        <w:jc w:val="both"/>
      </w:pPr>
      <w:r>
        <w:rPr>
          <w:rFonts w:ascii="Times New Roman"/>
          <w:b w:val="false"/>
          <w:i w:val="false"/>
          <w:color w:val="000000"/>
          <w:sz w:val="28"/>
        </w:rPr>
        <w:t>
      5. "Жамбыл облысы Қордай ауданы Қордай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808"/>
    <w:bookmarkStart w:name="z874" w:id="809"/>
    <w:p>
      <w:pPr>
        <w:spacing w:after="0"/>
        <w:ind w:left="0"/>
        <w:jc w:val="both"/>
      </w:pPr>
      <w:r>
        <w:rPr>
          <w:rFonts w:ascii="Times New Roman"/>
          <w:b w:val="false"/>
          <w:i w:val="false"/>
          <w:color w:val="000000"/>
          <w:sz w:val="28"/>
        </w:rPr>
        <w:t>
      6. "Жамбыл облысы Қордай ауданы Қордай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809"/>
    <w:bookmarkStart w:name="z875" w:id="810"/>
    <w:p>
      <w:pPr>
        <w:spacing w:after="0"/>
        <w:ind w:left="0"/>
        <w:jc w:val="both"/>
      </w:pPr>
      <w:r>
        <w:rPr>
          <w:rFonts w:ascii="Times New Roman"/>
          <w:b w:val="false"/>
          <w:i w:val="false"/>
          <w:color w:val="000000"/>
          <w:sz w:val="28"/>
        </w:rPr>
        <w:t>
      7. "Жамбыл облысы Қордай ауданы Қордай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810"/>
    <w:bookmarkStart w:name="z876" w:id="811"/>
    <w:p>
      <w:pPr>
        <w:spacing w:after="0"/>
        <w:ind w:left="0"/>
        <w:jc w:val="both"/>
      </w:pPr>
      <w:r>
        <w:rPr>
          <w:rFonts w:ascii="Times New Roman"/>
          <w:b w:val="false"/>
          <w:i w:val="false"/>
          <w:color w:val="000000"/>
          <w:sz w:val="28"/>
        </w:rPr>
        <w:t>
      8. Заңды тұлғаның орналасқан жері: 080400, Қазақстан Республикасы, Жамбыл облысы, Қордай ауданы, Қордай ауылы, Жібек Жолы көшесі, 278.</w:t>
      </w:r>
    </w:p>
    <w:bookmarkEnd w:id="811"/>
    <w:bookmarkStart w:name="z877" w:id="812"/>
    <w:p>
      <w:pPr>
        <w:spacing w:after="0"/>
        <w:ind w:left="0"/>
        <w:jc w:val="both"/>
      </w:pPr>
      <w:r>
        <w:rPr>
          <w:rFonts w:ascii="Times New Roman"/>
          <w:b w:val="false"/>
          <w:i w:val="false"/>
          <w:color w:val="000000"/>
          <w:sz w:val="28"/>
        </w:rPr>
        <w:t>
      9. Мемлекеттік органның толық атауы - "Жамбыл облысы Қордай ауданы Қордай ауылдық округі әкімінің аппараты" коммуналдық мемлекеттік мекемесі.</w:t>
      </w:r>
    </w:p>
    <w:bookmarkEnd w:id="812"/>
    <w:bookmarkStart w:name="z878" w:id="813"/>
    <w:p>
      <w:pPr>
        <w:spacing w:after="0"/>
        <w:ind w:left="0"/>
        <w:jc w:val="both"/>
      </w:pPr>
      <w:r>
        <w:rPr>
          <w:rFonts w:ascii="Times New Roman"/>
          <w:b w:val="false"/>
          <w:i w:val="false"/>
          <w:color w:val="000000"/>
          <w:sz w:val="28"/>
        </w:rPr>
        <w:t>
      10. Осы Ереже "Жамбыл облысы Қордай ауданы Қордай ауылдық округі әкімінің аппараты" коммуналдық мемлекеттік мекемесінің құрылтай құжаты болып табылады.</w:t>
      </w:r>
    </w:p>
    <w:bookmarkEnd w:id="813"/>
    <w:bookmarkStart w:name="z879" w:id="814"/>
    <w:p>
      <w:pPr>
        <w:spacing w:after="0"/>
        <w:ind w:left="0"/>
        <w:jc w:val="both"/>
      </w:pPr>
      <w:r>
        <w:rPr>
          <w:rFonts w:ascii="Times New Roman"/>
          <w:b w:val="false"/>
          <w:i w:val="false"/>
          <w:color w:val="000000"/>
          <w:sz w:val="28"/>
        </w:rPr>
        <w:t>
      11. "Жамбыл облысы Қордай ауданы Қордай ауылдық округі әкімінің аппараты" коммуналдық мемлекеттік мекемесінің қызметін қаржыландыру жергілікті бюджетінен жүзеге асырылады.</w:t>
      </w:r>
    </w:p>
    <w:bookmarkEnd w:id="814"/>
    <w:bookmarkStart w:name="z880" w:id="815"/>
    <w:p>
      <w:pPr>
        <w:spacing w:after="0"/>
        <w:ind w:left="0"/>
        <w:jc w:val="both"/>
      </w:pPr>
      <w:r>
        <w:rPr>
          <w:rFonts w:ascii="Times New Roman"/>
          <w:b w:val="false"/>
          <w:i w:val="false"/>
          <w:color w:val="000000"/>
          <w:sz w:val="28"/>
        </w:rPr>
        <w:t>
      12. "Жамбыл облысы Қордай ауданы Қордай ауылдық округі әкімінің аппараты" коммуналдық мемлекеттік мекемесі кәсіпкерлік субъектілерімен "Жамбыл облысы Қордай ауданы Қордай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815"/>
    <w:bookmarkStart w:name="z69" w:id="8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16"/>
    <w:bookmarkStart w:name="z881" w:id="817"/>
    <w:p>
      <w:pPr>
        <w:spacing w:after="0"/>
        <w:ind w:left="0"/>
        <w:jc w:val="both"/>
      </w:pPr>
      <w:r>
        <w:rPr>
          <w:rFonts w:ascii="Times New Roman"/>
          <w:b w:val="false"/>
          <w:i w:val="false"/>
          <w:color w:val="000000"/>
          <w:sz w:val="28"/>
        </w:rPr>
        <w:t>
      13. "Жамбыл облысы Қордай ауданы Қордай ауылдық округі әкімінің аппараты" коммуналдық мемлекеттік мекемесінің миссиясы:</w:t>
      </w:r>
    </w:p>
    <w:bookmarkEnd w:id="817"/>
    <w:bookmarkStart w:name="z882" w:id="818"/>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818"/>
    <w:bookmarkStart w:name="z883" w:id="819"/>
    <w:p>
      <w:pPr>
        <w:spacing w:after="0"/>
        <w:ind w:left="0"/>
        <w:jc w:val="both"/>
      </w:pPr>
      <w:r>
        <w:rPr>
          <w:rFonts w:ascii="Times New Roman"/>
          <w:b w:val="false"/>
          <w:i w:val="false"/>
          <w:color w:val="000000"/>
          <w:sz w:val="28"/>
        </w:rPr>
        <w:t>
      14. Міндеттері:</w:t>
      </w:r>
    </w:p>
    <w:bookmarkEnd w:id="819"/>
    <w:bookmarkStart w:name="z884" w:id="820"/>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820"/>
    <w:bookmarkStart w:name="z885" w:id="821"/>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821"/>
    <w:bookmarkStart w:name="z886" w:id="822"/>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822"/>
    <w:bookmarkStart w:name="z887" w:id="823"/>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823"/>
    <w:bookmarkStart w:name="z888" w:id="824"/>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824"/>
    <w:bookmarkStart w:name="z889" w:id="825"/>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825"/>
    <w:bookmarkStart w:name="z890" w:id="826"/>
    <w:p>
      <w:pPr>
        <w:spacing w:after="0"/>
        <w:ind w:left="0"/>
        <w:jc w:val="both"/>
      </w:pPr>
      <w:r>
        <w:rPr>
          <w:rFonts w:ascii="Times New Roman"/>
          <w:b w:val="false"/>
          <w:i w:val="false"/>
          <w:color w:val="000000"/>
          <w:sz w:val="28"/>
        </w:rPr>
        <w:t>
      15. Функциялары:</w:t>
      </w:r>
    </w:p>
    <w:bookmarkEnd w:id="826"/>
    <w:bookmarkStart w:name="z891" w:id="827"/>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827"/>
    <w:bookmarkStart w:name="z892" w:id="828"/>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828"/>
    <w:bookmarkStart w:name="z893" w:id="829"/>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829"/>
    <w:bookmarkStart w:name="z894" w:id="830"/>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830"/>
    <w:bookmarkStart w:name="z895" w:id="831"/>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831"/>
    <w:bookmarkStart w:name="z896" w:id="832"/>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832"/>
    <w:bookmarkStart w:name="z897" w:id="833"/>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833"/>
    <w:bookmarkStart w:name="z898" w:id="834"/>
    <w:p>
      <w:pPr>
        <w:spacing w:after="0"/>
        <w:ind w:left="0"/>
        <w:jc w:val="both"/>
      </w:pPr>
      <w:r>
        <w:rPr>
          <w:rFonts w:ascii="Times New Roman"/>
          <w:b w:val="false"/>
          <w:i w:val="false"/>
          <w:color w:val="000000"/>
          <w:sz w:val="28"/>
        </w:rPr>
        <w:t xml:space="preserve">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 </w:t>
      </w:r>
    </w:p>
    <w:bookmarkEnd w:id="834"/>
    <w:bookmarkStart w:name="z899" w:id="835"/>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835"/>
    <w:bookmarkStart w:name="z900" w:id="836"/>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836"/>
    <w:bookmarkStart w:name="z901" w:id="837"/>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837"/>
    <w:bookmarkStart w:name="z902" w:id="838"/>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838"/>
    <w:bookmarkStart w:name="z903" w:id="839"/>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839"/>
    <w:bookmarkStart w:name="z904" w:id="840"/>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840"/>
    <w:bookmarkStart w:name="z905" w:id="841"/>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841"/>
    <w:bookmarkStart w:name="z906" w:id="842"/>
    <w:p>
      <w:pPr>
        <w:spacing w:after="0"/>
        <w:ind w:left="0"/>
        <w:jc w:val="both"/>
      </w:pPr>
      <w:r>
        <w:rPr>
          <w:rFonts w:ascii="Times New Roman"/>
          <w:b w:val="false"/>
          <w:i w:val="false"/>
          <w:color w:val="000000"/>
          <w:sz w:val="28"/>
        </w:rPr>
        <w:t>
      16) өз құзыреті шегінде гендерлік саясатты іске асыру;</w:t>
      </w:r>
    </w:p>
    <w:bookmarkEnd w:id="842"/>
    <w:bookmarkStart w:name="z907" w:id="843"/>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843"/>
    <w:bookmarkStart w:name="z908" w:id="844"/>
    <w:p>
      <w:pPr>
        <w:spacing w:after="0"/>
        <w:ind w:left="0"/>
        <w:jc w:val="both"/>
      </w:pPr>
      <w:r>
        <w:rPr>
          <w:rFonts w:ascii="Times New Roman"/>
          <w:b w:val="false"/>
          <w:i w:val="false"/>
          <w:color w:val="000000"/>
          <w:sz w:val="28"/>
        </w:rPr>
        <w:t>
      16. Құқықтары мен міндеттері:</w:t>
      </w:r>
    </w:p>
    <w:bookmarkEnd w:id="844"/>
    <w:bookmarkStart w:name="z909" w:id="845"/>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845"/>
    <w:bookmarkStart w:name="z910" w:id="846"/>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846"/>
    <w:bookmarkStart w:name="z911" w:id="847"/>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847"/>
    <w:bookmarkStart w:name="z912" w:id="848"/>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48"/>
    <w:bookmarkStart w:name="z913" w:id="849"/>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849"/>
    <w:bookmarkStart w:name="z914" w:id="850"/>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850"/>
    <w:bookmarkStart w:name="z915" w:id="851"/>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851"/>
    <w:bookmarkStart w:name="z916" w:id="852"/>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852"/>
    <w:bookmarkStart w:name="z917" w:id="853"/>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853"/>
    <w:bookmarkStart w:name="z918" w:id="854"/>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854"/>
    <w:bookmarkStart w:name="z919" w:id="855"/>
    <w:p>
      <w:pPr>
        <w:spacing w:after="0"/>
        <w:ind w:left="0"/>
        <w:jc w:val="both"/>
      </w:pPr>
      <w:r>
        <w:rPr>
          <w:rFonts w:ascii="Times New Roman"/>
          <w:b w:val="false"/>
          <w:i w:val="false"/>
          <w:color w:val="000000"/>
          <w:sz w:val="28"/>
        </w:rPr>
        <w:t>
      11) "Жамбыл облысы Қордай ауданы Қордай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855"/>
    <w:bookmarkStart w:name="z920" w:id="856"/>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856"/>
    <w:bookmarkStart w:name="z70" w:id="857"/>
    <w:p>
      <w:pPr>
        <w:spacing w:after="0"/>
        <w:ind w:left="0"/>
        <w:jc w:val="left"/>
      </w:pPr>
      <w:r>
        <w:rPr>
          <w:rFonts w:ascii="Times New Roman"/>
          <w:b/>
          <w:i w:val="false"/>
          <w:color w:val="000000"/>
        </w:rPr>
        <w:t xml:space="preserve"> 3. Мемлекеттік органның қызметін ұйымдастыру</w:t>
      </w:r>
    </w:p>
    <w:bookmarkEnd w:id="857"/>
    <w:bookmarkStart w:name="z921" w:id="858"/>
    <w:p>
      <w:pPr>
        <w:spacing w:after="0"/>
        <w:ind w:left="0"/>
        <w:jc w:val="both"/>
      </w:pPr>
      <w:r>
        <w:rPr>
          <w:rFonts w:ascii="Times New Roman"/>
          <w:b w:val="false"/>
          <w:i w:val="false"/>
          <w:color w:val="000000"/>
          <w:sz w:val="28"/>
        </w:rPr>
        <w:t>
      17. "Жамбыл облысы Қордай ауданы Қордай ауылдық округі әкімінің аппараты" коммуналдық мемлекеттік мекемесіне басшылықты "Жамбыл облысы Қордай ауданы Қордай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58"/>
    <w:bookmarkStart w:name="z922" w:id="859"/>
    <w:p>
      <w:pPr>
        <w:spacing w:after="0"/>
        <w:ind w:left="0"/>
        <w:jc w:val="both"/>
      </w:pPr>
      <w:r>
        <w:rPr>
          <w:rFonts w:ascii="Times New Roman"/>
          <w:b w:val="false"/>
          <w:i w:val="false"/>
          <w:color w:val="000000"/>
          <w:sz w:val="28"/>
        </w:rPr>
        <w:t>
      18. "Жамбыл облысы Қордай ауданы Қордай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болады.19. "Жамбыл облысы Қордай ауданы Қордай ауылдық округі әкімінің аппараты" коммуналдық мемлекеттік мекемесінің бірінші басшысының өкілеттігі:</w:t>
      </w:r>
    </w:p>
    <w:bookmarkEnd w:id="859"/>
    <w:bookmarkStart w:name="z923" w:id="860"/>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860"/>
    <w:bookmarkStart w:name="z924" w:id="861"/>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861"/>
    <w:bookmarkStart w:name="z925" w:id="862"/>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862"/>
    <w:bookmarkStart w:name="z926" w:id="863"/>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863"/>
    <w:bookmarkStart w:name="z927" w:id="864"/>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864"/>
    <w:bookmarkStart w:name="z928" w:id="865"/>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865"/>
    <w:bookmarkStart w:name="z929" w:id="866"/>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866"/>
    <w:bookmarkStart w:name="z930" w:id="867"/>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867"/>
    <w:bookmarkStart w:name="z931" w:id="868"/>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868"/>
    <w:bookmarkStart w:name="z932" w:id="869"/>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869"/>
    <w:bookmarkStart w:name="z933" w:id="870"/>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870"/>
    <w:bookmarkStart w:name="z934" w:id="871"/>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871"/>
    <w:bookmarkStart w:name="z935" w:id="872"/>
    <w:p>
      <w:pPr>
        <w:spacing w:after="0"/>
        <w:ind w:left="0"/>
        <w:jc w:val="both"/>
      </w:pPr>
      <w:r>
        <w:rPr>
          <w:rFonts w:ascii="Times New Roman"/>
          <w:b w:val="false"/>
          <w:i w:val="false"/>
          <w:color w:val="000000"/>
          <w:sz w:val="28"/>
        </w:rPr>
        <w:t>
      "Жамбыл облысы Қордай ауданы Қордай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872"/>
    <w:bookmarkStart w:name="z936" w:id="873"/>
    <w:p>
      <w:pPr>
        <w:spacing w:after="0"/>
        <w:ind w:left="0"/>
        <w:jc w:val="both"/>
      </w:pPr>
      <w:r>
        <w:rPr>
          <w:rFonts w:ascii="Times New Roman"/>
          <w:b w:val="false"/>
          <w:i w:val="false"/>
          <w:color w:val="000000"/>
          <w:sz w:val="28"/>
        </w:rPr>
        <w:t>
      20. Жамбыл облысы Қордай ауданы Қордай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873"/>
    <w:bookmarkStart w:name="z71" w:id="874"/>
    <w:p>
      <w:pPr>
        <w:spacing w:after="0"/>
        <w:ind w:left="0"/>
        <w:jc w:val="left"/>
      </w:pPr>
      <w:r>
        <w:rPr>
          <w:rFonts w:ascii="Times New Roman"/>
          <w:b/>
          <w:i w:val="false"/>
          <w:color w:val="000000"/>
        </w:rPr>
        <w:t xml:space="preserve"> 4. Мемлекеттік органның мүлкі</w:t>
      </w:r>
    </w:p>
    <w:bookmarkEnd w:id="874"/>
    <w:bookmarkStart w:name="z937" w:id="875"/>
    <w:p>
      <w:pPr>
        <w:spacing w:after="0"/>
        <w:ind w:left="0"/>
        <w:jc w:val="both"/>
      </w:pPr>
      <w:r>
        <w:rPr>
          <w:rFonts w:ascii="Times New Roman"/>
          <w:b w:val="false"/>
          <w:i w:val="false"/>
          <w:color w:val="000000"/>
          <w:sz w:val="28"/>
        </w:rPr>
        <w:t>
      21. "Жамбыл облысы Қордай ауданы Қордай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875"/>
    <w:bookmarkStart w:name="z938" w:id="876"/>
    <w:p>
      <w:pPr>
        <w:spacing w:after="0"/>
        <w:ind w:left="0"/>
        <w:jc w:val="both"/>
      </w:pPr>
      <w:r>
        <w:rPr>
          <w:rFonts w:ascii="Times New Roman"/>
          <w:b w:val="false"/>
          <w:i w:val="false"/>
          <w:color w:val="000000"/>
          <w:sz w:val="28"/>
        </w:rPr>
        <w:t>
      22. "Жамбыл облысы Қордай ауданы Қордай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76"/>
    <w:bookmarkStart w:name="z939" w:id="877"/>
    <w:p>
      <w:pPr>
        <w:spacing w:after="0"/>
        <w:ind w:left="0"/>
        <w:jc w:val="both"/>
      </w:pPr>
      <w:r>
        <w:rPr>
          <w:rFonts w:ascii="Times New Roman"/>
          <w:b w:val="false"/>
          <w:i w:val="false"/>
          <w:color w:val="000000"/>
          <w:sz w:val="28"/>
        </w:rPr>
        <w:t>
      23. "Жамбыл облысы Қордай ауданы Қордай ауылдық округі әкімінің аппараты" коммуналдық мемлекеттік мекемесі бекітілген мүлік коммуналдық меншікке жатады.</w:t>
      </w:r>
    </w:p>
    <w:bookmarkEnd w:id="877"/>
    <w:bookmarkStart w:name="z940" w:id="878"/>
    <w:p>
      <w:pPr>
        <w:spacing w:after="0"/>
        <w:ind w:left="0"/>
        <w:jc w:val="both"/>
      </w:pPr>
      <w:r>
        <w:rPr>
          <w:rFonts w:ascii="Times New Roman"/>
          <w:b w:val="false"/>
          <w:i w:val="false"/>
          <w:color w:val="000000"/>
          <w:sz w:val="28"/>
        </w:rPr>
        <w:t>
      24. Егер заңнамада өзгеше көзделмесе, "Жамбыл облысы Қордай ауданы Қордай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8"/>
    <w:bookmarkStart w:name="z72" w:id="879"/>
    <w:p>
      <w:pPr>
        <w:spacing w:after="0"/>
        <w:ind w:left="0"/>
        <w:jc w:val="left"/>
      </w:pPr>
      <w:r>
        <w:rPr>
          <w:rFonts w:ascii="Times New Roman"/>
          <w:b/>
          <w:i w:val="false"/>
          <w:color w:val="000000"/>
        </w:rPr>
        <w:t xml:space="preserve"> 5. Мемлекеттік органды қайта ұйымдастыру және тарату</w:t>
      </w:r>
    </w:p>
    <w:bookmarkEnd w:id="879"/>
    <w:bookmarkStart w:name="z941" w:id="880"/>
    <w:p>
      <w:pPr>
        <w:spacing w:after="0"/>
        <w:ind w:left="0"/>
        <w:jc w:val="both"/>
      </w:pPr>
      <w:r>
        <w:rPr>
          <w:rFonts w:ascii="Times New Roman"/>
          <w:b w:val="false"/>
          <w:i w:val="false"/>
          <w:color w:val="000000"/>
          <w:sz w:val="28"/>
        </w:rPr>
        <w:t>
      25. "Жамбыл облысы Қордай ауданы Қордай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74" w:id="881"/>
    <w:p>
      <w:pPr>
        <w:spacing w:after="0"/>
        <w:ind w:left="0"/>
        <w:jc w:val="left"/>
      </w:pPr>
      <w:r>
        <w:rPr>
          <w:rFonts w:ascii="Times New Roman"/>
          <w:b/>
          <w:i w:val="false"/>
          <w:color w:val="000000"/>
        </w:rPr>
        <w:t xml:space="preserve"> "Жамбыл облысы Қордай ауданы Масаншы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881"/>
    <w:bookmarkStart w:name="z942" w:id="882"/>
    <w:p>
      <w:pPr>
        <w:spacing w:after="0"/>
        <w:ind w:left="0"/>
        <w:jc w:val="both"/>
      </w:pPr>
      <w:r>
        <w:rPr>
          <w:rFonts w:ascii="Times New Roman"/>
          <w:b w:val="false"/>
          <w:i w:val="false"/>
          <w:color w:val="000000"/>
          <w:sz w:val="28"/>
        </w:rPr>
        <w:t>
      1. "Жамбыл облысы Қордай ауданы Масаншы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882"/>
    <w:bookmarkStart w:name="z943" w:id="883"/>
    <w:p>
      <w:pPr>
        <w:spacing w:after="0"/>
        <w:ind w:left="0"/>
        <w:jc w:val="both"/>
      </w:pPr>
      <w:r>
        <w:rPr>
          <w:rFonts w:ascii="Times New Roman"/>
          <w:b w:val="false"/>
          <w:i w:val="false"/>
          <w:color w:val="000000"/>
          <w:sz w:val="28"/>
        </w:rPr>
        <w:t xml:space="preserve">
      2. "Жамбыл облысы Қордай ауданы Масаншы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83"/>
    <w:bookmarkStart w:name="z944" w:id="884"/>
    <w:p>
      <w:pPr>
        <w:spacing w:after="0"/>
        <w:ind w:left="0"/>
        <w:jc w:val="both"/>
      </w:pPr>
      <w:r>
        <w:rPr>
          <w:rFonts w:ascii="Times New Roman"/>
          <w:b w:val="false"/>
          <w:i w:val="false"/>
          <w:color w:val="000000"/>
          <w:sz w:val="28"/>
        </w:rPr>
        <w:t>
      3. "Жамбыл облысы Қордай ауданы Масаншы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84"/>
    <w:bookmarkStart w:name="z945" w:id="885"/>
    <w:p>
      <w:pPr>
        <w:spacing w:after="0"/>
        <w:ind w:left="0"/>
        <w:jc w:val="both"/>
      </w:pPr>
      <w:r>
        <w:rPr>
          <w:rFonts w:ascii="Times New Roman"/>
          <w:b w:val="false"/>
          <w:i w:val="false"/>
          <w:color w:val="000000"/>
          <w:sz w:val="28"/>
        </w:rPr>
        <w:t>
      4. "Жамбыл облысы Қордай ауданы Масаншы ауылдық округі әкімінің аппараты" коммуналдық мемлекеттік мекемесі азаматтық-құқықтық қатынастарға өз атынан түседі.</w:t>
      </w:r>
    </w:p>
    <w:bookmarkEnd w:id="885"/>
    <w:bookmarkStart w:name="z946" w:id="886"/>
    <w:p>
      <w:pPr>
        <w:spacing w:after="0"/>
        <w:ind w:left="0"/>
        <w:jc w:val="both"/>
      </w:pPr>
      <w:r>
        <w:rPr>
          <w:rFonts w:ascii="Times New Roman"/>
          <w:b w:val="false"/>
          <w:i w:val="false"/>
          <w:color w:val="000000"/>
          <w:sz w:val="28"/>
        </w:rPr>
        <w:t>
      5. "Жамбыл облысы Қордай ауданы Масаншы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886"/>
    <w:bookmarkStart w:name="z947" w:id="887"/>
    <w:p>
      <w:pPr>
        <w:spacing w:after="0"/>
        <w:ind w:left="0"/>
        <w:jc w:val="both"/>
      </w:pPr>
      <w:r>
        <w:rPr>
          <w:rFonts w:ascii="Times New Roman"/>
          <w:b w:val="false"/>
          <w:i w:val="false"/>
          <w:color w:val="000000"/>
          <w:sz w:val="28"/>
        </w:rPr>
        <w:t>
      6. "Жамбыл облысы Қордай ауданы Масаншы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887"/>
    <w:bookmarkStart w:name="z948" w:id="888"/>
    <w:p>
      <w:pPr>
        <w:spacing w:after="0"/>
        <w:ind w:left="0"/>
        <w:jc w:val="both"/>
      </w:pPr>
      <w:r>
        <w:rPr>
          <w:rFonts w:ascii="Times New Roman"/>
          <w:b w:val="false"/>
          <w:i w:val="false"/>
          <w:color w:val="000000"/>
          <w:sz w:val="28"/>
        </w:rPr>
        <w:t>
      7. "Жамбыл облысы Қордай ауданы Масаншы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888"/>
    <w:bookmarkStart w:name="z949" w:id="889"/>
    <w:p>
      <w:pPr>
        <w:spacing w:after="0"/>
        <w:ind w:left="0"/>
        <w:jc w:val="both"/>
      </w:pPr>
      <w:r>
        <w:rPr>
          <w:rFonts w:ascii="Times New Roman"/>
          <w:b w:val="false"/>
          <w:i w:val="false"/>
          <w:color w:val="000000"/>
          <w:sz w:val="28"/>
        </w:rPr>
        <w:t>
      8. Заңды тұлғаның орналасқан жері: 080421, Қазақстан Республикасы, Жамбыл облысы, Қордай ауданы, Масаншы ауылы, Ворошилов көшесі, 14.</w:t>
      </w:r>
    </w:p>
    <w:bookmarkEnd w:id="889"/>
    <w:bookmarkStart w:name="z950" w:id="890"/>
    <w:p>
      <w:pPr>
        <w:spacing w:after="0"/>
        <w:ind w:left="0"/>
        <w:jc w:val="both"/>
      </w:pPr>
      <w:r>
        <w:rPr>
          <w:rFonts w:ascii="Times New Roman"/>
          <w:b w:val="false"/>
          <w:i w:val="false"/>
          <w:color w:val="000000"/>
          <w:sz w:val="28"/>
        </w:rPr>
        <w:t>
      9. Мемлекеттік органның толық атауы - "Жамбыл облысы Қордай ауданы Масаншы ауылдық округі әкімінің аппараты" коммуналдық мемлекеттік мекемесі.</w:t>
      </w:r>
    </w:p>
    <w:bookmarkEnd w:id="890"/>
    <w:bookmarkStart w:name="z951" w:id="891"/>
    <w:p>
      <w:pPr>
        <w:spacing w:after="0"/>
        <w:ind w:left="0"/>
        <w:jc w:val="both"/>
      </w:pPr>
      <w:r>
        <w:rPr>
          <w:rFonts w:ascii="Times New Roman"/>
          <w:b w:val="false"/>
          <w:i w:val="false"/>
          <w:color w:val="000000"/>
          <w:sz w:val="28"/>
        </w:rPr>
        <w:t>
      10. Осы Ереже "Жамбыл облысы Қордай ауданы Масаншы ауылдық округі әкімінің аппараты" коммуналдық мемлекеттік мекемесінің құрылтай құжаты болып табылады.</w:t>
      </w:r>
    </w:p>
    <w:bookmarkEnd w:id="891"/>
    <w:bookmarkStart w:name="z952" w:id="892"/>
    <w:p>
      <w:pPr>
        <w:spacing w:after="0"/>
        <w:ind w:left="0"/>
        <w:jc w:val="both"/>
      </w:pPr>
      <w:r>
        <w:rPr>
          <w:rFonts w:ascii="Times New Roman"/>
          <w:b w:val="false"/>
          <w:i w:val="false"/>
          <w:color w:val="000000"/>
          <w:sz w:val="28"/>
        </w:rPr>
        <w:t>
      11. "Жамбыл облысы Қордай ауданы Масаншы ауылдық округі әкімінің аппараты" коммуналдық мемлекеттік мекемесінің қызметін қаржыландыру жергілікті бюджетінен жүзеге асырылады.</w:t>
      </w:r>
    </w:p>
    <w:bookmarkEnd w:id="892"/>
    <w:bookmarkStart w:name="z953" w:id="893"/>
    <w:p>
      <w:pPr>
        <w:spacing w:after="0"/>
        <w:ind w:left="0"/>
        <w:jc w:val="both"/>
      </w:pPr>
      <w:r>
        <w:rPr>
          <w:rFonts w:ascii="Times New Roman"/>
          <w:b w:val="false"/>
          <w:i w:val="false"/>
          <w:color w:val="000000"/>
          <w:sz w:val="28"/>
        </w:rPr>
        <w:t>
      12. "Жамбыл облысы Қордай ауданы Масаншы ауылдық округі әкімінің аппараты" коммуналдық мемлекеттік мекемесі кәсіпкерлік субъектілерімен "Жамбыл облысы Қордай ауданы Масаншы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893"/>
    <w:bookmarkStart w:name="z75" w:id="89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94"/>
    <w:bookmarkStart w:name="z954" w:id="895"/>
    <w:p>
      <w:pPr>
        <w:spacing w:after="0"/>
        <w:ind w:left="0"/>
        <w:jc w:val="both"/>
      </w:pPr>
      <w:r>
        <w:rPr>
          <w:rFonts w:ascii="Times New Roman"/>
          <w:b w:val="false"/>
          <w:i w:val="false"/>
          <w:color w:val="000000"/>
          <w:sz w:val="28"/>
        </w:rPr>
        <w:t>
      13. "Жамбыл облысы Қордай ауданы Масаншы ауылдық округі әкімінің аппараты" коммуналдық мемлекеттік мекемесінің миссиясы:</w:t>
      </w:r>
    </w:p>
    <w:bookmarkEnd w:id="895"/>
    <w:bookmarkStart w:name="z955" w:id="896"/>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896"/>
    <w:bookmarkStart w:name="z956" w:id="897"/>
    <w:p>
      <w:pPr>
        <w:spacing w:after="0"/>
        <w:ind w:left="0"/>
        <w:jc w:val="both"/>
      </w:pPr>
      <w:r>
        <w:rPr>
          <w:rFonts w:ascii="Times New Roman"/>
          <w:b w:val="false"/>
          <w:i w:val="false"/>
          <w:color w:val="000000"/>
          <w:sz w:val="28"/>
        </w:rPr>
        <w:t>
      14. Міндеттері:</w:t>
      </w:r>
    </w:p>
    <w:bookmarkEnd w:id="897"/>
    <w:bookmarkStart w:name="z957" w:id="898"/>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898"/>
    <w:bookmarkStart w:name="z958" w:id="899"/>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899"/>
    <w:bookmarkStart w:name="z959" w:id="900"/>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900"/>
    <w:bookmarkStart w:name="z960" w:id="901"/>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901"/>
    <w:bookmarkStart w:name="z961" w:id="902"/>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902"/>
    <w:bookmarkStart w:name="z962" w:id="903"/>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903"/>
    <w:bookmarkStart w:name="z963" w:id="904"/>
    <w:p>
      <w:pPr>
        <w:spacing w:after="0"/>
        <w:ind w:left="0"/>
        <w:jc w:val="both"/>
      </w:pPr>
      <w:r>
        <w:rPr>
          <w:rFonts w:ascii="Times New Roman"/>
          <w:b w:val="false"/>
          <w:i w:val="false"/>
          <w:color w:val="000000"/>
          <w:sz w:val="28"/>
        </w:rPr>
        <w:t>
      15. Функциялары:</w:t>
      </w:r>
    </w:p>
    <w:bookmarkEnd w:id="904"/>
    <w:bookmarkStart w:name="z964" w:id="905"/>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905"/>
    <w:bookmarkStart w:name="z965" w:id="906"/>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906"/>
    <w:bookmarkStart w:name="z966" w:id="907"/>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907"/>
    <w:bookmarkStart w:name="z967" w:id="908"/>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908"/>
    <w:bookmarkStart w:name="z968" w:id="909"/>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909"/>
    <w:bookmarkStart w:name="z969" w:id="910"/>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910"/>
    <w:bookmarkStart w:name="z970" w:id="911"/>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911"/>
    <w:bookmarkStart w:name="z971" w:id="912"/>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912"/>
    <w:bookmarkStart w:name="z972" w:id="913"/>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913"/>
    <w:bookmarkStart w:name="z973" w:id="914"/>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914"/>
    <w:bookmarkStart w:name="z974" w:id="915"/>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915"/>
    <w:bookmarkStart w:name="z975" w:id="916"/>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916"/>
    <w:bookmarkStart w:name="z976" w:id="917"/>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917"/>
    <w:bookmarkStart w:name="z977" w:id="918"/>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918"/>
    <w:bookmarkStart w:name="z978" w:id="919"/>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919"/>
    <w:bookmarkStart w:name="z979" w:id="920"/>
    <w:p>
      <w:pPr>
        <w:spacing w:after="0"/>
        <w:ind w:left="0"/>
        <w:jc w:val="both"/>
      </w:pPr>
      <w:r>
        <w:rPr>
          <w:rFonts w:ascii="Times New Roman"/>
          <w:b w:val="false"/>
          <w:i w:val="false"/>
          <w:color w:val="000000"/>
          <w:sz w:val="28"/>
        </w:rPr>
        <w:t>
      16) өз құзыреті шегінде гендерлік саясатты іске асыру;</w:t>
      </w:r>
    </w:p>
    <w:bookmarkEnd w:id="920"/>
    <w:bookmarkStart w:name="z980" w:id="921"/>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921"/>
    <w:bookmarkStart w:name="z981" w:id="922"/>
    <w:p>
      <w:pPr>
        <w:spacing w:after="0"/>
        <w:ind w:left="0"/>
        <w:jc w:val="both"/>
      </w:pPr>
      <w:r>
        <w:rPr>
          <w:rFonts w:ascii="Times New Roman"/>
          <w:b w:val="false"/>
          <w:i w:val="false"/>
          <w:color w:val="000000"/>
          <w:sz w:val="28"/>
        </w:rPr>
        <w:t>
      16. Құқықтары мен міндеттері:</w:t>
      </w:r>
    </w:p>
    <w:bookmarkEnd w:id="922"/>
    <w:bookmarkStart w:name="z982" w:id="923"/>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923"/>
    <w:bookmarkStart w:name="z983" w:id="924"/>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924"/>
    <w:bookmarkStart w:name="z984" w:id="925"/>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925"/>
    <w:bookmarkStart w:name="z985" w:id="926"/>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926"/>
    <w:bookmarkStart w:name="z986" w:id="927"/>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927"/>
    <w:bookmarkStart w:name="z987" w:id="928"/>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928"/>
    <w:bookmarkStart w:name="z988" w:id="929"/>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929"/>
    <w:bookmarkStart w:name="z989" w:id="930"/>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930"/>
    <w:bookmarkStart w:name="z990" w:id="931"/>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931"/>
    <w:bookmarkStart w:name="z991" w:id="932"/>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932"/>
    <w:bookmarkStart w:name="z992" w:id="933"/>
    <w:p>
      <w:pPr>
        <w:spacing w:after="0"/>
        <w:ind w:left="0"/>
        <w:jc w:val="both"/>
      </w:pPr>
      <w:r>
        <w:rPr>
          <w:rFonts w:ascii="Times New Roman"/>
          <w:b w:val="false"/>
          <w:i w:val="false"/>
          <w:color w:val="000000"/>
          <w:sz w:val="28"/>
        </w:rPr>
        <w:t>
      11) "Жамбыл облысы Қордай ауданы Масаншы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933"/>
    <w:bookmarkStart w:name="z993" w:id="934"/>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934"/>
    <w:bookmarkStart w:name="z76" w:id="935"/>
    <w:p>
      <w:pPr>
        <w:spacing w:after="0"/>
        <w:ind w:left="0"/>
        <w:jc w:val="left"/>
      </w:pPr>
      <w:r>
        <w:rPr>
          <w:rFonts w:ascii="Times New Roman"/>
          <w:b/>
          <w:i w:val="false"/>
          <w:color w:val="000000"/>
        </w:rPr>
        <w:t xml:space="preserve"> 3. Мемлекеттік органның қызметін ұйымдастыру</w:t>
      </w:r>
    </w:p>
    <w:bookmarkEnd w:id="935"/>
    <w:bookmarkStart w:name="z994" w:id="936"/>
    <w:p>
      <w:pPr>
        <w:spacing w:after="0"/>
        <w:ind w:left="0"/>
        <w:jc w:val="both"/>
      </w:pPr>
      <w:r>
        <w:rPr>
          <w:rFonts w:ascii="Times New Roman"/>
          <w:b w:val="false"/>
          <w:i w:val="false"/>
          <w:color w:val="000000"/>
          <w:sz w:val="28"/>
        </w:rPr>
        <w:t xml:space="preserve">
      17. "Жамбыл облысы Қордай ауданы Масаншы ауылдық округі әкімінің аппараты" коммуналдық мемлекеттік мекемесіне басшылықты "Жамбыл облысы Қордай ауданы Масаншы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936"/>
    <w:bookmarkStart w:name="z995" w:id="937"/>
    <w:p>
      <w:pPr>
        <w:spacing w:after="0"/>
        <w:ind w:left="0"/>
        <w:jc w:val="both"/>
      </w:pPr>
      <w:r>
        <w:rPr>
          <w:rFonts w:ascii="Times New Roman"/>
          <w:b w:val="false"/>
          <w:i w:val="false"/>
          <w:color w:val="000000"/>
          <w:sz w:val="28"/>
        </w:rPr>
        <w:t>
      18. "Жамбыл облысы Қордай ауданы Масаншы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937"/>
    <w:bookmarkStart w:name="z996" w:id="938"/>
    <w:p>
      <w:pPr>
        <w:spacing w:after="0"/>
        <w:ind w:left="0"/>
        <w:jc w:val="both"/>
      </w:pPr>
      <w:r>
        <w:rPr>
          <w:rFonts w:ascii="Times New Roman"/>
          <w:b w:val="false"/>
          <w:i w:val="false"/>
          <w:color w:val="000000"/>
          <w:sz w:val="28"/>
        </w:rPr>
        <w:t>
      19. "Жамбыл облысы Қордай ауданы Масаншы ауылдық округі әкімінің аппараты" коммуналдық мемлекеттік мекемесінің бірінші басшысының өкілеттігі:</w:t>
      </w:r>
    </w:p>
    <w:bookmarkEnd w:id="938"/>
    <w:bookmarkStart w:name="z997" w:id="939"/>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939"/>
    <w:bookmarkStart w:name="z998" w:id="940"/>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940"/>
    <w:bookmarkStart w:name="z999" w:id="941"/>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941"/>
    <w:bookmarkStart w:name="z1000" w:id="942"/>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942"/>
    <w:bookmarkStart w:name="z1001" w:id="943"/>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43"/>
    <w:bookmarkStart w:name="z1002" w:id="944"/>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944"/>
    <w:bookmarkStart w:name="z1003" w:id="945"/>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945"/>
    <w:bookmarkStart w:name="z1004" w:id="946"/>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946"/>
    <w:bookmarkStart w:name="z1005" w:id="947"/>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947"/>
    <w:bookmarkStart w:name="z1006" w:id="948"/>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948"/>
    <w:bookmarkStart w:name="z1007" w:id="949"/>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949"/>
    <w:bookmarkStart w:name="z1008" w:id="950"/>
    <w:p>
      <w:pPr>
        <w:spacing w:after="0"/>
        <w:ind w:left="0"/>
        <w:jc w:val="both"/>
      </w:pPr>
      <w:r>
        <w:rPr>
          <w:rFonts w:ascii="Times New Roman"/>
          <w:b w:val="false"/>
          <w:i w:val="false"/>
          <w:color w:val="000000"/>
          <w:sz w:val="28"/>
        </w:rPr>
        <w:t xml:space="preserve">
      12) оның құзыретіне жатқызылған мәселелер бойынша Қазақстан Республикасының заңнамасына сәйкес өзге де өкілеттіктерді жүзеге асыру. </w:t>
      </w:r>
    </w:p>
    <w:bookmarkEnd w:id="950"/>
    <w:bookmarkStart w:name="z1009" w:id="951"/>
    <w:p>
      <w:pPr>
        <w:spacing w:after="0"/>
        <w:ind w:left="0"/>
        <w:jc w:val="both"/>
      </w:pPr>
      <w:r>
        <w:rPr>
          <w:rFonts w:ascii="Times New Roman"/>
          <w:b w:val="false"/>
          <w:i w:val="false"/>
          <w:color w:val="000000"/>
          <w:sz w:val="28"/>
        </w:rPr>
        <w:t>
      "Жамбыл облысы Қордай ауданы Масаншы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951"/>
    <w:bookmarkStart w:name="z1010" w:id="952"/>
    <w:p>
      <w:pPr>
        <w:spacing w:after="0"/>
        <w:ind w:left="0"/>
        <w:jc w:val="both"/>
      </w:pPr>
      <w:r>
        <w:rPr>
          <w:rFonts w:ascii="Times New Roman"/>
          <w:b w:val="false"/>
          <w:i w:val="false"/>
          <w:color w:val="000000"/>
          <w:sz w:val="28"/>
        </w:rPr>
        <w:t>
      20. Жамбыл облысы Қордай ауданы Масаншы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952"/>
    <w:bookmarkStart w:name="z77" w:id="953"/>
    <w:p>
      <w:pPr>
        <w:spacing w:after="0"/>
        <w:ind w:left="0"/>
        <w:jc w:val="left"/>
      </w:pPr>
      <w:r>
        <w:rPr>
          <w:rFonts w:ascii="Times New Roman"/>
          <w:b/>
          <w:i w:val="false"/>
          <w:color w:val="000000"/>
        </w:rPr>
        <w:t xml:space="preserve"> 4. Мемлекеттік органның мүлкі</w:t>
      </w:r>
    </w:p>
    <w:bookmarkEnd w:id="953"/>
    <w:bookmarkStart w:name="z1011" w:id="954"/>
    <w:p>
      <w:pPr>
        <w:spacing w:after="0"/>
        <w:ind w:left="0"/>
        <w:jc w:val="both"/>
      </w:pPr>
      <w:r>
        <w:rPr>
          <w:rFonts w:ascii="Times New Roman"/>
          <w:b w:val="false"/>
          <w:i w:val="false"/>
          <w:color w:val="000000"/>
          <w:sz w:val="28"/>
        </w:rPr>
        <w:t>
      21. "Жамбыл облысы Қордай ауданы Масаншы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954"/>
    <w:bookmarkStart w:name="z1012" w:id="955"/>
    <w:p>
      <w:pPr>
        <w:spacing w:after="0"/>
        <w:ind w:left="0"/>
        <w:jc w:val="both"/>
      </w:pPr>
      <w:r>
        <w:rPr>
          <w:rFonts w:ascii="Times New Roman"/>
          <w:b w:val="false"/>
          <w:i w:val="false"/>
          <w:color w:val="000000"/>
          <w:sz w:val="28"/>
        </w:rPr>
        <w:t>
      22. "Жамбыл облысы Қордай ауданы Масаншы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55"/>
    <w:bookmarkStart w:name="z1013" w:id="956"/>
    <w:p>
      <w:pPr>
        <w:spacing w:after="0"/>
        <w:ind w:left="0"/>
        <w:jc w:val="both"/>
      </w:pPr>
      <w:r>
        <w:rPr>
          <w:rFonts w:ascii="Times New Roman"/>
          <w:b w:val="false"/>
          <w:i w:val="false"/>
          <w:color w:val="000000"/>
          <w:sz w:val="28"/>
        </w:rPr>
        <w:t>
      23. "Жамбыл облысы Қордай ауданы Масаншы ауылдық округі әкімінің аппараты" коммуналдық мемлекеттік мекемесі бекітілген мүлік коммуналдық меншікке жатады.</w:t>
      </w:r>
    </w:p>
    <w:bookmarkEnd w:id="956"/>
    <w:bookmarkStart w:name="z1014" w:id="957"/>
    <w:p>
      <w:pPr>
        <w:spacing w:after="0"/>
        <w:ind w:left="0"/>
        <w:jc w:val="both"/>
      </w:pPr>
      <w:r>
        <w:rPr>
          <w:rFonts w:ascii="Times New Roman"/>
          <w:b w:val="false"/>
          <w:i w:val="false"/>
          <w:color w:val="000000"/>
          <w:sz w:val="28"/>
        </w:rPr>
        <w:t>
      24. Егер заңнамада өзгеше көзделмесе, "Жамбыл облысы Қордай ауданы Масаншы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7"/>
    <w:bookmarkStart w:name="z78" w:id="958"/>
    <w:p>
      <w:pPr>
        <w:spacing w:after="0"/>
        <w:ind w:left="0"/>
        <w:jc w:val="left"/>
      </w:pPr>
      <w:r>
        <w:rPr>
          <w:rFonts w:ascii="Times New Roman"/>
          <w:b/>
          <w:i w:val="false"/>
          <w:color w:val="000000"/>
        </w:rPr>
        <w:t xml:space="preserve"> 5. Мемлекеттік органды қайта ұйымдастыру және тарату</w:t>
      </w:r>
    </w:p>
    <w:bookmarkEnd w:id="958"/>
    <w:bookmarkStart w:name="z1015" w:id="959"/>
    <w:p>
      <w:pPr>
        <w:spacing w:after="0"/>
        <w:ind w:left="0"/>
        <w:jc w:val="both"/>
      </w:pPr>
      <w:r>
        <w:rPr>
          <w:rFonts w:ascii="Times New Roman"/>
          <w:b w:val="false"/>
          <w:i w:val="false"/>
          <w:color w:val="000000"/>
          <w:sz w:val="28"/>
        </w:rPr>
        <w:t>
      25. "Жамбыл облысы Қордай ауданы Масаншы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80" w:id="960"/>
    <w:p>
      <w:pPr>
        <w:spacing w:after="0"/>
        <w:ind w:left="0"/>
        <w:jc w:val="left"/>
      </w:pPr>
      <w:r>
        <w:rPr>
          <w:rFonts w:ascii="Times New Roman"/>
          <w:b/>
          <w:i w:val="false"/>
          <w:color w:val="000000"/>
        </w:rPr>
        <w:t xml:space="preserve"> "Жамбыл облысы Қордай ауданы Ноғайбай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960"/>
    <w:bookmarkStart w:name="z1016" w:id="961"/>
    <w:p>
      <w:pPr>
        <w:spacing w:after="0"/>
        <w:ind w:left="0"/>
        <w:jc w:val="both"/>
      </w:pPr>
      <w:r>
        <w:rPr>
          <w:rFonts w:ascii="Times New Roman"/>
          <w:b w:val="false"/>
          <w:i w:val="false"/>
          <w:color w:val="000000"/>
          <w:sz w:val="28"/>
        </w:rPr>
        <w:t>
      1. "Жамбыл облысы Қордай ауданы Ноғайбай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961"/>
    <w:bookmarkStart w:name="z1017" w:id="962"/>
    <w:p>
      <w:pPr>
        <w:spacing w:after="0"/>
        <w:ind w:left="0"/>
        <w:jc w:val="both"/>
      </w:pPr>
      <w:r>
        <w:rPr>
          <w:rFonts w:ascii="Times New Roman"/>
          <w:b w:val="false"/>
          <w:i w:val="false"/>
          <w:color w:val="000000"/>
          <w:sz w:val="28"/>
        </w:rPr>
        <w:t xml:space="preserve">
      2. "Жамбыл облысы Қордай ауданы Ноғайбай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62"/>
    <w:bookmarkStart w:name="z1018" w:id="963"/>
    <w:p>
      <w:pPr>
        <w:spacing w:after="0"/>
        <w:ind w:left="0"/>
        <w:jc w:val="both"/>
      </w:pPr>
      <w:r>
        <w:rPr>
          <w:rFonts w:ascii="Times New Roman"/>
          <w:b w:val="false"/>
          <w:i w:val="false"/>
          <w:color w:val="000000"/>
          <w:sz w:val="28"/>
        </w:rPr>
        <w:t>
      3. "Жамбыл облысы Қордай ауданы Ноғайбай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63"/>
    <w:bookmarkStart w:name="z1019" w:id="964"/>
    <w:p>
      <w:pPr>
        <w:spacing w:after="0"/>
        <w:ind w:left="0"/>
        <w:jc w:val="both"/>
      </w:pPr>
      <w:r>
        <w:rPr>
          <w:rFonts w:ascii="Times New Roman"/>
          <w:b w:val="false"/>
          <w:i w:val="false"/>
          <w:color w:val="000000"/>
          <w:sz w:val="28"/>
        </w:rPr>
        <w:t>
      4. "Жамбыл облысы Қордай ауданы Ноғайбай ауылдық округі әкімінің аппараты" коммуналдық мемлекеттік мекемесі азаматтық-құқықтық қатынастарға өз атынан түседі.</w:t>
      </w:r>
    </w:p>
    <w:bookmarkEnd w:id="964"/>
    <w:bookmarkStart w:name="z1020" w:id="965"/>
    <w:p>
      <w:pPr>
        <w:spacing w:after="0"/>
        <w:ind w:left="0"/>
        <w:jc w:val="both"/>
      </w:pPr>
      <w:r>
        <w:rPr>
          <w:rFonts w:ascii="Times New Roman"/>
          <w:b w:val="false"/>
          <w:i w:val="false"/>
          <w:color w:val="000000"/>
          <w:sz w:val="28"/>
        </w:rPr>
        <w:t xml:space="preserve">
      5. "Жамбыл облысы Қордай ауданы Ноғайбай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bookmarkEnd w:id="965"/>
    <w:bookmarkStart w:name="z1021" w:id="966"/>
    <w:p>
      <w:pPr>
        <w:spacing w:after="0"/>
        <w:ind w:left="0"/>
        <w:jc w:val="both"/>
      </w:pPr>
      <w:r>
        <w:rPr>
          <w:rFonts w:ascii="Times New Roman"/>
          <w:b w:val="false"/>
          <w:i w:val="false"/>
          <w:color w:val="000000"/>
          <w:sz w:val="28"/>
        </w:rPr>
        <w:t>
      6. "Жамбыл облысы Қордай ауданы Ноғайбай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966"/>
    <w:bookmarkStart w:name="z1022" w:id="967"/>
    <w:p>
      <w:pPr>
        <w:spacing w:after="0"/>
        <w:ind w:left="0"/>
        <w:jc w:val="both"/>
      </w:pPr>
      <w:r>
        <w:rPr>
          <w:rFonts w:ascii="Times New Roman"/>
          <w:b w:val="false"/>
          <w:i w:val="false"/>
          <w:color w:val="000000"/>
          <w:sz w:val="28"/>
        </w:rPr>
        <w:t>
      7. "Жамбыл облысы Қордай ауданы Ноғайбай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967"/>
    <w:bookmarkStart w:name="z1023" w:id="968"/>
    <w:p>
      <w:pPr>
        <w:spacing w:after="0"/>
        <w:ind w:left="0"/>
        <w:jc w:val="both"/>
      </w:pPr>
      <w:r>
        <w:rPr>
          <w:rFonts w:ascii="Times New Roman"/>
          <w:b w:val="false"/>
          <w:i w:val="false"/>
          <w:color w:val="000000"/>
          <w:sz w:val="28"/>
        </w:rPr>
        <w:t>
      8. Заңды тұлғаның орналасқан жері: 080422, Қазақстан Республикасы, Жамбыл облысы, Қордай ауданы, Ноғайбай ауылы, Б.Момышұлы көшесі, 15.</w:t>
      </w:r>
    </w:p>
    <w:bookmarkEnd w:id="968"/>
    <w:bookmarkStart w:name="z1024" w:id="969"/>
    <w:p>
      <w:pPr>
        <w:spacing w:after="0"/>
        <w:ind w:left="0"/>
        <w:jc w:val="both"/>
      </w:pPr>
      <w:r>
        <w:rPr>
          <w:rFonts w:ascii="Times New Roman"/>
          <w:b w:val="false"/>
          <w:i w:val="false"/>
          <w:color w:val="000000"/>
          <w:sz w:val="28"/>
        </w:rPr>
        <w:t>
      9. Мемлекеттік органның толық атауы - "Жамбыл облысы Қордай ауданы Ноғайбай ауылдық округі әкімінің аппараты" коммуналдық мемлекеттік мекемесі.</w:t>
      </w:r>
    </w:p>
    <w:bookmarkEnd w:id="969"/>
    <w:bookmarkStart w:name="z1025" w:id="970"/>
    <w:p>
      <w:pPr>
        <w:spacing w:after="0"/>
        <w:ind w:left="0"/>
        <w:jc w:val="both"/>
      </w:pPr>
      <w:r>
        <w:rPr>
          <w:rFonts w:ascii="Times New Roman"/>
          <w:b w:val="false"/>
          <w:i w:val="false"/>
          <w:color w:val="000000"/>
          <w:sz w:val="28"/>
        </w:rPr>
        <w:t>
      10. Осы Ереже "Жамбыл облысы Қордай ауданы Ноғайбай ауылдық округі әкімінің аппараты" коммуналдық мемлекеттік мекемесінің құрылтай құжаты болып табылады.</w:t>
      </w:r>
    </w:p>
    <w:bookmarkEnd w:id="970"/>
    <w:bookmarkStart w:name="z1026" w:id="971"/>
    <w:p>
      <w:pPr>
        <w:spacing w:after="0"/>
        <w:ind w:left="0"/>
        <w:jc w:val="both"/>
      </w:pPr>
      <w:r>
        <w:rPr>
          <w:rFonts w:ascii="Times New Roman"/>
          <w:b w:val="false"/>
          <w:i w:val="false"/>
          <w:color w:val="000000"/>
          <w:sz w:val="28"/>
        </w:rPr>
        <w:t>
      11. "Жамбыл облысы Қордай ауданы Ноғайбай ауылдық округі әкімінің аппараты" коммуналдық мемлекеттік мекемесінің қызметін қаржыландыру жергілікті бюджетінен жүзеге асырылады.</w:t>
      </w:r>
    </w:p>
    <w:bookmarkEnd w:id="971"/>
    <w:bookmarkStart w:name="z1027" w:id="972"/>
    <w:p>
      <w:pPr>
        <w:spacing w:after="0"/>
        <w:ind w:left="0"/>
        <w:jc w:val="both"/>
      </w:pPr>
      <w:r>
        <w:rPr>
          <w:rFonts w:ascii="Times New Roman"/>
          <w:b w:val="false"/>
          <w:i w:val="false"/>
          <w:color w:val="000000"/>
          <w:sz w:val="28"/>
        </w:rPr>
        <w:t>
      12. "Жамбыл облысы Қордай ауданы Ноғайбай ауылдық округі әкімінің аппараты" коммуналдық мемлекеттік мекемесі кәсіпкерлік субъектілерімен "Жамбыл облысы Қордай ауданы Ноғайбай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972"/>
    <w:bookmarkStart w:name="z81" w:id="97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73"/>
    <w:bookmarkStart w:name="z1028" w:id="974"/>
    <w:p>
      <w:pPr>
        <w:spacing w:after="0"/>
        <w:ind w:left="0"/>
        <w:jc w:val="both"/>
      </w:pPr>
      <w:r>
        <w:rPr>
          <w:rFonts w:ascii="Times New Roman"/>
          <w:b w:val="false"/>
          <w:i w:val="false"/>
          <w:color w:val="000000"/>
          <w:sz w:val="28"/>
        </w:rPr>
        <w:t>
      13. "Жамбыл облысы Қордай ауданы Ноғайбай ауылдық округі әкімінің аппараты" коммуналдық мемлекеттік мекемесінің миссиясы:</w:t>
      </w:r>
    </w:p>
    <w:bookmarkEnd w:id="974"/>
    <w:bookmarkStart w:name="z1029" w:id="975"/>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975"/>
    <w:bookmarkStart w:name="z1030" w:id="976"/>
    <w:p>
      <w:pPr>
        <w:spacing w:after="0"/>
        <w:ind w:left="0"/>
        <w:jc w:val="both"/>
      </w:pPr>
      <w:r>
        <w:rPr>
          <w:rFonts w:ascii="Times New Roman"/>
          <w:b w:val="false"/>
          <w:i w:val="false"/>
          <w:color w:val="000000"/>
          <w:sz w:val="28"/>
        </w:rPr>
        <w:t>
      14. Міндеттері:</w:t>
      </w:r>
    </w:p>
    <w:bookmarkEnd w:id="976"/>
    <w:bookmarkStart w:name="z1031" w:id="977"/>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977"/>
    <w:bookmarkStart w:name="z1032" w:id="978"/>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978"/>
    <w:bookmarkStart w:name="z1033" w:id="979"/>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979"/>
    <w:bookmarkStart w:name="z1034" w:id="980"/>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980"/>
    <w:bookmarkStart w:name="z1035" w:id="981"/>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981"/>
    <w:bookmarkStart w:name="z1036" w:id="982"/>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982"/>
    <w:bookmarkStart w:name="z1037" w:id="983"/>
    <w:p>
      <w:pPr>
        <w:spacing w:after="0"/>
        <w:ind w:left="0"/>
        <w:jc w:val="both"/>
      </w:pPr>
      <w:r>
        <w:rPr>
          <w:rFonts w:ascii="Times New Roman"/>
          <w:b w:val="false"/>
          <w:i w:val="false"/>
          <w:color w:val="000000"/>
          <w:sz w:val="28"/>
        </w:rPr>
        <w:t>
      15. Функциялары:</w:t>
      </w:r>
    </w:p>
    <w:bookmarkEnd w:id="983"/>
    <w:bookmarkStart w:name="z1038" w:id="984"/>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984"/>
    <w:bookmarkStart w:name="z1039" w:id="985"/>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985"/>
    <w:bookmarkStart w:name="z1040" w:id="986"/>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986"/>
    <w:bookmarkStart w:name="z1041" w:id="987"/>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987"/>
    <w:bookmarkStart w:name="z1042" w:id="988"/>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988"/>
    <w:bookmarkStart w:name="z1043" w:id="989"/>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989"/>
    <w:bookmarkStart w:name="z1044" w:id="990"/>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990"/>
    <w:bookmarkStart w:name="z1045" w:id="991"/>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991"/>
    <w:bookmarkStart w:name="z1046" w:id="992"/>
    <w:p>
      <w:pPr>
        <w:spacing w:after="0"/>
        <w:ind w:left="0"/>
        <w:jc w:val="both"/>
      </w:pPr>
      <w:r>
        <w:rPr>
          <w:rFonts w:ascii="Times New Roman"/>
          <w:b w:val="false"/>
          <w:i w:val="false"/>
          <w:color w:val="000000"/>
          <w:sz w:val="28"/>
        </w:rPr>
        <w:t xml:space="preserve">
      9) ауданның мемлекеттік органдарымен және ауылдық округ әкімнің аппаратының арасындағы ұйымдастыру және ақпараттық байланысты жүзеге асырады; </w:t>
      </w:r>
    </w:p>
    <w:bookmarkEnd w:id="992"/>
    <w:bookmarkStart w:name="z1047" w:id="993"/>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993"/>
    <w:bookmarkStart w:name="z1048" w:id="994"/>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994"/>
    <w:bookmarkStart w:name="z1049" w:id="995"/>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995"/>
    <w:bookmarkStart w:name="z1050" w:id="996"/>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996"/>
    <w:bookmarkStart w:name="z1051" w:id="997"/>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997"/>
    <w:bookmarkStart w:name="z1052" w:id="998"/>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998"/>
    <w:bookmarkStart w:name="z1053" w:id="999"/>
    <w:p>
      <w:pPr>
        <w:spacing w:after="0"/>
        <w:ind w:left="0"/>
        <w:jc w:val="both"/>
      </w:pPr>
      <w:r>
        <w:rPr>
          <w:rFonts w:ascii="Times New Roman"/>
          <w:b w:val="false"/>
          <w:i w:val="false"/>
          <w:color w:val="000000"/>
          <w:sz w:val="28"/>
        </w:rPr>
        <w:t>
      16) өз құзыреті шегінде гендерлік саясатты іске асыру;</w:t>
      </w:r>
    </w:p>
    <w:bookmarkEnd w:id="999"/>
    <w:bookmarkStart w:name="z1054" w:id="1000"/>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000"/>
    <w:bookmarkStart w:name="z1055" w:id="1001"/>
    <w:p>
      <w:pPr>
        <w:spacing w:after="0"/>
        <w:ind w:left="0"/>
        <w:jc w:val="both"/>
      </w:pPr>
      <w:r>
        <w:rPr>
          <w:rFonts w:ascii="Times New Roman"/>
          <w:b w:val="false"/>
          <w:i w:val="false"/>
          <w:color w:val="000000"/>
          <w:sz w:val="28"/>
        </w:rPr>
        <w:t>
      16. Құқықтары мен міндеттері:</w:t>
      </w:r>
    </w:p>
    <w:bookmarkEnd w:id="1001"/>
    <w:bookmarkStart w:name="z1056" w:id="1002"/>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002"/>
    <w:bookmarkStart w:name="z1057" w:id="1003"/>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003"/>
    <w:bookmarkStart w:name="z1058" w:id="1004"/>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004"/>
    <w:bookmarkStart w:name="z1059" w:id="1005"/>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005"/>
    <w:bookmarkStart w:name="z1060" w:id="1006"/>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006"/>
    <w:bookmarkStart w:name="z1061" w:id="1007"/>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007"/>
    <w:bookmarkStart w:name="z1062" w:id="1008"/>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008"/>
    <w:bookmarkStart w:name="z1063" w:id="1009"/>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009"/>
    <w:bookmarkStart w:name="z1064" w:id="1010"/>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010"/>
    <w:bookmarkStart w:name="z1065" w:id="1011"/>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011"/>
    <w:bookmarkStart w:name="z1066" w:id="1012"/>
    <w:p>
      <w:pPr>
        <w:spacing w:after="0"/>
        <w:ind w:left="0"/>
        <w:jc w:val="both"/>
      </w:pPr>
      <w:r>
        <w:rPr>
          <w:rFonts w:ascii="Times New Roman"/>
          <w:b w:val="false"/>
          <w:i w:val="false"/>
          <w:color w:val="000000"/>
          <w:sz w:val="28"/>
        </w:rPr>
        <w:t>
      11) "Жамбыл облысы Қордай ауданы Ноғайбай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012"/>
    <w:bookmarkStart w:name="z1067" w:id="1013"/>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1013"/>
    <w:bookmarkStart w:name="z82" w:id="1014"/>
    <w:p>
      <w:pPr>
        <w:spacing w:after="0"/>
        <w:ind w:left="0"/>
        <w:jc w:val="left"/>
      </w:pPr>
      <w:r>
        <w:rPr>
          <w:rFonts w:ascii="Times New Roman"/>
          <w:b/>
          <w:i w:val="false"/>
          <w:color w:val="000000"/>
        </w:rPr>
        <w:t xml:space="preserve"> 3. Мемлекеттік органның қызметін ұйымдастыру</w:t>
      </w:r>
    </w:p>
    <w:bookmarkEnd w:id="1014"/>
    <w:bookmarkStart w:name="z1068" w:id="1015"/>
    <w:p>
      <w:pPr>
        <w:spacing w:after="0"/>
        <w:ind w:left="0"/>
        <w:jc w:val="both"/>
      </w:pPr>
      <w:r>
        <w:rPr>
          <w:rFonts w:ascii="Times New Roman"/>
          <w:b w:val="false"/>
          <w:i w:val="false"/>
          <w:color w:val="000000"/>
          <w:sz w:val="28"/>
        </w:rPr>
        <w:t>
      17. "Жамбыл облысы Қордай ауданы Ноғайбай ауылдық округі әкімінің аппараты" коммуналдық мемлекеттік мекемесіне басшылықты "Жамбыл облысы Қордай ауданы Ноғайбай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15"/>
    <w:bookmarkStart w:name="z1069" w:id="1016"/>
    <w:p>
      <w:pPr>
        <w:spacing w:after="0"/>
        <w:ind w:left="0"/>
        <w:jc w:val="both"/>
      </w:pPr>
      <w:r>
        <w:rPr>
          <w:rFonts w:ascii="Times New Roman"/>
          <w:b w:val="false"/>
          <w:i w:val="false"/>
          <w:color w:val="000000"/>
          <w:sz w:val="28"/>
        </w:rPr>
        <w:t>
      18. "Жамбыл облысы Қордай ауданы Ноғайбай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1016"/>
    <w:bookmarkStart w:name="z1070" w:id="1017"/>
    <w:p>
      <w:pPr>
        <w:spacing w:after="0"/>
        <w:ind w:left="0"/>
        <w:jc w:val="both"/>
      </w:pPr>
      <w:r>
        <w:rPr>
          <w:rFonts w:ascii="Times New Roman"/>
          <w:b w:val="false"/>
          <w:i w:val="false"/>
          <w:color w:val="000000"/>
          <w:sz w:val="28"/>
        </w:rPr>
        <w:t>
      19. "Жамбыл облысы Қордай ауданы Ноғайбай ауылдық округі әкімінің аппараты" коммуналдық мемлекеттік мекемесінің бірінші басшысының өкілеттігі:</w:t>
      </w:r>
    </w:p>
    <w:bookmarkEnd w:id="1017"/>
    <w:bookmarkStart w:name="z1071" w:id="1018"/>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018"/>
    <w:bookmarkStart w:name="z1072" w:id="1019"/>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019"/>
    <w:bookmarkStart w:name="z1073" w:id="1020"/>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020"/>
    <w:bookmarkStart w:name="z1074" w:id="1021"/>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021"/>
    <w:bookmarkStart w:name="z1075" w:id="1022"/>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022"/>
    <w:bookmarkStart w:name="z1076" w:id="1023"/>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023"/>
    <w:bookmarkStart w:name="z1077" w:id="1024"/>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024"/>
    <w:bookmarkStart w:name="z1078" w:id="1025"/>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025"/>
    <w:bookmarkStart w:name="z1079" w:id="1026"/>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026"/>
    <w:bookmarkStart w:name="z1080" w:id="1027"/>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027"/>
    <w:bookmarkStart w:name="z1081" w:id="1028"/>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028"/>
    <w:bookmarkStart w:name="z1082" w:id="1029"/>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029"/>
    <w:bookmarkStart w:name="z1083" w:id="1030"/>
    <w:p>
      <w:pPr>
        <w:spacing w:after="0"/>
        <w:ind w:left="0"/>
        <w:jc w:val="both"/>
      </w:pPr>
      <w:r>
        <w:rPr>
          <w:rFonts w:ascii="Times New Roman"/>
          <w:b w:val="false"/>
          <w:i w:val="false"/>
          <w:color w:val="000000"/>
          <w:sz w:val="28"/>
        </w:rPr>
        <w:t>
      "Жамбыл облысы Қордай ауданы Ноғайбай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30"/>
    <w:bookmarkStart w:name="z1084" w:id="1031"/>
    <w:p>
      <w:pPr>
        <w:spacing w:after="0"/>
        <w:ind w:left="0"/>
        <w:jc w:val="both"/>
      </w:pPr>
      <w:r>
        <w:rPr>
          <w:rFonts w:ascii="Times New Roman"/>
          <w:b w:val="false"/>
          <w:i w:val="false"/>
          <w:color w:val="000000"/>
          <w:sz w:val="28"/>
        </w:rPr>
        <w:t>
      20. Жамбыл облысы Қордай ауданы Ноғайбай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031"/>
    <w:bookmarkStart w:name="z83" w:id="1032"/>
    <w:p>
      <w:pPr>
        <w:spacing w:after="0"/>
        <w:ind w:left="0"/>
        <w:jc w:val="left"/>
      </w:pPr>
      <w:r>
        <w:rPr>
          <w:rFonts w:ascii="Times New Roman"/>
          <w:b/>
          <w:i w:val="false"/>
          <w:color w:val="000000"/>
        </w:rPr>
        <w:t xml:space="preserve"> 4. Мемлекеттік органның мүлкі</w:t>
      </w:r>
    </w:p>
    <w:bookmarkEnd w:id="1032"/>
    <w:bookmarkStart w:name="z1085" w:id="1033"/>
    <w:p>
      <w:pPr>
        <w:spacing w:after="0"/>
        <w:ind w:left="0"/>
        <w:jc w:val="both"/>
      </w:pPr>
      <w:r>
        <w:rPr>
          <w:rFonts w:ascii="Times New Roman"/>
          <w:b w:val="false"/>
          <w:i w:val="false"/>
          <w:color w:val="000000"/>
          <w:sz w:val="28"/>
        </w:rPr>
        <w:t>
      21. "Жамбыл облысы Қордай ауданы Ноғайбай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033"/>
    <w:bookmarkStart w:name="z1086" w:id="1034"/>
    <w:p>
      <w:pPr>
        <w:spacing w:after="0"/>
        <w:ind w:left="0"/>
        <w:jc w:val="both"/>
      </w:pPr>
      <w:r>
        <w:rPr>
          <w:rFonts w:ascii="Times New Roman"/>
          <w:b w:val="false"/>
          <w:i w:val="false"/>
          <w:color w:val="000000"/>
          <w:sz w:val="28"/>
        </w:rPr>
        <w:t>
      22. "Жамбыл облысы Қордай ауданы Ноғайбай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34"/>
    <w:bookmarkStart w:name="z1087" w:id="1035"/>
    <w:p>
      <w:pPr>
        <w:spacing w:after="0"/>
        <w:ind w:left="0"/>
        <w:jc w:val="both"/>
      </w:pPr>
      <w:r>
        <w:rPr>
          <w:rFonts w:ascii="Times New Roman"/>
          <w:b w:val="false"/>
          <w:i w:val="false"/>
          <w:color w:val="000000"/>
          <w:sz w:val="28"/>
        </w:rPr>
        <w:t xml:space="preserve">
      23. "Жамбыл облысы Қордай ауданы Ноғайбай ауылдық округі әкімінің аппараты" коммуналдық мемлекеттік мекемесі бекітілген мүлік коммуналдық меншікке жатады. </w:t>
      </w:r>
    </w:p>
    <w:bookmarkEnd w:id="1035"/>
    <w:bookmarkStart w:name="z1088" w:id="1036"/>
    <w:p>
      <w:pPr>
        <w:spacing w:after="0"/>
        <w:ind w:left="0"/>
        <w:jc w:val="both"/>
      </w:pPr>
      <w:r>
        <w:rPr>
          <w:rFonts w:ascii="Times New Roman"/>
          <w:b w:val="false"/>
          <w:i w:val="false"/>
          <w:color w:val="000000"/>
          <w:sz w:val="28"/>
        </w:rPr>
        <w:t>
      24. Егер заңнамада өзгеше көзделмесе, "Жамбыл облысы Қордай ауданы Ноғайбай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6"/>
    <w:bookmarkStart w:name="z84" w:id="1037"/>
    <w:p>
      <w:pPr>
        <w:spacing w:after="0"/>
        <w:ind w:left="0"/>
        <w:jc w:val="left"/>
      </w:pPr>
      <w:r>
        <w:rPr>
          <w:rFonts w:ascii="Times New Roman"/>
          <w:b/>
          <w:i w:val="false"/>
          <w:color w:val="000000"/>
        </w:rPr>
        <w:t xml:space="preserve"> 5. Мемлекеттік органды қайта ұйымдастыру және тарату</w:t>
      </w:r>
    </w:p>
    <w:bookmarkEnd w:id="1037"/>
    <w:bookmarkStart w:name="z1089" w:id="1038"/>
    <w:p>
      <w:pPr>
        <w:spacing w:after="0"/>
        <w:ind w:left="0"/>
        <w:jc w:val="both"/>
      </w:pPr>
      <w:r>
        <w:rPr>
          <w:rFonts w:ascii="Times New Roman"/>
          <w:b w:val="false"/>
          <w:i w:val="false"/>
          <w:color w:val="000000"/>
          <w:sz w:val="28"/>
        </w:rPr>
        <w:t>
      25. "Жамбыл облысы Қордай ауданы Ноғайбай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090" w:id="1039"/>
    <w:p>
      <w:pPr>
        <w:spacing w:after="0"/>
        <w:ind w:left="0"/>
        <w:jc w:val="left"/>
      </w:pPr>
      <w:r>
        <w:rPr>
          <w:rFonts w:ascii="Times New Roman"/>
          <w:b/>
          <w:i w:val="false"/>
          <w:color w:val="000000"/>
        </w:rPr>
        <w:t xml:space="preserve"> "Жамбыл облысы Қордай ауданы Отар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1039"/>
    <w:bookmarkStart w:name="z1091" w:id="1040"/>
    <w:p>
      <w:pPr>
        <w:spacing w:after="0"/>
        <w:ind w:left="0"/>
        <w:jc w:val="both"/>
      </w:pPr>
      <w:r>
        <w:rPr>
          <w:rFonts w:ascii="Times New Roman"/>
          <w:b w:val="false"/>
          <w:i w:val="false"/>
          <w:color w:val="000000"/>
          <w:sz w:val="28"/>
        </w:rPr>
        <w:t>
      1. "Жамбыл облысы Қордай ауданы Отар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40"/>
    <w:bookmarkStart w:name="z1092" w:id="1041"/>
    <w:p>
      <w:pPr>
        <w:spacing w:after="0"/>
        <w:ind w:left="0"/>
        <w:jc w:val="both"/>
      </w:pPr>
      <w:r>
        <w:rPr>
          <w:rFonts w:ascii="Times New Roman"/>
          <w:b w:val="false"/>
          <w:i w:val="false"/>
          <w:color w:val="000000"/>
          <w:sz w:val="28"/>
        </w:rPr>
        <w:t xml:space="preserve">
      2. "Жамбыл облысы Қордай ауданы Отар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1"/>
    <w:bookmarkStart w:name="z1093" w:id="1042"/>
    <w:p>
      <w:pPr>
        <w:spacing w:after="0"/>
        <w:ind w:left="0"/>
        <w:jc w:val="both"/>
      </w:pPr>
      <w:r>
        <w:rPr>
          <w:rFonts w:ascii="Times New Roman"/>
          <w:b w:val="false"/>
          <w:i w:val="false"/>
          <w:color w:val="000000"/>
          <w:sz w:val="28"/>
        </w:rPr>
        <w:t>
      3. "Жамбыл облысы Қордай ауданы Отар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42"/>
    <w:bookmarkStart w:name="z1094" w:id="1043"/>
    <w:p>
      <w:pPr>
        <w:spacing w:after="0"/>
        <w:ind w:left="0"/>
        <w:jc w:val="both"/>
      </w:pPr>
      <w:r>
        <w:rPr>
          <w:rFonts w:ascii="Times New Roman"/>
          <w:b w:val="false"/>
          <w:i w:val="false"/>
          <w:color w:val="000000"/>
          <w:sz w:val="28"/>
        </w:rPr>
        <w:t>
      4. "Жамбыл облысы Қордай ауданы Отар ауылдық округі әкімінің аппараты" коммуналдық мемлекеттік мекемесі азаматтық-құқықтық қатынастарға өз атынан түседі.</w:t>
      </w:r>
    </w:p>
    <w:bookmarkEnd w:id="1043"/>
    <w:bookmarkStart w:name="z1095" w:id="1044"/>
    <w:p>
      <w:pPr>
        <w:spacing w:after="0"/>
        <w:ind w:left="0"/>
        <w:jc w:val="both"/>
      </w:pPr>
      <w:r>
        <w:rPr>
          <w:rFonts w:ascii="Times New Roman"/>
          <w:b w:val="false"/>
          <w:i w:val="false"/>
          <w:color w:val="000000"/>
          <w:sz w:val="28"/>
        </w:rPr>
        <w:t>
      5. "Жамбыл облысы Қордай ауданы Отар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44"/>
    <w:bookmarkStart w:name="z1096" w:id="1045"/>
    <w:p>
      <w:pPr>
        <w:spacing w:after="0"/>
        <w:ind w:left="0"/>
        <w:jc w:val="both"/>
      </w:pPr>
      <w:r>
        <w:rPr>
          <w:rFonts w:ascii="Times New Roman"/>
          <w:b w:val="false"/>
          <w:i w:val="false"/>
          <w:color w:val="000000"/>
          <w:sz w:val="28"/>
        </w:rPr>
        <w:t>
      6. "Жамбыл облысы Қордай ауданы Отар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045"/>
    <w:bookmarkStart w:name="z1097" w:id="1046"/>
    <w:p>
      <w:pPr>
        <w:spacing w:after="0"/>
        <w:ind w:left="0"/>
        <w:jc w:val="both"/>
      </w:pPr>
      <w:r>
        <w:rPr>
          <w:rFonts w:ascii="Times New Roman"/>
          <w:b w:val="false"/>
          <w:i w:val="false"/>
          <w:color w:val="000000"/>
          <w:sz w:val="28"/>
        </w:rPr>
        <w:t>
      7. "Жамбыл облысы Қордай ауданы Отар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046"/>
    <w:bookmarkStart w:name="z1098" w:id="1047"/>
    <w:p>
      <w:pPr>
        <w:spacing w:after="0"/>
        <w:ind w:left="0"/>
        <w:jc w:val="both"/>
      </w:pPr>
      <w:r>
        <w:rPr>
          <w:rFonts w:ascii="Times New Roman"/>
          <w:b w:val="false"/>
          <w:i w:val="false"/>
          <w:color w:val="000000"/>
          <w:sz w:val="28"/>
        </w:rPr>
        <w:t>
      8. Заңды тұлғаның орналасқан жері: 080423, Қазақстан Республикасы, Жамбыл облысы, Қордай ауданы, Отар ауылы, Гагарин көшесі, 3.</w:t>
      </w:r>
    </w:p>
    <w:bookmarkEnd w:id="1047"/>
    <w:bookmarkStart w:name="z1099" w:id="1048"/>
    <w:p>
      <w:pPr>
        <w:spacing w:after="0"/>
        <w:ind w:left="0"/>
        <w:jc w:val="both"/>
      </w:pPr>
      <w:r>
        <w:rPr>
          <w:rFonts w:ascii="Times New Roman"/>
          <w:b w:val="false"/>
          <w:i w:val="false"/>
          <w:color w:val="000000"/>
          <w:sz w:val="28"/>
        </w:rPr>
        <w:t>
      9. Мемлекеттік органның толық атауы - "Жамбыл облысы Қордай ауданы Отар ауылдық округі әкімінің аппараты" коммуналдық мемлекеттік мекемесі.</w:t>
      </w:r>
    </w:p>
    <w:bookmarkEnd w:id="1048"/>
    <w:bookmarkStart w:name="z1100" w:id="1049"/>
    <w:p>
      <w:pPr>
        <w:spacing w:after="0"/>
        <w:ind w:left="0"/>
        <w:jc w:val="both"/>
      </w:pPr>
      <w:r>
        <w:rPr>
          <w:rFonts w:ascii="Times New Roman"/>
          <w:b w:val="false"/>
          <w:i w:val="false"/>
          <w:color w:val="000000"/>
          <w:sz w:val="28"/>
        </w:rPr>
        <w:t>
      10. Осы Ереже "Жамбыл облысы Қордай ауданы Отар ауылдық округі әкімінің аппараты" коммуналдық мемлекеттік мекемесінің құрылтай құжаты болып табылады.</w:t>
      </w:r>
    </w:p>
    <w:bookmarkEnd w:id="1049"/>
    <w:bookmarkStart w:name="z1101" w:id="1050"/>
    <w:p>
      <w:pPr>
        <w:spacing w:after="0"/>
        <w:ind w:left="0"/>
        <w:jc w:val="both"/>
      </w:pPr>
      <w:r>
        <w:rPr>
          <w:rFonts w:ascii="Times New Roman"/>
          <w:b w:val="false"/>
          <w:i w:val="false"/>
          <w:color w:val="000000"/>
          <w:sz w:val="28"/>
        </w:rPr>
        <w:t>
      11. "Жамбыл облысы Қордай ауданы Отар ауылдық округі әкімінің аппараты" коммуналдық мемлекеттік мекемесінің қызметін қаржыландыру жергілікті бюджетінен жүзеге асырылады.</w:t>
      </w:r>
    </w:p>
    <w:bookmarkEnd w:id="1050"/>
    <w:bookmarkStart w:name="z1102" w:id="1051"/>
    <w:p>
      <w:pPr>
        <w:spacing w:after="0"/>
        <w:ind w:left="0"/>
        <w:jc w:val="both"/>
      </w:pPr>
      <w:r>
        <w:rPr>
          <w:rFonts w:ascii="Times New Roman"/>
          <w:b w:val="false"/>
          <w:i w:val="false"/>
          <w:color w:val="000000"/>
          <w:sz w:val="28"/>
        </w:rPr>
        <w:t>
      12. "Жамбыл облысы Қордай ауданы Отар ауылдық округі әкімінің аппараты" коммуналдық мемлекеттік мекемесі кәсіпкерлік субъектілерімен "Жамбыл облысы Қордай ауданы Отар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051"/>
    <w:bookmarkStart w:name="z86" w:id="105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52"/>
    <w:bookmarkStart w:name="z1103" w:id="1053"/>
    <w:p>
      <w:pPr>
        <w:spacing w:after="0"/>
        <w:ind w:left="0"/>
        <w:jc w:val="both"/>
      </w:pPr>
      <w:r>
        <w:rPr>
          <w:rFonts w:ascii="Times New Roman"/>
          <w:b w:val="false"/>
          <w:i w:val="false"/>
          <w:color w:val="000000"/>
          <w:sz w:val="28"/>
        </w:rPr>
        <w:t xml:space="preserve">
      13. "Жамбыл облысы Қордай ауданы Отар ауылдық округі әкімінің аппараты" коммуналдық мемлекеттік мекемесінің миссиясы: </w:t>
      </w:r>
    </w:p>
    <w:bookmarkEnd w:id="1053"/>
    <w:bookmarkStart w:name="z1104" w:id="1054"/>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054"/>
    <w:bookmarkStart w:name="z1105" w:id="1055"/>
    <w:p>
      <w:pPr>
        <w:spacing w:after="0"/>
        <w:ind w:left="0"/>
        <w:jc w:val="both"/>
      </w:pPr>
      <w:r>
        <w:rPr>
          <w:rFonts w:ascii="Times New Roman"/>
          <w:b w:val="false"/>
          <w:i w:val="false"/>
          <w:color w:val="000000"/>
          <w:sz w:val="28"/>
        </w:rPr>
        <w:t>
      14. Міндеттері:</w:t>
      </w:r>
    </w:p>
    <w:bookmarkEnd w:id="1055"/>
    <w:bookmarkStart w:name="z1106" w:id="1056"/>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056"/>
    <w:bookmarkStart w:name="z1107" w:id="1057"/>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057"/>
    <w:bookmarkStart w:name="z1108" w:id="1058"/>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058"/>
    <w:bookmarkStart w:name="z1109" w:id="1059"/>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059"/>
    <w:bookmarkStart w:name="z1110" w:id="1060"/>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060"/>
    <w:bookmarkStart w:name="z1111" w:id="1061"/>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061"/>
    <w:bookmarkStart w:name="z1112" w:id="1062"/>
    <w:p>
      <w:pPr>
        <w:spacing w:after="0"/>
        <w:ind w:left="0"/>
        <w:jc w:val="both"/>
      </w:pPr>
      <w:r>
        <w:rPr>
          <w:rFonts w:ascii="Times New Roman"/>
          <w:b w:val="false"/>
          <w:i w:val="false"/>
          <w:color w:val="000000"/>
          <w:sz w:val="28"/>
        </w:rPr>
        <w:t>
      15. Функциялары:</w:t>
      </w:r>
    </w:p>
    <w:bookmarkEnd w:id="1062"/>
    <w:bookmarkStart w:name="z1113" w:id="1063"/>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063"/>
    <w:bookmarkStart w:name="z1114" w:id="1064"/>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064"/>
    <w:bookmarkStart w:name="z1115" w:id="1065"/>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065"/>
    <w:bookmarkStart w:name="z1116" w:id="1066"/>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066"/>
    <w:bookmarkStart w:name="z1117" w:id="1067"/>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067"/>
    <w:bookmarkStart w:name="z1118" w:id="1068"/>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068"/>
    <w:bookmarkStart w:name="z1119" w:id="1069"/>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069"/>
    <w:bookmarkStart w:name="z1120" w:id="1070"/>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070"/>
    <w:bookmarkStart w:name="z1121" w:id="1071"/>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071"/>
    <w:bookmarkStart w:name="z1122" w:id="1072"/>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072"/>
    <w:bookmarkStart w:name="z1123" w:id="1073"/>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1073"/>
    <w:bookmarkStart w:name="z1124" w:id="1074"/>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074"/>
    <w:bookmarkStart w:name="z1125" w:id="1075"/>
    <w:p>
      <w:pPr>
        <w:spacing w:after="0"/>
        <w:ind w:left="0"/>
        <w:jc w:val="both"/>
      </w:pPr>
      <w:r>
        <w:rPr>
          <w:rFonts w:ascii="Times New Roman"/>
          <w:b w:val="false"/>
          <w:i w:val="false"/>
          <w:color w:val="000000"/>
          <w:sz w:val="28"/>
        </w:rPr>
        <w:t xml:space="preserve">
      13) мемлекеттік сатып алуларды ұйымдастыру және өткізу рәсімдерін жүзеге асыру; </w:t>
      </w:r>
    </w:p>
    <w:bookmarkEnd w:id="1075"/>
    <w:bookmarkStart w:name="z1126" w:id="1076"/>
    <w:p>
      <w:pPr>
        <w:spacing w:after="0"/>
        <w:ind w:left="0"/>
        <w:jc w:val="both"/>
      </w:pPr>
      <w:r>
        <w:rPr>
          <w:rFonts w:ascii="Times New Roman"/>
          <w:b w:val="false"/>
          <w:i w:val="false"/>
          <w:color w:val="000000"/>
          <w:sz w:val="28"/>
        </w:rPr>
        <w:t xml:space="preserve">
      14) ауылдық округ әкімі аппаратының мемлекеттік қызметшілерін және қызметкерлерін тәртіптік жазаға тартуды, жұмыстан босатуды ұйымдастыру және жүргізу; </w:t>
      </w:r>
    </w:p>
    <w:bookmarkEnd w:id="1076"/>
    <w:bookmarkStart w:name="z1127" w:id="1077"/>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077"/>
    <w:bookmarkStart w:name="z1128" w:id="1078"/>
    <w:p>
      <w:pPr>
        <w:spacing w:after="0"/>
        <w:ind w:left="0"/>
        <w:jc w:val="both"/>
      </w:pPr>
      <w:r>
        <w:rPr>
          <w:rFonts w:ascii="Times New Roman"/>
          <w:b w:val="false"/>
          <w:i w:val="false"/>
          <w:color w:val="000000"/>
          <w:sz w:val="28"/>
        </w:rPr>
        <w:t>
      16) өз құзыреті шегінде гендерлік саясатты іске асыру;</w:t>
      </w:r>
    </w:p>
    <w:bookmarkEnd w:id="1078"/>
    <w:bookmarkStart w:name="z1129" w:id="1079"/>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079"/>
    <w:bookmarkStart w:name="z1130" w:id="1080"/>
    <w:p>
      <w:pPr>
        <w:spacing w:after="0"/>
        <w:ind w:left="0"/>
        <w:jc w:val="both"/>
      </w:pPr>
      <w:r>
        <w:rPr>
          <w:rFonts w:ascii="Times New Roman"/>
          <w:b w:val="false"/>
          <w:i w:val="false"/>
          <w:color w:val="000000"/>
          <w:sz w:val="28"/>
        </w:rPr>
        <w:t>
      16. Құқықтары мен міндеттері:</w:t>
      </w:r>
    </w:p>
    <w:bookmarkEnd w:id="1080"/>
    <w:bookmarkStart w:name="z1131" w:id="1081"/>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081"/>
    <w:bookmarkStart w:name="z1132" w:id="1082"/>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082"/>
    <w:bookmarkStart w:name="z1133" w:id="1083"/>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083"/>
    <w:bookmarkStart w:name="z1134" w:id="1084"/>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084"/>
    <w:bookmarkStart w:name="z1135" w:id="1085"/>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085"/>
    <w:bookmarkStart w:name="z1136" w:id="1086"/>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086"/>
    <w:bookmarkStart w:name="z1137" w:id="1087"/>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087"/>
    <w:bookmarkStart w:name="z1138" w:id="1088"/>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088"/>
    <w:bookmarkStart w:name="z1139" w:id="1089"/>
    <w:p>
      <w:pPr>
        <w:spacing w:after="0"/>
        <w:ind w:left="0"/>
        <w:jc w:val="both"/>
      </w:pPr>
      <w:r>
        <w:rPr>
          <w:rFonts w:ascii="Times New Roman"/>
          <w:b w:val="false"/>
          <w:i w:val="false"/>
          <w:color w:val="000000"/>
          <w:sz w:val="28"/>
        </w:rPr>
        <w:t xml:space="preserve">
      9) мүліктік және мүліктік емес құқықтарды иеленуге және жүзеге асыруға; </w:t>
      </w:r>
    </w:p>
    <w:bookmarkEnd w:id="1089"/>
    <w:bookmarkStart w:name="z1140" w:id="1090"/>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090"/>
    <w:bookmarkStart w:name="z1141" w:id="1091"/>
    <w:p>
      <w:pPr>
        <w:spacing w:after="0"/>
        <w:ind w:left="0"/>
        <w:jc w:val="both"/>
      </w:pPr>
      <w:r>
        <w:rPr>
          <w:rFonts w:ascii="Times New Roman"/>
          <w:b w:val="false"/>
          <w:i w:val="false"/>
          <w:color w:val="000000"/>
          <w:sz w:val="28"/>
        </w:rPr>
        <w:t>
      11) "Жамбыл облысы Қордай ауданы Отар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091"/>
    <w:bookmarkStart w:name="z1142" w:id="1092"/>
    <w:p>
      <w:pPr>
        <w:spacing w:after="0"/>
        <w:ind w:left="0"/>
        <w:jc w:val="both"/>
      </w:pPr>
      <w:r>
        <w:rPr>
          <w:rFonts w:ascii="Times New Roman"/>
          <w:b w:val="false"/>
          <w:i w:val="false"/>
          <w:color w:val="000000"/>
          <w:sz w:val="28"/>
        </w:rPr>
        <w:t xml:space="preserve">
      12) Қазақстан Республикасының заңнамасына сәйкес өзге де құқықтар мен міндеттерді жүзеге асыру. </w:t>
      </w:r>
    </w:p>
    <w:bookmarkEnd w:id="1092"/>
    <w:bookmarkStart w:name="z87" w:id="1093"/>
    <w:p>
      <w:pPr>
        <w:spacing w:after="0"/>
        <w:ind w:left="0"/>
        <w:jc w:val="left"/>
      </w:pPr>
      <w:r>
        <w:rPr>
          <w:rFonts w:ascii="Times New Roman"/>
          <w:b/>
          <w:i w:val="false"/>
          <w:color w:val="000000"/>
        </w:rPr>
        <w:t xml:space="preserve"> 3. Мемлекеттік органның қызметін ұйымдастыру</w:t>
      </w:r>
    </w:p>
    <w:bookmarkEnd w:id="1093"/>
    <w:bookmarkStart w:name="z1143" w:id="1094"/>
    <w:p>
      <w:pPr>
        <w:spacing w:after="0"/>
        <w:ind w:left="0"/>
        <w:jc w:val="both"/>
      </w:pPr>
      <w:r>
        <w:rPr>
          <w:rFonts w:ascii="Times New Roman"/>
          <w:b w:val="false"/>
          <w:i w:val="false"/>
          <w:color w:val="000000"/>
          <w:sz w:val="28"/>
        </w:rPr>
        <w:t>
      17. "Жамбыл облысы Қордай ауданы Отар ауылдық округі әкімінің аппараты" коммуналдық мемлекеттік мекемесіне басшылықты "Жамбыл облысы Қордай ауданы Отар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094"/>
    <w:bookmarkStart w:name="z1144" w:id="1095"/>
    <w:p>
      <w:pPr>
        <w:spacing w:after="0"/>
        <w:ind w:left="0"/>
        <w:jc w:val="both"/>
      </w:pPr>
      <w:r>
        <w:rPr>
          <w:rFonts w:ascii="Times New Roman"/>
          <w:b w:val="false"/>
          <w:i w:val="false"/>
          <w:color w:val="000000"/>
          <w:sz w:val="28"/>
        </w:rPr>
        <w:t>
      18. "Жамбыл облысы Қордай ауданы Отар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095"/>
    <w:bookmarkStart w:name="z1145" w:id="1096"/>
    <w:p>
      <w:pPr>
        <w:spacing w:after="0"/>
        <w:ind w:left="0"/>
        <w:jc w:val="both"/>
      </w:pPr>
      <w:r>
        <w:rPr>
          <w:rFonts w:ascii="Times New Roman"/>
          <w:b w:val="false"/>
          <w:i w:val="false"/>
          <w:color w:val="000000"/>
          <w:sz w:val="28"/>
        </w:rPr>
        <w:t>
      19. "Жамбыл облысы Қордай ауданы Отар ауылдық округі әкімінің аппараты" коммуналдық мемлекеттік мекемесінің бірінші басшысының өкілеттігі:</w:t>
      </w:r>
    </w:p>
    <w:bookmarkEnd w:id="1096"/>
    <w:bookmarkStart w:name="z1146" w:id="1097"/>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097"/>
    <w:bookmarkStart w:name="z1147" w:id="1098"/>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098"/>
    <w:bookmarkStart w:name="z1148" w:id="1099"/>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099"/>
    <w:bookmarkStart w:name="z1149" w:id="1100"/>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100"/>
    <w:bookmarkStart w:name="z1150" w:id="1101"/>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101"/>
    <w:bookmarkStart w:name="z1151" w:id="1102"/>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102"/>
    <w:bookmarkStart w:name="z1152" w:id="1103"/>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103"/>
    <w:bookmarkStart w:name="z1153" w:id="1104"/>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104"/>
    <w:bookmarkStart w:name="z1154" w:id="1105"/>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105"/>
    <w:bookmarkStart w:name="z1155" w:id="1106"/>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106"/>
    <w:bookmarkStart w:name="z1156" w:id="1107"/>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107"/>
    <w:bookmarkStart w:name="z1157" w:id="1108"/>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108"/>
    <w:bookmarkStart w:name="z1158" w:id="1109"/>
    <w:p>
      <w:pPr>
        <w:spacing w:after="0"/>
        <w:ind w:left="0"/>
        <w:jc w:val="both"/>
      </w:pPr>
      <w:r>
        <w:rPr>
          <w:rFonts w:ascii="Times New Roman"/>
          <w:b w:val="false"/>
          <w:i w:val="false"/>
          <w:color w:val="000000"/>
          <w:sz w:val="28"/>
        </w:rPr>
        <w:t>
      "Жамбыл облысы Қордай ауданы Отар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109"/>
    <w:bookmarkStart w:name="z1159" w:id="1110"/>
    <w:p>
      <w:pPr>
        <w:spacing w:after="0"/>
        <w:ind w:left="0"/>
        <w:jc w:val="both"/>
      </w:pPr>
      <w:r>
        <w:rPr>
          <w:rFonts w:ascii="Times New Roman"/>
          <w:b w:val="false"/>
          <w:i w:val="false"/>
          <w:color w:val="000000"/>
          <w:sz w:val="28"/>
        </w:rPr>
        <w:t>
      20. Жамбыл облысы Қордай ауданы Отар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110"/>
    <w:bookmarkStart w:name="z88" w:id="1111"/>
    <w:p>
      <w:pPr>
        <w:spacing w:after="0"/>
        <w:ind w:left="0"/>
        <w:jc w:val="left"/>
      </w:pPr>
      <w:r>
        <w:rPr>
          <w:rFonts w:ascii="Times New Roman"/>
          <w:b/>
          <w:i w:val="false"/>
          <w:color w:val="000000"/>
        </w:rPr>
        <w:t xml:space="preserve"> 4. Мемлекеттік органның мүлкі</w:t>
      </w:r>
    </w:p>
    <w:bookmarkEnd w:id="1111"/>
    <w:bookmarkStart w:name="z1160" w:id="1112"/>
    <w:p>
      <w:pPr>
        <w:spacing w:after="0"/>
        <w:ind w:left="0"/>
        <w:jc w:val="both"/>
      </w:pPr>
      <w:r>
        <w:rPr>
          <w:rFonts w:ascii="Times New Roman"/>
          <w:b w:val="false"/>
          <w:i w:val="false"/>
          <w:color w:val="000000"/>
          <w:sz w:val="28"/>
        </w:rPr>
        <w:t>
      21. "Жамбыл облысы Қордай ауданы Отар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112"/>
    <w:bookmarkStart w:name="z1161" w:id="1113"/>
    <w:p>
      <w:pPr>
        <w:spacing w:after="0"/>
        <w:ind w:left="0"/>
        <w:jc w:val="both"/>
      </w:pPr>
      <w:r>
        <w:rPr>
          <w:rFonts w:ascii="Times New Roman"/>
          <w:b w:val="false"/>
          <w:i w:val="false"/>
          <w:color w:val="000000"/>
          <w:sz w:val="28"/>
        </w:rPr>
        <w:t>
      22. "Жамбыл облысы Қордай ауданы Отар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13"/>
    <w:bookmarkStart w:name="z1162" w:id="1114"/>
    <w:p>
      <w:pPr>
        <w:spacing w:after="0"/>
        <w:ind w:left="0"/>
        <w:jc w:val="both"/>
      </w:pPr>
      <w:r>
        <w:rPr>
          <w:rFonts w:ascii="Times New Roman"/>
          <w:b w:val="false"/>
          <w:i w:val="false"/>
          <w:color w:val="000000"/>
          <w:sz w:val="28"/>
        </w:rPr>
        <w:t>
      23. "Жамбыл облысы Қордай ауданы Отар ауылдық округі әкімінің аппараты" коммуналдық мемлекеттік мекемесі бекітілген мүлік коммуналдық меншікке жатады.</w:t>
      </w:r>
    </w:p>
    <w:bookmarkEnd w:id="1114"/>
    <w:bookmarkStart w:name="z1163" w:id="1115"/>
    <w:p>
      <w:pPr>
        <w:spacing w:after="0"/>
        <w:ind w:left="0"/>
        <w:jc w:val="both"/>
      </w:pPr>
      <w:r>
        <w:rPr>
          <w:rFonts w:ascii="Times New Roman"/>
          <w:b w:val="false"/>
          <w:i w:val="false"/>
          <w:color w:val="000000"/>
          <w:sz w:val="28"/>
        </w:rPr>
        <w:t>
      24. Егер заңнамада өзгеше көзделмесе, "Жамбыл облысы Қордай ауданы Отар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5"/>
    <w:bookmarkStart w:name="z89" w:id="1116"/>
    <w:p>
      <w:pPr>
        <w:spacing w:after="0"/>
        <w:ind w:left="0"/>
        <w:jc w:val="left"/>
      </w:pPr>
      <w:r>
        <w:rPr>
          <w:rFonts w:ascii="Times New Roman"/>
          <w:b/>
          <w:i w:val="false"/>
          <w:color w:val="000000"/>
        </w:rPr>
        <w:t xml:space="preserve"> 5. Мемлекеттік органды қайта ұйымдастыру және тарату</w:t>
      </w:r>
    </w:p>
    <w:bookmarkEnd w:id="1116"/>
    <w:bookmarkStart w:name="z1164" w:id="1117"/>
    <w:p>
      <w:pPr>
        <w:spacing w:after="0"/>
        <w:ind w:left="0"/>
        <w:jc w:val="both"/>
      </w:pPr>
      <w:r>
        <w:rPr>
          <w:rFonts w:ascii="Times New Roman"/>
          <w:b w:val="false"/>
          <w:i w:val="false"/>
          <w:color w:val="000000"/>
          <w:sz w:val="28"/>
        </w:rPr>
        <w:t>
      25. "Жамбыл облысы Қордай ауданы Отар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91" w:id="1118"/>
    <w:p>
      <w:pPr>
        <w:spacing w:after="0"/>
        <w:ind w:left="0"/>
        <w:jc w:val="left"/>
      </w:pPr>
      <w:r>
        <w:rPr>
          <w:rFonts w:ascii="Times New Roman"/>
          <w:b/>
          <w:i w:val="false"/>
          <w:color w:val="000000"/>
        </w:rPr>
        <w:t xml:space="preserve"> "Жамбыл облысы Қордай ауданы Сарыбұлақ ауылдық округі әкімінің аппараты" коммуналдық мемлекеттік мекемесі туралы ЕРЕЖЕ</w:t>
      </w:r>
      <w:r>
        <w:br/>
      </w:r>
      <w:r>
        <w:rPr>
          <w:rFonts w:ascii="Times New Roman"/>
          <w:b/>
          <w:i w:val="false"/>
          <w:color w:val="000000"/>
        </w:rPr>
        <w:t xml:space="preserve">1. Жалпы ережелер </w:t>
      </w:r>
    </w:p>
    <w:bookmarkEnd w:id="1118"/>
    <w:bookmarkStart w:name="z1165" w:id="1119"/>
    <w:p>
      <w:pPr>
        <w:spacing w:after="0"/>
        <w:ind w:left="0"/>
        <w:jc w:val="both"/>
      </w:pPr>
      <w:r>
        <w:rPr>
          <w:rFonts w:ascii="Times New Roman"/>
          <w:b w:val="false"/>
          <w:i w:val="false"/>
          <w:color w:val="000000"/>
          <w:sz w:val="28"/>
        </w:rPr>
        <w:t>
      1. "Жамбыл облысы Қордай ауданы Сарыбұлақ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19"/>
    <w:bookmarkStart w:name="z1166" w:id="1120"/>
    <w:p>
      <w:pPr>
        <w:spacing w:after="0"/>
        <w:ind w:left="0"/>
        <w:jc w:val="both"/>
      </w:pPr>
      <w:r>
        <w:rPr>
          <w:rFonts w:ascii="Times New Roman"/>
          <w:b w:val="false"/>
          <w:i w:val="false"/>
          <w:color w:val="000000"/>
          <w:sz w:val="28"/>
        </w:rPr>
        <w:t xml:space="preserve">
      2. "Жамбыл облысы Қордай ауданы Сарыбұлақ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0"/>
    <w:bookmarkStart w:name="z1167" w:id="1121"/>
    <w:p>
      <w:pPr>
        <w:spacing w:after="0"/>
        <w:ind w:left="0"/>
        <w:jc w:val="both"/>
      </w:pPr>
      <w:r>
        <w:rPr>
          <w:rFonts w:ascii="Times New Roman"/>
          <w:b w:val="false"/>
          <w:i w:val="false"/>
          <w:color w:val="000000"/>
          <w:sz w:val="28"/>
        </w:rPr>
        <w:t>
      3. "Жамбыл облысы Қордай ауданы Сарыбұлақ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21"/>
    <w:bookmarkStart w:name="z1168" w:id="1122"/>
    <w:p>
      <w:pPr>
        <w:spacing w:after="0"/>
        <w:ind w:left="0"/>
        <w:jc w:val="both"/>
      </w:pPr>
      <w:r>
        <w:rPr>
          <w:rFonts w:ascii="Times New Roman"/>
          <w:b w:val="false"/>
          <w:i w:val="false"/>
          <w:color w:val="000000"/>
          <w:sz w:val="28"/>
        </w:rPr>
        <w:t>
      4. "Жамбыл облысы Қордай ауданы Сарыбұлақ ауылдық округі әкімінің аппараты" коммуналдық мемлекеттік мекемесі азаматтық-құқықтық қатынастарға өз атынан түседі.</w:t>
      </w:r>
    </w:p>
    <w:bookmarkEnd w:id="1122"/>
    <w:bookmarkStart w:name="z1169" w:id="1123"/>
    <w:p>
      <w:pPr>
        <w:spacing w:after="0"/>
        <w:ind w:left="0"/>
        <w:jc w:val="both"/>
      </w:pPr>
      <w:r>
        <w:rPr>
          <w:rFonts w:ascii="Times New Roman"/>
          <w:b w:val="false"/>
          <w:i w:val="false"/>
          <w:color w:val="000000"/>
          <w:sz w:val="28"/>
        </w:rPr>
        <w:t>
      5. "Жамбыл облысы Қордай ауданы Сарыбұлақ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23"/>
    <w:bookmarkStart w:name="z1170" w:id="1124"/>
    <w:p>
      <w:pPr>
        <w:spacing w:after="0"/>
        <w:ind w:left="0"/>
        <w:jc w:val="both"/>
      </w:pPr>
      <w:r>
        <w:rPr>
          <w:rFonts w:ascii="Times New Roman"/>
          <w:b w:val="false"/>
          <w:i w:val="false"/>
          <w:color w:val="000000"/>
          <w:sz w:val="28"/>
        </w:rPr>
        <w:t>
      6. "Жамбыл облысы Қордай ауданы Сарыбұлақ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124"/>
    <w:bookmarkStart w:name="z1171" w:id="1125"/>
    <w:p>
      <w:pPr>
        <w:spacing w:after="0"/>
        <w:ind w:left="0"/>
        <w:jc w:val="both"/>
      </w:pPr>
      <w:r>
        <w:rPr>
          <w:rFonts w:ascii="Times New Roman"/>
          <w:b w:val="false"/>
          <w:i w:val="false"/>
          <w:color w:val="000000"/>
          <w:sz w:val="28"/>
        </w:rPr>
        <w:t>
      7. "Жамбыл облысы Қордай ауданы Сарыбұлақ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125"/>
    <w:bookmarkStart w:name="z1172" w:id="1126"/>
    <w:p>
      <w:pPr>
        <w:spacing w:after="0"/>
        <w:ind w:left="0"/>
        <w:jc w:val="both"/>
      </w:pPr>
      <w:r>
        <w:rPr>
          <w:rFonts w:ascii="Times New Roman"/>
          <w:b w:val="false"/>
          <w:i w:val="false"/>
          <w:color w:val="000000"/>
          <w:sz w:val="28"/>
        </w:rPr>
        <w:t>
      8. Заңды тұлғаның орналасқан жері: 080424, Қазақстан Республикасы, Жамбыл облысы, Қордай ауданы, Сарыбұлақ ауылы, Целинный көшесі, 1 үй.</w:t>
      </w:r>
    </w:p>
    <w:bookmarkEnd w:id="1126"/>
    <w:bookmarkStart w:name="z1173" w:id="1127"/>
    <w:p>
      <w:pPr>
        <w:spacing w:after="0"/>
        <w:ind w:left="0"/>
        <w:jc w:val="both"/>
      </w:pPr>
      <w:r>
        <w:rPr>
          <w:rFonts w:ascii="Times New Roman"/>
          <w:b w:val="false"/>
          <w:i w:val="false"/>
          <w:color w:val="000000"/>
          <w:sz w:val="28"/>
        </w:rPr>
        <w:t>
      9. Мемлекеттік органның толық атауы - "Жамбыл облысы Қордай ауданы Сарыбұлақ ауылдық округі әкімінің аппараты" коммуналдық мемлекеттік мекемесі.</w:t>
      </w:r>
    </w:p>
    <w:bookmarkEnd w:id="1127"/>
    <w:bookmarkStart w:name="z1174" w:id="1128"/>
    <w:p>
      <w:pPr>
        <w:spacing w:after="0"/>
        <w:ind w:left="0"/>
        <w:jc w:val="both"/>
      </w:pPr>
      <w:r>
        <w:rPr>
          <w:rFonts w:ascii="Times New Roman"/>
          <w:b w:val="false"/>
          <w:i w:val="false"/>
          <w:color w:val="000000"/>
          <w:sz w:val="28"/>
        </w:rPr>
        <w:t>
      10. Осы Ереже "Жамбыл облысы Қордай ауданы Сарыбұлақ ауылдық округі әкімінің аппараты" коммуналдық мемлекеттік мекемесінің құрылтай құжаты болып табылады.</w:t>
      </w:r>
    </w:p>
    <w:bookmarkEnd w:id="1128"/>
    <w:bookmarkStart w:name="z1175" w:id="1129"/>
    <w:p>
      <w:pPr>
        <w:spacing w:after="0"/>
        <w:ind w:left="0"/>
        <w:jc w:val="both"/>
      </w:pPr>
      <w:r>
        <w:rPr>
          <w:rFonts w:ascii="Times New Roman"/>
          <w:b w:val="false"/>
          <w:i w:val="false"/>
          <w:color w:val="000000"/>
          <w:sz w:val="28"/>
        </w:rPr>
        <w:t>
      11. "Жамбыл облысы Қордай ауданы Сарыбұлақ ауылдық округі әкімінің аппараты" коммуналдық мемлекеттік мекемесінің қызметін қаржыландыру жергілікті бюджетінен жүзеге асырылады.</w:t>
      </w:r>
    </w:p>
    <w:bookmarkEnd w:id="1129"/>
    <w:bookmarkStart w:name="z1176" w:id="1130"/>
    <w:p>
      <w:pPr>
        <w:spacing w:after="0"/>
        <w:ind w:left="0"/>
        <w:jc w:val="both"/>
      </w:pPr>
      <w:r>
        <w:rPr>
          <w:rFonts w:ascii="Times New Roman"/>
          <w:b w:val="false"/>
          <w:i w:val="false"/>
          <w:color w:val="000000"/>
          <w:sz w:val="28"/>
        </w:rPr>
        <w:t>
      12. "Жамбыл облысы Қордай ауданы Сарыбұлақ ауылдық округі әкімінің аппараты" коммуналдық мемлекеттік мекемесі кәсіпкерлік субъектілерімен "Жамбыл облысы Қордай ауданы Сарыбұлақ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130"/>
    <w:bookmarkStart w:name="z92" w:id="11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31"/>
    <w:bookmarkStart w:name="z1177" w:id="1132"/>
    <w:p>
      <w:pPr>
        <w:spacing w:after="0"/>
        <w:ind w:left="0"/>
        <w:jc w:val="both"/>
      </w:pPr>
      <w:r>
        <w:rPr>
          <w:rFonts w:ascii="Times New Roman"/>
          <w:b w:val="false"/>
          <w:i w:val="false"/>
          <w:color w:val="000000"/>
          <w:sz w:val="28"/>
        </w:rPr>
        <w:t xml:space="preserve">
      13. "Жамбыл облысы Қордай ауданы Сарыбұлақ ауылдық округі әкімінің аппараты" коммуналдық мемлекеттік мекемесінің миссиясы: </w:t>
      </w:r>
    </w:p>
    <w:bookmarkEnd w:id="1132"/>
    <w:bookmarkStart w:name="z1178" w:id="1133"/>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133"/>
    <w:bookmarkStart w:name="z1179" w:id="1134"/>
    <w:p>
      <w:pPr>
        <w:spacing w:after="0"/>
        <w:ind w:left="0"/>
        <w:jc w:val="both"/>
      </w:pPr>
      <w:r>
        <w:rPr>
          <w:rFonts w:ascii="Times New Roman"/>
          <w:b w:val="false"/>
          <w:i w:val="false"/>
          <w:color w:val="000000"/>
          <w:sz w:val="28"/>
        </w:rPr>
        <w:t xml:space="preserve">
      14. Міндеттері: </w:t>
      </w:r>
    </w:p>
    <w:bookmarkEnd w:id="1134"/>
    <w:bookmarkStart w:name="z1180" w:id="1135"/>
    <w:p>
      <w:pPr>
        <w:spacing w:after="0"/>
        <w:ind w:left="0"/>
        <w:jc w:val="both"/>
      </w:pPr>
      <w:r>
        <w:rPr>
          <w:rFonts w:ascii="Times New Roman"/>
          <w:b w:val="false"/>
          <w:i w:val="false"/>
          <w:color w:val="000000"/>
          <w:sz w:val="28"/>
        </w:rPr>
        <w:t xml:space="preserve">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 </w:t>
      </w:r>
    </w:p>
    <w:bookmarkEnd w:id="1135"/>
    <w:bookmarkStart w:name="z1181" w:id="1136"/>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136"/>
    <w:bookmarkStart w:name="z1182" w:id="1137"/>
    <w:p>
      <w:pPr>
        <w:spacing w:after="0"/>
        <w:ind w:left="0"/>
        <w:jc w:val="both"/>
      </w:pPr>
      <w:r>
        <w:rPr>
          <w:rFonts w:ascii="Times New Roman"/>
          <w:b w:val="false"/>
          <w:i w:val="false"/>
          <w:color w:val="000000"/>
          <w:sz w:val="28"/>
        </w:rPr>
        <w:t xml:space="preserve">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 </w:t>
      </w:r>
    </w:p>
    <w:bookmarkEnd w:id="1137"/>
    <w:bookmarkStart w:name="z1183" w:id="1138"/>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138"/>
    <w:bookmarkStart w:name="z1184" w:id="1139"/>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139"/>
    <w:bookmarkStart w:name="z1185" w:id="1140"/>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140"/>
    <w:bookmarkStart w:name="z1186" w:id="1141"/>
    <w:p>
      <w:pPr>
        <w:spacing w:after="0"/>
        <w:ind w:left="0"/>
        <w:jc w:val="both"/>
      </w:pPr>
      <w:r>
        <w:rPr>
          <w:rFonts w:ascii="Times New Roman"/>
          <w:b w:val="false"/>
          <w:i w:val="false"/>
          <w:color w:val="000000"/>
          <w:sz w:val="28"/>
        </w:rPr>
        <w:t xml:space="preserve">
      15. Функциялары: </w:t>
      </w:r>
    </w:p>
    <w:bookmarkEnd w:id="1141"/>
    <w:bookmarkStart w:name="z1187" w:id="1142"/>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142"/>
    <w:bookmarkStart w:name="z1188" w:id="1143"/>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143"/>
    <w:bookmarkStart w:name="z1189" w:id="1144"/>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144"/>
    <w:bookmarkStart w:name="z1190" w:id="1145"/>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145"/>
    <w:bookmarkStart w:name="z1191" w:id="1146"/>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146"/>
    <w:bookmarkStart w:name="z1192" w:id="1147"/>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147"/>
    <w:bookmarkStart w:name="z1193" w:id="1148"/>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148"/>
    <w:bookmarkStart w:name="z1194" w:id="1149"/>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149"/>
    <w:bookmarkStart w:name="z1195" w:id="1150"/>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150"/>
    <w:bookmarkStart w:name="z1196" w:id="1151"/>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151"/>
    <w:bookmarkStart w:name="z1197" w:id="1152"/>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1152"/>
    <w:bookmarkStart w:name="z1198" w:id="1153"/>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153"/>
    <w:bookmarkStart w:name="z1199" w:id="1154"/>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1154"/>
    <w:bookmarkStart w:name="z1200" w:id="1155"/>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155"/>
    <w:bookmarkStart w:name="z1201" w:id="1156"/>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156"/>
    <w:bookmarkStart w:name="z1202" w:id="1157"/>
    <w:p>
      <w:pPr>
        <w:spacing w:after="0"/>
        <w:ind w:left="0"/>
        <w:jc w:val="both"/>
      </w:pPr>
      <w:r>
        <w:rPr>
          <w:rFonts w:ascii="Times New Roman"/>
          <w:b w:val="false"/>
          <w:i w:val="false"/>
          <w:color w:val="000000"/>
          <w:sz w:val="28"/>
        </w:rPr>
        <w:t>
      16) өз құзыреті шегінде гендерлік саясатты іске асыру;</w:t>
      </w:r>
    </w:p>
    <w:bookmarkEnd w:id="1157"/>
    <w:bookmarkStart w:name="z1203" w:id="1158"/>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158"/>
    <w:bookmarkStart w:name="z1204" w:id="1159"/>
    <w:p>
      <w:pPr>
        <w:spacing w:after="0"/>
        <w:ind w:left="0"/>
        <w:jc w:val="both"/>
      </w:pPr>
      <w:r>
        <w:rPr>
          <w:rFonts w:ascii="Times New Roman"/>
          <w:b w:val="false"/>
          <w:i w:val="false"/>
          <w:color w:val="000000"/>
          <w:sz w:val="28"/>
        </w:rPr>
        <w:t>
      16. Құқықтары мен міндеттері:</w:t>
      </w:r>
    </w:p>
    <w:bookmarkEnd w:id="1159"/>
    <w:bookmarkStart w:name="z1205" w:id="1160"/>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160"/>
    <w:bookmarkStart w:name="z1206" w:id="1161"/>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161"/>
    <w:bookmarkStart w:name="z1207" w:id="1162"/>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162"/>
    <w:bookmarkStart w:name="z1208" w:id="1163"/>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163"/>
    <w:bookmarkStart w:name="z1209" w:id="1164"/>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164"/>
    <w:bookmarkStart w:name="z1210" w:id="1165"/>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165"/>
    <w:bookmarkStart w:name="z1211" w:id="1166"/>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166"/>
    <w:bookmarkStart w:name="z1212" w:id="1167"/>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167"/>
    <w:bookmarkStart w:name="z1213" w:id="1168"/>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168"/>
    <w:bookmarkStart w:name="z1214" w:id="1169"/>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169"/>
    <w:bookmarkStart w:name="z1215" w:id="1170"/>
    <w:p>
      <w:pPr>
        <w:spacing w:after="0"/>
        <w:ind w:left="0"/>
        <w:jc w:val="both"/>
      </w:pPr>
      <w:r>
        <w:rPr>
          <w:rFonts w:ascii="Times New Roman"/>
          <w:b w:val="false"/>
          <w:i w:val="false"/>
          <w:color w:val="000000"/>
          <w:sz w:val="28"/>
        </w:rPr>
        <w:t>
      11) "Жамбыл облысы Қордай ауданы Сарыбұлақ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170"/>
    <w:bookmarkStart w:name="z1216" w:id="1171"/>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1171"/>
    <w:bookmarkStart w:name="z93" w:id="1172"/>
    <w:p>
      <w:pPr>
        <w:spacing w:after="0"/>
        <w:ind w:left="0"/>
        <w:jc w:val="left"/>
      </w:pPr>
      <w:r>
        <w:rPr>
          <w:rFonts w:ascii="Times New Roman"/>
          <w:b/>
          <w:i w:val="false"/>
          <w:color w:val="000000"/>
        </w:rPr>
        <w:t xml:space="preserve"> 3. Мемлекеттік органның қызметін ұйымдастыру</w:t>
      </w:r>
    </w:p>
    <w:bookmarkEnd w:id="1172"/>
    <w:bookmarkStart w:name="z1217" w:id="1173"/>
    <w:p>
      <w:pPr>
        <w:spacing w:after="0"/>
        <w:ind w:left="0"/>
        <w:jc w:val="both"/>
      </w:pPr>
      <w:r>
        <w:rPr>
          <w:rFonts w:ascii="Times New Roman"/>
          <w:b w:val="false"/>
          <w:i w:val="false"/>
          <w:color w:val="000000"/>
          <w:sz w:val="28"/>
        </w:rPr>
        <w:t>
      17. "Жамбыл облысы Қордай ауданы Сарыбұлақ ауылдық округі әкімінің аппараты" коммуналдық мемлекеттік мекемесіне басшылықты "Жамбыл облысы Қордай ауданы Сарыбұлақ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173"/>
    <w:bookmarkStart w:name="z1218" w:id="1174"/>
    <w:p>
      <w:pPr>
        <w:spacing w:after="0"/>
        <w:ind w:left="0"/>
        <w:jc w:val="both"/>
      </w:pPr>
      <w:r>
        <w:rPr>
          <w:rFonts w:ascii="Times New Roman"/>
          <w:b w:val="false"/>
          <w:i w:val="false"/>
          <w:color w:val="000000"/>
          <w:sz w:val="28"/>
        </w:rPr>
        <w:t>
      18. "Жамбыл облысы Қордай ауданы Сарыбұлақ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174"/>
    <w:bookmarkStart w:name="z1219" w:id="1175"/>
    <w:p>
      <w:pPr>
        <w:spacing w:after="0"/>
        <w:ind w:left="0"/>
        <w:jc w:val="both"/>
      </w:pPr>
      <w:r>
        <w:rPr>
          <w:rFonts w:ascii="Times New Roman"/>
          <w:b w:val="false"/>
          <w:i w:val="false"/>
          <w:color w:val="000000"/>
          <w:sz w:val="28"/>
        </w:rPr>
        <w:t>
      19. "Жамбыл облысы Қордай ауданы Сарыбұлақ ауылдық округі әкімінің аппараты" коммуналдық мемлекеттік мекемесінің бірінші басшысының өкілеттігі:</w:t>
      </w:r>
    </w:p>
    <w:bookmarkEnd w:id="1175"/>
    <w:bookmarkStart w:name="z1220" w:id="1176"/>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176"/>
    <w:bookmarkStart w:name="z1221" w:id="1177"/>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177"/>
    <w:bookmarkStart w:name="z1222" w:id="1178"/>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178"/>
    <w:bookmarkStart w:name="z1223" w:id="1179"/>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179"/>
    <w:bookmarkStart w:name="z1224" w:id="1180"/>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180"/>
    <w:bookmarkStart w:name="z1225" w:id="1181"/>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181"/>
    <w:bookmarkStart w:name="z1226" w:id="1182"/>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182"/>
    <w:bookmarkStart w:name="z1227" w:id="1183"/>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183"/>
    <w:bookmarkStart w:name="z1228" w:id="1184"/>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184"/>
    <w:bookmarkStart w:name="z1229" w:id="1185"/>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185"/>
    <w:bookmarkStart w:name="z1230" w:id="1186"/>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186"/>
    <w:bookmarkStart w:name="z1231" w:id="1187"/>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187"/>
    <w:bookmarkStart w:name="z1232" w:id="1188"/>
    <w:p>
      <w:pPr>
        <w:spacing w:after="0"/>
        <w:ind w:left="0"/>
        <w:jc w:val="both"/>
      </w:pPr>
      <w:r>
        <w:rPr>
          <w:rFonts w:ascii="Times New Roman"/>
          <w:b w:val="false"/>
          <w:i w:val="false"/>
          <w:color w:val="000000"/>
          <w:sz w:val="28"/>
        </w:rPr>
        <w:t>
      "Жамбыл облысы Қордай ауданы Сарыбұлақ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188"/>
    <w:bookmarkStart w:name="z1233" w:id="1189"/>
    <w:p>
      <w:pPr>
        <w:spacing w:after="0"/>
        <w:ind w:left="0"/>
        <w:jc w:val="both"/>
      </w:pPr>
      <w:r>
        <w:rPr>
          <w:rFonts w:ascii="Times New Roman"/>
          <w:b w:val="false"/>
          <w:i w:val="false"/>
          <w:color w:val="000000"/>
          <w:sz w:val="28"/>
        </w:rPr>
        <w:t>
      20. Жамбыл облысы Қордай ауданы Сарыбұлақ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189"/>
    <w:bookmarkStart w:name="z94" w:id="1190"/>
    <w:p>
      <w:pPr>
        <w:spacing w:after="0"/>
        <w:ind w:left="0"/>
        <w:jc w:val="left"/>
      </w:pPr>
      <w:r>
        <w:rPr>
          <w:rFonts w:ascii="Times New Roman"/>
          <w:b/>
          <w:i w:val="false"/>
          <w:color w:val="000000"/>
        </w:rPr>
        <w:t xml:space="preserve"> 4. Мемлекеттік органның мүлкі</w:t>
      </w:r>
    </w:p>
    <w:bookmarkEnd w:id="1190"/>
    <w:bookmarkStart w:name="z1234" w:id="1191"/>
    <w:p>
      <w:pPr>
        <w:spacing w:after="0"/>
        <w:ind w:left="0"/>
        <w:jc w:val="both"/>
      </w:pPr>
      <w:r>
        <w:rPr>
          <w:rFonts w:ascii="Times New Roman"/>
          <w:b w:val="false"/>
          <w:i w:val="false"/>
          <w:color w:val="000000"/>
          <w:sz w:val="28"/>
        </w:rPr>
        <w:t>
      21. "Жамбыл облысы Қордай ауданы Сарыбұлақ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191"/>
    <w:bookmarkStart w:name="z1235" w:id="1192"/>
    <w:p>
      <w:pPr>
        <w:spacing w:after="0"/>
        <w:ind w:left="0"/>
        <w:jc w:val="both"/>
      </w:pPr>
      <w:r>
        <w:rPr>
          <w:rFonts w:ascii="Times New Roman"/>
          <w:b w:val="false"/>
          <w:i w:val="false"/>
          <w:color w:val="000000"/>
          <w:sz w:val="28"/>
        </w:rPr>
        <w:t>
      22. "Жамбыл облысы Қордай ауданы Сарыбұлақ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92"/>
    <w:bookmarkStart w:name="z1236" w:id="1193"/>
    <w:p>
      <w:pPr>
        <w:spacing w:after="0"/>
        <w:ind w:left="0"/>
        <w:jc w:val="both"/>
      </w:pPr>
      <w:r>
        <w:rPr>
          <w:rFonts w:ascii="Times New Roman"/>
          <w:b w:val="false"/>
          <w:i w:val="false"/>
          <w:color w:val="000000"/>
          <w:sz w:val="28"/>
        </w:rPr>
        <w:t>
      23. "Жамбыл облысы Қордай ауданы Сарыбұлақ ауылдық округі әкімінің аппараты" коммуналдық мемлекеттік мекемесі бекітілген мүлік коммуналдық меншікке жатады.</w:t>
      </w:r>
    </w:p>
    <w:bookmarkEnd w:id="1193"/>
    <w:bookmarkStart w:name="z1237" w:id="1194"/>
    <w:p>
      <w:pPr>
        <w:spacing w:after="0"/>
        <w:ind w:left="0"/>
        <w:jc w:val="both"/>
      </w:pPr>
      <w:r>
        <w:rPr>
          <w:rFonts w:ascii="Times New Roman"/>
          <w:b w:val="false"/>
          <w:i w:val="false"/>
          <w:color w:val="000000"/>
          <w:sz w:val="28"/>
        </w:rPr>
        <w:t>
      24. Егер заңнамада өзгеше көзделмесе, "Жамбыл облысы Қордай ауданы Сарыбұлақ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4"/>
    <w:bookmarkStart w:name="z95" w:id="1195"/>
    <w:p>
      <w:pPr>
        <w:spacing w:after="0"/>
        <w:ind w:left="0"/>
        <w:jc w:val="left"/>
      </w:pPr>
      <w:r>
        <w:rPr>
          <w:rFonts w:ascii="Times New Roman"/>
          <w:b/>
          <w:i w:val="false"/>
          <w:color w:val="000000"/>
        </w:rPr>
        <w:t xml:space="preserve"> 5. Мемлекеттік органды қайта ұйымдастыру және тарату</w:t>
      </w:r>
    </w:p>
    <w:bookmarkEnd w:id="1195"/>
    <w:bookmarkStart w:name="z1238" w:id="1196"/>
    <w:p>
      <w:pPr>
        <w:spacing w:after="0"/>
        <w:ind w:left="0"/>
        <w:jc w:val="both"/>
      </w:pPr>
      <w:r>
        <w:rPr>
          <w:rFonts w:ascii="Times New Roman"/>
          <w:b w:val="false"/>
          <w:i w:val="false"/>
          <w:color w:val="000000"/>
          <w:sz w:val="28"/>
        </w:rPr>
        <w:t>
      25. "Жамбыл облысы Қордай ауданы Сарыбұлақ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18" w:id="1197"/>
    <w:p>
      <w:pPr>
        <w:spacing w:after="0"/>
        <w:ind w:left="0"/>
        <w:jc w:val="left"/>
      </w:pPr>
      <w:r>
        <w:rPr>
          <w:rFonts w:ascii="Times New Roman"/>
          <w:b/>
          <w:i w:val="false"/>
          <w:color w:val="000000"/>
        </w:rPr>
        <w:t xml:space="preserve"> "Жамбыл облысы Қордай ауданы Сортөбе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1197"/>
    <w:bookmarkStart w:name="z1239" w:id="1198"/>
    <w:p>
      <w:pPr>
        <w:spacing w:after="0"/>
        <w:ind w:left="0"/>
        <w:jc w:val="both"/>
      </w:pPr>
      <w:r>
        <w:rPr>
          <w:rFonts w:ascii="Times New Roman"/>
          <w:b w:val="false"/>
          <w:i w:val="false"/>
          <w:color w:val="000000"/>
          <w:sz w:val="28"/>
        </w:rPr>
        <w:t>
      1. "Жамбыл облысы Қордай ауданы Сортөбе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98"/>
    <w:bookmarkStart w:name="z1240" w:id="1199"/>
    <w:p>
      <w:pPr>
        <w:spacing w:after="0"/>
        <w:ind w:left="0"/>
        <w:jc w:val="both"/>
      </w:pPr>
      <w:r>
        <w:rPr>
          <w:rFonts w:ascii="Times New Roman"/>
          <w:b w:val="false"/>
          <w:i w:val="false"/>
          <w:color w:val="000000"/>
          <w:sz w:val="28"/>
        </w:rPr>
        <w:t xml:space="preserve">
      2. "Жамбыл облысы Қордай ауданы Сортөбе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9"/>
    <w:bookmarkStart w:name="z1241" w:id="1200"/>
    <w:p>
      <w:pPr>
        <w:spacing w:after="0"/>
        <w:ind w:left="0"/>
        <w:jc w:val="both"/>
      </w:pPr>
      <w:r>
        <w:rPr>
          <w:rFonts w:ascii="Times New Roman"/>
          <w:b w:val="false"/>
          <w:i w:val="false"/>
          <w:color w:val="000000"/>
          <w:sz w:val="28"/>
        </w:rPr>
        <w:t>
      3. "Жамбыл облысы Қордай ауданы Сортөбе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00"/>
    <w:bookmarkStart w:name="z1242" w:id="1201"/>
    <w:p>
      <w:pPr>
        <w:spacing w:after="0"/>
        <w:ind w:left="0"/>
        <w:jc w:val="both"/>
      </w:pPr>
      <w:r>
        <w:rPr>
          <w:rFonts w:ascii="Times New Roman"/>
          <w:b w:val="false"/>
          <w:i w:val="false"/>
          <w:color w:val="000000"/>
          <w:sz w:val="28"/>
        </w:rPr>
        <w:t>
      4. "Жамбыл облысы Қордай ауданы Сортөбе ауылдық округі әкімінің аппараты" коммуналдық мемлекеттік мекемесі азаматтық-құқықтық қатынастарға өз атынан түседі.</w:t>
      </w:r>
    </w:p>
    <w:bookmarkEnd w:id="1201"/>
    <w:bookmarkStart w:name="z1243" w:id="1202"/>
    <w:p>
      <w:pPr>
        <w:spacing w:after="0"/>
        <w:ind w:left="0"/>
        <w:jc w:val="both"/>
      </w:pPr>
      <w:r>
        <w:rPr>
          <w:rFonts w:ascii="Times New Roman"/>
          <w:b w:val="false"/>
          <w:i w:val="false"/>
          <w:color w:val="000000"/>
          <w:sz w:val="28"/>
        </w:rPr>
        <w:t>
      5. "Жамбыл облысы Қордай ауданы Сортөбе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02"/>
    <w:bookmarkStart w:name="z1244" w:id="1203"/>
    <w:p>
      <w:pPr>
        <w:spacing w:after="0"/>
        <w:ind w:left="0"/>
        <w:jc w:val="both"/>
      </w:pPr>
      <w:r>
        <w:rPr>
          <w:rFonts w:ascii="Times New Roman"/>
          <w:b w:val="false"/>
          <w:i w:val="false"/>
          <w:color w:val="000000"/>
          <w:sz w:val="28"/>
        </w:rPr>
        <w:t>
      6. "Жамбыл облысы Қордай ауданы Сортөбе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203"/>
    <w:bookmarkStart w:name="z1245" w:id="1204"/>
    <w:p>
      <w:pPr>
        <w:spacing w:after="0"/>
        <w:ind w:left="0"/>
        <w:jc w:val="both"/>
      </w:pPr>
      <w:r>
        <w:rPr>
          <w:rFonts w:ascii="Times New Roman"/>
          <w:b w:val="false"/>
          <w:i w:val="false"/>
          <w:color w:val="000000"/>
          <w:sz w:val="28"/>
        </w:rPr>
        <w:t>
      7. "Жамбыл облысы Қордай ауданы Сортөбе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204"/>
    <w:bookmarkStart w:name="z1246" w:id="1205"/>
    <w:p>
      <w:pPr>
        <w:spacing w:after="0"/>
        <w:ind w:left="0"/>
        <w:jc w:val="both"/>
      </w:pPr>
      <w:r>
        <w:rPr>
          <w:rFonts w:ascii="Times New Roman"/>
          <w:b w:val="false"/>
          <w:i w:val="false"/>
          <w:color w:val="000000"/>
          <w:sz w:val="28"/>
        </w:rPr>
        <w:t>
      8. Заңды тұлғаның орналасқан жері: 080426, Қазақстан Республикасы, Жамбыл облысы, Қордай ауданы, Сортөбе ауылы, Ленин көшесі, 182.</w:t>
      </w:r>
    </w:p>
    <w:bookmarkEnd w:id="1205"/>
    <w:bookmarkStart w:name="z1247" w:id="1206"/>
    <w:p>
      <w:pPr>
        <w:spacing w:after="0"/>
        <w:ind w:left="0"/>
        <w:jc w:val="both"/>
      </w:pPr>
      <w:r>
        <w:rPr>
          <w:rFonts w:ascii="Times New Roman"/>
          <w:b w:val="false"/>
          <w:i w:val="false"/>
          <w:color w:val="000000"/>
          <w:sz w:val="28"/>
        </w:rPr>
        <w:t>
      9. Мемлекеттік органның толық атауы - "Жамбыл облысы Қордай ауданы Сортөбе ауылдық округі әкімінің аппараты" коммуналдық мемлекеттік мекемесі.</w:t>
      </w:r>
    </w:p>
    <w:bookmarkEnd w:id="1206"/>
    <w:bookmarkStart w:name="z1248" w:id="1207"/>
    <w:p>
      <w:pPr>
        <w:spacing w:after="0"/>
        <w:ind w:left="0"/>
        <w:jc w:val="both"/>
      </w:pPr>
      <w:r>
        <w:rPr>
          <w:rFonts w:ascii="Times New Roman"/>
          <w:b w:val="false"/>
          <w:i w:val="false"/>
          <w:color w:val="000000"/>
          <w:sz w:val="28"/>
        </w:rPr>
        <w:t>
      10. Осы Ереже "Жамбыл облысы Қордай ауданы Сортөбе ауылдық округі әкімінің аппараты" коммуналдық мемлекеттік мекемесінің құрылтай құжаты болып табылады.</w:t>
      </w:r>
    </w:p>
    <w:bookmarkEnd w:id="1207"/>
    <w:bookmarkStart w:name="z1249" w:id="1208"/>
    <w:p>
      <w:pPr>
        <w:spacing w:after="0"/>
        <w:ind w:left="0"/>
        <w:jc w:val="both"/>
      </w:pPr>
      <w:r>
        <w:rPr>
          <w:rFonts w:ascii="Times New Roman"/>
          <w:b w:val="false"/>
          <w:i w:val="false"/>
          <w:color w:val="000000"/>
          <w:sz w:val="28"/>
        </w:rPr>
        <w:t>
      11. "Жамбыл облысы Қордай ауданы Сортөбе ауылдық округі әкімінің аппараты" коммуналдық мемлекеттік мекемесінің қызметін қаржыландыру жергілікті бюджетінен жүзеге асырылады.</w:t>
      </w:r>
    </w:p>
    <w:bookmarkEnd w:id="1208"/>
    <w:bookmarkStart w:name="z1250" w:id="1209"/>
    <w:p>
      <w:pPr>
        <w:spacing w:after="0"/>
        <w:ind w:left="0"/>
        <w:jc w:val="both"/>
      </w:pPr>
      <w:r>
        <w:rPr>
          <w:rFonts w:ascii="Times New Roman"/>
          <w:b w:val="false"/>
          <w:i w:val="false"/>
          <w:color w:val="000000"/>
          <w:sz w:val="28"/>
        </w:rPr>
        <w:t>
      12. "Жамбыл облысы Қордай ауданы Сортөбе ауылдық округі әкімінің аппараты" коммуналдық мемлекеттік мекемесі кәсіпкерлік субъектілерімен "Жамбыл облысы Қордай ауданы Сортөбе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209"/>
    <w:bookmarkStart w:name="z97" w:id="121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10"/>
    <w:bookmarkStart w:name="z1251" w:id="1211"/>
    <w:p>
      <w:pPr>
        <w:spacing w:after="0"/>
        <w:ind w:left="0"/>
        <w:jc w:val="both"/>
      </w:pPr>
      <w:r>
        <w:rPr>
          <w:rFonts w:ascii="Times New Roman"/>
          <w:b w:val="false"/>
          <w:i w:val="false"/>
          <w:color w:val="000000"/>
          <w:sz w:val="28"/>
        </w:rPr>
        <w:t>
      13. "Жамбыл облысы Қордай ауданы Сортөбе ауылдық округі әкімінің аппараты" коммуналдық мемлекеттік мекемесінің миссиясы:</w:t>
      </w:r>
    </w:p>
    <w:bookmarkEnd w:id="1211"/>
    <w:bookmarkStart w:name="z1252" w:id="1212"/>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212"/>
    <w:bookmarkStart w:name="z1253" w:id="1213"/>
    <w:p>
      <w:pPr>
        <w:spacing w:after="0"/>
        <w:ind w:left="0"/>
        <w:jc w:val="both"/>
      </w:pPr>
      <w:r>
        <w:rPr>
          <w:rFonts w:ascii="Times New Roman"/>
          <w:b w:val="false"/>
          <w:i w:val="false"/>
          <w:color w:val="000000"/>
          <w:sz w:val="28"/>
        </w:rPr>
        <w:t>
      14. Міндеттері:</w:t>
      </w:r>
    </w:p>
    <w:bookmarkEnd w:id="1213"/>
    <w:bookmarkStart w:name="z1254" w:id="1214"/>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214"/>
    <w:bookmarkStart w:name="z1255" w:id="1215"/>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215"/>
    <w:bookmarkStart w:name="z1256" w:id="1216"/>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216"/>
    <w:bookmarkStart w:name="z1257" w:id="1217"/>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217"/>
    <w:bookmarkStart w:name="z1258" w:id="1218"/>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218"/>
    <w:bookmarkStart w:name="z1259" w:id="1219"/>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219"/>
    <w:bookmarkStart w:name="z1260" w:id="1220"/>
    <w:p>
      <w:pPr>
        <w:spacing w:after="0"/>
        <w:ind w:left="0"/>
        <w:jc w:val="both"/>
      </w:pPr>
      <w:r>
        <w:rPr>
          <w:rFonts w:ascii="Times New Roman"/>
          <w:b w:val="false"/>
          <w:i w:val="false"/>
          <w:color w:val="000000"/>
          <w:sz w:val="28"/>
        </w:rPr>
        <w:t xml:space="preserve">
      15. Функциялары: </w:t>
      </w:r>
    </w:p>
    <w:bookmarkEnd w:id="1220"/>
    <w:bookmarkStart w:name="z1261" w:id="1221"/>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221"/>
    <w:bookmarkStart w:name="z1262" w:id="1222"/>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222"/>
    <w:bookmarkStart w:name="z1263" w:id="1223"/>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223"/>
    <w:bookmarkStart w:name="z1264" w:id="1224"/>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224"/>
    <w:bookmarkStart w:name="z1265" w:id="1225"/>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225"/>
    <w:bookmarkStart w:name="z1266" w:id="1226"/>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226"/>
    <w:bookmarkStart w:name="z1267" w:id="1227"/>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227"/>
    <w:bookmarkStart w:name="z1268" w:id="1228"/>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228"/>
    <w:bookmarkStart w:name="z1269" w:id="1229"/>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229"/>
    <w:bookmarkStart w:name="z1270" w:id="1230"/>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230"/>
    <w:bookmarkStart w:name="z1271" w:id="1231"/>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1231"/>
    <w:bookmarkStart w:name="z1272" w:id="1232"/>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232"/>
    <w:bookmarkStart w:name="z1273" w:id="1233"/>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1233"/>
    <w:bookmarkStart w:name="z1274" w:id="1234"/>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234"/>
    <w:bookmarkStart w:name="z1275" w:id="1235"/>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235"/>
    <w:bookmarkStart w:name="z1276" w:id="1236"/>
    <w:p>
      <w:pPr>
        <w:spacing w:after="0"/>
        <w:ind w:left="0"/>
        <w:jc w:val="both"/>
      </w:pPr>
      <w:r>
        <w:rPr>
          <w:rFonts w:ascii="Times New Roman"/>
          <w:b w:val="false"/>
          <w:i w:val="false"/>
          <w:color w:val="000000"/>
          <w:sz w:val="28"/>
        </w:rPr>
        <w:t>
      16) өз құзыреті шегінде гендерлік саясатты іске асыру;</w:t>
      </w:r>
    </w:p>
    <w:bookmarkEnd w:id="1236"/>
    <w:bookmarkStart w:name="z1277" w:id="1237"/>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237"/>
    <w:bookmarkStart w:name="z1278" w:id="1238"/>
    <w:p>
      <w:pPr>
        <w:spacing w:after="0"/>
        <w:ind w:left="0"/>
        <w:jc w:val="both"/>
      </w:pPr>
      <w:r>
        <w:rPr>
          <w:rFonts w:ascii="Times New Roman"/>
          <w:b w:val="false"/>
          <w:i w:val="false"/>
          <w:color w:val="000000"/>
          <w:sz w:val="28"/>
        </w:rPr>
        <w:t>
      16. Құқықтары мен міндеттері:</w:t>
      </w:r>
    </w:p>
    <w:bookmarkEnd w:id="1238"/>
    <w:bookmarkStart w:name="z1279" w:id="1239"/>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239"/>
    <w:bookmarkStart w:name="z1280" w:id="1240"/>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240"/>
    <w:bookmarkStart w:name="z1281" w:id="1241"/>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241"/>
    <w:bookmarkStart w:name="z1282" w:id="1242"/>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242"/>
    <w:bookmarkStart w:name="z1283" w:id="1243"/>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243"/>
    <w:bookmarkStart w:name="z1284" w:id="1244"/>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244"/>
    <w:bookmarkStart w:name="z1285" w:id="1245"/>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245"/>
    <w:bookmarkStart w:name="z1286" w:id="1246"/>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246"/>
    <w:bookmarkStart w:name="z1287" w:id="1247"/>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247"/>
    <w:bookmarkStart w:name="z1288" w:id="1248"/>
    <w:p>
      <w:pPr>
        <w:spacing w:after="0"/>
        <w:ind w:left="0"/>
        <w:jc w:val="both"/>
      </w:pPr>
      <w:r>
        <w:rPr>
          <w:rFonts w:ascii="Times New Roman"/>
          <w:b w:val="false"/>
          <w:i w:val="false"/>
          <w:color w:val="000000"/>
          <w:sz w:val="28"/>
        </w:rPr>
        <w:t xml:space="preserve">
      10) ауылдық округ әкімінің және әкім аппараты атынан сотта талапкер және жауапкер болуға; </w:t>
      </w:r>
    </w:p>
    <w:bookmarkEnd w:id="1248"/>
    <w:bookmarkStart w:name="z1289" w:id="1249"/>
    <w:p>
      <w:pPr>
        <w:spacing w:after="0"/>
        <w:ind w:left="0"/>
        <w:jc w:val="both"/>
      </w:pPr>
      <w:r>
        <w:rPr>
          <w:rFonts w:ascii="Times New Roman"/>
          <w:b w:val="false"/>
          <w:i w:val="false"/>
          <w:color w:val="000000"/>
          <w:sz w:val="28"/>
        </w:rPr>
        <w:t>
      11) "Жамбыл облысы Қордай ауданы Сортөбе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249"/>
    <w:bookmarkStart w:name="z1290" w:id="1250"/>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асыру.</w:t>
      </w:r>
    </w:p>
    <w:bookmarkEnd w:id="1250"/>
    <w:bookmarkStart w:name="z98" w:id="1251"/>
    <w:p>
      <w:pPr>
        <w:spacing w:after="0"/>
        <w:ind w:left="0"/>
        <w:jc w:val="left"/>
      </w:pPr>
      <w:r>
        <w:rPr>
          <w:rFonts w:ascii="Times New Roman"/>
          <w:b/>
          <w:i w:val="false"/>
          <w:color w:val="000000"/>
        </w:rPr>
        <w:t xml:space="preserve"> 3. Мемлекеттік органның қызметін ұйымдастыру</w:t>
      </w:r>
    </w:p>
    <w:bookmarkEnd w:id="1251"/>
    <w:bookmarkStart w:name="z1291" w:id="1252"/>
    <w:p>
      <w:pPr>
        <w:spacing w:after="0"/>
        <w:ind w:left="0"/>
        <w:jc w:val="both"/>
      </w:pPr>
      <w:r>
        <w:rPr>
          <w:rFonts w:ascii="Times New Roman"/>
          <w:b w:val="false"/>
          <w:i w:val="false"/>
          <w:color w:val="000000"/>
          <w:sz w:val="28"/>
        </w:rPr>
        <w:t>
      17. "Жамбыл облысы Қордай ауданы Сортөбе ауылдық округі әкімінің аппараты" коммуналдық мемлекеттік мекемесіне басшылықты "Жамбыл облысы Қордай ауданы Сортөбе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252"/>
    <w:bookmarkStart w:name="z1292" w:id="1253"/>
    <w:p>
      <w:pPr>
        <w:spacing w:after="0"/>
        <w:ind w:left="0"/>
        <w:jc w:val="both"/>
      </w:pPr>
      <w:r>
        <w:rPr>
          <w:rFonts w:ascii="Times New Roman"/>
          <w:b w:val="false"/>
          <w:i w:val="false"/>
          <w:color w:val="000000"/>
          <w:sz w:val="28"/>
        </w:rPr>
        <w:t>
      18. "Жамбыл облысы Қордай ауданы Сортөбе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1253"/>
    <w:bookmarkStart w:name="z1293" w:id="1254"/>
    <w:p>
      <w:pPr>
        <w:spacing w:after="0"/>
        <w:ind w:left="0"/>
        <w:jc w:val="both"/>
      </w:pPr>
      <w:r>
        <w:rPr>
          <w:rFonts w:ascii="Times New Roman"/>
          <w:b w:val="false"/>
          <w:i w:val="false"/>
          <w:color w:val="000000"/>
          <w:sz w:val="28"/>
        </w:rPr>
        <w:t>
      19. "Жамбыл облысы Қордай ауданы Сортөбе ауылдық округі әкімінің аппараты" коммуналдық мемлекеттік мекемесінің бірінші басшысының өкілеттігі:</w:t>
      </w:r>
    </w:p>
    <w:bookmarkEnd w:id="1254"/>
    <w:bookmarkStart w:name="z1294" w:id="1255"/>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255"/>
    <w:bookmarkStart w:name="z1295" w:id="1256"/>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256"/>
    <w:bookmarkStart w:name="z1296" w:id="1257"/>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257"/>
    <w:bookmarkStart w:name="z1297" w:id="1258"/>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258"/>
    <w:bookmarkStart w:name="z1298" w:id="1259"/>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259"/>
    <w:bookmarkStart w:name="z1299" w:id="1260"/>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260"/>
    <w:bookmarkStart w:name="z1300" w:id="1261"/>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261"/>
    <w:bookmarkStart w:name="z1301" w:id="1262"/>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262"/>
    <w:bookmarkStart w:name="z1302" w:id="1263"/>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263"/>
    <w:bookmarkStart w:name="z1303" w:id="1264"/>
    <w:p>
      <w:pPr>
        <w:spacing w:after="0"/>
        <w:ind w:left="0"/>
        <w:jc w:val="both"/>
      </w:pPr>
      <w:r>
        <w:rPr>
          <w:rFonts w:ascii="Times New Roman"/>
          <w:b w:val="false"/>
          <w:i w:val="false"/>
          <w:color w:val="000000"/>
          <w:sz w:val="28"/>
        </w:rPr>
        <w:t xml:space="preserve">
      10) ауылдық округ әкімі аппаратының шығыстар сметасын бекітеді және оның шегінде қаржыны жұмсауға басшылық жасайды; </w:t>
      </w:r>
    </w:p>
    <w:bookmarkEnd w:id="1264"/>
    <w:bookmarkStart w:name="z1304" w:id="1265"/>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265"/>
    <w:bookmarkStart w:name="z1305" w:id="1266"/>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266"/>
    <w:bookmarkStart w:name="z1306" w:id="1267"/>
    <w:p>
      <w:pPr>
        <w:spacing w:after="0"/>
        <w:ind w:left="0"/>
        <w:jc w:val="both"/>
      </w:pPr>
      <w:r>
        <w:rPr>
          <w:rFonts w:ascii="Times New Roman"/>
          <w:b w:val="false"/>
          <w:i w:val="false"/>
          <w:color w:val="000000"/>
          <w:sz w:val="28"/>
        </w:rPr>
        <w:t>
      "Жамбыл облысы Қордай ауданы Сортөбе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267"/>
    <w:bookmarkStart w:name="z1307" w:id="1268"/>
    <w:p>
      <w:pPr>
        <w:spacing w:after="0"/>
        <w:ind w:left="0"/>
        <w:jc w:val="both"/>
      </w:pPr>
      <w:r>
        <w:rPr>
          <w:rFonts w:ascii="Times New Roman"/>
          <w:b w:val="false"/>
          <w:i w:val="false"/>
          <w:color w:val="000000"/>
          <w:sz w:val="28"/>
        </w:rPr>
        <w:t>
      20. Жамбыл облысы Қордай ауданы Сортөбе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268"/>
    <w:bookmarkStart w:name="z99" w:id="1269"/>
    <w:p>
      <w:pPr>
        <w:spacing w:after="0"/>
        <w:ind w:left="0"/>
        <w:jc w:val="left"/>
      </w:pPr>
      <w:r>
        <w:rPr>
          <w:rFonts w:ascii="Times New Roman"/>
          <w:b/>
          <w:i w:val="false"/>
          <w:color w:val="000000"/>
        </w:rPr>
        <w:t xml:space="preserve"> 4. Мемлекеттік органның мүлкі</w:t>
      </w:r>
    </w:p>
    <w:bookmarkEnd w:id="1269"/>
    <w:bookmarkStart w:name="z1308" w:id="1270"/>
    <w:p>
      <w:pPr>
        <w:spacing w:after="0"/>
        <w:ind w:left="0"/>
        <w:jc w:val="both"/>
      </w:pPr>
      <w:r>
        <w:rPr>
          <w:rFonts w:ascii="Times New Roman"/>
          <w:b w:val="false"/>
          <w:i w:val="false"/>
          <w:color w:val="000000"/>
          <w:sz w:val="28"/>
        </w:rPr>
        <w:t>
      21. "Жамбыл облысы Қордай ауданы Сортөбе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270"/>
    <w:bookmarkStart w:name="z1309" w:id="1271"/>
    <w:p>
      <w:pPr>
        <w:spacing w:after="0"/>
        <w:ind w:left="0"/>
        <w:jc w:val="both"/>
      </w:pPr>
      <w:r>
        <w:rPr>
          <w:rFonts w:ascii="Times New Roman"/>
          <w:b w:val="false"/>
          <w:i w:val="false"/>
          <w:color w:val="000000"/>
          <w:sz w:val="28"/>
        </w:rPr>
        <w:t>
      22. "Жамбыл облысы Қордай ауданы Сортөбе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71"/>
    <w:bookmarkStart w:name="z1310" w:id="1272"/>
    <w:p>
      <w:pPr>
        <w:spacing w:after="0"/>
        <w:ind w:left="0"/>
        <w:jc w:val="both"/>
      </w:pPr>
      <w:r>
        <w:rPr>
          <w:rFonts w:ascii="Times New Roman"/>
          <w:b w:val="false"/>
          <w:i w:val="false"/>
          <w:color w:val="000000"/>
          <w:sz w:val="28"/>
        </w:rPr>
        <w:t>
      23. "Жамбыл облысы Қордай ауданы Сортөбе ауылдық округі әкімінің аппараты" коммуналдық мемлекеттік мекемесі бекітілген мүлік коммуналдық меншікке жатады.</w:t>
      </w:r>
    </w:p>
    <w:bookmarkEnd w:id="1272"/>
    <w:bookmarkStart w:name="z1311" w:id="1273"/>
    <w:p>
      <w:pPr>
        <w:spacing w:after="0"/>
        <w:ind w:left="0"/>
        <w:jc w:val="both"/>
      </w:pPr>
      <w:r>
        <w:rPr>
          <w:rFonts w:ascii="Times New Roman"/>
          <w:b w:val="false"/>
          <w:i w:val="false"/>
          <w:color w:val="000000"/>
          <w:sz w:val="28"/>
        </w:rPr>
        <w:t>
      24. Егер заңнамада өзгеше көзделмесе, "Жамбыл облысы Қордай ауданы Сортөбе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73"/>
    <w:bookmarkStart w:name="z100" w:id="1274"/>
    <w:p>
      <w:pPr>
        <w:spacing w:after="0"/>
        <w:ind w:left="0"/>
        <w:jc w:val="left"/>
      </w:pPr>
      <w:r>
        <w:rPr>
          <w:rFonts w:ascii="Times New Roman"/>
          <w:b/>
          <w:i w:val="false"/>
          <w:color w:val="000000"/>
        </w:rPr>
        <w:t xml:space="preserve"> 5. Мемлекеттік органды қайта ұйымдастыру және тарату</w:t>
      </w:r>
    </w:p>
    <w:bookmarkEnd w:id="1274"/>
    <w:bookmarkStart w:name="z1312" w:id="1275"/>
    <w:p>
      <w:pPr>
        <w:spacing w:after="0"/>
        <w:ind w:left="0"/>
        <w:jc w:val="both"/>
      </w:pPr>
      <w:r>
        <w:rPr>
          <w:rFonts w:ascii="Times New Roman"/>
          <w:b w:val="false"/>
          <w:i w:val="false"/>
          <w:color w:val="000000"/>
          <w:sz w:val="28"/>
        </w:rPr>
        <w:t>
      25. "Жамбыл облысы Қордай ауданы Сортөбе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02" w:id="1276"/>
    <w:p>
      <w:pPr>
        <w:spacing w:after="0"/>
        <w:ind w:left="0"/>
        <w:jc w:val="left"/>
      </w:pPr>
      <w:r>
        <w:rPr>
          <w:rFonts w:ascii="Times New Roman"/>
          <w:b/>
          <w:i w:val="false"/>
          <w:color w:val="000000"/>
        </w:rPr>
        <w:t xml:space="preserve"> "Жамбыл облысы Қордай ауданы Степной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1276"/>
    <w:bookmarkStart w:name="z1313" w:id="1277"/>
    <w:p>
      <w:pPr>
        <w:spacing w:after="0"/>
        <w:ind w:left="0"/>
        <w:jc w:val="both"/>
      </w:pPr>
      <w:r>
        <w:rPr>
          <w:rFonts w:ascii="Times New Roman"/>
          <w:b w:val="false"/>
          <w:i w:val="false"/>
          <w:color w:val="000000"/>
          <w:sz w:val="28"/>
        </w:rPr>
        <w:t>
      1. "Жамбыл облысы Қордай ауданы Степной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277"/>
    <w:bookmarkStart w:name="z1314" w:id="1278"/>
    <w:p>
      <w:pPr>
        <w:spacing w:after="0"/>
        <w:ind w:left="0"/>
        <w:jc w:val="both"/>
      </w:pPr>
      <w:r>
        <w:rPr>
          <w:rFonts w:ascii="Times New Roman"/>
          <w:b w:val="false"/>
          <w:i w:val="false"/>
          <w:color w:val="000000"/>
          <w:sz w:val="28"/>
        </w:rPr>
        <w:t xml:space="preserve">
      2. "Жамбыл облысы Қордай ауданы Степной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78"/>
    <w:bookmarkStart w:name="z1315" w:id="1279"/>
    <w:p>
      <w:pPr>
        <w:spacing w:after="0"/>
        <w:ind w:left="0"/>
        <w:jc w:val="both"/>
      </w:pPr>
      <w:r>
        <w:rPr>
          <w:rFonts w:ascii="Times New Roman"/>
          <w:b w:val="false"/>
          <w:i w:val="false"/>
          <w:color w:val="000000"/>
          <w:sz w:val="28"/>
        </w:rPr>
        <w:t>
      3. "Жамбыл облысы Қордай ауданы Степной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79"/>
    <w:bookmarkStart w:name="z1316" w:id="1280"/>
    <w:p>
      <w:pPr>
        <w:spacing w:after="0"/>
        <w:ind w:left="0"/>
        <w:jc w:val="both"/>
      </w:pPr>
      <w:r>
        <w:rPr>
          <w:rFonts w:ascii="Times New Roman"/>
          <w:b w:val="false"/>
          <w:i w:val="false"/>
          <w:color w:val="000000"/>
          <w:sz w:val="28"/>
        </w:rPr>
        <w:t>
      4. "Жамбыл облысы Қордай ауданы Степной ауылдық округі әкімінің аппараты" коммуналдық мемлекеттік мекемесі азаматтық-құқықтық қатынастарға өз атынан түседі.</w:t>
      </w:r>
    </w:p>
    <w:bookmarkEnd w:id="1280"/>
    <w:bookmarkStart w:name="z1317" w:id="1281"/>
    <w:p>
      <w:pPr>
        <w:spacing w:after="0"/>
        <w:ind w:left="0"/>
        <w:jc w:val="both"/>
      </w:pPr>
      <w:r>
        <w:rPr>
          <w:rFonts w:ascii="Times New Roman"/>
          <w:b w:val="false"/>
          <w:i w:val="false"/>
          <w:color w:val="000000"/>
          <w:sz w:val="28"/>
        </w:rPr>
        <w:t>
      5. "Жамбыл облысы Қордай ауданы Степной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81"/>
    <w:bookmarkStart w:name="z1318" w:id="1282"/>
    <w:p>
      <w:pPr>
        <w:spacing w:after="0"/>
        <w:ind w:left="0"/>
        <w:jc w:val="both"/>
      </w:pPr>
      <w:r>
        <w:rPr>
          <w:rFonts w:ascii="Times New Roman"/>
          <w:b w:val="false"/>
          <w:i w:val="false"/>
          <w:color w:val="000000"/>
          <w:sz w:val="28"/>
        </w:rPr>
        <w:t>
      6. "Жамбыл облысы Қордай ауданы Степной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282"/>
    <w:bookmarkStart w:name="z1319" w:id="1283"/>
    <w:p>
      <w:pPr>
        <w:spacing w:after="0"/>
        <w:ind w:left="0"/>
        <w:jc w:val="both"/>
      </w:pPr>
      <w:r>
        <w:rPr>
          <w:rFonts w:ascii="Times New Roman"/>
          <w:b w:val="false"/>
          <w:i w:val="false"/>
          <w:color w:val="000000"/>
          <w:sz w:val="28"/>
        </w:rPr>
        <w:t>
      7. "Жамбыл облысы Қордай ауданы Степной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283"/>
    <w:bookmarkStart w:name="z1320" w:id="1284"/>
    <w:p>
      <w:pPr>
        <w:spacing w:after="0"/>
        <w:ind w:left="0"/>
        <w:jc w:val="both"/>
      </w:pPr>
      <w:r>
        <w:rPr>
          <w:rFonts w:ascii="Times New Roman"/>
          <w:b w:val="false"/>
          <w:i w:val="false"/>
          <w:color w:val="000000"/>
          <w:sz w:val="28"/>
        </w:rPr>
        <w:t>
      8. Заңды тұлғаның орналасқан жері: 080427, Қазақстан Республикасы, Жамбыл облысы, Қордай ауданы, Степное ауылы, Юбилейная көшесі, 25 үй.</w:t>
      </w:r>
    </w:p>
    <w:bookmarkEnd w:id="1284"/>
    <w:bookmarkStart w:name="z1321" w:id="1285"/>
    <w:p>
      <w:pPr>
        <w:spacing w:after="0"/>
        <w:ind w:left="0"/>
        <w:jc w:val="both"/>
      </w:pPr>
      <w:r>
        <w:rPr>
          <w:rFonts w:ascii="Times New Roman"/>
          <w:b w:val="false"/>
          <w:i w:val="false"/>
          <w:color w:val="000000"/>
          <w:sz w:val="28"/>
        </w:rPr>
        <w:t>
      9. Мемлекеттік органның толық атауы - "Жамбыл облысы Қордай ауданы Степной ауылдық округі әкімінің аппараты" коммуналдық мемлекеттік мекемесі.</w:t>
      </w:r>
    </w:p>
    <w:bookmarkEnd w:id="1285"/>
    <w:bookmarkStart w:name="z1322" w:id="1286"/>
    <w:p>
      <w:pPr>
        <w:spacing w:after="0"/>
        <w:ind w:left="0"/>
        <w:jc w:val="both"/>
      </w:pPr>
      <w:r>
        <w:rPr>
          <w:rFonts w:ascii="Times New Roman"/>
          <w:b w:val="false"/>
          <w:i w:val="false"/>
          <w:color w:val="000000"/>
          <w:sz w:val="28"/>
        </w:rPr>
        <w:t>
      10. Осы Ереже "Жамбыл облысы Қордай ауданы Степной ауылдық округі әкімінің аппараты" коммуналдық мемлекеттік мекемесінің құрылтай құжаты болып табылады.</w:t>
      </w:r>
    </w:p>
    <w:bookmarkEnd w:id="1286"/>
    <w:bookmarkStart w:name="z1323" w:id="1287"/>
    <w:p>
      <w:pPr>
        <w:spacing w:after="0"/>
        <w:ind w:left="0"/>
        <w:jc w:val="both"/>
      </w:pPr>
      <w:r>
        <w:rPr>
          <w:rFonts w:ascii="Times New Roman"/>
          <w:b w:val="false"/>
          <w:i w:val="false"/>
          <w:color w:val="000000"/>
          <w:sz w:val="28"/>
        </w:rPr>
        <w:t>
      11. "Жамбыл облысы Қордай ауданы Степной ауылдық округі әкімінің аппараты" коммуналдық мемлекеттік мекемесінің қызметін қаржыландыру жергілікті бюджетінен жүзеге асырылады.</w:t>
      </w:r>
    </w:p>
    <w:bookmarkEnd w:id="1287"/>
    <w:bookmarkStart w:name="z1324" w:id="1288"/>
    <w:p>
      <w:pPr>
        <w:spacing w:after="0"/>
        <w:ind w:left="0"/>
        <w:jc w:val="both"/>
      </w:pPr>
      <w:r>
        <w:rPr>
          <w:rFonts w:ascii="Times New Roman"/>
          <w:b w:val="false"/>
          <w:i w:val="false"/>
          <w:color w:val="000000"/>
          <w:sz w:val="28"/>
        </w:rPr>
        <w:t>
      12. "Жамбыл облысы Қордай ауданы Степной ауылдық округі әкімінің аппараты" коммуналдық мемлекеттік мекемесі кәсіпкерлік субъектілерімен "Жамбыл облысы Қордай ауданы Степной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288"/>
    <w:bookmarkStart w:name="z103" w:id="128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89"/>
    <w:bookmarkStart w:name="z1325" w:id="1290"/>
    <w:p>
      <w:pPr>
        <w:spacing w:after="0"/>
        <w:ind w:left="0"/>
        <w:jc w:val="both"/>
      </w:pPr>
      <w:r>
        <w:rPr>
          <w:rFonts w:ascii="Times New Roman"/>
          <w:b w:val="false"/>
          <w:i w:val="false"/>
          <w:color w:val="000000"/>
          <w:sz w:val="28"/>
        </w:rPr>
        <w:t>
      13. "Жамбыл облысы Қордай ауданы Степной ауылдық округі әкімінің аппараты" коммуналдық мемлекеттік мекемесінің миссиясы:</w:t>
      </w:r>
    </w:p>
    <w:bookmarkEnd w:id="1290"/>
    <w:bookmarkStart w:name="z1326" w:id="1291"/>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291"/>
    <w:bookmarkStart w:name="z1327" w:id="1292"/>
    <w:p>
      <w:pPr>
        <w:spacing w:after="0"/>
        <w:ind w:left="0"/>
        <w:jc w:val="both"/>
      </w:pPr>
      <w:r>
        <w:rPr>
          <w:rFonts w:ascii="Times New Roman"/>
          <w:b w:val="false"/>
          <w:i w:val="false"/>
          <w:color w:val="000000"/>
          <w:sz w:val="28"/>
        </w:rPr>
        <w:t>
      14. Міндеттері:</w:t>
      </w:r>
    </w:p>
    <w:bookmarkEnd w:id="1292"/>
    <w:bookmarkStart w:name="z1328" w:id="1293"/>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293"/>
    <w:bookmarkStart w:name="z1329" w:id="1294"/>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294"/>
    <w:bookmarkStart w:name="z1330" w:id="1295"/>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295"/>
    <w:bookmarkStart w:name="z1331" w:id="1296"/>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296"/>
    <w:bookmarkStart w:name="z1332" w:id="1297"/>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297"/>
    <w:bookmarkStart w:name="z1333" w:id="1298"/>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298"/>
    <w:bookmarkStart w:name="z1334" w:id="1299"/>
    <w:p>
      <w:pPr>
        <w:spacing w:after="0"/>
        <w:ind w:left="0"/>
        <w:jc w:val="both"/>
      </w:pPr>
      <w:r>
        <w:rPr>
          <w:rFonts w:ascii="Times New Roman"/>
          <w:b w:val="false"/>
          <w:i w:val="false"/>
          <w:color w:val="000000"/>
          <w:sz w:val="28"/>
        </w:rPr>
        <w:t>
      15. Функциялары:</w:t>
      </w:r>
    </w:p>
    <w:bookmarkEnd w:id="1299"/>
    <w:bookmarkStart w:name="z1335" w:id="1300"/>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300"/>
    <w:bookmarkStart w:name="z1336" w:id="1301"/>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301"/>
    <w:bookmarkStart w:name="z1337" w:id="1302"/>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302"/>
    <w:bookmarkStart w:name="z1338" w:id="1303"/>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303"/>
    <w:bookmarkStart w:name="z1339" w:id="1304"/>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304"/>
    <w:bookmarkStart w:name="z1340" w:id="1305"/>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305"/>
    <w:bookmarkStart w:name="z1341" w:id="1306"/>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306"/>
    <w:bookmarkStart w:name="z1342" w:id="1307"/>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307"/>
    <w:bookmarkStart w:name="z1343" w:id="1308"/>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308"/>
    <w:bookmarkStart w:name="z1344" w:id="1309"/>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309"/>
    <w:bookmarkStart w:name="z1345" w:id="1310"/>
    <w:p>
      <w:pPr>
        <w:spacing w:after="0"/>
        <w:ind w:left="0"/>
        <w:jc w:val="both"/>
      </w:pPr>
      <w:r>
        <w:rPr>
          <w:rFonts w:ascii="Times New Roman"/>
          <w:b w:val="false"/>
          <w:i w:val="false"/>
          <w:color w:val="000000"/>
          <w:sz w:val="28"/>
        </w:rPr>
        <w:t xml:space="preserve">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 </w:t>
      </w:r>
    </w:p>
    <w:bookmarkEnd w:id="1310"/>
    <w:bookmarkStart w:name="z1346" w:id="1311"/>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311"/>
    <w:bookmarkStart w:name="z1347" w:id="1312"/>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1312"/>
    <w:bookmarkStart w:name="z1348" w:id="1313"/>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313"/>
    <w:bookmarkStart w:name="z1349" w:id="1314"/>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314"/>
    <w:bookmarkStart w:name="z1350" w:id="1315"/>
    <w:p>
      <w:pPr>
        <w:spacing w:after="0"/>
        <w:ind w:left="0"/>
        <w:jc w:val="both"/>
      </w:pPr>
      <w:r>
        <w:rPr>
          <w:rFonts w:ascii="Times New Roman"/>
          <w:b w:val="false"/>
          <w:i w:val="false"/>
          <w:color w:val="000000"/>
          <w:sz w:val="28"/>
        </w:rPr>
        <w:t>
      16) өз құзыреті шегінде гендерлік саясатты іске асыру;</w:t>
      </w:r>
    </w:p>
    <w:bookmarkEnd w:id="1315"/>
    <w:bookmarkStart w:name="z1351" w:id="1316"/>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316"/>
    <w:bookmarkStart w:name="z1352" w:id="1317"/>
    <w:p>
      <w:pPr>
        <w:spacing w:after="0"/>
        <w:ind w:left="0"/>
        <w:jc w:val="both"/>
      </w:pPr>
      <w:r>
        <w:rPr>
          <w:rFonts w:ascii="Times New Roman"/>
          <w:b w:val="false"/>
          <w:i w:val="false"/>
          <w:color w:val="000000"/>
          <w:sz w:val="28"/>
        </w:rPr>
        <w:t>
      16. Құқықтары мен міндеттері:</w:t>
      </w:r>
    </w:p>
    <w:bookmarkEnd w:id="1317"/>
    <w:bookmarkStart w:name="z1353" w:id="1318"/>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318"/>
    <w:bookmarkStart w:name="z1354" w:id="1319"/>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319"/>
    <w:bookmarkStart w:name="z1355" w:id="1320"/>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320"/>
    <w:bookmarkStart w:name="z1356" w:id="1321"/>
    <w:p>
      <w:pPr>
        <w:spacing w:after="0"/>
        <w:ind w:left="0"/>
        <w:jc w:val="both"/>
      </w:pPr>
      <w:r>
        <w:rPr>
          <w:rFonts w:ascii="Times New Roman"/>
          <w:b w:val="false"/>
          <w:i w:val="false"/>
          <w:color w:val="000000"/>
          <w:sz w:val="28"/>
        </w:rPr>
        <w:t xml:space="preserve">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 </w:t>
      </w:r>
    </w:p>
    <w:bookmarkEnd w:id="1321"/>
    <w:bookmarkStart w:name="z1357" w:id="1322"/>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322"/>
    <w:bookmarkStart w:name="z1358" w:id="1323"/>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323"/>
    <w:bookmarkStart w:name="z1359" w:id="1324"/>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324"/>
    <w:bookmarkStart w:name="z1360" w:id="1325"/>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325"/>
    <w:bookmarkStart w:name="z1361" w:id="1326"/>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326"/>
    <w:bookmarkStart w:name="z1362" w:id="1327"/>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327"/>
    <w:bookmarkStart w:name="z1363" w:id="1328"/>
    <w:p>
      <w:pPr>
        <w:spacing w:after="0"/>
        <w:ind w:left="0"/>
        <w:jc w:val="both"/>
      </w:pPr>
      <w:r>
        <w:rPr>
          <w:rFonts w:ascii="Times New Roman"/>
          <w:b w:val="false"/>
          <w:i w:val="false"/>
          <w:color w:val="000000"/>
          <w:sz w:val="28"/>
        </w:rPr>
        <w:t>
      11) "Жамбыл облысы Қордай ауданы Степной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328"/>
    <w:bookmarkStart w:name="z1364" w:id="1329"/>
    <w:p>
      <w:pPr>
        <w:spacing w:after="0"/>
        <w:ind w:left="0"/>
        <w:jc w:val="both"/>
      </w:pPr>
      <w:r>
        <w:rPr>
          <w:rFonts w:ascii="Times New Roman"/>
          <w:b w:val="false"/>
          <w:i w:val="false"/>
          <w:color w:val="000000"/>
          <w:sz w:val="28"/>
        </w:rPr>
        <w:t xml:space="preserve">
      12) Қазақстан Республикасының заңнамасына сәйкес өзге де құқықтар мен міндеттерді жүзеге асыру. </w:t>
      </w:r>
    </w:p>
    <w:bookmarkEnd w:id="1329"/>
    <w:bookmarkStart w:name="z104" w:id="1330"/>
    <w:p>
      <w:pPr>
        <w:spacing w:after="0"/>
        <w:ind w:left="0"/>
        <w:jc w:val="left"/>
      </w:pPr>
      <w:r>
        <w:rPr>
          <w:rFonts w:ascii="Times New Roman"/>
          <w:b/>
          <w:i w:val="false"/>
          <w:color w:val="000000"/>
        </w:rPr>
        <w:t xml:space="preserve"> 3. Мемлекеттік органның қызметін ұйымдастыру</w:t>
      </w:r>
    </w:p>
    <w:bookmarkEnd w:id="1330"/>
    <w:bookmarkStart w:name="z1365" w:id="1331"/>
    <w:p>
      <w:pPr>
        <w:spacing w:after="0"/>
        <w:ind w:left="0"/>
        <w:jc w:val="both"/>
      </w:pPr>
      <w:r>
        <w:rPr>
          <w:rFonts w:ascii="Times New Roman"/>
          <w:b w:val="false"/>
          <w:i w:val="false"/>
          <w:color w:val="000000"/>
          <w:sz w:val="28"/>
        </w:rPr>
        <w:t xml:space="preserve">
      17. "Жамбыл облысы Қордай ауданы Степной ауылдық округі әкімінің аппараты" коммуналдық мемлекеттік мекемесіне басшылықты "Жамбыл облысы Қордай ауданы Степной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1331"/>
    <w:bookmarkStart w:name="z1366" w:id="1332"/>
    <w:p>
      <w:pPr>
        <w:spacing w:after="0"/>
        <w:ind w:left="0"/>
        <w:jc w:val="both"/>
      </w:pPr>
      <w:r>
        <w:rPr>
          <w:rFonts w:ascii="Times New Roman"/>
          <w:b w:val="false"/>
          <w:i w:val="false"/>
          <w:color w:val="000000"/>
          <w:sz w:val="28"/>
        </w:rPr>
        <w:t xml:space="preserve">
      18. "Жамбыл облысы Қордай ауданы Степной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 </w:t>
      </w:r>
    </w:p>
    <w:bookmarkEnd w:id="1332"/>
    <w:bookmarkStart w:name="z1367" w:id="1333"/>
    <w:p>
      <w:pPr>
        <w:spacing w:after="0"/>
        <w:ind w:left="0"/>
        <w:jc w:val="both"/>
      </w:pPr>
      <w:r>
        <w:rPr>
          <w:rFonts w:ascii="Times New Roman"/>
          <w:b w:val="false"/>
          <w:i w:val="false"/>
          <w:color w:val="000000"/>
          <w:sz w:val="28"/>
        </w:rPr>
        <w:t>
      19. "Жамбыл облысы Қордай ауданы Степной ауылдық округі әкімінің аппараты" коммуналдық мемлекеттік мекемесінің бірінші басшысының өкілеттігі:</w:t>
      </w:r>
    </w:p>
    <w:bookmarkEnd w:id="1333"/>
    <w:bookmarkStart w:name="z1368" w:id="1334"/>
    <w:p>
      <w:pPr>
        <w:spacing w:after="0"/>
        <w:ind w:left="0"/>
        <w:jc w:val="both"/>
      </w:pPr>
      <w:r>
        <w:rPr>
          <w:rFonts w:ascii="Times New Roman"/>
          <w:b w:val="false"/>
          <w:i w:val="false"/>
          <w:color w:val="000000"/>
          <w:sz w:val="28"/>
        </w:rPr>
        <w:t xml:space="preserve">
      1) мемлекеттік органдарда, өзге де ұйымдарда, азаматтармен өзара қарым-қатынаста аудан әкімі аппаратының атынан өкілдік ету және сенімхат беру; </w:t>
      </w:r>
    </w:p>
    <w:bookmarkEnd w:id="1334"/>
    <w:bookmarkStart w:name="z1369" w:id="1335"/>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335"/>
    <w:bookmarkStart w:name="z1370" w:id="1336"/>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336"/>
    <w:bookmarkStart w:name="z1371" w:id="1337"/>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337"/>
    <w:bookmarkStart w:name="z1372" w:id="1338"/>
    <w:p>
      <w:pPr>
        <w:spacing w:after="0"/>
        <w:ind w:left="0"/>
        <w:jc w:val="both"/>
      </w:pPr>
      <w:r>
        <w:rPr>
          <w:rFonts w:ascii="Times New Roman"/>
          <w:b w:val="false"/>
          <w:i w:val="false"/>
          <w:color w:val="000000"/>
          <w:sz w:val="28"/>
        </w:rPr>
        <w:t xml:space="preserve">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 </w:t>
      </w:r>
    </w:p>
    <w:bookmarkEnd w:id="1338"/>
    <w:bookmarkStart w:name="z1373" w:id="1339"/>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339"/>
    <w:bookmarkStart w:name="z1374" w:id="1340"/>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340"/>
    <w:bookmarkStart w:name="z1375" w:id="1341"/>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341"/>
    <w:bookmarkStart w:name="z1376" w:id="1342"/>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342"/>
    <w:bookmarkStart w:name="z1377" w:id="1343"/>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343"/>
    <w:bookmarkStart w:name="z1378" w:id="1344"/>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344"/>
    <w:bookmarkStart w:name="z1379" w:id="1345"/>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345"/>
    <w:bookmarkStart w:name="z1380" w:id="1346"/>
    <w:p>
      <w:pPr>
        <w:spacing w:after="0"/>
        <w:ind w:left="0"/>
        <w:jc w:val="both"/>
      </w:pPr>
      <w:r>
        <w:rPr>
          <w:rFonts w:ascii="Times New Roman"/>
          <w:b w:val="false"/>
          <w:i w:val="false"/>
          <w:color w:val="000000"/>
          <w:sz w:val="28"/>
        </w:rPr>
        <w:t>
      "Жамбыл облысы Қордай ауданы Степной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346"/>
    <w:bookmarkStart w:name="z1381" w:id="1347"/>
    <w:p>
      <w:pPr>
        <w:spacing w:after="0"/>
        <w:ind w:left="0"/>
        <w:jc w:val="both"/>
      </w:pPr>
      <w:r>
        <w:rPr>
          <w:rFonts w:ascii="Times New Roman"/>
          <w:b w:val="false"/>
          <w:i w:val="false"/>
          <w:color w:val="000000"/>
          <w:sz w:val="28"/>
        </w:rPr>
        <w:t>
      Жамбыл облысы Қордай ауданы Степной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347"/>
    <w:bookmarkStart w:name="z105" w:id="1348"/>
    <w:p>
      <w:pPr>
        <w:spacing w:after="0"/>
        <w:ind w:left="0"/>
        <w:jc w:val="left"/>
      </w:pPr>
      <w:r>
        <w:rPr>
          <w:rFonts w:ascii="Times New Roman"/>
          <w:b/>
          <w:i w:val="false"/>
          <w:color w:val="000000"/>
        </w:rPr>
        <w:t xml:space="preserve"> 4. Мемлекеттік органның мүлкі</w:t>
      </w:r>
    </w:p>
    <w:bookmarkEnd w:id="1348"/>
    <w:bookmarkStart w:name="z1382" w:id="1349"/>
    <w:p>
      <w:pPr>
        <w:spacing w:after="0"/>
        <w:ind w:left="0"/>
        <w:jc w:val="both"/>
      </w:pPr>
      <w:r>
        <w:rPr>
          <w:rFonts w:ascii="Times New Roman"/>
          <w:b w:val="false"/>
          <w:i w:val="false"/>
          <w:color w:val="000000"/>
          <w:sz w:val="28"/>
        </w:rPr>
        <w:t>
      21. "Жамбыл облысы Қордай ауданы Степной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349"/>
    <w:bookmarkStart w:name="z1383" w:id="1350"/>
    <w:p>
      <w:pPr>
        <w:spacing w:after="0"/>
        <w:ind w:left="0"/>
        <w:jc w:val="both"/>
      </w:pPr>
      <w:r>
        <w:rPr>
          <w:rFonts w:ascii="Times New Roman"/>
          <w:b w:val="false"/>
          <w:i w:val="false"/>
          <w:color w:val="000000"/>
          <w:sz w:val="28"/>
        </w:rPr>
        <w:t>
      22. "Жамбыл облысы Қордай ауданы Степной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50"/>
    <w:bookmarkStart w:name="z1384" w:id="1351"/>
    <w:p>
      <w:pPr>
        <w:spacing w:after="0"/>
        <w:ind w:left="0"/>
        <w:jc w:val="both"/>
      </w:pPr>
      <w:r>
        <w:rPr>
          <w:rFonts w:ascii="Times New Roman"/>
          <w:b w:val="false"/>
          <w:i w:val="false"/>
          <w:color w:val="000000"/>
          <w:sz w:val="28"/>
        </w:rPr>
        <w:t>
      23. "Жамбыл облысы Қордай ауданы Степной ауылдық округі әкімінің аппараты" коммуналдық мемлекеттік мекемесі бекітілген мүлік коммуналдық меншікке жатады.</w:t>
      </w:r>
    </w:p>
    <w:bookmarkEnd w:id="1351"/>
    <w:bookmarkStart w:name="z1385" w:id="1352"/>
    <w:p>
      <w:pPr>
        <w:spacing w:after="0"/>
        <w:ind w:left="0"/>
        <w:jc w:val="both"/>
      </w:pPr>
      <w:r>
        <w:rPr>
          <w:rFonts w:ascii="Times New Roman"/>
          <w:b w:val="false"/>
          <w:i w:val="false"/>
          <w:color w:val="000000"/>
          <w:sz w:val="28"/>
        </w:rPr>
        <w:t>
      24. Егер заңнамада өзгеше көзделмесе, "Жамбыл облысы Қордай ауданы Степной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2"/>
    <w:bookmarkStart w:name="z106" w:id="1353"/>
    <w:p>
      <w:pPr>
        <w:spacing w:after="0"/>
        <w:ind w:left="0"/>
        <w:jc w:val="left"/>
      </w:pPr>
      <w:r>
        <w:rPr>
          <w:rFonts w:ascii="Times New Roman"/>
          <w:b/>
          <w:i w:val="false"/>
          <w:color w:val="000000"/>
        </w:rPr>
        <w:t xml:space="preserve"> 5. Мемлекеттік органды қайта ұйымдастыру және тарату</w:t>
      </w:r>
    </w:p>
    <w:bookmarkEnd w:id="1353"/>
    <w:bookmarkStart w:name="z1386" w:id="1354"/>
    <w:p>
      <w:pPr>
        <w:spacing w:after="0"/>
        <w:ind w:left="0"/>
        <w:jc w:val="both"/>
      </w:pPr>
      <w:r>
        <w:rPr>
          <w:rFonts w:ascii="Times New Roman"/>
          <w:b w:val="false"/>
          <w:i w:val="false"/>
          <w:color w:val="000000"/>
          <w:sz w:val="28"/>
        </w:rPr>
        <w:t>
      25. "Жамбыл облысы Қордай ауданы Степной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08" w:id="1355"/>
    <w:p>
      <w:pPr>
        <w:spacing w:after="0"/>
        <w:ind w:left="0"/>
        <w:jc w:val="left"/>
      </w:pPr>
      <w:r>
        <w:rPr>
          <w:rFonts w:ascii="Times New Roman"/>
          <w:b/>
          <w:i w:val="false"/>
          <w:color w:val="000000"/>
        </w:rPr>
        <w:t xml:space="preserve"> "Жамбыл облысы Қордай ауданы Сұлутөр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1355"/>
    <w:bookmarkStart w:name="z1387" w:id="1356"/>
    <w:p>
      <w:pPr>
        <w:spacing w:after="0"/>
        <w:ind w:left="0"/>
        <w:jc w:val="both"/>
      </w:pPr>
      <w:r>
        <w:rPr>
          <w:rFonts w:ascii="Times New Roman"/>
          <w:b w:val="false"/>
          <w:i w:val="false"/>
          <w:color w:val="000000"/>
          <w:sz w:val="28"/>
        </w:rPr>
        <w:t>
      1. "Жамбыл облысы Қордай ауданы Сұлутөр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356"/>
    <w:bookmarkStart w:name="z1388" w:id="1357"/>
    <w:p>
      <w:pPr>
        <w:spacing w:after="0"/>
        <w:ind w:left="0"/>
        <w:jc w:val="both"/>
      </w:pPr>
      <w:r>
        <w:rPr>
          <w:rFonts w:ascii="Times New Roman"/>
          <w:b w:val="false"/>
          <w:i w:val="false"/>
          <w:color w:val="000000"/>
          <w:sz w:val="28"/>
        </w:rPr>
        <w:t xml:space="preserve">
      2. "Жамбыл облысы Қордай ауданы Сұлутөр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57"/>
    <w:bookmarkStart w:name="z1389" w:id="1358"/>
    <w:p>
      <w:pPr>
        <w:spacing w:after="0"/>
        <w:ind w:left="0"/>
        <w:jc w:val="both"/>
      </w:pPr>
      <w:r>
        <w:rPr>
          <w:rFonts w:ascii="Times New Roman"/>
          <w:b w:val="false"/>
          <w:i w:val="false"/>
          <w:color w:val="000000"/>
          <w:sz w:val="28"/>
        </w:rPr>
        <w:t>
      3. "Жамбыл облысы Қордай ауданы Сұлутөр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58"/>
    <w:bookmarkStart w:name="z1390" w:id="1359"/>
    <w:p>
      <w:pPr>
        <w:spacing w:after="0"/>
        <w:ind w:left="0"/>
        <w:jc w:val="both"/>
      </w:pPr>
      <w:r>
        <w:rPr>
          <w:rFonts w:ascii="Times New Roman"/>
          <w:b w:val="false"/>
          <w:i w:val="false"/>
          <w:color w:val="000000"/>
          <w:sz w:val="28"/>
        </w:rPr>
        <w:t xml:space="preserve">
      4. "Жамбыл облысы Қордай ауданы Сұлутөр ауылдық округі әкімінің аппараты" коммуналдық мемлекеттік мекемесі азаматтық-құқықтық қатынастарға өз атынан түседі. </w:t>
      </w:r>
    </w:p>
    <w:bookmarkEnd w:id="1359"/>
    <w:bookmarkStart w:name="z1391" w:id="1360"/>
    <w:p>
      <w:pPr>
        <w:spacing w:after="0"/>
        <w:ind w:left="0"/>
        <w:jc w:val="both"/>
      </w:pPr>
      <w:r>
        <w:rPr>
          <w:rFonts w:ascii="Times New Roman"/>
          <w:b w:val="false"/>
          <w:i w:val="false"/>
          <w:color w:val="000000"/>
          <w:sz w:val="28"/>
        </w:rPr>
        <w:t>
      5. "Жамбыл облысы Қордай ауданы Сұлутөр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60"/>
    <w:bookmarkStart w:name="z1392" w:id="1361"/>
    <w:p>
      <w:pPr>
        <w:spacing w:after="0"/>
        <w:ind w:left="0"/>
        <w:jc w:val="both"/>
      </w:pPr>
      <w:r>
        <w:rPr>
          <w:rFonts w:ascii="Times New Roman"/>
          <w:b w:val="false"/>
          <w:i w:val="false"/>
          <w:color w:val="000000"/>
          <w:sz w:val="28"/>
        </w:rPr>
        <w:t xml:space="preserve">
      6. "Жамбыл облысы Қордай ауданы Сұлутөр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 </w:t>
      </w:r>
    </w:p>
    <w:bookmarkEnd w:id="1361"/>
    <w:bookmarkStart w:name="z1393" w:id="1362"/>
    <w:p>
      <w:pPr>
        <w:spacing w:after="0"/>
        <w:ind w:left="0"/>
        <w:jc w:val="both"/>
      </w:pPr>
      <w:r>
        <w:rPr>
          <w:rFonts w:ascii="Times New Roman"/>
          <w:b w:val="false"/>
          <w:i w:val="false"/>
          <w:color w:val="000000"/>
          <w:sz w:val="28"/>
        </w:rPr>
        <w:t>
      7. "Жамбыл облысы Қордай ауданы Сұлутөр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362"/>
    <w:bookmarkStart w:name="z1394" w:id="1363"/>
    <w:p>
      <w:pPr>
        <w:spacing w:after="0"/>
        <w:ind w:left="0"/>
        <w:jc w:val="both"/>
      </w:pPr>
      <w:r>
        <w:rPr>
          <w:rFonts w:ascii="Times New Roman"/>
          <w:b w:val="false"/>
          <w:i w:val="false"/>
          <w:color w:val="000000"/>
          <w:sz w:val="28"/>
        </w:rPr>
        <w:t>
      8. Заңды тұлғаның орналасқан жері: 080428, Қазақстан Республикасы, Жамбыл облысы, Қордай ауданы, Сұлутөр ауылы, Жамбыл көшесі, 45.</w:t>
      </w:r>
    </w:p>
    <w:bookmarkEnd w:id="1363"/>
    <w:bookmarkStart w:name="z1395" w:id="1364"/>
    <w:p>
      <w:pPr>
        <w:spacing w:after="0"/>
        <w:ind w:left="0"/>
        <w:jc w:val="both"/>
      </w:pPr>
      <w:r>
        <w:rPr>
          <w:rFonts w:ascii="Times New Roman"/>
          <w:b w:val="false"/>
          <w:i w:val="false"/>
          <w:color w:val="000000"/>
          <w:sz w:val="28"/>
        </w:rPr>
        <w:t>
      9. Мемлекеттік органның толық атауы - "Жамбыл облысы Қордай ауданы Сұлутөр ауылдық округі әкімінің аппараты" коммуналдық мемлекеттік мекемесі.</w:t>
      </w:r>
    </w:p>
    <w:bookmarkEnd w:id="1364"/>
    <w:bookmarkStart w:name="z1396" w:id="1365"/>
    <w:p>
      <w:pPr>
        <w:spacing w:after="0"/>
        <w:ind w:left="0"/>
        <w:jc w:val="both"/>
      </w:pPr>
      <w:r>
        <w:rPr>
          <w:rFonts w:ascii="Times New Roman"/>
          <w:b w:val="false"/>
          <w:i w:val="false"/>
          <w:color w:val="000000"/>
          <w:sz w:val="28"/>
        </w:rPr>
        <w:t>
      10. Осы Ереже "Жамбыл облысы Қордай ауданы Сұлутөр ауылдық округі әкімінің аппараты" коммуналдық мемлекеттік мекемесінің құрылтай құжаты болып табылады.</w:t>
      </w:r>
    </w:p>
    <w:bookmarkEnd w:id="1365"/>
    <w:bookmarkStart w:name="z1397" w:id="1366"/>
    <w:p>
      <w:pPr>
        <w:spacing w:after="0"/>
        <w:ind w:left="0"/>
        <w:jc w:val="both"/>
      </w:pPr>
      <w:r>
        <w:rPr>
          <w:rFonts w:ascii="Times New Roman"/>
          <w:b w:val="false"/>
          <w:i w:val="false"/>
          <w:color w:val="000000"/>
          <w:sz w:val="28"/>
        </w:rPr>
        <w:t>
      11. "Жамбыл облысы Қордай ауданы Сұлутөр ауылдық округі әкімінің аппараты" коммуналдық мемлекеттік мекемесінің қызметін қаржыландыру жергілікті бюджетінен жүзеге асырылады.</w:t>
      </w:r>
    </w:p>
    <w:bookmarkEnd w:id="1366"/>
    <w:bookmarkStart w:name="z1398" w:id="1367"/>
    <w:p>
      <w:pPr>
        <w:spacing w:after="0"/>
        <w:ind w:left="0"/>
        <w:jc w:val="both"/>
      </w:pPr>
      <w:r>
        <w:rPr>
          <w:rFonts w:ascii="Times New Roman"/>
          <w:b w:val="false"/>
          <w:i w:val="false"/>
          <w:color w:val="000000"/>
          <w:sz w:val="28"/>
        </w:rPr>
        <w:t>
      12. "Жамбыл облысы Қордай ауданы Сұлутөр ауылдық округі әкімінің аппараты" коммуналдық мемлекеттік мекемесі кәсіпкерлік субъектілерімен "Жамбыл облысы Қордай ауданы Сұлутөр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367"/>
    <w:bookmarkStart w:name="z109" w:id="136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368"/>
    <w:bookmarkStart w:name="z1399" w:id="1369"/>
    <w:p>
      <w:pPr>
        <w:spacing w:after="0"/>
        <w:ind w:left="0"/>
        <w:jc w:val="both"/>
      </w:pPr>
      <w:r>
        <w:rPr>
          <w:rFonts w:ascii="Times New Roman"/>
          <w:b w:val="false"/>
          <w:i w:val="false"/>
          <w:color w:val="000000"/>
          <w:sz w:val="28"/>
        </w:rPr>
        <w:t xml:space="preserve">
      13. "Жамбыл облысы Қордай ауданы Сұлутөр ауылдық округі әкімінің аппараты" коммуналдық мемлекеттік мекемесінің миссиясы: </w:t>
      </w:r>
    </w:p>
    <w:bookmarkEnd w:id="1369"/>
    <w:bookmarkStart w:name="z1400" w:id="1370"/>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370"/>
    <w:bookmarkStart w:name="z1401" w:id="1371"/>
    <w:p>
      <w:pPr>
        <w:spacing w:after="0"/>
        <w:ind w:left="0"/>
        <w:jc w:val="both"/>
      </w:pPr>
      <w:r>
        <w:rPr>
          <w:rFonts w:ascii="Times New Roman"/>
          <w:b w:val="false"/>
          <w:i w:val="false"/>
          <w:color w:val="000000"/>
          <w:sz w:val="28"/>
        </w:rPr>
        <w:t>
      14. Міндеттері:</w:t>
      </w:r>
    </w:p>
    <w:bookmarkEnd w:id="1371"/>
    <w:bookmarkStart w:name="z1402" w:id="1372"/>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372"/>
    <w:bookmarkStart w:name="z1403" w:id="1373"/>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373"/>
    <w:bookmarkStart w:name="z1404" w:id="1374"/>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374"/>
    <w:bookmarkStart w:name="z1405" w:id="1375"/>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375"/>
    <w:bookmarkStart w:name="z1406" w:id="1376"/>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376"/>
    <w:bookmarkStart w:name="z1407" w:id="1377"/>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377"/>
    <w:bookmarkStart w:name="z1408" w:id="1378"/>
    <w:p>
      <w:pPr>
        <w:spacing w:after="0"/>
        <w:ind w:left="0"/>
        <w:jc w:val="both"/>
      </w:pPr>
      <w:r>
        <w:rPr>
          <w:rFonts w:ascii="Times New Roman"/>
          <w:b w:val="false"/>
          <w:i w:val="false"/>
          <w:color w:val="000000"/>
          <w:sz w:val="28"/>
        </w:rPr>
        <w:t>
      15. Функциялары:</w:t>
      </w:r>
    </w:p>
    <w:bookmarkEnd w:id="1378"/>
    <w:bookmarkStart w:name="z1409" w:id="1379"/>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379"/>
    <w:bookmarkStart w:name="z1410" w:id="1380"/>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380"/>
    <w:bookmarkStart w:name="z1411" w:id="1381"/>
    <w:p>
      <w:pPr>
        <w:spacing w:after="0"/>
        <w:ind w:left="0"/>
        <w:jc w:val="both"/>
      </w:pPr>
      <w:r>
        <w:rPr>
          <w:rFonts w:ascii="Times New Roman"/>
          <w:b w:val="false"/>
          <w:i w:val="false"/>
          <w:color w:val="000000"/>
          <w:sz w:val="28"/>
        </w:rPr>
        <w:t xml:space="preserve">
      3) ауылдық округ әкімінің нормативтік құқықтық актілерін әділет органында тіркеуді және мониторинг жүргізуді қамтамасыз ету; </w:t>
      </w:r>
    </w:p>
    <w:bookmarkEnd w:id="1381"/>
    <w:bookmarkStart w:name="z1412" w:id="1382"/>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382"/>
    <w:bookmarkStart w:name="z1413" w:id="1383"/>
    <w:p>
      <w:pPr>
        <w:spacing w:after="0"/>
        <w:ind w:left="0"/>
        <w:jc w:val="both"/>
      </w:pPr>
      <w:r>
        <w:rPr>
          <w:rFonts w:ascii="Times New Roman"/>
          <w:b w:val="false"/>
          <w:i w:val="false"/>
          <w:color w:val="000000"/>
          <w:sz w:val="28"/>
        </w:rPr>
        <w:t>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w:t>
      </w:r>
    </w:p>
    <w:bookmarkEnd w:id="1383"/>
    <w:bookmarkStart w:name="z1414" w:id="1384"/>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384"/>
    <w:bookmarkStart w:name="z1415" w:id="1385"/>
    <w:p>
      <w:pPr>
        <w:spacing w:after="0"/>
        <w:ind w:left="0"/>
        <w:jc w:val="both"/>
      </w:pPr>
      <w:r>
        <w:rPr>
          <w:rFonts w:ascii="Times New Roman"/>
          <w:b w:val="false"/>
          <w:i w:val="false"/>
          <w:color w:val="000000"/>
          <w:sz w:val="28"/>
        </w:rPr>
        <w:t>
      7) ауылдық округ әкімнің актілерін тіркеуді және таратуды жүзеге асырады;</w:t>
      </w:r>
    </w:p>
    <w:bookmarkEnd w:id="1385"/>
    <w:bookmarkStart w:name="z1416" w:id="1386"/>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386"/>
    <w:bookmarkStart w:name="z1417" w:id="1387"/>
    <w:p>
      <w:pPr>
        <w:spacing w:after="0"/>
        <w:ind w:left="0"/>
        <w:jc w:val="both"/>
      </w:pPr>
      <w:r>
        <w:rPr>
          <w:rFonts w:ascii="Times New Roman"/>
          <w:b w:val="false"/>
          <w:i w:val="false"/>
          <w:color w:val="000000"/>
          <w:sz w:val="28"/>
        </w:rPr>
        <w:t>
      9) ауданның мемлекеттік органдарымен және ауылдық округ әкімнің аппаратының арасындағы ұйымдастыру және ақпараттық байланысты жүзеге асырады;</w:t>
      </w:r>
    </w:p>
    <w:bookmarkEnd w:id="1387"/>
    <w:bookmarkStart w:name="z1418" w:id="1388"/>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388"/>
    <w:bookmarkStart w:name="z1419" w:id="1389"/>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1389"/>
    <w:bookmarkStart w:name="z1420" w:id="1390"/>
    <w:p>
      <w:pPr>
        <w:spacing w:after="0"/>
        <w:ind w:left="0"/>
        <w:jc w:val="both"/>
      </w:pPr>
      <w:r>
        <w:rPr>
          <w:rFonts w:ascii="Times New Roman"/>
          <w:b w:val="false"/>
          <w:i w:val="false"/>
          <w:color w:val="000000"/>
          <w:sz w:val="28"/>
        </w:rPr>
        <w:t>
      12) ауылдық округ әкімі аппаратымен көрсететін мемлекеттік қызмет көрсетуді жүзеге асыру;</w:t>
      </w:r>
    </w:p>
    <w:bookmarkEnd w:id="1390"/>
    <w:bookmarkStart w:name="z1421" w:id="1391"/>
    <w:p>
      <w:pPr>
        <w:spacing w:after="0"/>
        <w:ind w:left="0"/>
        <w:jc w:val="both"/>
      </w:pPr>
      <w:r>
        <w:rPr>
          <w:rFonts w:ascii="Times New Roman"/>
          <w:b w:val="false"/>
          <w:i w:val="false"/>
          <w:color w:val="000000"/>
          <w:sz w:val="28"/>
        </w:rPr>
        <w:t xml:space="preserve">
      13) мемлекеттік сатып алуларды ұйымдастыру және өткізу рәсімдерін жүзеге асыру; </w:t>
      </w:r>
    </w:p>
    <w:bookmarkEnd w:id="1391"/>
    <w:bookmarkStart w:name="z1422" w:id="1392"/>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392"/>
    <w:bookmarkStart w:name="z1423" w:id="1393"/>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393"/>
    <w:bookmarkStart w:name="z1424" w:id="1394"/>
    <w:p>
      <w:pPr>
        <w:spacing w:after="0"/>
        <w:ind w:left="0"/>
        <w:jc w:val="both"/>
      </w:pPr>
      <w:r>
        <w:rPr>
          <w:rFonts w:ascii="Times New Roman"/>
          <w:b w:val="false"/>
          <w:i w:val="false"/>
          <w:color w:val="000000"/>
          <w:sz w:val="28"/>
        </w:rPr>
        <w:t>
      16) өз құзыреті шегінде гендерлік саясатты іске асыру;</w:t>
      </w:r>
    </w:p>
    <w:bookmarkEnd w:id="1394"/>
    <w:bookmarkStart w:name="z1425" w:id="1395"/>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395"/>
    <w:bookmarkStart w:name="z1426" w:id="1396"/>
    <w:p>
      <w:pPr>
        <w:spacing w:after="0"/>
        <w:ind w:left="0"/>
        <w:jc w:val="both"/>
      </w:pPr>
      <w:r>
        <w:rPr>
          <w:rFonts w:ascii="Times New Roman"/>
          <w:b w:val="false"/>
          <w:i w:val="false"/>
          <w:color w:val="000000"/>
          <w:sz w:val="28"/>
        </w:rPr>
        <w:t>
      16. Құқықтары мен міндеттері:</w:t>
      </w:r>
    </w:p>
    <w:bookmarkEnd w:id="1396"/>
    <w:bookmarkStart w:name="z1427" w:id="1397"/>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397"/>
    <w:bookmarkStart w:name="z1428" w:id="1398"/>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398"/>
    <w:bookmarkStart w:name="z1429" w:id="1399"/>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399"/>
    <w:bookmarkStart w:name="z1430" w:id="1400"/>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1400"/>
    <w:bookmarkStart w:name="z1431" w:id="1401"/>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401"/>
    <w:bookmarkStart w:name="z1432" w:id="1402"/>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402"/>
    <w:bookmarkStart w:name="z1433" w:id="1403"/>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403"/>
    <w:bookmarkStart w:name="z1434" w:id="1404"/>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404"/>
    <w:bookmarkStart w:name="z1435" w:id="1405"/>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405"/>
    <w:bookmarkStart w:name="z1436" w:id="1406"/>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406"/>
    <w:bookmarkStart w:name="z1437" w:id="1407"/>
    <w:p>
      <w:pPr>
        <w:spacing w:after="0"/>
        <w:ind w:left="0"/>
        <w:jc w:val="both"/>
      </w:pPr>
      <w:r>
        <w:rPr>
          <w:rFonts w:ascii="Times New Roman"/>
          <w:b w:val="false"/>
          <w:i w:val="false"/>
          <w:color w:val="000000"/>
          <w:sz w:val="28"/>
        </w:rPr>
        <w:t>
      11) "Жамбыл облысы Қордай ауданы Сұлутөр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407"/>
    <w:bookmarkStart w:name="z1438" w:id="1408"/>
    <w:p>
      <w:pPr>
        <w:spacing w:after="0"/>
        <w:ind w:left="0"/>
        <w:jc w:val="both"/>
      </w:pPr>
      <w:r>
        <w:rPr>
          <w:rFonts w:ascii="Times New Roman"/>
          <w:b w:val="false"/>
          <w:i w:val="false"/>
          <w:color w:val="000000"/>
          <w:sz w:val="28"/>
        </w:rPr>
        <w:t xml:space="preserve">
      12) Қазақстан Республикасының заңнамасына сәйкес өзге де құқықтар мен міндеттерді жүзеге асыру. </w:t>
      </w:r>
    </w:p>
    <w:bookmarkEnd w:id="1408"/>
    <w:bookmarkStart w:name="z110" w:id="1409"/>
    <w:p>
      <w:pPr>
        <w:spacing w:after="0"/>
        <w:ind w:left="0"/>
        <w:jc w:val="left"/>
      </w:pPr>
      <w:r>
        <w:rPr>
          <w:rFonts w:ascii="Times New Roman"/>
          <w:b/>
          <w:i w:val="false"/>
          <w:color w:val="000000"/>
        </w:rPr>
        <w:t xml:space="preserve"> 3. Мемлекеттік органның қызметін ұйымдастыру</w:t>
      </w:r>
    </w:p>
    <w:bookmarkEnd w:id="1409"/>
    <w:bookmarkStart w:name="z1439" w:id="1410"/>
    <w:p>
      <w:pPr>
        <w:spacing w:after="0"/>
        <w:ind w:left="0"/>
        <w:jc w:val="both"/>
      </w:pPr>
      <w:r>
        <w:rPr>
          <w:rFonts w:ascii="Times New Roman"/>
          <w:b w:val="false"/>
          <w:i w:val="false"/>
          <w:color w:val="000000"/>
          <w:sz w:val="28"/>
        </w:rPr>
        <w:t>
      17. "Жамбыл облысы Қордай ауданы Сұлутөр ауылдық округі әкімінің аппараты" коммуналдық мемлекеттік мекемесіне басшылықты "Жамбыл облысы Қордай ауданы Сұлутөр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410"/>
    <w:bookmarkStart w:name="z1440" w:id="1411"/>
    <w:p>
      <w:pPr>
        <w:spacing w:after="0"/>
        <w:ind w:left="0"/>
        <w:jc w:val="both"/>
      </w:pPr>
      <w:r>
        <w:rPr>
          <w:rFonts w:ascii="Times New Roman"/>
          <w:b w:val="false"/>
          <w:i w:val="false"/>
          <w:color w:val="000000"/>
          <w:sz w:val="28"/>
        </w:rPr>
        <w:t>
      18. "Жамбыл облысы Қордай ауданы Сұлутөр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1411"/>
    <w:bookmarkStart w:name="z1441" w:id="1412"/>
    <w:p>
      <w:pPr>
        <w:spacing w:after="0"/>
        <w:ind w:left="0"/>
        <w:jc w:val="both"/>
      </w:pPr>
      <w:r>
        <w:rPr>
          <w:rFonts w:ascii="Times New Roman"/>
          <w:b w:val="false"/>
          <w:i w:val="false"/>
          <w:color w:val="000000"/>
          <w:sz w:val="28"/>
        </w:rPr>
        <w:t>
      19. "Жамбыл облысы Қордай ауданы Сұлутөр ауылдық округі әкімінің аппараты" коммуналдық мемлекеттік мекемесінің бірінші басшысының өкілеттігі:</w:t>
      </w:r>
    </w:p>
    <w:bookmarkEnd w:id="1412"/>
    <w:bookmarkStart w:name="z1442" w:id="1413"/>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413"/>
    <w:bookmarkStart w:name="z1443" w:id="1414"/>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414"/>
    <w:bookmarkStart w:name="z1444" w:id="1415"/>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415"/>
    <w:bookmarkStart w:name="z1445" w:id="1416"/>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416"/>
    <w:bookmarkStart w:name="z1446" w:id="1417"/>
    <w:p>
      <w:pPr>
        <w:spacing w:after="0"/>
        <w:ind w:left="0"/>
        <w:jc w:val="both"/>
      </w:pPr>
      <w:r>
        <w:rPr>
          <w:rFonts w:ascii="Times New Roman"/>
          <w:b w:val="false"/>
          <w:i w:val="false"/>
          <w:color w:val="000000"/>
          <w:sz w:val="28"/>
        </w:rPr>
        <w:t xml:space="preserve">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 </w:t>
      </w:r>
    </w:p>
    <w:bookmarkEnd w:id="1417"/>
    <w:bookmarkStart w:name="z1447" w:id="1418"/>
    <w:p>
      <w:pPr>
        <w:spacing w:after="0"/>
        <w:ind w:left="0"/>
        <w:jc w:val="both"/>
      </w:pPr>
      <w:r>
        <w:rPr>
          <w:rFonts w:ascii="Times New Roman"/>
          <w:b w:val="false"/>
          <w:i w:val="false"/>
          <w:color w:val="000000"/>
          <w:sz w:val="28"/>
        </w:rPr>
        <w:t xml:space="preserve">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 </w:t>
      </w:r>
    </w:p>
    <w:bookmarkEnd w:id="1418"/>
    <w:bookmarkStart w:name="z1448" w:id="1419"/>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419"/>
    <w:bookmarkStart w:name="z1449" w:id="1420"/>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420"/>
    <w:bookmarkStart w:name="z1450" w:id="1421"/>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421"/>
    <w:bookmarkStart w:name="z1451" w:id="1422"/>
    <w:p>
      <w:pPr>
        <w:spacing w:after="0"/>
        <w:ind w:left="0"/>
        <w:jc w:val="both"/>
      </w:pPr>
      <w:r>
        <w:rPr>
          <w:rFonts w:ascii="Times New Roman"/>
          <w:b w:val="false"/>
          <w:i w:val="false"/>
          <w:color w:val="000000"/>
          <w:sz w:val="28"/>
        </w:rPr>
        <w:t xml:space="preserve">
      10) ауылдық округ әкімі аппаратының шығыстар сметасын бекітеді және оның шегінде қаржыны жұмсауға басшылық жасайды; </w:t>
      </w:r>
    </w:p>
    <w:bookmarkEnd w:id="1422"/>
    <w:bookmarkStart w:name="z1452" w:id="1423"/>
    <w:p>
      <w:pPr>
        <w:spacing w:after="0"/>
        <w:ind w:left="0"/>
        <w:jc w:val="both"/>
      </w:pPr>
      <w:r>
        <w:rPr>
          <w:rFonts w:ascii="Times New Roman"/>
          <w:b w:val="false"/>
          <w:i w:val="false"/>
          <w:color w:val="000000"/>
          <w:sz w:val="28"/>
        </w:rPr>
        <w:t xml:space="preserve">
      11) сыбайлас жемқорлыққа қарсы іс-қимыл үшін дербес жауаптылық белгілене отырып, осы жөнінде тікелей міндет жүктеледі; </w:t>
      </w:r>
    </w:p>
    <w:bookmarkEnd w:id="1423"/>
    <w:bookmarkStart w:name="z1453" w:id="1424"/>
    <w:p>
      <w:pPr>
        <w:spacing w:after="0"/>
        <w:ind w:left="0"/>
        <w:jc w:val="both"/>
      </w:pPr>
      <w:r>
        <w:rPr>
          <w:rFonts w:ascii="Times New Roman"/>
          <w:b w:val="false"/>
          <w:i w:val="false"/>
          <w:color w:val="000000"/>
          <w:sz w:val="28"/>
        </w:rPr>
        <w:t xml:space="preserve">
      12) оның құзыретіне жатқызылған мәселелер бойынша Қазақстан Республикасының заңнамасына сәйкес өзге де өкілеттіктерді жүзеге асыру. </w:t>
      </w:r>
    </w:p>
    <w:bookmarkEnd w:id="1424"/>
    <w:bookmarkStart w:name="z1454" w:id="1425"/>
    <w:p>
      <w:pPr>
        <w:spacing w:after="0"/>
        <w:ind w:left="0"/>
        <w:jc w:val="both"/>
      </w:pPr>
      <w:r>
        <w:rPr>
          <w:rFonts w:ascii="Times New Roman"/>
          <w:b w:val="false"/>
          <w:i w:val="false"/>
          <w:color w:val="000000"/>
          <w:sz w:val="28"/>
        </w:rPr>
        <w:t>
      "Жамбыл облысы Қордай ауданы Сұлутөр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425"/>
    <w:bookmarkStart w:name="z1455" w:id="1426"/>
    <w:p>
      <w:pPr>
        <w:spacing w:after="0"/>
        <w:ind w:left="0"/>
        <w:jc w:val="both"/>
      </w:pPr>
      <w:r>
        <w:rPr>
          <w:rFonts w:ascii="Times New Roman"/>
          <w:b w:val="false"/>
          <w:i w:val="false"/>
          <w:color w:val="000000"/>
          <w:sz w:val="28"/>
        </w:rPr>
        <w:t>
      20. Жамбыл облысы Қордай ауданы Сұлутөр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426"/>
    <w:bookmarkStart w:name="z111" w:id="1427"/>
    <w:p>
      <w:pPr>
        <w:spacing w:after="0"/>
        <w:ind w:left="0"/>
        <w:jc w:val="left"/>
      </w:pPr>
      <w:r>
        <w:rPr>
          <w:rFonts w:ascii="Times New Roman"/>
          <w:b/>
          <w:i w:val="false"/>
          <w:color w:val="000000"/>
        </w:rPr>
        <w:t xml:space="preserve"> 4. Мемлекеттік органның мүлкі</w:t>
      </w:r>
    </w:p>
    <w:bookmarkEnd w:id="1427"/>
    <w:bookmarkStart w:name="z1456" w:id="1428"/>
    <w:p>
      <w:pPr>
        <w:spacing w:after="0"/>
        <w:ind w:left="0"/>
        <w:jc w:val="both"/>
      </w:pPr>
      <w:r>
        <w:rPr>
          <w:rFonts w:ascii="Times New Roman"/>
          <w:b w:val="false"/>
          <w:i w:val="false"/>
          <w:color w:val="000000"/>
          <w:sz w:val="28"/>
        </w:rPr>
        <w:t>
      21. "Жамбыл облысы Қордай ауданы Сұлутөр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428"/>
    <w:bookmarkStart w:name="z1457" w:id="1429"/>
    <w:p>
      <w:pPr>
        <w:spacing w:after="0"/>
        <w:ind w:left="0"/>
        <w:jc w:val="both"/>
      </w:pPr>
      <w:r>
        <w:rPr>
          <w:rFonts w:ascii="Times New Roman"/>
          <w:b w:val="false"/>
          <w:i w:val="false"/>
          <w:color w:val="000000"/>
          <w:sz w:val="28"/>
        </w:rPr>
        <w:t>
      22. "Жамбыл облысы Қордай ауданы Сұлутөр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429"/>
    <w:bookmarkStart w:name="z1458" w:id="1430"/>
    <w:p>
      <w:pPr>
        <w:spacing w:after="0"/>
        <w:ind w:left="0"/>
        <w:jc w:val="both"/>
      </w:pPr>
      <w:r>
        <w:rPr>
          <w:rFonts w:ascii="Times New Roman"/>
          <w:b w:val="false"/>
          <w:i w:val="false"/>
          <w:color w:val="000000"/>
          <w:sz w:val="28"/>
        </w:rPr>
        <w:t>
      23. "Жамбыл облысы Қордай ауданы Сұлутөр ауылдық округі әкімінің аппараты" коммуналдық мемлекеттік мекемесі бекітілген мүлік коммуналдық меншікке жатады.</w:t>
      </w:r>
    </w:p>
    <w:bookmarkEnd w:id="1430"/>
    <w:bookmarkStart w:name="z1459" w:id="1431"/>
    <w:p>
      <w:pPr>
        <w:spacing w:after="0"/>
        <w:ind w:left="0"/>
        <w:jc w:val="both"/>
      </w:pPr>
      <w:r>
        <w:rPr>
          <w:rFonts w:ascii="Times New Roman"/>
          <w:b w:val="false"/>
          <w:i w:val="false"/>
          <w:color w:val="000000"/>
          <w:sz w:val="28"/>
        </w:rPr>
        <w:t>
      24. Егер заңнамада өзгеше көзделмесе, "Жамбыл облысы Қордай ауданы Сұлутөр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1"/>
    <w:bookmarkStart w:name="z112" w:id="1432"/>
    <w:p>
      <w:pPr>
        <w:spacing w:after="0"/>
        <w:ind w:left="0"/>
        <w:jc w:val="left"/>
      </w:pPr>
      <w:r>
        <w:rPr>
          <w:rFonts w:ascii="Times New Roman"/>
          <w:b/>
          <w:i w:val="false"/>
          <w:color w:val="000000"/>
        </w:rPr>
        <w:t xml:space="preserve"> 5. Мемлекеттік органды қайта ұйымдастыру және тарату</w:t>
      </w:r>
    </w:p>
    <w:bookmarkEnd w:id="1432"/>
    <w:bookmarkStart w:name="z1460" w:id="1433"/>
    <w:p>
      <w:pPr>
        <w:spacing w:after="0"/>
        <w:ind w:left="0"/>
        <w:jc w:val="both"/>
      </w:pPr>
      <w:r>
        <w:rPr>
          <w:rFonts w:ascii="Times New Roman"/>
          <w:b w:val="false"/>
          <w:i w:val="false"/>
          <w:color w:val="000000"/>
          <w:sz w:val="28"/>
        </w:rPr>
        <w:t xml:space="preserve">
      25. "Жамбыл облысы Қордай ауданы Сұлутөр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 </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2014 жылғы 2 қыркүйектегі № 477</w:t>
            </w:r>
            <w:r>
              <w:br/>
            </w:r>
            <w:r>
              <w:rPr>
                <w:rFonts w:ascii="Times New Roman"/>
                <w:b w:val="false"/>
                <w:i w:val="false"/>
                <w:color w:val="000000"/>
                <w:sz w:val="20"/>
              </w:rPr>
              <w:t>қаулысымен бекітілген</w:t>
            </w:r>
          </w:p>
        </w:tc>
      </w:tr>
    </w:tbl>
    <w:bookmarkStart w:name="z119" w:id="1434"/>
    <w:p>
      <w:pPr>
        <w:spacing w:after="0"/>
        <w:ind w:left="0"/>
        <w:jc w:val="left"/>
      </w:pPr>
      <w:r>
        <w:rPr>
          <w:rFonts w:ascii="Times New Roman"/>
          <w:b/>
          <w:i w:val="false"/>
          <w:color w:val="000000"/>
        </w:rPr>
        <w:t xml:space="preserve"> "Жамбыл облысы Қордай ауданы Үлкен-Сұлутөр ауылдық округі әкімінің аппараты" коммуналдық мемлекеттік мекемесі туралы ЕРЕЖЕ</w:t>
      </w:r>
      <w:r>
        <w:br/>
      </w:r>
      <w:r>
        <w:rPr>
          <w:rFonts w:ascii="Times New Roman"/>
          <w:b/>
          <w:i w:val="false"/>
          <w:color w:val="000000"/>
        </w:rPr>
        <w:t>1. Жалпы ережелер</w:t>
      </w:r>
    </w:p>
    <w:bookmarkEnd w:id="1434"/>
    <w:bookmarkStart w:name="z1461" w:id="1435"/>
    <w:p>
      <w:pPr>
        <w:spacing w:after="0"/>
        <w:ind w:left="0"/>
        <w:jc w:val="both"/>
      </w:pPr>
      <w:r>
        <w:rPr>
          <w:rFonts w:ascii="Times New Roman"/>
          <w:b w:val="false"/>
          <w:i w:val="false"/>
          <w:color w:val="000000"/>
          <w:sz w:val="28"/>
        </w:rPr>
        <w:t>
      1. "Жамбыл облысы Қордай ауданы Үлкен-Сұлутөр ауылдық округі әкімінің аппараты" коммуналдық мемлекеттік мекемесі ауылдық округ әкімінің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435"/>
    <w:bookmarkStart w:name="z1462" w:id="1436"/>
    <w:p>
      <w:pPr>
        <w:spacing w:after="0"/>
        <w:ind w:left="0"/>
        <w:jc w:val="both"/>
      </w:pPr>
      <w:r>
        <w:rPr>
          <w:rFonts w:ascii="Times New Roman"/>
          <w:b w:val="false"/>
          <w:i w:val="false"/>
          <w:color w:val="000000"/>
          <w:sz w:val="28"/>
        </w:rPr>
        <w:t xml:space="preserve">
      2. "Жамбыл облысы Қордай ауданы Үлкен-Сұлутөр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36"/>
    <w:bookmarkStart w:name="z1463" w:id="1437"/>
    <w:p>
      <w:pPr>
        <w:spacing w:after="0"/>
        <w:ind w:left="0"/>
        <w:jc w:val="both"/>
      </w:pPr>
      <w:r>
        <w:rPr>
          <w:rFonts w:ascii="Times New Roman"/>
          <w:b w:val="false"/>
          <w:i w:val="false"/>
          <w:color w:val="000000"/>
          <w:sz w:val="28"/>
        </w:rPr>
        <w:t>
      3. "Жамбыл облысы Қордай ауданы Үлкен-Сұлутөр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37"/>
    <w:bookmarkStart w:name="z1464" w:id="1438"/>
    <w:p>
      <w:pPr>
        <w:spacing w:after="0"/>
        <w:ind w:left="0"/>
        <w:jc w:val="both"/>
      </w:pPr>
      <w:r>
        <w:rPr>
          <w:rFonts w:ascii="Times New Roman"/>
          <w:b w:val="false"/>
          <w:i w:val="false"/>
          <w:color w:val="000000"/>
          <w:sz w:val="28"/>
        </w:rPr>
        <w:t>
      4. "Жамбыл облысы Қордай ауданы Үлкен-Сұлутөр ауылдық округі әкімінің аппараты" коммуналдық мемлекеттік мекемесі азаматтық-құқықтық қатынастарға өз атынан түседі.</w:t>
      </w:r>
    </w:p>
    <w:bookmarkEnd w:id="1438"/>
    <w:bookmarkStart w:name="z1465" w:id="1439"/>
    <w:p>
      <w:pPr>
        <w:spacing w:after="0"/>
        <w:ind w:left="0"/>
        <w:jc w:val="both"/>
      </w:pPr>
      <w:r>
        <w:rPr>
          <w:rFonts w:ascii="Times New Roman"/>
          <w:b w:val="false"/>
          <w:i w:val="false"/>
          <w:color w:val="000000"/>
          <w:sz w:val="28"/>
        </w:rPr>
        <w:t>
      5. "Жамбыл облысы Қордай ауданы Үлкен-Сұлутөр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39"/>
    <w:bookmarkStart w:name="z1466" w:id="1440"/>
    <w:p>
      <w:pPr>
        <w:spacing w:after="0"/>
        <w:ind w:left="0"/>
        <w:jc w:val="both"/>
      </w:pPr>
      <w:r>
        <w:rPr>
          <w:rFonts w:ascii="Times New Roman"/>
          <w:b w:val="false"/>
          <w:i w:val="false"/>
          <w:color w:val="000000"/>
          <w:sz w:val="28"/>
        </w:rPr>
        <w:t>
      6. "Жамбыл облысы Қордай ауданы Үлкен-Сұлутөр ауылдық округі әкімінің аппараты" коммуналдық мемлекеттік мекемесі өз құзыретінің мәселелері бойынша заңнамада белгіленген тәртіппен өкімдер мен шешімдер қабылдайды.</w:t>
      </w:r>
    </w:p>
    <w:bookmarkEnd w:id="1440"/>
    <w:bookmarkStart w:name="z1467" w:id="1441"/>
    <w:p>
      <w:pPr>
        <w:spacing w:after="0"/>
        <w:ind w:left="0"/>
        <w:jc w:val="both"/>
      </w:pPr>
      <w:r>
        <w:rPr>
          <w:rFonts w:ascii="Times New Roman"/>
          <w:b w:val="false"/>
          <w:i w:val="false"/>
          <w:color w:val="000000"/>
          <w:sz w:val="28"/>
        </w:rPr>
        <w:t>
      7. "Жамбыл облысы Қордай ауданы Үлкен-Сұлутөр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441"/>
    <w:bookmarkStart w:name="z1468" w:id="1442"/>
    <w:p>
      <w:pPr>
        <w:spacing w:after="0"/>
        <w:ind w:left="0"/>
        <w:jc w:val="both"/>
      </w:pPr>
      <w:r>
        <w:rPr>
          <w:rFonts w:ascii="Times New Roman"/>
          <w:b w:val="false"/>
          <w:i w:val="false"/>
          <w:color w:val="000000"/>
          <w:sz w:val="28"/>
        </w:rPr>
        <w:t>
      8. Заңды тұлғаның орналасқан жері: 080429, Қазақстан Республикасы, Жамбыл облысы, Қордай ауданы, Үлкен-Сұлутөр ауылы, Құттықадамбаев көшесі, 50.</w:t>
      </w:r>
    </w:p>
    <w:bookmarkEnd w:id="1442"/>
    <w:bookmarkStart w:name="z1469" w:id="1443"/>
    <w:p>
      <w:pPr>
        <w:spacing w:after="0"/>
        <w:ind w:left="0"/>
        <w:jc w:val="both"/>
      </w:pPr>
      <w:r>
        <w:rPr>
          <w:rFonts w:ascii="Times New Roman"/>
          <w:b w:val="false"/>
          <w:i w:val="false"/>
          <w:color w:val="000000"/>
          <w:sz w:val="28"/>
        </w:rPr>
        <w:t>
      9. Мемлекеттік органның толық атауы - "Жамбыл облысы Қордай ауданы Үлкен-Сұлутөр ауылдық округі әкімінің аппараты" коммуналдық мемлекеттік мекемесі.</w:t>
      </w:r>
    </w:p>
    <w:bookmarkEnd w:id="1443"/>
    <w:bookmarkStart w:name="z1470" w:id="1444"/>
    <w:p>
      <w:pPr>
        <w:spacing w:after="0"/>
        <w:ind w:left="0"/>
        <w:jc w:val="both"/>
      </w:pPr>
      <w:r>
        <w:rPr>
          <w:rFonts w:ascii="Times New Roman"/>
          <w:b w:val="false"/>
          <w:i w:val="false"/>
          <w:color w:val="000000"/>
          <w:sz w:val="28"/>
        </w:rPr>
        <w:t>
      10. Осы Ереже "Жамбыл облысы Қордай ауданы Үлкен-Сұлутөр ауылдық округі әкімінің аппараты" коммуналдық мемлекеттік мекемесінің құрылтай құжаты болып табылады.</w:t>
      </w:r>
    </w:p>
    <w:bookmarkEnd w:id="1444"/>
    <w:bookmarkStart w:name="z1471" w:id="1445"/>
    <w:p>
      <w:pPr>
        <w:spacing w:after="0"/>
        <w:ind w:left="0"/>
        <w:jc w:val="both"/>
      </w:pPr>
      <w:r>
        <w:rPr>
          <w:rFonts w:ascii="Times New Roman"/>
          <w:b w:val="false"/>
          <w:i w:val="false"/>
          <w:color w:val="000000"/>
          <w:sz w:val="28"/>
        </w:rPr>
        <w:t>
      11. "Жамбыл облысы Қордай ауданы Үлкен-Сұлутөр ауылдық округі әкімінің аппараты" коммуналдық мемлекеттік мекемесінің қызметін қаржыландыру жергілікті бюджетінен жүзеге асырылады.</w:t>
      </w:r>
    </w:p>
    <w:bookmarkEnd w:id="1445"/>
    <w:bookmarkStart w:name="z1472" w:id="1446"/>
    <w:p>
      <w:pPr>
        <w:spacing w:after="0"/>
        <w:ind w:left="0"/>
        <w:jc w:val="both"/>
      </w:pPr>
      <w:r>
        <w:rPr>
          <w:rFonts w:ascii="Times New Roman"/>
          <w:b w:val="false"/>
          <w:i w:val="false"/>
          <w:color w:val="000000"/>
          <w:sz w:val="28"/>
        </w:rPr>
        <w:t>
      12. "Жамбыл облысы Қордай ауданы Үлкен-Сұлутөр ауылдық округі әкімінің аппараты" коммуналдық мемлекеттік мекемесі кәсіпкерлік субъектілерімен "Жамбыл облысы Қордай ауданы Үлкен-Сұлутөр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446"/>
    <w:bookmarkStart w:name="z114" w:id="144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47"/>
    <w:bookmarkStart w:name="z1473" w:id="1448"/>
    <w:p>
      <w:pPr>
        <w:spacing w:after="0"/>
        <w:ind w:left="0"/>
        <w:jc w:val="both"/>
      </w:pPr>
      <w:r>
        <w:rPr>
          <w:rFonts w:ascii="Times New Roman"/>
          <w:b w:val="false"/>
          <w:i w:val="false"/>
          <w:color w:val="000000"/>
          <w:sz w:val="28"/>
        </w:rPr>
        <w:t xml:space="preserve">
      13. "Жамбыл облысы Қордай ауданы Үлкен-Сұлутөр ауылдық округі әкімінің аппараты" коммуналдық мемлекеттік мекемесінің миссиясы: </w:t>
      </w:r>
    </w:p>
    <w:bookmarkEnd w:id="1448"/>
    <w:bookmarkStart w:name="z1474" w:id="1449"/>
    <w:p>
      <w:pPr>
        <w:spacing w:after="0"/>
        <w:ind w:left="0"/>
        <w:jc w:val="both"/>
      </w:pPr>
      <w:r>
        <w:rPr>
          <w:rFonts w:ascii="Times New Roman"/>
          <w:b w:val="false"/>
          <w:i w:val="false"/>
          <w:color w:val="000000"/>
          <w:sz w:val="28"/>
        </w:rPr>
        <w:t>
      Ауылдық округ әкімінің қызметін ақпараттық-талдау, ұйымдастыру-құқықтық және материалдық-техникалық қамтамасыз етуді жүзеге асыру.</w:t>
      </w:r>
    </w:p>
    <w:bookmarkEnd w:id="1449"/>
    <w:bookmarkStart w:name="z1475" w:id="1450"/>
    <w:p>
      <w:pPr>
        <w:spacing w:after="0"/>
        <w:ind w:left="0"/>
        <w:jc w:val="both"/>
      </w:pPr>
      <w:r>
        <w:rPr>
          <w:rFonts w:ascii="Times New Roman"/>
          <w:b w:val="false"/>
          <w:i w:val="false"/>
          <w:color w:val="000000"/>
          <w:sz w:val="28"/>
        </w:rPr>
        <w:t>
      14. Міндеттері:</w:t>
      </w:r>
    </w:p>
    <w:bookmarkEnd w:id="1450"/>
    <w:bookmarkStart w:name="z1476" w:id="1451"/>
    <w:p>
      <w:pPr>
        <w:spacing w:after="0"/>
        <w:ind w:left="0"/>
        <w:jc w:val="both"/>
      </w:pPr>
      <w:r>
        <w:rPr>
          <w:rFonts w:ascii="Times New Roman"/>
          <w:b w:val="false"/>
          <w:i w:val="false"/>
          <w:color w:val="000000"/>
          <w:sz w:val="28"/>
        </w:rPr>
        <w:t>
      1) тиісті аумақты дамыту мүдделерімен және қажеттіліктерімен қатар атқарушы биліктің жалпы мемлекеттік саясатын жүргізуді қамтамасыз етуде ауылдық округ әкіміне көмек көрсету;</w:t>
      </w:r>
    </w:p>
    <w:bookmarkEnd w:id="1451"/>
    <w:bookmarkStart w:name="z1477" w:id="1452"/>
    <w:p>
      <w:pPr>
        <w:spacing w:after="0"/>
        <w:ind w:left="0"/>
        <w:jc w:val="both"/>
      </w:pPr>
      <w:r>
        <w:rPr>
          <w:rFonts w:ascii="Times New Roman"/>
          <w:b w:val="false"/>
          <w:i w:val="false"/>
          <w:color w:val="000000"/>
          <w:sz w:val="28"/>
        </w:rPr>
        <w:t>
      2) мемлекеттік егемендікті, конституциялық саланы қорғау және нығайту, Қазақстан Республикасының аумақтық тұтастығын, қауіпсіздігін, азаматтардың құқықтары мен бостандықтарын қамтамасыз ету бойынша Қазақстан Республикасы Президентінің саясатын жүргізу;</w:t>
      </w:r>
    </w:p>
    <w:bookmarkEnd w:id="1452"/>
    <w:bookmarkStart w:name="z1478" w:id="1453"/>
    <w:p>
      <w:pPr>
        <w:spacing w:after="0"/>
        <w:ind w:left="0"/>
        <w:jc w:val="both"/>
      </w:pPr>
      <w:r>
        <w:rPr>
          <w:rFonts w:ascii="Times New Roman"/>
          <w:b w:val="false"/>
          <w:i w:val="false"/>
          <w:color w:val="000000"/>
          <w:sz w:val="28"/>
        </w:rPr>
        <w:t>
      3) мемлекеттік, әлеуметтік-экономикалық саясаттың негізгі бағыттарын жүзеге асыру және ауылдық округтегі әлеуметтік және экономикалық үдерістерді басқару, осы мақсатта жергілікті атқарушы биліктің барлық органдарымен үйлесімді жұмыс істеуін қамтамасыз ету;</w:t>
      </w:r>
    </w:p>
    <w:bookmarkEnd w:id="1453"/>
    <w:bookmarkStart w:name="z1479" w:id="1454"/>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таным деңгейін арттыру және елдің қоғамдық -саяси өмірінде олардың белсенді азаматтық көзқарас ұстануы бойынша шараларды жүзеге асыру;</w:t>
      </w:r>
    </w:p>
    <w:bookmarkEnd w:id="1454"/>
    <w:bookmarkStart w:name="z1480" w:id="1455"/>
    <w:p>
      <w:pPr>
        <w:spacing w:after="0"/>
        <w:ind w:left="0"/>
        <w:jc w:val="both"/>
      </w:pPr>
      <w:r>
        <w:rPr>
          <w:rFonts w:ascii="Times New Roman"/>
          <w:b w:val="false"/>
          <w:i w:val="false"/>
          <w:color w:val="000000"/>
          <w:sz w:val="28"/>
        </w:rPr>
        <w:t>
      5) ауылдық округтің кешенді әлеуметтік – экономикалық дамуын, азаматтар құқықтарының қорғалуын, олардың заңды мүдделерінің қанағаттандырылуын қамтамасыз ету мәселелері бойынша жергілікті өкілді органдармен өзара іс-әрекет жасау;</w:t>
      </w:r>
    </w:p>
    <w:bookmarkEnd w:id="1455"/>
    <w:bookmarkStart w:name="z1481" w:id="1456"/>
    <w:p>
      <w:pPr>
        <w:spacing w:after="0"/>
        <w:ind w:left="0"/>
        <w:jc w:val="both"/>
      </w:pPr>
      <w:r>
        <w:rPr>
          <w:rFonts w:ascii="Times New Roman"/>
          <w:b w:val="false"/>
          <w:i w:val="false"/>
          <w:color w:val="000000"/>
          <w:sz w:val="28"/>
        </w:rPr>
        <w:t>
      6) Қазақстан Республикасының заңнамасымен қарастырылған өзге де міндеттер.</w:t>
      </w:r>
    </w:p>
    <w:bookmarkEnd w:id="1456"/>
    <w:bookmarkStart w:name="z1482" w:id="1457"/>
    <w:p>
      <w:pPr>
        <w:spacing w:after="0"/>
        <w:ind w:left="0"/>
        <w:jc w:val="both"/>
      </w:pPr>
      <w:r>
        <w:rPr>
          <w:rFonts w:ascii="Times New Roman"/>
          <w:b w:val="false"/>
          <w:i w:val="false"/>
          <w:color w:val="000000"/>
          <w:sz w:val="28"/>
        </w:rPr>
        <w:t>
      15. Функциялары:</w:t>
      </w:r>
    </w:p>
    <w:bookmarkEnd w:id="1457"/>
    <w:bookmarkStart w:name="z1483" w:id="1458"/>
    <w:p>
      <w:pPr>
        <w:spacing w:after="0"/>
        <w:ind w:left="0"/>
        <w:jc w:val="both"/>
      </w:pPr>
      <w:r>
        <w:rPr>
          <w:rFonts w:ascii="Times New Roman"/>
          <w:b w:val="false"/>
          <w:i w:val="false"/>
          <w:color w:val="000000"/>
          <w:sz w:val="28"/>
        </w:rPr>
        <w:t>
      1) аудан әкіміне, әкімдігіне және жоғары тұрған органдарға олардың сұраған мәселелері бойынша ақпарат беру;</w:t>
      </w:r>
    </w:p>
    <w:bookmarkEnd w:id="1458"/>
    <w:bookmarkStart w:name="z1484" w:id="1459"/>
    <w:p>
      <w:pPr>
        <w:spacing w:after="0"/>
        <w:ind w:left="0"/>
        <w:jc w:val="both"/>
      </w:pPr>
      <w:r>
        <w:rPr>
          <w:rFonts w:ascii="Times New Roman"/>
          <w:b w:val="false"/>
          <w:i w:val="false"/>
          <w:color w:val="000000"/>
          <w:sz w:val="28"/>
        </w:rPr>
        <w:t>
      2) ауылдық округ әкімінің, ауылдық округ әкімі аппаратының қызметтерін бұқаралық ақпарат құралдарында жариялауды қамтамасыз ету;</w:t>
      </w:r>
    </w:p>
    <w:bookmarkEnd w:id="1459"/>
    <w:bookmarkStart w:name="z1485" w:id="1460"/>
    <w:p>
      <w:pPr>
        <w:spacing w:after="0"/>
        <w:ind w:left="0"/>
        <w:jc w:val="both"/>
      </w:pPr>
      <w:r>
        <w:rPr>
          <w:rFonts w:ascii="Times New Roman"/>
          <w:b w:val="false"/>
          <w:i w:val="false"/>
          <w:color w:val="000000"/>
          <w:sz w:val="28"/>
        </w:rPr>
        <w:t>
      3) ауылдық округ әкімінің нормативтік құқықтық актілерін әділет органында тіркеуді және мониторинг жүргізуді қамтамасыз ету;</w:t>
      </w:r>
    </w:p>
    <w:bookmarkEnd w:id="1460"/>
    <w:bookmarkStart w:name="z1486" w:id="1461"/>
    <w:p>
      <w:pPr>
        <w:spacing w:after="0"/>
        <w:ind w:left="0"/>
        <w:jc w:val="both"/>
      </w:pPr>
      <w:r>
        <w:rPr>
          <w:rFonts w:ascii="Times New Roman"/>
          <w:b w:val="false"/>
          <w:i w:val="false"/>
          <w:color w:val="000000"/>
          <w:sz w:val="28"/>
        </w:rPr>
        <w:t>
      4) ауылдық округ әкімі аппаратының тәртіп жағдайына талдау жүргізеді және осы мәселе бойынша ауылдық округ әкімін ақпараттандыру;</w:t>
      </w:r>
    </w:p>
    <w:bookmarkEnd w:id="1461"/>
    <w:bookmarkStart w:name="z1487" w:id="1462"/>
    <w:p>
      <w:pPr>
        <w:spacing w:after="0"/>
        <w:ind w:left="0"/>
        <w:jc w:val="both"/>
      </w:pPr>
      <w:r>
        <w:rPr>
          <w:rFonts w:ascii="Times New Roman"/>
          <w:b w:val="false"/>
          <w:i w:val="false"/>
          <w:color w:val="000000"/>
          <w:sz w:val="28"/>
        </w:rPr>
        <w:t xml:space="preserve">
      5) ауылдық округ әкімі аппаратының жұмысын, отырыстарының, мәжілістердің, семинарлардың және басқа да іс-шаралардың өткізілуін жоспарлайды, оларды дайындау мен өткізуді ұйымдастыру; </w:t>
      </w:r>
    </w:p>
    <w:bookmarkEnd w:id="1462"/>
    <w:bookmarkStart w:name="z1488" w:id="1463"/>
    <w:p>
      <w:pPr>
        <w:spacing w:after="0"/>
        <w:ind w:left="0"/>
        <w:jc w:val="both"/>
      </w:pPr>
      <w:r>
        <w:rPr>
          <w:rFonts w:ascii="Times New Roman"/>
          <w:b w:val="false"/>
          <w:i w:val="false"/>
          <w:color w:val="000000"/>
          <w:sz w:val="28"/>
        </w:rPr>
        <w:t>
      6) ауылдық округ әкімнің шешімдері мен өкімдерінің жобаларын әзірлеу;</w:t>
      </w:r>
    </w:p>
    <w:bookmarkEnd w:id="1463"/>
    <w:bookmarkStart w:name="z1489" w:id="1464"/>
    <w:p>
      <w:pPr>
        <w:spacing w:after="0"/>
        <w:ind w:left="0"/>
        <w:jc w:val="both"/>
      </w:pPr>
      <w:r>
        <w:rPr>
          <w:rFonts w:ascii="Times New Roman"/>
          <w:b w:val="false"/>
          <w:i w:val="false"/>
          <w:color w:val="000000"/>
          <w:sz w:val="28"/>
        </w:rPr>
        <w:t xml:space="preserve">
      7) ауылдық округ әкімнің актілерін тіркеуді және таратуды жүзеге асырады; </w:t>
      </w:r>
    </w:p>
    <w:bookmarkEnd w:id="1464"/>
    <w:bookmarkStart w:name="z1490" w:id="1465"/>
    <w:p>
      <w:pPr>
        <w:spacing w:after="0"/>
        <w:ind w:left="0"/>
        <w:jc w:val="both"/>
      </w:pPr>
      <w:r>
        <w:rPr>
          <w:rFonts w:ascii="Times New Roman"/>
          <w:b w:val="false"/>
          <w:i w:val="false"/>
          <w:color w:val="000000"/>
          <w:sz w:val="28"/>
        </w:rPr>
        <w:t>
      8) ауылдық округ әкімнің отырыстарын, ауылдық округ әкімнің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1465"/>
    <w:bookmarkStart w:name="z1491" w:id="1466"/>
    <w:p>
      <w:pPr>
        <w:spacing w:after="0"/>
        <w:ind w:left="0"/>
        <w:jc w:val="both"/>
      </w:pPr>
      <w:r>
        <w:rPr>
          <w:rFonts w:ascii="Times New Roman"/>
          <w:b w:val="false"/>
          <w:i w:val="false"/>
          <w:color w:val="000000"/>
          <w:sz w:val="28"/>
        </w:rPr>
        <w:t xml:space="preserve">
      9) ауданның мемлекеттік органдарымен және ауылдық округ әкімнің аппаратының арасындағы ұйымдастыру және ақпараттық байланысты жүзеге асырады; </w:t>
      </w:r>
    </w:p>
    <w:bookmarkEnd w:id="1466"/>
    <w:bookmarkStart w:name="z1492" w:id="1467"/>
    <w:p>
      <w:pPr>
        <w:spacing w:after="0"/>
        <w:ind w:left="0"/>
        <w:jc w:val="both"/>
      </w:pPr>
      <w:r>
        <w:rPr>
          <w:rFonts w:ascii="Times New Roman"/>
          <w:b w:val="false"/>
          <w:i w:val="false"/>
          <w:color w:val="000000"/>
          <w:sz w:val="28"/>
        </w:rPr>
        <w:t>
      10) Қазақстан Республикасы Президентінің, Үкіметінің және орталық органдарының, сонымен қатар, облыс әкімінің және әкімдігінің, аудан әкімінің және әкімдігінің актілерімен тапсырмаларының орындалуын жүзеге асыру;</w:t>
      </w:r>
    </w:p>
    <w:bookmarkEnd w:id="1467"/>
    <w:bookmarkStart w:name="z1493" w:id="1468"/>
    <w:p>
      <w:pPr>
        <w:spacing w:after="0"/>
        <w:ind w:left="0"/>
        <w:jc w:val="both"/>
      </w:pPr>
      <w:r>
        <w:rPr>
          <w:rFonts w:ascii="Times New Roman"/>
          <w:b w:val="false"/>
          <w:i w:val="false"/>
          <w:color w:val="000000"/>
          <w:sz w:val="28"/>
        </w:rPr>
        <w:t>
      11) ауылдық округ әкімінің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1468"/>
    <w:bookmarkStart w:name="z1494" w:id="1469"/>
    <w:p>
      <w:pPr>
        <w:spacing w:after="0"/>
        <w:ind w:left="0"/>
        <w:jc w:val="both"/>
      </w:pPr>
      <w:r>
        <w:rPr>
          <w:rFonts w:ascii="Times New Roman"/>
          <w:b w:val="false"/>
          <w:i w:val="false"/>
          <w:color w:val="000000"/>
          <w:sz w:val="28"/>
        </w:rPr>
        <w:t xml:space="preserve">
      12) ауылдық округ әкімі аппаратымен көрсететін мемлекеттік қызмет көрсетуді жүзеге асыру; </w:t>
      </w:r>
    </w:p>
    <w:bookmarkEnd w:id="1469"/>
    <w:bookmarkStart w:name="z1495" w:id="1470"/>
    <w:p>
      <w:pPr>
        <w:spacing w:after="0"/>
        <w:ind w:left="0"/>
        <w:jc w:val="both"/>
      </w:pPr>
      <w:r>
        <w:rPr>
          <w:rFonts w:ascii="Times New Roman"/>
          <w:b w:val="false"/>
          <w:i w:val="false"/>
          <w:color w:val="000000"/>
          <w:sz w:val="28"/>
        </w:rPr>
        <w:t>
      13) мемлекеттік сатып алуларды ұйымдастыру және өткізу рәсімдерін жүзеге асыру;</w:t>
      </w:r>
    </w:p>
    <w:bookmarkEnd w:id="1470"/>
    <w:bookmarkStart w:name="z1496" w:id="1471"/>
    <w:p>
      <w:pPr>
        <w:spacing w:after="0"/>
        <w:ind w:left="0"/>
        <w:jc w:val="both"/>
      </w:pPr>
      <w:r>
        <w:rPr>
          <w:rFonts w:ascii="Times New Roman"/>
          <w:b w:val="false"/>
          <w:i w:val="false"/>
          <w:color w:val="000000"/>
          <w:sz w:val="28"/>
        </w:rPr>
        <w:t>
      14) ауылдық округ әкімі аппаратының мемлекеттік қызметшілерін және қызметкерлерін тәртіптік жазаға тартуды, жұмыстан босатуды ұйымдастыру және жүргізу;</w:t>
      </w:r>
    </w:p>
    <w:bookmarkEnd w:id="1471"/>
    <w:bookmarkStart w:name="z1497" w:id="1472"/>
    <w:p>
      <w:pPr>
        <w:spacing w:after="0"/>
        <w:ind w:left="0"/>
        <w:jc w:val="both"/>
      </w:pPr>
      <w:r>
        <w:rPr>
          <w:rFonts w:ascii="Times New Roman"/>
          <w:b w:val="false"/>
          <w:i w:val="false"/>
          <w:color w:val="000000"/>
          <w:sz w:val="28"/>
        </w:rPr>
        <w:t>
      15) жеке және заңды тұлғалардың өтініштерін есептеуді және қарауды қамтамасыз етеді, ауылдық округ әкімінің азаматтарды жеке қабылдау жүргізулерін ұйымдастыру;</w:t>
      </w:r>
    </w:p>
    <w:bookmarkEnd w:id="1472"/>
    <w:bookmarkStart w:name="z1498" w:id="1473"/>
    <w:p>
      <w:pPr>
        <w:spacing w:after="0"/>
        <w:ind w:left="0"/>
        <w:jc w:val="both"/>
      </w:pPr>
      <w:r>
        <w:rPr>
          <w:rFonts w:ascii="Times New Roman"/>
          <w:b w:val="false"/>
          <w:i w:val="false"/>
          <w:color w:val="000000"/>
          <w:sz w:val="28"/>
        </w:rPr>
        <w:t>
      16) өз құзыреті шегінде гендерлік саясатты іске асыру;</w:t>
      </w:r>
    </w:p>
    <w:bookmarkEnd w:id="1473"/>
    <w:bookmarkStart w:name="z1499" w:id="1474"/>
    <w:p>
      <w:pPr>
        <w:spacing w:after="0"/>
        <w:ind w:left="0"/>
        <w:jc w:val="both"/>
      </w:pPr>
      <w:r>
        <w:rPr>
          <w:rFonts w:ascii="Times New Roman"/>
          <w:b w:val="false"/>
          <w:i w:val="false"/>
          <w:color w:val="000000"/>
          <w:sz w:val="28"/>
        </w:rPr>
        <w:t>
      17) Қазақстан Республикасының заңнамасымен қарастырылған өзге де функцияларды жүзеге асыру.</w:t>
      </w:r>
    </w:p>
    <w:bookmarkEnd w:id="1474"/>
    <w:bookmarkStart w:name="z1500" w:id="1475"/>
    <w:p>
      <w:pPr>
        <w:spacing w:after="0"/>
        <w:ind w:left="0"/>
        <w:jc w:val="both"/>
      </w:pPr>
      <w:r>
        <w:rPr>
          <w:rFonts w:ascii="Times New Roman"/>
          <w:b w:val="false"/>
          <w:i w:val="false"/>
          <w:color w:val="000000"/>
          <w:sz w:val="28"/>
        </w:rPr>
        <w:t>
      16. Құқықтары мен міндеттері:</w:t>
      </w:r>
    </w:p>
    <w:bookmarkEnd w:id="1475"/>
    <w:bookmarkStart w:name="z1501" w:id="1476"/>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ауылдық округ әкімінің, ауылдық округ әкімі аппаратының мүдделерін ұсыну;</w:t>
      </w:r>
    </w:p>
    <w:bookmarkEnd w:id="1476"/>
    <w:bookmarkStart w:name="z1502" w:id="1477"/>
    <w:p>
      <w:pPr>
        <w:spacing w:after="0"/>
        <w:ind w:left="0"/>
        <w:jc w:val="both"/>
      </w:pPr>
      <w:r>
        <w:rPr>
          <w:rFonts w:ascii="Times New Roman"/>
          <w:b w:val="false"/>
          <w:i w:val="false"/>
          <w:color w:val="000000"/>
          <w:sz w:val="28"/>
        </w:rPr>
        <w:t>
      2) ауылдық округ әкімінің және ауылдық округ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1477"/>
    <w:bookmarkStart w:name="z1503" w:id="1478"/>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аудан әкімдері мен әкімдіктерінің, ауылдық округ әкімінің актілері мен тапсырмаларын сапалы және уақытылы орындау;</w:t>
      </w:r>
    </w:p>
    <w:bookmarkEnd w:id="1478"/>
    <w:bookmarkStart w:name="z1504" w:id="1479"/>
    <w:p>
      <w:pPr>
        <w:spacing w:after="0"/>
        <w:ind w:left="0"/>
        <w:jc w:val="both"/>
      </w:pPr>
      <w:r>
        <w:rPr>
          <w:rFonts w:ascii="Times New Roman"/>
          <w:b w:val="false"/>
          <w:i w:val="false"/>
          <w:color w:val="000000"/>
          <w:sz w:val="28"/>
        </w:rPr>
        <w:t xml:space="preserve">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 </w:t>
      </w:r>
    </w:p>
    <w:bookmarkEnd w:id="1479"/>
    <w:bookmarkStart w:name="z1505" w:id="1480"/>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1480"/>
    <w:bookmarkStart w:name="z1506" w:id="1481"/>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1481"/>
    <w:bookmarkStart w:name="z1507" w:id="1482"/>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1482"/>
    <w:bookmarkStart w:name="z1508" w:id="1483"/>
    <w:p>
      <w:pPr>
        <w:spacing w:after="0"/>
        <w:ind w:left="0"/>
        <w:jc w:val="both"/>
      </w:pPr>
      <w:r>
        <w:rPr>
          <w:rFonts w:ascii="Times New Roman"/>
          <w:b w:val="false"/>
          <w:i w:val="false"/>
          <w:color w:val="000000"/>
          <w:sz w:val="28"/>
        </w:rPr>
        <w:t>
      8) нормативтік-құқықтық актілердің жобаларын әзірлеуге қатысуға;</w:t>
      </w:r>
    </w:p>
    <w:bookmarkEnd w:id="1483"/>
    <w:bookmarkStart w:name="z1509" w:id="1484"/>
    <w:p>
      <w:pPr>
        <w:spacing w:after="0"/>
        <w:ind w:left="0"/>
        <w:jc w:val="both"/>
      </w:pPr>
      <w:r>
        <w:rPr>
          <w:rFonts w:ascii="Times New Roman"/>
          <w:b w:val="false"/>
          <w:i w:val="false"/>
          <w:color w:val="000000"/>
          <w:sz w:val="28"/>
        </w:rPr>
        <w:t>
      9) мүліктік және мүліктік емес құқықтарды иеленуге және жүзеге асыруға;</w:t>
      </w:r>
    </w:p>
    <w:bookmarkEnd w:id="1484"/>
    <w:bookmarkStart w:name="z1510" w:id="1485"/>
    <w:p>
      <w:pPr>
        <w:spacing w:after="0"/>
        <w:ind w:left="0"/>
        <w:jc w:val="both"/>
      </w:pPr>
      <w:r>
        <w:rPr>
          <w:rFonts w:ascii="Times New Roman"/>
          <w:b w:val="false"/>
          <w:i w:val="false"/>
          <w:color w:val="000000"/>
          <w:sz w:val="28"/>
        </w:rPr>
        <w:t>
      10) ауылдық округ әкімінің және әкім аппараты атынан сотта талапкер және жауапкер болуға;</w:t>
      </w:r>
    </w:p>
    <w:bookmarkEnd w:id="1485"/>
    <w:bookmarkStart w:name="z1511" w:id="1486"/>
    <w:p>
      <w:pPr>
        <w:spacing w:after="0"/>
        <w:ind w:left="0"/>
        <w:jc w:val="both"/>
      </w:pPr>
      <w:r>
        <w:rPr>
          <w:rFonts w:ascii="Times New Roman"/>
          <w:b w:val="false"/>
          <w:i w:val="false"/>
          <w:color w:val="000000"/>
          <w:sz w:val="28"/>
        </w:rPr>
        <w:t>
      10) "Жамбыл облысы Қордай ауданы Үлкен-Сұлутөр ауылдық округі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1486"/>
    <w:bookmarkStart w:name="z1512" w:id="1487"/>
    <w:p>
      <w:pPr>
        <w:spacing w:after="0"/>
        <w:ind w:left="0"/>
        <w:jc w:val="both"/>
      </w:pPr>
      <w:r>
        <w:rPr>
          <w:rFonts w:ascii="Times New Roman"/>
          <w:b w:val="false"/>
          <w:i w:val="false"/>
          <w:color w:val="000000"/>
          <w:sz w:val="28"/>
        </w:rPr>
        <w:t>
      11) Қазақстан Республикасының заңнамасына сәйкес өзге де құқықтар мен міндеттерді жүзеге асыру.</w:t>
      </w:r>
    </w:p>
    <w:bookmarkEnd w:id="1487"/>
    <w:bookmarkStart w:name="z115" w:id="1488"/>
    <w:p>
      <w:pPr>
        <w:spacing w:after="0"/>
        <w:ind w:left="0"/>
        <w:jc w:val="left"/>
      </w:pPr>
      <w:r>
        <w:rPr>
          <w:rFonts w:ascii="Times New Roman"/>
          <w:b/>
          <w:i w:val="false"/>
          <w:color w:val="000000"/>
        </w:rPr>
        <w:t xml:space="preserve"> 3. Мемлекеттік органның қызметін ұйымдастыру</w:t>
      </w:r>
    </w:p>
    <w:bookmarkEnd w:id="1488"/>
    <w:bookmarkStart w:name="z1513" w:id="1489"/>
    <w:p>
      <w:pPr>
        <w:spacing w:after="0"/>
        <w:ind w:left="0"/>
        <w:jc w:val="both"/>
      </w:pPr>
      <w:r>
        <w:rPr>
          <w:rFonts w:ascii="Times New Roman"/>
          <w:b w:val="false"/>
          <w:i w:val="false"/>
          <w:color w:val="000000"/>
          <w:sz w:val="28"/>
        </w:rPr>
        <w:t>
      17. "Жамбыл облысы Қордай ауданы Үлкен-Сұлутөр ауылдық округі әкімінің аппараты" коммуналдық мемлекеттік мекемесіне басшылықты "Жамбыл облысы Қордай ауданы Үлкен-Сұлутөр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1489"/>
    <w:bookmarkStart w:name="z1514" w:id="1490"/>
    <w:p>
      <w:pPr>
        <w:spacing w:after="0"/>
        <w:ind w:left="0"/>
        <w:jc w:val="both"/>
      </w:pPr>
      <w:r>
        <w:rPr>
          <w:rFonts w:ascii="Times New Roman"/>
          <w:b w:val="false"/>
          <w:i w:val="false"/>
          <w:color w:val="000000"/>
          <w:sz w:val="28"/>
        </w:rPr>
        <w:t>
      18. "Жамбыл облысы Қордай ауданы Үлкен-Сұлутөр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болмайды.</w:t>
      </w:r>
    </w:p>
    <w:bookmarkEnd w:id="1490"/>
    <w:bookmarkStart w:name="z1515" w:id="1491"/>
    <w:p>
      <w:pPr>
        <w:spacing w:after="0"/>
        <w:ind w:left="0"/>
        <w:jc w:val="both"/>
      </w:pPr>
      <w:r>
        <w:rPr>
          <w:rFonts w:ascii="Times New Roman"/>
          <w:b w:val="false"/>
          <w:i w:val="false"/>
          <w:color w:val="000000"/>
          <w:sz w:val="28"/>
        </w:rPr>
        <w:t>
      19. "Жамбыл облысы Қордай ауданы Үлкен-Сұлутөр ауылдық округі әкімінің аппараты" коммуналдық мемлекеттік мекемесінің бірінші басшысының өкілеттігі:</w:t>
      </w:r>
    </w:p>
    <w:bookmarkEnd w:id="1491"/>
    <w:bookmarkStart w:name="z1516" w:id="1492"/>
    <w:p>
      <w:pPr>
        <w:spacing w:after="0"/>
        <w:ind w:left="0"/>
        <w:jc w:val="both"/>
      </w:pPr>
      <w:r>
        <w:rPr>
          <w:rFonts w:ascii="Times New Roman"/>
          <w:b w:val="false"/>
          <w:i w:val="false"/>
          <w:color w:val="000000"/>
          <w:sz w:val="28"/>
        </w:rPr>
        <w:t>
      1) мемлекеттік органдарда, өзге де ұйымдарда, азаматтармен өзара қарым-қатынаста аудан әкімі аппаратының атынан өкілдік ету және сенімхат беру;</w:t>
      </w:r>
    </w:p>
    <w:bookmarkEnd w:id="1492"/>
    <w:bookmarkStart w:name="z1517" w:id="1493"/>
    <w:p>
      <w:pPr>
        <w:spacing w:after="0"/>
        <w:ind w:left="0"/>
        <w:jc w:val="both"/>
      </w:pPr>
      <w:r>
        <w:rPr>
          <w:rFonts w:ascii="Times New Roman"/>
          <w:b w:val="false"/>
          <w:i w:val="false"/>
          <w:color w:val="000000"/>
          <w:sz w:val="28"/>
        </w:rPr>
        <w:t>
      2) әкім аппаратына жүктелген міндеттердің орындалуы және аппараттың өз функцияларын жүзеге асыру үшін жеке жауап береді;</w:t>
      </w:r>
    </w:p>
    <w:bookmarkEnd w:id="1493"/>
    <w:bookmarkStart w:name="z1518" w:id="1494"/>
    <w:p>
      <w:pPr>
        <w:spacing w:after="0"/>
        <w:ind w:left="0"/>
        <w:jc w:val="both"/>
      </w:pPr>
      <w:r>
        <w:rPr>
          <w:rFonts w:ascii="Times New Roman"/>
          <w:b w:val="false"/>
          <w:i w:val="false"/>
          <w:color w:val="000000"/>
          <w:sz w:val="28"/>
        </w:rPr>
        <w:t>
      3) ауылдық округ әкімі аппаратының болашақтағы және ағымдағы қызметін жоспарлауды жүзеге асыру;</w:t>
      </w:r>
    </w:p>
    <w:bookmarkEnd w:id="1494"/>
    <w:bookmarkStart w:name="z1519" w:id="1495"/>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1495"/>
    <w:bookmarkStart w:name="z1520" w:id="1496"/>
    <w:p>
      <w:pPr>
        <w:spacing w:after="0"/>
        <w:ind w:left="0"/>
        <w:jc w:val="both"/>
      </w:pPr>
      <w:r>
        <w:rPr>
          <w:rFonts w:ascii="Times New Roman"/>
          <w:b w:val="false"/>
          <w:i w:val="false"/>
          <w:color w:val="000000"/>
          <w:sz w:val="28"/>
        </w:rPr>
        <w:t>
      5)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1496"/>
    <w:bookmarkStart w:name="z1521" w:id="1497"/>
    <w:p>
      <w:pPr>
        <w:spacing w:after="0"/>
        <w:ind w:left="0"/>
        <w:jc w:val="both"/>
      </w:pPr>
      <w:r>
        <w:rPr>
          <w:rFonts w:ascii="Times New Roman"/>
          <w:b w:val="false"/>
          <w:i w:val="false"/>
          <w:color w:val="000000"/>
          <w:sz w:val="28"/>
        </w:rPr>
        <w:t>
      6) еңбек шарты бойынша және мемлекеттік қызметке қабылданған қызметкерлерді заңнамамен белгіленген тәртіпте жұмысқа тағайындайды, босатады, тәртіптік жауапкершілікке тартады, марапаттау, материалдық көмек көрсету және тәртіптік жаза қолдану мәселелерін шешу, іссапар құжаттарын рәсімдейді, жыл сайынғы еңбек демалыстарын береді;</w:t>
      </w:r>
    </w:p>
    <w:bookmarkEnd w:id="1497"/>
    <w:bookmarkStart w:name="z1522" w:id="1498"/>
    <w:p>
      <w:pPr>
        <w:spacing w:after="0"/>
        <w:ind w:left="0"/>
        <w:jc w:val="both"/>
      </w:pPr>
      <w:r>
        <w:rPr>
          <w:rFonts w:ascii="Times New Roman"/>
          <w:b w:val="false"/>
          <w:i w:val="false"/>
          <w:color w:val="000000"/>
          <w:sz w:val="28"/>
        </w:rPr>
        <w:t>
      7) өкімдер мен шешімдер қабылдайды, ауылдық округ әкімі аппаратының қызметкерлерімен орындалуы міндетті нұсқаулар береді, құзыреті шегінде қызметтік құжаттамаларға қол қою;</w:t>
      </w:r>
    </w:p>
    <w:bookmarkEnd w:id="1498"/>
    <w:bookmarkStart w:name="z1523" w:id="1499"/>
    <w:p>
      <w:pPr>
        <w:spacing w:after="0"/>
        <w:ind w:left="0"/>
        <w:jc w:val="both"/>
      </w:pPr>
      <w:r>
        <w:rPr>
          <w:rFonts w:ascii="Times New Roman"/>
          <w:b w:val="false"/>
          <w:i w:val="false"/>
          <w:color w:val="000000"/>
          <w:sz w:val="28"/>
        </w:rPr>
        <w:t>
      8) өз құзыреті шегінде ауылдық округі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499"/>
    <w:bookmarkStart w:name="z1524" w:id="1500"/>
    <w:p>
      <w:pPr>
        <w:spacing w:after="0"/>
        <w:ind w:left="0"/>
        <w:jc w:val="both"/>
      </w:pPr>
      <w:r>
        <w:rPr>
          <w:rFonts w:ascii="Times New Roman"/>
          <w:b w:val="false"/>
          <w:i w:val="false"/>
          <w:color w:val="000000"/>
          <w:sz w:val="28"/>
        </w:rPr>
        <w:t>
      9) ауылдық округ әкімі аппаратындағы ішкі еңбек тәртібін белгілейді;</w:t>
      </w:r>
    </w:p>
    <w:bookmarkEnd w:id="1500"/>
    <w:bookmarkStart w:name="z1525" w:id="1501"/>
    <w:p>
      <w:pPr>
        <w:spacing w:after="0"/>
        <w:ind w:left="0"/>
        <w:jc w:val="both"/>
      </w:pPr>
      <w:r>
        <w:rPr>
          <w:rFonts w:ascii="Times New Roman"/>
          <w:b w:val="false"/>
          <w:i w:val="false"/>
          <w:color w:val="000000"/>
          <w:sz w:val="28"/>
        </w:rPr>
        <w:t>
      10) ауылдық округ әкімі аппаратының шығыстар сметасын бекітеді және оның шегінде қаржыны жұмсауға басшылық жасайды;</w:t>
      </w:r>
    </w:p>
    <w:bookmarkEnd w:id="1501"/>
    <w:bookmarkStart w:name="z1526" w:id="1502"/>
    <w:p>
      <w:pPr>
        <w:spacing w:after="0"/>
        <w:ind w:left="0"/>
        <w:jc w:val="both"/>
      </w:pPr>
      <w:r>
        <w:rPr>
          <w:rFonts w:ascii="Times New Roman"/>
          <w:b w:val="false"/>
          <w:i w:val="false"/>
          <w:color w:val="000000"/>
          <w:sz w:val="28"/>
        </w:rPr>
        <w:t>
      11) сыбайлас жемқорлыққа қарсы іс-қимыл үшін дербес жауаптылық белгілене отырып, осы жөнінде тікелей міндет жүктеледі;</w:t>
      </w:r>
    </w:p>
    <w:bookmarkEnd w:id="1502"/>
    <w:bookmarkStart w:name="z1527" w:id="1503"/>
    <w:p>
      <w:pPr>
        <w:spacing w:after="0"/>
        <w:ind w:left="0"/>
        <w:jc w:val="both"/>
      </w:pPr>
      <w:r>
        <w:rPr>
          <w:rFonts w:ascii="Times New Roman"/>
          <w:b w:val="false"/>
          <w:i w:val="false"/>
          <w:color w:val="000000"/>
          <w:sz w:val="28"/>
        </w:rPr>
        <w:t>
      12) оның құзыретіне жатқызылған мәселелер бойынша Қазақстан Республикасының заңнамасына сәйкес өзге де өкілеттіктерді жүзеге асыру.</w:t>
      </w:r>
    </w:p>
    <w:bookmarkEnd w:id="1503"/>
    <w:bookmarkStart w:name="z1528" w:id="1504"/>
    <w:p>
      <w:pPr>
        <w:spacing w:after="0"/>
        <w:ind w:left="0"/>
        <w:jc w:val="both"/>
      </w:pPr>
      <w:r>
        <w:rPr>
          <w:rFonts w:ascii="Times New Roman"/>
          <w:b w:val="false"/>
          <w:i w:val="false"/>
          <w:color w:val="000000"/>
          <w:sz w:val="28"/>
        </w:rPr>
        <w:t>
      "Жамбыл облысы Қордай ауданы Үлкен-Сұлутөр ауылдық округі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504"/>
    <w:bookmarkStart w:name="z1529" w:id="1505"/>
    <w:p>
      <w:pPr>
        <w:spacing w:after="0"/>
        <w:ind w:left="0"/>
        <w:jc w:val="both"/>
      </w:pPr>
      <w:r>
        <w:rPr>
          <w:rFonts w:ascii="Times New Roman"/>
          <w:b w:val="false"/>
          <w:i w:val="false"/>
          <w:color w:val="000000"/>
          <w:sz w:val="28"/>
        </w:rPr>
        <w:t>
      20. Жамбыл облысы Қордай ауданы Үлкен-Сұлутөр ауылдық округі әкімінің аппаратын Қазақстан Республикасының Президенті белгілейтін тәртіпте қызметке тағайындалатын немесе сайланатын және қызметтен босатылатын ауылдық округ әкімі басқарады.</w:t>
      </w:r>
    </w:p>
    <w:bookmarkEnd w:id="1505"/>
    <w:bookmarkStart w:name="z116" w:id="1506"/>
    <w:p>
      <w:pPr>
        <w:spacing w:after="0"/>
        <w:ind w:left="0"/>
        <w:jc w:val="left"/>
      </w:pPr>
      <w:r>
        <w:rPr>
          <w:rFonts w:ascii="Times New Roman"/>
          <w:b/>
          <w:i w:val="false"/>
          <w:color w:val="000000"/>
        </w:rPr>
        <w:t xml:space="preserve"> 4. Мемлекеттік органның мүлкі</w:t>
      </w:r>
    </w:p>
    <w:bookmarkEnd w:id="1506"/>
    <w:bookmarkStart w:name="z1530" w:id="1507"/>
    <w:p>
      <w:pPr>
        <w:spacing w:after="0"/>
        <w:ind w:left="0"/>
        <w:jc w:val="both"/>
      </w:pPr>
      <w:r>
        <w:rPr>
          <w:rFonts w:ascii="Times New Roman"/>
          <w:b w:val="false"/>
          <w:i w:val="false"/>
          <w:color w:val="000000"/>
          <w:sz w:val="28"/>
        </w:rPr>
        <w:t>
      21. "Жамбыл облысы Қордай ауданы Үлкен-Сұлутөр ауылдық округі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507"/>
    <w:bookmarkStart w:name="z1531" w:id="1508"/>
    <w:p>
      <w:pPr>
        <w:spacing w:after="0"/>
        <w:ind w:left="0"/>
        <w:jc w:val="both"/>
      </w:pPr>
      <w:r>
        <w:rPr>
          <w:rFonts w:ascii="Times New Roman"/>
          <w:b w:val="false"/>
          <w:i w:val="false"/>
          <w:color w:val="000000"/>
          <w:sz w:val="28"/>
        </w:rPr>
        <w:t>
      22. "Жамбыл облысы Қордай ауданы Үлкен-Сұлутөр ауылдық округі әкімінің аппараты" коммуналдық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08"/>
    <w:bookmarkStart w:name="z1532" w:id="1509"/>
    <w:p>
      <w:pPr>
        <w:spacing w:after="0"/>
        <w:ind w:left="0"/>
        <w:jc w:val="both"/>
      </w:pPr>
      <w:r>
        <w:rPr>
          <w:rFonts w:ascii="Times New Roman"/>
          <w:b w:val="false"/>
          <w:i w:val="false"/>
          <w:color w:val="000000"/>
          <w:sz w:val="28"/>
        </w:rPr>
        <w:t>
      23. "Жамбыл облысы Қордай ауданы Үлкен-Сұлутөр ауылдық округі әкімінің аппараты" коммуналдық мемлекеттік мекемесі бекітілген мүлік коммуналдық меншікке жатады.</w:t>
      </w:r>
    </w:p>
    <w:bookmarkEnd w:id="1509"/>
    <w:bookmarkStart w:name="z1533" w:id="1510"/>
    <w:p>
      <w:pPr>
        <w:spacing w:after="0"/>
        <w:ind w:left="0"/>
        <w:jc w:val="both"/>
      </w:pPr>
      <w:r>
        <w:rPr>
          <w:rFonts w:ascii="Times New Roman"/>
          <w:b w:val="false"/>
          <w:i w:val="false"/>
          <w:color w:val="000000"/>
          <w:sz w:val="28"/>
        </w:rPr>
        <w:t>
      24. Егер заңнамада өзгеше көзделмесе, "Жамбыл облысы Қордай ауданы Үлкен-Сұлутөр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0"/>
    <w:bookmarkStart w:name="z117" w:id="1511"/>
    <w:p>
      <w:pPr>
        <w:spacing w:after="0"/>
        <w:ind w:left="0"/>
        <w:jc w:val="left"/>
      </w:pPr>
      <w:r>
        <w:rPr>
          <w:rFonts w:ascii="Times New Roman"/>
          <w:b/>
          <w:i w:val="false"/>
          <w:color w:val="000000"/>
        </w:rPr>
        <w:t xml:space="preserve"> 5. Мемлекеттік органды қайта ұйымдастыру және тарату</w:t>
      </w:r>
    </w:p>
    <w:bookmarkEnd w:id="1511"/>
    <w:bookmarkStart w:name="z1534" w:id="1512"/>
    <w:p>
      <w:pPr>
        <w:spacing w:after="0"/>
        <w:ind w:left="0"/>
        <w:jc w:val="both"/>
      </w:pPr>
      <w:r>
        <w:rPr>
          <w:rFonts w:ascii="Times New Roman"/>
          <w:b w:val="false"/>
          <w:i w:val="false"/>
          <w:color w:val="000000"/>
          <w:sz w:val="28"/>
        </w:rPr>
        <w:t>
      25. "Жамбыл облысы Қордай ауданы Үлкен-Сұлутөр ауылдық округі әкімінің аппараты" коммуналдық мемлекеттік мекемесі қайта ұйымдастыру және тарату Қазақстан Республикасының заңнамасына сәйкес жүзеге асырылады.</w:t>
      </w:r>
    </w:p>
    <w:bookmarkEnd w:id="15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