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e3b25" w14:textId="72e3b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Қақпатас ауылдық округі әкімінің 2014 жылғы 2 желтоқсандағы № 15 қаулысы. Жамбыл облысының Әділет департаментінде 2014 жылғы 18 желтоқсанда № 2433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тиiстi елдi мекен халқының пiкiрiн ескере отырып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Қақпатас ауылдық округіне қарасты Қақпатас ауылындағы жаңа көшеге "Жыланкөзбай Жантеліұлы"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Қақпатас ауылдық округі әкімі аппаратының бас маманы - әскери есеп столының инспекторы Д. Кумбашевқа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әділет органдарында мемлекеттік тіркелген күннен бастап күшіне енеді және оның алғашқы ресми жарияланған күннен бастап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Естаев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