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2dc7" w14:textId="64d2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ауданында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2014 жылғы 28 тамыздағы № 612 қаулысы. Жамбыл облысы Әділет департаментінде 2014 жылғы 7 қазанда № 2339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Меркі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Меркі ауданында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Меркі ауданы әкімінің орынбасары Төленді Беделбайұлы Рысқұлбековке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ауданында 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758"/>
        <w:gridCol w:w="1410"/>
        <w:gridCol w:w="1410"/>
        <w:gridCol w:w="2449"/>
        <w:gridCol w:w="2449"/>
        <w:gridCol w:w="2244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(орын),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Санаторлық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Логопедтік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(балабақша)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