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7ab8" w14:textId="3457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2015 жылға қоғамдық жұмыстарды ұйымдастыру мен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2014 жылғы 31 қазандағы № 755 қаулысы. Жамбыл облысы Әділет департаментінде 2014 жылғы 2 желтоқсанда № 2400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қоғамдық жұмыстарды ұйымдастыру мақсатында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«Меркі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Төленді Беделбайұлы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2015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Көпбосынов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«Меркі ауданы бойынша 2015 жылға қоғамдық жұмыстарды ұйымдастыру мен қаржыландыру туралы» Меркі ауданы әкімдігінің 2014 жылғы 31 қазандағы № 755 қаулысына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Әділет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Меркі ауданының Әділет басқармасы»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Атабеков Бахтияр Жаңабайұлы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Жамбыл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Меркі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 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Сырлыбаев Мұратбек Мырзауытбекұлы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«Жамбыл облысы Меркі ауданының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істері жөніндегі бөлімі»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Нурдинов Көпбосын Кеңесбекұлы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министрлігі Жамбыл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департаменті Меркі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бөлімі»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бастығы өртке қарсы қызмет капитаны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Курбанов Рамиль Адышұлы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31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№755 қаулысына қосымша</w:t>
            </w:r>
          </w:p>
          <w:bookmarkEnd w:id="3"/>
        </w:tc>
      </w:tr>
    </w:tbl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540"/>
        <w:gridCol w:w="1559"/>
        <w:gridCol w:w="1188"/>
        <w:gridCol w:w="1803"/>
        <w:gridCol w:w="1641"/>
        <w:gridCol w:w="939"/>
        <w:gridCol w:w="939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1 адамның қоғамдық жұмысқа қатысу мерзімі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Меркі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Жамбыл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Сарымолдаев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Ойтал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Андас батыр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Ақарал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Ақтоған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Аспара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Ақермен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Т. Рысқұлов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Жаңатоған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Кеңес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Сұрат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Тәтті ауылдық округі әкімінің аппараты»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көркейту және көгалдандыруға жәрдемдесу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санитарлық тазалау, құжаттарды рәсімдеуге техникалық көмек көрсету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Меркі ауданының Әділет басқармасы»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«Жамбыл облысы Меркі ауданының қорғаныс істері жөніндегі бөлімі» республикалық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Жамбыл облысының төтенше жағдайлар департаменті Меркі ауданының төтенше жағдайлар бөлімі»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 жасауға, құжаттарды рәсімдеуге техникалық көмек көрсету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тіркеу қызметі және құқықтық көмек көрсету комитетінің «Жамбыл облысы бойынша жылжымайтын мүлік орталығы» республикалық мемлекеттік қазыналық кәсіпорны Меркі аудандық филиалы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салық комитетінің Жамбыл облысы бойынша салық департаментінің Меркі ауданы бойынша салық басқармасы»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 жергілікті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