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830b" w14:textId="dd28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Меркі аудандық мәслихатының 2013 жылғы 26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2014 жылғы 4 желтоқсандағы № 35-2 шешімі. Жамбыл облысы Әділет департаментінде 2014 жылғы 9 желтоқсанда № 2412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xml:space="preserve">№ 20-3 </w:t>
      </w:r>
      <w:r>
        <w:rPr>
          <w:rFonts w:ascii="Times New Roman"/>
          <w:b w:val="false"/>
          <w:i w:val="false"/>
          <w:color w:val="000000"/>
          <w:sz w:val="28"/>
        </w:rPr>
        <w:t xml:space="preserve">шешіміне өзгерістер енгізу туралы" Жамбыл облыстық мәслихатының 2014 жылдың 27 қарашадағы № 32-2 шешімі (Нормативтік құқықтық актілерді мемлекеттік тіркеу тізілімінде № 2399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Меркі аудандық мәслихатының 2013 жылғы 26 желтоқсандағы № 24-3 шешіміне (Нормативтік құқықтық актілерді мемлекеттік тіркеу тізілімінде № 2085 болып тіркелген, 2014 жылғы 29 қаңтардағы № 10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"7 393 543" сандары "7 351 782" сандарымен ауыстырылсын;</w:t>
      </w:r>
      <w:r>
        <w:br/>
      </w:r>
      <w:r>
        <w:rPr>
          <w:rFonts w:ascii="Times New Roman"/>
          <w:b w:val="false"/>
          <w:i w:val="false"/>
          <w:color w:val="000000"/>
          <w:sz w:val="28"/>
        </w:rPr>
        <w:t>
      </w:t>
      </w:r>
      <w:r>
        <w:rPr>
          <w:rFonts w:ascii="Times New Roman"/>
          <w:b w:val="false"/>
          <w:i w:val="false"/>
          <w:color w:val="000000"/>
          <w:sz w:val="28"/>
        </w:rPr>
        <w:t>"6 008 543" сандары "5 966 782"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"7 508 987" сандары "7 467 226"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аудандық мәслихаттың аудандық әлеуметтік –экономикалық, аграрлық, шағын және орта бизнесті дамыту, бюджет пен салық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 Керімқұлов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35-2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350"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937"/>
        <w:gridCol w:w="547"/>
        <w:gridCol w:w="7217"/>
        <w:gridCol w:w="3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7351782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1347057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493385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21"/>
        <w:gridCol w:w="454"/>
        <w:gridCol w:w="12407"/>
        <w:gridCol w:w="1042"/>
        <w:gridCol w:w="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242"/>
        <w:gridCol w:w="1936"/>
        <w:gridCol w:w="6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866"/>
        <w:gridCol w:w="1866"/>
        <w:gridCol w:w="3153"/>
        <w:gridCol w:w="4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15293</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174141</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