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e4ec" w14:textId="1b4e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2014 жылғы 24 маусымдағы № 26-3 шешімі. Жамбыл облысының Әділет департаментінде 2014 жылғы 24 шілдеде № 2280 болып тіркелді. Күші жойылды - Жамбыл облысы Мойынқұм аудандық мәслихатының 2024 жылғы 26 ақпандағы № 16-3 шешімімен</w:t>
      </w:r>
    </w:p>
    <w:p>
      <w:pPr>
        <w:spacing w:after="0"/>
        <w:ind w:left="0"/>
        <w:jc w:val="left"/>
      </w:pPr>
    </w:p>
    <w:p>
      <w:pPr>
        <w:spacing w:after="0"/>
        <w:ind w:left="0"/>
        <w:jc w:val="both"/>
      </w:pPr>
      <w:bookmarkStart w:name="z16" w:id="0"/>
      <w:r>
        <w:rPr>
          <w:rFonts w:ascii="Times New Roman"/>
          <w:b w:val="false"/>
          <w:i w:val="false"/>
          <w:color w:val="ff0000"/>
          <w:sz w:val="28"/>
        </w:rPr>
        <w:t xml:space="preserve">
      Ескерту. Күші жойылды - Жамбыл облысы Мойынқұм аудандық мәслихатының 26.02.2024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жиындардын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Қазақстан Республикасы Үкіметінің қаулысына сәйкес, Мойынқұм аудандық мәслихаты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Қоса беріліп отырған Мойынқұм ауданында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2"/>
    <w:bookmarkStart w:name="z3" w:id="3"/>
    <w:p>
      <w:pPr>
        <w:spacing w:after="0"/>
        <w:ind w:left="0"/>
        <w:jc w:val="both"/>
      </w:pPr>
      <w:r>
        <w:rPr>
          <w:rFonts w:ascii="Times New Roman"/>
          <w:b w:val="false"/>
          <w:i w:val="false"/>
          <w:color w:val="000000"/>
          <w:sz w:val="28"/>
        </w:rPr>
        <w:t xml:space="preserve">
      2. Мойынқұм ауданының жергілікті қоғамдастық жиынына қатысу үшін ауыл, көше, көппәтерлі тұрғын үй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3"/>
    <w:bookmarkStart w:name="z4" w:id="4"/>
    <w:p>
      <w:pPr>
        <w:spacing w:after="0"/>
        <w:ind w:left="0"/>
        <w:jc w:val="both"/>
      </w:pPr>
      <w:r>
        <w:rPr>
          <w:rFonts w:ascii="Times New Roman"/>
          <w:b w:val="false"/>
          <w:i w:val="false"/>
          <w:color w:val="000000"/>
          <w:sz w:val="28"/>
        </w:rPr>
        <w:t>
      3. Осы шешімнің орындалуын бақылау аудандық мәслихаттың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Тұрсынбаев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мәслихаттың</w:t>
            </w:r>
            <w:r>
              <w:br/>
            </w:r>
            <w:r>
              <w:rPr>
                <w:rFonts w:ascii="Times New Roman"/>
                <w:b w:val="false"/>
                <w:i w:val="false"/>
                <w:color w:val="000000"/>
                <w:sz w:val="20"/>
              </w:rPr>
              <w:t>2014 жылғы 24 маусымдағы</w:t>
            </w:r>
            <w:r>
              <w:br/>
            </w:r>
            <w:r>
              <w:rPr>
                <w:rFonts w:ascii="Times New Roman"/>
                <w:b w:val="false"/>
                <w:i w:val="false"/>
                <w:color w:val="000000"/>
                <w:sz w:val="20"/>
              </w:rPr>
              <w:t>№ 26 - 3 шешіміне 1 қосымша</w:t>
            </w:r>
          </w:p>
        </w:tc>
      </w:tr>
    </w:tbl>
    <w:bookmarkStart w:name="z7" w:id="6"/>
    <w:p>
      <w:pPr>
        <w:spacing w:after="0"/>
        <w:ind w:left="0"/>
        <w:jc w:val="left"/>
      </w:pPr>
      <w:r>
        <w:rPr>
          <w:rFonts w:ascii="Times New Roman"/>
          <w:b/>
          <w:i w:val="false"/>
          <w:color w:val="000000"/>
        </w:rPr>
        <w:t xml:space="preserve"> Мойынқұм ауданында бөлек жергілікті қоғамдастық жиындарын өткізудің Қағидалары 1. Жалпы ережелер</w:t>
      </w:r>
    </w:p>
    <w:bookmarkEnd w:id="6"/>
    <w:bookmarkStart w:name="z17" w:id="7"/>
    <w:p>
      <w:pPr>
        <w:spacing w:after="0"/>
        <w:ind w:left="0"/>
        <w:jc w:val="both"/>
      </w:pPr>
      <w:r>
        <w:rPr>
          <w:rFonts w:ascii="Times New Roman"/>
          <w:b w:val="false"/>
          <w:i w:val="false"/>
          <w:color w:val="000000"/>
          <w:sz w:val="28"/>
        </w:rPr>
        <w:t xml:space="preserve">
      1. Осы Мойынқұм ауданында бөлек жергілікті қоғамдастық жиындарын өткізудің қағидалары (бұдан әрі-Қағидалар)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Қазақстан Республикасы Үкіметінің қаулысына сәйкес әзірленді және Мойынқұм ауданындағы ауыл, көше, көппәтерлі тұрғын үй тұрғындарының бөлек жергілікті қоғамдастық жиындарын өткізудің тәртібін белгілейді.</w:t>
      </w:r>
    </w:p>
    <w:bookmarkEnd w:id="7"/>
    <w:bookmarkStart w:name="z18" w:id="8"/>
    <w:p>
      <w:pPr>
        <w:spacing w:after="0"/>
        <w:ind w:left="0"/>
        <w:jc w:val="both"/>
      </w:pPr>
      <w:r>
        <w:rPr>
          <w:rFonts w:ascii="Times New Roman"/>
          <w:b w:val="false"/>
          <w:i w:val="false"/>
          <w:color w:val="000000"/>
          <w:sz w:val="28"/>
        </w:rPr>
        <w:t>
      2. Мойынқұм ауданының ауыл, ауылдық округтердің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8"/>
    <w:bookmarkStart w:name="z8" w:id="9"/>
    <w:p>
      <w:pPr>
        <w:spacing w:after="0"/>
        <w:ind w:left="0"/>
        <w:jc w:val="left"/>
      </w:pPr>
      <w:r>
        <w:rPr>
          <w:rFonts w:ascii="Times New Roman"/>
          <w:b/>
          <w:i w:val="false"/>
          <w:color w:val="000000"/>
        </w:rPr>
        <w:t xml:space="preserve"> 2. Бөлек жиындарды өткізу тәртібі</w:t>
      </w:r>
    </w:p>
    <w:bookmarkEnd w:id="9"/>
    <w:bookmarkStart w:name="z19" w:id="10"/>
    <w:p>
      <w:pPr>
        <w:spacing w:after="0"/>
        <w:ind w:left="0"/>
        <w:jc w:val="both"/>
      </w:pPr>
      <w:r>
        <w:rPr>
          <w:rFonts w:ascii="Times New Roman"/>
          <w:b w:val="false"/>
          <w:i w:val="false"/>
          <w:color w:val="000000"/>
          <w:sz w:val="28"/>
        </w:rPr>
        <w:t>
      3. Бөлек жиынды ауыл, ауылдық округтің әкімі шақырады.</w:t>
      </w:r>
    </w:p>
    <w:bookmarkEnd w:id="10"/>
    <w:bookmarkStart w:name="z20" w:id="11"/>
    <w:p>
      <w:pPr>
        <w:spacing w:after="0"/>
        <w:ind w:left="0"/>
        <w:jc w:val="both"/>
      </w:pPr>
      <w:r>
        <w:rPr>
          <w:rFonts w:ascii="Times New Roman"/>
          <w:b w:val="false"/>
          <w:i w:val="false"/>
          <w:color w:val="000000"/>
          <w:sz w:val="28"/>
        </w:rPr>
        <w:t>
      Мойынқұм ауданы әкімінің жергілікті қоғамдастық жиынын өткізуге оң шешімі бар болған жағдайда бөлек жиынды өткізуге болады.</w:t>
      </w:r>
    </w:p>
    <w:bookmarkEnd w:id="11"/>
    <w:bookmarkStart w:name="z21" w:id="12"/>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2"/>
    <w:bookmarkStart w:name="z22" w:id="13"/>
    <w:p>
      <w:pPr>
        <w:spacing w:after="0"/>
        <w:ind w:left="0"/>
        <w:jc w:val="both"/>
      </w:pPr>
      <w:r>
        <w:rPr>
          <w:rFonts w:ascii="Times New Roman"/>
          <w:b w:val="false"/>
          <w:i w:val="false"/>
          <w:color w:val="000000"/>
          <w:sz w:val="28"/>
        </w:rPr>
        <w:t>
      5. Ауыл, көше, көппәтерлі тұрғын үй шегінде бөлек жиынды өткізуді ауыл, ауылдық округтің әкімі ұйымдастырады.</w:t>
      </w:r>
    </w:p>
    <w:bookmarkEnd w:id="13"/>
    <w:bookmarkStart w:name="z23" w:id="14"/>
    <w:p>
      <w:pPr>
        <w:spacing w:after="0"/>
        <w:ind w:left="0"/>
        <w:jc w:val="both"/>
      </w:pPr>
      <w:r>
        <w:rPr>
          <w:rFonts w:ascii="Times New Roman"/>
          <w:b w:val="false"/>
          <w:i w:val="false"/>
          <w:color w:val="000000"/>
          <w:sz w:val="28"/>
        </w:rPr>
        <w:t>
      6. Бөлек жиынды ашудың алдында тиісті ауылдың, көшенің, көппәтерлі тұрғын үйдің қатысып отырған және оған қатысуға құқығы бар тұрғындарын тіркеу жүргізіледі.</w:t>
      </w:r>
    </w:p>
    <w:bookmarkEnd w:id="14"/>
    <w:bookmarkStart w:name="z24" w:id="15"/>
    <w:p>
      <w:pPr>
        <w:spacing w:after="0"/>
        <w:ind w:left="0"/>
        <w:jc w:val="both"/>
      </w:pPr>
      <w:r>
        <w:rPr>
          <w:rFonts w:ascii="Times New Roman"/>
          <w:b w:val="false"/>
          <w:i w:val="false"/>
          <w:color w:val="000000"/>
          <w:sz w:val="28"/>
        </w:rPr>
        <w:t>
      7. Бөлек жиынды ауыл, ауылдық округ әкімі немесе ол уәкілеттік берген тұлға ашады. Ауыл, ауылдық округ әкімі немесе ол уәкілеттік берген тұлға бөлек жиынның төрағасы болып табылады.</w:t>
      </w:r>
    </w:p>
    <w:bookmarkEnd w:id="15"/>
    <w:bookmarkStart w:name="z25"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26" w:id="17"/>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ауданның мәслихаты бекіткен сандық құрамға сәйкес бөлек жиынның қатысушылары ұсынады.</w:t>
      </w:r>
    </w:p>
    <w:bookmarkEnd w:id="17"/>
    <w:bookmarkStart w:name="z27" w:id="18"/>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18"/>
    <w:bookmarkStart w:name="z28" w:id="19"/>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9"/>
    <w:bookmarkStart w:name="z29" w:id="20"/>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ауыл, ауылдық округ әкімінің аппаратына береді.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2014 жылғы 24 маусымдағы</w:t>
            </w:r>
            <w:r>
              <w:br/>
            </w:r>
            <w:r>
              <w:rPr>
                <w:rFonts w:ascii="Times New Roman"/>
                <w:b w:val="false"/>
                <w:i w:val="false"/>
                <w:color w:val="000000"/>
                <w:sz w:val="20"/>
              </w:rPr>
              <w:t>№ 26-3 шешіміне</w:t>
            </w:r>
            <w:r>
              <w:br/>
            </w:r>
            <w:r>
              <w:rPr>
                <w:rFonts w:ascii="Times New Roman"/>
                <w:b w:val="false"/>
                <w:i w:val="false"/>
                <w:color w:val="000000"/>
                <w:sz w:val="20"/>
              </w:rPr>
              <w:t>2 қосымша</w:t>
            </w:r>
          </w:p>
        </w:tc>
      </w:tr>
    </w:tbl>
    <w:bookmarkStart w:name="z30" w:id="21"/>
    <w:p>
      <w:pPr>
        <w:spacing w:after="0"/>
        <w:ind w:left="0"/>
        <w:jc w:val="left"/>
      </w:pPr>
      <w:r>
        <w:rPr>
          <w:rFonts w:ascii="Times New Roman"/>
          <w:b/>
          <w:i w:val="false"/>
          <w:color w:val="000000"/>
        </w:rPr>
        <w:t xml:space="preserve"> Мойынқұм ауданының жергілікті қоғамдастық жиынына қатысу үшін ауыл, көше, көппәтерлі тұрғын үй тұрғындары өкілдерінің сандық құрамы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көше, көппәтерлі тұрғын үй атаулары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сандық құрамы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Бегенов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Абдықадыров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Кіші-қамқалы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Қарабөгет ауылдық округі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Құмөзек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Әшкеев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Бопышев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Кенешов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Құлтаев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Баялы Бает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Төлепбергенов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Тоқбергенов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Рысқұлбеков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Қабышев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Қуанышбаев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Тайбағаров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Нарымбетов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Мәметова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Күлекеев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Масютенко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Уалиханов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Шолақ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Әубәкіров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Молдағұлова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Пахаленко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Мүсірепов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Аймауытов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Өтемісов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Құрманәлі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Назарбеков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Қалдаяқов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Мұратбаев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Қуанышбаев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Байжарас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Тілеш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Әміребек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Дінәлі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Оспанбек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Күшаман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Көкжелек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Әубәкіров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Айнақұлов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Бекқұлы би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Смағұлов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Көкжелек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Абдраймов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Назарбеков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Мұратбаев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Қуанышбаев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Абдықадыров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Түйтебай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Баданова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Сыдыққызы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Маметова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Іңкәрбеков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Рысқұлбеков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Тоқсабаев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Терсебай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Шәкіров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Жайлаубек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Орынбаев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Смағұл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Ахметжанов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Итбасова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Тоқсейіт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Қуанышбаев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Өткелбаев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Қыдырбаев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Әлімқұлов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Рысманап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Жайлаубек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Шәріпбаев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Бигелдинов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Қуанышбаев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Тіреуов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Байсейітова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Қуанышбаев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Фабричный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даңғылы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Советский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Гоголь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Строительдер даңғылы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Киевский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Терешкова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Бұхарбаев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Садықов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Қашқымбеков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стансасы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Теміржолшы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Мөлтек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Қашқантеңіз стансасы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Теміржолшы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Қуанышбаев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Айдаралиева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Рысқұлбеков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Бурыл-Байтал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Бурыл-Байтал станциясы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