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94a0" w14:textId="4a59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Кеңес ауылдық округінің Кеңес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Кеңес ауылдық округі әкімінің 2014 жылғы 18 шілдедегі № 11 шешімі. Жамбыл облысының Әділет департаментінде 2014 жылғы 11 тамызда № 2296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Мойынқұм ауданының бас мемлекеттік ветеринариялық-санитариялық инспекторының 2014 жылғы 15 мамырдағы № 0673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Кеңес ауылдық округінің Кеңес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Кеңес ауылдық округі әкімі аппаратының ветеринар бас маманы Қалқабаев Еркебайға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Ә. Мұқашев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
Кеңес ауылдық округінің Кеңес ауылы аумағына шектеу іс-шараларын енгізе отырып, ветеринариялық режим белгілеу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18.07.2014 жылғы № 11 шешіміне келісім парағы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«КЕЛІСІЛДІ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Мойынқұм аудандық»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Ж. Орынбеков.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«Ветеринариялық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комитетінің Мойынқұм аудандық аумақтық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Дуйсенов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«Мойынқұм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құқықтарын қорғау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Тоқбаев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