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4e5c" w14:textId="1284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әкімінің 2014 жылғы 20 ақпандағы № 2 шешімі. Жамбыл облысы Әділет департаментінде 2014 жылғы 17 наурызда № 2129 болып тіркелді. Күші жойылды - Жамбыл облысы Т. Рысқұлов ауданы әкімінің 2015 жылғы 20 қазандағы № 03 шешімімең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Ескертпе. Күші жойылды - Жамбыл облысы Т. Рысқұлов ауданы әкімінің 2015 жылғы 20 қазандағы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шешімімең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аумақтық сайлау комиссиясының келісімімен Т.Рысқұлов ауданының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әкімінің аппарат басшысының міндетін атқарушы Өмірзақов Мұрат Тоқсанбайұлына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алғашкы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Айтақов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облыстық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Абдуалы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ақпан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Т.Рысқұлов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Т.Рысқұлов ауданында сайлау учаскелері және олардың шекаралары.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№ 328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Қайыңды ауылдық округінің Қайыңды, Сөгеті, Мамай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Тереңөзек ауылдық округінің Тереңөзек, Көкарық, Шолаққайынды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330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Ақыртөбе ауылдық округінің Ақыртөбе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Өрнек ауылдық округінің Өрнек, Сәлімбай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Өрнек ауылдық округінің Жарлысу, Сұңқайты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333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Ақыртөбе ауылдық округінің Малдыбай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334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Новосел ауылдық округінің Юбилейное, Абылхайыр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335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Құмарық ауылдық округінің Алғабас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Құмарық ауылдық округінің Құмарық, Қаракемер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337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Көгершін ауылдық округінің Көгершін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338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Көгершін ауылдық округінің Қосапан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339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Көкдөнен ауылдық округінің Көкдөнен ауылы, Құмарық бекеті.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340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Көкдөнен ауылдық округінің Жақсылық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341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Құлан ауылдық округінің Құлан ауылының, С.Жамбылов (№ 2-106 жұп жақ беті), Жібек жолы (№ 205-245 тақ жағы, № 248 – 320 жұп жағы) ескі моншаға дейін, Достық, Желтоқсан (№ 33/1-51 тақ жағы) С.Сейфуллин, Р.Тажиев, Б.Тажибаев, Наурыз, Т.Рысқұлов, Зайсан, Энергетик, Ертіс, Сұлутөр, С.Мұқанов, Ш.Айманова, М.Әуезов, А.Уколова, Алматы, Сырдария, М.Өтемісұлы, Желтоқсан (№ 52-98/2 жұп жағы), А.Қарсыбаев, И.Панфилов көшелері Сұлутөр бұрылысы және Шөңгер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342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Құлан ауылдық округінің Құлан ауылының Абай, Амангелді, А.Тлепов, Ш.Ұлтарақов, Жетісу, В.Метте, Төлеби, Сыпатай, А.Жангелдин, Т.Сембиев, Ш.Уалиханов, А.Сухамбай, Н.Аденұлы, Желтоқсан (№ 1/1-31 тақ жағы, № 2/1-50/2 жұп жағы), Қ.Датқа (№ 25/1-157 тақ жағы, № 24-114/2 жұп жағы), Жібек жолы (№ 52-242 жұп жағы, № 77-199 тақ жағы), М.Жұмабекұлы (№ 41-71/2 тақ жағы, № 70-98 жұп жағы), А.Исаұлы, А.Исмаилов, Қ.Бектенбай (№ 42-86 жұп жағы, № 55-103 тақ жағы), С.Жамбылов (№ 7-93 тақ жағы), М.Тәтібеков, У.Ақжолұлы көшелері, Амангелді бұрылысы, Төлеби бұрылысы.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343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Құлан ауылдық округінің Құлан ауылының Б.Абдрайымов, Қажымұқан, Жібек жолы (№ 2/1-54 жұп жағы, № 3/2-45 тақ жағы), Т.Қуанышбекұлы, К.Әзірбаев, Ф.Дзержинский, Қ.Сарымолдаев, Ә.Молдағұлова, Фрунзе, Новостройка, М. Жұмабекұлы  (№ 2-68 тақ жағы, 1-39 жұп жағы), Б.Қойшыманов, (№ 2а-38 жұп жағы, № 1-53 тақ жағы), Қ.Датқа (№ 1/1-23 тақ жағы, № 2-22 жұп жағы), С.Садықов, А.Шахабай, Ы.Алтынсарин, А.Рахманберді, Н.Беркімбекұлы, М.Исбаев, Д.Оспанұлы, Ж.Үмбетұлы, М.Мәметова, Р.Медеулов, Ш.Қалқабаев көшелері А.Шахабай бұрылысы.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344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Құлан ауылдық округінің Қарақат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345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Өрнек ауылдық округінің Әбжапар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346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Абай ауылдық округінің Еңбекші, Көкарық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347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Қарақыстақ ауылдық округінің Каменка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348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Қарақыстақ ауылдық округінің Қазақ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349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Қарақыстақ ауылдық округінің Жалпақсаз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350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Қарақыстақ ауылдық округінің Тасшолақ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351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Жаңатұрмыс ауылдық округінің Жаңатұрмыс ауылы және Мөңке разьезі.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352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Қорағаты ауылдық округінің Қорағаты ауылы және Қорағаты темір жол бекеті.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353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Қорағаты ауылдық округінің Аққайнар, Тойқұдық және Мамыртөбе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354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Ақбұлақ ауылдық округінің Қызылшаруа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355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Ақбұлақ ауылдық округінің Р.Сабденов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356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Ақбұлақ ауылдық округінің Бәйтелі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357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Луговой ауылдық округінің Луговой ауылының Т.Рысқұлов, Ә.Райқұлов, А.Ыбрайымұлы, Т. Қуанышбекұлы, Четный парк, 2- ші Луговская, Ш.Егембердіұлы, С.Аденұлы, С. Есімұлы (№ 1а- 73 тақ жағы, № 4-94 жұп жағы), Кольцевая, Авиационная, Станционная, 2-ші мөлтек ауданы, Қ.Абикулов, Береговая, А.Дәулетұлы (№ 1/1-27 екі беті), Казарма, Заготскот көшелері, Ә.Райқұлов 1-ші бұрылысы, Ә.Райқұлов 2-ші бұрылысы, А.Ыбрайымұлы бұрылысы, С.Есімұлы бұрылысы.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358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Луговой ауылдық округінің Луговой ауылының А.Болыс Пригородная, А.Қазыбекұлы, С.Әділұлы, А.Нұрмағамбетов, Р.Құрымбаев, А. Пушкин, Семафорная, М.Маметова, Жамбыл, Алматы құрылыс, Абай, Алатау, А.Дәулетұлы- (№ 28 – 65 екі беті), С.Есімұлы (№ 75-117 тақ жағы, № 100-134 жұп жағы), Набережная, Коммунистік, А.Исаев, Жабира, Ақжол, И.Плотников (№ 1-3/1 екі беті) көшелері, А.Болыс бұрылысы, Жабира бұрылысы, Б.Абуталипов бұрылысы.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359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Луговой ауылдық округінің Луговой ауылының Қ.Ахметжанов, Лесхоз, С.Әлімқұлов, Степная, И.Плотников (№ 3/2 -13/2 екі беті), Жантелі батыр көшелері, Теміржолшы шағын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360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Құлан ауылдық округінің Құлан ауылының Ю.Гагарин, Жамбыл, Т.Смайлов, О.Болысұлы, А.Исаев, К.Асылов, Қ.Қонаров, Т.Қасқаев, Ақмола, Астана, Ақ жайық, Сарыарқа, Қостанай, Каспий, Е.Қаратышқанов көшелері, Жібек жолы көшесінің бұрылысы.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361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Қайыңды ауылдық округі аумағындағы № 2035 әскери бөлім.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362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Шекарасы: Луговой ауылдық округі аумағындағы № 42062 әскери бөлім.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