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f057" w14:textId="dcdf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Сайлаулар кезінде кандидаттарға сайлаушылармен кездесуі үшін шарттық негізде үй-жайлар беру және үгіттік баспа материалдарын орналастыру үшін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әкімдігінің 2014 жылғы 22 тамыздағы № 332 қаулысы. Жамбыл облысы Әділет департаментінде 2014 жылғы 3 қыркүйекте № 2305 болып тіркелді. Күші жойылды - Жамбыл облысы Т.Рысқұлов ауданы әкімдігінің 2024 жылғы 11сәуірдегі № 120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Т.Рысқұлов ауданы әкімдігінің 11.04.2024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Кандидаттарға сайлаушылармен кездесуі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Т.Рысқұлов аудандық аумақтық сайлау комиссиясымен (келісімі бойынша) бiрлесiп барлық кандидаттар үшiн үгіттiк баспа материалдарын орналастыру үшiн орындар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қауылының орындалуын бақылау аудан әкімі аппаратының басшысы Манарбек Әміреұлы Тлеповке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колданысқа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                                                  Ж. Айтақов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аудандық аумақтық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М.Тлепов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тамыз 2014 ж.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"22"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қаулысына 1 қосымша</w:t>
            </w:r>
          </w:p>
        </w:tc>
      </w:tr>
    </w:tbl>
    <w:bookmarkStart w:name="z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</w:t>
      </w:r>
      <w:r>
        <w:br/>
      </w:r>
      <w:r>
        <w:rPr>
          <w:rFonts w:ascii="Times New Roman"/>
          <w:b/>
          <w:i w:val="false"/>
          <w:color w:val="000000"/>
        </w:rPr>
        <w:t>негізде берілетін үй-жайлар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өтетін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Құлан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ауылы, Жібек жолы көшесі № 80. Сұлутөр кинотеатрының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Қайыңды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ауылы, Жорабек көшесі № 16.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Тереңөзек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ауылы, Жайлыш көшесі № 1.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Ақыртөбе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 ауылы, Шәріпхан көшесі № 46. Ақыртөбе орта мектебінің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Өрнек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ауылы, Е.Алпысбайұлы көшесі № 31. Алғабас орта мектебінің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Құмарық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ауылы, Жібек жолы көшесі № 63.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Новосел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ауылы, Комсомольская көшесі № 27.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Көгершін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ауылы, Әмреев көшесі № 10. Ақтоған орта мектебінің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Көкдөнен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 ауылы, Ш.Уәлиханов көшесі № 89.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Абай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ауылы, Қ.Сәтпаев көшесі № 48. Абай орта мектебінің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Қарақыстақ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ауылы, Жібек жолы көшесі № 103.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Жаңатұрмыс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ауылы, Қ.Сәтпаев көшесі № 58. Әкімдік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Луговой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ауылы, С.Есимов көшесі № 61.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Ақбұлақ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Р.Сәбденов ауылы, Құрманғазы көшесі № 2.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Қорағаты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ауылы, Төлеби көшесі № 15. Мәдениет үйінің ғимараты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"22"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қаулысына 2 қосымша</w:t>
            </w:r>
          </w:p>
        </w:tc>
      </w:tr>
    </w:tbl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 үшiн үгіттiк баспа материалдарын орналастыру</w:t>
      </w:r>
      <w:r>
        <w:br/>
      </w:r>
      <w:r>
        <w:rPr>
          <w:rFonts w:ascii="Times New Roman"/>
          <w:b/>
          <w:i w:val="false"/>
          <w:color w:val="000000"/>
        </w:rPr>
        <w:t>үшiн орындар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баспа материалдарын орналастыру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Құлан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ауылы, Жібек жолы көшесі № 318 мекен-жайдағы шит.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көшесі № 85 мекен-жайдағы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ауылы, Ә.Сүлейменұлы көшесі № 28 мекен-жайдағы шит.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Қайыңды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ауылы, Жорабек көшесі № 25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мекен-жайдағы шит.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Тереңөзек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ауылы, Жайлыш көшесі № 1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мекен-жайдағы шит.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Ақыртөбе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 ауылы, Шәріпхан көшесі № 46 мекен-жайдағы шит.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Өрнек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ауылы, Е.Алпысбайұлы көшесі № 31 мекен-жайдағы шит.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Әбжапар ауылы, С.Ақүрпек көшесі № 42 мекен-жайдағы шит.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Жарлысу ауылы, С.Мұқанов көшесі № 1 мекен-жайдағы шит.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Құмарық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ауылы, Жібек жолы көшесі № 63 мекен-жайдағы шит.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Игісінов көшесі № 1 мекен-жайдағы шит.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Новосел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ауылы, Шевченко көшесі № 27 мекен-жайдағы шит.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Көгершін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ауылы, Амангелді көшесі № 43 мекен-жайдағы шит.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Көкдөнен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 ауылы, Ш.Уәлиханов көшесі № 89 мекен-жайдағы шит.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ауылы, Жамбыл көшесі № 14 мекен-жайдағы шит.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Абай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ауылы, Қ.Сәтпаев көшесі № 92 мекен-жайдағы шит.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Қарақыстақ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ауылы, Жібек жолы көшесінен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Жалпақсаз ауылына бұрылыстағы шит.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ауылы, Абай көшесі № 65 мекен-жайдағы шит.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Жалпақсаз ауылы, Ш.Омаров көшесі № 11 мекен-дайдағы шит.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Тасшолақ ауылы Жамбыл көшесі № 20 мекен-дайдағы шит.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Жаңатұрмыс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ауылы, Қ.Сәтпаев көшесі № 45 мекен-жайдағы шит.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Луговой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ауылы, С.Есимов көшесі № 61 мекен-жайдағы шит.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көшесі № 4/б мекен-жайдағы шит.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Жантелі батыр № 32 мекен-жацдағы шит.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Ақбұлақ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Р.Сәбденов ауылы, Р.Сәбденов көшесі № 25 мекен-жайдағы шит.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Қызылшаруа ауылы, Жамбыл көшесі № 84 мекен-жайдағы шит.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Бәйтелі ауылы, Қоңырат көшесі № 3 мекен-жайдағы шит.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Қорағаты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ауылы, Төлеби көшесі № 15 мекен-жайдағы шит.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ауылы, Жамбыл көшесі № 13 мекен-жайдағы шит.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