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5f69" w14:textId="6815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ауданы аумағында бейбіт жиналыстар, митингілер, шерулер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2014 жылғы 20 қарашадағы № 28-11 шешімі. Жамбыл облысы Әділет департаментінде 2014 жылғы 25 желтоқсанда № 2444 болып тіркелді.Күші жойылды-Жамбыл облысы Т.Рысқұлов аудандық мәслихатының 22.02.2016 жылы № 42-6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Т.Рысқұлов аудандық мәслихатының 22.02.2016 </w:t>
      </w:r>
      <w:r>
        <w:rPr>
          <w:rFonts w:ascii="Times New Roman"/>
          <w:b w:val="false"/>
          <w:i w:val="false"/>
          <w:color w:val="ff0000"/>
          <w:sz w:val="28"/>
        </w:rPr>
        <w:t>№42-6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Бейбіт жиналыстар, митингілер, шерулер, пикеттер және демонстрациялар өткізу тәртібін қосымша реттеу мақсатында Т. Рысқұлов ауданының аумағында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мәслихатының Экономика, қаржы, бюджет және жергілікті өзін-өзі басқару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Кораласбаев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 шешіміне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Т. Рысқұлов ауданы аумағында бейбіт жиналыстар, митингілер, шерулер, пикеттер және демонстрациялар өткізу орындарының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5"/>
        <w:gridCol w:w="1528"/>
        <w:gridCol w:w="8157"/>
      </w:tblGrid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митинг, шерулер, пикеттер және демонстрациялар 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 ауылыАқжайық көшесінің шығыс жағындағы "Құлан төбе"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Луговой ауылы, мәдениет үйінің алдындағы алаң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Сәбенов ауылы, Р. Сәбенов көшесіндегі мәдениет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Қарақыстақ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Каменка ауылы, "Степан" шару қожалығы кеңсесінің солтүстігіндегі алаң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 ауылы, мәдениет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 ауылы, Жамбыл көшесінің бойындағы ауылдық почтаның шығысындағы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ауылы, Қайынды ауылдық клубының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Ақыртөбе ауылы, Ақыртөбе орта мектебінің алдындағы шағын алаң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ауылы, Е.Алпысбайұлы 12/а орналасқан ғимараттың алдындағы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Жаңатұрмыс ауылы, Ұлы Отан Соғысы құрбандарына арналған ескерткіштің алдындағы алаң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Қорағаты ауылы, Төле би көшесі бойындағы ауылдық почта алдындағы алаң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Новосел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ауылы, Шевченко көшесінде орналасқан сквердің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Көкдөнен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Жақсылық ауылы, Ж. Әуелбаев көшесінің тау жағындағы бос алаң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ауылы, Қ.Сатпаев көшесінің бойындағы бұрынғы Абай колхозының автогаражы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Көгершін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Көгершін ауылы, Амангелді көшесінің орталығындағы алаң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