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3da2" w14:textId="da93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Сарысу аудандық мәслихаты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12 наурыздағы № 26-14 шешімі. Жамбыл облысының Әділет департаментінде 2014 жылғы 18 сәуірде № 2164 болып тіркелді. Күші жойылды - Жамбыл облысы Сарысу аудандық мәслихатының 2020 жылғы 23 желтоқсандағы № 87-4 шешімімен</w:t>
      </w:r>
    </w:p>
    <w:p>
      <w:pPr>
        <w:spacing w:after="0"/>
        <w:ind w:left="0"/>
        <w:jc w:val="both"/>
      </w:pPr>
      <w:bookmarkStart w:name="z18" w:id="0"/>
      <w:r>
        <w:rPr>
          <w:rFonts w:ascii="Times New Roman"/>
          <w:b w:val="false"/>
          <w:i w:val="false"/>
          <w:color w:val="ff0000"/>
          <w:sz w:val="28"/>
        </w:rPr>
        <w:t xml:space="preserve">
      Ескерту. Күші жойылды - Жамбыл облысы Сарысу аудандық мәслихатының 23.12.2020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w:t>
      </w:r>
      <w:r>
        <w:rPr>
          <w:rFonts w:ascii="Times New Roman"/>
          <w:b w:val="false"/>
          <w:i w:val="false"/>
          <w:color w:val="000000"/>
          <w:sz w:val="28"/>
        </w:rPr>
        <w:t xml:space="preserve">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Қосымша беріліп отырған "Жамбыл облысы Сарысу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Сарысу аудандық мәслихатының денсаулық сақтау, халықты әлеуметтік қорғау және азаматтардың құқықтарын қорғау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xml:space="preserve">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 Бегеев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2014 жылғы 12 наурыздағы </w:t>
            </w:r>
            <w:r>
              <w:br/>
            </w:r>
            <w:r>
              <w:rPr>
                <w:rFonts w:ascii="Times New Roman"/>
                <w:b w:val="false"/>
                <w:i w:val="false"/>
                <w:color w:val="000000"/>
                <w:sz w:val="20"/>
              </w:rPr>
              <w:t>№ 26-14 шешіміне қосымша</w:t>
            </w:r>
          </w:p>
        </w:tc>
      </w:tr>
    </w:tbl>
    <w:bookmarkStart w:name="z6" w:id="5"/>
    <w:p>
      <w:pPr>
        <w:spacing w:after="0"/>
        <w:ind w:left="0"/>
        <w:jc w:val="left"/>
      </w:pPr>
      <w:r>
        <w:rPr>
          <w:rFonts w:ascii="Times New Roman"/>
          <w:b/>
          <w:i w:val="false"/>
          <w:color w:val="000000"/>
        </w:rPr>
        <w:t xml:space="preserve">  "Сарысу аудандық мәслихаты аппараты" мемлекеттік органының Ережесі</w:t>
      </w:r>
    </w:p>
    <w:bookmarkEnd w:id="5"/>
    <w:bookmarkStart w:name="z87"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1. "Сарысу аудандық мәслихаты аппараты" мемлекеттік мекеме (әрі қарай "мәслихат Аппараты"), Сарысу аудандық мәслихатың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22" w:id="8"/>
    <w:p>
      <w:pPr>
        <w:spacing w:after="0"/>
        <w:ind w:left="0"/>
        <w:jc w:val="both"/>
      </w:pPr>
      <w:r>
        <w:rPr>
          <w:rFonts w:ascii="Times New Roman"/>
          <w:b w:val="false"/>
          <w:i w:val="false"/>
          <w:color w:val="000000"/>
          <w:sz w:val="28"/>
        </w:rPr>
        <w:t>
      2. Сарысу аудандық мәслихаты аппаратының ведомстволары жоқ.</w:t>
      </w:r>
    </w:p>
    <w:bookmarkEnd w:id="8"/>
    <w:bookmarkStart w:name="z23" w:id="9"/>
    <w:p>
      <w:pPr>
        <w:spacing w:after="0"/>
        <w:ind w:left="0"/>
        <w:jc w:val="both"/>
      </w:pPr>
      <w:r>
        <w:rPr>
          <w:rFonts w:ascii="Times New Roman"/>
          <w:b w:val="false"/>
          <w:i w:val="false"/>
          <w:color w:val="000000"/>
          <w:sz w:val="28"/>
        </w:rPr>
        <w:t>
      3. "Сарысу аудандық мәслихаты аппараты" мемлекеттік мекемесі әрі қарай "Мәслихат аппараты" (одан әрі-мәслихат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24" w:id="10"/>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25" w:id="11"/>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1"/>
    <w:bookmarkStart w:name="z26" w:id="12"/>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27"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bookmarkEnd w:id="13"/>
    <w:bookmarkStart w:name="z28" w:id="14"/>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4"/>
    <w:bookmarkStart w:name="z29" w:id="15"/>
    <w:p>
      <w:pPr>
        <w:spacing w:after="0"/>
        <w:ind w:left="0"/>
        <w:jc w:val="both"/>
      </w:pPr>
      <w:r>
        <w:rPr>
          <w:rFonts w:ascii="Times New Roman"/>
          <w:b w:val="false"/>
          <w:i w:val="false"/>
          <w:color w:val="000000"/>
          <w:sz w:val="28"/>
        </w:rPr>
        <w:t>
      9. Мекен жайы: Қазақстан Республикасы Жамбыл облысы, Сарысу ауданы, Жанатас қаласы 2 шағын ауданы, индекс: 080700.</w:t>
      </w:r>
    </w:p>
    <w:bookmarkEnd w:id="15"/>
    <w:bookmarkStart w:name="z30" w:id="16"/>
    <w:p>
      <w:pPr>
        <w:spacing w:after="0"/>
        <w:ind w:left="0"/>
        <w:jc w:val="both"/>
      </w:pPr>
      <w:r>
        <w:rPr>
          <w:rFonts w:ascii="Times New Roman"/>
          <w:b w:val="false"/>
          <w:i w:val="false"/>
          <w:color w:val="000000"/>
          <w:sz w:val="28"/>
        </w:rPr>
        <w:t>
      10. Мемлекеттік органның толық атауы - "Жамбыл облысы Сарысу аудандық мәслихаты аппараты" мемлекеттік мекемесі.</w:t>
      </w:r>
    </w:p>
    <w:bookmarkEnd w:id="16"/>
    <w:bookmarkStart w:name="z31" w:id="17"/>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7"/>
    <w:bookmarkStart w:name="z32" w:id="18"/>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bookmarkEnd w:id="18"/>
    <w:bookmarkStart w:name="z33" w:id="19"/>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End w:id="19"/>
    <w:bookmarkStart w:name="z7"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34" w:id="21"/>
    <w:p>
      <w:pPr>
        <w:spacing w:after="0"/>
        <w:ind w:left="0"/>
        <w:jc w:val="both"/>
      </w:pPr>
      <w:r>
        <w:rPr>
          <w:rFonts w:ascii="Times New Roman"/>
          <w:b w:val="false"/>
          <w:i w:val="false"/>
          <w:color w:val="000000"/>
          <w:sz w:val="28"/>
        </w:rPr>
        <w:t>
      14. Мәслихат аппаратының миссиясы: Сарысу аудандық мәслихаттың оның органдары мен депутаттарының қызметін қамтамасыз ету.</w:t>
      </w:r>
    </w:p>
    <w:bookmarkEnd w:id="21"/>
    <w:bookmarkStart w:name="z35" w:id="22"/>
    <w:p>
      <w:pPr>
        <w:spacing w:after="0"/>
        <w:ind w:left="0"/>
        <w:jc w:val="both"/>
      </w:pPr>
      <w:r>
        <w:rPr>
          <w:rFonts w:ascii="Times New Roman"/>
          <w:b w:val="false"/>
          <w:i w:val="false"/>
          <w:color w:val="000000"/>
          <w:sz w:val="28"/>
        </w:rPr>
        <w:t>
      15. Міндеттері: Сарысу аудандық мәслихатының ұйымдық және сессиялық қызметін қамтамасыз ету.</w:t>
      </w:r>
    </w:p>
    <w:bookmarkEnd w:id="22"/>
    <w:bookmarkStart w:name="z36" w:id="23"/>
    <w:p>
      <w:pPr>
        <w:spacing w:after="0"/>
        <w:ind w:left="0"/>
        <w:jc w:val="both"/>
      </w:pPr>
      <w:r>
        <w:rPr>
          <w:rFonts w:ascii="Times New Roman"/>
          <w:b w:val="false"/>
          <w:i w:val="false"/>
          <w:color w:val="000000"/>
          <w:sz w:val="28"/>
        </w:rPr>
        <w:t xml:space="preserve">
      16. Функциялары: </w:t>
      </w:r>
    </w:p>
    <w:bookmarkEnd w:id="23"/>
    <w:bookmarkStart w:name="z37" w:id="24"/>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bookmarkEnd w:id="24"/>
    <w:bookmarkStart w:name="z38" w:id="25"/>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жүргезеді;</w:t>
      </w:r>
    </w:p>
    <w:bookmarkEnd w:id="25"/>
    <w:bookmarkStart w:name="z39" w:id="26"/>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материалдармен қамтамасыз етеді, мәслихатқа түскен ақпараттарды талдайды;</w:t>
      </w:r>
    </w:p>
    <w:bookmarkEnd w:id="26"/>
    <w:bookmarkStart w:name="z40" w:id="27"/>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іс-шаралар жасауды ұйымдастырады, тұрақты комиссиялармен бірлесе отырып, олардың орындалу барысына бақылауды жүзеге асырады;</w:t>
      </w:r>
    </w:p>
    <w:bookmarkEnd w:id="27"/>
    <w:bookmarkStart w:name="z41" w:id="28"/>
    <w:p>
      <w:pPr>
        <w:spacing w:after="0"/>
        <w:ind w:left="0"/>
        <w:jc w:val="both"/>
      </w:pPr>
      <w:r>
        <w:rPr>
          <w:rFonts w:ascii="Times New Roman"/>
          <w:b w:val="false"/>
          <w:i w:val="false"/>
          <w:color w:val="000000"/>
          <w:sz w:val="28"/>
        </w:rPr>
        <w:t>
      5) депутаттық сұраулардың уақытылы қаралуына есеп пен бақылау жүргізеді;</w:t>
      </w:r>
    </w:p>
    <w:bookmarkEnd w:id="28"/>
    <w:bookmarkStart w:name="z42" w:id="29"/>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жүзіге асырады, барлық деңгейдегі мәслихаттардың озық тәжірбесін жинақтап, оны іс жүзіне асырады;</w:t>
      </w:r>
    </w:p>
    <w:bookmarkEnd w:id="29"/>
    <w:bookmarkStart w:name="z43" w:id="30"/>
    <w:p>
      <w:pPr>
        <w:spacing w:after="0"/>
        <w:ind w:left="0"/>
        <w:jc w:val="both"/>
      </w:pPr>
      <w:r>
        <w:rPr>
          <w:rFonts w:ascii="Times New Roman"/>
          <w:b w:val="false"/>
          <w:i w:val="false"/>
          <w:color w:val="000000"/>
          <w:sz w:val="28"/>
        </w:rPr>
        <w:t>
      7) іс жүргізудің бірынғай тәртібін қамтамасыз етеді, мәслихат аппаратында құжаттармен жұмыстың түрлері мен әдістерін жетілдіру жөнінде ұсыныстар жасайды, олардың уақытында орындалуына бақылау қояды;</w:t>
      </w:r>
    </w:p>
    <w:bookmarkEnd w:id="30"/>
    <w:bookmarkStart w:name="z44" w:id="31"/>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bookmarkEnd w:id="31"/>
    <w:bookmarkStart w:name="z45" w:id="32"/>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bookmarkEnd w:id="32"/>
    <w:bookmarkStart w:name="z46" w:id="33"/>
    <w:p>
      <w:pPr>
        <w:spacing w:after="0"/>
        <w:ind w:left="0"/>
        <w:jc w:val="both"/>
      </w:pPr>
      <w:r>
        <w:rPr>
          <w:rFonts w:ascii="Times New Roman"/>
          <w:b w:val="false"/>
          <w:i w:val="false"/>
          <w:color w:val="000000"/>
          <w:sz w:val="28"/>
        </w:rPr>
        <w:t>
      10) азаматардың хаттарын, арыздары мен шағымдарын есепке алуды, тіркеуді жүргізеді, олардың уақытылы қаралуын ұйымдастырады;</w:t>
      </w:r>
    </w:p>
    <w:bookmarkEnd w:id="33"/>
    <w:bookmarkStart w:name="z47" w:id="34"/>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bookmarkEnd w:id="34"/>
    <w:bookmarkStart w:name="z48" w:id="35"/>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bookmarkEnd w:id="35"/>
    <w:bookmarkStart w:name="z49" w:id="36"/>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bookmarkEnd w:id="36"/>
    <w:bookmarkStart w:name="z50" w:id="37"/>
    <w:p>
      <w:pPr>
        <w:spacing w:after="0"/>
        <w:ind w:left="0"/>
        <w:jc w:val="both"/>
      </w:pPr>
      <w:r>
        <w:rPr>
          <w:rFonts w:ascii="Times New Roman"/>
          <w:b w:val="false"/>
          <w:i w:val="false"/>
          <w:color w:val="000000"/>
          <w:sz w:val="28"/>
        </w:rPr>
        <w:t>
      17. Құқықтары мен міндеттері:</w:t>
      </w:r>
    </w:p>
    <w:bookmarkEnd w:id="37"/>
    <w:bookmarkStart w:name="z51" w:id="38"/>
    <w:p>
      <w:pPr>
        <w:spacing w:after="0"/>
        <w:ind w:left="0"/>
        <w:jc w:val="both"/>
      </w:pPr>
      <w:r>
        <w:rPr>
          <w:rFonts w:ascii="Times New Roman"/>
          <w:b w:val="false"/>
          <w:i w:val="false"/>
          <w:color w:val="000000"/>
          <w:sz w:val="28"/>
        </w:rPr>
        <w:t>
      Құқықтары:</w:t>
      </w:r>
    </w:p>
    <w:bookmarkEnd w:id="38"/>
    <w:bookmarkStart w:name="z52" w:id="39"/>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bookmarkEnd w:id="39"/>
    <w:bookmarkStart w:name="z53" w:id="40"/>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bookmarkEnd w:id="40"/>
    <w:bookmarkStart w:name="z54" w:id="41"/>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bookmarkEnd w:id="41"/>
    <w:bookmarkStart w:name="z55" w:id="42"/>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кызметкерлерін мәслихаттын және оның комиссияларының қарауына ұсынылған мәселелерді дайындауға қатысу үшін тартуға;</w:t>
      </w:r>
    </w:p>
    <w:bookmarkEnd w:id="42"/>
    <w:bookmarkStart w:name="z56" w:id="43"/>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bookmarkEnd w:id="43"/>
    <w:bookmarkStart w:name="z57" w:id="44"/>
    <w:p>
      <w:pPr>
        <w:spacing w:after="0"/>
        <w:ind w:left="0"/>
        <w:jc w:val="both"/>
      </w:pPr>
      <w:r>
        <w:rPr>
          <w:rFonts w:ascii="Times New Roman"/>
          <w:b w:val="false"/>
          <w:i w:val="false"/>
          <w:color w:val="000000"/>
          <w:sz w:val="28"/>
        </w:rPr>
        <w:t>
      Міндеттер:</w:t>
      </w:r>
    </w:p>
    <w:bookmarkEnd w:id="44"/>
    <w:bookmarkStart w:name="z58" w:id="45"/>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шешімдердің қабылдануына жол бермеуге;</w:t>
      </w:r>
    </w:p>
    <w:bookmarkEnd w:id="45"/>
    <w:bookmarkStart w:name="z59" w:id="46"/>
    <w:p>
      <w:pPr>
        <w:spacing w:after="0"/>
        <w:ind w:left="0"/>
        <w:jc w:val="both"/>
      </w:pPr>
      <w:r>
        <w:rPr>
          <w:rFonts w:ascii="Times New Roman"/>
          <w:b w:val="false"/>
          <w:i w:val="false"/>
          <w:color w:val="000000"/>
          <w:sz w:val="28"/>
        </w:rPr>
        <w:t>
      2) ұлттық қауіпсіздікті қамтамасыз етуде Қазақстан Республикасының мүдделерін сақтауға;</w:t>
      </w:r>
    </w:p>
    <w:bookmarkEnd w:id="46"/>
    <w:bookmarkStart w:name="z60" w:id="47"/>
    <w:p>
      <w:pPr>
        <w:spacing w:after="0"/>
        <w:ind w:left="0"/>
        <w:jc w:val="both"/>
      </w:pPr>
      <w:r>
        <w:rPr>
          <w:rFonts w:ascii="Times New Roman"/>
          <w:b w:val="false"/>
          <w:i w:val="false"/>
          <w:color w:val="000000"/>
          <w:sz w:val="28"/>
        </w:rPr>
        <w:t>
      3) қызметің қоғамдық маңызы бар салаларында белгіленген жалпы мемлекеттік стандарттарды ұстануға;</w:t>
      </w:r>
    </w:p>
    <w:bookmarkEnd w:id="47"/>
    <w:bookmarkStart w:name="z61" w:id="48"/>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етуге міндетті.</w:t>
      </w:r>
    </w:p>
    <w:bookmarkEnd w:id="48"/>
    <w:bookmarkStart w:name="z8" w:id="49"/>
    <w:p>
      <w:pPr>
        <w:spacing w:after="0"/>
        <w:ind w:left="0"/>
        <w:jc w:val="left"/>
      </w:pPr>
      <w:r>
        <w:rPr>
          <w:rFonts w:ascii="Times New Roman"/>
          <w:b/>
          <w:i w:val="false"/>
          <w:color w:val="000000"/>
        </w:rPr>
        <w:t xml:space="preserve"> 3. Мемлекеттік органның қызметін ұйымдастыру</w:t>
      </w:r>
    </w:p>
    <w:bookmarkEnd w:id="49"/>
    <w:bookmarkStart w:name="z62" w:id="50"/>
    <w:p>
      <w:pPr>
        <w:spacing w:after="0"/>
        <w:ind w:left="0"/>
        <w:jc w:val="both"/>
      </w:pPr>
      <w:r>
        <w:rPr>
          <w:rFonts w:ascii="Times New Roman"/>
          <w:b w:val="false"/>
          <w:i w:val="false"/>
          <w:color w:val="000000"/>
          <w:sz w:val="28"/>
        </w:rPr>
        <w:t>
      18. Мәслихат аппаратына басшылықты мәслихат аппаратына жүктелген міндеттердің орындалуына және оның функцияларын жүзеге асыруға дербес жауапты болатын мәслихат хатшысы жүзеге асырады.</w:t>
      </w:r>
    </w:p>
    <w:bookmarkEnd w:id="50"/>
    <w:bookmarkStart w:name="z63" w:id="51"/>
    <w:p>
      <w:pPr>
        <w:spacing w:after="0"/>
        <w:ind w:left="0"/>
        <w:jc w:val="both"/>
      </w:pPr>
      <w:r>
        <w:rPr>
          <w:rFonts w:ascii="Times New Roman"/>
          <w:b w:val="false"/>
          <w:i w:val="false"/>
          <w:color w:val="000000"/>
          <w:sz w:val="28"/>
        </w:rPr>
        <w:t xml:space="preserve">
      19. Мәслихаттың хатшысы тұрақты негізде жұмыс істейтін лауазымды адам болып табылады. Оны мәслихат сессиясында депутаттардың арасынан ашық немесе жасырын дауыс беру арқылы депутаттар жалпы санының көпшілік даусымен мәслихат сайлайды және қызметтен босатады. Мәслихаттың хатшысы мәслихат өкілеттігі мерзіміне сайланады. </w:t>
      </w:r>
    </w:p>
    <w:bookmarkEnd w:id="51"/>
    <w:bookmarkStart w:name="z64" w:id="52"/>
    <w:p>
      <w:pPr>
        <w:spacing w:after="0"/>
        <w:ind w:left="0"/>
        <w:jc w:val="both"/>
      </w:pPr>
      <w:r>
        <w:rPr>
          <w:rFonts w:ascii="Times New Roman"/>
          <w:b w:val="false"/>
          <w:i w:val="false"/>
          <w:color w:val="000000"/>
          <w:sz w:val="28"/>
        </w:rPr>
        <w:t>
      20. Мәслихат хатшысының орынбасарлары болмайды.</w:t>
      </w:r>
    </w:p>
    <w:bookmarkEnd w:id="52"/>
    <w:bookmarkStart w:name="z65" w:id="53"/>
    <w:p>
      <w:pPr>
        <w:spacing w:after="0"/>
        <w:ind w:left="0"/>
        <w:jc w:val="both"/>
      </w:pPr>
      <w:r>
        <w:rPr>
          <w:rFonts w:ascii="Times New Roman"/>
          <w:b w:val="false"/>
          <w:i w:val="false"/>
          <w:color w:val="000000"/>
          <w:sz w:val="28"/>
        </w:rPr>
        <w:t>
      21. Мәслихат хатшысының өкілеттігі:</w:t>
      </w:r>
    </w:p>
    <w:bookmarkEnd w:id="53"/>
    <w:bookmarkStart w:name="z66" w:id="54"/>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54"/>
    <w:bookmarkStart w:name="z67" w:id="55"/>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p>
    <w:bookmarkEnd w:id="55"/>
    <w:bookmarkStart w:name="z68" w:id="56"/>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56"/>
    <w:bookmarkStart w:name="z69" w:id="57"/>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57"/>
    <w:bookmarkStart w:name="z70" w:id="58"/>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58"/>
    <w:bookmarkStart w:name="z71" w:id="59"/>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59"/>
    <w:bookmarkStart w:name="z72" w:id="60"/>
    <w:p>
      <w:pPr>
        <w:spacing w:after="0"/>
        <w:ind w:left="0"/>
        <w:jc w:val="both"/>
      </w:pPr>
      <w:r>
        <w:rPr>
          <w:rFonts w:ascii="Times New Roman"/>
          <w:b w:val="false"/>
          <w:i w:val="false"/>
          <w:color w:val="000000"/>
          <w:sz w:val="28"/>
        </w:rPr>
        <w:t>
      6-1) осы Заңына сәйкес әкімге сенімсіздік білдіру туралы мәселеге бастамашылық еткен мәслихат депутатарының жиналған қолдарының төлнұсқалығынын тексеруді ұйымдастырады;</w:t>
      </w:r>
    </w:p>
    <w:bookmarkEnd w:id="60"/>
    <w:bookmarkStart w:name="z73" w:id="61"/>
    <w:p>
      <w:pPr>
        <w:spacing w:after="0"/>
        <w:ind w:left="0"/>
        <w:jc w:val="both"/>
      </w:pPr>
      <w:r>
        <w:rPr>
          <w:rFonts w:ascii="Times New Roman"/>
          <w:b w:val="false"/>
          <w:i w:val="false"/>
          <w:color w:val="000000"/>
          <w:sz w:val="28"/>
        </w:rPr>
        <w:t>
      7) өз құзыретiндегi мәселелер бойынша өкiмдер шығарады;</w:t>
      </w:r>
    </w:p>
    <w:bookmarkEnd w:id="61"/>
    <w:bookmarkStart w:name="z74" w:id="62"/>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қызметiн үйлестiредi;</w:t>
      </w:r>
    </w:p>
    <w:bookmarkEnd w:id="62"/>
    <w:bookmarkStart w:name="z75" w:id="63"/>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3"/>
    <w:bookmarkStart w:name="z76" w:id="64"/>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64"/>
    <w:bookmarkStart w:name="z77" w:id="65"/>
    <w:p>
      <w:pPr>
        <w:spacing w:after="0"/>
        <w:ind w:left="0"/>
        <w:jc w:val="both"/>
      </w:pPr>
      <w:r>
        <w:rPr>
          <w:rFonts w:ascii="Times New Roman"/>
          <w:b w:val="false"/>
          <w:i w:val="false"/>
          <w:color w:val="000000"/>
          <w:sz w:val="28"/>
        </w:rPr>
        <w:t>
      11) мәслихат шешiмі бойынша өзге де міндеттерді орындайды. Мәслихат аппаратының бірінші басшысы болмаған кезенде оның өкілеттіктерін қолданыстығы заңнамаға сәйкес оны алмастыратын тұлға орындайды.</w:t>
      </w:r>
    </w:p>
    <w:bookmarkEnd w:id="65"/>
    <w:bookmarkStart w:name="z78" w:id="66"/>
    <w:p>
      <w:pPr>
        <w:spacing w:after="0"/>
        <w:ind w:left="0"/>
        <w:jc w:val="both"/>
      </w:pPr>
      <w:r>
        <w:rPr>
          <w:rFonts w:ascii="Times New Roman"/>
          <w:b w:val="false"/>
          <w:i w:val="false"/>
          <w:color w:val="000000"/>
          <w:sz w:val="28"/>
        </w:rPr>
        <w:t xml:space="preserve">
      Мәслихаттың хатшысы болмаған кезде оның өкілеттігін мәслихат сессиясы төрағасының шешімі бойынша мәслихат тұрақты комиссияларының бірінің төрағасы немесе мәслихат депутаты уақытша жүзеге асырады. </w:t>
      </w:r>
    </w:p>
    <w:bookmarkEnd w:id="66"/>
    <w:bookmarkStart w:name="z79" w:id="67"/>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End w:id="67"/>
    <w:bookmarkStart w:name="z9" w:id="68"/>
    <w:p>
      <w:pPr>
        <w:spacing w:after="0"/>
        <w:ind w:left="0"/>
        <w:jc w:val="left"/>
      </w:pPr>
      <w:r>
        <w:rPr>
          <w:rFonts w:ascii="Times New Roman"/>
          <w:b/>
          <w:i w:val="false"/>
          <w:color w:val="000000"/>
        </w:rPr>
        <w:t xml:space="preserve"> 4. Мемлекеттік органның мүлкі</w:t>
      </w:r>
    </w:p>
    <w:bookmarkEnd w:id="68"/>
    <w:bookmarkStart w:name="z80" w:id="69"/>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bookmarkEnd w:id="69"/>
    <w:bookmarkStart w:name="z81" w:id="70"/>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70"/>
    <w:bookmarkStart w:name="z82" w:id="71"/>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
    <w:bookmarkStart w:name="z10" w:id="72"/>
    <w:p>
      <w:pPr>
        <w:spacing w:after="0"/>
        <w:ind w:left="0"/>
        <w:jc w:val="left"/>
      </w:pPr>
      <w:r>
        <w:rPr>
          <w:rFonts w:ascii="Times New Roman"/>
          <w:b/>
          <w:i w:val="false"/>
          <w:color w:val="000000"/>
        </w:rPr>
        <w:t xml:space="preserve"> 5. Мемлекеттік органды қайта ұйымдастыру және тарату</w:t>
      </w:r>
    </w:p>
    <w:bookmarkEnd w:id="72"/>
    <w:bookmarkStart w:name="z83" w:id="73"/>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