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da630" w14:textId="f7da6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 Сарысу аудандық мәслихатының 2013 жылғы 25 желтоқсандағы № 25-3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ауданы мәслихатының 2014 жылғы 30 маусымдағы № 31-4 шешімі. Жамбыл облысының Әділет департаментінде 2014 жылғы 9 шілдеде № 2270 болып тіркелді. Күші жойылды - Жамбыл облысы Сарысу аудандық мәслихатының 2015 жылғы 27 мамырдағы № 44-6 шешімімен</w:t>
      </w:r>
    </w:p>
    <w:p>
      <w:pPr>
        <w:spacing w:after="0"/>
        <w:ind w:left="0"/>
        <w:jc w:val="both"/>
      </w:pPr>
      <w:bookmarkStart w:name="z14" w:id="0"/>
      <w:r>
        <w:rPr>
          <w:rFonts w:ascii="Times New Roman"/>
          <w:b w:val="false"/>
          <w:i w:val="false"/>
          <w:color w:val="000000"/>
          <w:sz w:val="28"/>
        </w:rPr>
        <w:t>
</w:t>
      </w:r>
      <w:r>
        <w:rPr>
          <w:rFonts w:ascii="Times New Roman"/>
          <w:b w:val="false"/>
          <w:i w:val="false"/>
          <w:color w:val="ff0000"/>
          <w:sz w:val="28"/>
        </w:rPr>
        <w:t xml:space="preserve">      Ескерту. Күші жойылды - Жамбыл облысы Сарысу аудандық мәслихатының 27.05.2015 </w:t>
      </w:r>
      <w:r>
        <w:rPr>
          <w:rFonts w:ascii="Times New Roman"/>
          <w:b w:val="false"/>
          <w:i w:val="false"/>
          <w:color w:val="000000"/>
          <w:sz w:val="28"/>
        </w:rPr>
        <w:t>№ 44-6</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"2014-2016 жылдарға арналған облыстық бюджет туралы" Жамбыл облыстық мәслихатының 2013 жылғы 18 желтоқсандағы № 20-3 шешіміне өзгерістер мен толықтырулар енгізу туралы" Жамбыл облыстық мәслихатының 2014 жылғы 12 маусымдағы </w:t>
      </w:r>
      <w:r>
        <w:rPr>
          <w:rFonts w:ascii="Times New Roman"/>
          <w:b w:val="false"/>
          <w:i w:val="false"/>
          <w:color w:val="000000"/>
          <w:sz w:val="28"/>
        </w:rPr>
        <w:t>№ 25-2</w:t>
      </w:r>
      <w:r>
        <w:rPr>
          <w:rFonts w:ascii="Times New Roman"/>
          <w:b w:val="false"/>
          <w:i w:val="false"/>
          <w:color w:val="000000"/>
          <w:sz w:val="28"/>
        </w:rPr>
        <w:t xml:space="preserve"> шешімі (Нормативтік құқықтық актілерді мемлекеттік тіркеу тізілімінде № 2242 болып тіркелген) негізінде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"2014 - 2016 жылдарға арналған аудандық бюджет туралы" Сарысу аудандық мәслихатының 2013 жылғы 25 желтоқсандағы </w:t>
      </w:r>
      <w:r>
        <w:rPr>
          <w:rFonts w:ascii="Times New Roman"/>
          <w:b w:val="false"/>
          <w:i w:val="false"/>
          <w:color w:val="000000"/>
          <w:sz w:val="28"/>
        </w:rPr>
        <w:t>№ 25-3</w:t>
      </w:r>
      <w:r>
        <w:rPr>
          <w:rFonts w:ascii="Times New Roman"/>
          <w:b w:val="false"/>
          <w:i w:val="false"/>
          <w:color w:val="000000"/>
          <w:sz w:val="28"/>
        </w:rPr>
        <w:t xml:space="preserve"> шешіміне (нормативтік құқықтық кесімдерді мемлекеттік тіркеу Тізілімінде № 2090 болып тіркелген, 2014 жылғы 18 қаңтардағы № 4 аудандық "Сарысу"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"7 126 202" сандар "7 515 953" сандармен ауыстырылсын;</w:t>
      </w:r>
      <w:r>
        <w:br/>
      </w:r>
      <w:r>
        <w:rPr>
          <w:rFonts w:ascii="Times New Roman"/>
          <w:b w:val="false"/>
          <w:i w:val="false"/>
          <w:color w:val="000000"/>
          <w:sz w:val="28"/>
        </w:rPr>
        <w:t>
</w:t>
      </w:r>
      <w:r>
        <w:rPr>
          <w:rFonts w:ascii="Times New Roman"/>
          <w:b w:val="false"/>
          <w:i w:val="false"/>
          <w:color w:val="000000"/>
          <w:sz w:val="28"/>
        </w:rPr>
        <w:t>
      "6 640 203" сандар "7 029 954"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"7 152 872" сандар "7 542 623" сандармен ауыстырылсын.</w:t>
      </w:r>
      <w:r>
        <w:br/>
      </w:r>
      <w:r>
        <w:rPr>
          <w:rFonts w:ascii="Times New Roman"/>
          <w:b w:val="false"/>
          <w:i w:val="false"/>
          <w:color w:val="000000"/>
          <w:sz w:val="28"/>
        </w:rPr>
        <w:t>
</w:t>
      </w:r>
      <w:r>
        <w:rPr>
          <w:rFonts w:ascii="Times New Roman"/>
          <w:b w:val="false"/>
          <w:i w:val="false"/>
          <w:color w:val="000000"/>
          <w:sz w:val="28"/>
        </w:rPr>
        <w:t>
      2.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 xml:space="preserve">2 - қосымшаларына </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тіркелген күннен бастап күшіне енеді және 2014 жылдың 1 қаңтарынан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Аудандық мәслихат</w:t>
            </w:r>
            <w:r>
              <w:br/>
            </w:r>
            <w:r>
              <w:rPr>
                <w:rFonts w:ascii="Times New Roman"/>
                <w:b w:val="false"/>
                <w:i w:val="false"/>
                <w:color w:val="000000"/>
                <w:sz w:val="20"/>
              </w:rPr>
              <w:t>
</w:t>
            </w:r>
            <w:r>
              <w:rPr>
                <w:rFonts w:ascii="Times New Roman"/>
                <w:b w:val="false"/>
                <w:i/>
                <w:color w:val="000000"/>
                <w:sz w:val="20"/>
              </w:rPr>
              <w:t>      сессиясының төрағасы</w:t>
            </w:r>
            <w:r>
              <w:br/>
            </w:r>
            <w:r>
              <w:rPr>
                <w:rFonts w:ascii="Times New Roman"/>
                <w:b w:val="false"/>
                <w:i w:val="false"/>
                <w:color w:val="000000"/>
                <w:sz w:val="20"/>
              </w:rPr>
              <w:t>
</w:t>
            </w:r>
            <w:r>
              <w:rPr>
                <w:rFonts w:ascii="Times New Roman"/>
                <w:b w:val="false"/>
                <w:i/>
                <w:color w:val="000000"/>
                <w:sz w:val="20"/>
              </w:rPr>
              <w:t>      М. Әбішев</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мәслихат хатшысы</w:t>
            </w:r>
            <w:r>
              <w:br/>
            </w:r>
            <w:r>
              <w:rPr>
                <w:rFonts w:ascii="Times New Roman"/>
                <w:b w:val="false"/>
                <w:i w:val="false"/>
                <w:color w:val="000000"/>
                <w:sz w:val="20"/>
              </w:rPr>
              <w:t>
</w:t>
            </w:r>
            <w:r>
              <w:rPr>
                <w:rFonts w:ascii="Times New Roman"/>
                <w:b w:val="false"/>
                <w:i/>
                <w:color w:val="000000"/>
                <w:sz w:val="20"/>
              </w:rPr>
              <w:t>Б. Дондаұлы</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 w:id="1"/>
          <w:p>
            <w:pPr>
              <w:spacing w:after="20"/>
              <w:ind w:left="20"/>
              <w:jc w:val="both"/>
            </w:pPr>
            <w:r>
              <w:rPr>
                <w:rFonts w:ascii="Times New Roman"/>
                <w:b w:val="false"/>
                <w:i w:val="false"/>
                <w:color w:val="000000"/>
                <w:sz w:val="20"/>
              </w:rPr>
              <w:t>
Сарысу аудандық мәслихатының</w:t>
            </w:r>
            <w:r>
              <w:br/>
            </w:r>
            <w:r>
              <w:rPr>
                <w:rFonts w:ascii="Times New Roman"/>
                <w:b w:val="false"/>
                <w:i w:val="false"/>
                <w:color w:val="000000"/>
                <w:sz w:val="20"/>
              </w:rPr>
              <w:t>
2014 жылғы 30 маусымдағы</w:t>
            </w:r>
            <w:r>
              <w:br/>
            </w:r>
            <w:r>
              <w:rPr>
                <w:rFonts w:ascii="Times New Roman"/>
                <w:b w:val="false"/>
                <w:i w:val="false"/>
                <w:color w:val="000000"/>
                <w:sz w:val="20"/>
              </w:rPr>
              <w:t>
№ 31-4 шешіміне 1 – қосымша</w:t>
            </w:r>
          </w:p>
          <w:bookmarkEnd w:id="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мәслихатының</w:t>
            </w:r>
            <w:r>
              <w:br/>
            </w:r>
            <w:r>
              <w:rPr>
                <w:rFonts w:ascii="Times New Roman"/>
                <w:b w:val="false"/>
                <w:i w:val="false"/>
                <w:color w:val="000000"/>
                <w:sz w:val="20"/>
              </w:rPr>
              <w:t>
2013 жылғы 25 желтоқсандағы</w:t>
            </w:r>
            <w:r>
              <w:br/>
            </w:r>
            <w:r>
              <w:rPr>
                <w:rFonts w:ascii="Times New Roman"/>
                <w:b w:val="false"/>
                <w:i w:val="false"/>
                <w:color w:val="000000"/>
                <w:sz w:val="20"/>
              </w:rPr>
              <w:t>
№ 25-3 шешіміне 1 – қосымша</w:t>
            </w:r>
          </w:p>
        </w:tc>
      </w:tr>
    </w:tbl>
    <w:bookmarkStart w:name="z22" w:id="2"/>
    <w:p>
      <w:pPr>
        <w:spacing w:after="0"/>
        <w:ind w:left="0"/>
        <w:jc w:val="left"/>
      </w:pPr>
      <w:r>
        <w:rPr>
          <w:rFonts w:ascii="Times New Roman"/>
          <w:b/>
          <w:i w:val="false"/>
          <w:color w:val="000000"/>
        </w:rPr>
        <w:t xml:space="preserve"> 
2014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3"/>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3"/>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 сомасы мың теңге</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4"/>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7515953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458130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190871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190871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155984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155984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78133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3"/>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3"/>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 бөлігінің түсімдері</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7"/>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7"/>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0"/>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0"/>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7029954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7029954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7029954</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1072"/>
        <w:gridCol w:w="1072"/>
        <w:gridCol w:w="7166"/>
        <w:gridCol w:w="22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3"/>
          <w:p>
            <w:pPr>
              <w:spacing w:after="20"/>
              <w:ind w:left="20"/>
              <w:jc w:val="both"/>
            </w:pPr>
            <w:r>
              <w:rPr>
                <w:rFonts w:ascii="Times New Roman"/>
                <w:b w:val="false"/>
                <w:i w:val="false"/>
                <w:color w:val="000000"/>
                <w:sz w:val="20"/>
              </w:rPr>
              <w:t xml:space="preserve">
Функционалдық топ </w:t>
            </w:r>
            <w:r>
              <w:br/>
            </w:r>
            <w:r>
              <w:rPr>
                <w:rFonts w:ascii="Times New Roman"/>
                <w:b w:val="false"/>
                <w:i w:val="false"/>
                <w:color w:val="000000"/>
                <w:sz w:val="20"/>
              </w:rPr>
              <w:t>
 </w:t>
            </w:r>
          </w:p>
          <w:bookmarkEnd w:id="33"/>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 сомасы мың теңге</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3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ІІ.ШЫҒЫНДАР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7542623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8"/>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3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381183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119706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70592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45778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209659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162031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47628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(областық манызы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баcқару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7"/>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5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 шаралар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3"/>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6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3224535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388938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187189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201749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2063388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308112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457938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399444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8"/>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7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356741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267829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97092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58490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6"/>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9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1890335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337559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337559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инспекциясы бөлімі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жүйесiнiң жұмыс істеуі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1268913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1260593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туысы жоқ адамдарды жерлеу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122366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60758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17"/>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1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418339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124214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124214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78175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77675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135280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127510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35"/>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3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128818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48"/>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4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оңтайла және тиiмдi қала құрылыстық игерудi қамтамасыз ету жөнiндегi қызметтер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өзгеде де ауылдық елді мекендердің бас жоспарларын әзірлеу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52"/>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5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комуникация</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320572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312856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312856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59"/>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5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753461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"Өңiрлердi дамыту" бағдарламасы шеңберiнде өңiрлердi экономикалық дамытуға жәрдемдесу бойынша шараларды iске асыру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372967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моноқалаларды ағымдағы жайластыру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335841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қалақұрылысы және құрылыс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291535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291535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ұйымдарының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Моноқаларды дамытудың 2012-2020 жылдарға арналған бағдарламасы шеңберінде жобаларды іске асыру үшін кредиттер бойынша пайыздық ставканы субсидиялау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Моноқаларды дамытудың 2012-2020 жылдарға арналған бағдарламасы шеңберінде жаңа өндірістерді дамытуға гранттар беру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67"/>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16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өзгеде төлемдерді төлеу бойынша борышына қызмет көрсету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70"/>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17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ТАЗА БЮДЖЕТТІК КРЕДИТ БЕРУ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114323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122527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75"/>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7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78"/>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7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Моноқалалардағы кәсіпкерлікті дамытуға жәрдемдесуге кредит беру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81"/>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18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-140993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140993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89"/>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18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122527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122527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122527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92"/>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19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95"/>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19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 w:id="198"/>
          <w:p>
            <w:pPr>
              <w:spacing w:after="20"/>
              <w:ind w:left="20"/>
              <w:jc w:val="both"/>
            </w:pPr>
            <w:r>
              <w:rPr>
                <w:rFonts w:ascii="Times New Roman"/>
                <w:b w:val="false"/>
                <w:i w:val="false"/>
                <w:color w:val="000000"/>
                <w:sz w:val="20"/>
              </w:rPr>
              <w:t>
Сарысу аудандық мәслихатының</w:t>
            </w:r>
            <w:r>
              <w:br/>
            </w:r>
            <w:r>
              <w:rPr>
                <w:rFonts w:ascii="Times New Roman"/>
                <w:b w:val="false"/>
                <w:i w:val="false"/>
                <w:color w:val="000000"/>
                <w:sz w:val="20"/>
              </w:rPr>
              <w:t>
2014 жылғы 30 маусымдағы</w:t>
            </w:r>
            <w:r>
              <w:br/>
            </w:r>
            <w:r>
              <w:rPr>
                <w:rFonts w:ascii="Times New Roman"/>
                <w:b w:val="false"/>
                <w:i w:val="false"/>
                <w:color w:val="000000"/>
                <w:sz w:val="20"/>
              </w:rPr>
              <w:t>
№ 31-4 шешіміне 2 қосымша</w:t>
            </w:r>
          </w:p>
          <w:bookmarkEnd w:id="198"/>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мәслихатының</w:t>
            </w:r>
            <w:r>
              <w:br/>
            </w:r>
            <w:r>
              <w:rPr>
                <w:rFonts w:ascii="Times New Roman"/>
                <w:b w:val="false"/>
                <w:i w:val="false"/>
                <w:color w:val="000000"/>
                <w:sz w:val="20"/>
              </w:rPr>
              <w:t>
2013 жылғы 25 желтоқсандағы</w:t>
            </w:r>
            <w:r>
              <w:br/>
            </w:r>
            <w:r>
              <w:rPr>
                <w:rFonts w:ascii="Times New Roman"/>
                <w:b w:val="false"/>
                <w:i w:val="false"/>
                <w:color w:val="000000"/>
                <w:sz w:val="20"/>
              </w:rPr>
              <w:t>
№ 25-3 шешіміне 5 қосымша</w:t>
            </w:r>
          </w:p>
        </w:tc>
      </w:tr>
    </w:tbl>
    <w:bookmarkStart w:name="z263" w:id="199"/>
    <w:p>
      <w:pPr>
        <w:spacing w:after="0"/>
        <w:ind w:left="0"/>
        <w:jc w:val="left"/>
      </w:pPr>
      <w:r>
        <w:rPr>
          <w:rFonts w:ascii="Times New Roman"/>
          <w:b/>
          <w:i w:val="false"/>
          <w:color w:val="000000"/>
        </w:rPr>
        <w:t xml:space="preserve"> 
2014 -2016 жылдарға арналған аудандық бюджеттен ауылдық округтерге бағдарламалар бойынша бөлінген қаражат көлемдерінің тізбесі</w:t>
      </w:r>
    </w:p>
    <w:bookmarkEnd w:id="199"/>
    <w:bookmarkStart w:name="z264" w:id="200"/>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4"/>
        <w:gridCol w:w="1253"/>
        <w:gridCol w:w="1253"/>
        <w:gridCol w:w="1253"/>
        <w:gridCol w:w="1070"/>
        <w:gridCol w:w="977"/>
        <w:gridCol w:w="978"/>
        <w:gridCol w:w="1070"/>
        <w:gridCol w:w="1071"/>
        <w:gridCol w:w="1071"/>
      </w:tblGrid>
      <w:tr>
        <w:trPr>
          <w:trHeight w:val="30" w:hRule="atLeast"/>
        </w:trPr>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01"/>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аппараттарының атауы</w:t>
            </w:r>
            <w:r>
              <w:br/>
            </w:r>
            <w:r>
              <w:rPr>
                <w:rFonts w:ascii="Times New Roman"/>
                <w:b w:val="false"/>
                <w:i w:val="false"/>
                <w:color w:val="000000"/>
                <w:sz w:val="20"/>
              </w:rPr>
              <w:t>
 </w:t>
            </w:r>
          </w:p>
          <w:bookmarkEnd w:id="201"/>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ауданның, аудандық маңызы бар қаланың, кенттің, ауылдың (селоның), ауылдық (селолық) округтің әкімі аппаратының қызметін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02"/>
          <w:p>
            <w:pPr>
              <w:spacing w:after="20"/>
              <w:ind w:left="20"/>
              <w:jc w:val="both"/>
            </w:pPr>
            <w:r>
              <w:rPr>
                <w:rFonts w:ascii="Times New Roman"/>
                <w:b w:val="false"/>
                <w:i w:val="false"/>
                <w:color w:val="000000"/>
                <w:sz w:val="20"/>
              </w:rPr>
              <w:t>
"Cарысу ауданы Жаңатас қаласы әкімінің аппараты" коммуналдық мемлекеттік мекемесі</w:t>
            </w:r>
            <w:r>
              <w:br/>
            </w:r>
            <w:r>
              <w:rPr>
                <w:rFonts w:ascii="Times New Roman"/>
                <w:b w:val="false"/>
                <w:i w:val="false"/>
                <w:color w:val="000000"/>
                <w:sz w:val="20"/>
              </w:rPr>
              <w:t>
 </w:t>
            </w:r>
          </w:p>
          <w:bookmarkEnd w:id="202"/>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46927</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48282</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15408</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16486</w:t>
            </w: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03"/>
          <w:p>
            <w:pPr>
              <w:spacing w:after="20"/>
              <w:ind w:left="20"/>
              <w:jc w:val="both"/>
            </w:pPr>
            <w:r>
              <w:rPr>
                <w:rFonts w:ascii="Times New Roman"/>
                <w:b w:val="false"/>
                <w:i w:val="false"/>
                <w:color w:val="000000"/>
                <w:sz w:val="20"/>
              </w:rPr>
              <w:t>
"Cарысу ауданы Байқадам ауылдық округінің аппараты" коммуналдық мемлекеттік мекемесі</w:t>
            </w:r>
            <w:r>
              <w:br/>
            </w:r>
            <w:r>
              <w:rPr>
                <w:rFonts w:ascii="Times New Roman"/>
                <w:b w:val="false"/>
                <w:i w:val="false"/>
                <w:color w:val="000000"/>
                <w:sz w:val="20"/>
              </w:rPr>
              <w:t>
 </w:t>
            </w:r>
          </w:p>
          <w:bookmarkEnd w:id="203"/>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17587</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17214</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04"/>
          <w:p>
            <w:pPr>
              <w:spacing w:after="20"/>
              <w:ind w:left="20"/>
              <w:jc w:val="both"/>
            </w:pPr>
            <w:r>
              <w:rPr>
                <w:rFonts w:ascii="Times New Roman"/>
                <w:b w:val="false"/>
                <w:i w:val="false"/>
                <w:color w:val="000000"/>
                <w:sz w:val="20"/>
              </w:rPr>
              <w:t>
"Cарысу ауданы Жайылма ауылдық округінің аппараты" коммуналдық мемлекеттік мекемесі</w:t>
            </w:r>
            <w:r>
              <w:br/>
            </w:r>
            <w:r>
              <w:rPr>
                <w:rFonts w:ascii="Times New Roman"/>
                <w:b w:val="false"/>
                <w:i w:val="false"/>
                <w:color w:val="000000"/>
                <w:sz w:val="20"/>
              </w:rPr>
              <w:t>
 </w:t>
            </w:r>
          </w:p>
          <w:bookmarkEnd w:id="204"/>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13457</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12796</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24305</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05"/>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r>
              <w:br/>
            </w:r>
            <w:r>
              <w:rPr>
                <w:rFonts w:ascii="Times New Roman"/>
                <w:b w:val="false"/>
                <w:i w:val="false"/>
                <w:color w:val="000000"/>
                <w:sz w:val="20"/>
              </w:rPr>
              <w:t>
 </w:t>
            </w:r>
          </w:p>
          <w:bookmarkEnd w:id="205"/>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10918</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06"/>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r>
              <w:br/>
            </w:r>
            <w:r>
              <w:rPr>
                <w:rFonts w:ascii="Times New Roman"/>
                <w:b w:val="false"/>
                <w:i w:val="false"/>
                <w:color w:val="000000"/>
                <w:sz w:val="20"/>
              </w:rPr>
              <w:t>
 </w:t>
            </w:r>
          </w:p>
          <w:bookmarkEnd w:id="206"/>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10166</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10372</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07"/>
          <w:p>
            <w:pPr>
              <w:spacing w:after="20"/>
              <w:ind w:left="20"/>
              <w:jc w:val="both"/>
            </w:pPr>
            <w:r>
              <w:rPr>
                <w:rFonts w:ascii="Times New Roman"/>
                <w:b w:val="false"/>
                <w:i w:val="false"/>
                <w:color w:val="000000"/>
                <w:sz w:val="20"/>
              </w:rPr>
              <w:t>
"Cарысу ауданы Игілік ауылдық округінің аппараты" коммуналдық мемлекеттік мекемесі</w:t>
            </w:r>
            <w:r>
              <w:br/>
            </w:r>
            <w:r>
              <w:rPr>
                <w:rFonts w:ascii="Times New Roman"/>
                <w:b w:val="false"/>
                <w:i w:val="false"/>
                <w:color w:val="000000"/>
                <w:sz w:val="20"/>
              </w:rPr>
              <w:t>
 </w:t>
            </w:r>
          </w:p>
          <w:bookmarkEnd w:id="207"/>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13646</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12154</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08"/>
          <w:p>
            <w:pPr>
              <w:spacing w:after="20"/>
              <w:ind w:left="20"/>
              <w:jc w:val="both"/>
            </w:pPr>
            <w:r>
              <w:rPr>
                <w:rFonts w:ascii="Times New Roman"/>
                <w:b w:val="false"/>
                <w:i w:val="false"/>
                <w:color w:val="000000"/>
                <w:sz w:val="20"/>
              </w:rPr>
              <w:t>
"Cарысу ауданы Тоғызкент ауылдық округінің аппараты" коммуналдық мемлекеттік мекемесі</w:t>
            </w:r>
            <w:r>
              <w:br/>
            </w:r>
            <w:r>
              <w:rPr>
                <w:rFonts w:ascii="Times New Roman"/>
                <w:b w:val="false"/>
                <w:i w:val="false"/>
                <w:color w:val="000000"/>
                <w:sz w:val="20"/>
              </w:rPr>
              <w:t>
 </w:t>
            </w:r>
          </w:p>
          <w:bookmarkEnd w:id="208"/>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12628</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11756</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21165</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09"/>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r>
              <w:br/>
            </w:r>
            <w:r>
              <w:rPr>
                <w:rFonts w:ascii="Times New Roman"/>
                <w:b w:val="false"/>
                <w:i w:val="false"/>
                <w:color w:val="000000"/>
                <w:sz w:val="20"/>
              </w:rPr>
              <w:t>
 </w:t>
            </w:r>
          </w:p>
          <w:bookmarkEnd w:id="209"/>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11064</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10"/>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r>
              <w:br/>
            </w:r>
            <w:r>
              <w:rPr>
                <w:rFonts w:ascii="Times New Roman"/>
                <w:b w:val="false"/>
                <w:i w:val="false"/>
                <w:color w:val="000000"/>
                <w:sz w:val="20"/>
              </w:rPr>
              <w:t>
 </w:t>
            </w:r>
          </w:p>
          <w:bookmarkEnd w:id="210"/>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11398</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10484</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10646</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11"/>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r>
              <w:br/>
            </w:r>
            <w:r>
              <w:rPr>
                <w:rFonts w:ascii="Times New Roman"/>
                <w:b w:val="false"/>
                <w:i w:val="false"/>
                <w:color w:val="000000"/>
                <w:sz w:val="20"/>
              </w:rPr>
              <w:t>
 </w:t>
            </w:r>
          </w:p>
          <w:bookmarkEnd w:id="211"/>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11634</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10448</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10655</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12"/>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w:t>
            </w:r>
          </w:p>
          <w:bookmarkEnd w:id="212"/>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162031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153491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156684</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47628</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21065</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22379</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23945</w:t>
            </w:r>
            <w:r>
              <w:br/>
            </w:r>
            <w:r>
              <w:rPr>
                <w:rFonts w:ascii="Times New Roman"/>
                <w:b w:val="false"/>
                <w:i w:val="false"/>
                <w:color w:val="000000"/>
                <w:sz w:val="20"/>
              </w:rPr>
              <w:t>
 </w:t>
            </w:r>
          </w:p>
        </w:tc>
      </w:tr>
    </w:tbl>
    <w:bookmarkStart w:name="z279" w:id="213"/>
    <w:p>
      <w:pPr>
        <w:spacing w:after="0"/>
        <w:ind w:left="0"/>
        <w:jc w:val="both"/>
      </w:pPr>
      <w:r>
        <w:rPr>
          <w:rFonts w:ascii="Times New Roman"/>
          <w:b w:val="false"/>
          <w:i w:val="false"/>
          <w:color w:val="000000"/>
          <w:sz w:val="28"/>
        </w:rPr>
        <w:t>
      Кесте жалғасы мың теңге</w:t>
      </w:r>
      <w:r>
        <w:br/>
      </w:r>
      <w:r>
        <w:rPr>
          <w:rFonts w:ascii="Times New Roman"/>
          <w:b w:val="false"/>
          <w:i w:val="false"/>
          <w:color w:val="000000"/>
          <w:sz w:val="28"/>
        </w:rPr>
        <w:t>
 </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2"/>
        <w:gridCol w:w="1027"/>
        <w:gridCol w:w="1027"/>
        <w:gridCol w:w="1028"/>
        <w:gridCol w:w="1335"/>
        <w:gridCol w:w="1041"/>
        <w:gridCol w:w="1042"/>
        <w:gridCol w:w="1126"/>
        <w:gridCol w:w="1126"/>
        <w:gridCol w:w="1126"/>
      </w:tblGrid>
      <w:tr>
        <w:trPr>
          <w:trHeight w:val="30" w:hRule="atLeast"/>
        </w:trPr>
        <w:tc>
          <w:tcPr>
            <w:tcW w:w="2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14"/>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аппараттарының атауы</w:t>
            </w:r>
            <w:r>
              <w:br/>
            </w:r>
            <w:r>
              <w:rPr>
                <w:rFonts w:ascii="Times New Roman"/>
                <w:b w:val="false"/>
                <w:i w:val="false"/>
                <w:color w:val="000000"/>
                <w:sz w:val="20"/>
              </w:rPr>
              <w:t>
 </w:t>
            </w:r>
          </w:p>
          <w:bookmarkEnd w:id="21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15"/>
          <w:p>
            <w:pPr>
              <w:spacing w:after="20"/>
              <w:ind w:left="20"/>
              <w:jc w:val="both"/>
            </w:pPr>
            <w:r>
              <w:rPr>
                <w:rFonts w:ascii="Times New Roman"/>
                <w:b w:val="false"/>
                <w:i w:val="false"/>
                <w:color w:val="000000"/>
                <w:sz w:val="20"/>
              </w:rPr>
              <w:t xml:space="preserve">
"Cарысу ауданы Жаңатас қаласы әкімінің аппараты" коммуналдық мемлекеттік мекемесі </w:t>
            </w:r>
            <w:r>
              <w:br/>
            </w:r>
            <w:r>
              <w:rPr>
                <w:rFonts w:ascii="Times New Roman"/>
                <w:b w:val="false"/>
                <w:i w:val="false"/>
                <w:color w:val="000000"/>
                <w:sz w:val="20"/>
              </w:rPr>
              <w:t>
 </w:t>
            </w:r>
          </w:p>
          <w:bookmarkEnd w:id="215"/>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149485</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17173</w:t>
            </w:r>
            <w:r>
              <w:br/>
            </w:r>
            <w:r>
              <w:rPr>
                <w:rFonts w:ascii="Times New Roman"/>
                <w:b w:val="false"/>
                <w:i w:val="false"/>
                <w:color w:val="000000"/>
                <w:sz w:val="20"/>
              </w:rPr>
              <w:t>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16"/>
          <w:p>
            <w:pPr>
              <w:spacing w:after="20"/>
              <w:ind w:left="20"/>
              <w:jc w:val="both"/>
            </w:pPr>
            <w:r>
              <w:rPr>
                <w:rFonts w:ascii="Times New Roman"/>
                <w:b w:val="false"/>
                <w:i w:val="false"/>
                <w:color w:val="000000"/>
                <w:sz w:val="20"/>
              </w:rPr>
              <w:t>
"Cарысу ауданы Байқадам ауылдық округінің аппараты" коммуналдық мемлекеттік мекемесі</w:t>
            </w:r>
            <w:r>
              <w:br/>
            </w:r>
            <w:r>
              <w:rPr>
                <w:rFonts w:ascii="Times New Roman"/>
                <w:b w:val="false"/>
                <w:i w:val="false"/>
                <w:color w:val="000000"/>
                <w:sz w:val="20"/>
              </w:rPr>
              <w:t>
 </w:t>
            </w:r>
          </w:p>
          <w:bookmarkEnd w:id="216"/>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17"/>
          <w:p>
            <w:pPr>
              <w:spacing w:after="20"/>
              <w:ind w:left="20"/>
              <w:jc w:val="both"/>
            </w:pPr>
            <w:r>
              <w:rPr>
                <w:rFonts w:ascii="Times New Roman"/>
                <w:b w:val="false"/>
                <w:i w:val="false"/>
                <w:color w:val="000000"/>
                <w:sz w:val="20"/>
              </w:rPr>
              <w:t>
"Cарысу ауданы Жайылма ауылдық округінің аппараты" коммуналдық мемлекеттік мекемесі</w:t>
            </w:r>
            <w:r>
              <w:br/>
            </w:r>
            <w:r>
              <w:rPr>
                <w:rFonts w:ascii="Times New Roman"/>
                <w:b w:val="false"/>
                <w:i w:val="false"/>
                <w:color w:val="000000"/>
                <w:sz w:val="20"/>
              </w:rPr>
              <w:t>
 </w:t>
            </w:r>
          </w:p>
          <w:bookmarkEnd w:id="217"/>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39909</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18"/>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r>
              <w:br/>
            </w:r>
            <w:r>
              <w:rPr>
                <w:rFonts w:ascii="Times New Roman"/>
                <w:b w:val="false"/>
                <w:i w:val="false"/>
                <w:color w:val="000000"/>
                <w:sz w:val="20"/>
              </w:rPr>
              <w:t>
 </w:t>
            </w:r>
          </w:p>
          <w:bookmarkEnd w:id="218"/>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19"/>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r>
              <w:br/>
            </w:r>
            <w:r>
              <w:rPr>
                <w:rFonts w:ascii="Times New Roman"/>
                <w:b w:val="false"/>
                <w:i w:val="false"/>
                <w:color w:val="000000"/>
                <w:sz w:val="20"/>
              </w:rPr>
              <w:t>
 </w:t>
            </w:r>
          </w:p>
          <w:bookmarkEnd w:id="219"/>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20"/>
          <w:p>
            <w:pPr>
              <w:spacing w:after="20"/>
              <w:ind w:left="20"/>
              <w:jc w:val="both"/>
            </w:pPr>
            <w:r>
              <w:rPr>
                <w:rFonts w:ascii="Times New Roman"/>
                <w:b w:val="false"/>
                <w:i w:val="false"/>
                <w:color w:val="000000"/>
                <w:sz w:val="20"/>
              </w:rPr>
              <w:t>
"Cарысу ауданы Игілік ауылдық округінің аппараты" коммуналдық мемлекеттік мекемесі</w:t>
            </w:r>
            <w:r>
              <w:br/>
            </w:r>
            <w:r>
              <w:rPr>
                <w:rFonts w:ascii="Times New Roman"/>
                <w:b w:val="false"/>
                <w:i w:val="false"/>
                <w:color w:val="000000"/>
                <w:sz w:val="20"/>
              </w:rPr>
              <w:t>
 </w:t>
            </w:r>
          </w:p>
          <w:bookmarkEnd w:id="220"/>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21"/>
          <w:p>
            <w:pPr>
              <w:spacing w:after="20"/>
              <w:ind w:left="20"/>
              <w:jc w:val="both"/>
            </w:pPr>
            <w:r>
              <w:rPr>
                <w:rFonts w:ascii="Times New Roman"/>
                <w:b w:val="false"/>
                <w:i w:val="false"/>
                <w:color w:val="000000"/>
                <w:sz w:val="20"/>
              </w:rPr>
              <w:t>
"Cарысу ауданы Тоғызкент ауылдық округінің аппараты" коммуналдық мемлекеттік мекемесі</w:t>
            </w:r>
            <w:r>
              <w:br/>
            </w:r>
            <w:r>
              <w:rPr>
                <w:rFonts w:ascii="Times New Roman"/>
                <w:b w:val="false"/>
                <w:i w:val="false"/>
                <w:color w:val="000000"/>
                <w:sz w:val="20"/>
              </w:rPr>
              <w:t>
 </w:t>
            </w:r>
          </w:p>
          <w:bookmarkEnd w:id="221"/>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22"/>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r>
              <w:br/>
            </w:r>
            <w:r>
              <w:rPr>
                <w:rFonts w:ascii="Times New Roman"/>
                <w:b w:val="false"/>
                <w:i w:val="false"/>
                <w:color w:val="000000"/>
                <w:sz w:val="20"/>
              </w:rPr>
              <w:t>
 </w:t>
            </w:r>
          </w:p>
          <w:bookmarkEnd w:id="222"/>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23"/>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r>
              <w:br/>
            </w:r>
            <w:r>
              <w:rPr>
                <w:rFonts w:ascii="Times New Roman"/>
                <w:b w:val="false"/>
                <w:i w:val="false"/>
                <w:color w:val="000000"/>
                <w:sz w:val="20"/>
              </w:rPr>
              <w:t>
 </w:t>
            </w:r>
          </w:p>
          <w:bookmarkEnd w:id="223"/>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106962</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24"/>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r>
              <w:br/>
            </w:r>
            <w:r>
              <w:rPr>
                <w:rFonts w:ascii="Times New Roman"/>
                <w:b w:val="false"/>
                <w:i w:val="false"/>
                <w:color w:val="000000"/>
                <w:sz w:val="20"/>
              </w:rPr>
              <w:t>
 </w:t>
            </w:r>
          </w:p>
          <w:bookmarkEnd w:id="224"/>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25"/>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w:t>
            </w:r>
          </w:p>
          <w:bookmarkEnd w:id="225"/>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312856</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17173</w:t>
            </w:r>
            <w:r>
              <w:br/>
            </w:r>
            <w:r>
              <w:rPr>
                <w:rFonts w:ascii="Times New Roman"/>
                <w:b w:val="false"/>
                <w:i w:val="false"/>
                <w:color w:val="000000"/>
                <w:sz w:val="20"/>
              </w:rPr>
              <w:t>
 </w:t>
            </w:r>
          </w:p>
        </w:tc>
      </w:tr>
    </w:tbl>
    <w:bookmarkStart w:name="z294" w:id="226"/>
    <w:p>
      <w:pPr>
        <w:spacing w:after="0"/>
        <w:ind w:left="0"/>
        <w:jc w:val="both"/>
      </w:pPr>
      <w:r>
        <w:rPr>
          <w:rFonts w:ascii="Times New Roman"/>
          <w:b w:val="false"/>
          <w:i w:val="false"/>
          <w:color w:val="000000"/>
          <w:sz w:val="28"/>
        </w:rPr>
        <w:t>
      Кесте жалғасы мың теңге</w:t>
      </w:r>
      <w:r>
        <w:br/>
      </w:r>
      <w:r>
        <w:rPr>
          <w:rFonts w:ascii="Times New Roman"/>
          <w:b w:val="false"/>
          <w:i w:val="false"/>
          <w:color w:val="000000"/>
          <w:sz w:val="28"/>
        </w:rPr>
        <w:t>
 </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7"/>
        <w:gridCol w:w="974"/>
        <w:gridCol w:w="974"/>
        <w:gridCol w:w="974"/>
        <w:gridCol w:w="1384"/>
        <w:gridCol w:w="1386"/>
        <w:gridCol w:w="1386"/>
        <w:gridCol w:w="975"/>
        <w:gridCol w:w="975"/>
        <w:gridCol w:w="975"/>
      </w:tblGrid>
      <w:tr>
        <w:trPr>
          <w:trHeight w:val="30" w:hRule="atLeast"/>
        </w:trPr>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27"/>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аппараттарының атауы</w:t>
            </w:r>
            <w:r>
              <w:br/>
            </w:r>
            <w:r>
              <w:rPr>
                <w:rFonts w:ascii="Times New Roman"/>
                <w:b w:val="false"/>
                <w:i w:val="false"/>
                <w:color w:val="000000"/>
                <w:sz w:val="20"/>
              </w:rPr>
              <w:t>
 </w:t>
            </w:r>
          </w:p>
          <w:bookmarkEnd w:id="22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011"елді мекендерді абаттандыру мен көгалдандыру"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күтіп-ұстау және туысы жоқ адамдарды жерлеу"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28"/>
          <w:p>
            <w:pPr>
              <w:spacing w:after="20"/>
              <w:ind w:left="20"/>
              <w:jc w:val="both"/>
            </w:pPr>
            <w:r>
              <w:rPr>
                <w:rFonts w:ascii="Times New Roman"/>
                <w:b w:val="false"/>
                <w:i w:val="false"/>
                <w:color w:val="000000"/>
                <w:sz w:val="20"/>
              </w:rPr>
              <w:t xml:space="preserve">
"Cарысу ауданы Жаңатас қаласы әкімінің аппараты" коммуналдық мемлекеттік мекемесі </w:t>
            </w:r>
            <w:r>
              <w:br/>
            </w:r>
            <w:r>
              <w:rPr>
                <w:rFonts w:ascii="Times New Roman"/>
                <w:b w:val="false"/>
                <w:i w:val="false"/>
                <w:color w:val="000000"/>
                <w:sz w:val="20"/>
              </w:rPr>
              <w:t>
 </w:t>
            </w:r>
          </w:p>
          <w:bookmarkEnd w:id="228"/>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29"/>
          <w:p>
            <w:pPr>
              <w:spacing w:after="20"/>
              <w:ind w:left="20"/>
              <w:jc w:val="both"/>
            </w:pPr>
            <w:r>
              <w:rPr>
                <w:rFonts w:ascii="Times New Roman"/>
                <w:b w:val="false"/>
                <w:i w:val="false"/>
                <w:color w:val="000000"/>
                <w:sz w:val="20"/>
              </w:rPr>
              <w:t>
"Cарысу ауданы Байқадам ауылдық округінің аппараты" коммуналдық мемлекеттік мекемесі</w:t>
            </w:r>
            <w:r>
              <w:br/>
            </w:r>
            <w:r>
              <w:rPr>
                <w:rFonts w:ascii="Times New Roman"/>
                <w:b w:val="false"/>
                <w:i w:val="false"/>
                <w:color w:val="000000"/>
                <w:sz w:val="20"/>
              </w:rPr>
              <w:t>
 </w:t>
            </w:r>
          </w:p>
          <w:bookmarkEnd w:id="229"/>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30"/>
          <w:p>
            <w:pPr>
              <w:spacing w:after="20"/>
              <w:ind w:left="20"/>
              <w:jc w:val="both"/>
            </w:pPr>
            <w:r>
              <w:rPr>
                <w:rFonts w:ascii="Times New Roman"/>
                <w:b w:val="false"/>
                <w:i w:val="false"/>
                <w:color w:val="000000"/>
                <w:sz w:val="20"/>
              </w:rPr>
              <w:t>
"Cарысу ауданы Жайылма ауылдық округінің аппараты" коммуналдық мемлекеттік мекемесі</w:t>
            </w:r>
            <w:r>
              <w:br/>
            </w:r>
            <w:r>
              <w:rPr>
                <w:rFonts w:ascii="Times New Roman"/>
                <w:b w:val="false"/>
                <w:i w:val="false"/>
                <w:color w:val="000000"/>
                <w:sz w:val="20"/>
              </w:rPr>
              <w:t>
 </w:t>
            </w:r>
          </w:p>
          <w:bookmarkEnd w:id="230"/>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31"/>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r>
              <w:br/>
            </w:r>
            <w:r>
              <w:rPr>
                <w:rFonts w:ascii="Times New Roman"/>
                <w:b w:val="false"/>
                <w:i w:val="false"/>
                <w:color w:val="000000"/>
                <w:sz w:val="20"/>
              </w:rPr>
              <w:t>
 </w:t>
            </w:r>
          </w:p>
          <w:bookmarkEnd w:id="231"/>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32"/>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r>
              <w:br/>
            </w:r>
            <w:r>
              <w:rPr>
                <w:rFonts w:ascii="Times New Roman"/>
                <w:b w:val="false"/>
                <w:i w:val="false"/>
                <w:color w:val="000000"/>
                <w:sz w:val="20"/>
              </w:rPr>
              <w:t>
 </w:t>
            </w:r>
          </w:p>
          <w:bookmarkEnd w:id="232"/>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33"/>
          <w:p>
            <w:pPr>
              <w:spacing w:after="20"/>
              <w:ind w:left="20"/>
              <w:jc w:val="both"/>
            </w:pPr>
            <w:r>
              <w:rPr>
                <w:rFonts w:ascii="Times New Roman"/>
                <w:b w:val="false"/>
                <w:i w:val="false"/>
                <w:color w:val="000000"/>
                <w:sz w:val="20"/>
              </w:rPr>
              <w:t>
"Cарысу ауданы Игілік ауылдық округінің аппараты" коммуналдық мемлекеттік мекемесі</w:t>
            </w:r>
            <w:r>
              <w:br/>
            </w:r>
            <w:r>
              <w:rPr>
                <w:rFonts w:ascii="Times New Roman"/>
                <w:b w:val="false"/>
                <w:i w:val="false"/>
                <w:color w:val="000000"/>
                <w:sz w:val="20"/>
              </w:rPr>
              <w:t>
 </w:t>
            </w:r>
          </w:p>
          <w:bookmarkEnd w:id="233"/>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34"/>
          <w:p>
            <w:pPr>
              <w:spacing w:after="20"/>
              <w:ind w:left="20"/>
              <w:jc w:val="both"/>
            </w:pPr>
            <w:r>
              <w:rPr>
                <w:rFonts w:ascii="Times New Roman"/>
                <w:b w:val="false"/>
                <w:i w:val="false"/>
                <w:color w:val="000000"/>
                <w:sz w:val="20"/>
              </w:rPr>
              <w:t>
"Cарысу ауданы Тоғызкент ауылдық округінің аппараты" коммуналдық мемлекеттік мекемесі</w:t>
            </w:r>
            <w:r>
              <w:br/>
            </w:r>
            <w:r>
              <w:rPr>
                <w:rFonts w:ascii="Times New Roman"/>
                <w:b w:val="false"/>
                <w:i w:val="false"/>
                <w:color w:val="000000"/>
                <w:sz w:val="20"/>
              </w:rPr>
              <w:t>
 </w:t>
            </w:r>
          </w:p>
          <w:bookmarkEnd w:id="234"/>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35"/>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r>
              <w:br/>
            </w:r>
            <w:r>
              <w:rPr>
                <w:rFonts w:ascii="Times New Roman"/>
                <w:b w:val="false"/>
                <w:i w:val="false"/>
                <w:color w:val="000000"/>
                <w:sz w:val="20"/>
              </w:rPr>
              <w:t>
 </w:t>
            </w:r>
          </w:p>
          <w:bookmarkEnd w:id="235"/>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36"/>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r>
              <w:br/>
            </w:r>
            <w:r>
              <w:rPr>
                <w:rFonts w:ascii="Times New Roman"/>
                <w:b w:val="false"/>
                <w:i w:val="false"/>
                <w:color w:val="000000"/>
                <w:sz w:val="20"/>
              </w:rPr>
              <w:t>
 </w:t>
            </w:r>
          </w:p>
          <w:bookmarkEnd w:id="236"/>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37"/>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r>
              <w:br/>
            </w:r>
            <w:r>
              <w:rPr>
                <w:rFonts w:ascii="Times New Roman"/>
                <w:b w:val="false"/>
                <w:i w:val="false"/>
                <w:color w:val="000000"/>
                <w:sz w:val="20"/>
              </w:rPr>
              <w:t>
 </w:t>
            </w:r>
          </w:p>
          <w:bookmarkEnd w:id="237"/>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38"/>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w:t>
            </w:r>
          </w:p>
          <w:bookmarkEnd w:id="238"/>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