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6815c" w14:textId="b2681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"Сарысу ауданы бойынша аз қамтылған отбасыларына (азаматтарға) тұрғын үй көмегін көрсету Қағидаларын бекіту туралы" Сарысу аудандық мәслихатының 2014 жылғы 12 наурыздағы № 26-10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2014 жылғы 29 қыркүйектегі № 35-8 шешімі. Жамбыл облысы Әділет департаментінде 2014 жылғы 27 қазанда № 2353 болып тіркелді. Күші жойылды - Жамбыл облысы Сарысу аудандық мәслихатының 2022 жылғы 6 сәуірдегі № 20-3 шешімімен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Сарысу аудандық мәслихатының 06.04.2022 </w:t>
      </w:r>
      <w:r>
        <w:rPr>
          <w:rFonts w:ascii="Times New Roman"/>
          <w:b w:val="false"/>
          <w:i w:val="false"/>
          <w:color w:val="ff0000"/>
          <w:sz w:val="28"/>
        </w:rPr>
        <w:t>№ 20-3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кейiн күнтiзбелiк он күн өткен соң қолданысқа енгiзiледi)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"Сарысу ауданы бойынша аз қамтылған отбасыларына (азаматтарға) тұрғын үй көмегін көрсету Қағидаларын бекіту туралы" Сарысу аудандық мәслихатының 2014 жылғы 12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26-10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2155 болып тіркелген, 2014 жылғы 30 сәуірдегі № 45-46 аудандық "Сарысу" газетіне жарияланған) келесі толықтырулар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абзац мынадай редакцияда жазылсын: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Тұрғын үй көмегін алуға үміткер отбасының (Қазақстан Республикасы азаматының) жиынтық табысын есептеу тәртібі Қазақстан Республикасы Құрылыс және тұрғын үй-коммуналдық шаруашылық істері агенттігі Төрағасының 2011 жылғы 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"Тұрғын үй көмегін алуға, сондай-ақ мемлекеттік тұрғын үй қорынан жергілікті атқарушы орган жалдаған тұрғын үйді алуға үміткер отбасының (азаматтың) жинтық табысын есептеу қағидасына" (Қазақстан Республикасы Әділет министірлігінде 2012 жылғы 6 ақпанда № 7412 болып тіркелген) сәйкес анықталды.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абзац мынадай редакцияда жазылсын: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-Тұрғын үй көмегін көрсетуге өтініш қабылдау ағымдағы тоқсанның ішінде жүргізіледі және тоқсанға толығымен тағайындалады.</w:t>
      </w:r>
    </w:p>
    <w:bookmarkEnd w:id="6"/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ауданның әлеуметтік-экономикалық дамуы, қаржы және бюджет, қоршаған ортаны қорғау және табиғатты пайдалану, әкімшілік-аумақтық құрылысы, кәсіпкерлік және ауылшаруашылығы мәселелері жөніндегі тұрақты комиссиясына жүктелсін.</w:t>
      </w:r>
    </w:p>
    <w:bookmarkEnd w:id="7"/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әдiлет органдарында мемлекеттiк тiркелген күннен бастап күшiне енедi және алғашқы ресми жарияланғаннан кейiн күнтiзбелiк он күн өткен соң қолданысқа енгiзiледi.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С. Әбдімәліков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Дондаұлы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