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283b6" w14:textId="3a283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Сарысу ауданы аумағында бейбіт жиналыстар, митингілер, шерулер, пикеттер және демонстрациялар өткізу тәртібін қосымша реттеу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Сарысу аудандық мәслихатының 2014 жылғы 29 қыркүйектегі № 35-7 шешімі. Жамбыл облысы Әділет департаментінде 2014 жылғы 30 қазанда № 2354 болып тіркелді. Күші жойылды - Жамбыл облысы Сарысу аудандық мәслихатының 2016 жылғы 18 ақпандағы №58-5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Жамбыл облысы Сарысу аудандық мәслихатының 18.02.2016 </w:t>
      </w:r>
      <w:r>
        <w:rPr>
          <w:rFonts w:ascii="Times New Roman"/>
          <w:b w:val="false"/>
          <w:i w:val="false"/>
          <w:color w:val="ff0000"/>
          <w:sz w:val="28"/>
        </w:rPr>
        <w:t>№58-5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жарияланғаннан кейін күнтізбелік он күн өткен соң қолданысқа енгізіледі).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 бейбіт жиналыстар, митингілер, шерулер, пикеттер және демонстрациялар ұйымдастыру мен өткізу тәртібi туралы" Қазақстан Республикасының 1995 жылғы 17 наурыздағы Заңының </w:t>
      </w:r>
      <w:r>
        <w:rPr>
          <w:rFonts w:ascii="Times New Roman"/>
          <w:b w:val="false"/>
          <w:i w:val="false"/>
          <w:color w:val="000000"/>
          <w:sz w:val="28"/>
        </w:rPr>
        <w:t>10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Сарысу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Бейбіт жиналыстар, митингілер, шерулер, пикеттер және демонстрациялар өткізу тәртібін қосымша реттеу мақсатында Сарысу ауданының аумағында бейбіт жиналыстар, митингілер, шерулер, пикеттер және демонстрациялар өткізу орындары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 Сарысу аудандық мәслихаттың денсаулық сақтау, халықты әлеуметтік қорғау және азаматтардың құқықтарын қорғау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әділет органдарында мемлекеттік тіркелген күннен бастап күшіне енеді және алғашқы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С. Әбдімәліков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Дондаұлы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29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35-7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Сарысу ауданы аумағында бейбіт жиналыстар, митингілер, шерулер, пикеттер және демонстрациялар өткізу орындарының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30"/>
        <w:gridCol w:w="1303"/>
        <w:gridCol w:w="8767"/>
      </w:tblGrid>
      <w:tr>
        <w:trPr>
          <w:trHeight w:val="30" w:hRule="atLeast"/>
        </w:trPr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Бейбіт жиналыстар, митинг, шерулер, пикеттер және демонстрациялар өткізілетін орындар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Жаңатас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Жаңатас қаласы, 3 шағын аудан, аудандық мәдениет үйінің алдындағы алаң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Байқадам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Саудакент ауылы, Ұ. Сыздықбайұлы көшесі, ауылдық мәдениет үйінің алдындағы алаң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Игілік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 ауылы, Ж. Жұмабеков көшесі, Өндіріс ауылдық клуб үйінің алдындағы алаң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Жаңаталап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Жаңаталап ауылы, Р. Сәтенұлы көшесі, Жаңаталап ауылдық клуб үйінің алдындағы алаң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Жайылма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Жайылма ауылы, Қ. Донбайұлы көшесі, Жайылма ауылдық клуб үйінің алдындағы алаң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Жаңаарық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Ұ.Сыздықбаев ауылы, Р. Қабылұлы, Жаңаарық ауылдық клуб үйінің алдындағы алаң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Ә.Бүркітбаев ауылы, Қ.Қосымбеков көшесі мен Октябрьдің 50 жылдығы атындағы көшесінің қиылысындағы алаң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Тоғызкент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Тоғызкент ауылы, Жамбыл көшесі, Тоғызкент ауылдық клуб үйінің алдындағы алаң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Досбол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Досбол ауылы, Қ.Жұмаділов көшесі мен Б.Шайдікәрімов көшесінің қиылысындағы алаң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Қамқалы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Шығанақ ауылы, Сарыарқа көшесі, Шығанақ ауылдық клуб үйінің алдындағы алаң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