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2025" w14:textId="bd02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2014 жылғы 30 желтоқсандағы № 343 қаулысы. Жамбыл облысы Әділет департаментінде 2015 жылғы 30 қаңтарда № 2482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iске асыру жөнiндегi шаралар туралы" Қазақстан Республикасы Үкiметiнiң 2001 жылғы 19 маусымдағы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жұмыссыздар үшiн қоғамдық жұмыстарды ұйымдастыру мақсатында, Сарысу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 сәйкес ұйымдардың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"Сарысу ауданы әкімдігінің жұмыспен қамту және әлеуметтік бағдарламалар бөлімі"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 бақылау аудан әкімінің орынбасары Аукенов Қайрат Қостанайұлына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әдiлет органдарында мемлекеттiк тiркелген күннен бастап күшiне енедi және алғаш ресми жарияланғанынан кейiн күнтiзбелiк он күн өткен соң қолданысқа енгiзiледi және 2015 жылдың 5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Мәдібек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Сарысу ауданы әкімдігінің "2015 жылға қоғамдық жұмыстарды ұйымдастыру туралы" 2014 жылғы 30 желтоқсандағы №343 қаулысына келісім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Жамбыл облысы Жаңатас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қаласының Қорғаныс істері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біріктірілген бөлімі"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 Бахтияров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08.01.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Департаменті Сарысу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істер бөлімі"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Қ. Капаров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08.01.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30 желтоқсандағы №343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Қосымша өзгерістер енгізілді – Жамбыл облысы Сарысу аудандық әкімдігінің 18.09.2015 </w:t>
      </w:r>
      <w:r>
        <w:rPr>
          <w:rFonts w:ascii="Times New Roman"/>
          <w:b w:val="false"/>
          <w:i w:val="false"/>
          <w:color w:val="ff0000"/>
          <w:sz w:val="28"/>
        </w:rPr>
        <w:t>№229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4287"/>
        <w:gridCol w:w="1090"/>
        <w:gridCol w:w="1771"/>
        <w:gridCol w:w="2048"/>
        <w:gridCol w:w="1088"/>
        <w:gridCol w:w="1089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Жаңатас қаласы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Байқадам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Жайылма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Жаңаталап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Игілік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Тоғызкент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Жаңаарық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Қамқалы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Досбол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Түркістан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Қорғаныс министрлігінің Жамбыл облысы Жаңатас қаласының Қорғаныс істері жөніндегі біріктірілген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облысының Ішкі істер Департаменті Сарысу ауданының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 тұрғын үй-коммуналдық шаруашылық, жолаушылар көлігі және автомобиль жолдары бөлімінің "Жаңатас Су-Жылу" 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"Көгалдандыру және көріктендіру"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 тұрғын үй коммуналдық шаруашылық, жолаушылар көлігі және автомобиль жолдары бөлімінің "Сарысу сулары" шаруашылық жүргізу құқықтағы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