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20ab" w14:textId="ae22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ауданың әкімдігі 2014 жылғы 30 желтоқсандағы № 346 қаулысы. Жамбыл облысының Әділет департаментінде 2015 жылғы 03 ақпанда № 2485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27 шілдедегі «Білім туралы»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Сарысу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Сарысу ауданында 2015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Д.Асановаға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әдiлет органдарында мемлекеттiк тiркелген күннен бастап күшiне енедi және алғаш ресми жарияланған күннен кейiн күнтiзбелiк он күн өткен соң қолданысқа енгiзiледi.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Мәдібек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№346 қаулысына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Сарысу ауданында 2015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0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1238"/>
        <w:gridCol w:w="1541"/>
        <w:gridCol w:w="1541"/>
        <w:gridCol w:w="2447"/>
        <w:gridCol w:w="2447"/>
        <w:gridCol w:w="2452"/>
      </w:tblGrid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мемлекеттік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 (орын), оның ішінде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жан басына шаққандағы қаржыландыру мөлшері, (теңге) оның ішінде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ата-ананың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нысаналы трансферттер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нысаналы трансферттер есебінен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 (ауыл)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 (ауыл)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 (қала)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 (қала)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