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ca66" w14:textId="fefc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2014 жылғы 28 қаңтардағы № 5 қаулысы. Жамбыл облысының Әділет департаментінде 2014 жылғы 27 ақпанда № 2117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жұмыссыздар үшін қоғамдық жұмыстарды ұйымдастыру мақсатында,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«Талас ауданы әкімдігінің жұмыспен қамту және әлеуметтік бағдарламалар бөлімі»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Қайрат Аманжолұлы Рахымжановқа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Д. Рымтаев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Талас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шстер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Заурбеков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қаңтар 2014ж.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«Жамбыл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Қаратау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 Симтиков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қаңтар 2014ж.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3119"/>
        <w:gridCol w:w="2272"/>
        <w:gridCol w:w="1903"/>
        <w:gridCol w:w="2273"/>
        <w:gridCol w:w="1643"/>
        <w:gridCol w:w="1362"/>
      </w:tblGrid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 әкімдігінің «Таза Қала» шаруашылық жүргізу құқығындағы мемлекеттік коммуналдық кәсіпорны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аймағын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мәдениет және тілдерді дамыту бөлімі»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жасау,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білім бөлімі»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 бағы» мен Тәуелсіздіктің 20 жылдығы атындағы бағында қосалқы жұмыстар жасау,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Ақкөл ауылдық округі әкімінің аппараты»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Аққұм ауылдық округі әкімінің аппараты»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Берікқара ауылдық округі әкімінің аппараты»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Бостандық ауылдық округі әкімінің аппараты»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Көктал ауылы әкімінің аппараты» мемлекеттік коммуналдық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Қызыләуіт ауылдық округі әкімінің аппараты»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Кеңес ауылдық округі әкімінің аппараты»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Қасқабұлақ ауылдық округі әкімінің аппараты»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Қаратау ауылдық округі әкімінің аппараты»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Ойық ауылдық округі әкімінің аппараты»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Тамды ауылдық округі әкімінің аппараты»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Үшарал ауылдық округі әкімінің аппараты»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«Талас ауданы С.Шәкіров ауылдық округі әкімінің аппараты» коммуналдық мемлекеттік мекемесі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экономика және бюджеттік жоспарлау бөлімі»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қаржы бөлімі»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тұрғын-үй коммуналдық шаруашылық, жолаушылар көлігі және автомобиль жолдары» коммуналдық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ішкі істер департаментінің Талас аудандық ішкі істер бөлімі»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«Жамбыл облысы Қаратау қаласының қорғаныс істері жөніндегі біріктірілген бөлімі» Республикалық мемлекеттік мекемесі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