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9ecb" w14:textId="a0a9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ауданында бөлек жергілікті қоғамдастық жиындарын өткізудің Қағидаларын және жергілікті қоғамдастық жиынына қатысу үшін ауыл, көше көппәтерлі тұрғын үй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2014 жылғы 24 шілдедегі № 35-10 шешімі. Жамбыл облысының Әділет департаментінде 2014 жылғы 6 тамызда № 2288 болып тіркелді. Күші жойылды - Жамбыл облысы Талас аудандық мәслихатының 2024 жылғы 13 наурыздағы № 17-8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кейiн күнтiзбелiк он күн өткен соң қолданысқа енгiзiледi)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 39–3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Талас аудандық мәслихаты 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Қосып беріліп отырған Талас ауданында бөлек жергілікті қоғамдастық жиындарын өткізудің Қағидалары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Талас ауданының жергілікті қоғамдастық жиынына қатысу үшін ауыл, көше көппәтерлі тұрғын үй тұрғындары өкілдерінің сандық құрамы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аудандық мәслихатының "Аудандық әлеуметтік-экономикалық даму мәселелері, бюджет, жергілікті салық және қала шаруашылығы мәселелері" жөніндегі тұрақты комиссиясына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Д.С. Булегенов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Х.К.Омаров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 2014 жылғы 24 шілдедегі№ 35-10 шешіміне № 1 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ауданында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қала тұрғындарының бөлек жергілікті қоғамдастық жиындарын өткізу тәртібін белгілейді.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аумағындағы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өткізудің тәртібі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қала немесе тиісті ауылдық округтің әкімі шақырады.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 өткізуге аудан әкімінің оң шешімі бар болған жағдайда бөлек жиынды өткізуге болады.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 мен ауыл шегінде бөлек жиынды өткізуді қала және ауылдық округтің әкімі ұйымдастырады.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қала мен ауылдың қатысып отырған және оған қатысуға құқығы бар тұрғындарын тіркеу жүргізіледі.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қала мен ауылдық округ әкімі немесе ол уәкілеттік берген тұлға ашады.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мен ауылдық округ әкімі немесе ол уәкілеттік берген тұлға бөлек жиынның төрағасы болып табылады.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Бөлек жиындарда төрағамен және хатшымен қол қойылатын хаттама жүргізіледі, сондай-ақ Талас ауданының Қаратау қаласы мен ауылдық округтері аумағында жергілікті қоғамдастық жиынына барлық қатысушылармен қол қойылатын келу парағы қала, ауыл округі әкімінің аппаратына жіберіледі.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Онда тиісті ауылдың, көшенің, көппәтерлі тұрғын үй тұрғындарының он пайыздан кем емес тұрғыны қатысқан жағдайда, бөлек жиын өткізілді деп саналады.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Талас ауданының тұрғындарымен бөлек жиынды өткізу келесі принциптарды айқындайды: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 және ауылдық округтері тұрғындарының бөлек жиындарға еркін қатысуы;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сотпен әрекетке қабілетсіз деп танылған тұлғаларға, кәмелеттік жасқа толмағандарда, сондай-ақ соттың шешімі бойынша бас бостандығынан айыру орындарында ұсталған тұлғаларда бөлек жиындарға қатысу құқығының болмауы;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Талас ауданының аумағында тұрғылықты жері бойынша міндетті түрде тіркелуі;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небәрі бір ғана дауыс беру құқығына ие жергілікті қоғамдастықтың әр бір мүшесінің жеке қатысуы.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 жиынына қатысу үшін қала мен ауыл тұрғындары өкілдерінің кандидатураларын ауданның мәслихаты бекіткен сандық құрамға сәйкес бөлек жиынның қатысушылары ұсынады.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қала мен ауыл тұрғындары өкілдерінің саны халық саны тұрғысынан тең өкілдік ету қағидаты негізінде айқындалады.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Бөлек жиында хаттама жүргізіледі, оған төраға мен хатшы қол қояды және оны тиісті ауылдық округ әкімінің аппаратына береді.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аудандық Мәслихатының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24 шілдедегі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35–10 шешіміне № 2 қосымша</w:t>
            </w:r>
          </w:p>
        </w:tc>
      </w:tr>
    </w:tbl>
    <w:bookmarkStart w:name="z1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ауданының жергілікті қоғамдастық жиынына қатысу үшін ауыл, көше көппәтерлі тұрғын үй тұрғындары өкілдерінің сандық құрамы</w:t>
      </w:r>
    </w:p>
    <w:bookmarkEnd w:id="30"/>
    <w:bookmarkStart w:name="z3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өзгерістер енгізілді –Жамбыл облысы Талас аудандық мәслихатының 24.12.2014 </w:t>
      </w:r>
      <w:r>
        <w:rPr>
          <w:rFonts w:ascii="Times New Roman"/>
          <w:b w:val="false"/>
          <w:i w:val="false"/>
          <w:color w:val="ff0000"/>
          <w:sz w:val="28"/>
        </w:rPr>
        <w:t>№ 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көше, көппәтерлі тұрғын үй атаулары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Өкілдердің сандық құрамы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</w:t>
            </w:r>
          </w:p>
          <w:bookmarkEnd w:id="3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Д.Нүрпеисова көшесі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көшесі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ана көшесі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көшесі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көшесі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сері көшесі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Н.Ақынбекұлы көшесі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көшесі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Шахтерская көшесі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А.Байходжаев көшесі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Қ.Сатпаев көшесі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П.Качесов көшесі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Подхозная көшесі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І.Жансүгіров көшесі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Қ.Қошмамбетов көшесі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Е.Өміров көшесі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Есейхан көшесі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Шахтерская көшесінің бұрылысы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Ж.Жабаев көшесі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көшесінің бұрылысы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Р.Сұлтанбек көшесі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Б.Қарашаұлы көшесі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М.Есжанұлы көшесі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Ш.Өмірзақ көшесі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А.Жангельдин көшесі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К.Әзірбаев көшесі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Г.Котовского көшесі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баба көшесі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көшесі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әулие көшесі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 көшесі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Саңырақ батыр көшесі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И.Панфилов көшесі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мөлтек ауданы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мөлтек ауданы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О.Жандосов көшесі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Ж.Аймауытов көшесі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И.Сеченов көшесі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Т.Тоқтаров көшесі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А.Павлов көшесі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Ю.Алексеев көшесі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П.Лумумба көшесі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А.Байзатов көшесі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 саяжайы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көшесі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А.Шейн көшесі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А.Акшораев көшесі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А.С.Пушкин көшесі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А.Молдағұлова көшесі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Ш.Құдайбердиев көшесі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А.Байтұрсынұлы көшесі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К.Шырынбекұлы көшесі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К.Таттибаев көшесі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 көшесі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 батыр көшесі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Қ.Рысқұлбеков көшесі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К.Тоқтыбайұлы көшесі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А.Шымырұлы көшесі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Фабричная көшесі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Ш.Смаханұлы көшесі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Т.Жұмабаев көшесі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М.Дулатов көшесі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(Егемберидиева) көшесі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Т.Қойшығараұлы көшесі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К.Жарқынбеков көшесі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С.Бертаев көшесі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саяжайы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 саяжайы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А.Чехов көшесі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көшесі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А.Сухамбаев көшесі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Қ.Сүгірбаев көшесі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К.Берікбайұлы көшесі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  <w:bookmarkEnd w:id="12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Шәкіров көшесі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көшесі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Х.Бейсенбаева көшесі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Е.Тәжімбетов көшесі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Бөлтірік шешен көшесі 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көшесі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М.Ғабдуллин көшесі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Е.Көлбаев көшесі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көшесі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Қ.Атшабаров көшесі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ерлері көшесі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А.Тоқтарбаев көшесі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С.Бертаев көшесі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А.Сатыбалдин көшесі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 би көшесі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А.Сағынтаев көшесі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батыр көшесі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 Датка көшесі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отау көшесі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  <w:bookmarkEnd w:id="1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  <w:bookmarkEnd w:id="14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Тұнғатар көшесі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Б.Тоқтықожаұлы көшесі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қоныс</w:t>
            </w:r>
          </w:p>
          <w:bookmarkEnd w:id="15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көшесі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 ауылдық округі</w:t>
            </w:r>
          </w:p>
          <w:bookmarkEnd w:id="1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  <w:bookmarkEnd w:id="15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М.Сулейменов көшесі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Қойгелды көшесі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А.Дәулетбеков көшесі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 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И.Көксалов көшесі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Қ.Сауірбаев көшесі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Қ.Қошманбетов көшесі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Қожағаппар елді мекені</w:t>
            </w:r>
          </w:p>
          <w:bookmarkEnd w:id="17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Р.Мырзахметұлы көшесі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Ш.Елеусізұлы көшесі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Е.Жұманқұлұлы көшесі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  <w:bookmarkEnd w:id="1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  <w:bookmarkEnd w:id="17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Қырықжылдық көшесі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Р.Байжанов көшесі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Т.Сәбденбеков көшесі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 көшесі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Сағынбаев көшесі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С.Әбдиев көшесі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елді мекені</w:t>
            </w:r>
          </w:p>
          <w:bookmarkEnd w:id="18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Итемген ата көшесі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Мұзаппар ата көшесі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 ата көшесі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Исақұл ата көшесі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 ата көшесі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ауылдық округі</w:t>
            </w:r>
          </w:p>
          <w:bookmarkEnd w:id="1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  <w:bookmarkEnd w:id="19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көшесі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А.Чехов көшесі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көшесі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би көшесі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В.Терешкова көшесі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А.Пушкина көшесі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А.Байтұрсынұлы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Айтуган көшесі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Есейхан көшесі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  <w:bookmarkEnd w:id="20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</w:t>
            </w:r>
          </w:p>
          <w:bookmarkEnd w:id="21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Сабыралы көшесі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Нуралы көшесі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көшесі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Р.Сұлтанбек көшесі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батыр елді мекені</w:t>
            </w:r>
          </w:p>
          <w:bookmarkEnd w:id="21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Шонтиев көшесі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көшесі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О.Жандосов көшесі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ауылдық округі</w:t>
            </w:r>
          </w:p>
          <w:bookmarkEnd w:id="2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ауылы</w:t>
            </w:r>
          </w:p>
          <w:bookmarkEnd w:id="22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 көшесі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Д.Дуйсенбин көшесі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Е.Турлыбайулы көшесі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П.Есенбекулы көшесі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</w:t>
            </w:r>
          </w:p>
          <w:bookmarkEnd w:id="22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 көшесі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Ж.Тұрғанбайұлы көшесі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</w:t>
            </w:r>
          </w:p>
          <w:bookmarkEnd w:id="2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Есейхан ауылы</w:t>
            </w:r>
          </w:p>
          <w:bookmarkEnd w:id="23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Айбосын көшесі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көшесі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көшесі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Есейхан көшесі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Мәлімсейіт көшесі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көшесі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елді мекені</w:t>
            </w:r>
          </w:p>
          <w:bookmarkEnd w:id="23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көшесі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ауылдық округі</w:t>
            </w:r>
          </w:p>
          <w:bookmarkEnd w:id="2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</w:t>
            </w:r>
          </w:p>
          <w:bookmarkEnd w:id="24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Ю.Баласағұн көшесі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әулие көшесі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ауылдық округі</w:t>
            </w:r>
          </w:p>
          <w:bookmarkEnd w:id="25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</w:t>
            </w:r>
          </w:p>
          <w:bookmarkEnd w:id="25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би көшесі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көшесі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Ә.Тәжімбетов көшесі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Ж.Жабаев көшесі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Жауаттар көшесі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Құдиярбек көшесі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С.Нұрғожаев көшесі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көшесі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көшесі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С.Молдабекұлы көшесі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Тұрымқұл ауылы</w:t>
            </w:r>
          </w:p>
          <w:bookmarkEnd w:id="26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көшесі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көшесі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 көшесі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Т.Тоқтаров көшесі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Сейілбек ауылы</w:t>
            </w:r>
          </w:p>
          <w:bookmarkEnd w:id="26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Б.Битібаев көшесі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Ілебай-Датқа көшесі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көшесі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көшесі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Көктобе елді мекені</w:t>
            </w:r>
          </w:p>
          <w:bookmarkEnd w:id="27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Көктобе көшесі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ауылдық округі</w:t>
            </w:r>
          </w:p>
          <w:bookmarkEnd w:id="27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ауылы</w:t>
            </w:r>
          </w:p>
          <w:bookmarkEnd w:id="27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Қ.Егембердиев көшесі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Ақөзек көшесі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Ә.Әбдінбаев көшесі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Ж.Оразбек көшесі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Ә.Орынбеков көшесі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көшесі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Ә.Төреханов көшесі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елді мекені</w:t>
            </w:r>
          </w:p>
          <w:bookmarkEnd w:id="28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Д.Оразбаев көшесі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көшесі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М.Ташкентаев көшесі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  <w:bookmarkEnd w:id="29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  <w:bookmarkEnd w:id="29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А.Бекболатов көшесі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Ш.Әбілдаев көшесі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М.Тлепбергенов көшесі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Б.Жубаев көшесі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ауылдық округі</w:t>
            </w:r>
          </w:p>
          <w:bookmarkEnd w:id="2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</w:t>
            </w:r>
          </w:p>
          <w:bookmarkEnd w:id="30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Ә.Сағынтаев көшесі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көшесі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Бөпетаев көшесі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Ш.Ештайбек көшесі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көшесі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Бозарық көшесі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Үдербаев көшесі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 көшесі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 қоңысы</w:t>
            </w:r>
          </w:p>
          <w:bookmarkEnd w:id="31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 көшесі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қоңысы</w:t>
            </w:r>
          </w:p>
          <w:bookmarkEnd w:id="31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көшесі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