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727b" w14:textId="1ea7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Сайлауды өткізу кезеңінде кандидаттарға сайлаушылармен кездесу өткізу үшін шарттық негізде үй-жайларды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2014 жылғы 25 тамыздағы № 305 қаулысы. Жамбыл облысының Әділет департаментінде 2014 жылғы 22 қыркүйекте № 2324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сайлау алдындағы үгіт жүргізу науқанын өткізу мақсатында,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Сайлау өткізу кезеңінде кандидаттарға сайлаушылармен кездесу өткізу үшін шарттық негізде қосымшаға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Ғалымжан Әлімқұлұлы Шыршынбаевқа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Рысмендиев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«25»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кандидаттарға сайлаушылармен кездесу өткізу үшін шарттық негізде берілетін үй-жайлар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53"/>
        <w:gridCol w:w="9276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өткізілетін орындар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қаласы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өнер мектебінің акт залы 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мәдениет үйі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мәдениет үйі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Бостандық мәдениет үйі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Майтөбе ауылдық клубы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Бөлтірік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Бөлтірік ауылдық клубы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атындағы орта мектебінің акт залы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Қызыләуіт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Қызыләуіт мәдениет үйі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Есейхан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Есейхан мәдениет үйі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Қасқабұлақ ауылдық клубы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Тәжімбетов атындағы мәдениет үйі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Тамды мәдениет үйі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мәдениет үйі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Шәкіров ауылы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Шәкіров мәдениет үйі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