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ce72" w14:textId="1c3c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мектепкі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әкімдігінің 2014 жылғы 10 қазандағы № 385 қаулысы. Жамбыл облысының Әділет департаментінде 2014 жылғы 4 қарашада № 2359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Қазақстан Республикасының 2007 жылғы 27 шілдедегі Заңының 6 бабының 4 тармағының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Талас ауданында 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Талас ауданы әкімінің орынбасары Ғалым Тамабекұлы Қартабаевқа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С. Дадабаев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Талас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385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
мемлекеттік білім беру тапсырысын, жан басына шаққандағы</w:t>
      </w:r>
      <w:r>
        <w:br/>
      </w:r>
      <w:r>
        <w:rPr>
          <w:rFonts w:ascii="Times New Roman"/>
          <w:b/>
          <w:i w:val="false"/>
          <w:color w:val="000000"/>
        </w:rPr>
        <w:t>
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2618"/>
        <w:gridCol w:w="2898"/>
        <w:gridCol w:w="1816"/>
        <w:gridCol w:w="2156"/>
        <w:gridCol w:w="1902"/>
        <w:gridCol w:w="1710"/>
      </w:tblGrid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мемлекеттік ұйымдар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(орын), оның ішінде қаржыландырылатын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жан басына шаққандығы қаржыландыру мөлшері, (теңге) оның ішінде қаржыландырылатын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ата-ананың ақы төлеу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 (теңге)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(қала)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 (қала)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 (ауыл)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 (ауыл)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