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d436" w14:textId="1f0d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ауданы аумағында 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2014 жылғы 24 желтоқсандағы № 40-12 шешімі. Жамбыл облысының Әділет департаментінде 2015 жылғы 15 қаңтарда № 2463 болып тіркелді. Күші жойылды - Жамбыл облысы Талас аудандық мәслихатының 2016 жылғы 17 ақпандағы № 51-3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Талас аудандық мәслихатының 17.02.2016 </w:t>
      </w:r>
      <w:r>
        <w:rPr>
          <w:rFonts w:ascii="Times New Roman"/>
          <w:b w:val="false"/>
          <w:i w:val="false"/>
          <w:color w:val="ff0000"/>
          <w:sz w:val="28"/>
        </w:rPr>
        <w:t>№ 51-3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 бейбіт жиналыстар, митингілер, шерулер, пикеттер және демонстрациялар ұйымдастыру мен өткізу тәртібі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Талас ауданы аумағында бейбіт жиналыстар, митингілер, шерулер, пикеттер және демонстрациялар өткізу тәртібін қосымша реттеу мақсатында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Талас ауданы аумағында бейбіт жиналыстар, митингілер, шерулер, пикеттер және демонстрациялар өткізу орны болып Қаратау қаласының Орталық алаңы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аудандық мәслихат аппаратының басшысы С. Рысбаевқа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әділет органдарында мемлекеттік тіркелген күннен бастап күшіне енеді және оның алғашқы ресми жарияланғаннан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 Нурбалтаев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Әсемов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