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ecdb" w14:textId="d60e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2014 жылғы 23 желтоқсандағы № 546 қаулысы. Жамбыл облысы Әділет департаментінде 2015 жылғы 20 қаңтарда № 2465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жұмыссыздар үшін қоғамдық жұмыстарды ұйымдастыру мақсатында,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"Талас ауданы әкімдігінің жұмыспен қамту және әлеуметтік бағдарламалар бөлімі"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Ғалым Тамабекұлы Қартабаевқа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және 2015 жылдың 5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Талас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ішкі істер бөлімі"мемлекеттік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Айхимбеков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"23" желтоқсан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министрлігінің "Жамбыл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Қаратау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бөлімі"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 Симтиков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"23" желтоқсан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 Жамбыл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Әділет департаменті Талас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Әділет басқармасы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Р. Өміралиев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"23" желтоқсан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Талас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 Джумабеков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"23" желтоқсан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 қаулысына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1–қосымша жаңа редакцияда - Жамбыл облысы Талас аудандық әкімдігінің 29.04.2015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10 күн өткен соң қолданысқа енгізіледі және 2015 жылдың 1 мамырынан туындайтын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2978"/>
        <w:gridCol w:w="3651"/>
        <w:gridCol w:w="1221"/>
        <w:gridCol w:w="1951"/>
        <w:gridCol w:w="875"/>
        <w:gridCol w:w="876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"Таза қала-Қаратау"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 мәдениет және тілдерді дамыту бөлімінің "Мәдениет кешені"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саябақ" пен "Ақжелкен" жазғы жүзу бассейнінде қосалқы жұмыстар жасау,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"Жұрындысай балалар сауықтыру лагері"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"Жұрындысай" балалар сауықтыру лагерінде қосалқы жұмыстар жасау,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Қаратау қаласы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тұрғындарына, пәтер иелеріне коммуналдық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Ақкөл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Берікқара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ауыл шаруашылық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ішкі саясат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республикалық мемлекеттік кәсіпорнының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"Жылжымайтын мүлік орталығы" шаруашылық жүргізу құқығындағы республикалық мемлекеттік мекемесінің Талас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 кәсіпкерлік және өнеркәсіп бөлімінің "Талас аудандық бизнес-инкубаторы"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 акционерлік қоғамы Жамбыл облыстық филиалының "Талас аудандық пошта байланыс торабы"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Әділет департаментінің "Сот актілерін орындау бойынша "Талас аудандық аумақтық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