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238ee" w14:textId="b1238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 Шу аудандық мәслихатының 2013 жылғы 25 желтоқсандағы № 24-2 шешіміне өзгерістер
енгізу туралы</w:t>
      </w:r>
    </w:p>
    <w:p>
      <w:pPr>
        <w:spacing w:after="0"/>
        <w:ind w:left="0"/>
        <w:jc w:val="both"/>
      </w:pPr>
      <w:r>
        <w:rPr>
          <w:rFonts w:ascii="Times New Roman"/>
          <w:b w:val="false"/>
          <w:i w:val="false"/>
          <w:color w:val="000000"/>
          <w:sz w:val="28"/>
        </w:rPr>
        <w:t>Жамбыл облысы Шу аудандық мәслихатының 2014 жылғы 4 қыркүйектегі № 32-2 шешімі. Жамбыл облысының Әділет департаментінде 2014 жылғы 5 қыркүйекте № 2311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«2014-2016 жылдарға арналған облыстық бюджет туралы» Жамбыл облыстық мәслихатының 2013 жылғы 18 желтоқсандағы № 20-3 шешіміне өзгерістер мен толықтырулар енгізу туралы» Жамбыл облыстық мәслихатының 2014 жылғы 22 тамыздағы </w:t>
      </w:r>
      <w:r>
        <w:rPr>
          <w:rFonts w:ascii="Times New Roman"/>
          <w:b w:val="false"/>
          <w:i w:val="false"/>
          <w:color w:val="000000"/>
          <w:sz w:val="28"/>
        </w:rPr>
        <w:t>№ 28-3</w:t>
      </w:r>
      <w:r>
        <w:rPr>
          <w:rFonts w:ascii="Times New Roman"/>
          <w:b w:val="false"/>
          <w:i w:val="false"/>
          <w:color w:val="000000"/>
          <w:sz w:val="28"/>
        </w:rPr>
        <w:t xml:space="preserve"> шешімі (Нормативтік құқықтық кесімдердің мемлекеттік тіркеу тізілімінде № 2303 болып тіркелген) негізінде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«2014-2016 жылдарға арналған аудандық бюджет туралы» Шу аудандық мәслихатының 2013 жылғы 25 желтоқсандағы № 24-2 шешіміне (Нормативтік құқықтық актілерді мемлекеттік тіркеу тізілімінде </w:t>
      </w:r>
      <w:r>
        <w:rPr>
          <w:rFonts w:ascii="Times New Roman"/>
          <w:b w:val="false"/>
          <w:i w:val="false"/>
          <w:color w:val="000000"/>
          <w:sz w:val="28"/>
        </w:rPr>
        <w:t>№ 2088</w:t>
      </w:r>
      <w:r>
        <w:rPr>
          <w:rFonts w:ascii="Times New Roman"/>
          <w:b w:val="false"/>
          <w:i w:val="false"/>
          <w:color w:val="000000"/>
          <w:sz w:val="28"/>
        </w:rPr>
        <w:t xml:space="preserve"> болып тіркелген, 2014 жылғы 6 қаңтардағы аудандық «Шу өңірі» № 2-3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«10 382 085» сандары «10 488 607» сандарымен ауыстырылсын;</w:t>
      </w:r>
      <w:r>
        <w:br/>
      </w:r>
      <w:r>
        <w:rPr>
          <w:rFonts w:ascii="Times New Roman"/>
          <w:b w:val="false"/>
          <w:i w:val="false"/>
          <w:color w:val="000000"/>
          <w:sz w:val="28"/>
        </w:rPr>
        <w:t>
      «8 626 046» сандары «8 646 651»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«10 489 475» сандары «10 595 997»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экономика, қаржы, бюджет, салық, жергілікті өзін-өзі басқаруды дамыту, қоғамдық құқықтық тәртіпті сақтау, табиғатты пайдалану, өнеркәсіп салаларын, құрылысты, көлікті,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тіркеуден өткен күннен бастап күшіне енеді және 2014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мәслихат хатшысы                           Б. Саудабаев</w:t>
      </w:r>
    </w:p>
    <w:bookmarkEnd w:id="0"/>
    <w:bookmarkStart w:name="z9" w:id="1"/>
    <w:p>
      <w:pPr>
        <w:spacing w:after="0"/>
        <w:ind w:left="0"/>
        <w:jc w:val="both"/>
      </w:pPr>
      <w:r>
        <w:rPr>
          <w:rFonts w:ascii="Times New Roman"/>
          <w:b w:val="false"/>
          <w:i w:val="false"/>
          <w:color w:val="000000"/>
          <w:sz w:val="28"/>
        </w:rPr>
        <w:t>
Шу аудандық мәслихатының</w:t>
      </w:r>
      <w:r>
        <w:br/>
      </w:r>
      <w:r>
        <w:rPr>
          <w:rFonts w:ascii="Times New Roman"/>
          <w:b w:val="false"/>
          <w:i w:val="false"/>
          <w:color w:val="000000"/>
          <w:sz w:val="28"/>
        </w:rPr>
        <w:t>
2014 жылғы 4 қыркүйектегі</w:t>
      </w:r>
      <w:r>
        <w:br/>
      </w:r>
      <w:r>
        <w:rPr>
          <w:rFonts w:ascii="Times New Roman"/>
          <w:b w:val="false"/>
          <w:i w:val="false"/>
          <w:color w:val="000000"/>
          <w:sz w:val="28"/>
        </w:rPr>
        <w:t>
№ 32-2 шешіміне № 1-қосымша</w:t>
      </w:r>
    </w:p>
    <w:bookmarkEnd w:id="1"/>
    <w:p>
      <w:pPr>
        <w:spacing w:after="0"/>
        <w:ind w:left="0"/>
        <w:jc w:val="both"/>
      </w:pPr>
      <w:r>
        <w:rPr>
          <w:rFonts w:ascii="Times New Roman"/>
          <w:b w:val="false"/>
          <w:i w:val="false"/>
          <w:color w:val="000000"/>
          <w:sz w:val="28"/>
        </w:rPr>
        <w:t>Шу аудандық мәслихатының</w:t>
      </w:r>
      <w:r>
        <w:br/>
      </w:r>
      <w:r>
        <w:rPr>
          <w:rFonts w:ascii="Times New Roman"/>
          <w:b w:val="false"/>
          <w:i w:val="false"/>
          <w:color w:val="000000"/>
          <w:sz w:val="28"/>
        </w:rPr>
        <w:t>
2013 жылғы 25 желтоқсандағы</w:t>
      </w:r>
      <w:r>
        <w:br/>
      </w:r>
      <w:r>
        <w:rPr>
          <w:rFonts w:ascii="Times New Roman"/>
          <w:b w:val="false"/>
          <w:i w:val="false"/>
          <w:color w:val="000000"/>
          <w:sz w:val="28"/>
        </w:rPr>
        <w:t>
№ 24-2 шешіміне № 1-қосымша</w:t>
      </w:r>
    </w:p>
    <w:p>
      <w:pPr>
        <w:spacing w:after="0"/>
        <w:ind w:left="0"/>
        <w:jc w:val="left"/>
      </w:pPr>
      <w:r>
        <w:rPr>
          <w:rFonts w:ascii="Times New Roman"/>
          <w:b/>
          <w:i w:val="false"/>
          <w:color w:val="000000"/>
        </w:rPr>
        <w:t xml:space="preserve"> 2014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646"/>
        <w:gridCol w:w="730"/>
        <w:gridCol w:w="9144"/>
        <w:gridCol w:w="227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10 488 607</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1 798 239</w:t>
            </w:r>
          </w:p>
        </w:tc>
      </w:tr>
      <w:tr>
        <w:trPr>
          <w:trHeight w:val="24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326 000</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326 000</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267 000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267 000</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1 143 836</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1 018 000</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25 365</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95 671</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50 604</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18 581</w:t>
            </w:r>
          </w:p>
        </w:tc>
      </w:tr>
      <w:tr>
        <w:trPr>
          <w:trHeight w:val="5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21 537</w:t>
            </w:r>
          </w:p>
        </w:tc>
      </w:tr>
      <w:tr>
        <w:trPr>
          <w:trHeight w:val="3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9 346</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w:t>
            </w:r>
          </w:p>
        </w:tc>
      </w:tr>
      <w:tr>
        <w:trPr>
          <w:trHeight w:val="8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10 799</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10 799</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7 214</w:t>
            </w:r>
          </w:p>
        </w:tc>
      </w:tr>
      <w:tr>
        <w:trPr>
          <w:trHeight w:val="22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r>
      <w:tr>
        <w:trPr>
          <w:trHeight w:val="22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6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2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7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36 503</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8 894</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8 894</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27 609</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23 161</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4 448</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8 646 651</w:t>
            </w:r>
          </w:p>
        </w:tc>
      </w:tr>
      <w:tr>
        <w:trPr>
          <w:trHeight w:val="5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8 646 651</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8 646 651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772"/>
        <w:gridCol w:w="772"/>
        <w:gridCol w:w="9123"/>
        <w:gridCol w:w="2207"/>
      </w:tblGrid>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10 595 997</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507 146</w:t>
            </w:r>
          </w:p>
        </w:tc>
      </w:tr>
      <w:tr>
        <w:trPr>
          <w:trHeight w:val="5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25 863</w:t>
            </w:r>
          </w:p>
        </w:tc>
      </w:tr>
      <w:tr>
        <w:trPr>
          <w:trHeight w:val="49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қызметін қамтамасыз ету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23 288</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2 575</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100 252</w:t>
            </w:r>
          </w:p>
        </w:tc>
      </w:tr>
      <w:tr>
        <w:trPr>
          <w:trHeight w:val="5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қызметін қамтамасыз ету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89 252</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326 318</w:t>
            </w:r>
          </w:p>
        </w:tc>
      </w:tr>
      <w:tr>
        <w:trPr>
          <w:trHeight w:val="8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311 043</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15 275</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26 156</w:t>
            </w:r>
          </w:p>
        </w:tc>
      </w:tr>
      <w:tr>
        <w:trPr>
          <w:trHeight w:val="57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24 306</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5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28 557</w:t>
            </w:r>
          </w:p>
        </w:tc>
      </w:tr>
      <w:tr>
        <w:trPr>
          <w:trHeight w:val="5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23 207</w:t>
            </w:r>
          </w:p>
        </w:tc>
      </w:tr>
      <w:tr>
        <w:trPr>
          <w:trHeight w:val="13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w:t>
            </w:r>
          </w:p>
        </w:tc>
      </w:tr>
      <w:tr>
        <w:trPr>
          <w:trHeight w:val="18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4 604</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4 604</w:t>
            </w:r>
          </w:p>
        </w:tc>
      </w:tr>
      <w:tr>
        <w:trPr>
          <w:trHeight w:val="5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2 104</w:t>
            </w:r>
          </w:p>
        </w:tc>
      </w:tr>
      <w:tr>
        <w:trPr>
          <w:trHeight w:val="5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1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сот,қылмыстық-атқару қызметі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5 195</w:t>
            </w:r>
          </w:p>
        </w:tc>
      </w:tr>
      <w:tr>
        <w:trPr>
          <w:trHeight w:val="34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5 195</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5 195</w:t>
            </w:r>
          </w:p>
        </w:tc>
      </w:tr>
      <w:tr>
        <w:trPr>
          <w:trHeight w:val="1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7 027 333</w:t>
            </w:r>
          </w:p>
        </w:tc>
      </w:tr>
      <w:tr>
        <w:trPr>
          <w:trHeight w:val="3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18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5 106 297</w:t>
            </w:r>
          </w:p>
        </w:tc>
      </w:tr>
      <w:tr>
        <w:trPr>
          <w:trHeight w:val="34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29 227</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3 870 891</w:t>
            </w:r>
          </w:p>
        </w:tc>
      </w:tr>
      <w:tr>
        <w:trPr>
          <w:trHeight w:val="18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41 462</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248 883</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 мен конкурстар өткізу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1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409 447</w:t>
            </w:r>
          </w:p>
        </w:tc>
      </w:tr>
      <w:tr>
        <w:trPr>
          <w:trHeight w:val="18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24 966</w:t>
            </w:r>
          </w:p>
        </w:tc>
      </w:tr>
      <w:tr>
        <w:trPr>
          <w:trHeight w:val="51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354 529</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124 892</w:t>
            </w:r>
          </w:p>
        </w:tc>
      </w:tr>
      <w:tr>
        <w:trPr>
          <w:trHeight w:val="51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1 920 391</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1 920 391</w:t>
            </w:r>
          </w:p>
        </w:tc>
      </w:tr>
      <w:tr>
        <w:trPr>
          <w:trHeight w:val="2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476 527</w:t>
            </w:r>
          </w:p>
        </w:tc>
      </w:tr>
      <w:tr>
        <w:trPr>
          <w:trHeight w:val="5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474 749</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27 908</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79 408</w:t>
            </w:r>
          </w:p>
        </w:tc>
      </w:tr>
      <w:tr>
        <w:trPr>
          <w:trHeight w:val="13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34 908</w:t>
            </w:r>
          </w:p>
        </w:tc>
      </w:tr>
      <w:tr>
        <w:trPr>
          <w:trHeight w:val="2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көмек көрсету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1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1 366</w:t>
            </w:r>
          </w:p>
        </w:tc>
      </w:tr>
      <w:tr>
        <w:trPr>
          <w:trHeight w:val="18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45 212</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110 500</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жеке көмекшілердің қызметін көрсету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5 750</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72 797</w:t>
            </w:r>
          </w:p>
        </w:tc>
      </w:tr>
      <w:tr>
        <w:trPr>
          <w:trHeight w:val="3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w:t>
            </w:r>
          </w:p>
        </w:tc>
      </w:tr>
      <w:tr>
        <w:trPr>
          <w:trHeight w:val="3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842 251</w:t>
            </w:r>
          </w:p>
        </w:tc>
      </w:tr>
      <w:tr>
        <w:trPr>
          <w:trHeight w:val="34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17 051</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17 051</w:t>
            </w:r>
          </w:p>
        </w:tc>
      </w:tr>
      <w:tr>
        <w:trPr>
          <w:trHeight w:val="7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315 681</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2 029</w:t>
            </w:r>
          </w:p>
        </w:tc>
      </w:tr>
      <w:tr>
        <w:trPr>
          <w:trHeight w:val="3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22 885</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48 665</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57 117</w:t>
            </w:r>
          </w:p>
        </w:tc>
      </w:tr>
      <w:tr>
        <w:trPr>
          <w:trHeight w:val="5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27 415</w:t>
            </w:r>
          </w:p>
        </w:tc>
      </w:tr>
      <w:tr>
        <w:trPr>
          <w:trHeight w:val="27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7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116 370</w:t>
            </w:r>
          </w:p>
        </w:tc>
      </w:tr>
      <w:tr>
        <w:trPr>
          <w:trHeight w:val="27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4 181</w:t>
            </w:r>
          </w:p>
        </w:tc>
      </w:tr>
      <w:tr>
        <w:trPr>
          <w:trHeight w:val="27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4 181</w:t>
            </w:r>
          </w:p>
        </w:tc>
      </w:tr>
      <w:tr>
        <w:trPr>
          <w:trHeight w:val="27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1 069</w:t>
            </w:r>
          </w:p>
        </w:tc>
      </w:tr>
      <w:tr>
        <w:trPr>
          <w:trHeight w:val="2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1 069</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494 271</w:t>
            </w:r>
          </w:p>
        </w:tc>
      </w:tr>
      <w:tr>
        <w:trPr>
          <w:trHeight w:val="1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 және/немесе салу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w:t>
            </w:r>
          </w:p>
        </w:tc>
      </w:tr>
      <w:tr>
        <w:trPr>
          <w:trHeight w:val="1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492 049</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9 998</w:t>
            </w:r>
          </w:p>
        </w:tc>
      </w:tr>
      <w:tr>
        <w:trPr>
          <w:trHeight w:val="27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9 131</w:t>
            </w:r>
          </w:p>
        </w:tc>
      </w:tr>
      <w:tr>
        <w:trPr>
          <w:trHeight w:val="18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r>
      <w:tr>
        <w:trPr>
          <w:trHeight w:val="18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487 552</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378 388</w:t>
            </w:r>
          </w:p>
        </w:tc>
      </w:tr>
      <w:tr>
        <w:trPr>
          <w:trHeight w:val="43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7 891</w:t>
            </w:r>
          </w:p>
        </w:tc>
      </w:tr>
      <w:tr>
        <w:trPr>
          <w:trHeight w:val="1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296 634</w:t>
            </w:r>
          </w:p>
        </w:tc>
      </w:tr>
      <w:tr>
        <w:trPr>
          <w:trHeight w:val="18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69 943</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w:t>
            </w:r>
          </w:p>
        </w:tc>
      </w:tr>
      <w:tr>
        <w:trPr>
          <w:trHeight w:val="1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94 772</w:t>
            </w:r>
          </w:p>
        </w:tc>
      </w:tr>
      <w:tr>
        <w:trPr>
          <w:trHeight w:val="57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16 719</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41 400</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34 538</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57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14 392</w:t>
            </w:r>
          </w:p>
        </w:tc>
      </w:tr>
      <w:tr>
        <w:trPr>
          <w:trHeight w:val="79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7 972</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3 510</w:t>
            </w:r>
          </w:p>
        </w:tc>
      </w:tr>
      <w:tr>
        <w:trPr>
          <w:trHeight w:val="4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167 107</w:t>
            </w:r>
          </w:p>
        </w:tc>
      </w:tr>
      <w:tr>
        <w:trPr>
          <w:trHeight w:val="21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32 821</w:t>
            </w:r>
          </w:p>
        </w:tc>
      </w:tr>
      <w:tr>
        <w:trPr>
          <w:trHeight w:val="21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16 573</w:t>
            </w:r>
          </w:p>
        </w:tc>
      </w:tr>
      <w:tr>
        <w:trPr>
          <w:trHeight w:val="21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r>
      <w:tr>
        <w:trPr>
          <w:trHeight w:val="21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7 748</w:t>
            </w:r>
          </w:p>
        </w:tc>
      </w:tr>
      <w:tr>
        <w:trPr>
          <w:trHeight w:val="49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7 748</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19 537</w:t>
            </w:r>
          </w:p>
        </w:tc>
      </w:tr>
      <w:tr>
        <w:trPr>
          <w:trHeight w:val="3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12 537</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114 749</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18 661</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алатын өнімдер мен шикізаттың құнын иелеріне өтеу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w:t>
            </w:r>
          </w:p>
        </w:tc>
      </w:tr>
      <w:tr>
        <w:trPr>
          <w:trHeight w:val="3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3 649</w:t>
            </w:r>
          </w:p>
        </w:tc>
      </w:tr>
      <w:tr>
        <w:trPr>
          <w:trHeight w:val="1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84 000</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80 755</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80 755</w:t>
            </w:r>
          </w:p>
        </w:tc>
      </w:tr>
      <w:tr>
        <w:trPr>
          <w:trHeight w:val="5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27 517</w:t>
            </w:r>
          </w:p>
        </w:tc>
      </w:tr>
      <w:tr>
        <w:trPr>
          <w:trHeight w:val="31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52 308</w:t>
            </w:r>
          </w:p>
        </w:tc>
      </w:tr>
      <w:tr>
        <w:trPr>
          <w:trHeight w:val="1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1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343 325</w:t>
            </w:r>
          </w:p>
        </w:tc>
      </w:tr>
      <w:tr>
        <w:trPr>
          <w:trHeight w:val="3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343 325</w:t>
            </w:r>
          </w:p>
        </w:tc>
      </w:tr>
      <w:tr>
        <w:trPr>
          <w:trHeight w:val="21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303 325</w:t>
            </w:r>
          </w:p>
        </w:tc>
      </w:tr>
      <w:tr>
        <w:trPr>
          <w:trHeight w:val="43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1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645 557</w:t>
            </w:r>
          </w:p>
        </w:tc>
      </w:tr>
      <w:tr>
        <w:trPr>
          <w:trHeight w:val="1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59 300</w:t>
            </w:r>
          </w:p>
        </w:tc>
      </w:tr>
      <w:tr>
        <w:trPr>
          <w:trHeight w:val="1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59 300</w:t>
            </w:r>
          </w:p>
        </w:tc>
      </w:tr>
      <w:tr>
        <w:trPr>
          <w:trHeight w:val="27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rPr>
                <w:rFonts w:ascii="Times New Roman"/>
                <w:b/>
                <w:i w:val="false"/>
                <w:color w:val="000000"/>
                <w:sz w:val="20"/>
              </w:rPr>
              <w:t xml:space="preserve">) </w:t>
            </w:r>
            <w:r>
              <w:rPr>
                <w:rFonts w:ascii="Times New Roman"/>
                <w:b w:val="false"/>
                <w:i w:val="false"/>
                <w:color w:val="000000"/>
                <w:sz w:val="20"/>
              </w:rPr>
              <w:t>жергілікті атқарушы органының резерві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3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538 260</w:t>
            </w:r>
          </w:p>
        </w:tc>
      </w:tr>
      <w:tr>
        <w:trPr>
          <w:trHeight w:val="1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9 744</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5 311</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инженерлік инфрақұрылымын дамыту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523 205</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11 997</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10 447</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8 645</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8 645</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8 645</w:t>
            </w:r>
          </w:p>
        </w:tc>
      </w:tr>
      <w:tr>
        <w:trPr>
          <w:trHeight w:val="1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22 724</w:t>
            </w:r>
          </w:p>
        </w:tc>
      </w:tr>
      <w:tr>
        <w:trPr>
          <w:trHeight w:val="1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35 410</w:t>
            </w:r>
          </w:p>
        </w:tc>
      </w:tr>
      <w:tr>
        <w:trPr>
          <w:trHeight w:val="8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5 556</w:t>
            </w:r>
          </w:p>
        </w:tc>
      </w:tr>
      <w:tr>
        <w:trPr>
          <w:trHeight w:val="1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5 556</w:t>
            </w:r>
          </w:p>
        </w:tc>
      </w:tr>
      <w:tr>
        <w:trPr>
          <w:trHeight w:val="1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5 556</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29 854</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29 854</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 жөндеу жүргізуге арналған бюджеттік кредиттер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29 854</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12 686</w:t>
            </w:r>
          </w:p>
        </w:tc>
      </w:tr>
      <w:tr>
        <w:trPr>
          <w:trHeight w:val="1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12 686</w:t>
            </w:r>
          </w:p>
        </w:tc>
      </w:tr>
      <w:tr>
        <w:trPr>
          <w:trHeight w:val="19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12 686</w:t>
            </w:r>
          </w:p>
        </w:tc>
      </w:tr>
      <w:tr>
        <w:trPr>
          <w:trHeight w:val="19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19 541</w:t>
            </w:r>
          </w:p>
        </w:tc>
      </w:tr>
      <w:tr>
        <w:trPr>
          <w:trHeight w:val="13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19 541</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19 541</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19 541</w:t>
            </w:r>
          </w:p>
        </w:tc>
      </w:tr>
      <w:tr>
        <w:trPr>
          <w:trHeight w:val="18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19 541</w:t>
            </w:r>
          </w:p>
        </w:tc>
      </w:tr>
      <w:tr>
        <w:trPr>
          <w:trHeight w:val="18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тапшылығы (профициті)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-149 655</w:t>
            </w:r>
          </w:p>
        </w:tc>
      </w:tr>
      <w:tr>
        <w:trPr>
          <w:trHeight w:val="18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149 655</w:t>
            </w:r>
          </w:p>
        </w:tc>
      </w:tr>
      <w:tr>
        <w:trPr>
          <w:trHeight w:val="1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5 556</w:t>
            </w:r>
          </w:p>
        </w:tc>
      </w:tr>
      <w:tr>
        <w:trPr>
          <w:trHeight w:val="1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5 556</w:t>
            </w:r>
          </w:p>
        </w:tc>
      </w:tr>
      <w:tr>
        <w:trPr>
          <w:trHeight w:val="1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5 556</w:t>
            </w:r>
          </w:p>
        </w:tc>
      </w:tr>
      <w:tr>
        <w:trPr>
          <w:trHeight w:val="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12 686</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12 686</w:t>
            </w:r>
          </w:p>
        </w:tc>
      </w:tr>
      <w:tr>
        <w:trPr>
          <w:trHeight w:val="1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12 686</w:t>
            </w:r>
          </w:p>
        </w:tc>
      </w:tr>
      <w:tr>
        <w:trPr>
          <w:trHeight w:val="16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156 785</w:t>
            </w:r>
          </w:p>
        </w:tc>
      </w:tr>
    </w:tbl>
    <w:bookmarkStart w:name="z10" w:id="2"/>
    <w:p>
      <w:pPr>
        <w:spacing w:after="0"/>
        <w:ind w:left="0"/>
        <w:jc w:val="both"/>
      </w:pPr>
      <w:r>
        <w:rPr>
          <w:rFonts w:ascii="Times New Roman"/>
          <w:b w:val="false"/>
          <w:i w:val="false"/>
          <w:color w:val="000000"/>
          <w:sz w:val="28"/>
        </w:rPr>
        <w:t>
Шу аудандық мәслихатының</w:t>
      </w:r>
      <w:r>
        <w:br/>
      </w:r>
      <w:r>
        <w:rPr>
          <w:rFonts w:ascii="Times New Roman"/>
          <w:b w:val="false"/>
          <w:i w:val="false"/>
          <w:color w:val="000000"/>
          <w:sz w:val="28"/>
        </w:rPr>
        <w:t>
2014 жылғы 4 қыркүйектегі</w:t>
      </w:r>
      <w:r>
        <w:br/>
      </w:r>
      <w:r>
        <w:rPr>
          <w:rFonts w:ascii="Times New Roman"/>
          <w:b w:val="false"/>
          <w:i w:val="false"/>
          <w:color w:val="000000"/>
          <w:sz w:val="28"/>
        </w:rPr>
        <w:t>
№ 32-2 шешіміне 2-қосымша</w:t>
      </w:r>
    </w:p>
    <w:bookmarkEnd w:id="2"/>
    <w:p>
      <w:pPr>
        <w:spacing w:after="0"/>
        <w:ind w:left="0"/>
        <w:jc w:val="both"/>
      </w:pPr>
      <w:r>
        <w:rPr>
          <w:rFonts w:ascii="Times New Roman"/>
          <w:b w:val="false"/>
          <w:i w:val="false"/>
          <w:color w:val="000000"/>
          <w:sz w:val="28"/>
        </w:rPr>
        <w:t>Шу аудандық мәслихатының</w:t>
      </w:r>
      <w:r>
        <w:br/>
      </w:r>
      <w:r>
        <w:rPr>
          <w:rFonts w:ascii="Times New Roman"/>
          <w:b w:val="false"/>
          <w:i w:val="false"/>
          <w:color w:val="000000"/>
          <w:sz w:val="28"/>
        </w:rPr>
        <w:t>
2013 жылғы 25 желтоқсандағы</w:t>
      </w:r>
      <w:r>
        <w:br/>
      </w:r>
      <w:r>
        <w:rPr>
          <w:rFonts w:ascii="Times New Roman"/>
          <w:b w:val="false"/>
          <w:i w:val="false"/>
          <w:color w:val="000000"/>
          <w:sz w:val="28"/>
        </w:rPr>
        <w:t>
№ 24-2 шешіміне 5-қосымша</w:t>
      </w:r>
    </w:p>
    <w:p>
      <w:pPr>
        <w:spacing w:after="0"/>
        <w:ind w:left="0"/>
        <w:jc w:val="left"/>
      </w:pPr>
      <w:r>
        <w:rPr>
          <w:rFonts w:ascii="Times New Roman"/>
          <w:b/>
          <w:i w:val="false"/>
          <w:color w:val="000000"/>
        </w:rPr>
        <w:t xml:space="preserve"> Аудандық маңызы бар қаланың, кенттің, ауылдың (селоның),</w:t>
      </w:r>
      <w:r>
        <w:br/>
      </w:r>
      <w:r>
        <w:rPr>
          <w:rFonts w:ascii="Times New Roman"/>
          <w:b/>
          <w:i w:val="false"/>
          <w:color w:val="000000"/>
        </w:rPr>
        <w:t>
ауылдық (селолық) округтің бағдарламалары бойынша бөлінген</w:t>
      </w:r>
      <w:r>
        <w:br/>
      </w:r>
      <w:r>
        <w:rPr>
          <w:rFonts w:ascii="Times New Roman"/>
          <w:b/>
          <w:i w:val="false"/>
          <w:color w:val="000000"/>
        </w:rPr>
        <w:t>
қаражат көлемдерінің тізімі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3442"/>
        <w:gridCol w:w="2294"/>
        <w:gridCol w:w="1889"/>
        <w:gridCol w:w="2295"/>
        <w:gridCol w:w="1506"/>
        <w:gridCol w:w="1507"/>
      </w:tblGrid>
      <w:tr>
        <w:trPr>
          <w:trHeight w:val="285" w:hRule="atLeast"/>
        </w:trPr>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21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Аудандық маңызы бар қала, кент, ауыл (село), ауылдық (селолық) округ әкімінің аппараты қызметін қамтамасыз ету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селолық жерлерде балаларды мектепке дейін тегін алып баруды және кері алып келуді ұйымдастыру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w:t>
            </w: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 материалдық-техникалық жарақтандыру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«Бірлікүстем селолық округі әкімінің аппараты» коммуналдық мемлекеттік мекемесі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«Дулат селолық округі әкімінің аппараты» коммуналдық мемлекеттік мекемесі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әкімінің аппараты» коммуналдық мемлекеттік мекемесі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«Жаңақоғам селолық округі әкімінің аппараты» коммуналдық мемлекеттік мекемесі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әкімінің аппараты» коммуналдық мемлекеттік мекемесі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ауылдық округі әкімінің аппараты» коммуналдық мемлекеттік мекемесі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«Тасөткел селолық округі әкімінің аппараты» коммуналдық мемлекеттік мекемесі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селолық округі әкімінің аппараты» коммуналдық мемлекеттік мекемесі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«Ескі-Шу селолық округі әкімінің аппараты» коммуналдық мемлекеттік мекемесі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6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«Қорағаты селолық округі әкімінің аппараты» коммуналдық мемлекеттік мекемесі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«Қонаев ауылы әкімінің аппараты» коммуналдық мемлекеттік мекемесі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«Далақайнар селосы әкімінің аппараты» коммуналдық мемлекеттік мекемесі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«Көкқайнар селолық округі әкімінің аппараты» коммуналдық мемлекеттік мекемесі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«Шоқпар селолық округі әкімінің аппараты» коммуналдық мемлекеттік мекемесі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селолық округі әкімінің аппараты» коммуналдық мемлекеттік мекемесі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r>
      <w:tr>
        <w:trPr>
          <w:trHeight w:val="61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«Балуан Шолақ селолық округі әкімінің аппараты» коммуналдық мемлекеттік мекемесі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әкімінің аппараты» коммуналдық мемлекеттік мекемесі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ауылдық округі әкімінің аппараты» коммуналдық мемлекеттік мекемесі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w:t>
            </w:r>
          </w:p>
        </w:tc>
      </w:tr>
      <w:tr>
        <w:trPr>
          <w:trHeight w:val="81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 әкімінің аппараты» коммуналдық мемлекеттік мекемесі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r>
      <w:tr>
        <w:trPr>
          <w:trHeight w:val="6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311043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15275</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