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2808" w14:textId="4e82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Бәйтерек ауылдық округі әкімінің 2014 жылғы 7 қарашадағы № 79 қаулысы. Жамбыл облысының Әділет департаментінде 2014 жылғы 2 желтоқсанда № 2406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 - 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2014 жылдың 17 қыркүйектегі қорытындысына сәйкес және тиісті аумақ халқының пiкiрiн ескере отырып, Бәйтерек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Бәйтерек ауылдық округі Сарыкемер ауылының оңтүстік жағынан Александр Матросов және солтүстік жағынан Рахманқұл Медеулов көшелеріне қатарлас орналасқан көшеге Қабдулуахит Қожахметұлы Досымбековтың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Бәйтерек ауылдық округі әкімі аппаратының құжаттама құрылымдық бөлімшесінің іс жүргізуші бас маманы А. Асханбекұлына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Бәйтерек ауылдық округінің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М.Қилыбаев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