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d673" w14:textId="70dd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2014-2015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2 шілдедегі № 296 бұйрығы. Қазақстан Республикасының Әділет министрлігінде 2014 жылы 5 тамызда № 9668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2014 – 2015 оқу жылына арналған мемлекеттік білім беру тапсырысын бекіту туралы» Қазақстан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қаржыландырылатын білім беру ұйымдарында техникалық және кәсіптік білімі бар мамандар даярлауға 2014-2015 оқу жылына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қаржы департаменті (Т.А. Нұрғожаева)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Кәсіптік–техникалық және орта білімнен кейінгі білімді жаңғырту департаменті (С.М. Мадеев):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Сәрінжіпов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шілдедегі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296 бұйрығына қосымша</w:t>
            </w:r>
          </w:p>
          <w:bookmarkEnd w:id="5"/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
</w:t>
      </w:r>
      <w:r>
        <w:rPr>
          <w:rFonts w:ascii="Times New Roman"/>
          <w:b/>
          <w:i w:val="false"/>
          <w:color w:val="000000"/>
        </w:rPr>
        <w:t>
 қаржыландырылатын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мамандар даярлауға
</w:t>
      </w:r>
      <w:r>
        <w:rPr>
          <w:rFonts w:ascii="Times New Roman"/>
          <w:b/>
          <w:i w:val="false"/>
          <w:color w:val="000000"/>
        </w:rPr>
        <w:t>
 2014-2015 оқу жылына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041"/>
        <w:gridCol w:w="2651"/>
        <w:gridCol w:w="1186"/>
        <w:gridCol w:w="940"/>
        <w:gridCol w:w="983"/>
        <w:gridCol w:w="1683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мамандықтар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9 - сынып негізінде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11 - сынып негізінде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«О.Таңсықбаев атындағы Алматы сәндік–қолданбалы өнер колледжі»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Театр-декорациясы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«Суретші-декоратор»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«Дизайнер»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Сәнді–қолданбалы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«П.И Чайковский атындағы Алматы музыкалық колледжі»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концертмейстер»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оркестрінің әртісі»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«Оқытушы, хормейстер»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 «Балалар музыка мектебінің оқытушысы»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«Академиялық ән салу әртісі, ансамбль солисі»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Елебеков атындағы Республикалық эстрадалық–цирк колледжі»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Аспаптық–орындау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ұлттық аспаптар оркестрінің әртісі (басшы)» біліктілігі;</w:t>
            </w:r>
          </w:p>
          <w:bookmarkEnd w:id="1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домбырамен халық әндерін орындау әртісі»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 орындау әртісі»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 «Би ансамблі әртісі»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 «Драмалық театр әртісі»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ұйғыр тобы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өнері: «Цирк әртісі»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«А.В. Селезнев атындағы Алматы хореографиялық училищесі»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«Балет әртісі»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ансамблі әртісі»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Жүргенов атындағы Қазақ ұлттық өнер академиясы» мемлекеттік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өнер: «Музыка театрының вокалды-әртісі (солист)»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мүсіндеу,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«Суретші» біліктілігі (стан. кескіндеу, ст. Графика, анимациялық графика);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«Мүсінші»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 - қолданбалы және халықтық кәсіпшілік өнері: «Суретші»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«Металлдан көркем кескіндеу суретшісі»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«Тоқыманы көркемдеу суретшісі»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«Қышты көркемдеу суретшісі»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«Графикалық дизайнері»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«Интерьер дизайнері»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«Киім дизайнері»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ұлттық өнер университеті»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Аспаптық-орындау және музыкалық өнер эстрадасы: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оқытушысы, концертмейстер» біліктілігі;</w:t>
            </w:r>
          </w:p>
          <w:bookmarkEnd w:id="16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ансамбль оркестрінің әртісі (басшы)»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ұрмалы және үрлемелі аспаптар оркестрінің әртісі (басшы)»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ұлттық аспаптар оркестрінің әртісі (басшы)»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орыс ұлттық аспаптар оркестрінің әртісі (басшы)»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аспаптар оркестрінің әртісі (басшы)»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«Академиялық ән салу әртісі, ансамбль солисі»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әндерін орындау әртісі»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эстрадалық әндерін орындау әртісі»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«Оқытушы, хормейстер»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музыка мектебінің оқытушысы»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«Балет әртісі», «Би ансамблі әртісі» біліктілігі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«Суретші» біліктілігі;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«Суретші-мүсінші»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«Суретші»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 Байсейітов атындағы Семей қаржы-экономикалық колледжі»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«Техник-бағдарламашы»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«Техник-бағдарламашы»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«Оқыту шебері, техник»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Ұлттық ғылыми-практикалық, білім беру және сауықтыру орталығы» республикалық мемлекеттік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«Бастауыш білім беру мұғалімі»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 «Мектепке дейінгі ұйымдардағы тәрбиеші»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«Өзін-өзі тану мұғалімі»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«Щучье қаласы, Экология және орман шаруашылығы колледжі»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«Ерекше қорғалатын табиғат аймағының технигі»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баубақша –парк және ландшафт шаруашылығы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 агроэкономикалық колледж»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«Ветеринар-техник»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механизациялау «Техник-механик»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инженерлік-технологиялық колледжі»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 - балық өсіруші»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«Авиациялық оқу орталығы» акционерлік қоамы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Қозғалысты басқару және әуе көлігін пайдалану «Техник-механик»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өркен»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пайдалану: «Газ объектілері құрал-жабдығын пайдалану технигі»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өңірінің қазіргі замандағы колледжі»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ету: «Техник-бағдарламашы»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«Мұнай және газ өндіру жөніндегі оператор»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 «Техник-бағдарламашы»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«Көлік колледжі, Семей қаласы» мемлекеттік коммуналдық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көлігін пайдалану: «Техник»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 «Кеме жүйесінің механигі»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қазіргі заман «Болашақ» академиясының колледжі» мекемесі, Ақтау қаласы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техникасын электрорадио монтаждаушы: «Электр механик (кемедегі)»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жасау және кеме машиналары мен механизмдеріне техникалық қызмет көрсету: «Құрылысшы-техник»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 «Кентау политехникалық колледжі»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(түрлері бойынша) электр жабдықтары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 холдингі коммерциялық емес акционерлік қоғамы – «Кадрларды даярлау және қайта даярлау, біліктілігін көтеру өңіраралық кәсіптік орталық» ЖШС, Атырау қаласы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скважиналарын бұрғылау және бұрғылау жұмыстарының технологиясы: «Бұрғылау қондырғысының моторисі»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«Мұнай газ кәсіпшілік жабдықтарына қызмет көрсету агрегатының машинисі»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ету: «Электр құрылғылары мен жүйелері жөндеу жөніндегі электр монтаждаушы»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 экономикалық колледж»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«Техник-құрылысшы»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беру, «Бастауыш білім беру мұғалім» біліктілігіі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«Электротехникалық колледж» коммуналдық мемлекеттік қазыналық кәсіпорны, Семей қаласы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 (бейін бойынша)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басқару: «Техник»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пайдалану: «Техник – механик»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атындағы колледж жекеменшік білім мекемесі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тәрбие: «Мектепке дейінгі ұйымның тәрбиешісі»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«Ерекше қорғалатын табиғат аймағының технигі»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қорғау (бейін бойынша)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политехникалық колледжі» мемлекеттік коммуналдық қазыналық кәсіпорны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 «Электромеханик» біліктігі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мекеме «Қайнар колледжі Семей қаласы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«Техник-бағдарламашы»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беру, «Бастауыш білім беру мұғалім» біліктілігіі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– Америка Университеті» ЖШС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 құрылыс академиясы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 : «Құрылыс технигі»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Архитектура: «Техник-жобалаушы» біліктілігі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