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a2cd5" w14:textId="92a2c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2014-2015 оқу жылына жоғары оқу орындарының дайындық бөлімдерінің тыңдаушыларын оқытуға мемлекеттік білім беру тапсырысын орналастыру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м.а. 2014 жылғы 18 қыркүйектегі № 383 бұйрығы. Қазақстан Республикасының Әділет министрлігінде 2014 жылы 29 қыркүйекте № 9766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«Республикалық бюджеттен қаржыландырылатын білім беру ұйымдарында (Қарулы Күштер, басқа да әскерлер мен әскери құралымдар, сондай-ақ арнаулы мемлекеттік органдар үшін мамандар даярлауды жүзеге асыратын білім беру ұйымдарын қоспағанда) жоғары және жоғары оқу орнынан кейінгі, сондай-ақ техникалық және кәсіптік, орта білімнен кейінгі білімі бар мамандар даярлауға 2014 - 2015 оқу жылына арналған мемлекеттік білім беру тапсырысын бекіту туралы» Қазақстан Республикасы Үкіметінің 2014 жылғы 31 мамырдағы № 604 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</w:t>
      </w:r>
      <w:r>
        <w:rPr>
          <w:rFonts w:ascii="Times New Roman"/>
          <w:b/>
          <w:i w:val="false"/>
          <w:color w:val="000000"/>
          <w:sz w:val="28"/>
        </w:rPr>
        <w:t>Б</w:t>
      </w:r>
      <w:r>
        <w:rPr>
          <w:rFonts w:ascii="Times New Roman"/>
          <w:b/>
          <w:i w:val="false"/>
          <w:color w:val="000000"/>
          <w:sz w:val="28"/>
        </w:rPr>
        <w:t>Ұ</w:t>
      </w:r>
      <w:r>
        <w:rPr>
          <w:rFonts w:ascii="Times New Roman"/>
          <w:b/>
          <w:i w:val="false"/>
          <w:color w:val="000000"/>
          <w:sz w:val="28"/>
        </w:rPr>
        <w:t>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бұйрыққа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2014-2015 оқу жылына жоғары оқу орындарының дайындық бөлімдерінің тыңдаушыларын оқытуға мемлекеттік білім беру тапсырысы орналастырылсын.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Жоғары және жоғары оқу орнынан кейінгі білім, халықаралық ынтымақтастық департаменті (Ж.Қ. Шаймарданов):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осы бұйрықтың белгіленген тәртіпте Қазақстан Республикасы Әділет министрлігінде мемлекеттік тіркелуін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 Әділет министрлігінде мемлекеттік тіркеуден өткеннен кейін осы бұйрықты мерзімді баспа басылымдарында және «Әділет» ақпараттық-құқықтық жүйесінде ресми жариялауды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 Білім және ғылым министрлігінің интернет-ресурсына орналастырсын.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 және қаржы департаменті (Т.А. Нұрғожаева) жоғары оқу орындарын мемлекеттік білім беру тапсырысы бойынша қабылданған дайындық бөлімдері тыңдаушыларының контингентіне сәйкес қаржыландыруды жүзеге асырсын.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Осы бұйрықтың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000000"/>
          <w:sz w:val="28"/>
        </w:rPr>
        <w:t>
Осы бұйрық алғаш рет ресми жарияланғаннан кейін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Білім және ғылым Министрінің м.а.                Е. Иманғалиев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Білім және ғылым Министрі м.а.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18 қыркүйектегі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383 бұйрығына қосымша    </w:t>
      </w:r>
    </w:p>
    <w:bookmarkEnd w:id="1"/>
    <w:bookmarkStart w:name="z1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2014-2015 оқу жылына жоғары оқу орындарының дайындық</w:t>
      </w:r>
      <w:r>
        <w:br/>
      </w:r>
      <w:r>
        <w:rPr>
          <w:rFonts w:ascii="Times New Roman"/>
          <w:b/>
          <w:i w:val="false"/>
          <w:color w:val="000000"/>
        </w:rPr>
        <w:t>
бөлімдерінің тыңдаушыларын оқытуға мемлекеттік білім беру</w:t>
      </w:r>
      <w:r>
        <w:br/>
      </w:r>
      <w:r>
        <w:rPr>
          <w:rFonts w:ascii="Times New Roman"/>
          <w:b/>
          <w:i w:val="false"/>
          <w:color w:val="000000"/>
        </w:rPr>
        <w:t>
тапсырысын орналастыру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11"/>
        <w:gridCol w:w="6583"/>
        <w:gridCol w:w="4506"/>
      </w:tblGrid>
      <w:tr>
        <w:trPr>
          <w:trHeight w:val="30" w:hRule="atLeast"/>
        </w:trPr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Жоғары оқу орнының атауы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білім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беру тапсырысының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көлемі (орын)
</w:t>
            </w:r>
          </w:p>
        </w:tc>
      </w:tr>
      <w:tr>
        <w:trPr>
          <w:trHeight w:val="30" w:hRule="atLeast"/>
        </w:trPr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Республикасының азаматтары болып табылмайтын ұлты қазақ адамдар
</w:t>
            </w:r>
          </w:p>
        </w:tc>
      </w:tr>
      <w:tr>
        <w:trPr>
          <w:trHeight w:val="30" w:hRule="atLeast"/>
        </w:trPr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Әл-Фараби атындағы Қазақ ұлттық университеті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С.Аманжолов атындағы Шығыс Қазақстан мемлекеттік университеті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 қаласының Шәкәрім атындағы мемлекеттік университеті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Е.А. Бөкетов атындағы Қарағанды мемлекеттік университеті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М.Х. Дулати атындағы Тараз мемлекеттік университеті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М.Әуезов атындағы Оңтүстік Қазақстан мемлекеттік университеті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Жәңгір хан атындағы Батыс Қазақстаи аграрлық-техникалық университеті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Ш.Уәлиханов атындағы Көкшетау мемлекеттік университеті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Жансүгіров атындағы Жетісу мемлекеттік университеті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Қорқыт ата атындағы Қызылорда мемлекеттік университеті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С.Торайғыров атындағы Павлодар мемлекеттік университеті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Қозыбаев атындағы Солтүстік Қазақстан мемлекеттік университеті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О.А.Байқоңыров атындағы Жезқазған университеті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30" w:hRule="atLeast"/>
        </w:trPr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X. Досмұхамедов атындағы Атырау мемлекеттік университеті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Х.А. Ясауи атындағы халықаралық Қазақ-түрік университеті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1400
</w:t>
            </w:r>
          </w:p>
        </w:tc>
      </w:tr>
      <w:tr>
        <w:trPr>
          <w:trHeight w:val="30" w:hRule="atLeast"/>
        </w:trPr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Шетел азаматтары
</w:t>
            </w:r>
          </w:p>
        </w:tc>
      </w:tr>
      <w:tr>
        <w:trPr>
          <w:trHeight w:val="30" w:hRule="atLeast"/>
        </w:trPr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Ауған Ислам Республикасының азаматтары
</w:t>
            </w:r>
          </w:p>
        </w:tc>
      </w:tr>
      <w:tr>
        <w:trPr>
          <w:trHeight w:val="30" w:hRule="atLeast"/>
        </w:trPr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Әл-Фараби атындағы Қазақ ұлттық университеті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" w:hRule="atLeast"/>
        </w:trPr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Түрік Республикасының және өзге түркітілдес республикалардың азаматтары
</w:t>
            </w:r>
          </w:p>
        </w:tc>
      </w:tr>
      <w:tr>
        <w:trPr>
          <w:trHeight w:val="30" w:hRule="atLeast"/>
        </w:trPr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Х.А. Ясауи атындағы халықаралық Қазақ-түрік университеті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Қытай Халық Республикасының азаматтары
</w:t>
            </w:r>
          </w:p>
        </w:tc>
      </w:tr>
      <w:tr>
        <w:trPr>
          <w:trHeight w:val="30" w:hRule="atLeast"/>
        </w:trPr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Абылай хан атындағы Қазақ халықаралық қатынастар және әлем тілдері университеті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Тәжікстан Республикасының азаматтары
</w:t>
            </w:r>
          </w:p>
        </w:tc>
      </w:tr>
      <w:tr>
        <w:trPr>
          <w:trHeight w:val="30" w:hRule="atLeast"/>
        </w:trPr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Абылай хан атындағы Қазақ халықаралық қатынастар және әлем тілдері университеті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580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