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b375" w14:textId="b6ab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міндетін атқарушының 2013 жылғы 27 қыркүйектегі № 400 бұйрығына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10 қыркүйектегі № 377 бұйрығы. Қазақстан Республикасының Әділет министрлігінде 2014 жылы 15 қазанда № 9800 тіркелді. Күші жойылды - Қазақстан Республикасы Білім және ғылым министрінің 2019 жылғы 17 мамырдағы №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2013 жылғы 27 қыркүйектегі № 400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8890 болып тіркелген, "Егемен Қазақстан" газетінің 2013 жылғы 28 қарашадағы № 263 (28202) санында жарияланған) мынадай өзгеріс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ұйымдарының 1-11- сыныптарында пайдалануға рұқсат етілген оқулықтар мен оқу-әдістемелік кешендер тізбесі;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құралдар тізбесі;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білім беретін электрондық басылымдар тізбесі;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 ұйымдарында пайдалануға рұқсат етілген оқу әдебиеттерінің тізбесі;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(түзету) мектептерде пайдалануға рұқсат етілген оқу әдебиеттерінің тізбесі;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шетел тілдерін оқуға арналған оқу басылымдарының тізбесі;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қосымша әдебиеттер мен сыныптан тыс оқуға және жалпы білім беру ұйымдарының кітапханалар қорын толықтыруға арналған көркем әдебиеттер тізбесі;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қолдануға рұқсат етілген мұғалімдерге арналған оқу-әдістемелік құралдар және әдебиеттер тізбесі;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оқулықтар мен оқу-әдістемелік кешендер тізбесі;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 ұйымдарында пайдалануға рұқсат етілген оқу әдебиеттерінің тізбесі;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(түзету) мектептерде пайдалануға рұқсат етілген оқу әдебиеттерінің тізбесі;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мұғалімдерге арналған оқу әдебиеттерінің тізбесі;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құралдар мен қосымша әдебиеттер тізбесі;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электронды тасымалдағыштағы оқу әдебиеттерінің тізбесі;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осы бұйрыққа 15-қосымшаға сәйкес Қазақстан Республикасы білім беру ұйымдарының кітапханалар қорын толықтыру үшін сыныптан тыс оқуға арналған көркем әдебиеттер тізбесі бекітілсін.";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ұйымдарында пайдалануға рұқсат етілген құралдар және қосымша әдебиеттер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172-185-жолдармен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824"/>
        <w:gridCol w:w="5855"/>
        <w:gridCol w:w="641"/>
        <w:gridCol w:w="147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Ride High 1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1 класс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Ride High 2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plus pin code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Perrett, translation by Mariya Batyrbekova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Activity Book and CD ROM (Pupil)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Teacher`s book plus pin code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DVD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Flashcards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Storycards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Work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Teacher’s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Language Builder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Kilbey, Translation by Mariya Batyrbekova Mulrooney, Symbat Berikova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Language Builder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Language BuilderKazakhstan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Student’s Book Kazakhstan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Language Builder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Audio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for Kazakhstan Students’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Workbook &amp; Audio CD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Teacher’s Book &amp; Multi-ROM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 Class CDs 1-6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for Kazakhstan Students’ Book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Workbook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or Kazakhstan Teacher’s Book &amp; Multi-ROM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Class CDs 1-6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Upper-IntermediatActive Teach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for Kazakhstan Students book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White, translation by Assel 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Workbook and CD Pack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Teachers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Pack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Class CD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Active Teach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15-қосымшамен толықтырылсын.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(Ж.А.Жонтаева) заңнамада белгіленген тәртіпте: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соң күнтізбелік он күн ішінде бұқаралық ақпарат құралдарында және "Әділет" ақпараттық-құқықтық жүйесінде ресми жариялануын;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білім беру ұйымдарының назарына жеткізсін.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Е.Н. Иманғалиевқа жүктелсін.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беру ұйымдарының кітапханалар қорын толықтыру үшін сыныптан тыс оқуға арналған көркем әдебиеттер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16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қазақ тілінде жүргізілетін мектептер үшін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ДАЯРЛЫҚ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қыз бен мысық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маймыл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жігіт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мен дәу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мен жаман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Жігіт пен мыстан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дос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Тапқыр бала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Алтыншашты Тотамбай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қылыш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атқыш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мен Тәби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әтеш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шал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халық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Шалқан, Кірпі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жұмыртқа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Бауырсақ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шаян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Мысық, әтеш және түлкі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Ақымақ қасқыр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Қорыққанға қос көрінер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мен маймақ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тырна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Аққу-қаздар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Қарша қыз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қоян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пен аю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Шортанның бұйрығымен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торай (ағылшын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үш қыз (татар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емес, ақылыңа сен (белорусь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 (немец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қонаққа барғанда (словак) халық ертегісі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және ТМД елдері жазушыларының шығармалары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Аурудан - аяған күштірек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құмырсқа және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мақта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Өтебай Тұрманжанов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және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шуағы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аулада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жолдас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мен тышқан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 мен балалары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Оқымысты 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Ушинский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сенбе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Жаман, Жақсырақ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Калинина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кесегі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Пермяк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не үшін керек?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тышқан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Бегалин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Тұманбай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ойыншықтарым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әдеттері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Әдептілік әліппесі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Оразақын Асқаров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ит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Қабдыкәрім 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Әнуарбек Дүйсенбиев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зат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Бөдешев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Қырсық мысық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қайың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Гамзатов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атам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Корней Чуковский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пен 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Қиял-ғажайып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туралы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туралы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Өнегелі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әлем халықтары ертегілерінің Алтын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хикаялары жинағы (қазақ ертегілері)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Б.Көмеков, С.Өтениязов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мен Жәнібек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Б.Көмеков, Қ.Сәки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Б.Көмеков, Б.Кәрібаев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Хайдар Дулати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А.Галиев, Б.Көмеков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хан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Ш.Күмісбайұлы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Бөгенбай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Шақшақұлы Жәнібек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Қаракерей Қабанбай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А.Уразбаева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К.Матыжанов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сөз аталары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Р.Тұрысбек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билері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Ә.Файзуллаұлы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әліппесі (Азбука характеров)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достасайық, қоян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Қ.Баянбай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О.Нұрғали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К.Оразбекұлы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Бояуды қайдан 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Қиялшылдар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Наурызкөже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О.Нұрғали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құсы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Е.Шайхыұлы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 шумек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Т.Әбдірайым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Үпілмәлік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ертегілері: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семеро козлят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лиса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Премудрая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Сестрица Аленушка и братец Иванушка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Сивка-Бурка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и Жоламан/Alaman and Zholaman. Қазақ ертегісі.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жамандық. Добрый и злой. The coodman and the badmen. Қазақ ертегісі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 Викки. Ветеринар Викки. Vicky tne Vet.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 королева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Перро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Золушка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Король-дроздобород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 и семь гномов. Snow White and 7 Dwarfs. The Brothers Grimm (retold by Jenny Dooley and Chris Bates)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Ш.Перро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Спящая красавица. Sleeping Beauty. The Brothers Grimm (retold by Jenny Dooley and Vanessa Page)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Русалочка. The Little Mermaid. Hans Christian Andersen (retold by Jenny Dooley and Antony Kerr)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Aladdin and the Magic Lamp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Cracow Dragon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 жыры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Жоямерген жыры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Ұр, тоқпақ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қорығы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ғасыр жырлайды.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Сұлтанға айтқаны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Д.Бабатайұлы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қоныс Арқадан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Лұқпан хәкім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хан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С.Торайғыров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болжайтын әулие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 романы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Айшаның ерлігі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дөң 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 (Абай жолы романынан 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Аққан жұлдыз романы (үзінді)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Каронмен күрес (Балуан Шолақ повесінен үзінді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Ақлима әңгімелері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С.Дөнентаев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төбетке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жеген қасқырға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теке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ұя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шаққа саяхат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Әлі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 талдау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Ш.Мұртаза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баспасы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100 поэмасы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том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С.Сарғасқаев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Тәмпіш қара повесінен үзінді.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болады?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екі қазы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пен мысық ойнады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С.Жүнісов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Аманай мен Заманай повесі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Ө.Тұрманжанов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мен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өгіз туралы ертегі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пен жолбарыс ертегілері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туралы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пен жиде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 жақсы өнердің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С.Сарғасқаев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төртеу едік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хикаяты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Ә.Марқабаев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тағы дақ түсті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М.Гумеров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 сәуле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С.Бақбергенов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 өлеңдер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жетім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С.Шәймерденов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Битабар балуан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И.Байзақов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Ақбөпе поэмасы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Ә.Дүйсенбиев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Ардақты ана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Аңыздың ақыры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Қ.Баянбаев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Есектің күші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Ақбоз үй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 менің өзімді көрсең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Қарғын романы (үзінді)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Ө.Ақыпбеков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туралы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Р.Нұрғалиев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ұранды әдебиет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Т.Жұртбай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Бесігіңді түзе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Қ.Баянбаев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ағам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Ш.Руставелли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Р.Ғамзатов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 менің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Қаназов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Қияндағы күн нұры (Арғы ауыл мен бергі ауылдың балалары)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рыбаке и рыбке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мертвой царевне и семи богатырях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царе Салтане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 Людмила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Денискины рассказы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Волшебник Изумрудного города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слова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решал задачу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Марафонский бег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А.Чайковский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родились олимпийские игры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К.Паустовский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В.Распутин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французского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К.Булычев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в коробке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Девочка с Земли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пудель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учитель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Верблюжий глаз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Уайльд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Счастливый принц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 (по выбору)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 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Wonderland"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Journey to the Centre of the Earth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Robinson Crusoe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 Leagues under the Sea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Treasure Island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Мәшһүр Жүсіпов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сөздің құдіреті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М.Құл-Мұхаммед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Васильченко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Темір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Марғұлан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Сәтбаева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Шолпанның күнәсі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 романы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А.Жұбанов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 бұлбұлдары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 тылында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Нұрпейісов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тер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М.Мағауин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Тазының өлімі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І.Есенберлин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Көшпенділер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бала бейнесі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соғысты көрген жоқпыз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М.Мағауин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Аласапыран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Ә.Нұршайықов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М.Ыбраев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К.Жұмағұлов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қазасы қияда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Ә.Әлімжанов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жаңғырық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Ә.Әлімжанов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С.Сматаев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Елім-ай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А.Ғалиева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Мөде қаған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 заман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жаңғырығы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Ф.Оңғарсынова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О.Әубәкіров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"Партизан қызы".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бөрік астында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Адасқақ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Дарабоз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кере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Д.Досжанов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Алыптың азабы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Тоқтаров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жұмбағы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Өркениеттің адасуы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пен Жуантық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Кемелбаева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 құрлыққа саяхат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Жанпида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 бол, Гүлсары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әдебиетінен Кәлилә мен Димнә (Панчатантра)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 Сейділ Талжанов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Әбдірайым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Кемелбаева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Қоңырқаз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смотритель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Рудин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в декабре месяце (из цикла Севастопольские рассказы)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Попрыгунья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мезонином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Господин из Сан-Франциско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и Маргарита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Живаго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Ю.Домбровский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древностей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Бондарев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Параболическая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лед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Б.Окуджава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пишу исторический роман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друзей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друге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люблю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земле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И.Бродский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гонец и черный гонец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де Мопассан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разбиваются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Уильямс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зверинец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Прощай, оружие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 жизни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Portrait of Dorian Gray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Bronte (retold by Jenny Dooley)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Eyre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Austen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Pride and Prejudice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Tale of Two Cities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Alexandre Dumas(retold by Elizabeth Gray and Ian Robertson)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1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 жүргізілетін мектептер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Устное народное творчество: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Казахские, русские пословицы, поговорки и загадки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народные сказки: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Кот, петух и лиса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Глупый волк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страха глаза велики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и медведь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журавль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Хаврошечка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Снегурочка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Лисичка-сестричка и серый волк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заяц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Мужик и медведь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щучьему велению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мира: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поросенка (английская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 (татарская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силой, а умом (белорусская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Кукушка (ненецкая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солнышка в гостях (словацкая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Поспешишь – людей насмешишь (польская народная сказка)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писателей Казахстана, России и других стран СНГ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жалости сильнее боли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Паук, муравей и ласточка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Клочок ваты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Отебай Турманжанов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верблюжонок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товарища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и 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и сыновья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сын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Сосулька и Солнце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капля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Волчишко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нашем дворе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Ушинский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не право, Васька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ладно скроен, да крепко спит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тесно, а врозь скучно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Кукушечка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Осеева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Пермяк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чего руки нужны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 и мышонок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Приметы осени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знает ли щенок об этом?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Ослик пляшет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на асфальте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игрушки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Привычка 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вежливости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Кабдыкарим 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край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Кайранов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елке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Суриков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снег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Трутнева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годом!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день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Высотская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 с весной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Гамзатов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дедушка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Корней Чуковский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и воробей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С.Утениязов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Уалиханов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Касымов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мен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Б.Комеков, К.Саки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султан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Б.Карибаев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 Хайдар Дулат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А.Галиев, Б.Комеков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Чингис хан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Ш.Кумисбайулы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Канжыгалы Богенбай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Шакшакулы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Каракерей Кабанбай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И.Токмакова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листья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птичек – стайка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желания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роще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Тимошенко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сделал скворечник?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А.Плещеев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Миновало лето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любишь маму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Н.Сералиев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Бейсена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родник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Г.Скребицкий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эхо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Митины друзья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Носатик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подарок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Д.Джумагильдинова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сайгочонка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стал героем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А.Токмаганбетов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Ворона и соловей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В.Алексин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повести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Керрол Льюис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Зазеркалье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стране чудес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Цветик-семицветик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народные сказки.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Добрый и злой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Похождения Ходжи Насреддина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 Алдара Косе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 Косе и хвастливый 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бай Жартыбай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батырах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Акжан-батыр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Жарты-Тостик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Кендебай на 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Керкула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Койшы-батыр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мотивам народной 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Русалочка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Дюймовочка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Огниво. 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Почемучкины 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сказок для любимых глазок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А.Файзуллаев, 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Сказки-обучалки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Сутеев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батырах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Бабушкины сказки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сказки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животных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Жить поживать - добра наживать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Батыры-богатыри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ертегілері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Қадырдың бақыты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мен дәу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Арсалаң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ертегісінің ізімен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жеті лақ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Гримм ертегілері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Андерсен ертегілері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ертегілер жинағы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хикаялары (жинақ)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английском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 ВиккиVicky tne Vet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народная сказка Thecoodman and the badmen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 (retold by Jenny Dooley and Chris Bates)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Snow White and 7 Dwarfs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Grimm(retold by Jenny Dooley and Vanessa Page)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Sleeping Beauty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Aladdin and the Magic Lamp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Cracow Dragon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 Christian Andersen (retold by Jenny Dooley and Antony Kerr)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Little Mermaid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Жиренше шешен мен Қарашаш сұлу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Алдардың шық бермес Шығайбайға қонақ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Түйе, арыстан, қасқыр және түлкі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Дүниеде не өлмейді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сөздер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Тіршілікте құрыштай бол төзімді өлеңі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мінсіз асыл 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Әділдіктің белгісі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Бабатайұлы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Аягөз, қайда барасың?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едім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әңгімелер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Бұлбұл мен есек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оқуға шақыру өлеңі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қозы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тырна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еліме өлеңдері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Ш.Құдайбердиев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суретіне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жер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достар (Қазақ солдаты романынан 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Ананың анасы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Қайырбеков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Ауылым-алтын бесігім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кітап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Саржайлауым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Мәуленов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өлең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Саржайлауым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сендерді іздеймін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ана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Ф.Оңғарсынова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дәстүрлері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Н.Оразалин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Қажыбаева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поэмасының антологиясы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 өлеңдер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жетім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 құт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поэмасы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аңыздары. Түпнұсқадан аударған Шарафат Жылқыбаева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аңыздары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Ш.Руставелли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Қазыбеков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өрнектері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перісі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 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Махаббат и Асылжан (Сказка о прекрасных птицах–Фламинго)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Delfi: сказки о Счастье и Любви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Зейферт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Подземное Царство Караганда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Приключения Куата Мусатая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Сказочная повесть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и 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пленник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Моцарт и Сальери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М.Лермонтов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Кавказский пленник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Беглец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Погорельский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курица, или Подземные жители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для детей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Дворянское гнездо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любовь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Стихотворения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 Макара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Паустовский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Денискины рассказы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К.Булычев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 сказок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Девочка с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Путешествия Алисы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Петрушевская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Пьесы-сказки для детей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Заболоцкий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Некрасивая девочка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позволяй душе лениться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В.Железников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Человек-амфибия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Р.Фрайерман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Дикая собака Динго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В.Закруткин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Матерь человеческая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далью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учитель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Тополек мой в красной косынке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Уайльд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 принц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А. Милн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 Пух и все-все-все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Д.Лондон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к жизни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безмолвие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В.Скотт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Айвенго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Г.Уэллс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времени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 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Journey to the Centre of the Earth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Robinson Crusoe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Last of the Mohicans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20,000 Leagues under the Sea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Frankenstein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Treasure Island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Сұрша қыз өлеңдері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қоңыр әндері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Жамбылға батасы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Марғұлан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Ш.Сәтбаева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С.Жүнісов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романы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Мағжанның ақындығы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Шолпанның күнәсі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 өмірбаяндық романы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пьесасы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І.Жансүгіров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поэмасы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аманаты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романдарынан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Дариға, сол қыз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өлімі туралы аңыз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Қазақстаным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хаты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бөрік астында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 әйеліне қайран қалам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Аруана бауыр дүние...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Қаздар қайтып барады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қайсар рухы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Өтетілеуов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Бәрінен қымбатты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 романы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табын жер, енді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ұмытқан тауық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Таудағы жаңғырық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Р.Ғамзатов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Тілім менің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Тырналар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жаз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Каренина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Ф.Достоевский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Попрыгунья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 мезонином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аллеи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Фома Гордеев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об Италии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это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М.Цветаева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грамота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и положения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Замятин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Островитяне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гвардия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Поэма Черный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стихотворный цикл Персидские мотивы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Аэлита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Гиперболоид инженера Гарина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Мандельштам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проза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Сентиментальные повести (Коза, Аполлон и Тамара)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восходом солнца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сражались за родину (главы)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Твардовский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Теркин на том свете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праву памяти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Бондарев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Распутин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Последний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 и помни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окопах Сталинграда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В.Гроссман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и судьба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Арбата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В.Дудинцев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одежды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Двенадцать стульев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С.Довлатов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Искандер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 из Чегема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дольше века длится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поклонись Человеку!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и 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Солженицын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Бодался теленок с дубом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Баллада о времени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Миниатюры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 А.Стругацкие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быть богом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В.Пелевин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“П”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Б.Акунин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Азазель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гамбит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Махамбета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и черное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Гюго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 Парижской Богоматери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Бальзак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Гранде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де Мопассан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Диккенс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Копперфильд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Метерлинк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Я.Гашек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Похождения бравого солдата Швейка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Цвейг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Шахматная новелла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разбиваются сердца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Драйзер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трагедия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волк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Прощай, оружие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лет одиночества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Богач, бедняк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Двухсотлетний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Р.Брэдбери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из одуванчиков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Д.Селинджер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пропастью во ржи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Portrait of Dorian Gray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Copperfield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Bronte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Eyre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Austen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Pride and Prejudice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Tale of Two Cities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Alexandre Dumas (retold by Elizabeth Gray and Ian Robertson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