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5658" w14:textId="3ad5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"2014-2015 оқу жылына жоғары оқу орнынан кейінгі білімі бар мамандар даярлауға арналған мемлекеттік білім беру тапсырысын мамандықтар бойынша бөлу туралы" Қазақстан Республикасы Білім және ғылым министрінің 2014 жылғы 4 шілдедегі № 262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2014 жылғы 24 қазандағы № 439 бұйрығы. Қазақстан Республикасының Әділет министрлігінде 2014 жылы 3 қарашада № 9849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оқу орнынан кейінгі білімі бар кадрларды даярлауға арналған мемлекеттік білім беру тапсырысын игеру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«2014-2015 оқу жылына жоғары оқу орнынан кейінгі білімі бар мамандар даярлауға арналған мемлекеттік білім беру тапсырысын мамандықтар бойынша бөлу туралы» Қазақстан Республикасы Білім және ғылым министрінің 2014 жылғы 4 шілдедегі № 262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9591 тіркелген, «Егемен Қазақстан» газетінің 2014 жылғы 19 шілдедегі № 139 (28363)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2014-2015 оқу жылына магистрлерді даярлауға арналған мемлекеттік білім беру тапсырысы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2014-2015 оқу жылына PhD докторларын даярлауға арналған мемлекеттік білім беру тапсырысы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білім, халықаралық ынтымақтастық департаменті (Ж.Қ. Шаймарданов):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өткеннен кейін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Т.О. Балықбаевқа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міндетін атқарушы               Т. Балықбаев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439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4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262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2014-2015 оқу жылына магистрлерді даярлауға арналған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8"/>
        <w:gridCol w:w="8846"/>
        <w:gridCol w:w="2206"/>
      </w:tblGrid>
      <w:tr>
        <w:trPr>
          <w:trHeight w:val="75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атауы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 саны</w:t>
            </w:r>
          </w:p>
        </w:tc>
      </w:tr>
      <w:tr>
        <w:trPr>
          <w:trHeight w:val="31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Білім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және тәрбиелеу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Бастауышта оқыту педагогикасы мен әдістемесі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6М010300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6М010400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әскери дайындық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6М010500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6М010600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6М010700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6М010800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6М010900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6М011000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6М011300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6М011400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6М011500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және экономика негіздері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6М011600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6М011700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6М011800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және әдебиеті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6М011900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тілі: екі шетел тілі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6М012000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 (сала бойынша)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57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оқытпайтын мектептердегі қазақ тілі мен әдебиеті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1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оқытпайтын мектептердегі орыс тілі мен әдебиеті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6М012300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педагогика және өзін-өзі тану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Гуманитарлық ғылымдар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 020200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қатынастар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6М020300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6М020400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Мәдениеттану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6М020500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6М020600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 тану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6М020700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6М020800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және этнология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6М020900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Шығыстану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6М021000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Түркітану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6М021300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Лингвистика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6М021400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Әдебиеттану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Құқық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құқық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6М030400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ici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Өнер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Музыкатану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орындаушылық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6М040300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Вокалдық өнер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6М040400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6М040500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Дирижерлау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6М040600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6М040700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6М040800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эстрады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6М040900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6М041000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6M041200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Операторлық өнер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6М041300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6М041400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6М041600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6М041700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 өнері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6М041900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ісі және ескерткіштерді қорғау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6М042000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6М042100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6М042200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ісі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Әлеуметтік ғылымдар, экономика және бизнес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Әлеуметтану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Саясаттану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6М050300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6М050400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6М050500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Аймақтану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6М050600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6М050700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6М050800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6М050900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6М051000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6М051300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Әлемдік экономика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6М051400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байланыс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7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6М051500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Мұрағаттану, құжаттар жүргізу және құжаттамалық қамтамасыз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6M051600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журналистика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6М051700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Инновациалық менеджмент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6М051800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басқару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6М052000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Іскерлік әкімшілік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Жаратылыстану ғылымдары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6М060300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6М060400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6М060500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физика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6М060600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6М060700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6М060800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6М060900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6М061000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және астрономия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6М061300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Техникалық ғылымдар және технологиялар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6М070300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61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6М070400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6М070500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және компьютерлік модельдеу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0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6М070600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және пайдалы қазбалар кен орнын барлау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40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6М070700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ісі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0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6М070800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ісі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40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6М070900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6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6М071000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тану және жаңа материалдар технологиясы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6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6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6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6М071300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 техника және технологиялары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6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6М071600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 жасау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6М071700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6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6М071800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1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6М071900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және телекоммуникациялар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42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6М072000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Бейорганикалық заттардың химиялық технологиясы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42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заттардың химиялық технологиясы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6М072300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физика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1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6М072400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машиналар және жабдықтар (сала бойынша)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9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6М072600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өнеркәсіп бұйымдарының технологиясы және құрастырылуы (сала бойынша)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7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6М072700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 – түлік өнімдерінің технологиясы (сала бойынша)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58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6М072800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 өндірістерінің технологиясы (сала бойынша)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6М072900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64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6М073000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материалдарын, бұйымдарын және құрастырылымдарын өндіру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57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және өмір тіршілігінің қауіпсіздігі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7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 және сертификаттау (сала бойынша)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57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6М073300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Тоқыма материалдарының технологиясы және жобалануы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7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6М073400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Жарылғыш заттар мен пиротехникалық құралдардың химиялық технологиясы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6М073500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 қауіпсіздігі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6М073600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емес заттар мен бұйымдар қауіпсіздігі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6М073700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6М073800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қысыммен өңдеу технологиясы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6М073900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Мұнайхимия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58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6М074000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Наноматериалдар және нанотехнологиялар (сала бойынша)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6М074400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Гидротехникалық құрылыс және ғимарат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6М074500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құрылысы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6М074600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Ғарыштық техника және технологиялар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0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6М074700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Геофизикалық іздеу әдістері және пайдалы қазбалар кен орындарын барлау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6М074800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өндіріс технологиясы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6М074900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 ісі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6М075000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6М075500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 және инженерлік геология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Ауылшаруашылық ғылымдары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 өндіру технологиясы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6М080300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Аңшылықтану және аң шаруашылығы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6М080400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 және өнеркәсіптік балық аулау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6М080500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суды пайдалану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6М080600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Аграрлық техника және технология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6М080700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ресурстары және орман шаруашылығы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6М080800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Топырақтану және агрохимия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6М080900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– көкөніс шаруашылығы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6М081000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мелиорациялау, баптау және қорғау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6М081100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Өсімдіктерді қорғау және карантин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Қызмет көрсету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61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6М090300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6М090400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қызмет көрсету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6М090500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6М090600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тынығу жұмысы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6М090700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6М090800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6М090900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(сала бойынша)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6М091000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ісі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6М091100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Геоэкология және табиғатты пайдалануды баскару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6М091200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 ісі және мейманхана бизнесі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іс және қауіпсіздік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6М100200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қауіпсіздік жүйесі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Ветеринария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6М120100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медицина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7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6М120200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санитария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9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 ЖОО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439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4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262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2014-2015 оқу жылына PhD докторларын даярлауға арналған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0"/>
        <w:gridCol w:w="8905"/>
        <w:gridCol w:w="2135"/>
      </w:tblGrid>
      <w:tr>
        <w:trPr>
          <w:trHeight w:val="58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атауы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 саны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Білім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және тәрбиелеу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6D010200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Бастауышта оқыту педагогикасы мен әдістемесі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6D010300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6D010500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6D010700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6D010800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6D010900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6D011000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6D011200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6D011300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6D011400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6D011600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6D011700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6D011800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және әдебиеті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6D011900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 тілі: екі шет ел тілі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6D012000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6D012300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педагогика және өзін-өзі тану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Гуманитарлық ғылымдар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6D020200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қатынастар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6D020300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6D020400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Мәдениеттану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6D020500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6D020600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Дінтану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6D020700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6D020800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және этнология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6D020900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Шығыстану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6D021000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6D021200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Түркітану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6D021300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Лингвистика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6D021400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Әдебиеттану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6D021500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Исламтану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Құқық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6D030200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құқық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Өнер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Музыкатану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6D041600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6D041700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 өнері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6D042000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6D042300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Арт-менеджмент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Әлеуметтік ғылымдар, экономика және бизнес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Әлеуметтану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6D050200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Саясаттану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6D050300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6D050400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6D050500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Аймақтану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6D050600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6D050700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6D050800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6D050900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6D051000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6D051300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Әлемдік экономика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6D051700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менеджмент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6D051800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 басқару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6D052000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Іскерлік әкімшілік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Жаратылыстану ғылымдары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6D060200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6D060300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6D060400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6D060500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физика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6D060600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6D060700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6D060800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6D060900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6D061000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6D061100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және астрономия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6D061300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Геоботаника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Техникалық ғылымдар және технологиялар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 (сала бойынша)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6D070200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6D070300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0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6D070400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6D070500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және компьютерлік модельдеу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6D070600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және пайдалы қазбалар кен орнын барлау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6D070700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ісі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6D070800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ісі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6D070900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6D071000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тану және жаңа материалдар технологиясы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6D071200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6D071300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 техника және технологиялары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6D071600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 жасау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6D071700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6D071800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6D071900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және телекоммуникациялар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6D072000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Бейорганикалық заттардың химиялық технологиясы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заттардың химиялық технологиясы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6D072300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физика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6D072400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машиналар және жабдықтар (сала бойынша)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6D072600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өнеркәсіп бұйымдарының технологиясы және құрастырылуы (сала бойынша)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6D072700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 - түлік өнімдерінің технологиясы (сала бойынша)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6D072800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 өндірістерінің технологиясы (сала бойынша)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6D072900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6D073000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материалдарын, бұйымдарын және құрастырылымдарын өндіру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және өмір тіршілігінің қауіпсіздігі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6D073200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 және сертификаттау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6D073300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Тоқыма материалдар технологиясы және жобалау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6D073400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Жарылғыш заттар мен пиротехникалық құралдардың химиялық технологиясы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6D073500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 қауіпсіздігі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6D073900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Мұнайхимия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6D074000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Наноматериалдар және нанотехнологиялар (сала бойынша)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6М074400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Гидротехникалық құрылыс және ғимарат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6М074600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Ғарыштық техника және технологиялар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6М074800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өндіріс технологиясы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Информатика, есептегіш техника және басқару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6М075500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 және инженерлік геология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Ауылшаруашылық ғылымдары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8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6D080200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 өндіру технологиясы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6D080500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суды пайдалану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6D080600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Аграрлық техника және технология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6D080700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ресурстары және орман шаруашылығы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6D080800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Топырақтану және агрохимия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6D080900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– көкөніс шаруашылығы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6D081000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мелиорациялау, баптау және қорғау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6D081100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Өсімдіктерді қорғау және карантин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6D081200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энергиямен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Қызмет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6D090200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6D090300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6D090500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6D090700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6D090900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(сала бойынша)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іс және қауіпсіздік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6D100200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қауіпсіздік жүйесі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Ветеринария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6D120100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медицина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6D120200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санитария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