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cb3fa" w14:textId="cbcb3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Білім және ғылым министрлігі мемлекеттік қызметшілерінің қызметтік этикасының қағидаларын бекіту туралы" Қазақстан Республикасы Білім және ғылым министрінің 2013 жылғы 29 қарашадағы № 482 бұйрығына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Білім және ғылым министрінің 2014 жылғы 15 қазандағы № 426 бұйрығы. Қазақстан Республикасының Әділет министрлігінде 2014 жылы 19 қарашада № 9880 тіркелді. Күші жойылды - Қазақстан Республикасы Білім және ғылым министрінің 2016 жылғы 23 мамырдағы № 331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Бұйрықтың күші жойылды - ҚР Білім және ғылым министрінің 23.05.2016 </w:t>
      </w:r>
      <w:r>
        <w:rPr>
          <w:rFonts w:ascii="Times New Roman"/>
          <w:b w:val="false"/>
          <w:i w:val="false"/>
          <w:color w:val="ff0000"/>
          <w:sz w:val="28"/>
        </w:rPr>
        <w:t>№ 331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 xml:space="preserve"> 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 Білім және ғылым министрлігі мемлекеттік қызметшілерінің қызметтік этикасының қағидаларын бекіту туралы» Қазақстан Республикасы Білім және ғылым министрінің 2013 жылғы 29 қарашадағы № 482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актілерін мемлекеттік тіркеудің тізілімінде 2013 жылы 26 желтоқсанда № 9034 болып тіркелген, «Егемен Қазақстан» газетінің 2014 жылғы 1 ақпанда № 22 (28246) санында жарияланған)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 Қазақстан Республикасы Білім және ғылым министрлігі мемлекеттік қызметшілерінің қызмет этикасының 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мемлекеттік тілдегі нұсқасында: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5) тармақшасы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«5) мемлекеттік қызметшілердің кәсіби шеберлігі мен құзыреттілігі;»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Әкімшілік департаменті (Ш. Жұмағали) заңнамада белгіленген тәртіпте: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Әділет министрлігінде мемлекеттік тіркелуін және оның бұқаралық ақпарат құралдарында ресми жариялануын;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Білім және ғылым министрлігінің интернет-ресурстарында орналасуын;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«Әділет» ақпараттық-құқықтық жүйесінде ресми жариялау үшін күнтізбелік он күннен аспайтын мерзімде осы бұйрықтың қағаздағы және электрондық жеткізгіштегі көшірмесін жіберуді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Білім және ғылым министрлігінің Жауапты хатшысы Ә.Ғалымоваға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жарияланғанынан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Министр                                         А.Сәрінжіпов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