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b8d1" w14:textId="f13b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жоспарлары мен үлгілік білім беретін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29 шілдедегі № 312 бұйрығы. Қазақстан Республикасының Әділет министрлігінде 2014 жылы 28 тамызда № 9705 тіркелді. Күші жойылды - Қазақстан Республикасы Білім және ғылым министрінің 2016 жылғы 31 наурыздағы № 236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31.03.2016 </w:t>
      </w:r>
      <w:r>
        <w:rPr>
          <w:rFonts w:ascii="Times New Roman"/>
          <w:b w:val="false"/>
          <w:i w:val="false"/>
          <w:color w:val="ff0000"/>
          <w:sz w:val="28"/>
        </w:rPr>
        <w:t>№ 236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РҚАО-ның ескертпесі!</w:t>
      </w:r>
      <w:r>
        <w:br/>
      </w:r>
      <w:r>
        <w:rPr>
          <w:rFonts w:ascii="Times New Roman"/>
          <w:b w:val="false"/>
          <w:i w:val="false"/>
          <w:color w:val="000000"/>
          <w:sz w:val="28"/>
        </w:rPr>
        <w:t>
      басын </w:t>
      </w:r>
      <w:r>
        <w:rPr>
          <w:rFonts w:ascii="Times New Roman"/>
          <w:b w:val="false"/>
          <w:i w:val="false"/>
          <w:color w:val="000000"/>
          <w:sz w:val="28"/>
        </w:rPr>
        <w:t>қараңыз</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246-қосымша </w:t>
      </w:r>
    </w:p>
    <w:bookmarkEnd w:id="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Мамандығы: 1109000 – Токарлық іс және металлөндеу (түрлері бойынша)</w:t>
      </w:r>
      <w:r>
        <w:br/>
      </w:r>
      <w:r>
        <w:rPr>
          <w:rFonts w:ascii="Times New Roman"/>
          <w:b w:val="false"/>
          <w:i w:val="false"/>
          <w:color w:val="000000"/>
          <w:sz w:val="28"/>
        </w:rPr>
        <w:t>
Біліктілігі: 110901 2 – Токарь</w:t>
      </w:r>
      <w:r>
        <w:br/>
      </w:r>
      <w:r>
        <w:rPr>
          <w:rFonts w:ascii="Times New Roman"/>
          <w:b w:val="false"/>
          <w:i w:val="false"/>
          <w:color w:val="000000"/>
          <w:sz w:val="28"/>
        </w:rPr>
        <w:t>
             110902 2 – Токарькарусельші</w:t>
      </w:r>
      <w:r>
        <w:br/>
      </w:r>
      <w:r>
        <w:rPr>
          <w:rFonts w:ascii="Times New Roman"/>
          <w:b w:val="false"/>
          <w:i w:val="false"/>
          <w:color w:val="000000"/>
          <w:sz w:val="28"/>
        </w:rPr>
        <w:t>
             110903 2 – Токарь-егеуші</w:t>
      </w:r>
      <w:r>
        <w:br/>
      </w:r>
      <w:r>
        <w:rPr>
          <w:rFonts w:ascii="Times New Roman"/>
          <w:b w:val="false"/>
          <w:i w:val="false"/>
          <w:color w:val="000000"/>
          <w:sz w:val="28"/>
        </w:rPr>
        <w:t>
             110904 2 – Токарьревольверші</w:t>
      </w:r>
      <w:r>
        <w:br/>
      </w:r>
      <w:r>
        <w:rPr>
          <w:rFonts w:ascii="Times New Roman"/>
          <w:b w:val="false"/>
          <w:i w:val="false"/>
          <w:color w:val="000000"/>
          <w:sz w:val="28"/>
        </w:rPr>
        <w:t>
             110905 2 – Тіс кесуші</w:t>
      </w:r>
      <w:r>
        <w:br/>
      </w:r>
      <w:r>
        <w:rPr>
          <w:rFonts w:ascii="Times New Roman"/>
          <w:b w:val="false"/>
          <w:i w:val="false"/>
          <w:color w:val="000000"/>
          <w:sz w:val="28"/>
        </w:rPr>
        <w:t>
             110906 2 – Фрезеровщик</w:t>
      </w:r>
      <w:r>
        <w:br/>
      </w:r>
      <w:r>
        <w:rPr>
          <w:rFonts w:ascii="Times New Roman"/>
          <w:b w:val="false"/>
          <w:i w:val="false"/>
          <w:color w:val="000000"/>
          <w:sz w:val="28"/>
        </w:rPr>
        <w:t>
             110907 2 – Шевинговальщик</w:t>
      </w:r>
      <w:r>
        <w:br/>
      </w:r>
      <w:r>
        <w:rPr>
          <w:rFonts w:ascii="Times New Roman"/>
          <w:b w:val="false"/>
          <w:i w:val="false"/>
          <w:color w:val="000000"/>
          <w:sz w:val="28"/>
        </w:rPr>
        <w:t>
             110908 2 – Ұста (барлық атауларымен)</w:t>
      </w:r>
      <w:r>
        <w:br/>
      </w:r>
      <w:r>
        <w:rPr>
          <w:rFonts w:ascii="Times New Roman"/>
          <w:b w:val="false"/>
          <w:i w:val="false"/>
          <w:color w:val="000000"/>
          <w:sz w:val="28"/>
        </w:rPr>
        <w:t>
             110909 2 – Бұрғышы</w:t>
      </w:r>
      <w:r>
        <w:br/>
      </w:r>
      <w:r>
        <w:rPr>
          <w:rFonts w:ascii="Times New Roman"/>
          <w:b w:val="false"/>
          <w:i w:val="false"/>
          <w:color w:val="000000"/>
          <w:sz w:val="28"/>
        </w:rPr>
        <w:t>
             110910 2 – Кең бейінді станокшы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негізгі орта білім беру базасында</w:t>
      </w:r>
      <w:r>
        <w:br/>
      </w:r>
      <w:r>
        <w:rPr>
          <w:rFonts w:ascii="Times New Roman"/>
          <w:b w:val="false"/>
          <w:i w:val="false"/>
          <w:color w:val="000000"/>
          <w:sz w:val="28"/>
        </w:rPr>
        <w:t>
жалпы орта білім бермейтін білім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2989"/>
        <w:gridCol w:w="735"/>
        <w:gridCol w:w="525"/>
        <w:gridCol w:w="1115"/>
        <w:gridCol w:w="907"/>
        <w:gridCol w:w="1210"/>
        <w:gridCol w:w="1205"/>
        <w:gridCol w:w="1424"/>
        <w:gridCol w:w="1042"/>
        <w:gridCol w:w="1074"/>
      </w:tblGrid>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(сағ.)</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r>
              <w:br/>
            </w:r>
            <w:r>
              <w:rPr>
                <w:rFonts w:ascii="Times New Roman"/>
                <w:b w:val="false"/>
                <w:i w:val="false"/>
                <w:color w:val="000000"/>
                <w:sz w:val="20"/>
              </w:rPr>
              <w:t>
(кәсіптік қазақ (орыс) тілі, кәсіптік шетел тілі, дене тәрбиесі)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Машинақұрылыс технологиясы және материалдар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Жіберулер және техникалық өлшеулер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06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07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әдебі және психологиясы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09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теориясының негіздері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(біліктілік бойынша)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 КП</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(ЖКП 8, ЖКП 10, АП 01) пәндерінен кешенді емтихан.</w:t>
      </w:r>
      <w:r>
        <w:br/>
      </w:r>
      <w:r>
        <w:rPr>
          <w:rFonts w:ascii="Times New Roman"/>
          <w:b w:val="false"/>
          <w:i w:val="false"/>
          <w:color w:val="000000"/>
          <w:sz w:val="28"/>
        </w:rPr>
        <w:t>
**** Осы бағдарламаның іске асыруы жалпы орта білім беру бағдарламасымен бірлестіру жағдайда мүмкін болады.</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247-қосымша </w:t>
      </w:r>
    </w:p>
    <w:bookmarkEnd w:id="1"/>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Мамандық:   1109000 – Токарлық іс және металлөндеу (түрлері бойынша)</w:t>
      </w:r>
      <w:r>
        <w:br/>
      </w:r>
      <w:r>
        <w:rPr>
          <w:rFonts w:ascii="Times New Roman"/>
          <w:b w:val="false"/>
          <w:i w:val="false"/>
          <w:color w:val="000000"/>
          <w:sz w:val="28"/>
        </w:rPr>
        <w:t>
Біліктілік: 110901 2 – Токарь</w:t>
      </w:r>
      <w:r>
        <w:br/>
      </w:r>
      <w:r>
        <w:rPr>
          <w:rFonts w:ascii="Times New Roman"/>
          <w:b w:val="false"/>
          <w:i w:val="false"/>
          <w:color w:val="000000"/>
          <w:sz w:val="28"/>
        </w:rPr>
        <w:t>
            110902 2 – Токарькарусельші</w:t>
      </w:r>
      <w:r>
        <w:br/>
      </w:r>
      <w:r>
        <w:rPr>
          <w:rFonts w:ascii="Times New Roman"/>
          <w:b w:val="false"/>
          <w:i w:val="false"/>
          <w:color w:val="000000"/>
          <w:sz w:val="28"/>
        </w:rPr>
        <w:t>
            110903 2 – Токарь-егеуші</w:t>
      </w:r>
      <w:r>
        <w:br/>
      </w:r>
      <w:r>
        <w:rPr>
          <w:rFonts w:ascii="Times New Roman"/>
          <w:b w:val="false"/>
          <w:i w:val="false"/>
          <w:color w:val="000000"/>
          <w:sz w:val="28"/>
        </w:rPr>
        <w:t>
            110904 2 – Токарьревольверші</w:t>
      </w:r>
      <w:r>
        <w:br/>
      </w:r>
      <w:r>
        <w:rPr>
          <w:rFonts w:ascii="Times New Roman"/>
          <w:b w:val="false"/>
          <w:i w:val="false"/>
          <w:color w:val="000000"/>
          <w:sz w:val="28"/>
        </w:rPr>
        <w:t>
            110905 2 – Тіс кесуші</w:t>
      </w:r>
      <w:r>
        <w:br/>
      </w:r>
      <w:r>
        <w:rPr>
          <w:rFonts w:ascii="Times New Roman"/>
          <w:b w:val="false"/>
          <w:i w:val="false"/>
          <w:color w:val="000000"/>
          <w:sz w:val="28"/>
        </w:rPr>
        <w:t>
            110906 2 – Фрезеровщик</w:t>
      </w:r>
      <w:r>
        <w:br/>
      </w:r>
      <w:r>
        <w:rPr>
          <w:rFonts w:ascii="Times New Roman"/>
          <w:b w:val="false"/>
          <w:i w:val="false"/>
          <w:color w:val="000000"/>
          <w:sz w:val="28"/>
        </w:rPr>
        <w:t>
            110907 2 – Шевинговальщик</w:t>
      </w:r>
      <w:r>
        <w:br/>
      </w:r>
      <w:r>
        <w:rPr>
          <w:rFonts w:ascii="Times New Roman"/>
          <w:b w:val="false"/>
          <w:i w:val="false"/>
          <w:color w:val="000000"/>
          <w:sz w:val="28"/>
        </w:rPr>
        <w:t>
            110908 2 – Ұста (барлық атауларымен)</w:t>
      </w:r>
      <w:r>
        <w:br/>
      </w:r>
      <w:r>
        <w:rPr>
          <w:rFonts w:ascii="Times New Roman"/>
          <w:b w:val="false"/>
          <w:i w:val="false"/>
          <w:color w:val="000000"/>
          <w:sz w:val="28"/>
        </w:rPr>
        <w:t>
            110909 2 – Бұрғышы</w:t>
      </w:r>
      <w:r>
        <w:br/>
      </w:r>
      <w:r>
        <w:rPr>
          <w:rFonts w:ascii="Times New Roman"/>
          <w:b w:val="false"/>
          <w:i w:val="false"/>
          <w:color w:val="000000"/>
          <w:sz w:val="28"/>
        </w:rPr>
        <w:t>
            110910 2 – Кең бейінді станокшы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2907"/>
        <w:gridCol w:w="860"/>
        <w:gridCol w:w="516"/>
        <w:gridCol w:w="1087"/>
        <w:gridCol w:w="998"/>
        <w:gridCol w:w="1131"/>
        <w:gridCol w:w="1182"/>
        <w:gridCol w:w="1393"/>
        <w:gridCol w:w="1020"/>
        <w:gridCol w:w="1165"/>
      </w:tblGrid>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w:t>
            </w:r>
          </w:p>
          <w:p>
            <w:pPr>
              <w:spacing w:after="20"/>
              <w:ind w:left="20"/>
              <w:jc w:val="both"/>
            </w:pPr>
            <w:r>
              <w:rPr>
                <w:rFonts w:ascii="Times New Roman"/>
                <w:b w:val="false"/>
                <w:i w:val="false"/>
                <w:color w:val="000000"/>
                <w:sz w:val="20"/>
              </w:rPr>
              <w:t>(сағ.)</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r>
              <w:br/>
            </w:r>
            <w:r>
              <w:rPr>
                <w:rFonts w:ascii="Times New Roman"/>
                <w:b w:val="false"/>
                <w:i w:val="false"/>
                <w:color w:val="000000"/>
                <w:sz w:val="20"/>
              </w:rPr>
              <w:t>
(кәсіптік қазақ (орыс) тілі, кәсіптік шетел тілі, дене тәрбиесі)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Машинақұрылыс технологиясы және материалдар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Жіберулер және техникалық өлшеулер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06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07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әдебі және психологиясы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09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теориясының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(біліктілік бойынша)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 КП</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(ЖКП 8, ЖКП 10, АП 01) пәндерінен кешенді емтихан.</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248-қосымша </w:t>
      </w:r>
    </w:p>
    <w:bookmarkEnd w:id="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Мамандық: 1109000 – Токарлық іс және металлөндеу (түрлері бойынша)</w:t>
      </w:r>
      <w:r>
        <w:br/>
      </w:r>
      <w:r>
        <w:rPr>
          <w:rFonts w:ascii="Times New Roman"/>
          <w:b w:val="false"/>
          <w:i w:val="false"/>
          <w:color w:val="000000"/>
          <w:sz w:val="28"/>
        </w:rPr>
        <w:t>
Біліктілік: 110901 2 – Токарь</w:t>
      </w:r>
      <w:r>
        <w:br/>
      </w:r>
      <w:r>
        <w:rPr>
          <w:rFonts w:ascii="Times New Roman"/>
          <w:b w:val="false"/>
          <w:i w:val="false"/>
          <w:color w:val="000000"/>
          <w:sz w:val="28"/>
        </w:rPr>
        <w:t>
            110902 2 – Токарькарусельші</w:t>
      </w:r>
      <w:r>
        <w:br/>
      </w:r>
      <w:r>
        <w:rPr>
          <w:rFonts w:ascii="Times New Roman"/>
          <w:b w:val="false"/>
          <w:i w:val="false"/>
          <w:color w:val="000000"/>
          <w:sz w:val="28"/>
        </w:rPr>
        <w:t>
            110903 2 – Токарь-егеуші</w:t>
      </w:r>
      <w:r>
        <w:br/>
      </w:r>
      <w:r>
        <w:rPr>
          <w:rFonts w:ascii="Times New Roman"/>
          <w:b w:val="false"/>
          <w:i w:val="false"/>
          <w:color w:val="000000"/>
          <w:sz w:val="28"/>
        </w:rPr>
        <w:t>
            110904 2 – Токарьревольверші</w:t>
      </w:r>
      <w:r>
        <w:br/>
      </w:r>
      <w:r>
        <w:rPr>
          <w:rFonts w:ascii="Times New Roman"/>
          <w:b w:val="false"/>
          <w:i w:val="false"/>
          <w:color w:val="000000"/>
          <w:sz w:val="28"/>
        </w:rPr>
        <w:t>
            110905 2 – Тіс кесуші</w:t>
      </w:r>
      <w:r>
        <w:br/>
      </w:r>
      <w:r>
        <w:rPr>
          <w:rFonts w:ascii="Times New Roman"/>
          <w:b w:val="false"/>
          <w:i w:val="false"/>
          <w:color w:val="000000"/>
          <w:sz w:val="28"/>
        </w:rPr>
        <w:t>
            110906 2 – Фрезеровщик</w:t>
      </w:r>
      <w:r>
        <w:br/>
      </w:r>
      <w:r>
        <w:rPr>
          <w:rFonts w:ascii="Times New Roman"/>
          <w:b w:val="false"/>
          <w:i w:val="false"/>
          <w:color w:val="000000"/>
          <w:sz w:val="28"/>
        </w:rPr>
        <w:t>
            110907 2 – Шевинговальщик</w:t>
      </w:r>
      <w:r>
        <w:br/>
      </w:r>
      <w:r>
        <w:rPr>
          <w:rFonts w:ascii="Times New Roman"/>
          <w:b w:val="false"/>
          <w:i w:val="false"/>
          <w:color w:val="000000"/>
          <w:sz w:val="28"/>
        </w:rPr>
        <w:t>
            110910 2 – Кең бейінді станокшы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3022"/>
        <w:gridCol w:w="632"/>
        <w:gridCol w:w="528"/>
        <w:gridCol w:w="1127"/>
        <w:gridCol w:w="915"/>
        <w:gridCol w:w="1211"/>
        <w:gridCol w:w="1214"/>
        <w:gridCol w:w="1566"/>
        <w:gridCol w:w="1051"/>
        <w:gridCol w:w="947"/>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w:t>
            </w:r>
          </w:p>
          <w:p>
            <w:pPr>
              <w:spacing w:after="20"/>
              <w:ind w:left="20"/>
              <w:jc w:val="both"/>
            </w:pPr>
            <w:r>
              <w:rPr>
                <w:rFonts w:ascii="Times New Roman"/>
                <w:b w:val="false"/>
                <w:i w:val="false"/>
                <w:color w:val="000000"/>
                <w:sz w:val="20"/>
              </w:rPr>
              <w:t>(сағ.)</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r>
              <w:br/>
            </w:r>
            <w:r>
              <w:rPr>
                <w:rFonts w:ascii="Times New Roman"/>
                <w:b w:val="false"/>
                <w:i w:val="false"/>
                <w:color w:val="000000"/>
                <w:sz w:val="20"/>
              </w:rPr>
              <w:t xml:space="preserve">
(кәсіптік қазақ (орыс) тілі, кәсіптік шетел тілі, дене тәрбиесі, Қазақстан тарихы)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Машинақұрылыс технологиясы және материалдар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Жіберулер және техникалық өлшеулер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06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07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әдебі және психологиясы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09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теориясының негіздері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(біліктілік бойынша)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 КП</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(ЖКП 8, ЖКП 10, АП 01) пәндерінен кешенді емтихан.</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249-қосымша </w:t>
      </w:r>
    </w:p>
    <w:bookmarkEnd w:id="3"/>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Мамандық: 1109000 – Токарлық іс және металлөндеу (түрлері бойынша)</w:t>
      </w:r>
      <w:r>
        <w:br/>
      </w:r>
      <w:r>
        <w:rPr>
          <w:rFonts w:ascii="Times New Roman"/>
          <w:b w:val="false"/>
          <w:i w:val="false"/>
          <w:color w:val="000000"/>
          <w:sz w:val="28"/>
        </w:rPr>
        <w:t>
Біліктілік: 110908 2 – Ұста (барлық атауларымен)</w:t>
      </w:r>
      <w:r>
        <w:br/>
      </w:r>
      <w:r>
        <w:rPr>
          <w:rFonts w:ascii="Times New Roman"/>
          <w:b w:val="false"/>
          <w:i w:val="false"/>
          <w:color w:val="000000"/>
          <w:sz w:val="28"/>
        </w:rPr>
        <w:t>
110909 2 – Бұрғышы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2997"/>
        <w:gridCol w:w="683"/>
        <w:gridCol w:w="526"/>
        <w:gridCol w:w="925"/>
        <w:gridCol w:w="1012"/>
        <w:gridCol w:w="1300"/>
        <w:gridCol w:w="1208"/>
        <w:gridCol w:w="1581"/>
        <w:gridCol w:w="1044"/>
        <w:gridCol w:w="947"/>
      </w:tblGrid>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w:t>
            </w:r>
          </w:p>
          <w:p>
            <w:pPr>
              <w:spacing w:after="20"/>
              <w:ind w:left="20"/>
              <w:jc w:val="both"/>
            </w:pPr>
            <w:r>
              <w:rPr>
                <w:rFonts w:ascii="Times New Roman"/>
                <w:b w:val="false"/>
                <w:i w:val="false"/>
                <w:color w:val="000000"/>
                <w:sz w:val="20"/>
              </w:rPr>
              <w:t>(сағ.)</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w:t>
            </w:r>
          </w:p>
          <w:p>
            <w:pPr>
              <w:spacing w:after="20"/>
              <w:ind w:left="20"/>
              <w:jc w:val="both"/>
            </w:pPr>
            <w:r>
              <w:rPr>
                <w:rFonts w:ascii="Times New Roman"/>
                <w:b w:val="false"/>
                <w:i w:val="false"/>
                <w:color w:val="000000"/>
                <w:sz w:val="20"/>
              </w:rPr>
              <w:t>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r>
              <w:br/>
            </w:r>
            <w:r>
              <w:rPr>
                <w:rFonts w:ascii="Times New Roman"/>
                <w:b w:val="false"/>
                <w:i w:val="false"/>
                <w:color w:val="000000"/>
                <w:sz w:val="20"/>
              </w:rPr>
              <w:t>
(кәсіптік қазақ (орыс) тілі, кәсіптік шетел тілі, дене тәрбиесі, Қазақстан тарихы)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құрылыс технологиясы және материалдар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Жіберулер және техникалық өлшеулер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06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07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әдебі және психологиясы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09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теориясының негіздері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(біліктілік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талаптары бойынша білім беру ұйымы анықтайтын пәндер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 КП</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(ЖКП 8, ЖКП 10, АП 01) пәндерінен кешенді емтихан.</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250-қосымша </w:t>
      </w:r>
    </w:p>
    <w:bookmarkEnd w:id="4"/>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білімнің</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Мамандық:   1109000 – Токарлық іс және металлөндеу (түрлері бойынша)</w:t>
      </w:r>
      <w:r>
        <w:br/>
      </w:r>
      <w:r>
        <w:rPr>
          <w:rFonts w:ascii="Times New Roman"/>
          <w:b w:val="false"/>
          <w:i w:val="false"/>
          <w:color w:val="000000"/>
          <w:sz w:val="28"/>
        </w:rPr>
        <w:t>
Біліктілік: 110911 3 – Техник-механик</w:t>
      </w:r>
      <w:r>
        <w:br/>
      </w:r>
      <w:r>
        <w:rPr>
          <w:rFonts w:ascii="Times New Roman"/>
          <w:b w:val="false"/>
          <w:i w:val="false"/>
          <w:color w:val="000000"/>
          <w:sz w:val="28"/>
        </w:rPr>
        <w:t>
            110912 3 – Электромеханик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944"/>
        <w:gridCol w:w="860"/>
        <w:gridCol w:w="520"/>
        <w:gridCol w:w="999"/>
        <w:gridCol w:w="996"/>
        <w:gridCol w:w="1297"/>
        <w:gridCol w:w="1192"/>
        <w:gridCol w:w="1470"/>
        <w:gridCol w:w="1030"/>
        <w:gridCol w:w="936"/>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(сағ.)</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r>
              <w:br/>
            </w:r>
            <w:r>
              <w:rPr>
                <w:rFonts w:ascii="Times New Roman"/>
                <w:b w:val="false"/>
                <w:i w:val="false"/>
                <w:color w:val="000000"/>
                <w:sz w:val="20"/>
              </w:rPr>
              <w:t>
(кәсіптік қазақ (орыс) тілі, кәсіптік шетел тілі, дене тәрбиесі)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r>
              <w:br/>
            </w:r>
            <w:r>
              <w:rPr>
                <w:rFonts w:ascii="Times New Roman"/>
                <w:b w:val="false"/>
                <w:i w:val="false"/>
                <w:color w:val="000000"/>
                <w:sz w:val="20"/>
              </w:rPr>
              <w:t>
(мәдениеттану, философия негіздері, экономика негіздері, әлеуметтану және саясаттану негіздері, құқық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Машинақұрылыс технологиясының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06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07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негіздері, гидро және пневможелі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және электрожелі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09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микроэлектроника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бақылау құралдарының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11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ЭЕМ және микропроцессорлар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12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өндірістік экология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13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110911 3 – Техник-механик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және құралдарды өндеу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құрылғылар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барысты және ТБАБЖ салаларың автоматтандыру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құрылғыларды пайдалану, жөндеу және баптау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110912 3 – Электромеханик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және құралдарды өндеу негіздері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құрылғылар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барысты және ТБАБЖ салаларың автоматтандыру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Автоматтық реттеу және реттегіштер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құрылғыларды пайдалану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 КП</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(КДДБ)</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w:t>
      </w:r>
      <w:r>
        <w:br/>
      </w:r>
      <w:r>
        <w:rPr>
          <w:rFonts w:ascii="Times New Roman"/>
          <w:b w:val="false"/>
          <w:i w:val="false"/>
          <w:color w:val="000000"/>
          <w:sz w:val="28"/>
        </w:rPr>
        <w:t>
Біліктілік: 110911 3 – Техник-механик - арнайы пәндерінен кешенді емтихан (АП. 01, АП. 02, АП. 04) немесе арнайы пәндердің біреуінен (АП. 04) емтихан және дипломдық жұмыс.</w:t>
      </w:r>
      <w:r>
        <w:br/>
      </w:r>
      <w:r>
        <w:rPr>
          <w:rFonts w:ascii="Times New Roman"/>
          <w:b w:val="false"/>
          <w:i w:val="false"/>
          <w:color w:val="000000"/>
          <w:sz w:val="28"/>
        </w:rPr>
        <w:t>
Біліктілік: 110912 3 – Электромеханик - арнайы пәндерінен кешенді емтихан (АП. 01, АП. 02, АП. 05) немесе арнайы пәндердің біреуінен (АП. 05) емтихан және дипломдық жұмыс.</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251-қосымша </w:t>
      </w:r>
    </w:p>
    <w:bookmarkEnd w:id="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білімнің</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Мамандық:   1109000 – Токарлық іс және металлөндеу (түрлері бойынша)</w:t>
      </w:r>
      <w:r>
        <w:br/>
      </w:r>
      <w:r>
        <w:rPr>
          <w:rFonts w:ascii="Times New Roman"/>
          <w:b w:val="false"/>
          <w:i w:val="false"/>
          <w:color w:val="000000"/>
          <w:sz w:val="28"/>
        </w:rPr>
        <w:t>
Біліктілік: 110911 3 – Техник-механик</w:t>
      </w:r>
      <w:r>
        <w:br/>
      </w:r>
      <w:r>
        <w:rPr>
          <w:rFonts w:ascii="Times New Roman"/>
          <w:b w:val="false"/>
          <w:i w:val="false"/>
          <w:color w:val="000000"/>
          <w:sz w:val="28"/>
        </w:rPr>
        <w:t>
            110912 3 – Электромеханик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3013"/>
        <w:gridCol w:w="631"/>
        <w:gridCol w:w="527"/>
        <w:gridCol w:w="1124"/>
        <w:gridCol w:w="939"/>
        <w:gridCol w:w="1301"/>
        <w:gridCol w:w="1212"/>
        <w:gridCol w:w="1471"/>
        <w:gridCol w:w="1048"/>
        <w:gridCol w:w="950"/>
      </w:tblGrid>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(сағ.)</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r>
              <w:br/>
            </w:r>
            <w:r>
              <w:rPr>
                <w:rFonts w:ascii="Times New Roman"/>
                <w:b w:val="false"/>
                <w:i w:val="false"/>
                <w:color w:val="000000"/>
                <w:sz w:val="20"/>
              </w:rPr>
              <w:t>
(кәсіптік қазақ (орыс) тілі, кәсіптік шетел тілі, дене тәрбиесі, Қазақстан тарихы)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r>
              <w:br/>
            </w:r>
            <w:r>
              <w:rPr>
                <w:rFonts w:ascii="Times New Roman"/>
                <w:b w:val="false"/>
                <w:i w:val="false"/>
                <w:color w:val="000000"/>
                <w:sz w:val="20"/>
              </w:rPr>
              <w:t>
(мәдениеттану, философия негіздері, экономика негіздері, әлеуметтану және саясаттану негіздері, құқық негіздері)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Машинақұрылыс технологиясының негіздері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негіздері, гидро және пневможелі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және электрожелі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микроэлектроника негіздері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бақылау құралдарының негіздері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ЭЕМ және микропроцессорлар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өндірістік экология негіздері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110911 3 – Техник-механик</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және құралдарды өндеу негіздері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құрылғылар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барысты және ТБАБЖ салаларың автоматтандыру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құрылғыларды пайдалану, жөндеу және баптау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110912 3 – Электромеханик</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және құралдарды өндеу негіздері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құрылғылар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барысты және ТБАБЖ салаларың автоматтандыру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Автоматтық реттеу және реттегіштер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құрылғыларды пайдалану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 КП</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(КДДБ)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w:t>
      </w:r>
      <w:r>
        <w:br/>
      </w:r>
      <w:r>
        <w:rPr>
          <w:rFonts w:ascii="Times New Roman"/>
          <w:b w:val="false"/>
          <w:i w:val="false"/>
          <w:color w:val="000000"/>
          <w:sz w:val="28"/>
        </w:rPr>
        <w:t>
Біліктілік: 110911 3 – Техник-механик - арнайы пәндерінен кешенді емтихан (АП. 01, АП. 02, АП. 04) немесе арнайы пәндердің біреуінен (АП. 04) емтихан және дипломдық жұмыс.</w:t>
      </w:r>
      <w:r>
        <w:br/>
      </w:r>
      <w:r>
        <w:rPr>
          <w:rFonts w:ascii="Times New Roman"/>
          <w:b w:val="false"/>
          <w:i w:val="false"/>
          <w:color w:val="000000"/>
          <w:sz w:val="28"/>
        </w:rPr>
        <w:t>
Біліктілік: 110912 3 – Электромеханик - арнайы пәндерінен кешенді емтихан (АП. 01, АП. 02, АП. 05) немесе арнайы пәндердің біреуінен (АП. 05) емтихан және дипломдық жұмыс.</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252-қосымша </w:t>
      </w:r>
    </w:p>
    <w:bookmarkEnd w:id="6"/>
    <w:p>
      <w:pPr>
        <w:spacing w:after="0"/>
        <w:ind w:left="0"/>
        <w:jc w:val="both"/>
      </w:pPr>
      <w:r>
        <w:rPr>
          <w:rFonts w:ascii="Times New Roman"/>
          <w:b w:val="false"/>
          <w:i w:val="false"/>
          <w:color w:val="000000"/>
          <w:sz w:val="28"/>
        </w:rPr>
        <w:t>1109000 – Токарлық іс және металлөндеу (түрлері бойынша)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Пәндер циклы және кәсіптік практика бойынша білім беру бағдарламаларының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573"/>
        <w:gridCol w:w="1188"/>
        <w:gridCol w:w="4573"/>
        <w:gridCol w:w="187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Циклдің белгіленуі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2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xml:space="preserve">
Қазақ (орыс) тілінің синтаксисі. Мамандық бойынша тілді дамыту. Кәсіптік лексика және терминдер. Кәсіби бағдарланған мәтіндердің аударма (сөздікпен) техникасы. Кәсіптік дамыту және қарым-қатынас.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оқуға және аударуға (сөздікпен) қажетті лексикалық және грамматикалық минимумы;</w:t>
            </w:r>
            <w:r>
              <w:br/>
            </w:r>
            <w:r>
              <w:rPr>
                <w:rFonts w:ascii="Times New Roman"/>
                <w:b w:val="false"/>
                <w:i w:val="false"/>
                <w:color w:val="000000"/>
                <w:sz w:val="20"/>
              </w:rPr>
              <w:t>
- мамандық бойынша негізгі терминдер.</w:t>
            </w:r>
            <w:r>
              <w:br/>
            </w:r>
            <w:r>
              <w:rPr>
                <w:rFonts w:ascii="Times New Roman"/>
                <w:b w:val="false"/>
                <w:i w:val="false"/>
                <w:color w:val="000000"/>
                <w:sz w:val="20"/>
              </w:rPr>
              <w:t xml:space="preserve">
Іскерліктер: </w:t>
            </w:r>
            <w:r>
              <w:br/>
            </w:r>
            <w:r>
              <w:rPr>
                <w:rFonts w:ascii="Times New Roman"/>
                <w:b w:val="false"/>
                <w:i w:val="false"/>
                <w:color w:val="000000"/>
                <w:sz w:val="20"/>
              </w:rPr>
              <w:t>
- мамандық бойынша терминологияны қолдану;</w:t>
            </w:r>
            <w:r>
              <w:br/>
            </w:r>
            <w:r>
              <w:rPr>
                <w:rFonts w:ascii="Times New Roman"/>
                <w:b w:val="false"/>
                <w:i w:val="false"/>
                <w:color w:val="000000"/>
                <w:sz w:val="20"/>
              </w:rPr>
              <w:t xml:space="preserve">
- кәсіби бағдарланған мәтіндердің аударма (сөздікпен) техникасын пайдалану.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5</w:t>
            </w:r>
            <w:r>
              <w:br/>
            </w:r>
            <w:r>
              <w:rPr>
                <w:rFonts w:ascii="Times New Roman"/>
                <w:b w:val="false"/>
                <w:i w:val="false"/>
                <w:color w:val="000000"/>
                <w:sz w:val="20"/>
              </w:rPr>
              <w:t>
БҚ 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xml:space="preserve">
Мамандық бойынша тілді дамыту. </w:t>
            </w:r>
            <w:r>
              <w:br/>
            </w:r>
            <w:r>
              <w:rPr>
                <w:rFonts w:ascii="Times New Roman"/>
                <w:b w:val="false"/>
                <w:i w:val="false"/>
                <w:color w:val="000000"/>
                <w:sz w:val="20"/>
              </w:rPr>
              <w:t xml:space="preserve">
Кәсіби бағдарланған мәтіндердің аударма (сөздікпен) техникасы. Кәсіптік дамыту және қарым-қатынас.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қарым-қатынас;</w:t>
            </w:r>
            <w:r>
              <w:br/>
            </w:r>
            <w:r>
              <w:rPr>
                <w:rFonts w:ascii="Times New Roman"/>
                <w:b w:val="false"/>
                <w:i w:val="false"/>
                <w:color w:val="000000"/>
                <w:sz w:val="20"/>
              </w:rPr>
              <w:t>
- мамандық бойынша негізгі сөздер мен терминдер.</w:t>
            </w:r>
            <w:r>
              <w:br/>
            </w:r>
            <w:r>
              <w:rPr>
                <w:rFonts w:ascii="Times New Roman"/>
                <w:b w:val="false"/>
                <w:i w:val="false"/>
                <w:color w:val="000000"/>
                <w:sz w:val="20"/>
              </w:rPr>
              <w:t xml:space="preserve">
Іскерліктер: </w:t>
            </w:r>
            <w:r>
              <w:br/>
            </w:r>
            <w:r>
              <w:rPr>
                <w:rFonts w:ascii="Times New Roman"/>
                <w:b w:val="false"/>
                <w:i w:val="false"/>
                <w:color w:val="000000"/>
                <w:sz w:val="20"/>
              </w:rPr>
              <w:t>
- мамандық бойынша терминологияны қолдану;</w:t>
            </w:r>
            <w:r>
              <w:br/>
            </w:r>
            <w:r>
              <w:rPr>
                <w:rFonts w:ascii="Times New Roman"/>
                <w:b w:val="false"/>
                <w:i w:val="false"/>
                <w:color w:val="000000"/>
                <w:sz w:val="20"/>
              </w:rPr>
              <w:t xml:space="preserve">
- кәсіби бағдарланған мәтіндердің аударма (сөздікпен) техникасын пайдалану.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8</w:t>
            </w:r>
            <w:r>
              <w:br/>
            </w:r>
            <w:r>
              <w:rPr>
                <w:rFonts w:ascii="Times New Roman"/>
                <w:b w:val="false"/>
                <w:i w:val="false"/>
                <w:color w:val="000000"/>
                <w:sz w:val="20"/>
              </w:rPr>
              <w:t>
БҚ 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салауатты өмір салтының негізгі құрамдары;</w:t>
            </w:r>
            <w:r>
              <w:br/>
            </w:r>
            <w:r>
              <w:rPr>
                <w:rFonts w:ascii="Times New Roman"/>
                <w:b w:val="false"/>
                <w:i w:val="false"/>
                <w:color w:val="000000"/>
                <w:sz w:val="20"/>
              </w:rPr>
              <w:t>
- дене тәрбиесінің әлеуметтік-биологиялық және психофизиологиялық негіздері.</w:t>
            </w:r>
            <w:r>
              <w:br/>
            </w:r>
            <w:r>
              <w:rPr>
                <w:rFonts w:ascii="Times New Roman"/>
                <w:b w:val="false"/>
                <w:i w:val="false"/>
                <w:color w:val="000000"/>
                <w:sz w:val="20"/>
              </w:rPr>
              <w:t>
Іскерліктер:</w:t>
            </w:r>
            <w:r>
              <w:br/>
            </w:r>
            <w:r>
              <w:rPr>
                <w:rFonts w:ascii="Times New Roman"/>
                <w:b w:val="false"/>
                <w:i w:val="false"/>
                <w:color w:val="000000"/>
                <w:sz w:val="20"/>
              </w:rPr>
              <w:t>
- салауатты өмір салтын жүргізу;</w:t>
            </w:r>
            <w:r>
              <w:br/>
            </w:r>
            <w:r>
              <w:rPr>
                <w:rFonts w:ascii="Times New Roman"/>
                <w:b w:val="false"/>
                <w:i w:val="false"/>
                <w:color w:val="000000"/>
                <w:sz w:val="20"/>
              </w:rPr>
              <w:t>
- спортпен айналысу, физикалық белсенділікті жүйелі түрде қолдай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БҚ 10</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Кәсіпорындарында, мекемелерде іс қағаздарын жүргізудің түсінігі, жүйесі және ұйымдастыруы. Құжаттардың ресімдеу ережелері, топтастырылуы, мәні, құрамдас бөлігі. Ұйымдастыруөкімдік, құқықтық, ақша-финанс-есептік және анықтамалық құжаттары. Қызметтік хаттар жазудың негізгі әдістері. Құжаттарды тізімдеу, есепке алу, сақтау және орындалуын бақылау. Іс қағаздарын компьютерлендіру: мәні, мақсаты, келешегі, құрамдас бөлігі, негізгі ұстанымы, ұйымдастырылуы.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құжаттарды құру тәсілдері және міндеті, мәні, мақсаты және мазмұны;</w:t>
            </w:r>
            <w:r>
              <w:br/>
            </w:r>
            <w:r>
              <w:rPr>
                <w:rFonts w:ascii="Times New Roman"/>
                <w:b w:val="false"/>
                <w:i w:val="false"/>
                <w:color w:val="000000"/>
                <w:sz w:val="20"/>
              </w:rPr>
              <w:t>
- құжаттардың ресімдеу ережелері, топтастырылуы, мәні, құрамдас бөлігі;</w:t>
            </w:r>
            <w:r>
              <w:br/>
            </w:r>
            <w:r>
              <w:rPr>
                <w:rFonts w:ascii="Times New Roman"/>
                <w:b w:val="false"/>
                <w:i w:val="false"/>
                <w:color w:val="000000"/>
                <w:sz w:val="20"/>
              </w:rPr>
              <w:t>
- іс қағаздарын компьютерлендірудің мәні, мақсаты, келешегі, құрамдас бөлігі, негізгі ұстанымы, ұйымдастырылуы.</w:t>
            </w:r>
            <w:r>
              <w:br/>
            </w:r>
            <w:r>
              <w:rPr>
                <w:rFonts w:ascii="Times New Roman"/>
                <w:b w:val="false"/>
                <w:i w:val="false"/>
                <w:color w:val="000000"/>
                <w:sz w:val="20"/>
              </w:rPr>
              <w:t>
Іскерліктер:</w:t>
            </w:r>
            <w:r>
              <w:br/>
            </w:r>
            <w:r>
              <w:rPr>
                <w:rFonts w:ascii="Times New Roman"/>
                <w:b w:val="false"/>
                <w:i w:val="false"/>
                <w:color w:val="000000"/>
                <w:sz w:val="20"/>
              </w:rPr>
              <w:t>
- әкiмшiлiк-ұйымдастыру құжаттарымен жұмыс жасау;</w:t>
            </w:r>
            <w:r>
              <w:br/>
            </w:r>
            <w:r>
              <w:rPr>
                <w:rFonts w:ascii="Times New Roman"/>
                <w:b w:val="false"/>
                <w:i w:val="false"/>
                <w:color w:val="000000"/>
                <w:sz w:val="20"/>
              </w:rPr>
              <w:t>
- тізімдеу, есепке алу, сақтау және құжаттардың орындалуын бақылау;</w:t>
            </w:r>
            <w:r>
              <w:br/>
            </w:r>
            <w:r>
              <w:rPr>
                <w:rFonts w:ascii="Times New Roman"/>
                <w:b w:val="false"/>
                <w:i w:val="false"/>
                <w:color w:val="000000"/>
                <w:sz w:val="20"/>
              </w:rPr>
              <w:t>
- ДЭЕМда құжаттарды ресімдеу.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Сызбаны көркемдеу ережелері. Сызбадағы геометриялық тұрғызулар. Геометриялық фигуралардың қимасы.Технологиялық сызбаның негіздері. Сызбада көріністерді орналастыру. Қималар мен тіліктер. Тікбұрыш және аксонометриялық осьтерде түрлерді, қималар мен тіліктерді пайдалана отырып қажетті және жеткілікті данада тетік сызбасын орындау. Ажыратылатын қосылыстар. Ажыратылмайтын қосылыстар. Құрастыру сызбалары. Тетіктің жұмыс эскизі. Тетіктің техникалық суреті. Құрастыру сызбасы бойынша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сызбалардың рәсімдеу ережелері;</w:t>
            </w:r>
            <w:r>
              <w:br/>
            </w:r>
            <w:r>
              <w:rPr>
                <w:rFonts w:ascii="Times New Roman"/>
                <w:b w:val="false"/>
                <w:i w:val="false"/>
                <w:color w:val="000000"/>
                <w:sz w:val="20"/>
              </w:rPr>
              <w:t>
- қималарды жасау;</w:t>
            </w:r>
            <w:r>
              <w:br/>
            </w:r>
            <w:r>
              <w:rPr>
                <w:rFonts w:ascii="Times New Roman"/>
                <w:b w:val="false"/>
                <w:i w:val="false"/>
                <w:color w:val="000000"/>
                <w:sz w:val="20"/>
              </w:rPr>
              <w:t>
- құрастыру сызбаларды жасау әдістері;</w:t>
            </w:r>
            <w:r>
              <w:br/>
            </w:r>
            <w:r>
              <w:rPr>
                <w:rFonts w:ascii="Times New Roman"/>
                <w:b w:val="false"/>
                <w:i w:val="false"/>
                <w:color w:val="000000"/>
                <w:sz w:val="20"/>
              </w:rPr>
              <w:t>
- өңдеу кедір-бұдырлығын, өңдеу дәлдігін белгілеу.</w:t>
            </w:r>
            <w:r>
              <w:br/>
            </w:r>
            <w:r>
              <w:rPr>
                <w:rFonts w:ascii="Times New Roman"/>
                <w:b w:val="false"/>
                <w:i w:val="false"/>
                <w:color w:val="000000"/>
                <w:sz w:val="20"/>
              </w:rPr>
              <w:t>
Іскерліктер:</w:t>
            </w:r>
            <w:r>
              <w:br/>
            </w:r>
            <w:r>
              <w:rPr>
                <w:rFonts w:ascii="Times New Roman"/>
                <w:b w:val="false"/>
                <w:i w:val="false"/>
                <w:color w:val="000000"/>
                <w:sz w:val="20"/>
              </w:rPr>
              <w:t>
- сызбаларды оқу;</w:t>
            </w:r>
            <w:r>
              <w:br/>
            </w:r>
            <w:r>
              <w:rPr>
                <w:rFonts w:ascii="Times New Roman"/>
                <w:b w:val="false"/>
                <w:i w:val="false"/>
                <w:color w:val="000000"/>
                <w:sz w:val="20"/>
              </w:rPr>
              <w:t>
- бөлшектердің сызбасын орындау;</w:t>
            </w:r>
            <w:r>
              <w:br/>
            </w:r>
            <w:r>
              <w:rPr>
                <w:rFonts w:ascii="Times New Roman"/>
                <w:b w:val="false"/>
                <w:i w:val="false"/>
                <w:color w:val="000000"/>
                <w:sz w:val="20"/>
              </w:rPr>
              <w:t>
- құрастыру сызбалары арқылы бөлшектеу.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8</w:t>
            </w:r>
            <w:r>
              <w:br/>
            </w:r>
            <w:r>
              <w:rPr>
                <w:rFonts w:ascii="Times New Roman"/>
                <w:b w:val="false"/>
                <w:i w:val="false"/>
                <w:color w:val="000000"/>
                <w:sz w:val="20"/>
              </w:rPr>
              <w:t>
КҚ 2.1.6-2.1.9</w:t>
            </w:r>
            <w:r>
              <w:br/>
            </w:r>
            <w:r>
              <w:rPr>
                <w:rFonts w:ascii="Times New Roman"/>
                <w:b w:val="false"/>
                <w:i w:val="false"/>
                <w:color w:val="000000"/>
                <w:sz w:val="20"/>
              </w:rPr>
              <w:t>
КҚ 2.2.5-2.2.6</w:t>
            </w:r>
            <w:r>
              <w:br/>
            </w:r>
            <w:r>
              <w:rPr>
                <w:rFonts w:ascii="Times New Roman"/>
                <w:b w:val="false"/>
                <w:i w:val="false"/>
                <w:color w:val="000000"/>
                <w:sz w:val="20"/>
              </w:rPr>
              <w:t>
КҚ 2.3.6-2.3.10</w:t>
            </w:r>
            <w:r>
              <w:br/>
            </w:r>
            <w:r>
              <w:rPr>
                <w:rFonts w:ascii="Times New Roman"/>
                <w:b w:val="false"/>
                <w:i w:val="false"/>
                <w:color w:val="000000"/>
                <w:sz w:val="20"/>
              </w:rPr>
              <w:t>
КҚ 2.4.5-2.4.7</w:t>
            </w:r>
            <w:r>
              <w:br/>
            </w:r>
            <w:r>
              <w:rPr>
                <w:rFonts w:ascii="Times New Roman"/>
                <w:b w:val="false"/>
                <w:i w:val="false"/>
                <w:color w:val="000000"/>
                <w:sz w:val="20"/>
              </w:rPr>
              <w:t>
КҚ 2.5.5-2.5.7</w:t>
            </w:r>
            <w:r>
              <w:br/>
            </w:r>
            <w:r>
              <w:rPr>
                <w:rFonts w:ascii="Times New Roman"/>
                <w:b w:val="false"/>
                <w:i w:val="false"/>
                <w:color w:val="000000"/>
                <w:sz w:val="20"/>
              </w:rPr>
              <w:t>
КҚ 2.6.6-2.6.16</w:t>
            </w:r>
            <w:r>
              <w:br/>
            </w:r>
            <w:r>
              <w:rPr>
                <w:rFonts w:ascii="Times New Roman"/>
                <w:b w:val="false"/>
                <w:i w:val="false"/>
                <w:color w:val="000000"/>
                <w:sz w:val="20"/>
              </w:rPr>
              <w:t>
КҚ 2.7.5-2.7.9</w:t>
            </w:r>
            <w:r>
              <w:br/>
            </w:r>
            <w:r>
              <w:rPr>
                <w:rFonts w:ascii="Times New Roman"/>
                <w:b w:val="false"/>
                <w:i w:val="false"/>
                <w:color w:val="000000"/>
                <w:sz w:val="20"/>
              </w:rPr>
              <w:t>
КҚ 2.8.2-2.8.6</w:t>
            </w:r>
            <w:r>
              <w:br/>
            </w:r>
            <w:r>
              <w:rPr>
                <w:rFonts w:ascii="Times New Roman"/>
                <w:b w:val="false"/>
                <w:i w:val="false"/>
                <w:color w:val="000000"/>
                <w:sz w:val="20"/>
              </w:rPr>
              <w:t>
КҚ 2.9.6-2.9.10</w:t>
            </w:r>
            <w:r>
              <w:br/>
            </w:r>
            <w:r>
              <w:rPr>
                <w:rFonts w:ascii="Times New Roman"/>
                <w:b w:val="false"/>
                <w:i w:val="false"/>
                <w:color w:val="000000"/>
                <w:sz w:val="20"/>
              </w:rPr>
              <w:t>
КҚ 2.10.5-2.10.16</w:t>
            </w:r>
          </w:p>
        </w:tc>
      </w:tr>
      <w:tr>
        <w:trPr>
          <w:trHeight w:val="523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Машинақұрылыс технологиясы және материалдар</w:t>
            </w:r>
            <w:r>
              <w:br/>
            </w:r>
            <w:r>
              <w:rPr>
                <w:rFonts w:ascii="Times New Roman"/>
                <w:b w:val="false"/>
                <w:i w:val="false"/>
                <w:color w:val="000000"/>
                <w:sz w:val="20"/>
              </w:rPr>
              <w:t xml:space="preserve">
Металл материалдары туралы негізгі ұғым. Металдардың және қорытпалардың қасиеттері. Зерттеу әдістері. Теміркөміртекті қорытпалар. Көміртекті және қоспалы болаттар. Жылумен өңдеудің негіздері. Термиялық өңдеу. Түсті металдар және қорытпалар. Ұнтақты металлургия әдісімен алынатын қорытпалар. Металл емес материалдар. Өткізгіш материалдар. Жартылай өткізгіш материалдар. Машина жасау технологиясының негізі. Дайындамаларды алу әдістемесінің мінездемесі. Металл кесуші станоктарда дайындамаларды өңдеу. Дәнекерлеу. Дайындамаларды термиялық өңдеу. Бұйымдарды құрастыру. Механизмдер мен түйінді машиналардың құрастыруы.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материалдардың физикалық, механикалық, технологиялық қасиеттері;</w:t>
            </w:r>
            <w:r>
              <w:br/>
            </w:r>
            <w:r>
              <w:rPr>
                <w:rFonts w:ascii="Times New Roman"/>
                <w:b w:val="false"/>
                <w:i w:val="false"/>
                <w:color w:val="000000"/>
                <w:sz w:val="20"/>
              </w:rPr>
              <w:t>
- металл өңдеу станоктарында бөлшектерді өңдеудің технологиялық үрдісінің құрылымы.</w:t>
            </w:r>
            <w:r>
              <w:br/>
            </w:r>
            <w:r>
              <w:rPr>
                <w:rFonts w:ascii="Times New Roman"/>
                <w:b w:val="false"/>
                <w:i w:val="false"/>
                <w:color w:val="000000"/>
                <w:sz w:val="20"/>
              </w:rPr>
              <w:t>
Іскерліктер:</w:t>
            </w:r>
            <w:r>
              <w:br/>
            </w:r>
            <w:r>
              <w:rPr>
                <w:rFonts w:ascii="Times New Roman"/>
                <w:b w:val="false"/>
                <w:i w:val="false"/>
                <w:color w:val="000000"/>
                <w:sz w:val="20"/>
              </w:rPr>
              <w:t>
- жұмысқа қажетті материалдарды таңдау;</w:t>
            </w:r>
            <w:r>
              <w:br/>
            </w:r>
            <w:r>
              <w:rPr>
                <w:rFonts w:ascii="Times New Roman"/>
                <w:b w:val="false"/>
                <w:i w:val="false"/>
                <w:color w:val="000000"/>
                <w:sz w:val="20"/>
              </w:rPr>
              <w:t>
- тетіктерді өңдеудің технологиялық үрдісін пайдалануды;</w:t>
            </w:r>
            <w:r>
              <w:br/>
            </w:r>
            <w:r>
              <w:rPr>
                <w:rFonts w:ascii="Times New Roman"/>
                <w:b w:val="false"/>
                <w:i w:val="false"/>
                <w:color w:val="000000"/>
                <w:sz w:val="20"/>
              </w:rPr>
              <w:t>
- болаттың, шойынның, түсті металлдың, қатты қорытпалардың маркаларын ажырата білу;</w:t>
            </w:r>
            <w:r>
              <w:br/>
            </w:r>
            <w:r>
              <w:rPr>
                <w:rFonts w:ascii="Times New Roman"/>
                <w:b w:val="false"/>
                <w:i w:val="false"/>
                <w:color w:val="000000"/>
                <w:sz w:val="20"/>
              </w:rPr>
              <w:t>
- техникалық құжаттармен жұмыс істеу;</w:t>
            </w:r>
            <w:r>
              <w:br/>
            </w:r>
            <w:r>
              <w:rPr>
                <w:rFonts w:ascii="Times New Roman"/>
                <w:b w:val="false"/>
                <w:i w:val="false"/>
                <w:color w:val="000000"/>
                <w:sz w:val="20"/>
              </w:rPr>
              <w:t>
- эскиз бойынша тетікті өңдеудің технологиялық үрдісін құрастыру.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2.1.6-2.1.9</w:t>
            </w:r>
            <w:r>
              <w:br/>
            </w:r>
            <w:r>
              <w:rPr>
                <w:rFonts w:ascii="Times New Roman"/>
                <w:b w:val="false"/>
                <w:i w:val="false"/>
                <w:color w:val="000000"/>
                <w:sz w:val="20"/>
              </w:rPr>
              <w:t>
КҚ 2.2.5-2.2.6</w:t>
            </w:r>
            <w:r>
              <w:br/>
            </w:r>
            <w:r>
              <w:rPr>
                <w:rFonts w:ascii="Times New Roman"/>
                <w:b w:val="false"/>
                <w:i w:val="false"/>
                <w:color w:val="000000"/>
                <w:sz w:val="20"/>
              </w:rPr>
              <w:t>
КҚ 2.3.6-2.3.10</w:t>
            </w:r>
            <w:r>
              <w:br/>
            </w:r>
            <w:r>
              <w:rPr>
                <w:rFonts w:ascii="Times New Roman"/>
                <w:b w:val="false"/>
                <w:i w:val="false"/>
                <w:color w:val="000000"/>
                <w:sz w:val="20"/>
              </w:rPr>
              <w:t>
КҚ 2.4.5-2.4.7</w:t>
            </w:r>
            <w:r>
              <w:br/>
            </w:r>
            <w:r>
              <w:rPr>
                <w:rFonts w:ascii="Times New Roman"/>
                <w:b w:val="false"/>
                <w:i w:val="false"/>
                <w:color w:val="000000"/>
                <w:sz w:val="20"/>
              </w:rPr>
              <w:t>
КҚ 2.5.5-2.5.7</w:t>
            </w:r>
            <w:r>
              <w:br/>
            </w:r>
            <w:r>
              <w:rPr>
                <w:rFonts w:ascii="Times New Roman"/>
                <w:b w:val="false"/>
                <w:i w:val="false"/>
                <w:color w:val="000000"/>
                <w:sz w:val="20"/>
              </w:rPr>
              <w:t>
КҚ 2.6.6-2.6.16</w:t>
            </w:r>
            <w:r>
              <w:br/>
            </w:r>
            <w:r>
              <w:rPr>
                <w:rFonts w:ascii="Times New Roman"/>
                <w:b w:val="false"/>
                <w:i w:val="false"/>
                <w:color w:val="000000"/>
                <w:sz w:val="20"/>
              </w:rPr>
              <w:t>
КҚ 2.7.5-2.7.9</w:t>
            </w:r>
            <w:r>
              <w:br/>
            </w:r>
            <w:r>
              <w:rPr>
                <w:rFonts w:ascii="Times New Roman"/>
                <w:b w:val="false"/>
                <w:i w:val="false"/>
                <w:color w:val="000000"/>
                <w:sz w:val="20"/>
              </w:rPr>
              <w:t>
КҚ 2.8.2-2.8.6</w:t>
            </w:r>
            <w:r>
              <w:br/>
            </w:r>
            <w:r>
              <w:rPr>
                <w:rFonts w:ascii="Times New Roman"/>
                <w:b w:val="false"/>
                <w:i w:val="false"/>
                <w:color w:val="000000"/>
                <w:sz w:val="20"/>
              </w:rPr>
              <w:t>
КҚ 2.9.6-2.9.10</w:t>
            </w:r>
            <w:r>
              <w:br/>
            </w:r>
            <w:r>
              <w:rPr>
                <w:rFonts w:ascii="Times New Roman"/>
                <w:b w:val="false"/>
                <w:i w:val="false"/>
                <w:color w:val="000000"/>
                <w:sz w:val="20"/>
              </w:rPr>
              <w:t>
КҚ 2.10.5-2.10.16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Жіберулер және техникалық өлшеулер</w:t>
            </w:r>
            <w:r>
              <w:br/>
            </w:r>
            <w:r>
              <w:rPr>
                <w:rFonts w:ascii="Times New Roman"/>
                <w:b w:val="false"/>
                <w:i w:val="false"/>
                <w:color w:val="000000"/>
                <w:sz w:val="20"/>
              </w:rPr>
              <w:t>
Машина және механизмдер сапасы. Бұйым сапасын бағалау әдістері. Сапаны қамтамасыз ету жүйесі. Тетіктердің, түйіндердің және механизмдердің өзара ауыстырымдылығы. Ақаулар және өлшемнің дәлдігі туралы түсініктер. Артық сандар қатары, шекті өлшемдер, шекті ауытқулар, шақтамалар және қондырулар. Типті қосылған машина тетіктер шақтамаларын және қондыруларды тұрғызудың бірыңғай жүйесі. Тетік пішіні және беттердің орналасуы бойынша өзара ауыстырымдылығы. Сызықты және бұрышты шамаларды өлшеу және бақылау құралдары; өлшеу және бақылау құралдарының метрологиялық сипаттамалары. Өлшеу және бақылау құралдарын таңдау. Өлшеу және бақылау шарттары, тегіс цилиндрлі тетіктердің шақтамасы және қондырулар және қосылыстары. Бұрыштыарды және конустар шақтамасы және қондырулар. Бұрандалы тетіктердің және қосылыстардың шақтамасы және қондырулары және бақылау. Шпонкалы және шлицті тетіктерді және қосылыстардың шақтамасы, қондыру, бақылау. Тісті дөңгелектердің және берілістердің шақтамасы және бақылау. Өлшемдер түйініне кіретін өлшемдер шақтамасы.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әр түрлі конструкциялық металл кесу станоктарда өңделген бөлшектердің дәлдік дәрежесі және квалитетері;</w:t>
            </w:r>
            <w:r>
              <w:br/>
            </w:r>
            <w:r>
              <w:rPr>
                <w:rFonts w:ascii="Times New Roman"/>
                <w:b w:val="false"/>
                <w:i w:val="false"/>
                <w:color w:val="000000"/>
                <w:sz w:val="20"/>
              </w:rPr>
              <w:t>
- тетіктердің ауыстырымдылығы;</w:t>
            </w:r>
            <w:r>
              <w:br/>
            </w:r>
            <w:r>
              <w:rPr>
                <w:rFonts w:ascii="Times New Roman"/>
                <w:b w:val="false"/>
                <w:i w:val="false"/>
                <w:color w:val="000000"/>
                <w:sz w:val="20"/>
              </w:rPr>
              <w:t>
- техникалық өлшеулер;</w:t>
            </w:r>
            <w:r>
              <w:br/>
            </w:r>
            <w:r>
              <w:rPr>
                <w:rFonts w:ascii="Times New Roman"/>
                <w:b w:val="false"/>
                <w:i w:val="false"/>
                <w:color w:val="000000"/>
                <w:sz w:val="20"/>
              </w:rPr>
              <w:t>
- тетіктердің және қосылыстардың жіберулері мен қондырулар.</w:t>
            </w:r>
            <w:r>
              <w:br/>
            </w:r>
            <w:r>
              <w:rPr>
                <w:rFonts w:ascii="Times New Roman"/>
                <w:b w:val="false"/>
                <w:i w:val="false"/>
                <w:color w:val="000000"/>
                <w:sz w:val="20"/>
              </w:rPr>
              <w:t>
Іскерліктер:</w:t>
            </w:r>
            <w:r>
              <w:br/>
            </w:r>
            <w:r>
              <w:rPr>
                <w:rFonts w:ascii="Times New Roman"/>
                <w:b w:val="false"/>
                <w:i w:val="false"/>
                <w:color w:val="000000"/>
                <w:sz w:val="20"/>
              </w:rPr>
              <w:t>
- өңделетін бөлшектердің әртүрлі дәлділік дәрежелі өлшеуін орындау;</w:t>
            </w:r>
            <w:r>
              <w:br/>
            </w:r>
            <w:r>
              <w:rPr>
                <w:rFonts w:ascii="Times New Roman"/>
                <w:b w:val="false"/>
                <w:i w:val="false"/>
                <w:color w:val="000000"/>
                <w:sz w:val="20"/>
              </w:rPr>
              <w:t>
- техникалық құжаттармен жұмыс істеу, тиісті құралдарды қолдана алу;</w:t>
            </w:r>
            <w:r>
              <w:br/>
            </w:r>
            <w:r>
              <w:rPr>
                <w:rFonts w:ascii="Times New Roman"/>
                <w:b w:val="false"/>
                <w:i w:val="false"/>
                <w:color w:val="000000"/>
                <w:sz w:val="20"/>
              </w:rPr>
              <w:t>
- өндеуге жіберулерді анықтау, тиісті құралдарды таңдау.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2.1.10</w:t>
            </w:r>
            <w:r>
              <w:br/>
            </w:r>
            <w:r>
              <w:rPr>
                <w:rFonts w:ascii="Times New Roman"/>
                <w:b w:val="false"/>
                <w:i w:val="false"/>
                <w:color w:val="000000"/>
                <w:sz w:val="20"/>
              </w:rPr>
              <w:t>
КҚ 2.1.11</w:t>
            </w:r>
            <w:r>
              <w:br/>
            </w:r>
            <w:r>
              <w:rPr>
                <w:rFonts w:ascii="Times New Roman"/>
                <w:b w:val="false"/>
                <w:i w:val="false"/>
                <w:color w:val="000000"/>
                <w:sz w:val="20"/>
              </w:rPr>
              <w:t>
КҚ 2.2.7</w:t>
            </w:r>
            <w:r>
              <w:br/>
            </w:r>
            <w:r>
              <w:rPr>
                <w:rFonts w:ascii="Times New Roman"/>
                <w:b w:val="false"/>
                <w:i w:val="false"/>
                <w:color w:val="000000"/>
                <w:sz w:val="20"/>
              </w:rPr>
              <w:t>
КҚ 2.2.8</w:t>
            </w:r>
            <w:r>
              <w:br/>
            </w:r>
            <w:r>
              <w:rPr>
                <w:rFonts w:ascii="Times New Roman"/>
                <w:b w:val="false"/>
                <w:i w:val="false"/>
                <w:color w:val="000000"/>
                <w:sz w:val="20"/>
              </w:rPr>
              <w:t>
КҚ 2.3.11</w:t>
            </w:r>
            <w:r>
              <w:br/>
            </w:r>
            <w:r>
              <w:rPr>
                <w:rFonts w:ascii="Times New Roman"/>
                <w:b w:val="false"/>
                <w:i w:val="false"/>
                <w:color w:val="000000"/>
                <w:sz w:val="20"/>
              </w:rPr>
              <w:t>
КҚ 2.3.12</w:t>
            </w:r>
            <w:r>
              <w:br/>
            </w:r>
            <w:r>
              <w:rPr>
                <w:rFonts w:ascii="Times New Roman"/>
                <w:b w:val="false"/>
                <w:i w:val="false"/>
                <w:color w:val="000000"/>
                <w:sz w:val="20"/>
              </w:rPr>
              <w:t>
КҚ 2.4.8</w:t>
            </w:r>
            <w:r>
              <w:br/>
            </w:r>
            <w:r>
              <w:rPr>
                <w:rFonts w:ascii="Times New Roman"/>
                <w:b w:val="false"/>
                <w:i w:val="false"/>
                <w:color w:val="000000"/>
                <w:sz w:val="20"/>
              </w:rPr>
              <w:t>
КҚ 2.4.9</w:t>
            </w:r>
            <w:r>
              <w:br/>
            </w:r>
            <w:r>
              <w:rPr>
                <w:rFonts w:ascii="Times New Roman"/>
                <w:b w:val="false"/>
                <w:i w:val="false"/>
                <w:color w:val="000000"/>
                <w:sz w:val="20"/>
              </w:rPr>
              <w:t>
КҚ 2.5.8</w:t>
            </w:r>
            <w:r>
              <w:br/>
            </w:r>
            <w:r>
              <w:rPr>
                <w:rFonts w:ascii="Times New Roman"/>
                <w:b w:val="false"/>
                <w:i w:val="false"/>
                <w:color w:val="000000"/>
                <w:sz w:val="20"/>
              </w:rPr>
              <w:t>
КҚ 2.5.9</w:t>
            </w:r>
            <w:r>
              <w:br/>
            </w:r>
            <w:r>
              <w:rPr>
                <w:rFonts w:ascii="Times New Roman"/>
                <w:b w:val="false"/>
                <w:i w:val="false"/>
                <w:color w:val="000000"/>
                <w:sz w:val="20"/>
              </w:rPr>
              <w:t>
КҚ 2.6.17</w:t>
            </w:r>
            <w:r>
              <w:br/>
            </w:r>
            <w:r>
              <w:rPr>
                <w:rFonts w:ascii="Times New Roman"/>
                <w:b w:val="false"/>
                <w:i w:val="false"/>
                <w:color w:val="000000"/>
                <w:sz w:val="20"/>
              </w:rPr>
              <w:t>
КҚ 2.6.18</w:t>
            </w:r>
            <w:r>
              <w:br/>
            </w:r>
            <w:r>
              <w:rPr>
                <w:rFonts w:ascii="Times New Roman"/>
                <w:b w:val="false"/>
                <w:i w:val="false"/>
                <w:color w:val="000000"/>
                <w:sz w:val="20"/>
              </w:rPr>
              <w:t>
КҚ 2.7.10</w:t>
            </w:r>
            <w:r>
              <w:br/>
            </w:r>
            <w:r>
              <w:rPr>
                <w:rFonts w:ascii="Times New Roman"/>
                <w:b w:val="false"/>
                <w:i w:val="false"/>
                <w:color w:val="000000"/>
                <w:sz w:val="20"/>
              </w:rPr>
              <w:t>
КҚ 2.7.11</w:t>
            </w:r>
            <w:r>
              <w:br/>
            </w:r>
            <w:r>
              <w:rPr>
                <w:rFonts w:ascii="Times New Roman"/>
                <w:b w:val="false"/>
                <w:i w:val="false"/>
                <w:color w:val="000000"/>
                <w:sz w:val="20"/>
              </w:rPr>
              <w:t>
КҚ 2.8.8</w:t>
            </w:r>
            <w:r>
              <w:br/>
            </w:r>
            <w:r>
              <w:rPr>
                <w:rFonts w:ascii="Times New Roman"/>
                <w:b w:val="false"/>
                <w:i w:val="false"/>
                <w:color w:val="000000"/>
                <w:sz w:val="20"/>
              </w:rPr>
              <w:t>
КҚ 2.8.9</w:t>
            </w:r>
            <w:r>
              <w:br/>
            </w:r>
            <w:r>
              <w:rPr>
                <w:rFonts w:ascii="Times New Roman"/>
                <w:b w:val="false"/>
                <w:i w:val="false"/>
                <w:color w:val="000000"/>
                <w:sz w:val="20"/>
              </w:rPr>
              <w:t>
КҚ 2.9.11</w:t>
            </w:r>
            <w:r>
              <w:br/>
            </w:r>
            <w:r>
              <w:rPr>
                <w:rFonts w:ascii="Times New Roman"/>
                <w:b w:val="false"/>
                <w:i w:val="false"/>
                <w:color w:val="000000"/>
                <w:sz w:val="20"/>
              </w:rPr>
              <w:t>
КҚ 2.9.12</w:t>
            </w:r>
            <w:r>
              <w:br/>
            </w:r>
            <w:r>
              <w:rPr>
                <w:rFonts w:ascii="Times New Roman"/>
                <w:b w:val="false"/>
                <w:i w:val="false"/>
                <w:color w:val="000000"/>
                <w:sz w:val="20"/>
              </w:rPr>
              <w:t>
КҚ</w:t>
            </w:r>
            <w:r>
              <w:br/>
            </w:r>
            <w:r>
              <w:rPr>
                <w:rFonts w:ascii="Times New Roman"/>
                <w:b w:val="false"/>
                <w:i w:val="false"/>
                <w:color w:val="000000"/>
                <w:sz w:val="20"/>
              </w:rPr>
              <w:t>
2.10.17</w:t>
            </w:r>
            <w:r>
              <w:br/>
            </w:r>
            <w:r>
              <w:rPr>
                <w:rFonts w:ascii="Times New Roman"/>
                <w:b w:val="false"/>
                <w:i w:val="false"/>
                <w:color w:val="000000"/>
                <w:sz w:val="20"/>
              </w:rPr>
              <w:t>
КҚ 2.10.18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xml:space="preserve">
Электрлік және магнитті тізбектердің анықтамалары. Электр энергиясының көздері және тұтынушылары. Негізгі электрлік және магнитті өлшемдер. Тұрақты тоқ. Тұрақты тоқтың сызықтық емес тізбектері туралы түсініктер. Магнитті тізбектердің сұрыптамасы. Магнитті тізбектердің элементтері. Магнитті тізбектердің элементтерінің сипаттамалары. Айыупалы тоқтың электрлік тізбектерінің сұрыптамасы. Электрлік машиналардың құрылысы және жұмыс істеу принципі.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электротехника негіздері;</w:t>
            </w:r>
            <w:r>
              <w:br/>
            </w:r>
            <w:r>
              <w:rPr>
                <w:rFonts w:ascii="Times New Roman"/>
                <w:b w:val="false"/>
                <w:i w:val="false"/>
                <w:color w:val="000000"/>
                <w:sz w:val="20"/>
              </w:rPr>
              <w:t>
- элекр тізбегінің жұмыс режимі;</w:t>
            </w:r>
            <w:r>
              <w:br/>
            </w:r>
            <w:r>
              <w:rPr>
                <w:rFonts w:ascii="Times New Roman"/>
                <w:b w:val="false"/>
                <w:i w:val="false"/>
                <w:color w:val="000000"/>
                <w:sz w:val="20"/>
              </w:rPr>
              <w:t>
- электрлік тоқтың сипаттамаларын өлшеуге арналған құралдар;</w:t>
            </w:r>
            <w:r>
              <w:br/>
            </w:r>
            <w:r>
              <w:rPr>
                <w:rFonts w:ascii="Times New Roman"/>
                <w:b w:val="false"/>
                <w:i w:val="false"/>
                <w:color w:val="000000"/>
                <w:sz w:val="20"/>
              </w:rPr>
              <w:t>
- ауыспалы үрдістердің пайда болу себептері.</w:t>
            </w:r>
            <w:r>
              <w:br/>
            </w:r>
            <w:r>
              <w:rPr>
                <w:rFonts w:ascii="Times New Roman"/>
                <w:b w:val="false"/>
                <w:i w:val="false"/>
                <w:color w:val="000000"/>
                <w:sz w:val="20"/>
              </w:rPr>
              <w:t>
Іскерліктер:</w:t>
            </w:r>
            <w:r>
              <w:br/>
            </w:r>
            <w:r>
              <w:rPr>
                <w:rFonts w:ascii="Times New Roman"/>
                <w:b w:val="false"/>
                <w:i w:val="false"/>
                <w:color w:val="000000"/>
                <w:sz w:val="20"/>
              </w:rPr>
              <w:t>
- электрлік аспаптармен жабдықталған жабдықтарды іске қосу, өшіру және пайдалану;</w:t>
            </w:r>
            <w:r>
              <w:br/>
            </w:r>
            <w:r>
              <w:rPr>
                <w:rFonts w:ascii="Times New Roman"/>
                <w:b w:val="false"/>
                <w:i w:val="false"/>
                <w:color w:val="000000"/>
                <w:sz w:val="20"/>
              </w:rPr>
              <w:t xml:space="preserve">
- электр тоғымен жарақаттанған адамға алғашқы медициналық көмек көрсету.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w:t>
            </w:r>
            <w:r>
              <w:br/>
            </w:r>
            <w:r>
              <w:rPr>
                <w:rFonts w:ascii="Times New Roman"/>
                <w:b w:val="false"/>
                <w:i w:val="false"/>
                <w:color w:val="000000"/>
                <w:sz w:val="20"/>
              </w:rPr>
              <w:t>
КҚ 2.2.9</w:t>
            </w:r>
            <w:r>
              <w:br/>
            </w:r>
            <w:r>
              <w:rPr>
                <w:rFonts w:ascii="Times New Roman"/>
                <w:b w:val="false"/>
                <w:i w:val="false"/>
                <w:color w:val="000000"/>
                <w:sz w:val="20"/>
              </w:rPr>
              <w:t>
КҚ 2.3.13</w:t>
            </w:r>
            <w:r>
              <w:br/>
            </w:r>
            <w:r>
              <w:rPr>
                <w:rFonts w:ascii="Times New Roman"/>
                <w:b w:val="false"/>
                <w:i w:val="false"/>
                <w:color w:val="000000"/>
                <w:sz w:val="20"/>
              </w:rPr>
              <w:t>
КҚ 2.4.10</w:t>
            </w:r>
            <w:r>
              <w:br/>
            </w:r>
            <w:r>
              <w:rPr>
                <w:rFonts w:ascii="Times New Roman"/>
                <w:b w:val="false"/>
                <w:i w:val="false"/>
                <w:color w:val="000000"/>
                <w:sz w:val="20"/>
              </w:rPr>
              <w:t>
КҚ 2.5.10</w:t>
            </w:r>
            <w:r>
              <w:br/>
            </w:r>
            <w:r>
              <w:rPr>
                <w:rFonts w:ascii="Times New Roman"/>
                <w:b w:val="false"/>
                <w:i w:val="false"/>
                <w:color w:val="000000"/>
                <w:sz w:val="20"/>
              </w:rPr>
              <w:t>
КҚ 2.6.19</w:t>
            </w:r>
            <w:r>
              <w:br/>
            </w:r>
            <w:r>
              <w:rPr>
                <w:rFonts w:ascii="Times New Roman"/>
                <w:b w:val="false"/>
                <w:i w:val="false"/>
                <w:color w:val="000000"/>
                <w:sz w:val="20"/>
              </w:rPr>
              <w:t>
КҚ 2.7.12</w:t>
            </w:r>
            <w:r>
              <w:br/>
            </w:r>
            <w:r>
              <w:rPr>
                <w:rFonts w:ascii="Times New Roman"/>
                <w:b w:val="false"/>
                <w:i w:val="false"/>
                <w:color w:val="000000"/>
                <w:sz w:val="20"/>
              </w:rPr>
              <w:t>
КҚ 2.8.7</w:t>
            </w:r>
            <w:r>
              <w:br/>
            </w:r>
            <w:r>
              <w:rPr>
                <w:rFonts w:ascii="Times New Roman"/>
                <w:b w:val="false"/>
                <w:i w:val="false"/>
                <w:color w:val="000000"/>
                <w:sz w:val="20"/>
              </w:rPr>
              <w:t>
КҚ 2.9.13</w:t>
            </w:r>
            <w:r>
              <w:br/>
            </w:r>
            <w:r>
              <w:rPr>
                <w:rFonts w:ascii="Times New Roman"/>
                <w:b w:val="false"/>
                <w:i w:val="false"/>
                <w:color w:val="000000"/>
                <w:sz w:val="20"/>
              </w:rPr>
              <w:t>
КҚ 2.10.19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xml:space="preserve">
Нарықтық экономикаға кіріспе. Нарықтық экономиканың негізгі ұстанымдары. Сұраныс және ұсыныс. Нарықтық жүйе. Монополия және бәсекелестік. Кәсіпкерліктің дамуы және нарықтық қатынастың субъектілері. Кәсіпорын қызметінің нәтижелері және экономикалық шығындар. Маркетинг және жарнама. Баға және бағаның құрылуы. Шаруашылық қызметінің өндірістік тиімділігі. Салықтар және салық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экономикалық теорияның жалпы ережелері;</w:t>
            </w:r>
            <w:r>
              <w:br/>
            </w:r>
            <w:r>
              <w:rPr>
                <w:rFonts w:ascii="Times New Roman"/>
                <w:b w:val="false"/>
                <w:i w:val="false"/>
                <w:color w:val="000000"/>
                <w:sz w:val="20"/>
              </w:rPr>
              <w:t>
- макро және микроэкономиканың, салық, ақшалай-несие, әлеуметтiк және инвестициялық саясат негiздерi;</w:t>
            </w:r>
            <w:r>
              <w:br/>
            </w:r>
            <w:r>
              <w:rPr>
                <w:rFonts w:ascii="Times New Roman"/>
                <w:b w:val="false"/>
                <w:i w:val="false"/>
                <w:color w:val="000000"/>
                <w:sz w:val="20"/>
              </w:rPr>
              <w:t>
- нарықтың әсер етуі, шығындар бойынша негізгі түсінігі;</w:t>
            </w:r>
            <w:r>
              <w:br/>
            </w:r>
            <w:r>
              <w:rPr>
                <w:rFonts w:ascii="Times New Roman"/>
                <w:b w:val="false"/>
                <w:i w:val="false"/>
                <w:color w:val="000000"/>
                <w:sz w:val="20"/>
              </w:rPr>
              <w:t>
- маркетингті анықтау және маңызы, қызметі;</w:t>
            </w:r>
            <w:r>
              <w:br/>
            </w:r>
            <w:r>
              <w:rPr>
                <w:rFonts w:ascii="Times New Roman"/>
                <w:b w:val="false"/>
                <w:i w:val="false"/>
                <w:color w:val="000000"/>
                <w:sz w:val="20"/>
              </w:rPr>
              <w:t>
- жарнамалар түрлері.</w:t>
            </w:r>
            <w:r>
              <w:br/>
            </w:r>
            <w:r>
              <w:rPr>
                <w:rFonts w:ascii="Times New Roman"/>
                <w:b w:val="false"/>
                <w:i w:val="false"/>
                <w:color w:val="000000"/>
                <w:sz w:val="20"/>
              </w:rPr>
              <w:t xml:space="preserve">
Іскерліктер: </w:t>
            </w:r>
            <w:r>
              <w:br/>
            </w:r>
            <w:r>
              <w:rPr>
                <w:rFonts w:ascii="Times New Roman"/>
                <w:b w:val="false"/>
                <w:i w:val="false"/>
                <w:color w:val="000000"/>
                <w:sz w:val="20"/>
              </w:rPr>
              <w:t>
- тауардың өзіндік құнының бағасын, өндіріс бағасын, көтерме бағасын, бөлшекті бағасын анықтау (мысал әдісімен);</w:t>
            </w:r>
            <w:r>
              <w:br/>
            </w:r>
            <w:r>
              <w:rPr>
                <w:rFonts w:ascii="Times New Roman"/>
                <w:b w:val="false"/>
                <w:i w:val="false"/>
                <w:color w:val="000000"/>
                <w:sz w:val="20"/>
              </w:rPr>
              <w:t>
- бизнес-жоспар құру.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әдебі және психологиясы</w:t>
            </w:r>
            <w:r>
              <w:br/>
            </w:r>
            <w:r>
              <w:rPr>
                <w:rFonts w:ascii="Times New Roman"/>
                <w:b w:val="false"/>
                <w:i w:val="false"/>
                <w:color w:val="000000"/>
                <w:sz w:val="20"/>
              </w:rPr>
              <w:t xml:space="preserve">
Эстетикалық мәдениет. Әдеби мәдениет. Қатынас психологиясы. Қызмет саласындағы мәдени қатынас. Коммуникация. Іскер қатынастағы әдеп. Қатынас стилі. Тәртіпті әдептің негізгі ережелері. Бейне. Сөйлеу мәдениеті. Халықаралық қатынастағы шарттылық, әдеп, ереже. Іскер әдептің аумағы сияқты жұмыс ғимаратының ішкі көрінісі, ғимаратты ұстау және жұмыс орнының ережесі. Даулы жағдайларда тәртіп ережелері.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«кәсіби этика» түсінігі;</w:t>
            </w:r>
            <w:r>
              <w:br/>
            </w:r>
            <w:r>
              <w:rPr>
                <w:rFonts w:ascii="Times New Roman"/>
                <w:b w:val="false"/>
                <w:i w:val="false"/>
                <w:color w:val="000000"/>
                <w:sz w:val="20"/>
              </w:rPr>
              <w:t>
- іскер этикеттің принциптері;</w:t>
            </w:r>
            <w:r>
              <w:br/>
            </w:r>
            <w:r>
              <w:rPr>
                <w:rFonts w:ascii="Times New Roman"/>
                <w:b w:val="false"/>
                <w:i w:val="false"/>
                <w:color w:val="000000"/>
                <w:sz w:val="20"/>
              </w:rPr>
              <w:t>
- іскер қатынастың психологиялық негіздері және кәсіптік қызметте оның маңызы;</w:t>
            </w:r>
            <w:r>
              <w:br/>
            </w:r>
            <w:r>
              <w:rPr>
                <w:rFonts w:ascii="Times New Roman"/>
                <w:b w:val="false"/>
                <w:i w:val="false"/>
                <w:color w:val="000000"/>
                <w:sz w:val="20"/>
              </w:rPr>
              <w:t>
- іскер қатынастың мәдениеті;</w:t>
            </w:r>
            <w:r>
              <w:br/>
            </w:r>
            <w:r>
              <w:rPr>
                <w:rFonts w:ascii="Times New Roman"/>
                <w:b w:val="false"/>
                <w:i w:val="false"/>
                <w:color w:val="000000"/>
                <w:sz w:val="20"/>
              </w:rPr>
              <w:t>
- дау-жанжалдың құрылымы және даулы жағдайларда тәртіп ережелері.</w:t>
            </w:r>
            <w:r>
              <w:br/>
            </w:r>
            <w:r>
              <w:rPr>
                <w:rFonts w:ascii="Times New Roman"/>
                <w:b w:val="false"/>
                <w:i w:val="false"/>
                <w:color w:val="000000"/>
                <w:sz w:val="20"/>
              </w:rPr>
              <w:t xml:space="preserve">
Іскерліктер: </w:t>
            </w:r>
            <w:r>
              <w:br/>
            </w:r>
            <w:r>
              <w:rPr>
                <w:rFonts w:ascii="Times New Roman"/>
                <w:b w:val="false"/>
                <w:i w:val="false"/>
                <w:color w:val="000000"/>
                <w:sz w:val="20"/>
              </w:rPr>
              <w:t>
- әлеуметтік-рөлдік қатынасты қабалдау;</w:t>
            </w:r>
            <w:r>
              <w:br/>
            </w:r>
            <w:r>
              <w:rPr>
                <w:rFonts w:ascii="Times New Roman"/>
                <w:b w:val="false"/>
                <w:i w:val="false"/>
                <w:color w:val="000000"/>
                <w:sz w:val="20"/>
              </w:rPr>
              <w:t>
- топта бірлесіп әрекет қылу;</w:t>
            </w:r>
            <w:r>
              <w:br/>
            </w:r>
            <w:r>
              <w:rPr>
                <w:rFonts w:ascii="Times New Roman"/>
                <w:b w:val="false"/>
                <w:i w:val="false"/>
                <w:color w:val="000000"/>
                <w:sz w:val="20"/>
              </w:rPr>
              <w:t>
- қызмет саласында кәсіптік әдепті пайдалану;</w:t>
            </w:r>
            <w:r>
              <w:br/>
            </w:r>
            <w:r>
              <w:rPr>
                <w:rFonts w:ascii="Times New Roman"/>
                <w:b w:val="false"/>
                <w:i w:val="false"/>
                <w:color w:val="000000"/>
                <w:sz w:val="20"/>
              </w:rPr>
              <w:t>
- сөйлеу әдебін, тәртіп мәдениетін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r>
              <w:br/>
            </w:r>
            <w:r>
              <w:rPr>
                <w:rFonts w:ascii="Times New Roman"/>
                <w:b w:val="false"/>
                <w:i w:val="false"/>
                <w:color w:val="000000"/>
                <w:sz w:val="20"/>
              </w:rPr>
              <w:t xml:space="preserve">
Еңбекті қорғау саласындағы нормативтік-құқықтық актілер жүйесі. Еңбекті қорғау бойынша қызметті ұйымдастыру. Келесіз оқиғаларды тергеу және тіркеу. Өндіріс ғимараттардағы ауа ортасының жағдайы. Өндірістік жарықтандыру, шу және шайқалу. Ғимараттың желдетіліу. Кәсіпорындарында өрт сөндіру қызметін ұйымдастыру. Өрт және жарылу қауіпсіздігінің дәрежесі бойынша ғимарататрдың жіктелуі. Өрттен сақтану жүйесі. Электрқондырғылары бар электр тоғымен зақымдану қауіпсіздігі дәрежесі бойынша ғимараттар және электрқондырғыларының жіктелуі. Электрден қорғау құралдары. Статикалық электр тоғы. Зардап шеккендерге алғашқы көмек көрсету. Станоктарда қауіпсіз жұмыс істеудің негізгі ережелері. Станоктарда жұмыс істеу кезіндегі экологиясы.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өндірістік санитария туралы жалпы мәлеметтер;</w:t>
            </w:r>
            <w:r>
              <w:br/>
            </w:r>
            <w:r>
              <w:rPr>
                <w:rFonts w:ascii="Times New Roman"/>
                <w:b w:val="false"/>
                <w:i w:val="false"/>
                <w:color w:val="000000"/>
                <w:sz w:val="20"/>
              </w:rPr>
              <w:t>
- жұмыс орнында техника қауіпсіздігі;</w:t>
            </w:r>
            <w:r>
              <w:br/>
            </w:r>
            <w:r>
              <w:rPr>
                <w:rFonts w:ascii="Times New Roman"/>
                <w:b w:val="false"/>
                <w:i w:val="false"/>
                <w:color w:val="000000"/>
                <w:sz w:val="20"/>
              </w:rPr>
              <w:t>
- электр қауіпсіздіктің негіздері;</w:t>
            </w:r>
            <w:r>
              <w:br/>
            </w:r>
            <w:r>
              <w:rPr>
                <w:rFonts w:ascii="Times New Roman"/>
                <w:b w:val="false"/>
                <w:i w:val="false"/>
                <w:color w:val="000000"/>
                <w:sz w:val="20"/>
              </w:rPr>
              <w:t>
- өрт қауіпсіздігі туралы жалпы мәліметтер;</w:t>
            </w:r>
            <w:r>
              <w:br/>
            </w:r>
            <w:r>
              <w:rPr>
                <w:rFonts w:ascii="Times New Roman"/>
                <w:b w:val="false"/>
                <w:i w:val="false"/>
                <w:color w:val="000000"/>
                <w:sz w:val="20"/>
              </w:rPr>
              <w:t>
- металл өндеу үрдісінде басқару жүйесінің блоктары мен элементтерінің қауіпсіз жұмысының мәні мен ерекшеліктері және олардың практикалық қолданысы.</w:t>
            </w:r>
            <w:r>
              <w:br/>
            </w:r>
            <w:r>
              <w:rPr>
                <w:rFonts w:ascii="Times New Roman"/>
                <w:b w:val="false"/>
                <w:i w:val="false"/>
                <w:color w:val="000000"/>
                <w:sz w:val="20"/>
              </w:rPr>
              <w:t xml:space="preserve">
Іскерліктер: </w:t>
            </w:r>
            <w:r>
              <w:br/>
            </w:r>
            <w:r>
              <w:rPr>
                <w:rFonts w:ascii="Times New Roman"/>
                <w:b w:val="false"/>
                <w:i w:val="false"/>
                <w:color w:val="000000"/>
                <w:sz w:val="20"/>
              </w:rPr>
              <w:t>
- металл кескіш жабдықтың қауіпсіз жұмысын анықтау және талдау;</w:t>
            </w:r>
            <w:r>
              <w:br/>
            </w:r>
            <w:r>
              <w:rPr>
                <w:rFonts w:ascii="Times New Roman"/>
                <w:b w:val="false"/>
                <w:i w:val="false"/>
                <w:color w:val="000000"/>
                <w:sz w:val="20"/>
              </w:rPr>
              <w:t>
- техника қауіпсіздігін сақтау;</w:t>
            </w:r>
            <w:r>
              <w:br/>
            </w:r>
            <w:r>
              <w:rPr>
                <w:rFonts w:ascii="Times New Roman"/>
                <w:b w:val="false"/>
                <w:i w:val="false"/>
                <w:color w:val="000000"/>
                <w:sz w:val="20"/>
              </w:rPr>
              <w:t>
- өндірістік жарақатта көмек көрсету;</w:t>
            </w:r>
            <w:r>
              <w:br/>
            </w:r>
            <w:r>
              <w:rPr>
                <w:rFonts w:ascii="Times New Roman"/>
                <w:b w:val="false"/>
                <w:i w:val="false"/>
                <w:color w:val="000000"/>
                <w:sz w:val="20"/>
              </w:rPr>
              <w:t>
- өрт қауіпсіздігін сақтау;</w:t>
            </w:r>
            <w:r>
              <w:br/>
            </w:r>
            <w:r>
              <w:rPr>
                <w:rFonts w:ascii="Times New Roman"/>
                <w:b w:val="false"/>
                <w:i w:val="false"/>
                <w:color w:val="000000"/>
                <w:sz w:val="20"/>
              </w:rPr>
              <w:t>
- өрт сөндірудің алғашқы құралдарын пайдалану.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Стандарттау негіздері. Стандарттаудың пайда болуы және дамуы. Өнімдерді сынау және бақылау. Сертификаттау негіздері. Терминдер және анықтауыштар. «Сертификаттау туралы» ҚР Заңы. Сәйкестiк жөніндегі өнiм сапасы және декларациясы. Сапа менеджментiнiң жүйесiн енгiзу және құрастыру. Машина жасаудағы дәлділік. Метрология негіздері. Мемлекеттік метрологиялық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метрология, стандартизация және сертификация негiздерi;</w:t>
            </w:r>
            <w:r>
              <w:br/>
            </w:r>
            <w:r>
              <w:rPr>
                <w:rFonts w:ascii="Times New Roman"/>
                <w:b w:val="false"/>
                <w:i w:val="false"/>
                <w:color w:val="000000"/>
                <w:sz w:val="20"/>
              </w:rPr>
              <w:t>
- негiзгi ұғымдар мен анықтауыштар;</w:t>
            </w:r>
            <w:r>
              <w:br/>
            </w:r>
            <w:r>
              <w:rPr>
                <w:rFonts w:ascii="Times New Roman"/>
                <w:b w:val="false"/>
                <w:i w:val="false"/>
                <w:color w:val="000000"/>
                <w:sz w:val="20"/>
              </w:rPr>
              <w:t>
- өнiмнiң сапасын бақылау;</w:t>
            </w:r>
            <w:r>
              <w:br/>
            </w:r>
            <w:r>
              <w:rPr>
                <w:rFonts w:ascii="Times New Roman"/>
                <w:b w:val="false"/>
                <w:i w:val="false"/>
                <w:color w:val="000000"/>
                <w:sz w:val="20"/>
              </w:rPr>
              <w:t>
- электронды бағдарлаушы жүйенiң тұжырымдамасы;</w:t>
            </w:r>
            <w:r>
              <w:br/>
            </w:r>
            <w:r>
              <w:rPr>
                <w:rFonts w:ascii="Times New Roman"/>
                <w:b w:val="false"/>
                <w:i w:val="false"/>
                <w:color w:val="000000"/>
                <w:sz w:val="20"/>
              </w:rPr>
              <w:t>
- өлшеудің қателіктері және әдiстері.</w:t>
            </w:r>
            <w:r>
              <w:br/>
            </w:r>
            <w:r>
              <w:rPr>
                <w:rFonts w:ascii="Times New Roman"/>
                <w:b w:val="false"/>
                <w:i w:val="false"/>
                <w:color w:val="000000"/>
                <w:sz w:val="20"/>
              </w:rPr>
              <w:t xml:space="preserve">
Іскерліктер: </w:t>
            </w:r>
            <w:r>
              <w:br/>
            </w:r>
            <w:r>
              <w:rPr>
                <w:rFonts w:ascii="Times New Roman"/>
                <w:b w:val="false"/>
                <w:i w:val="false"/>
                <w:color w:val="000000"/>
                <w:sz w:val="20"/>
              </w:rPr>
              <w:t>
- техникалық өлшемдер жүргізу;</w:t>
            </w:r>
            <w:r>
              <w:br/>
            </w:r>
            <w:r>
              <w:rPr>
                <w:rFonts w:ascii="Times New Roman"/>
                <w:b w:val="false"/>
                <w:i w:val="false"/>
                <w:color w:val="000000"/>
                <w:sz w:val="20"/>
              </w:rPr>
              <w:t>
- мемлекеттік стандартпен бұйым сәйкестігін анықтай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КҚ 2.1.11</w:t>
            </w:r>
            <w:r>
              <w:br/>
            </w:r>
            <w:r>
              <w:rPr>
                <w:rFonts w:ascii="Times New Roman"/>
                <w:b w:val="false"/>
                <w:i w:val="false"/>
                <w:color w:val="000000"/>
                <w:sz w:val="20"/>
              </w:rPr>
              <w:t>
КҚ 2.2.8</w:t>
            </w:r>
            <w:r>
              <w:br/>
            </w:r>
            <w:r>
              <w:rPr>
                <w:rFonts w:ascii="Times New Roman"/>
                <w:b w:val="false"/>
                <w:i w:val="false"/>
                <w:color w:val="000000"/>
                <w:sz w:val="20"/>
              </w:rPr>
              <w:t>
КҚ 2.3.13</w:t>
            </w:r>
            <w:r>
              <w:br/>
            </w:r>
            <w:r>
              <w:rPr>
                <w:rFonts w:ascii="Times New Roman"/>
                <w:b w:val="false"/>
                <w:i w:val="false"/>
                <w:color w:val="000000"/>
                <w:sz w:val="20"/>
              </w:rPr>
              <w:t>
КҚ 2.4.9</w:t>
            </w:r>
            <w:r>
              <w:br/>
            </w:r>
            <w:r>
              <w:rPr>
                <w:rFonts w:ascii="Times New Roman"/>
                <w:b w:val="false"/>
                <w:i w:val="false"/>
                <w:color w:val="000000"/>
                <w:sz w:val="20"/>
              </w:rPr>
              <w:t>
КҚ 2.5.9</w:t>
            </w:r>
            <w:r>
              <w:br/>
            </w:r>
            <w:r>
              <w:rPr>
                <w:rFonts w:ascii="Times New Roman"/>
                <w:b w:val="false"/>
                <w:i w:val="false"/>
                <w:color w:val="000000"/>
                <w:sz w:val="20"/>
              </w:rPr>
              <w:t>
КҚ 2.6.18</w:t>
            </w:r>
            <w:r>
              <w:br/>
            </w:r>
            <w:r>
              <w:rPr>
                <w:rFonts w:ascii="Times New Roman"/>
                <w:b w:val="false"/>
                <w:i w:val="false"/>
                <w:color w:val="000000"/>
                <w:sz w:val="20"/>
              </w:rPr>
              <w:t>
КҚ 2.7.11</w:t>
            </w:r>
            <w:r>
              <w:br/>
            </w:r>
            <w:r>
              <w:rPr>
                <w:rFonts w:ascii="Times New Roman"/>
                <w:b w:val="false"/>
                <w:i w:val="false"/>
                <w:color w:val="000000"/>
                <w:sz w:val="20"/>
              </w:rPr>
              <w:t>
КҚ 2.8.9</w:t>
            </w:r>
            <w:r>
              <w:br/>
            </w:r>
            <w:r>
              <w:rPr>
                <w:rFonts w:ascii="Times New Roman"/>
                <w:b w:val="false"/>
                <w:i w:val="false"/>
                <w:color w:val="000000"/>
                <w:sz w:val="20"/>
              </w:rPr>
              <w:t>
КҚ 2.9.12</w:t>
            </w:r>
            <w:r>
              <w:br/>
            </w:r>
            <w:r>
              <w:rPr>
                <w:rFonts w:ascii="Times New Roman"/>
                <w:b w:val="false"/>
                <w:i w:val="false"/>
                <w:color w:val="000000"/>
                <w:sz w:val="20"/>
              </w:rPr>
              <w:t>
КҚ 2.10.18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теориясының негіздері</w:t>
            </w:r>
            <w:r>
              <w:br/>
            </w:r>
            <w:r>
              <w:rPr>
                <w:rFonts w:ascii="Times New Roman"/>
                <w:b w:val="false"/>
                <w:i w:val="false"/>
                <w:color w:val="000000"/>
                <w:sz w:val="20"/>
              </w:rPr>
              <w:t>
Металдарды кесу үрдісін зерттеу. Жоңқаның пайда болуы. Токарлық кескіштер. Бұрғылар, зенкерлер, ұңғылар. Металдарды кесу кезінде пайда болатын жылу. Фрезалар. Кесу құралдарының тозуы. Өңделген беттің кедір-бұдырлығына қайрау кезінде кесу үрдісі элементтерінің әсері. Бұрғылау кезінде кесудің айналу моментін және беріліс күшін анықтау. Кесу үрдісіне майлау-суыту сұйықтықтарының әсері. Тіс кескіш құрал. Ұштау кезінде кесудің басты құраушы күшіне кесу режімі элементтерінің әсері. Станок-құрал-аспап-бөлшек жүйесінің қаттылығы мен вибрациясы. Кедір-бұдырлық. Бөлшектерді өңдеудің дәлдігі. Геометриялық дәлдікке станокты тексеру және сынау. Дайындаманы ұштау. Кедір-бұдырлық класын анықтау. Ұштау ұзындығын өлшеу. Кесу жылдамдығының әсерін зерттеу. Станоктың кинематикалық сұлбасын зерттеу. Төзімділікке токарлық станокты тексеру. Кесу күшіне әсер ететін негізгі факторлар. Бұранда кескіш құралдар. Токарлық станоктың паспорты. Паспорттың құрылымын зерттеу және құру. Фрезерлеу туралы жалпы мәліметтер. Бұрғылау кезінде кесудің айналу моментінің және беріліс күшін анықтау. Бұранда ойғыштар. Ажарлап өңдеу туралы жалпы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кесу құралдарының құрылымы және геометриялық параметрлері;</w:t>
            </w:r>
            <w:r>
              <w:br/>
            </w:r>
            <w:r>
              <w:rPr>
                <w:rFonts w:ascii="Times New Roman"/>
                <w:b w:val="false"/>
                <w:i w:val="false"/>
                <w:color w:val="000000"/>
                <w:sz w:val="20"/>
              </w:rPr>
              <w:t>
- кесу үрдісі;</w:t>
            </w:r>
            <w:r>
              <w:br/>
            </w:r>
            <w:r>
              <w:rPr>
                <w:rFonts w:ascii="Times New Roman"/>
                <w:b w:val="false"/>
                <w:i w:val="false"/>
                <w:color w:val="000000"/>
                <w:sz w:val="20"/>
              </w:rPr>
              <w:t>
- жоңқа түрлері;</w:t>
            </w:r>
            <w:r>
              <w:br/>
            </w:r>
            <w:r>
              <w:rPr>
                <w:rFonts w:ascii="Times New Roman"/>
                <w:b w:val="false"/>
                <w:i w:val="false"/>
                <w:color w:val="000000"/>
                <w:sz w:val="20"/>
              </w:rPr>
              <w:t xml:space="preserve">
- кесу және өлшеу құралдарының тағайындалуы; </w:t>
            </w:r>
            <w:r>
              <w:br/>
            </w:r>
            <w:r>
              <w:rPr>
                <w:rFonts w:ascii="Times New Roman"/>
                <w:b w:val="false"/>
                <w:i w:val="false"/>
                <w:color w:val="000000"/>
                <w:sz w:val="20"/>
              </w:rPr>
              <w:t xml:space="preserve">
- кескіштердің тағайындалуы; </w:t>
            </w:r>
            <w:r>
              <w:br/>
            </w:r>
            <w:r>
              <w:rPr>
                <w:rFonts w:ascii="Times New Roman"/>
                <w:b w:val="false"/>
                <w:i w:val="false"/>
                <w:color w:val="000000"/>
                <w:sz w:val="20"/>
              </w:rPr>
              <w:t xml:space="preserve">
- бұрғылардың тағайындалуы; </w:t>
            </w:r>
            <w:r>
              <w:br/>
            </w:r>
            <w:r>
              <w:rPr>
                <w:rFonts w:ascii="Times New Roman"/>
                <w:b w:val="false"/>
                <w:i w:val="false"/>
                <w:color w:val="000000"/>
                <w:sz w:val="20"/>
              </w:rPr>
              <w:t xml:space="preserve">
- зенкерлердің тағайындалуы; </w:t>
            </w:r>
            <w:r>
              <w:br/>
            </w:r>
            <w:r>
              <w:rPr>
                <w:rFonts w:ascii="Times New Roman"/>
                <w:b w:val="false"/>
                <w:i w:val="false"/>
                <w:color w:val="000000"/>
                <w:sz w:val="20"/>
              </w:rPr>
              <w:t xml:space="preserve">
- ұңғылардың тағайындалуы; </w:t>
            </w:r>
            <w:r>
              <w:br/>
            </w:r>
            <w:r>
              <w:rPr>
                <w:rFonts w:ascii="Times New Roman"/>
                <w:b w:val="false"/>
                <w:i w:val="false"/>
                <w:color w:val="000000"/>
                <w:sz w:val="20"/>
              </w:rPr>
              <w:t xml:space="preserve">
- фрезалардың тағайындалуы; </w:t>
            </w:r>
            <w:r>
              <w:br/>
            </w:r>
            <w:r>
              <w:rPr>
                <w:rFonts w:ascii="Times New Roman"/>
                <w:b w:val="false"/>
                <w:i w:val="false"/>
                <w:color w:val="000000"/>
                <w:sz w:val="20"/>
              </w:rPr>
              <w:t>
- тіс кескіш құралдардың тағайындалуы.</w:t>
            </w:r>
            <w:r>
              <w:br/>
            </w:r>
            <w:r>
              <w:rPr>
                <w:rFonts w:ascii="Times New Roman"/>
                <w:b w:val="false"/>
                <w:i w:val="false"/>
                <w:color w:val="000000"/>
                <w:sz w:val="20"/>
              </w:rPr>
              <w:t xml:space="preserve">
Іскерліктер: </w:t>
            </w:r>
            <w:r>
              <w:br/>
            </w:r>
            <w:r>
              <w:rPr>
                <w:rFonts w:ascii="Times New Roman"/>
                <w:b w:val="false"/>
                <w:i w:val="false"/>
                <w:color w:val="000000"/>
                <w:sz w:val="20"/>
              </w:rPr>
              <w:t>
- бөлшектің негізгі мөлшерлерін өлшеуіш құралдармен өлшеу;</w:t>
            </w:r>
            <w:r>
              <w:br/>
            </w:r>
            <w:r>
              <w:rPr>
                <w:rFonts w:ascii="Times New Roman"/>
                <w:b w:val="false"/>
                <w:i w:val="false"/>
                <w:color w:val="000000"/>
                <w:sz w:val="20"/>
              </w:rPr>
              <w:t xml:space="preserve">
- қалыптарды қолдану; </w:t>
            </w:r>
            <w:r>
              <w:br/>
            </w:r>
            <w:r>
              <w:rPr>
                <w:rFonts w:ascii="Times New Roman"/>
                <w:b w:val="false"/>
                <w:i w:val="false"/>
                <w:color w:val="000000"/>
                <w:sz w:val="20"/>
              </w:rPr>
              <w:t xml:space="preserve">
- кескіштердің түрлерін қолдану; </w:t>
            </w:r>
            <w:r>
              <w:br/>
            </w:r>
            <w:r>
              <w:rPr>
                <w:rFonts w:ascii="Times New Roman"/>
                <w:b w:val="false"/>
                <w:i w:val="false"/>
                <w:color w:val="000000"/>
                <w:sz w:val="20"/>
              </w:rPr>
              <w:t>
- бұрғылардың түрлерін қолдану;</w:t>
            </w:r>
            <w:r>
              <w:br/>
            </w:r>
            <w:r>
              <w:rPr>
                <w:rFonts w:ascii="Times New Roman"/>
                <w:b w:val="false"/>
                <w:i w:val="false"/>
                <w:color w:val="000000"/>
                <w:sz w:val="20"/>
              </w:rPr>
              <w:t>
- ұңғылардың түрлерін қолдану;</w:t>
            </w:r>
            <w:r>
              <w:br/>
            </w:r>
            <w:r>
              <w:rPr>
                <w:rFonts w:ascii="Times New Roman"/>
                <w:b w:val="false"/>
                <w:i w:val="false"/>
                <w:color w:val="000000"/>
                <w:sz w:val="20"/>
              </w:rPr>
              <w:t>
- станоктарды баптау;</w:t>
            </w:r>
            <w:r>
              <w:br/>
            </w:r>
            <w:r>
              <w:rPr>
                <w:rFonts w:ascii="Times New Roman"/>
                <w:b w:val="false"/>
                <w:i w:val="false"/>
                <w:color w:val="000000"/>
                <w:sz w:val="20"/>
              </w:rPr>
              <w:t>
- фрезаларды ажырату;</w:t>
            </w:r>
            <w:r>
              <w:br/>
            </w:r>
            <w:r>
              <w:rPr>
                <w:rFonts w:ascii="Times New Roman"/>
                <w:b w:val="false"/>
                <w:i w:val="false"/>
                <w:color w:val="000000"/>
                <w:sz w:val="20"/>
              </w:rPr>
              <w:t>
- кесу жылдамдығын таңдау;</w:t>
            </w:r>
            <w:r>
              <w:br/>
            </w:r>
            <w:r>
              <w:rPr>
                <w:rFonts w:ascii="Times New Roman"/>
                <w:b w:val="false"/>
                <w:i w:val="false"/>
                <w:color w:val="000000"/>
                <w:sz w:val="20"/>
              </w:rPr>
              <w:t>
- көлденең және бойлық берілісті таңдау;</w:t>
            </w:r>
            <w:r>
              <w:br/>
            </w:r>
            <w:r>
              <w:rPr>
                <w:rFonts w:ascii="Times New Roman"/>
                <w:b w:val="false"/>
                <w:i w:val="false"/>
                <w:color w:val="000000"/>
                <w:sz w:val="20"/>
              </w:rPr>
              <w:t>
- бұранда кескішпен бұранда кескіш кесу;</w:t>
            </w:r>
            <w:r>
              <w:br/>
            </w:r>
            <w:r>
              <w:rPr>
                <w:rFonts w:ascii="Times New Roman"/>
                <w:b w:val="false"/>
                <w:i w:val="false"/>
                <w:color w:val="000000"/>
                <w:sz w:val="20"/>
              </w:rPr>
              <w:t>
- бұранда ойғышпен бұранда ойма кесу;</w:t>
            </w:r>
            <w:r>
              <w:br/>
            </w:r>
            <w:r>
              <w:rPr>
                <w:rFonts w:ascii="Times New Roman"/>
                <w:b w:val="false"/>
                <w:i w:val="false"/>
                <w:color w:val="000000"/>
                <w:sz w:val="20"/>
              </w:rPr>
              <w:t>
- кескішпен бұранда кескіш кесу;</w:t>
            </w:r>
            <w:r>
              <w:br/>
            </w:r>
            <w:r>
              <w:rPr>
                <w:rFonts w:ascii="Times New Roman"/>
                <w:b w:val="false"/>
                <w:i w:val="false"/>
                <w:color w:val="000000"/>
                <w:sz w:val="20"/>
              </w:rPr>
              <w:t>
- станоктың геометриялық дәлдігін анықтау;</w:t>
            </w:r>
            <w:r>
              <w:br/>
            </w:r>
            <w:r>
              <w:rPr>
                <w:rFonts w:ascii="Times New Roman"/>
                <w:b w:val="false"/>
                <w:i w:val="false"/>
                <w:color w:val="000000"/>
                <w:sz w:val="20"/>
              </w:rPr>
              <w:t>
- суппорттың тік сызығын анықтау;</w:t>
            </w:r>
            <w:r>
              <w:br/>
            </w:r>
            <w:r>
              <w:rPr>
                <w:rFonts w:ascii="Times New Roman"/>
                <w:b w:val="false"/>
                <w:i w:val="false"/>
                <w:color w:val="000000"/>
                <w:sz w:val="20"/>
              </w:rPr>
              <w:t>
- индикатордың тіреуін бекіту;</w:t>
            </w:r>
            <w:r>
              <w:br/>
            </w:r>
            <w:r>
              <w:rPr>
                <w:rFonts w:ascii="Times New Roman"/>
                <w:b w:val="false"/>
                <w:i w:val="false"/>
                <w:color w:val="000000"/>
                <w:sz w:val="20"/>
              </w:rPr>
              <w:t>
- артқы топай жағдайын реттеу;</w:t>
            </w:r>
            <w:r>
              <w:br/>
            </w:r>
            <w:r>
              <w:rPr>
                <w:rFonts w:ascii="Times New Roman"/>
                <w:b w:val="false"/>
                <w:i w:val="false"/>
                <w:color w:val="000000"/>
                <w:sz w:val="20"/>
              </w:rPr>
              <w:t xml:space="preserve">
- бойлық берілісті қолмен ауыстыру.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КҚ 2.1.1-2.1.9</w:t>
            </w:r>
            <w:r>
              <w:br/>
            </w:r>
            <w:r>
              <w:rPr>
                <w:rFonts w:ascii="Times New Roman"/>
                <w:b w:val="false"/>
                <w:i w:val="false"/>
                <w:color w:val="000000"/>
                <w:sz w:val="20"/>
              </w:rPr>
              <w:t>
КҚ 2.2.1-2.2.6</w:t>
            </w:r>
            <w:r>
              <w:br/>
            </w:r>
            <w:r>
              <w:rPr>
                <w:rFonts w:ascii="Times New Roman"/>
                <w:b w:val="false"/>
                <w:i w:val="false"/>
                <w:color w:val="000000"/>
                <w:sz w:val="20"/>
              </w:rPr>
              <w:t>
КҚ 2.3.1-2.3.10</w:t>
            </w:r>
            <w:r>
              <w:br/>
            </w:r>
            <w:r>
              <w:rPr>
                <w:rFonts w:ascii="Times New Roman"/>
                <w:b w:val="false"/>
                <w:i w:val="false"/>
                <w:color w:val="000000"/>
                <w:sz w:val="20"/>
              </w:rPr>
              <w:t>
КҚ 2.4.1-2.4.7</w:t>
            </w:r>
            <w:r>
              <w:br/>
            </w:r>
            <w:r>
              <w:rPr>
                <w:rFonts w:ascii="Times New Roman"/>
                <w:b w:val="false"/>
                <w:i w:val="false"/>
                <w:color w:val="000000"/>
                <w:sz w:val="20"/>
              </w:rPr>
              <w:t>
КҚ 2.5.1-2.5.7</w:t>
            </w:r>
            <w:r>
              <w:br/>
            </w:r>
            <w:r>
              <w:rPr>
                <w:rFonts w:ascii="Times New Roman"/>
                <w:b w:val="false"/>
                <w:i w:val="false"/>
                <w:color w:val="000000"/>
                <w:sz w:val="20"/>
              </w:rPr>
              <w:t>
КҚ 2.6.1-2.6.16</w:t>
            </w:r>
            <w:r>
              <w:br/>
            </w:r>
            <w:r>
              <w:rPr>
                <w:rFonts w:ascii="Times New Roman"/>
                <w:b w:val="false"/>
                <w:i w:val="false"/>
                <w:color w:val="000000"/>
                <w:sz w:val="20"/>
              </w:rPr>
              <w:t>
КҚ 2.7.1-2.7.9</w:t>
            </w:r>
            <w:r>
              <w:br/>
            </w:r>
            <w:r>
              <w:rPr>
                <w:rFonts w:ascii="Times New Roman"/>
                <w:b w:val="false"/>
                <w:i w:val="false"/>
                <w:color w:val="000000"/>
                <w:sz w:val="20"/>
              </w:rPr>
              <w:t>
КҚ 2.8.1-2.8.6</w:t>
            </w:r>
            <w:r>
              <w:br/>
            </w:r>
            <w:r>
              <w:rPr>
                <w:rFonts w:ascii="Times New Roman"/>
                <w:b w:val="false"/>
                <w:i w:val="false"/>
                <w:color w:val="000000"/>
                <w:sz w:val="20"/>
              </w:rPr>
              <w:t>
КҚ 2.9.1-2.9.10</w:t>
            </w:r>
            <w:r>
              <w:br/>
            </w:r>
            <w:r>
              <w:rPr>
                <w:rFonts w:ascii="Times New Roman"/>
                <w:b w:val="false"/>
                <w:i w:val="false"/>
                <w:color w:val="000000"/>
                <w:sz w:val="20"/>
              </w:rPr>
              <w:t>
КҚ 2.10.1-2.10.16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110901 2 – Токарь</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Кесу негіздері. Токарлық кескіштің геометриясы.</w:t>
            </w:r>
            <w:r>
              <w:br/>
            </w:r>
            <w:r>
              <w:rPr>
                <w:rFonts w:ascii="Times New Roman"/>
                <w:b w:val="false"/>
                <w:i w:val="false"/>
                <w:color w:val="000000"/>
                <w:sz w:val="20"/>
              </w:rPr>
              <w:t>
Токарлық станоктардың сұрыптамасы, кинематикалық сұлбаларда элементтердің шартты белгіленуі, 16К20 СББ станоктардың, 16К20 модельдердің және т.с.с. токарлық-винтті станоктардың құрылысы.</w:t>
            </w:r>
            <w:r>
              <w:br/>
            </w:r>
            <w:r>
              <w:rPr>
                <w:rFonts w:ascii="Times New Roman"/>
                <w:b w:val="false"/>
                <w:i w:val="false"/>
                <w:color w:val="000000"/>
                <w:sz w:val="20"/>
              </w:rPr>
              <w:t>
Бөлшекті бекіту үшін кесу режимдеріне, аспаптарға және токарлық өңдеуге жүзеге асыру, сыртқы беттердің токарлық өңделуі.</w:t>
            </w:r>
            <w:r>
              <w:br/>
            </w:r>
            <w:r>
              <w:rPr>
                <w:rFonts w:ascii="Times New Roman"/>
                <w:b w:val="false"/>
                <w:i w:val="false"/>
                <w:color w:val="000000"/>
                <w:sz w:val="20"/>
              </w:rPr>
              <w:t>
Саңылауларды токарлық өңдеу. Фасонды беттерді өңдеу. Бұранда ойма кесу. Өңдеу түрлері. Өңдеудің жоғару өнімді әдістері. Майла-суыту сұйықтықтары. Токарлық станоктарды жөндеу. Технологиялық құжаттар, тіреулердің, қысқыштардың және орнату құрылғыларының графикалық белгіленуі. Типтік бөлшектерді дайындаудың технологиялық үрдісі. СББ токарлық станоктарында технологиялық үрдіс.</w:t>
            </w:r>
            <w:r>
              <w:br/>
            </w:r>
            <w:r>
              <w:rPr>
                <w:rFonts w:ascii="Times New Roman"/>
                <w:b w:val="false"/>
                <w:i w:val="false"/>
                <w:color w:val="000000"/>
                <w:sz w:val="20"/>
              </w:rPr>
              <w:t>
Токардық жұмыс орнын ұйымдастыру, бірлік, сериялық және ірі сериялық өндіріс цехтарында жұмыс орнын ұйымдастырудың ерекшелігі.</w:t>
            </w:r>
            <w:r>
              <w:br/>
            </w:r>
            <w:r>
              <w:rPr>
                <w:rFonts w:ascii="Times New Roman"/>
                <w:b w:val="false"/>
                <w:i w:val="false"/>
                <w:color w:val="000000"/>
                <w:sz w:val="20"/>
              </w:rPr>
              <w:t>
Техникалық нормалау. Жұмыстың қауіпсіздігін анықтайтын нормативтік құжаттар. Станоктарда жұмыс істеу кезінде қоршаған ортаның экологиясы.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токарлық станоктарың тағайындалуы, құрылысы және кинематикалық сұлбасы;</w:t>
            </w:r>
            <w:r>
              <w:br/>
            </w:r>
            <w:r>
              <w:rPr>
                <w:rFonts w:ascii="Times New Roman"/>
                <w:b w:val="false"/>
                <w:i w:val="false"/>
                <w:color w:val="000000"/>
                <w:sz w:val="20"/>
              </w:rPr>
              <w:t>
станоктың паспорты және  анықтамалық бойынша кесу режимдерін анықтау ережелері;</w:t>
            </w:r>
            <w:r>
              <w:br/>
            </w:r>
            <w:r>
              <w:rPr>
                <w:rFonts w:ascii="Times New Roman"/>
                <w:b w:val="false"/>
                <w:i w:val="false"/>
                <w:color w:val="000000"/>
                <w:sz w:val="20"/>
              </w:rPr>
              <w:t>
- бөлшекті токарлық өңдеудің технологиялық үрдісі;</w:t>
            </w:r>
            <w:r>
              <w:br/>
            </w:r>
            <w:r>
              <w:rPr>
                <w:rFonts w:ascii="Times New Roman"/>
                <w:b w:val="false"/>
                <w:i w:val="false"/>
                <w:color w:val="000000"/>
                <w:sz w:val="20"/>
              </w:rPr>
              <w:t>
- токардың жұмыс орнында техникалық қауіпсіздігі;</w:t>
            </w:r>
            <w:r>
              <w:br/>
            </w:r>
            <w:r>
              <w:rPr>
                <w:rFonts w:ascii="Times New Roman"/>
                <w:b w:val="false"/>
                <w:i w:val="false"/>
                <w:color w:val="000000"/>
                <w:sz w:val="20"/>
              </w:rPr>
              <w:t>
- өрт және электр қауіпсіздігі;</w:t>
            </w:r>
            <w:r>
              <w:br/>
            </w:r>
            <w:r>
              <w:rPr>
                <w:rFonts w:ascii="Times New Roman"/>
                <w:b w:val="false"/>
                <w:i w:val="false"/>
                <w:color w:val="000000"/>
                <w:sz w:val="20"/>
              </w:rPr>
              <w:t>
- сығынды ауа желдеткіш пен суыту жүйесінің қауіпсіз жұмысын қамтамасыз ету бойынша шаралар.</w:t>
            </w:r>
            <w:r>
              <w:br/>
            </w:r>
            <w:r>
              <w:rPr>
                <w:rFonts w:ascii="Times New Roman"/>
                <w:b w:val="false"/>
                <w:i w:val="false"/>
                <w:color w:val="000000"/>
                <w:sz w:val="20"/>
              </w:rPr>
              <w:t>
Іскерліктер:</w:t>
            </w:r>
            <w:r>
              <w:br/>
            </w:r>
            <w:r>
              <w:rPr>
                <w:rFonts w:ascii="Times New Roman"/>
                <w:b w:val="false"/>
                <w:i w:val="false"/>
                <w:color w:val="000000"/>
                <w:sz w:val="20"/>
              </w:rPr>
              <w:t xml:space="preserve">
- кесу құралын таңдау, орнату және қайрау; </w:t>
            </w:r>
            <w:r>
              <w:br/>
            </w:r>
            <w:r>
              <w:rPr>
                <w:rFonts w:ascii="Times New Roman"/>
                <w:b w:val="false"/>
                <w:i w:val="false"/>
                <w:color w:val="000000"/>
                <w:sz w:val="20"/>
              </w:rPr>
              <w:t>
- кесу режимін таңдау;</w:t>
            </w:r>
            <w:r>
              <w:br/>
            </w:r>
            <w:r>
              <w:rPr>
                <w:rFonts w:ascii="Times New Roman"/>
                <w:b w:val="false"/>
                <w:i w:val="false"/>
                <w:color w:val="000000"/>
                <w:sz w:val="20"/>
              </w:rPr>
              <w:t>
- токарлық станокты басқару;</w:t>
            </w:r>
            <w:r>
              <w:br/>
            </w:r>
            <w:r>
              <w:rPr>
                <w:rFonts w:ascii="Times New Roman"/>
                <w:b w:val="false"/>
                <w:i w:val="false"/>
                <w:color w:val="000000"/>
                <w:sz w:val="20"/>
              </w:rPr>
              <w:t>
- түрлі материалдардан және қорытпалардан жасалған бөлшектерді түрлі күрделі дәрежеде токарлық станоктарда өңдеу;</w:t>
            </w:r>
            <w:r>
              <w:br/>
            </w:r>
            <w:r>
              <w:rPr>
                <w:rFonts w:ascii="Times New Roman"/>
                <w:b w:val="false"/>
                <w:i w:val="false"/>
                <w:color w:val="000000"/>
                <w:sz w:val="20"/>
              </w:rPr>
              <w:t>
- түрлі құрал-аспаптарда бөлшектерді орнату және тексеру;</w:t>
            </w:r>
            <w:r>
              <w:br/>
            </w:r>
            <w:r>
              <w:rPr>
                <w:rFonts w:ascii="Times New Roman"/>
                <w:b w:val="false"/>
                <w:i w:val="false"/>
                <w:color w:val="000000"/>
                <w:sz w:val="20"/>
              </w:rPr>
              <w:t>
- өлшеу аспабын қолданумен негізгі позициялар бойынша станоктың дәлдік нормаларын тексеруді орындау;</w:t>
            </w:r>
            <w:r>
              <w:br/>
            </w:r>
            <w:r>
              <w:rPr>
                <w:rFonts w:ascii="Times New Roman"/>
                <w:b w:val="false"/>
                <w:i w:val="false"/>
                <w:color w:val="000000"/>
                <w:sz w:val="20"/>
              </w:rPr>
              <w:t>
- еңбек қауіпсіздігінің талаптарын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2.1.1-2.1.12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110902 2 – Токарь-карусельші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Кесу негіздері</w:t>
            </w:r>
            <w:r>
              <w:rPr>
                <w:rFonts w:ascii="Times New Roman"/>
                <w:b w:val="false"/>
                <w:i w:val="false"/>
                <w:color w:val="f79646"/>
                <w:sz w:val="20"/>
              </w:rPr>
              <w:t xml:space="preserve">. </w:t>
            </w:r>
            <w:r>
              <w:rPr>
                <w:rFonts w:ascii="Times New Roman"/>
                <w:b w:val="false"/>
                <w:i w:val="false"/>
                <w:color w:val="000000"/>
                <w:sz w:val="20"/>
              </w:rPr>
              <w:t>Токарлық кескіштің геометриясы</w:t>
            </w:r>
            <w:r>
              <w:rPr>
                <w:rFonts w:ascii="Times New Roman"/>
                <w:b w:val="false"/>
                <w:i w:val="false"/>
                <w:color w:val="f79646"/>
                <w:sz w:val="20"/>
              </w:rPr>
              <w:t xml:space="preserve">. </w:t>
            </w:r>
            <w:r>
              <w:rPr>
                <w:rFonts w:ascii="Times New Roman"/>
                <w:b w:val="false"/>
                <w:i w:val="false"/>
                <w:color w:val="000000"/>
                <w:sz w:val="20"/>
              </w:rPr>
              <w:t>Токарлық станоктардың сұрыптамасы, токарлық-карусельді станоктардың құрылысы, кинематикалық сұлбалардағы элементтердің шартты белгіленуі. Токарлық –карусельді станоктарда өңдеу ерекшеліктері, кесу режимдері, кесу құралдары және дайындама шеттерінің беттерін және үлкен диаметрлерді өлшеудің әдіс-тәсілдері. Құрылғылар және оларды қолдану ерекшеліктері. Майлау-суыту сұйықтықтары. Токарлық-карусельді станоктарды жұмысқа дайындау. Орнату құрылғыларының, қысқыштардың және тіреулердің графикалық белгіленуі, технологиялық құжаттары. Типті бөлшектерді дайындаудың технологиялық үрдісі.</w:t>
            </w:r>
            <w:r>
              <w:br/>
            </w:r>
            <w:r>
              <w:rPr>
                <w:rFonts w:ascii="Times New Roman"/>
                <w:b w:val="false"/>
                <w:i w:val="false"/>
                <w:color w:val="000000"/>
                <w:sz w:val="20"/>
              </w:rPr>
              <w:t>
Токарь-карусельшінің жұмыс орнын ұйымдастыру, ірі сериялық, сериялық және бірлік өндіріс цехтарында жұмыс орнын ұйымдастырудың ерекшелігі.</w:t>
            </w:r>
            <w:r>
              <w:br/>
            </w:r>
            <w:r>
              <w:rPr>
                <w:rFonts w:ascii="Times New Roman"/>
                <w:b w:val="false"/>
                <w:i w:val="false"/>
                <w:color w:val="000000"/>
                <w:sz w:val="20"/>
              </w:rPr>
              <w:t xml:space="preserve">
Техникалық нормалар. Жұмыс қауіпсіздігін анықтайтын нормативтік құжаттар. Станоктарда жұмыс істеу кезінде қоршаған ортаның экологиясы.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токарлық-карусельді станоктардың тағайындалуы, құрылысы және кинематикалық сұлбасы;</w:t>
            </w:r>
            <w:r>
              <w:br/>
            </w:r>
            <w:r>
              <w:rPr>
                <w:rFonts w:ascii="Times New Roman"/>
                <w:b w:val="false"/>
                <w:i w:val="false"/>
                <w:color w:val="000000"/>
                <w:sz w:val="20"/>
              </w:rPr>
              <w:t>
- станоктың паспорты және анықтамалық бойынша кесу режимдерін анықтау ережелері;</w:t>
            </w:r>
            <w:r>
              <w:br/>
            </w:r>
            <w:r>
              <w:rPr>
                <w:rFonts w:ascii="Times New Roman"/>
                <w:b w:val="false"/>
                <w:i w:val="false"/>
                <w:color w:val="000000"/>
                <w:sz w:val="20"/>
              </w:rPr>
              <w:t>
- бөлшекті токарлық өңдеудің технологиялық үрдісін;</w:t>
            </w:r>
            <w:r>
              <w:br/>
            </w:r>
            <w:r>
              <w:rPr>
                <w:rFonts w:ascii="Times New Roman"/>
                <w:b w:val="false"/>
                <w:i w:val="false"/>
                <w:color w:val="000000"/>
                <w:sz w:val="20"/>
              </w:rPr>
              <w:t>
- токарь-карусельщиктің жұмыс орнында техникалық қауіпсіздігі;</w:t>
            </w:r>
            <w:r>
              <w:br/>
            </w:r>
            <w:r>
              <w:rPr>
                <w:rFonts w:ascii="Times New Roman"/>
                <w:b w:val="false"/>
                <w:i w:val="false"/>
                <w:color w:val="000000"/>
                <w:sz w:val="20"/>
              </w:rPr>
              <w:t xml:space="preserve">
- өрт және электр қауіпсіздігі; </w:t>
            </w:r>
            <w:r>
              <w:br/>
            </w:r>
            <w:r>
              <w:rPr>
                <w:rFonts w:ascii="Times New Roman"/>
                <w:b w:val="false"/>
                <w:i w:val="false"/>
                <w:color w:val="000000"/>
                <w:sz w:val="20"/>
              </w:rPr>
              <w:t>
- сығынды ауа желдеткіш пен суыту жүйесінің қауіпсіз жұмысын қамтамасыз ету бойынша шаралар.</w:t>
            </w:r>
            <w:r>
              <w:br/>
            </w:r>
            <w:r>
              <w:rPr>
                <w:rFonts w:ascii="Times New Roman"/>
                <w:b w:val="false"/>
                <w:i w:val="false"/>
                <w:color w:val="000000"/>
                <w:sz w:val="20"/>
              </w:rPr>
              <w:t>
Іскерліктер:</w:t>
            </w:r>
            <w:r>
              <w:br/>
            </w:r>
            <w:r>
              <w:rPr>
                <w:rFonts w:ascii="Times New Roman"/>
                <w:b w:val="false"/>
                <w:i w:val="false"/>
                <w:color w:val="000000"/>
                <w:sz w:val="20"/>
              </w:rPr>
              <w:t>
- кесу құралын таңдау, орнату және қайрау;</w:t>
            </w:r>
            <w:r>
              <w:br/>
            </w:r>
            <w:r>
              <w:rPr>
                <w:rFonts w:ascii="Times New Roman"/>
                <w:b w:val="false"/>
                <w:i w:val="false"/>
                <w:color w:val="000000"/>
                <w:sz w:val="20"/>
              </w:rPr>
              <w:t>
- кесу режимін таңдау;</w:t>
            </w:r>
            <w:r>
              <w:br/>
            </w:r>
            <w:r>
              <w:rPr>
                <w:rFonts w:ascii="Times New Roman"/>
                <w:b w:val="false"/>
                <w:i w:val="false"/>
                <w:color w:val="000000"/>
                <w:sz w:val="20"/>
              </w:rPr>
              <w:t xml:space="preserve">
- токарлық-карусельді станокты басқару; </w:t>
            </w:r>
            <w:r>
              <w:br/>
            </w:r>
            <w:r>
              <w:rPr>
                <w:rFonts w:ascii="Times New Roman"/>
                <w:b w:val="false"/>
                <w:i w:val="false"/>
                <w:color w:val="000000"/>
                <w:sz w:val="20"/>
              </w:rPr>
              <w:t xml:space="preserve">
- түрлі материалдардан және қорытпалардан жасалған бөлшектерді түрлі күрделі дәрежеде токарлықкарусельді станоктарда өңдеу; </w:t>
            </w:r>
            <w:r>
              <w:br/>
            </w:r>
            <w:r>
              <w:rPr>
                <w:rFonts w:ascii="Times New Roman"/>
                <w:b w:val="false"/>
                <w:i w:val="false"/>
                <w:color w:val="000000"/>
                <w:sz w:val="20"/>
              </w:rPr>
              <w:t>
- түрлі құрал-аспаптарда бөлшектерді орнату және тексеру;</w:t>
            </w:r>
            <w:r>
              <w:br/>
            </w:r>
            <w:r>
              <w:rPr>
                <w:rFonts w:ascii="Times New Roman"/>
                <w:b w:val="false"/>
                <w:i w:val="false"/>
                <w:color w:val="000000"/>
                <w:sz w:val="20"/>
              </w:rPr>
              <w:t>
- өлшеу аспабын қолданумен негізгі позициялар бойынша станоктың дәлдік нормаларын тексеруді орындау;</w:t>
            </w:r>
            <w:r>
              <w:br/>
            </w:r>
            <w:r>
              <w:rPr>
                <w:rFonts w:ascii="Times New Roman"/>
                <w:b w:val="false"/>
                <w:i w:val="false"/>
                <w:color w:val="000000"/>
                <w:sz w:val="20"/>
              </w:rPr>
              <w:t>
- еңбек қауіпсіздігінің талаптарын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2.2.1-2.2.9</w:t>
            </w:r>
          </w:p>
        </w:tc>
      </w:tr>
      <w:tr>
        <w:trPr>
          <w:trHeight w:val="1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110903-2 Токарь-егеуші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Кесу негіздері</w:t>
            </w:r>
            <w:r>
              <w:rPr>
                <w:rFonts w:ascii="Times New Roman"/>
                <w:b w:val="false"/>
                <w:i w:val="false"/>
                <w:color w:val="f79646"/>
                <w:sz w:val="20"/>
              </w:rPr>
              <w:t xml:space="preserve">. </w:t>
            </w:r>
            <w:r>
              <w:rPr>
                <w:rFonts w:ascii="Times New Roman"/>
                <w:b w:val="false"/>
                <w:i w:val="false"/>
                <w:color w:val="000000"/>
                <w:sz w:val="20"/>
              </w:rPr>
              <w:t>Токарлық кескіштің геометриясы. Токарлық-қашап өңдеу станоктарының сұрыптамасы, токарлық-қашап өңдеу станоктарының құрылысы және кинематикалық сұлбаларда элементердің графикалық белгіленіу. Токарлық-қашап өңдеу станоктарында өңдеудің ерекшеліктері. Кесу режимдері, кесу құралдары және өлшемдерді өлшеудің әдіс-тәсілдері. Құрылғылар және оларды қолданудың ерекшеліктері.</w:t>
            </w:r>
            <w:r>
              <w:br/>
            </w:r>
            <w:r>
              <w:rPr>
                <w:rFonts w:ascii="Times New Roman"/>
                <w:b w:val="false"/>
                <w:i w:val="false"/>
                <w:color w:val="000000"/>
                <w:sz w:val="20"/>
              </w:rPr>
              <w:t>
Майлау-суыту сұйықтықтары. Токарлық-қашап өңдеу станоктарын жұмысқа дайндау. Орнату құрылғыларының, қысқыштардың және тіреулердің графикалық белгіленуі, технологиялық құжаттары. Типті бөлшектерді дайындаудың технологиялық үрдісі. Токарь-карусельщиктің жұмыс орнын ұйымдастыру, ірі сериялық, сериялық және бірлік өндіріс цехтарында жұмыс орнын ұйымдастырудың ерекшелігі. Техникалық нормалар. Жұмыс қауіпсіздігін анықтайтын нормативтік құжаттар. Станоктарда жұмыс істей кезінде қоршаған ортаның экологиясы.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токарлық-қашап өңдеу станоктарың тағайындалуы, құрылысы және кинематикалық сұлбасы;</w:t>
            </w:r>
            <w:r>
              <w:br/>
            </w:r>
            <w:r>
              <w:rPr>
                <w:rFonts w:ascii="Times New Roman"/>
                <w:b w:val="false"/>
                <w:i w:val="false"/>
                <w:color w:val="000000"/>
                <w:sz w:val="20"/>
              </w:rPr>
              <w:t>
- станоктың паспорты және анықтамалық бойынша кесу режимдерін анықтау ережелері;</w:t>
            </w:r>
            <w:r>
              <w:br/>
            </w:r>
            <w:r>
              <w:rPr>
                <w:rFonts w:ascii="Times New Roman"/>
                <w:b w:val="false"/>
                <w:i w:val="false"/>
                <w:color w:val="000000"/>
                <w:sz w:val="20"/>
              </w:rPr>
              <w:t>
- бөлшекті токарлық өңдеудің технологиялық үрдісі;</w:t>
            </w:r>
            <w:r>
              <w:br/>
            </w:r>
            <w:r>
              <w:rPr>
                <w:rFonts w:ascii="Times New Roman"/>
                <w:b w:val="false"/>
                <w:i w:val="false"/>
                <w:color w:val="000000"/>
                <w:sz w:val="20"/>
              </w:rPr>
              <w:t>
- токарь-қашап өңдеушінің жұмыс орнында техникалық қауіпсіздігі;</w:t>
            </w:r>
            <w:r>
              <w:br/>
            </w:r>
            <w:r>
              <w:rPr>
                <w:rFonts w:ascii="Times New Roman"/>
                <w:b w:val="false"/>
                <w:i w:val="false"/>
                <w:color w:val="000000"/>
                <w:sz w:val="20"/>
              </w:rPr>
              <w:t xml:space="preserve">
- өрт және электр қауіпсіздігі; </w:t>
            </w:r>
            <w:r>
              <w:br/>
            </w:r>
            <w:r>
              <w:rPr>
                <w:rFonts w:ascii="Times New Roman"/>
                <w:b w:val="false"/>
                <w:i w:val="false"/>
                <w:color w:val="000000"/>
                <w:sz w:val="20"/>
              </w:rPr>
              <w:t>
- сығынды ауа желдеткіш пен суыту жүйесінің қауіпсіз жұмысын қамтамасыз ету бойынша шаралар.</w:t>
            </w:r>
            <w:r>
              <w:br/>
            </w:r>
            <w:r>
              <w:rPr>
                <w:rFonts w:ascii="Times New Roman"/>
                <w:b w:val="false"/>
                <w:i w:val="false"/>
                <w:color w:val="000000"/>
                <w:sz w:val="20"/>
              </w:rPr>
              <w:t>
Іскерліктер:</w:t>
            </w:r>
            <w:r>
              <w:br/>
            </w:r>
            <w:r>
              <w:rPr>
                <w:rFonts w:ascii="Times New Roman"/>
                <w:b w:val="false"/>
                <w:i w:val="false"/>
                <w:color w:val="000000"/>
                <w:sz w:val="20"/>
              </w:rPr>
              <w:t>
- кесу құралын таңдау, орнату және қайрау;</w:t>
            </w:r>
            <w:r>
              <w:br/>
            </w:r>
            <w:r>
              <w:rPr>
                <w:rFonts w:ascii="Times New Roman"/>
                <w:b w:val="false"/>
                <w:i w:val="false"/>
                <w:color w:val="000000"/>
                <w:sz w:val="20"/>
              </w:rPr>
              <w:t>
- кесу режимін таңдау;</w:t>
            </w:r>
            <w:r>
              <w:br/>
            </w:r>
            <w:r>
              <w:rPr>
                <w:rFonts w:ascii="Times New Roman"/>
                <w:b w:val="false"/>
                <w:i w:val="false"/>
                <w:color w:val="000000"/>
                <w:sz w:val="20"/>
              </w:rPr>
              <w:t>
- токарлық-қашап өңдеу станогын басқару;</w:t>
            </w:r>
            <w:r>
              <w:br/>
            </w:r>
            <w:r>
              <w:rPr>
                <w:rFonts w:ascii="Times New Roman"/>
                <w:b w:val="false"/>
                <w:i w:val="false"/>
                <w:color w:val="000000"/>
                <w:sz w:val="20"/>
              </w:rPr>
              <w:t>
- түрлі материалдардан және қорытпалардан жасалған бөлшектерді түрлі күрделі дәрежеде токарлыққашап станоктарда өңдеу;</w:t>
            </w:r>
            <w:r>
              <w:br/>
            </w:r>
            <w:r>
              <w:rPr>
                <w:rFonts w:ascii="Times New Roman"/>
                <w:b w:val="false"/>
                <w:i w:val="false"/>
                <w:color w:val="000000"/>
                <w:sz w:val="20"/>
              </w:rPr>
              <w:t>
- түрлі құрал-аспаптарда бөлшектерді орнату және тексеру;</w:t>
            </w:r>
            <w:r>
              <w:br/>
            </w:r>
            <w:r>
              <w:rPr>
                <w:rFonts w:ascii="Times New Roman"/>
                <w:b w:val="false"/>
                <w:i w:val="false"/>
                <w:color w:val="000000"/>
                <w:sz w:val="20"/>
              </w:rPr>
              <w:t>
- өлшеу аспабын қолданумен негізгі позициялар бойынша станоктың дәлдік нормаларын тексеруді орындау;</w:t>
            </w:r>
            <w:r>
              <w:br/>
            </w:r>
            <w:r>
              <w:rPr>
                <w:rFonts w:ascii="Times New Roman"/>
                <w:b w:val="false"/>
                <w:i w:val="false"/>
                <w:color w:val="000000"/>
                <w:sz w:val="20"/>
              </w:rPr>
              <w:t>
- еңбек қауіпсіздігінің талаптарын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2.3.1-2.3.13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110904 2 – Токарь-револьверші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Кесу негіздері. Токарлық кескіштің геометриясы. Токарлық станоктардың сұрыптамасы, токарлық-револьверлі станоктардың құрылысы, кинематикалық сұлбаларда элементтерді шартты белгіленуі. Токарлық-револьверлі станоктарда өңдеудің ерекшеліктері. Приспособления для закрепления инструмента с хвостиком, инструменты и приспособления для нарезания наружной резьбы, приспособления для обработки различных поверхностей. Түрлі беттері өңдеуге арналған құрал-аспаптар және соңы бар құралдарды бекітуге арналған аспаптар. Ақауларды алдын алу әдістері.</w:t>
            </w:r>
            <w:r>
              <w:br/>
            </w:r>
            <w:r>
              <w:rPr>
                <w:rFonts w:ascii="Times New Roman"/>
                <w:b w:val="false"/>
                <w:i w:val="false"/>
                <w:color w:val="000000"/>
                <w:sz w:val="20"/>
              </w:rPr>
              <w:t>
Кесу режимдері және кесу құралдары.Өлшеу құралдары мен әдістері. Майлау-суыту сұйықтықтары. Токарлық-револьверлі станоктарды жұмысқа дайындау. Орнату құрылғыларының, қысқыштардың және тіреулердің графикалық белгіленуі, технологиялық құжаттары. Типті бөлшектерді дайындаудың технологиялық үрдісі.</w:t>
            </w:r>
            <w:r>
              <w:br/>
            </w:r>
            <w:r>
              <w:rPr>
                <w:rFonts w:ascii="Times New Roman"/>
                <w:b w:val="false"/>
                <w:i w:val="false"/>
                <w:color w:val="000000"/>
                <w:sz w:val="20"/>
              </w:rPr>
              <w:t>
Токарь-револьверщиктің жұмыс орнын ұйымдастыру, ірі сериялық, сериялық және бірлік өндіріс цехтарында жұмыс орнын ұйымдастырудың ерекшелігі. Техникалық нормалар. Жұмыс қауіпсіздігін анықтайтын нормативтік құжаттар. Станоктарда жұмыс істеу кезінде қоршаған ортаның экологиясы.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токарлық-револьверлі станоктардың тағайындалуы, құрылысы және кинематикалық сұлбасы;</w:t>
            </w:r>
            <w:r>
              <w:br/>
            </w:r>
            <w:r>
              <w:rPr>
                <w:rFonts w:ascii="Times New Roman"/>
                <w:b w:val="false"/>
                <w:i w:val="false"/>
                <w:color w:val="000000"/>
                <w:sz w:val="20"/>
              </w:rPr>
              <w:t>
- станоктың паспорты және анықтамалық бойынша кесу режимдерін анықтау ережелері;</w:t>
            </w:r>
            <w:r>
              <w:br/>
            </w:r>
            <w:r>
              <w:rPr>
                <w:rFonts w:ascii="Times New Roman"/>
                <w:b w:val="false"/>
                <w:i w:val="false"/>
                <w:color w:val="000000"/>
                <w:sz w:val="20"/>
              </w:rPr>
              <w:t>
- бөлшекті токарлық өңдеудің технологиялық үрдісі;</w:t>
            </w:r>
            <w:r>
              <w:br/>
            </w:r>
            <w:r>
              <w:rPr>
                <w:rFonts w:ascii="Times New Roman"/>
                <w:b w:val="false"/>
                <w:i w:val="false"/>
                <w:color w:val="000000"/>
                <w:sz w:val="20"/>
              </w:rPr>
              <w:t>
- токарь-револьвершінің жұмыс орнында техникалық қауіпсіздігі;</w:t>
            </w:r>
            <w:r>
              <w:br/>
            </w:r>
            <w:r>
              <w:rPr>
                <w:rFonts w:ascii="Times New Roman"/>
                <w:b w:val="false"/>
                <w:i w:val="false"/>
                <w:color w:val="000000"/>
                <w:sz w:val="20"/>
              </w:rPr>
              <w:t xml:space="preserve">
- өрт және электр қауіпсіздігі; </w:t>
            </w:r>
            <w:r>
              <w:br/>
            </w:r>
            <w:r>
              <w:rPr>
                <w:rFonts w:ascii="Times New Roman"/>
                <w:b w:val="false"/>
                <w:i w:val="false"/>
                <w:color w:val="000000"/>
                <w:sz w:val="20"/>
              </w:rPr>
              <w:t>
- сығынды ауа желдеткіш пен суыту жүйесінің қауіпсіз жұмысын қамтамасыз ету бойынша шаралар.</w:t>
            </w:r>
            <w:r>
              <w:br/>
            </w:r>
            <w:r>
              <w:rPr>
                <w:rFonts w:ascii="Times New Roman"/>
                <w:b w:val="false"/>
                <w:i w:val="false"/>
                <w:color w:val="000000"/>
                <w:sz w:val="20"/>
              </w:rPr>
              <w:t>
Іскерліктер:</w:t>
            </w:r>
            <w:r>
              <w:br/>
            </w:r>
            <w:r>
              <w:rPr>
                <w:rFonts w:ascii="Times New Roman"/>
                <w:b w:val="false"/>
                <w:i w:val="false"/>
                <w:color w:val="000000"/>
                <w:sz w:val="20"/>
              </w:rPr>
              <w:t>
- кесу құралын таңдау, орнату және қайрау;</w:t>
            </w:r>
            <w:r>
              <w:br/>
            </w:r>
            <w:r>
              <w:rPr>
                <w:rFonts w:ascii="Times New Roman"/>
                <w:b w:val="false"/>
                <w:i w:val="false"/>
                <w:color w:val="000000"/>
                <w:sz w:val="20"/>
              </w:rPr>
              <w:t>
- кесу режимін таңдау;</w:t>
            </w:r>
            <w:r>
              <w:br/>
            </w:r>
            <w:r>
              <w:rPr>
                <w:rFonts w:ascii="Times New Roman"/>
                <w:b w:val="false"/>
                <w:i w:val="false"/>
                <w:color w:val="000000"/>
                <w:sz w:val="20"/>
              </w:rPr>
              <w:t>
- токарлық-револьверлі станогын басқару;</w:t>
            </w:r>
            <w:r>
              <w:br/>
            </w:r>
            <w:r>
              <w:rPr>
                <w:rFonts w:ascii="Times New Roman"/>
                <w:b w:val="false"/>
                <w:i w:val="false"/>
                <w:color w:val="000000"/>
                <w:sz w:val="20"/>
              </w:rPr>
              <w:t>
- түрлі материалдардан және қорытпалардан жасалған бөлшектерді түрлі күрделі дәрежеде токарлық револьверлі станоктарда өңдеу;</w:t>
            </w:r>
            <w:r>
              <w:br/>
            </w:r>
            <w:r>
              <w:rPr>
                <w:rFonts w:ascii="Times New Roman"/>
                <w:b w:val="false"/>
                <w:i w:val="false"/>
                <w:color w:val="000000"/>
                <w:sz w:val="20"/>
              </w:rPr>
              <w:t>
- түрлі құрал-аспаптарда бөлшектерді орнату және тексеру;</w:t>
            </w:r>
            <w:r>
              <w:br/>
            </w:r>
            <w:r>
              <w:rPr>
                <w:rFonts w:ascii="Times New Roman"/>
                <w:b w:val="false"/>
                <w:i w:val="false"/>
                <w:color w:val="000000"/>
                <w:sz w:val="20"/>
              </w:rPr>
              <w:t>
- өлшеу аспабын қолданумен негізгі позициялар бойынша станоктың дәлдік нормаларын тексеруді орындау;</w:t>
            </w:r>
            <w:r>
              <w:br/>
            </w:r>
            <w:r>
              <w:rPr>
                <w:rFonts w:ascii="Times New Roman"/>
                <w:b w:val="false"/>
                <w:i w:val="false"/>
                <w:color w:val="000000"/>
                <w:sz w:val="20"/>
              </w:rPr>
              <w:t>
- еңбек қауіпсіздігінің талаптарын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2.4.1-2.4.10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110905 2 – Тіс кесуші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Кесу негіздері. Арнайы кесу аспабының геометриясы.</w:t>
            </w:r>
            <w:r>
              <w:br/>
            </w:r>
            <w:r>
              <w:rPr>
                <w:rFonts w:ascii="Times New Roman"/>
                <w:b w:val="false"/>
                <w:i w:val="false"/>
                <w:color w:val="000000"/>
                <w:sz w:val="20"/>
              </w:rPr>
              <w:t>
Тіс кескіш станоктардың сұрыптамасы. Станоктардың кинематикалық сұлбалары. Тіс кескіш станоктарда жұмыс ерекшеліктері. Технологиялық құжаттар. Типтік бөлшектерді дайындаудың технологиялық үрдісі. Тіс кесушінің жұмыс орнын ұйымдастыру, бірлік, сериялық және ірі сериялық өндіріс цехтарында жұмыс орнын ұйымдастырудың ерекшеліктері. Техникалық нормалар. Жұмыс қауіпсіздігін анықтайтын нормативтік құжаттар. Станоктарда жұмыс істей кезінде қоршаған ортаның экологиясы.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тіс кескіш станоктарының тағайындалуы, құрылысы және кинематикалық сұлбасы;</w:t>
            </w:r>
            <w:r>
              <w:br/>
            </w:r>
            <w:r>
              <w:rPr>
                <w:rFonts w:ascii="Times New Roman"/>
                <w:b w:val="false"/>
                <w:i w:val="false"/>
                <w:color w:val="000000"/>
                <w:sz w:val="20"/>
              </w:rPr>
              <w:t>
- станоктың паспорты және анықтамалық бойынша кесу режимдерін анықтау ережелері;</w:t>
            </w:r>
            <w:r>
              <w:br/>
            </w:r>
            <w:r>
              <w:rPr>
                <w:rFonts w:ascii="Times New Roman"/>
                <w:b w:val="false"/>
                <w:i w:val="false"/>
                <w:color w:val="000000"/>
                <w:sz w:val="20"/>
              </w:rPr>
              <w:t>
- ішкі және сыртқы тістерді кесудің технологиялық үрдісі;</w:t>
            </w:r>
            <w:r>
              <w:br/>
            </w:r>
            <w:r>
              <w:rPr>
                <w:rFonts w:ascii="Times New Roman"/>
                <w:b w:val="false"/>
                <w:i w:val="false"/>
                <w:color w:val="000000"/>
                <w:sz w:val="20"/>
              </w:rPr>
              <w:t>
- жұмыс орнында техникалық қауіпсіздігі;</w:t>
            </w:r>
            <w:r>
              <w:br/>
            </w:r>
            <w:r>
              <w:rPr>
                <w:rFonts w:ascii="Times New Roman"/>
                <w:b w:val="false"/>
                <w:i w:val="false"/>
                <w:color w:val="000000"/>
                <w:sz w:val="20"/>
              </w:rPr>
              <w:t xml:space="preserve">
- өрт және электр қауіпсіздігі; </w:t>
            </w:r>
            <w:r>
              <w:br/>
            </w:r>
            <w:r>
              <w:rPr>
                <w:rFonts w:ascii="Times New Roman"/>
                <w:b w:val="false"/>
                <w:i w:val="false"/>
                <w:color w:val="000000"/>
                <w:sz w:val="20"/>
              </w:rPr>
              <w:t>
- сығынды ауа желдеткіш пен суыту жүйесінің қауіпсіз жұмысын қамтамасыз ету бойынша шаралар.</w:t>
            </w:r>
            <w:r>
              <w:br/>
            </w:r>
            <w:r>
              <w:rPr>
                <w:rFonts w:ascii="Times New Roman"/>
                <w:b w:val="false"/>
                <w:i w:val="false"/>
                <w:color w:val="000000"/>
                <w:sz w:val="20"/>
              </w:rPr>
              <w:t>
Іскерліктер:</w:t>
            </w:r>
            <w:r>
              <w:br/>
            </w:r>
            <w:r>
              <w:rPr>
                <w:rFonts w:ascii="Times New Roman"/>
                <w:b w:val="false"/>
                <w:i w:val="false"/>
                <w:color w:val="000000"/>
                <w:sz w:val="20"/>
              </w:rPr>
              <w:t>
- кесу құралын таңдау, орнату және қайрауды;</w:t>
            </w:r>
            <w:r>
              <w:br/>
            </w:r>
            <w:r>
              <w:rPr>
                <w:rFonts w:ascii="Times New Roman"/>
                <w:b w:val="false"/>
                <w:i w:val="false"/>
                <w:color w:val="000000"/>
                <w:sz w:val="20"/>
              </w:rPr>
              <w:t>
- кесу режимін таңдау;</w:t>
            </w:r>
            <w:r>
              <w:br/>
            </w:r>
            <w:r>
              <w:rPr>
                <w:rFonts w:ascii="Times New Roman"/>
                <w:b w:val="false"/>
                <w:i w:val="false"/>
                <w:color w:val="000000"/>
                <w:sz w:val="20"/>
              </w:rPr>
              <w:t>
- тіс кескіш станоктарда түрлі материалдардан және қорытпалардан бөлшектерден түрлі күрделі дәрежедегі өңдеуді жүзеге асыру;</w:t>
            </w:r>
            <w:r>
              <w:br/>
            </w:r>
            <w:r>
              <w:rPr>
                <w:rFonts w:ascii="Times New Roman"/>
                <w:b w:val="false"/>
                <w:i w:val="false"/>
                <w:color w:val="000000"/>
                <w:sz w:val="20"/>
              </w:rPr>
              <w:t>
- түрлі құрал-аспаптарда бөлшектерді орнату және тексеру;</w:t>
            </w:r>
            <w:r>
              <w:br/>
            </w:r>
            <w:r>
              <w:rPr>
                <w:rFonts w:ascii="Times New Roman"/>
                <w:b w:val="false"/>
                <w:i w:val="false"/>
                <w:color w:val="000000"/>
                <w:sz w:val="20"/>
              </w:rPr>
              <w:t>
- өлшеу аспабын қолданумен негізгі позициялар бойынша станоктың дәлдік нормаларын тексеруді орындау;</w:t>
            </w:r>
            <w:r>
              <w:br/>
            </w:r>
            <w:r>
              <w:rPr>
                <w:rFonts w:ascii="Times New Roman"/>
                <w:b w:val="false"/>
                <w:i w:val="false"/>
                <w:color w:val="000000"/>
                <w:sz w:val="20"/>
              </w:rPr>
              <w:t>
- еңбек қауіпсіздігінің талаптарын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2.5.1-2.5.10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110906 2 – Фрезеровщик</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Фрезерлеу туралы жалпы мәліметтер. Фрезалардың геометриялық элементтері. Фрезерлік станоктардың құрылысы туралы жалпы мәліметтер. Жазық беттерді фрезерлеу. Кертпелерді фрезерлеу, дайындамаларды кесу және кесіп алу. Әмбебап фрезерлік станоктарда фасондық беттерді фрезерлеу. Механикалық өңдеудің технологиялық үрдісі туралы мәліметтер. Фрезерлеу станоктары, кинематикалық сұлбалар, сынаулар. Станоктарды пайдалану. Бөлінетін бастар, олардың қолданылуымен орындалатын фрезерлеу жұмыстары.Типтік бөлшектреді дайындаудың технологиялық үрдісі. Өнімнің сапасы. Өндірісті автоматтандыру және механизациясы, СББ станоктар. Фрезерлік станократдың жетектері және электрлік жабдықтары.</w:t>
            </w:r>
            <w:r>
              <w:br/>
            </w:r>
            <w:r>
              <w:rPr>
                <w:rFonts w:ascii="Times New Roman"/>
                <w:b w:val="false"/>
                <w:i w:val="false"/>
                <w:color w:val="000000"/>
                <w:sz w:val="20"/>
              </w:rPr>
              <w:t>
Жұмыс қауіпсіздігін анықтайтын нормативтік құжаттар. Станоктарда жұмыс істей кезінде қоршаған ортаның экологиясы.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фрезерлеу станоктарын тағайындалуы, құрылысы және кинематикалық сұлбасы;</w:t>
            </w:r>
            <w:r>
              <w:br/>
            </w:r>
            <w:r>
              <w:rPr>
                <w:rFonts w:ascii="Times New Roman"/>
                <w:b w:val="false"/>
                <w:i w:val="false"/>
                <w:color w:val="000000"/>
                <w:sz w:val="20"/>
              </w:rPr>
              <w:t>
- станоктың паспорты және анықтамалық бойынша кесу режимдерін анықтау ережелері;</w:t>
            </w:r>
            <w:r>
              <w:br/>
            </w:r>
            <w:r>
              <w:rPr>
                <w:rFonts w:ascii="Times New Roman"/>
                <w:b w:val="false"/>
                <w:i w:val="false"/>
                <w:color w:val="000000"/>
                <w:sz w:val="20"/>
              </w:rPr>
              <w:t xml:space="preserve">
- бөлшектерді фрезерлік өңдеудің технологиялық үрдісі; </w:t>
            </w:r>
            <w:r>
              <w:br/>
            </w:r>
            <w:r>
              <w:rPr>
                <w:rFonts w:ascii="Times New Roman"/>
                <w:b w:val="false"/>
                <w:i w:val="false"/>
                <w:color w:val="000000"/>
                <w:sz w:val="20"/>
              </w:rPr>
              <w:t>
- жұмыс орнында техникалық қауіпсіздігі;</w:t>
            </w:r>
            <w:r>
              <w:br/>
            </w:r>
            <w:r>
              <w:rPr>
                <w:rFonts w:ascii="Times New Roman"/>
                <w:b w:val="false"/>
                <w:i w:val="false"/>
                <w:color w:val="000000"/>
                <w:sz w:val="20"/>
              </w:rPr>
              <w:t>
- өрт және электр қауіпсіздігі;</w:t>
            </w:r>
            <w:r>
              <w:br/>
            </w:r>
            <w:r>
              <w:rPr>
                <w:rFonts w:ascii="Times New Roman"/>
                <w:b w:val="false"/>
                <w:i w:val="false"/>
                <w:color w:val="000000"/>
                <w:sz w:val="20"/>
              </w:rPr>
              <w:t xml:space="preserve">
- сығынды ауа желдеткіш пен суыту жүйесінің қауіпсіз жұмысын қамтамасыз ету бойынша шаралар. </w:t>
            </w:r>
            <w:r>
              <w:br/>
            </w:r>
            <w:r>
              <w:rPr>
                <w:rFonts w:ascii="Times New Roman"/>
                <w:b w:val="false"/>
                <w:i w:val="false"/>
                <w:color w:val="000000"/>
                <w:sz w:val="20"/>
              </w:rPr>
              <w:t>
Іскерліктер:</w:t>
            </w:r>
            <w:r>
              <w:br/>
            </w:r>
            <w:r>
              <w:rPr>
                <w:rFonts w:ascii="Times New Roman"/>
                <w:b w:val="false"/>
                <w:i w:val="false"/>
                <w:color w:val="000000"/>
                <w:sz w:val="20"/>
              </w:rPr>
              <w:t>
- кесу құралын таңдау, орнату және қайрау;</w:t>
            </w:r>
            <w:r>
              <w:br/>
            </w:r>
            <w:r>
              <w:rPr>
                <w:rFonts w:ascii="Times New Roman"/>
                <w:b w:val="false"/>
                <w:i w:val="false"/>
                <w:color w:val="000000"/>
                <w:sz w:val="20"/>
              </w:rPr>
              <w:t>
- кесу режимін таңдау;</w:t>
            </w:r>
            <w:r>
              <w:br/>
            </w:r>
            <w:r>
              <w:rPr>
                <w:rFonts w:ascii="Times New Roman"/>
                <w:b w:val="false"/>
                <w:i w:val="false"/>
                <w:color w:val="000000"/>
                <w:sz w:val="20"/>
              </w:rPr>
              <w:t>
- фрезерлеу станоктарында түрлі материалдардан және қорытпалардан бөлшектерден түрлі күрделі дәрежедегі өңдеуді жүзеге асыру;</w:t>
            </w:r>
            <w:r>
              <w:br/>
            </w:r>
            <w:r>
              <w:rPr>
                <w:rFonts w:ascii="Times New Roman"/>
                <w:b w:val="false"/>
                <w:i w:val="false"/>
                <w:color w:val="000000"/>
                <w:sz w:val="20"/>
              </w:rPr>
              <w:t>
- түрлі құрал-аспаптарда бөлшектерді орнату және тексеру;</w:t>
            </w:r>
            <w:r>
              <w:br/>
            </w:r>
            <w:r>
              <w:rPr>
                <w:rFonts w:ascii="Times New Roman"/>
                <w:b w:val="false"/>
                <w:i w:val="false"/>
                <w:color w:val="000000"/>
                <w:sz w:val="20"/>
              </w:rPr>
              <w:t>
- өлшеу аспабын қолданумен негізгі позициялар бойынша станоктың дәлдік нормаларын тексеруді орындау;</w:t>
            </w:r>
            <w:r>
              <w:br/>
            </w:r>
            <w:r>
              <w:rPr>
                <w:rFonts w:ascii="Times New Roman"/>
                <w:b w:val="false"/>
                <w:i w:val="false"/>
                <w:color w:val="000000"/>
                <w:sz w:val="20"/>
              </w:rPr>
              <w:t>
- еңбек қауіпсіздігінің талаптарын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2.6.1-2.6.19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110907 2 – Шевинговальщик</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Кесу негіздері. Шевинговальдеуге арналған құрал-аспаптар мен жабдықтар.Бір типті шевинговальді станоктарда 5-8 дәлдік дәрежесі бойынша модульмен және 5-7 дәлдік дәрежесі бойынша түрлі диаметрлі тістегергіштердің тік тістерін шевинговальдеу.</w:t>
            </w:r>
            <w:r>
              <w:br/>
            </w:r>
            <w:r>
              <w:rPr>
                <w:rFonts w:ascii="Times New Roman"/>
                <w:b w:val="false"/>
                <w:i w:val="false"/>
                <w:color w:val="000000"/>
                <w:sz w:val="20"/>
              </w:rPr>
              <w:t>
Өңдеу режимдерін орнату. Әмбебап құрылғыларда өңделетін тістегергіштерді орнату және тексеру. Белгілі бір тістегергіштер үшін дайындалған шевинговальдеу станоктарында 7 дәлдік дәрежесі бойынша тік және винтті тістерімен күрделі тісті дөңгелектерді шевинговальдеу.</w:t>
            </w:r>
            <w:r>
              <w:br/>
            </w:r>
            <w:r>
              <w:rPr>
                <w:rFonts w:ascii="Times New Roman"/>
                <w:b w:val="false"/>
                <w:i w:val="false"/>
                <w:color w:val="000000"/>
                <w:sz w:val="20"/>
              </w:rPr>
              <w:t>
Шевинговальдеу станоктарында 5-7 дәлдік дәрежесі бойынша тістегергіштер мен тісті дөңгелектердің тістерін шевинговальдеу. Станокты жұмысқа дайындау және өңдеу режимдерін орнату.</w:t>
            </w:r>
            <w:r>
              <w:br/>
            </w:r>
            <w:r>
              <w:rPr>
                <w:rFonts w:ascii="Times New Roman"/>
                <w:b w:val="false"/>
                <w:i w:val="false"/>
                <w:color w:val="000000"/>
                <w:sz w:val="20"/>
              </w:rPr>
              <w:t>
Білгілі бір тістегергіштерге дайындалған шевинговальдеу станоктарында 6 дәлдік дәрежесі бойынша тік және винтті тістермен аса күрделі тісті дөңгелектерді шевинговальдеу.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тіс шевинговальдеу станоктарын тағайындалуы, құрылысы және кинематикалық сұлбасы;</w:t>
            </w:r>
            <w:r>
              <w:br/>
            </w:r>
            <w:r>
              <w:rPr>
                <w:rFonts w:ascii="Times New Roman"/>
                <w:b w:val="false"/>
                <w:i w:val="false"/>
                <w:color w:val="000000"/>
                <w:sz w:val="20"/>
              </w:rPr>
              <w:t>
- станоктың паспорты және анықтамалық бойынша кесу режимдерін анықтау ережелері;</w:t>
            </w:r>
            <w:r>
              <w:br/>
            </w:r>
            <w:r>
              <w:rPr>
                <w:rFonts w:ascii="Times New Roman"/>
                <w:b w:val="false"/>
                <w:i w:val="false"/>
                <w:color w:val="000000"/>
                <w:sz w:val="20"/>
              </w:rPr>
              <w:t xml:space="preserve">
- тіс дөңгелектердің және тістегергіштердің тістерін шевинговальдеудің технологиялық үрдісі; </w:t>
            </w:r>
            <w:r>
              <w:br/>
            </w:r>
            <w:r>
              <w:rPr>
                <w:rFonts w:ascii="Times New Roman"/>
                <w:b w:val="false"/>
                <w:i w:val="false"/>
                <w:color w:val="000000"/>
                <w:sz w:val="20"/>
              </w:rPr>
              <w:t>
- жұмыс орнында техникалық қауіпсіздігі;</w:t>
            </w:r>
            <w:r>
              <w:br/>
            </w:r>
            <w:r>
              <w:rPr>
                <w:rFonts w:ascii="Times New Roman"/>
                <w:b w:val="false"/>
                <w:i w:val="false"/>
                <w:color w:val="000000"/>
                <w:sz w:val="20"/>
              </w:rPr>
              <w:t xml:space="preserve">
- өрт және электр қауіпсіздігі; </w:t>
            </w:r>
            <w:r>
              <w:br/>
            </w:r>
            <w:r>
              <w:rPr>
                <w:rFonts w:ascii="Times New Roman"/>
                <w:b w:val="false"/>
                <w:i w:val="false"/>
                <w:color w:val="000000"/>
                <w:sz w:val="20"/>
              </w:rPr>
              <w:t xml:space="preserve">
- сығынды ауа желдеткіш пен суыту жүйесінің қауіпсіз жұмысын қамтамасыз ету бойынша шаралар. </w:t>
            </w:r>
            <w:r>
              <w:br/>
            </w:r>
            <w:r>
              <w:rPr>
                <w:rFonts w:ascii="Times New Roman"/>
                <w:b w:val="false"/>
                <w:i w:val="false"/>
                <w:color w:val="000000"/>
                <w:sz w:val="20"/>
              </w:rPr>
              <w:t>
Іскерліктер:</w:t>
            </w:r>
            <w:r>
              <w:br/>
            </w:r>
            <w:r>
              <w:rPr>
                <w:rFonts w:ascii="Times New Roman"/>
                <w:b w:val="false"/>
                <w:i w:val="false"/>
                <w:color w:val="000000"/>
                <w:sz w:val="20"/>
              </w:rPr>
              <w:t>
- кесу құралын таңдау, орнату және қайрау;</w:t>
            </w:r>
            <w:r>
              <w:br/>
            </w:r>
            <w:r>
              <w:rPr>
                <w:rFonts w:ascii="Times New Roman"/>
                <w:b w:val="false"/>
                <w:i w:val="false"/>
                <w:color w:val="000000"/>
                <w:sz w:val="20"/>
              </w:rPr>
              <w:t>
- кесу режимін таңдау;</w:t>
            </w:r>
            <w:r>
              <w:br/>
            </w:r>
            <w:r>
              <w:rPr>
                <w:rFonts w:ascii="Times New Roman"/>
                <w:b w:val="false"/>
                <w:i w:val="false"/>
                <w:color w:val="000000"/>
                <w:sz w:val="20"/>
              </w:rPr>
              <w:t>
- шевинговальдеу станоктарында түрлі күрделікті тістерді шевинговальдеуді жүзеге асыру;</w:t>
            </w:r>
            <w:r>
              <w:br/>
            </w:r>
            <w:r>
              <w:rPr>
                <w:rFonts w:ascii="Times New Roman"/>
                <w:b w:val="false"/>
                <w:i w:val="false"/>
                <w:color w:val="000000"/>
                <w:sz w:val="20"/>
              </w:rPr>
              <w:t>
- түрлі құрал-аспаптарда бөлшектерді орнату және тексеру;</w:t>
            </w:r>
            <w:r>
              <w:br/>
            </w:r>
            <w:r>
              <w:rPr>
                <w:rFonts w:ascii="Times New Roman"/>
                <w:b w:val="false"/>
                <w:i w:val="false"/>
                <w:color w:val="000000"/>
                <w:sz w:val="20"/>
              </w:rPr>
              <w:t>
- өлшеу аспабын қолданумен негізгі позициялар бойынша станоктың дәлдік нормаларын тексеруді орындау;</w:t>
            </w:r>
            <w:r>
              <w:br/>
            </w:r>
            <w:r>
              <w:rPr>
                <w:rFonts w:ascii="Times New Roman"/>
                <w:b w:val="false"/>
                <w:i w:val="false"/>
                <w:color w:val="000000"/>
                <w:sz w:val="20"/>
              </w:rPr>
              <w:t>
- еңбек қауіпсіздігінің талаптарын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2.7.1-2.7.12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110908 2 – Ұста (барлық атаулармен)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Түрлі маркалы болаттан жасалынған қарапайым және күрделі дәрежелі бөлшектер мен дайындамаларды қақтау.</w:t>
            </w:r>
            <w:r>
              <w:br/>
            </w:r>
            <w:r>
              <w:rPr>
                <w:rFonts w:ascii="Times New Roman"/>
                <w:b w:val="false"/>
                <w:i w:val="false"/>
                <w:color w:val="000000"/>
                <w:sz w:val="20"/>
              </w:rPr>
              <w:t xml:space="preserve">
Бөлшекті қақтау, көшіру, түзету және ию бойынша жұмыстарды орындау. Қарапайым және орташа қүрделікті ұста құралын дайындау. Балғамен иірім тұрбаларын қақтау. Астарлы штампты штамптау. Балғамен ірі дайындамаларды құрастыру. Сұлбалар мен үлгілер бойынша күрделі бөлшектерді қолмен қақтау. Түрлі жазықтықтарда бөлшектерді пісіру және ию. Түрлі маркалы болаттан бөлшектерді пісіру. Суық және ыстық күйінде бойлық-ию машиналарында жазық және бейінді металдан жасалған бөлшектер мен дайындамаларды ию.Пресстерді және көтеру-көлік механизмдерін басқару. Бақылау-өлшеу аспаптарымен қолдану. Ағымдық жөндеу жұмыстарына қатысу. Өңделетін дайындамалардың өлшемдерін және қызу темперасурасын бақылау. Штамптарды жұмысқа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ауыспалы машиналардың құрылысы және жұмыс істеу принципі;</w:t>
            </w:r>
            <w:r>
              <w:br/>
            </w:r>
            <w:r>
              <w:rPr>
                <w:rFonts w:ascii="Times New Roman"/>
                <w:b w:val="false"/>
                <w:i w:val="false"/>
                <w:color w:val="000000"/>
                <w:sz w:val="20"/>
              </w:rPr>
              <w:t>
- бөлшектерді ию, қақтау және штамптауға арналған құрал-аспаптардың тағайындалуы;</w:t>
            </w:r>
            <w:r>
              <w:br/>
            </w:r>
            <w:r>
              <w:rPr>
                <w:rFonts w:ascii="Times New Roman"/>
                <w:b w:val="false"/>
                <w:i w:val="false"/>
                <w:color w:val="000000"/>
                <w:sz w:val="20"/>
              </w:rPr>
              <w:t>
- түрлі жазықтықтарда ию, қақтау, пісіру және штамптаудың технологиялық үрдісі;</w:t>
            </w:r>
            <w:r>
              <w:br/>
            </w:r>
            <w:r>
              <w:rPr>
                <w:rFonts w:ascii="Times New Roman"/>
                <w:b w:val="false"/>
                <w:i w:val="false"/>
                <w:color w:val="000000"/>
                <w:sz w:val="20"/>
              </w:rPr>
              <w:t>
- жұмыс орнында техникалық қауіпсіздігі;</w:t>
            </w:r>
            <w:r>
              <w:br/>
            </w:r>
            <w:r>
              <w:rPr>
                <w:rFonts w:ascii="Times New Roman"/>
                <w:b w:val="false"/>
                <w:i w:val="false"/>
                <w:color w:val="000000"/>
                <w:sz w:val="20"/>
              </w:rPr>
              <w:t>
- өрт және электр қауіпсіздігі;</w:t>
            </w:r>
            <w:r>
              <w:br/>
            </w:r>
            <w:r>
              <w:rPr>
                <w:rFonts w:ascii="Times New Roman"/>
                <w:b w:val="false"/>
                <w:i w:val="false"/>
                <w:color w:val="000000"/>
                <w:sz w:val="20"/>
              </w:rPr>
              <w:t>
- сығынды ауа желдеткіш пен суыту жүйесінің қауіпсіз жұмысын қамтамасыз ету бойынша шаралар.</w:t>
            </w:r>
            <w:r>
              <w:br/>
            </w:r>
            <w:r>
              <w:rPr>
                <w:rFonts w:ascii="Times New Roman"/>
                <w:b w:val="false"/>
                <w:i w:val="false"/>
                <w:color w:val="000000"/>
                <w:sz w:val="20"/>
              </w:rPr>
              <w:t>
Іскерліктер:</w:t>
            </w:r>
            <w:r>
              <w:br/>
            </w:r>
            <w:r>
              <w:rPr>
                <w:rFonts w:ascii="Times New Roman"/>
                <w:b w:val="false"/>
                <w:i w:val="false"/>
                <w:color w:val="000000"/>
                <w:sz w:val="20"/>
              </w:rPr>
              <w:t>
- пресс және балғамен бөлшектерді қақатау, қолмен бөлшектерді қақтауды орындау;</w:t>
            </w:r>
            <w:r>
              <w:br/>
            </w:r>
            <w:r>
              <w:rPr>
                <w:rFonts w:ascii="Times New Roman"/>
                <w:b w:val="false"/>
                <w:i w:val="false"/>
                <w:color w:val="000000"/>
                <w:sz w:val="20"/>
              </w:rPr>
              <w:t>
- түрлі күрделігімен бөлшектерді көшіру және ыстықтай штамптауды орындау;</w:t>
            </w:r>
            <w:r>
              <w:br/>
            </w:r>
            <w:r>
              <w:rPr>
                <w:rFonts w:ascii="Times New Roman"/>
                <w:b w:val="false"/>
                <w:i w:val="false"/>
                <w:color w:val="000000"/>
                <w:sz w:val="20"/>
              </w:rPr>
              <w:t>
- ауыспалы машиналарда бөлшектердің штамптауды орындау;</w:t>
            </w:r>
            <w:r>
              <w:br/>
            </w:r>
            <w:r>
              <w:rPr>
                <w:rFonts w:ascii="Times New Roman"/>
                <w:b w:val="false"/>
                <w:i w:val="false"/>
                <w:color w:val="000000"/>
                <w:sz w:val="20"/>
              </w:rPr>
              <w:t>
- түрлі құрылғыларда бөлшектерді орнату және өлшеу;</w:t>
            </w:r>
            <w:r>
              <w:br/>
            </w:r>
            <w:r>
              <w:rPr>
                <w:rFonts w:ascii="Times New Roman"/>
                <w:b w:val="false"/>
                <w:i w:val="false"/>
                <w:color w:val="000000"/>
                <w:sz w:val="20"/>
              </w:rPr>
              <w:t>
- дайындалған бөлшектің дәлдігін тексеру;</w:t>
            </w:r>
            <w:r>
              <w:br/>
            </w:r>
            <w:r>
              <w:rPr>
                <w:rFonts w:ascii="Times New Roman"/>
                <w:b w:val="false"/>
                <w:i w:val="false"/>
                <w:color w:val="000000"/>
                <w:sz w:val="20"/>
              </w:rPr>
              <w:t>
- еңбек қауіпсіздігінің талаптарын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2.8.1-2.8.9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110909 2 – Бұрғышы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Бұрғылау кезіндегі кесу негіздері. Бұрғы, зенкер, ұңғы және басқа аспаптардың геометриясы. Бұрғылау станоктарының тағайындалуы мен сұрыптамасы. Бұрғылау станоктарының құрылысы және негізгі түйіндері мен кесу құралдары. Түрлі жазықтықтарда орналасқан бөлшектерді бұрғылау, қайта бұрғылау, зенкерлеу және ұңғылау. Арнайы бағыттауыш құралдарды қолданумен бұрғы диаметрінің 15 жоғары тереңдікте, сонымен қатар бұрғы диаметрінің 20 жокары тереңдікке түрлі конфигурациялы бөлшектреде саңылауларды бұрғылау.</w:t>
            </w:r>
            <w:r>
              <w:br/>
            </w:r>
            <w:r>
              <w:rPr>
                <w:rFonts w:ascii="Times New Roman"/>
                <w:b w:val="false"/>
                <w:i w:val="false"/>
                <w:color w:val="000000"/>
                <w:sz w:val="20"/>
              </w:rPr>
              <w:t>
Қиын жететін жерлерде бұранда оймаларды кесу және кесу, қайрау.</w:t>
            </w:r>
            <w:r>
              <w:br/>
            </w:r>
            <w:r>
              <w:rPr>
                <w:rFonts w:ascii="Times New Roman"/>
                <w:b w:val="false"/>
                <w:i w:val="false"/>
                <w:color w:val="000000"/>
                <w:sz w:val="20"/>
              </w:rPr>
              <w:t>
Түрлі жазықтықтарда дәлдікті сақтай отырып, аралас бекітуді талап ететін күрделі конфигурациялы ірі бөлшектерді орнату.</w:t>
            </w:r>
            <w:r>
              <w:br/>
            </w:r>
            <w:r>
              <w:rPr>
                <w:rFonts w:ascii="Times New Roman"/>
                <w:b w:val="false"/>
                <w:i w:val="false"/>
                <w:color w:val="000000"/>
                <w:sz w:val="20"/>
              </w:rPr>
              <w:t>
Бұранда ойма кесу. Кесу режимдерін орнатып, күрделі құрылғыларды қолданумен арнайы және әмбебап станоктарды жұмысқа дайындау, жөндеу. Өңдеу ақаулары және оларды алды алу. Технологиялық құжаттар. Орнату құрылғыларының, қысқыштардың және тіреулердің шартты графикалық белгіленуі. Типтік бөлшектерді дайындаудың технологиялық үрдісі. СББ станоктарда технологиялық үрдіс. Бұрғышң жұмыс орнын ұйымдастыру, бірлік. Сериялық және ірі сериялық өндіріс цехтарында жұмыс орнын ұйымдастырудың ерекшеліктері. Техникалық нормалар. Жұмыс қауіпсіздігін анықтайтын нормативтік құжаттар. Станоктарда жұмыс істей кезінде қоршаған ортаның экологиясы.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бұрғылау станоктарың тағайындалуы, құрылысы және кинематикалық сұлбасы;</w:t>
            </w:r>
            <w:r>
              <w:br/>
            </w:r>
            <w:r>
              <w:rPr>
                <w:rFonts w:ascii="Times New Roman"/>
                <w:b w:val="false"/>
                <w:i w:val="false"/>
                <w:color w:val="000000"/>
                <w:sz w:val="20"/>
              </w:rPr>
              <w:t>
- станоктың паспорты және анықтамалық бойынша кесу режимдерін анықтау ережелері;</w:t>
            </w:r>
            <w:r>
              <w:br/>
            </w:r>
            <w:r>
              <w:rPr>
                <w:rFonts w:ascii="Times New Roman"/>
                <w:b w:val="false"/>
                <w:i w:val="false"/>
                <w:color w:val="000000"/>
                <w:sz w:val="20"/>
              </w:rPr>
              <w:t>
- бөлшек саңылауларын бұрғылау, қайта бұрғылау зенкерлеу және ұңғылаудың технологиялық үрдісі;</w:t>
            </w:r>
            <w:r>
              <w:br/>
            </w:r>
            <w:r>
              <w:rPr>
                <w:rFonts w:ascii="Times New Roman"/>
                <w:b w:val="false"/>
                <w:i w:val="false"/>
                <w:color w:val="000000"/>
                <w:sz w:val="20"/>
              </w:rPr>
              <w:t>
- жұмыс орнында техникалық қауіпсіздігі;</w:t>
            </w:r>
            <w:r>
              <w:br/>
            </w:r>
            <w:r>
              <w:rPr>
                <w:rFonts w:ascii="Times New Roman"/>
                <w:b w:val="false"/>
                <w:i w:val="false"/>
                <w:color w:val="000000"/>
                <w:sz w:val="20"/>
              </w:rPr>
              <w:t>
- өрт және электр қауіпсіздігі;</w:t>
            </w:r>
            <w:r>
              <w:br/>
            </w:r>
            <w:r>
              <w:rPr>
                <w:rFonts w:ascii="Times New Roman"/>
                <w:b w:val="false"/>
                <w:i w:val="false"/>
                <w:color w:val="000000"/>
                <w:sz w:val="20"/>
              </w:rPr>
              <w:t>
- сығынды ауа желдеткіш пен суыту жүйесінің қауіпсіз жұмысын қамтамасыз ету бойынша шаралар.</w:t>
            </w:r>
            <w:r>
              <w:br/>
            </w:r>
            <w:r>
              <w:rPr>
                <w:rFonts w:ascii="Times New Roman"/>
                <w:b w:val="false"/>
                <w:i w:val="false"/>
                <w:color w:val="000000"/>
                <w:sz w:val="20"/>
              </w:rPr>
              <w:t>
Іскерліктер:</w:t>
            </w:r>
            <w:r>
              <w:br/>
            </w:r>
            <w:r>
              <w:rPr>
                <w:rFonts w:ascii="Times New Roman"/>
                <w:b w:val="false"/>
                <w:i w:val="false"/>
                <w:color w:val="000000"/>
                <w:sz w:val="20"/>
              </w:rPr>
              <w:t>
- кесу құралын таңдау, орнату және қайрау;</w:t>
            </w:r>
            <w:r>
              <w:br/>
            </w:r>
            <w:r>
              <w:rPr>
                <w:rFonts w:ascii="Times New Roman"/>
                <w:b w:val="false"/>
                <w:i w:val="false"/>
                <w:color w:val="000000"/>
                <w:sz w:val="20"/>
              </w:rPr>
              <w:t>
- кесу режимін таңдау;</w:t>
            </w:r>
            <w:r>
              <w:br/>
            </w:r>
            <w:r>
              <w:rPr>
                <w:rFonts w:ascii="Times New Roman"/>
                <w:b w:val="false"/>
                <w:i w:val="false"/>
                <w:color w:val="000000"/>
                <w:sz w:val="20"/>
              </w:rPr>
              <w:t>
- бұрғылау станоктарында түрлі материалдардан және қорытпалардан бөлшектерден түрлі күрделі дәрежедегі өңдеуді жүзеге асыру;</w:t>
            </w:r>
            <w:r>
              <w:br/>
            </w:r>
            <w:r>
              <w:rPr>
                <w:rFonts w:ascii="Times New Roman"/>
                <w:b w:val="false"/>
                <w:i w:val="false"/>
                <w:color w:val="000000"/>
                <w:sz w:val="20"/>
              </w:rPr>
              <w:t>
- түрлі құрал-аспаптарда бөлшектерді орнату және тексеру;</w:t>
            </w:r>
            <w:r>
              <w:br/>
            </w:r>
            <w:r>
              <w:rPr>
                <w:rFonts w:ascii="Times New Roman"/>
                <w:b w:val="false"/>
                <w:i w:val="false"/>
                <w:color w:val="000000"/>
                <w:sz w:val="20"/>
              </w:rPr>
              <w:t>
- өлшеу аспабын қолданумен негізгі позициялар бойынша станоктың дәлдік нормаларын тексеруді орындау;</w:t>
            </w:r>
            <w:r>
              <w:br/>
            </w:r>
            <w:r>
              <w:rPr>
                <w:rFonts w:ascii="Times New Roman"/>
                <w:b w:val="false"/>
                <w:i w:val="false"/>
                <w:color w:val="000000"/>
                <w:sz w:val="20"/>
              </w:rPr>
              <w:t>
- еңбек қауіпсіздігінің талаптарын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2.9.1-2.9.13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110910 2 – Кең бейінді станокшы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Кесу негіздері. Токарлық кескіштің геометриясы.Токарлық станоктардың сұрыптамасы. Кинематикалық сұлбаларда элементтердің шартты белгіленуі. Фрезерлеу, ажарлау бұрғылау, 16К25 модельді СББ, 16К20 модельді токарлық-винт кескіш және басқа станоктардың құрылысы.</w:t>
            </w:r>
            <w:r>
              <w:br/>
            </w:r>
            <w:r>
              <w:rPr>
                <w:rFonts w:ascii="Times New Roman"/>
                <w:b w:val="false"/>
                <w:i w:val="false"/>
                <w:color w:val="000000"/>
                <w:sz w:val="20"/>
              </w:rPr>
              <w:t>
Сыртқы беттердің токарлық өңдеу. Кесу режимдері.Бөлшектерді бекіту үшін арналған құралдар. Саңылауларды токарлық өңдеу. Фасондық беттерді өңдеу. Бұранда оймаларды кесу.Әрлеулік өндеу.</w:t>
            </w:r>
            <w:r>
              <w:br/>
            </w:r>
            <w:r>
              <w:rPr>
                <w:rFonts w:ascii="Times New Roman"/>
                <w:b w:val="false"/>
                <w:i w:val="false"/>
                <w:color w:val="000000"/>
                <w:sz w:val="20"/>
              </w:rPr>
              <w:t>
Фрезерлеу туралы негізгі мәліметтер. Фрезалардың геометриялық элементтері. Фрезерлеу стноктарының құрылысы туралы жалпы мәліметтер. Жазық беттерді фрезерлеу. Даындамаларды кесу,кескілеу және кертпелерді фрезерлеу. Әмбебап фрезерлеу станоктарында фасондық беттерді фрезерлеу. Механикалық өңдеудің технологиялық үрдісі туралы мәліметтер. Фрезерлік станоктар, кинематикалық сұлбадар, сынаулар. Станоктарды пайдалану. Бөлгіш бастар және олардың қолданылуымен орындалатын фрезерлік жұмыстар. Типтік бөлшектерді дайындаудың технологиялық үрдісі. Өнімнің сапасы. Өндірістің механизациясы мен автоматизациясы. СББ станоктар.Фрезерлік станоктардың жетектері және электрлік жабдықтары. Ажарлау туралы жалпы мәліметтер. Ажарлау ерекшеліктері. Ажарлау түрлері мен тәсілдері. Өңдеу режимдері. Абразивті материалдар. Ажарлау дөңгелектері және олардың тағайындалу. Ажарлау дөңгелектерін таңдау, түрлері және олардың мыжырау себептері. Ажарлаушының жұмыс орны, дөңгелек сыртқы ажарлау, ішкі ажарлау, орталықтандырылмаған дөңгелекті сыртқы ажарлау, ажарлау дөңгелегін баланстау. Бұрғылау станоктарының тағайындалуы, құрылысы, құрылысы мен негізгі түрлері. Бұрғылау станоктарында өңдеуге арналған кесу құралдары. Майлау-суыту сұйықтықтары. Токарлық станоктарды жұмысқа дайындау. Технолоиялық құжаттар. Орнату құрылғыларының, тіреулерінің және қысқыштарының шартты белгіленуі. Типтік бөлшектерді дайындаудың технологиялық үрдісі. СББ станоктарындағы технологиялық үрдіс. Токарь жұмыс орнын ұйымдастыру, бірлік, сериялық және ірі сериялық өндіріс цехтарында жұмыс орнын ұйымдастыру ерекшеліктері.</w:t>
            </w:r>
            <w:r>
              <w:br/>
            </w:r>
            <w:r>
              <w:rPr>
                <w:rFonts w:ascii="Times New Roman"/>
                <w:b w:val="false"/>
                <w:i w:val="false"/>
                <w:color w:val="000000"/>
                <w:sz w:val="20"/>
              </w:rPr>
              <w:t>
Техникалық нормалар. Жұмыс қауіпсіздігін анықтайтын нормативтік құжаттар. Станоктарда жұмыс істей кезінде қоршаған ортаның экологиясы.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токарлық, бұрғылау, фрезерлеу, көшіру, шпонкалы және ажарлау станоктарың тағайындалуы, құрылысы және кинематикалық сұлбасы;</w:t>
            </w:r>
            <w:r>
              <w:br/>
            </w:r>
            <w:r>
              <w:rPr>
                <w:rFonts w:ascii="Times New Roman"/>
                <w:b w:val="false"/>
                <w:i w:val="false"/>
                <w:color w:val="000000"/>
                <w:sz w:val="20"/>
              </w:rPr>
              <w:t>
- станоктың паспорты және анықтамалық бойынша кесу режимдерін анықтау ережелері;</w:t>
            </w:r>
            <w:r>
              <w:br/>
            </w:r>
            <w:r>
              <w:rPr>
                <w:rFonts w:ascii="Times New Roman"/>
                <w:b w:val="false"/>
                <w:i w:val="false"/>
                <w:color w:val="000000"/>
                <w:sz w:val="20"/>
              </w:rPr>
              <w:t>
- бөлшекті токарлық өңдеудің технологиялық үрдісі;</w:t>
            </w:r>
            <w:r>
              <w:br/>
            </w:r>
            <w:r>
              <w:rPr>
                <w:rFonts w:ascii="Times New Roman"/>
                <w:b w:val="false"/>
                <w:i w:val="false"/>
                <w:color w:val="000000"/>
                <w:sz w:val="20"/>
              </w:rPr>
              <w:t>
- жұмыс орнында техникалық қауіпсіздігі;</w:t>
            </w:r>
            <w:r>
              <w:br/>
            </w:r>
            <w:r>
              <w:rPr>
                <w:rFonts w:ascii="Times New Roman"/>
                <w:b w:val="false"/>
                <w:i w:val="false"/>
                <w:color w:val="000000"/>
                <w:sz w:val="20"/>
              </w:rPr>
              <w:t xml:space="preserve">
- өрт және электр қауіпсіздігі; </w:t>
            </w:r>
            <w:r>
              <w:br/>
            </w:r>
            <w:r>
              <w:rPr>
                <w:rFonts w:ascii="Times New Roman"/>
                <w:b w:val="false"/>
                <w:i w:val="false"/>
                <w:color w:val="000000"/>
                <w:sz w:val="20"/>
              </w:rPr>
              <w:t xml:space="preserve">
- сығынды ауа желдеткіш пен суыту жүйесінің қауіпсіз жұмысын қамтамасыз ету бойынша шаралар. </w:t>
            </w:r>
            <w:r>
              <w:br/>
            </w:r>
            <w:r>
              <w:rPr>
                <w:rFonts w:ascii="Times New Roman"/>
                <w:b w:val="false"/>
                <w:i w:val="false"/>
                <w:color w:val="000000"/>
                <w:sz w:val="20"/>
              </w:rPr>
              <w:t>
Іскерліктер:</w:t>
            </w:r>
            <w:r>
              <w:br/>
            </w:r>
            <w:r>
              <w:rPr>
                <w:rFonts w:ascii="Times New Roman"/>
                <w:b w:val="false"/>
                <w:i w:val="false"/>
                <w:color w:val="000000"/>
                <w:sz w:val="20"/>
              </w:rPr>
              <w:t>
- кесу құралын таңдау, орнату және қайрау;</w:t>
            </w:r>
            <w:r>
              <w:br/>
            </w:r>
            <w:r>
              <w:rPr>
                <w:rFonts w:ascii="Times New Roman"/>
                <w:b w:val="false"/>
                <w:i w:val="false"/>
                <w:color w:val="000000"/>
                <w:sz w:val="20"/>
              </w:rPr>
              <w:t>
- кесу режимін таңдау;</w:t>
            </w:r>
            <w:r>
              <w:br/>
            </w:r>
            <w:r>
              <w:rPr>
                <w:rFonts w:ascii="Times New Roman"/>
                <w:b w:val="false"/>
                <w:i w:val="false"/>
                <w:color w:val="000000"/>
                <w:sz w:val="20"/>
              </w:rPr>
              <w:t>
- ажарлау, шпонкалы, көшіру, фрезерлеу, токарлық және бұрғылау станоктарында түрлі материалдар мен қорытпаладан жасалған әр түрлі өңдеу күрделілігінің дәрежесі бойынша бөлшектерді өңдеуді орындау;</w:t>
            </w:r>
            <w:r>
              <w:br/>
            </w:r>
            <w:r>
              <w:rPr>
                <w:rFonts w:ascii="Times New Roman"/>
                <w:b w:val="false"/>
                <w:i w:val="false"/>
                <w:color w:val="000000"/>
                <w:sz w:val="20"/>
              </w:rPr>
              <w:t>
- түрлі құрылығыларда бөлшектерді орнату және өлшеу;</w:t>
            </w:r>
            <w:r>
              <w:br/>
            </w:r>
            <w:r>
              <w:rPr>
                <w:rFonts w:ascii="Times New Roman"/>
                <w:b w:val="false"/>
                <w:i w:val="false"/>
                <w:color w:val="000000"/>
                <w:sz w:val="20"/>
              </w:rPr>
              <w:t>
- өлшеу аспабын қолданумен негізгі позициялар бойынша станоктың дәлдік нормаларын тексеруді орындау;</w:t>
            </w:r>
            <w:r>
              <w:br/>
            </w:r>
            <w:r>
              <w:rPr>
                <w:rFonts w:ascii="Times New Roman"/>
                <w:b w:val="false"/>
                <w:i w:val="false"/>
                <w:color w:val="000000"/>
                <w:sz w:val="20"/>
              </w:rPr>
              <w:t>
- еңбек қауіпсіздігінің талаптарын сақтау.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2.10.1-2.10.19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110901 2 – Токарь</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Сыртқы беттерді, саңылауларды, фасонды беттерді өңдеу, бұранда ойма кесу, әрлеулік өндеу, токарлық станоктарды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жазықтықтарда дәлдікті сақтай отырып, әмбебап және арнайы токарлық станоктарға дайындама мен бұйымды орнату;</w:t>
            </w:r>
            <w:r>
              <w:br/>
            </w:r>
            <w:r>
              <w:rPr>
                <w:rFonts w:ascii="Times New Roman"/>
                <w:b w:val="false"/>
                <w:i w:val="false"/>
                <w:color w:val="000000"/>
                <w:sz w:val="20"/>
              </w:rPr>
              <w:t>
- кесу құралын таңдау, орнату және ажарлау;</w:t>
            </w:r>
            <w:r>
              <w:br/>
            </w:r>
            <w:r>
              <w:rPr>
                <w:rFonts w:ascii="Times New Roman"/>
                <w:b w:val="false"/>
                <w:i w:val="false"/>
                <w:color w:val="000000"/>
                <w:sz w:val="20"/>
              </w:rPr>
              <w:t>
- токарлық станокты дәлдікке тексеру және жұмысқа дауындау;</w:t>
            </w:r>
            <w:r>
              <w:br/>
            </w:r>
            <w:r>
              <w:rPr>
                <w:rFonts w:ascii="Times New Roman"/>
                <w:b w:val="false"/>
                <w:i w:val="false"/>
                <w:color w:val="000000"/>
                <w:sz w:val="20"/>
              </w:rPr>
              <w:t>
- техникалық сызбаны оқу;</w:t>
            </w:r>
            <w:r>
              <w:br/>
            </w:r>
            <w:r>
              <w:rPr>
                <w:rFonts w:ascii="Times New Roman"/>
                <w:b w:val="false"/>
                <w:i w:val="false"/>
                <w:color w:val="000000"/>
                <w:sz w:val="20"/>
              </w:rPr>
              <w:t>
- квалитеттер бойынша токарлық станоктарда бөлшектердің токарлық өңдеуін орындау;</w:t>
            </w:r>
            <w:r>
              <w:br/>
            </w:r>
            <w:r>
              <w:rPr>
                <w:rFonts w:ascii="Times New Roman"/>
                <w:b w:val="false"/>
                <w:i w:val="false"/>
                <w:color w:val="000000"/>
                <w:sz w:val="20"/>
              </w:rPr>
              <w:t>
- БӨА және өлшеу аспаптарымен өлшемдерді өлшеу;</w:t>
            </w:r>
            <w:r>
              <w:br/>
            </w:r>
            <w:r>
              <w:rPr>
                <w:rFonts w:ascii="Times New Roman"/>
                <w:b w:val="false"/>
                <w:i w:val="false"/>
                <w:color w:val="000000"/>
                <w:sz w:val="20"/>
              </w:rPr>
              <w:t>
- түрлі құрылымды токарлық станоктарда өңделген бөлшектердің беттерінің сапасын бақылау;</w:t>
            </w:r>
            <w:r>
              <w:br/>
            </w:r>
            <w:r>
              <w:rPr>
                <w:rFonts w:ascii="Times New Roman"/>
                <w:b w:val="false"/>
                <w:i w:val="false"/>
                <w:color w:val="000000"/>
                <w:sz w:val="20"/>
              </w:rPr>
              <w:t>
- токарлық станоктардың техникалық қызмет көрсетуін жүргізу;</w:t>
            </w:r>
            <w:r>
              <w:br/>
            </w:r>
            <w:r>
              <w:rPr>
                <w:rFonts w:ascii="Times New Roman"/>
                <w:b w:val="false"/>
                <w:i w:val="false"/>
                <w:color w:val="000000"/>
                <w:sz w:val="20"/>
              </w:rPr>
              <w:t>
- өрт және электр қауіпсіздігін, техника қауіпсіздігін сақтау.</w:t>
            </w:r>
            <w:r>
              <w:br/>
            </w:r>
            <w:r>
              <w:rPr>
                <w:rFonts w:ascii="Times New Roman"/>
                <w:b w:val="false"/>
                <w:i w:val="false"/>
                <w:color w:val="000000"/>
                <w:sz w:val="20"/>
              </w:rPr>
              <w:t>
Дағдылар:</w:t>
            </w:r>
            <w:r>
              <w:br/>
            </w:r>
            <w:r>
              <w:rPr>
                <w:rFonts w:ascii="Times New Roman"/>
                <w:b w:val="false"/>
                <w:i w:val="false"/>
                <w:color w:val="000000"/>
                <w:sz w:val="20"/>
              </w:rPr>
              <w:t>
- бөлшекті өңдеуде орнатылған өлшемдер мен дәлдікке жету;</w:t>
            </w:r>
            <w:r>
              <w:br/>
            </w:r>
            <w:r>
              <w:rPr>
                <w:rFonts w:ascii="Times New Roman"/>
                <w:b w:val="false"/>
                <w:i w:val="false"/>
                <w:color w:val="000000"/>
                <w:sz w:val="20"/>
              </w:rPr>
              <w:t>
- токарлық станокты басқару;</w:t>
            </w:r>
            <w:r>
              <w:br/>
            </w:r>
            <w:r>
              <w:rPr>
                <w:rFonts w:ascii="Times New Roman"/>
                <w:b w:val="false"/>
                <w:i w:val="false"/>
                <w:color w:val="000000"/>
                <w:sz w:val="20"/>
              </w:rPr>
              <w:t>
- токарлық станоктарына техникалық қызмет көрсету;</w:t>
            </w:r>
            <w:r>
              <w:br/>
            </w:r>
            <w:r>
              <w:rPr>
                <w:rFonts w:ascii="Times New Roman"/>
                <w:b w:val="false"/>
                <w:i w:val="false"/>
                <w:color w:val="000000"/>
                <w:sz w:val="20"/>
              </w:rPr>
              <w:t>
- токарьдің жұмыс орнында қауіпсіз жұмыс істеу.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2.1.1-2.1.12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110902 2 – Токарь-карусельші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Ірі габаритті бөлшектердің сыртқы беттерін токарлық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жазықтықтарда дәлдікті сақтай отырып, токарлық-карусельді станоктарға дайындама мен бұйымды орнату;</w:t>
            </w:r>
            <w:r>
              <w:br/>
            </w:r>
            <w:r>
              <w:rPr>
                <w:rFonts w:ascii="Times New Roman"/>
                <w:b w:val="false"/>
                <w:i w:val="false"/>
                <w:color w:val="000000"/>
                <w:sz w:val="20"/>
              </w:rPr>
              <w:t>
- кесу құралын таңдау, орнату және ажарлау;</w:t>
            </w:r>
            <w:r>
              <w:br/>
            </w:r>
            <w:r>
              <w:rPr>
                <w:rFonts w:ascii="Times New Roman"/>
                <w:b w:val="false"/>
                <w:i w:val="false"/>
                <w:color w:val="000000"/>
                <w:sz w:val="20"/>
              </w:rPr>
              <w:t>
- токарлық-карусельді станокты дәлдікке тексеру және жұмысқа дайындау;</w:t>
            </w:r>
            <w:r>
              <w:br/>
            </w:r>
            <w:r>
              <w:rPr>
                <w:rFonts w:ascii="Times New Roman"/>
                <w:b w:val="false"/>
                <w:i w:val="false"/>
                <w:color w:val="000000"/>
                <w:sz w:val="20"/>
              </w:rPr>
              <w:t>
- техникалық сызбаны оқу;</w:t>
            </w:r>
            <w:r>
              <w:br/>
            </w:r>
            <w:r>
              <w:rPr>
                <w:rFonts w:ascii="Times New Roman"/>
                <w:b w:val="false"/>
                <w:i w:val="false"/>
                <w:color w:val="000000"/>
                <w:sz w:val="20"/>
              </w:rPr>
              <w:t>
- токарлық-карусельді станоктарында квалитеттер бойынша бөлшектердің токарлық өңдеуін орындау;</w:t>
            </w:r>
            <w:r>
              <w:br/>
            </w:r>
            <w:r>
              <w:rPr>
                <w:rFonts w:ascii="Times New Roman"/>
                <w:b w:val="false"/>
                <w:i w:val="false"/>
                <w:color w:val="000000"/>
                <w:sz w:val="20"/>
              </w:rPr>
              <w:t>
- БӨА және өлшеу аспаптарымен өлшемдерді өлшеу;</w:t>
            </w:r>
            <w:r>
              <w:br/>
            </w:r>
            <w:r>
              <w:rPr>
                <w:rFonts w:ascii="Times New Roman"/>
                <w:b w:val="false"/>
                <w:i w:val="false"/>
                <w:color w:val="000000"/>
                <w:sz w:val="20"/>
              </w:rPr>
              <w:t>
- түрлі құрылымды токарлық-карусельді станоктарда өңделетін бөлшектердің беттерінің сапасын бақылау;</w:t>
            </w:r>
            <w:r>
              <w:br/>
            </w:r>
            <w:r>
              <w:rPr>
                <w:rFonts w:ascii="Times New Roman"/>
                <w:b w:val="false"/>
                <w:i w:val="false"/>
                <w:color w:val="000000"/>
                <w:sz w:val="20"/>
              </w:rPr>
              <w:t>
- токарлық-карусельді станоктардың техникалық қызмет көрсетуін жүргізу;</w:t>
            </w:r>
            <w:r>
              <w:br/>
            </w:r>
            <w:r>
              <w:rPr>
                <w:rFonts w:ascii="Times New Roman"/>
                <w:b w:val="false"/>
                <w:i w:val="false"/>
                <w:color w:val="000000"/>
                <w:sz w:val="20"/>
              </w:rPr>
              <w:t>
- өрт және электр қауіпсіздігін, техника қауіпсіздігін сақтау.</w:t>
            </w:r>
            <w:r>
              <w:br/>
            </w:r>
            <w:r>
              <w:rPr>
                <w:rFonts w:ascii="Times New Roman"/>
                <w:b w:val="false"/>
                <w:i w:val="false"/>
                <w:color w:val="000000"/>
                <w:sz w:val="20"/>
              </w:rPr>
              <w:t>
Дағдылар:</w:t>
            </w:r>
            <w:r>
              <w:br/>
            </w:r>
            <w:r>
              <w:rPr>
                <w:rFonts w:ascii="Times New Roman"/>
                <w:b w:val="false"/>
                <w:i w:val="false"/>
                <w:color w:val="000000"/>
                <w:sz w:val="20"/>
              </w:rPr>
              <w:t>
- бөлшекті өңдеуде орнатылған өлшемдер мен дәлдікке жету;</w:t>
            </w:r>
            <w:r>
              <w:br/>
            </w:r>
            <w:r>
              <w:rPr>
                <w:rFonts w:ascii="Times New Roman"/>
                <w:b w:val="false"/>
                <w:i w:val="false"/>
                <w:color w:val="000000"/>
                <w:sz w:val="20"/>
              </w:rPr>
              <w:t>
- токарлық-карусельді станокты басқару;</w:t>
            </w:r>
            <w:r>
              <w:br/>
            </w:r>
            <w:r>
              <w:rPr>
                <w:rFonts w:ascii="Times New Roman"/>
                <w:b w:val="false"/>
                <w:i w:val="false"/>
                <w:color w:val="000000"/>
                <w:sz w:val="20"/>
              </w:rPr>
              <w:t>
- токарлық станоктарына техникалық қызмет көрсету;</w:t>
            </w:r>
            <w:r>
              <w:br/>
            </w:r>
            <w:r>
              <w:rPr>
                <w:rFonts w:ascii="Times New Roman"/>
                <w:b w:val="false"/>
                <w:i w:val="false"/>
                <w:color w:val="000000"/>
                <w:sz w:val="20"/>
              </w:rPr>
              <w:t>
- токарь-карусельшінің жұмыс орнында қауіпсіз жұмыс істеу.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2.2.1-2.2.9</w:t>
            </w:r>
          </w:p>
        </w:tc>
      </w:tr>
      <w:tr>
        <w:trPr>
          <w:trHeight w:val="1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110903 2 – Токарь-егеуші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Ірі габаритті бөлшектерде саңылауларды токарлық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жазықтықтарда дәлдікті сақтай отырып, үстел токарлық-қашап өңдеу станоктарға дайындама мен бұйымды орнату;</w:t>
            </w:r>
            <w:r>
              <w:br/>
            </w:r>
            <w:r>
              <w:rPr>
                <w:rFonts w:ascii="Times New Roman"/>
                <w:b w:val="false"/>
                <w:i w:val="false"/>
                <w:color w:val="000000"/>
                <w:sz w:val="20"/>
              </w:rPr>
              <w:t>
- кесу құралын таңдау, орнату және ажарлау;</w:t>
            </w:r>
            <w:r>
              <w:br/>
            </w:r>
            <w:r>
              <w:rPr>
                <w:rFonts w:ascii="Times New Roman"/>
                <w:b w:val="false"/>
                <w:i w:val="false"/>
                <w:color w:val="000000"/>
                <w:sz w:val="20"/>
              </w:rPr>
              <w:t>
- токарлық-қашап өңдеу станогын дәлдікке тексеру және жұмысқа дауындау;</w:t>
            </w:r>
            <w:r>
              <w:br/>
            </w:r>
            <w:r>
              <w:rPr>
                <w:rFonts w:ascii="Times New Roman"/>
                <w:b w:val="false"/>
                <w:i w:val="false"/>
                <w:color w:val="000000"/>
                <w:sz w:val="20"/>
              </w:rPr>
              <w:t>
- техникалық сызбаны оқу;</w:t>
            </w:r>
            <w:r>
              <w:br/>
            </w:r>
            <w:r>
              <w:rPr>
                <w:rFonts w:ascii="Times New Roman"/>
                <w:b w:val="false"/>
                <w:i w:val="false"/>
                <w:color w:val="000000"/>
                <w:sz w:val="20"/>
              </w:rPr>
              <w:t>
- токарлық-қашап өңдеу станоктарында квалитеттер бойынша бөлшектердің токарлық өңдеуін орындау;</w:t>
            </w:r>
            <w:r>
              <w:br/>
            </w:r>
            <w:r>
              <w:rPr>
                <w:rFonts w:ascii="Times New Roman"/>
                <w:b w:val="false"/>
                <w:i w:val="false"/>
                <w:color w:val="000000"/>
                <w:sz w:val="20"/>
              </w:rPr>
              <w:t>
- БӨА және өлшеу аспаптарымен өлшемдерді өлшеу;</w:t>
            </w:r>
            <w:r>
              <w:br/>
            </w:r>
            <w:r>
              <w:rPr>
                <w:rFonts w:ascii="Times New Roman"/>
                <w:b w:val="false"/>
                <w:i w:val="false"/>
                <w:color w:val="000000"/>
                <w:sz w:val="20"/>
              </w:rPr>
              <w:t>
- түрлі құрылымды токарлық-қашап өңдеу станоктарында өңделетін бөлшектердің беттерінің сапасын бақылау;</w:t>
            </w:r>
            <w:r>
              <w:br/>
            </w:r>
            <w:r>
              <w:rPr>
                <w:rFonts w:ascii="Times New Roman"/>
                <w:b w:val="false"/>
                <w:i w:val="false"/>
                <w:color w:val="000000"/>
                <w:sz w:val="20"/>
              </w:rPr>
              <w:t>
- токарлық-қашап өңдеу станоктарының техникалық қызмет көрсетуін жүргізу;</w:t>
            </w:r>
            <w:r>
              <w:br/>
            </w:r>
            <w:r>
              <w:rPr>
                <w:rFonts w:ascii="Times New Roman"/>
                <w:b w:val="false"/>
                <w:i w:val="false"/>
                <w:color w:val="000000"/>
                <w:sz w:val="20"/>
              </w:rPr>
              <w:t>
- өрт және электр қауіпсіздігін, техника қауіпсіздігін сақтау.</w:t>
            </w:r>
            <w:r>
              <w:br/>
            </w:r>
            <w:r>
              <w:rPr>
                <w:rFonts w:ascii="Times New Roman"/>
                <w:b w:val="false"/>
                <w:i w:val="false"/>
                <w:color w:val="000000"/>
                <w:sz w:val="20"/>
              </w:rPr>
              <w:t>
Дағдылар:</w:t>
            </w:r>
            <w:r>
              <w:br/>
            </w:r>
            <w:r>
              <w:rPr>
                <w:rFonts w:ascii="Times New Roman"/>
                <w:b w:val="false"/>
                <w:i w:val="false"/>
                <w:color w:val="000000"/>
                <w:sz w:val="20"/>
              </w:rPr>
              <w:t>
- бөлшекті өңдеуде орнатылған өлшемдер мен дәлдікке жету;</w:t>
            </w:r>
            <w:r>
              <w:br/>
            </w:r>
            <w:r>
              <w:rPr>
                <w:rFonts w:ascii="Times New Roman"/>
                <w:b w:val="false"/>
                <w:i w:val="false"/>
                <w:color w:val="000000"/>
                <w:sz w:val="20"/>
              </w:rPr>
              <w:t>
- токарлық-қашап өңдеу станогын басқару;</w:t>
            </w:r>
            <w:r>
              <w:br/>
            </w:r>
            <w:r>
              <w:rPr>
                <w:rFonts w:ascii="Times New Roman"/>
                <w:b w:val="false"/>
                <w:i w:val="false"/>
                <w:color w:val="000000"/>
                <w:sz w:val="20"/>
              </w:rPr>
              <w:t>
- токарлық-қашап өңдеу станоктарына техникалық қызмет көрсету;</w:t>
            </w:r>
            <w:r>
              <w:br/>
            </w:r>
            <w:r>
              <w:rPr>
                <w:rFonts w:ascii="Times New Roman"/>
                <w:b w:val="false"/>
                <w:i w:val="false"/>
                <w:color w:val="000000"/>
                <w:sz w:val="20"/>
              </w:rPr>
              <w:t>
- токарь-егеушінің жұмыс орнында қауіпсіз жұмыс істеу.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2.3.1-2.3.13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110904 2 – Токарь-револьверші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Сыртқы беттерді, саңылауларды, фасондық беттерді кешендік өңдеу, бұранда ойма кесу,әрлеулік 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жазықтықтарда дәлдікті сақтай отырып, үстел токарлық-револьверлі станоктарға дайындама мен бұйымды орнату;</w:t>
            </w:r>
            <w:r>
              <w:br/>
            </w:r>
            <w:r>
              <w:rPr>
                <w:rFonts w:ascii="Times New Roman"/>
                <w:b w:val="false"/>
                <w:i w:val="false"/>
                <w:color w:val="000000"/>
                <w:sz w:val="20"/>
              </w:rPr>
              <w:t>
- кесу құралын таңдау, орнату және ажарлау;</w:t>
            </w:r>
            <w:r>
              <w:br/>
            </w:r>
            <w:r>
              <w:rPr>
                <w:rFonts w:ascii="Times New Roman"/>
                <w:b w:val="false"/>
                <w:i w:val="false"/>
                <w:color w:val="000000"/>
                <w:sz w:val="20"/>
              </w:rPr>
              <w:t>
- токарлық-револьверлі станокты дәлдікке тексеру және жұмысқа дауындау;</w:t>
            </w:r>
            <w:r>
              <w:br/>
            </w:r>
            <w:r>
              <w:rPr>
                <w:rFonts w:ascii="Times New Roman"/>
                <w:b w:val="false"/>
                <w:i w:val="false"/>
                <w:color w:val="000000"/>
                <w:sz w:val="20"/>
              </w:rPr>
              <w:t>
- токарлық-револьверлі станоктарында квалитеттер бойынша бөлшектердің токарлық өңдеуін орындау;</w:t>
            </w:r>
            <w:r>
              <w:br/>
            </w:r>
            <w:r>
              <w:rPr>
                <w:rFonts w:ascii="Times New Roman"/>
                <w:b w:val="false"/>
                <w:i w:val="false"/>
                <w:color w:val="000000"/>
                <w:sz w:val="20"/>
              </w:rPr>
              <w:t>
- БӨА және өлшеу аспаптарымен өлшемдерді өлшеу;</w:t>
            </w:r>
            <w:r>
              <w:br/>
            </w:r>
            <w:r>
              <w:rPr>
                <w:rFonts w:ascii="Times New Roman"/>
                <w:b w:val="false"/>
                <w:i w:val="false"/>
                <w:color w:val="000000"/>
                <w:sz w:val="20"/>
              </w:rPr>
              <w:t>
- түрлі құрылымды токарлық-револьверлістан ктарда өңделетін бөлшектердің беттерінің сапасын бақылау;</w:t>
            </w:r>
            <w:r>
              <w:br/>
            </w:r>
            <w:r>
              <w:rPr>
                <w:rFonts w:ascii="Times New Roman"/>
                <w:b w:val="false"/>
                <w:i w:val="false"/>
                <w:color w:val="000000"/>
                <w:sz w:val="20"/>
              </w:rPr>
              <w:t>
- токарлық-револьверлі станоктардың техникалық қызмет көрсетуін жүргізу;</w:t>
            </w:r>
            <w:r>
              <w:br/>
            </w:r>
            <w:r>
              <w:rPr>
                <w:rFonts w:ascii="Times New Roman"/>
                <w:b w:val="false"/>
                <w:i w:val="false"/>
                <w:color w:val="000000"/>
                <w:sz w:val="20"/>
              </w:rPr>
              <w:t>
- өрт және электр қауіпсіздігін, техника қауіпсіздігін сақтау.</w:t>
            </w:r>
            <w:r>
              <w:br/>
            </w:r>
            <w:r>
              <w:rPr>
                <w:rFonts w:ascii="Times New Roman"/>
                <w:b w:val="false"/>
                <w:i w:val="false"/>
                <w:color w:val="000000"/>
                <w:sz w:val="20"/>
              </w:rPr>
              <w:t>
Дағдылар:</w:t>
            </w:r>
            <w:r>
              <w:br/>
            </w:r>
            <w:r>
              <w:rPr>
                <w:rFonts w:ascii="Times New Roman"/>
                <w:b w:val="false"/>
                <w:i w:val="false"/>
                <w:color w:val="000000"/>
                <w:sz w:val="20"/>
              </w:rPr>
              <w:t>
- бөлшекті өңдеуде орнатылған өлшемдер мен дәлдікке жету;</w:t>
            </w:r>
            <w:r>
              <w:br/>
            </w:r>
            <w:r>
              <w:rPr>
                <w:rFonts w:ascii="Times New Roman"/>
                <w:b w:val="false"/>
                <w:i w:val="false"/>
                <w:color w:val="000000"/>
                <w:sz w:val="20"/>
              </w:rPr>
              <w:t>
- токарлық-револьверлі станокты басқару;</w:t>
            </w:r>
            <w:r>
              <w:br/>
            </w:r>
            <w:r>
              <w:rPr>
                <w:rFonts w:ascii="Times New Roman"/>
                <w:b w:val="false"/>
                <w:i w:val="false"/>
                <w:color w:val="000000"/>
                <w:sz w:val="20"/>
              </w:rPr>
              <w:t>
- токарлық-револьверлі станоктарына техникалық қызмет көрсету;</w:t>
            </w:r>
            <w:r>
              <w:br/>
            </w:r>
            <w:r>
              <w:rPr>
                <w:rFonts w:ascii="Times New Roman"/>
                <w:b w:val="false"/>
                <w:i w:val="false"/>
                <w:color w:val="000000"/>
                <w:sz w:val="20"/>
              </w:rPr>
              <w:t>
- токарь-револьвершінің жұмыс орнында қауіпсіз жұмыс істеу.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2.4.1-2.4.10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110905 2 – Тіс кесуші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Секторлардың, тісті дөңгелектердің, тістегергіштердің және басқа бөлшектердің тістерін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жазықтықтарда дәлдікті сақтай отырып, үстел тіс кескіш станоктарға дайындама мен бұйымды орнату;</w:t>
            </w:r>
            <w:r>
              <w:br/>
            </w:r>
            <w:r>
              <w:rPr>
                <w:rFonts w:ascii="Times New Roman"/>
                <w:b w:val="false"/>
                <w:i w:val="false"/>
                <w:color w:val="000000"/>
                <w:sz w:val="20"/>
              </w:rPr>
              <w:t>
- кесу құралын таңдау, орнату және ажарлау;</w:t>
            </w:r>
            <w:r>
              <w:br/>
            </w:r>
            <w:r>
              <w:rPr>
                <w:rFonts w:ascii="Times New Roman"/>
                <w:b w:val="false"/>
                <w:i w:val="false"/>
                <w:color w:val="000000"/>
                <w:sz w:val="20"/>
              </w:rPr>
              <w:t>
- барлық модельді және типті тіс кескіш станоктарды дәлдікке тексеру және жұмысқа дауындау;</w:t>
            </w:r>
            <w:r>
              <w:br/>
            </w:r>
            <w:r>
              <w:rPr>
                <w:rFonts w:ascii="Times New Roman"/>
                <w:b w:val="false"/>
                <w:i w:val="false"/>
                <w:color w:val="000000"/>
                <w:sz w:val="20"/>
              </w:rPr>
              <w:t>
- техникалық сызбаны оқу;</w:t>
            </w:r>
            <w:r>
              <w:br/>
            </w:r>
            <w:r>
              <w:rPr>
                <w:rFonts w:ascii="Times New Roman"/>
                <w:b w:val="false"/>
                <w:i w:val="false"/>
                <w:color w:val="000000"/>
                <w:sz w:val="20"/>
              </w:rPr>
              <w:t>
- дәлдік дәрежесі бойынша тіс кескіш станоктарда әр түрлі қадамды және бейінді тістерді кесу, өңдеу және соңғы өңдеу;</w:t>
            </w:r>
            <w:r>
              <w:br/>
            </w:r>
            <w:r>
              <w:rPr>
                <w:rFonts w:ascii="Times New Roman"/>
                <w:b w:val="false"/>
                <w:i w:val="false"/>
                <w:color w:val="000000"/>
                <w:sz w:val="20"/>
              </w:rPr>
              <w:t>
- БӨА және өлшеу аспаптарымен өлшемдерді өлшеу;</w:t>
            </w:r>
            <w:r>
              <w:br/>
            </w:r>
            <w:r>
              <w:rPr>
                <w:rFonts w:ascii="Times New Roman"/>
                <w:b w:val="false"/>
                <w:i w:val="false"/>
                <w:color w:val="000000"/>
                <w:sz w:val="20"/>
              </w:rPr>
              <w:t>
- өңделген бөлшектер бетінің сапасын бақылау;</w:t>
            </w:r>
            <w:r>
              <w:br/>
            </w:r>
            <w:r>
              <w:rPr>
                <w:rFonts w:ascii="Times New Roman"/>
                <w:b w:val="false"/>
                <w:i w:val="false"/>
                <w:color w:val="000000"/>
                <w:sz w:val="20"/>
              </w:rPr>
              <w:t>
- тіс кескіш станоктардың техникалық қызмет көрсетуін жүргізу;</w:t>
            </w:r>
            <w:r>
              <w:br/>
            </w:r>
            <w:r>
              <w:rPr>
                <w:rFonts w:ascii="Times New Roman"/>
                <w:b w:val="false"/>
                <w:i w:val="false"/>
                <w:color w:val="000000"/>
                <w:sz w:val="20"/>
              </w:rPr>
              <w:t>
- өрт және электр қауіпсіздігін, техника қауіпсіздігін сақтау.</w:t>
            </w:r>
            <w:r>
              <w:br/>
            </w:r>
            <w:r>
              <w:rPr>
                <w:rFonts w:ascii="Times New Roman"/>
                <w:b w:val="false"/>
                <w:i w:val="false"/>
                <w:color w:val="000000"/>
                <w:sz w:val="20"/>
              </w:rPr>
              <w:t xml:space="preserve">
Дағдылар: </w:t>
            </w:r>
            <w:r>
              <w:br/>
            </w:r>
            <w:r>
              <w:rPr>
                <w:rFonts w:ascii="Times New Roman"/>
                <w:b w:val="false"/>
                <w:i w:val="false"/>
                <w:color w:val="000000"/>
                <w:sz w:val="20"/>
              </w:rPr>
              <w:t>
- бөлшекті өңдеуде орнатылған өлшемдер мен дәлдікке жету;</w:t>
            </w:r>
            <w:r>
              <w:br/>
            </w:r>
            <w:r>
              <w:rPr>
                <w:rFonts w:ascii="Times New Roman"/>
                <w:b w:val="false"/>
                <w:i w:val="false"/>
                <w:color w:val="000000"/>
                <w:sz w:val="20"/>
              </w:rPr>
              <w:t>
- тіс кескіш станогын басқару;</w:t>
            </w:r>
            <w:r>
              <w:br/>
            </w:r>
            <w:r>
              <w:rPr>
                <w:rFonts w:ascii="Times New Roman"/>
                <w:b w:val="false"/>
                <w:i w:val="false"/>
                <w:color w:val="000000"/>
                <w:sz w:val="20"/>
              </w:rPr>
              <w:t>
- тіс кескіш станоктарына техникалық қызмет көрсету;</w:t>
            </w:r>
            <w:r>
              <w:br/>
            </w:r>
            <w:r>
              <w:rPr>
                <w:rFonts w:ascii="Times New Roman"/>
                <w:b w:val="false"/>
                <w:i w:val="false"/>
                <w:color w:val="000000"/>
                <w:sz w:val="20"/>
              </w:rPr>
              <w:t>
- тіс кесушінің жұмыс орнында қауіпсіз жұмыс істеу.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2.5.1-2.5.10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110906 2 – Фрезеровщик</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xml:space="preserve">
Жазық беттерді фрезерлеу, тікбұрышты кертпелерді, ойыстарды фрезерлеу, металды кесу, тісті тақтайша мен цилиндрлік дөңгелектердің көпжақтары мен тік тістерін фрезерлеу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жазықтықтарда дәлдікті сақтай отырып, фрезерлік станоктарға дайындама мен бұйымды орнату;</w:t>
            </w:r>
            <w:r>
              <w:br/>
            </w:r>
            <w:r>
              <w:rPr>
                <w:rFonts w:ascii="Times New Roman"/>
                <w:b w:val="false"/>
                <w:i w:val="false"/>
                <w:color w:val="000000"/>
                <w:sz w:val="20"/>
              </w:rPr>
              <w:t>
- кесу құралын таңдау, орнату және ажарлау;</w:t>
            </w:r>
            <w:r>
              <w:br/>
            </w:r>
            <w:r>
              <w:rPr>
                <w:rFonts w:ascii="Times New Roman"/>
                <w:b w:val="false"/>
                <w:i w:val="false"/>
                <w:color w:val="000000"/>
                <w:sz w:val="20"/>
              </w:rPr>
              <w:t>
- әмбебап және арнайы фрезерлеу станоктарын дәлдікке тексеру және жұмысқа дауындау;</w:t>
            </w:r>
            <w:r>
              <w:br/>
            </w:r>
            <w:r>
              <w:rPr>
                <w:rFonts w:ascii="Times New Roman"/>
                <w:b w:val="false"/>
                <w:i w:val="false"/>
                <w:color w:val="000000"/>
                <w:sz w:val="20"/>
              </w:rPr>
              <w:t>
- техникалық сызбаны оқу;</w:t>
            </w:r>
            <w:r>
              <w:br/>
            </w:r>
            <w:r>
              <w:rPr>
                <w:rFonts w:ascii="Times New Roman"/>
                <w:b w:val="false"/>
                <w:i w:val="false"/>
                <w:color w:val="000000"/>
                <w:sz w:val="20"/>
              </w:rPr>
              <w:t>
- квалитеттер бойынша түрлі конструкциялы фрезерлік станоктарда бөлшектерді фрезерлеуді орындау;</w:t>
            </w:r>
            <w:r>
              <w:br/>
            </w:r>
            <w:r>
              <w:rPr>
                <w:rFonts w:ascii="Times New Roman"/>
                <w:b w:val="false"/>
                <w:i w:val="false"/>
                <w:color w:val="000000"/>
                <w:sz w:val="20"/>
              </w:rPr>
              <w:t>
- БӨА және өлшеу аспаптарымен өлшемдерді өлшеу;</w:t>
            </w:r>
            <w:r>
              <w:br/>
            </w:r>
            <w:r>
              <w:rPr>
                <w:rFonts w:ascii="Times New Roman"/>
                <w:b w:val="false"/>
                <w:i w:val="false"/>
                <w:color w:val="000000"/>
                <w:sz w:val="20"/>
              </w:rPr>
              <w:t>
- өңделген бөлшектер бетінің сапасын бақылау;</w:t>
            </w:r>
            <w:r>
              <w:br/>
            </w:r>
            <w:r>
              <w:rPr>
                <w:rFonts w:ascii="Times New Roman"/>
                <w:b w:val="false"/>
                <w:i w:val="false"/>
                <w:color w:val="000000"/>
                <w:sz w:val="20"/>
              </w:rPr>
              <w:t>
- фрезерлеу станоктарының техникалық қызмет көрсетуін жүргізу;</w:t>
            </w:r>
            <w:r>
              <w:br/>
            </w:r>
            <w:r>
              <w:rPr>
                <w:rFonts w:ascii="Times New Roman"/>
                <w:b w:val="false"/>
                <w:i w:val="false"/>
                <w:color w:val="000000"/>
                <w:sz w:val="20"/>
              </w:rPr>
              <w:t>
- өрт және электр қауіпсіздігін, техника қауіпсіздігін сақтау.</w:t>
            </w:r>
            <w:r>
              <w:br/>
            </w:r>
            <w:r>
              <w:rPr>
                <w:rFonts w:ascii="Times New Roman"/>
                <w:b w:val="false"/>
                <w:i w:val="false"/>
                <w:color w:val="000000"/>
                <w:sz w:val="20"/>
              </w:rPr>
              <w:t>
Дағдылар:</w:t>
            </w:r>
            <w:r>
              <w:br/>
            </w:r>
            <w:r>
              <w:rPr>
                <w:rFonts w:ascii="Times New Roman"/>
                <w:b w:val="false"/>
                <w:i w:val="false"/>
                <w:color w:val="000000"/>
                <w:sz w:val="20"/>
              </w:rPr>
              <w:t>
- бөлшекті өңдеуде орнатылған өлшемдер мен дәлдікке жету;</w:t>
            </w:r>
            <w:r>
              <w:br/>
            </w:r>
            <w:r>
              <w:rPr>
                <w:rFonts w:ascii="Times New Roman"/>
                <w:b w:val="false"/>
                <w:i w:val="false"/>
                <w:color w:val="000000"/>
                <w:sz w:val="20"/>
              </w:rPr>
              <w:t>
- фрезерлеу станогын басқару;</w:t>
            </w:r>
            <w:r>
              <w:br/>
            </w:r>
            <w:r>
              <w:rPr>
                <w:rFonts w:ascii="Times New Roman"/>
                <w:b w:val="false"/>
                <w:i w:val="false"/>
                <w:color w:val="000000"/>
                <w:sz w:val="20"/>
              </w:rPr>
              <w:t>
- фрезерлеу станоктарына техникалық қызмет көрсету;</w:t>
            </w:r>
            <w:r>
              <w:br/>
            </w:r>
            <w:r>
              <w:rPr>
                <w:rFonts w:ascii="Times New Roman"/>
                <w:b w:val="false"/>
                <w:i w:val="false"/>
                <w:color w:val="000000"/>
                <w:sz w:val="20"/>
              </w:rPr>
              <w:t>
- фрезерлеушінің жұмыс орнында қауіпсіз жұмыс істеу.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2.6.1-2.6.19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110907 2 – Шевинговальщик</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xml:space="preserve">
Шевинговальдеу станоктарында тістерді өңдеу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жазықтықтарда дәлдікті сақтай отырып, үстел шевинговальдеу станоктарына дайындама мен бұйымды орнату;</w:t>
            </w:r>
            <w:r>
              <w:br/>
            </w:r>
            <w:r>
              <w:rPr>
                <w:rFonts w:ascii="Times New Roman"/>
                <w:b w:val="false"/>
                <w:i w:val="false"/>
                <w:color w:val="000000"/>
                <w:sz w:val="20"/>
              </w:rPr>
              <w:t>
- кесу құралын таңдау, орнату және ажарлау;</w:t>
            </w:r>
            <w:r>
              <w:br/>
            </w:r>
            <w:r>
              <w:rPr>
                <w:rFonts w:ascii="Times New Roman"/>
                <w:b w:val="false"/>
                <w:i w:val="false"/>
                <w:color w:val="000000"/>
                <w:sz w:val="20"/>
              </w:rPr>
              <w:t>
- барлық типті және модельді шевинговальдеу станоктарын дәлдікке тексеру және жұмысқа дауындау;</w:t>
            </w:r>
            <w:r>
              <w:br/>
            </w:r>
            <w:r>
              <w:rPr>
                <w:rFonts w:ascii="Times New Roman"/>
                <w:b w:val="false"/>
                <w:i w:val="false"/>
                <w:color w:val="000000"/>
                <w:sz w:val="20"/>
              </w:rPr>
              <w:t>
- техникалық сызбаны оқу;</w:t>
            </w:r>
            <w:r>
              <w:br/>
            </w:r>
            <w:r>
              <w:rPr>
                <w:rFonts w:ascii="Times New Roman"/>
                <w:b w:val="false"/>
                <w:i w:val="false"/>
                <w:color w:val="000000"/>
                <w:sz w:val="20"/>
              </w:rPr>
              <w:t>
- дәлдік дәрежесі бойынша тік және винтті тістерімен тісті дөңгелектердің және тестегергіштердің тістерін шевинговальдеуді орындау;</w:t>
            </w:r>
            <w:r>
              <w:br/>
            </w:r>
            <w:r>
              <w:rPr>
                <w:rFonts w:ascii="Times New Roman"/>
                <w:b w:val="false"/>
                <w:i w:val="false"/>
                <w:color w:val="000000"/>
                <w:sz w:val="20"/>
              </w:rPr>
              <w:t>
- БӨА және өлшеу аспаптарымен өлшемдерді өлшеу;</w:t>
            </w:r>
            <w:r>
              <w:br/>
            </w:r>
            <w:r>
              <w:rPr>
                <w:rFonts w:ascii="Times New Roman"/>
                <w:b w:val="false"/>
                <w:i w:val="false"/>
                <w:color w:val="000000"/>
                <w:sz w:val="20"/>
              </w:rPr>
              <w:t>
- өңделген бөлшектер бетінің сапасын бақылау;</w:t>
            </w:r>
            <w:r>
              <w:br/>
            </w:r>
            <w:r>
              <w:rPr>
                <w:rFonts w:ascii="Times New Roman"/>
                <w:b w:val="false"/>
                <w:i w:val="false"/>
                <w:color w:val="000000"/>
                <w:sz w:val="20"/>
              </w:rPr>
              <w:t>
- шевинговальдеу станоктарының техникалық қызмет көрсетуін жүргізу;</w:t>
            </w:r>
            <w:r>
              <w:br/>
            </w:r>
            <w:r>
              <w:rPr>
                <w:rFonts w:ascii="Times New Roman"/>
                <w:b w:val="false"/>
                <w:i w:val="false"/>
                <w:color w:val="000000"/>
                <w:sz w:val="20"/>
              </w:rPr>
              <w:t>
- өрт және электр қауіпсіздігін, техника қауіпсіздігін сақтау.</w:t>
            </w:r>
            <w:r>
              <w:br/>
            </w:r>
            <w:r>
              <w:rPr>
                <w:rFonts w:ascii="Times New Roman"/>
                <w:b w:val="false"/>
                <w:i w:val="false"/>
                <w:color w:val="000000"/>
                <w:sz w:val="20"/>
              </w:rPr>
              <w:t xml:space="preserve">
Дағдылар: </w:t>
            </w:r>
            <w:r>
              <w:br/>
            </w:r>
            <w:r>
              <w:rPr>
                <w:rFonts w:ascii="Times New Roman"/>
                <w:b w:val="false"/>
                <w:i w:val="false"/>
                <w:color w:val="000000"/>
                <w:sz w:val="20"/>
              </w:rPr>
              <w:t>
- бөлшекті өңдеуде орнатылған өлшемдер мен дәлдікке жету;</w:t>
            </w:r>
            <w:r>
              <w:br/>
            </w:r>
            <w:r>
              <w:rPr>
                <w:rFonts w:ascii="Times New Roman"/>
                <w:b w:val="false"/>
                <w:i w:val="false"/>
                <w:color w:val="000000"/>
                <w:sz w:val="20"/>
              </w:rPr>
              <w:t xml:space="preserve">
- шевинговальдеу станоктарын басқару; </w:t>
            </w:r>
            <w:r>
              <w:br/>
            </w:r>
            <w:r>
              <w:rPr>
                <w:rFonts w:ascii="Times New Roman"/>
                <w:b w:val="false"/>
                <w:i w:val="false"/>
                <w:color w:val="000000"/>
                <w:sz w:val="20"/>
              </w:rPr>
              <w:t>
- шевинговальдеу станоктарына техникалық қызмет көрсету;</w:t>
            </w:r>
            <w:r>
              <w:br/>
            </w:r>
            <w:r>
              <w:rPr>
                <w:rFonts w:ascii="Times New Roman"/>
                <w:b w:val="false"/>
                <w:i w:val="false"/>
                <w:color w:val="000000"/>
                <w:sz w:val="20"/>
              </w:rPr>
              <w:t>
- шевинговальдеушінің жұмыс орнында қауіпсіз жұмысында.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2.7.1-2.7.12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110908 2 – Ұста (барлық атаулармен)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Ауыспалы машиналарда металды штамптау, қолмен қақтау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дайындамалар мен бөлшектерді орнату;</w:t>
            </w:r>
            <w:r>
              <w:br/>
            </w:r>
            <w:r>
              <w:rPr>
                <w:rFonts w:ascii="Times New Roman"/>
                <w:b w:val="false"/>
                <w:i w:val="false"/>
                <w:color w:val="000000"/>
                <w:sz w:val="20"/>
              </w:rPr>
              <w:t>
- сызбалар мен үлгілер бойынша түрлі күрделікті бөлшектердіқолмен қақтауды орындау;</w:t>
            </w:r>
            <w:r>
              <w:br/>
            </w:r>
            <w:r>
              <w:rPr>
                <w:rFonts w:ascii="Times New Roman"/>
                <w:b w:val="false"/>
                <w:i w:val="false"/>
                <w:color w:val="000000"/>
                <w:sz w:val="20"/>
              </w:rPr>
              <w:t>
- ыстықтай штамптауды, бөлшекті қоюды орындау;</w:t>
            </w:r>
            <w:r>
              <w:br/>
            </w:r>
            <w:r>
              <w:rPr>
                <w:rFonts w:ascii="Times New Roman"/>
                <w:b w:val="false"/>
                <w:i w:val="false"/>
                <w:color w:val="000000"/>
                <w:sz w:val="20"/>
              </w:rPr>
              <w:t>
- ауыспалы машиналарда штамптауды орындау;</w:t>
            </w:r>
            <w:r>
              <w:br/>
            </w:r>
            <w:r>
              <w:rPr>
                <w:rFonts w:ascii="Times New Roman"/>
                <w:b w:val="false"/>
                <w:i w:val="false"/>
                <w:color w:val="000000"/>
                <w:sz w:val="20"/>
              </w:rPr>
              <w:t>
- техникалық сызбаларды оқу;</w:t>
            </w:r>
            <w:r>
              <w:br/>
            </w:r>
            <w:r>
              <w:rPr>
                <w:rFonts w:ascii="Times New Roman"/>
                <w:b w:val="false"/>
                <w:i w:val="false"/>
                <w:color w:val="000000"/>
                <w:sz w:val="20"/>
              </w:rPr>
              <w:t>
- БӨА және өлшеу аспаптарымен өлшемдерді өлшеу;</w:t>
            </w:r>
            <w:r>
              <w:br/>
            </w:r>
            <w:r>
              <w:rPr>
                <w:rFonts w:ascii="Times New Roman"/>
                <w:b w:val="false"/>
                <w:i w:val="false"/>
                <w:color w:val="000000"/>
                <w:sz w:val="20"/>
              </w:rPr>
              <w:t>
- өңделген бөлшектер бетінің сапасын бақылау;</w:t>
            </w:r>
            <w:r>
              <w:br/>
            </w:r>
            <w:r>
              <w:rPr>
                <w:rFonts w:ascii="Times New Roman"/>
                <w:b w:val="false"/>
                <w:i w:val="false"/>
                <w:color w:val="000000"/>
                <w:sz w:val="20"/>
              </w:rPr>
              <w:t>
- өрт және электр қауіпсіздігін, техника қауіпсіздігін сақтау.</w:t>
            </w:r>
            <w:r>
              <w:br/>
            </w:r>
            <w:r>
              <w:rPr>
                <w:rFonts w:ascii="Times New Roman"/>
                <w:b w:val="false"/>
                <w:i w:val="false"/>
                <w:color w:val="000000"/>
                <w:sz w:val="20"/>
              </w:rPr>
              <w:t>
Дағдылар:</w:t>
            </w:r>
            <w:r>
              <w:br/>
            </w:r>
            <w:r>
              <w:rPr>
                <w:rFonts w:ascii="Times New Roman"/>
                <w:b w:val="false"/>
                <w:i w:val="false"/>
                <w:color w:val="000000"/>
                <w:sz w:val="20"/>
              </w:rPr>
              <w:t>
- бөлшекті өңдеуде орнатылған өлшемдер мен дәлдікке жету;</w:t>
            </w:r>
            <w:r>
              <w:br/>
            </w:r>
            <w:r>
              <w:rPr>
                <w:rFonts w:ascii="Times New Roman"/>
                <w:b w:val="false"/>
                <w:i w:val="false"/>
                <w:color w:val="000000"/>
                <w:sz w:val="20"/>
              </w:rPr>
              <w:t>
- ұстаның жұмыс орнында қауіпсіз жұмыс істеу.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2.8.1-2.8.9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110909 2 – Бұрғышы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Саңылауларды бұрғылау, зенкерлеу, ұңғылау және бұранда кескішпен бұранда ойма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жазықтықтарда дәлдікті сақтай отырып, үстел бұрғылау станоктарына дайындама мен бұйымды орнату;</w:t>
            </w:r>
            <w:r>
              <w:br/>
            </w:r>
            <w:r>
              <w:rPr>
                <w:rFonts w:ascii="Times New Roman"/>
                <w:b w:val="false"/>
                <w:i w:val="false"/>
                <w:color w:val="000000"/>
                <w:sz w:val="20"/>
              </w:rPr>
              <w:t>
- кесу құралын таңдау, орнату және ажарлау;</w:t>
            </w:r>
            <w:r>
              <w:br/>
            </w:r>
            <w:r>
              <w:rPr>
                <w:rFonts w:ascii="Times New Roman"/>
                <w:b w:val="false"/>
                <w:i w:val="false"/>
                <w:color w:val="000000"/>
                <w:sz w:val="20"/>
              </w:rPr>
              <w:t>
- бұрғылау және бұрғылау-қашап өңдеу станоктарын дәлдікке тексеру және жұмысқа дауындау;</w:t>
            </w:r>
            <w:r>
              <w:br/>
            </w:r>
            <w:r>
              <w:rPr>
                <w:rFonts w:ascii="Times New Roman"/>
                <w:b w:val="false"/>
                <w:i w:val="false"/>
                <w:color w:val="000000"/>
                <w:sz w:val="20"/>
              </w:rPr>
              <w:t>
- техникалық сызбаны оқу;</w:t>
            </w:r>
            <w:r>
              <w:br/>
            </w:r>
            <w:r>
              <w:rPr>
                <w:rFonts w:ascii="Times New Roman"/>
                <w:b w:val="false"/>
                <w:i w:val="false"/>
                <w:color w:val="000000"/>
                <w:sz w:val="20"/>
              </w:rPr>
              <w:t>
- квалитеттер бойынша әмбебап және арнайы бұрғылау станоктарында саңылауларды бұрғылау, қайта бұрғылау, зенкерлеу және ұңғылауды орындау;</w:t>
            </w:r>
            <w:r>
              <w:br/>
            </w:r>
            <w:r>
              <w:rPr>
                <w:rFonts w:ascii="Times New Roman"/>
                <w:b w:val="false"/>
                <w:i w:val="false"/>
                <w:color w:val="000000"/>
                <w:sz w:val="20"/>
              </w:rPr>
              <w:t>
- БӨА және өлшеу аспаптарымен өлшемдерді өлшеу;</w:t>
            </w:r>
            <w:r>
              <w:br/>
            </w:r>
            <w:r>
              <w:rPr>
                <w:rFonts w:ascii="Times New Roman"/>
                <w:b w:val="false"/>
                <w:i w:val="false"/>
                <w:color w:val="000000"/>
                <w:sz w:val="20"/>
              </w:rPr>
              <w:t>
- өңделген бөлшектер бетінің сапасын бақылау;</w:t>
            </w:r>
            <w:r>
              <w:br/>
            </w:r>
            <w:r>
              <w:rPr>
                <w:rFonts w:ascii="Times New Roman"/>
                <w:b w:val="false"/>
                <w:i w:val="false"/>
                <w:color w:val="000000"/>
                <w:sz w:val="20"/>
              </w:rPr>
              <w:t>
- бұрғылау станоктарының техникалық қызмет көрсетуін жүргізу;</w:t>
            </w:r>
            <w:r>
              <w:br/>
            </w:r>
            <w:r>
              <w:rPr>
                <w:rFonts w:ascii="Times New Roman"/>
                <w:b w:val="false"/>
                <w:i w:val="false"/>
                <w:color w:val="000000"/>
                <w:sz w:val="20"/>
              </w:rPr>
              <w:t>
- өрт және электр қауіпсіздігін, техника қауіпсіздігін сақтау.</w:t>
            </w:r>
            <w:r>
              <w:br/>
            </w:r>
            <w:r>
              <w:rPr>
                <w:rFonts w:ascii="Times New Roman"/>
                <w:b w:val="false"/>
                <w:i w:val="false"/>
                <w:color w:val="000000"/>
                <w:sz w:val="20"/>
              </w:rPr>
              <w:t xml:space="preserve">
Дағдылар: </w:t>
            </w:r>
            <w:r>
              <w:br/>
            </w:r>
            <w:r>
              <w:rPr>
                <w:rFonts w:ascii="Times New Roman"/>
                <w:b w:val="false"/>
                <w:i w:val="false"/>
                <w:color w:val="000000"/>
                <w:sz w:val="20"/>
              </w:rPr>
              <w:t>
- бөлшекті өңдеуде орнатылған өлшемдер мен дәлдікке жету;</w:t>
            </w:r>
            <w:r>
              <w:br/>
            </w:r>
            <w:r>
              <w:rPr>
                <w:rFonts w:ascii="Times New Roman"/>
                <w:b w:val="false"/>
                <w:i w:val="false"/>
                <w:color w:val="000000"/>
                <w:sz w:val="20"/>
              </w:rPr>
              <w:t>
- бұрғылау станогын басқару;</w:t>
            </w:r>
            <w:r>
              <w:br/>
            </w:r>
            <w:r>
              <w:rPr>
                <w:rFonts w:ascii="Times New Roman"/>
                <w:b w:val="false"/>
                <w:i w:val="false"/>
                <w:color w:val="000000"/>
                <w:sz w:val="20"/>
              </w:rPr>
              <w:t>
- бұрғылау станоктарына техникалық қызмет көрсету;</w:t>
            </w:r>
            <w:r>
              <w:br/>
            </w:r>
            <w:r>
              <w:rPr>
                <w:rFonts w:ascii="Times New Roman"/>
                <w:b w:val="false"/>
                <w:i w:val="false"/>
                <w:color w:val="000000"/>
                <w:sz w:val="20"/>
              </w:rPr>
              <w:t>
- бұрғышының жұмыс орнында қауіпсіз жұмыс істеу.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2.9.1-2.9.13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110910 2 – Кең бейінді станокшы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Саңылаулардың сыртқы беттерін, фасондық беттерін токарлық өңдеу, бұранда ойма кесу, токарлық топтар станоктарында, сонымен қатар СББ станоктарда бөлшектерді өңдеу</w:t>
            </w:r>
            <w:r>
              <w:br/>
            </w:r>
            <w:r>
              <w:rPr>
                <w:rFonts w:ascii="Times New Roman"/>
                <w:b w:val="false"/>
                <w:i w:val="false"/>
                <w:color w:val="000000"/>
                <w:sz w:val="20"/>
              </w:rPr>
              <w:t xml:space="preserve">
Токарлық станоктарды жұмысқа дайындау. </w:t>
            </w:r>
            <w:r>
              <w:br/>
            </w:r>
            <w:r>
              <w:rPr>
                <w:rFonts w:ascii="Times New Roman"/>
                <w:b w:val="false"/>
                <w:i w:val="false"/>
                <w:color w:val="000000"/>
                <w:sz w:val="20"/>
              </w:rPr>
              <w:t xml:space="preserve">
Бұрғылау станоктарында, сонымен қатар СББ станоктарында жазық беттерді фрезерлеу, тікбұрышты кертпелерді, ойыстарды фрезерлеу, металды кесу, тісті тақтайша мен цилиндрлік дөңгелектердің көпжақтары мен тік тістерін фрезерлеу. Саңылауларды бұрғылау, қайта бұрғылау, зенкерлеу және ұңғылау, бұранда кескішпен бұранда ойма кесу. Бөлшектердің беттерін ажарлау. </w:t>
            </w:r>
            <w:r>
              <w:br/>
            </w:r>
            <w:r>
              <w:rPr>
                <w:rFonts w:ascii="Times New Roman"/>
                <w:b w:val="false"/>
                <w:i w:val="false"/>
                <w:color w:val="000000"/>
                <w:sz w:val="20"/>
              </w:rPr>
              <w:t>
 </w:t>
            </w:r>
          </w:p>
          <w:p>
            <w:pPr>
              <w:spacing w:after="20"/>
              <w:ind w:left="20"/>
              <w:jc w:val="both"/>
            </w:pPr>
            <w:r>
              <w:rPr>
                <w:rFonts w:ascii="Times New Roman"/>
                <w:b w:val="false"/>
                <w:i w:val="false"/>
                <w:color w:val="f79646"/>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жазықтықтарда дәлдікті сақтай отырып, станоктарға дайындама мен бұйымды орнату;</w:t>
            </w:r>
            <w:r>
              <w:br/>
            </w:r>
            <w:r>
              <w:rPr>
                <w:rFonts w:ascii="Times New Roman"/>
                <w:b w:val="false"/>
                <w:i w:val="false"/>
                <w:color w:val="000000"/>
                <w:sz w:val="20"/>
              </w:rPr>
              <w:t>
- кесу құралын таңдау, орнату және ажарлау;</w:t>
            </w:r>
            <w:r>
              <w:br/>
            </w:r>
            <w:r>
              <w:rPr>
                <w:rFonts w:ascii="Times New Roman"/>
                <w:b w:val="false"/>
                <w:i w:val="false"/>
                <w:color w:val="000000"/>
                <w:sz w:val="20"/>
              </w:rPr>
              <w:t>
- токарлық, фрезерлеу, бұрғылау, шпонкалы, көшіру және ажарлау станоктарын дәлдікке тексеру және жұмысқа дауындау;</w:t>
            </w:r>
            <w:r>
              <w:br/>
            </w:r>
            <w:r>
              <w:rPr>
                <w:rFonts w:ascii="Times New Roman"/>
                <w:b w:val="false"/>
                <w:i w:val="false"/>
                <w:color w:val="000000"/>
                <w:sz w:val="20"/>
              </w:rPr>
              <w:t>
- техникалық сызбаны оқу;</w:t>
            </w:r>
            <w:r>
              <w:br/>
            </w:r>
            <w:r>
              <w:rPr>
                <w:rFonts w:ascii="Times New Roman"/>
                <w:b w:val="false"/>
                <w:i w:val="false"/>
                <w:color w:val="000000"/>
                <w:sz w:val="20"/>
              </w:rPr>
              <w:t>
- квалитеттер бойынша бұрғылау, токарлық, фрезерлеу, көшіру, шпонкалы және ажарлау станоктарында бөлшектерді өңдеуді орындау;</w:t>
            </w:r>
            <w:r>
              <w:br/>
            </w:r>
            <w:r>
              <w:rPr>
                <w:rFonts w:ascii="Times New Roman"/>
                <w:b w:val="false"/>
                <w:i w:val="false"/>
                <w:color w:val="000000"/>
                <w:sz w:val="20"/>
              </w:rPr>
              <w:t>
- БӨА және өлшеу аспаптарымен өлшемдерді өлшеу;</w:t>
            </w:r>
            <w:r>
              <w:br/>
            </w:r>
            <w:r>
              <w:rPr>
                <w:rFonts w:ascii="Times New Roman"/>
                <w:b w:val="false"/>
                <w:i w:val="false"/>
                <w:color w:val="000000"/>
                <w:sz w:val="20"/>
              </w:rPr>
              <w:t>
- өңделген бөлшектер бетінің сапасын бақылау;</w:t>
            </w:r>
            <w:r>
              <w:br/>
            </w:r>
            <w:r>
              <w:rPr>
                <w:rFonts w:ascii="Times New Roman"/>
                <w:b w:val="false"/>
                <w:i w:val="false"/>
                <w:color w:val="000000"/>
                <w:sz w:val="20"/>
              </w:rPr>
              <w:t>
- токарлық, бұрғылау, фрезерлеу, көшіру, шпонкалы және ажарлау станоктарының техникалық қызмет көрсетуін жүргізу;</w:t>
            </w:r>
            <w:r>
              <w:br/>
            </w:r>
            <w:r>
              <w:rPr>
                <w:rFonts w:ascii="Times New Roman"/>
                <w:b w:val="false"/>
                <w:i w:val="false"/>
                <w:color w:val="000000"/>
                <w:sz w:val="20"/>
              </w:rPr>
              <w:t>
- өрт және электр қауіпсіздігін, техника қауіпсіздігін сақтау.</w:t>
            </w:r>
            <w:r>
              <w:br/>
            </w:r>
            <w:r>
              <w:rPr>
                <w:rFonts w:ascii="Times New Roman"/>
                <w:b w:val="false"/>
                <w:i w:val="false"/>
                <w:color w:val="000000"/>
                <w:sz w:val="20"/>
              </w:rPr>
              <w:t>
Дағдылар:</w:t>
            </w:r>
            <w:r>
              <w:br/>
            </w:r>
            <w:r>
              <w:rPr>
                <w:rFonts w:ascii="Times New Roman"/>
                <w:b w:val="false"/>
                <w:i w:val="false"/>
                <w:color w:val="000000"/>
                <w:sz w:val="20"/>
              </w:rPr>
              <w:t>
- бөлшекті өңдеуде орнатылған өлшемдер мен дәлдікке жету;</w:t>
            </w:r>
            <w:r>
              <w:br/>
            </w:r>
            <w:r>
              <w:rPr>
                <w:rFonts w:ascii="Times New Roman"/>
                <w:b w:val="false"/>
                <w:i w:val="false"/>
                <w:color w:val="000000"/>
                <w:sz w:val="20"/>
              </w:rPr>
              <w:t>
- токарлық, фрезерлеу, бұрғылау, көшіру, шпонкалы және ажарлау станоктарын басқару;</w:t>
            </w:r>
            <w:r>
              <w:br/>
            </w:r>
            <w:r>
              <w:rPr>
                <w:rFonts w:ascii="Times New Roman"/>
                <w:b w:val="false"/>
                <w:i w:val="false"/>
                <w:color w:val="000000"/>
                <w:sz w:val="20"/>
              </w:rPr>
              <w:t>
- станоктарға техникалық қызмет көрсету;</w:t>
            </w:r>
            <w:r>
              <w:br/>
            </w:r>
            <w:r>
              <w:rPr>
                <w:rFonts w:ascii="Times New Roman"/>
                <w:b w:val="false"/>
                <w:i w:val="false"/>
                <w:color w:val="000000"/>
                <w:sz w:val="20"/>
              </w:rPr>
              <w:t>
- кең бейінді станокшының жұмыс орнында қауіпсіз жұмыс істеу.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2.10.1-2.10.19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тәжірибе</w:t>
            </w:r>
            <w:r>
              <w:br/>
            </w:r>
            <w:r>
              <w:rPr>
                <w:rFonts w:ascii="Times New Roman"/>
                <w:b w:val="false"/>
                <w:i w:val="false"/>
                <w:color w:val="000000"/>
                <w:sz w:val="20"/>
              </w:rPr>
              <w:t>
Өндіріспен, оның жұмыс істеу режимімен және жұмысымен танысу. Цехтағы электрлік жабдықтардың орналастырылуымен, олардың техникалық параметрлерімен және цехта қолданылатын автоматтау құралдарымен және аспаптарымен танысу. Біліктілік бойынша жұмыстарды орындау. ТҚЕ бойынша нұсқаулық. Күнделіктерді рәсімдеу үшін материалдарды жүйелеу.</w:t>
            </w:r>
            <w:r>
              <w:br/>
            </w:r>
            <w:r>
              <w:rPr>
                <w:rFonts w:ascii="Times New Roman"/>
                <w:b w:val="false"/>
                <w:i w:val="false"/>
                <w:color w:val="000000"/>
                <w:sz w:val="20"/>
              </w:rPr>
              <w:t xml:space="preserve">
Күнделікті рәсімдеу және материалдарды жинақтау.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нақты өндіріс шарттарында біліктілік бойынша кәсіптік міндеттерді орындау.</w:t>
            </w:r>
            <w:r>
              <w:br/>
            </w:r>
            <w:r>
              <w:rPr>
                <w:rFonts w:ascii="Times New Roman"/>
                <w:b w:val="false"/>
                <w:i w:val="false"/>
                <w:color w:val="000000"/>
                <w:sz w:val="20"/>
              </w:rPr>
              <w:t xml:space="preserve">
Дағдылар: </w:t>
            </w:r>
            <w:r>
              <w:br/>
            </w:r>
            <w:r>
              <w:rPr>
                <w:rFonts w:ascii="Times New Roman"/>
                <w:b w:val="false"/>
                <w:i w:val="false"/>
                <w:color w:val="000000"/>
                <w:sz w:val="20"/>
              </w:rPr>
              <w:t>
- жұмыс орнын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2.1.1-2.1.12</w:t>
            </w:r>
            <w:r>
              <w:br/>
            </w:r>
            <w:r>
              <w:rPr>
                <w:rFonts w:ascii="Times New Roman"/>
                <w:b w:val="false"/>
                <w:i w:val="false"/>
                <w:color w:val="000000"/>
                <w:sz w:val="20"/>
              </w:rPr>
              <w:t>
КҚ 2.2.1-2.2.9</w:t>
            </w:r>
            <w:r>
              <w:br/>
            </w:r>
            <w:r>
              <w:rPr>
                <w:rFonts w:ascii="Times New Roman"/>
                <w:b w:val="false"/>
                <w:i w:val="false"/>
                <w:color w:val="000000"/>
                <w:sz w:val="20"/>
              </w:rPr>
              <w:t>
КҚ 2.3.1-2.3.13</w:t>
            </w:r>
            <w:r>
              <w:br/>
            </w:r>
            <w:r>
              <w:rPr>
                <w:rFonts w:ascii="Times New Roman"/>
                <w:b w:val="false"/>
                <w:i w:val="false"/>
                <w:color w:val="000000"/>
                <w:sz w:val="20"/>
              </w:rPr>
              <w:t>
КҚ 2.4.1-2.4.10</w:t>
            </w:r>
            <w:r>
              <w:br/>
            </w:r>
            <w:r>
              <w:rPr>
                <w:rFonts w:ascii="Times New Roman"/>
                <w:b w:val="false"/>
                <w:i w:val="false"/>
                <w:color w:val="000000"/>
                <w:sz w:val="20"/>
              </w:rPr>
              <w:t>
КҚ 2.5.1-2.5.10</w:t>
            </w:r>
            <w:r>
              <w:br/>
            </w:r>
            <w:r>
              <w:rPr>
                <w:rFonts w:ascii="Times New Roman"/>
                <w:b w:val="false"/>
                <w:i w:val="false"/>
                <w:color w:val="000000"/>
                <w:sz w:val="20"/>
              </w:rPr>
              <w:t>
КҚ 2.6.1-2.6.19</w:t>
            </w:r>
            <w:r>
              <w:br/>
            </w:r>
            <w:r>
              <w:rPr>
                <w:rFonts w:ascii="Times New Roman"/>
                <w:b w:val="false"/>
                <w:i w:val="false"/>
                <w:color w:val="000000"/>
                <w:sz w:val="20"/>
              </w:rPr>
              <w:t>
КҚ 2.7.1-2.7.12</w:t>
            </w:r>
            <w:r>
              <w:br/>
            </w:r>
            <w:r>
              <w:rPr>
                <w:rFonts w:ascii="Times New Roman"/>
                <w:b w:val="false"/>
                <w:i w:val="false"/>
                <w:color w:val="000000"/>
                <w:sz w:val="20"/>
              </w:rPr>
              <w:t>
КҚ 2.8.1-2.8.9</w:t>
            </w:r>
            <w:r>
              <w:br/>
            </w:r>
            <w:r>
              <w:rPr>
                <w:rFonts w:ascii="Times New Roman"/>
                <w:b w:val="false"/>
                <w:i w:val="false"/>
                <w:color w:val="000000"/>
                <w:sz w:val="20"/>
              </w:rPr>
              <w:t>
КҚ 2.9.1-2.9.13</w:t>
            </w:r>
            <w:r>
              <w:br/>
            </w:r>
            <w:r>
              <w:rPr>
                <w:rFonts w:ascii="Times New Roman"/>
                <w:b w:val="false"/>
                <w:i w:val="false"/>
                <w:color w:val="000000"/>
                <w:sz w:val="20"/>
              </w:rPr>
              <w:t>
КҚ 2.10.1-2.10.19</w:t>
            </w:r>
          </w:p>
        </w:tc>
      </w:tr>
    </w:tbl>
    <w:p>
      <w:pPr>
        <w:spacing w:after="0"/>
        <w:ind w:left="0"/>
        <w:jc w:val="both"/>
      </w:pPr>
      <w:r>
        <w:rPr>
          <w:rFonts w:ascii="Times New Roman"/>
          <w:b w:val="false"/>
          <w:i w:val="false"/>
          <w:color w:val="000000"/>
          <w:sz w:val="28"/>
        </w:rPr>
        <w:t>5.2 Пәндер циклдері және кәсіптік практика бойынша білім беру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5310"/>
        <w:gridCol w:w="4776"/>
        <w:gridCol w:w="2013"/>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Циклдің белгіленуі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21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xml:space="preserve">
Қазақ (орыс) тілінің синтаксисі. Мамандық бойынша тілді дамыту. Кәсіптік лексика және терминдер. Кәсіби бағдарланған мәтіндердің аударма (сөздікпен) техникасы. Кәсіптік дамыту және қарым-қатынас.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оқуға және аударуға (сөздікпен) қажетті лексикалық және грамматикалық минимумы;</w:t>
            </w:r>
            <w:r>
              <w:br/>
            </w:r>
            <w:r>
              <w:rPr>
                <w:rFonts w:ascii="Times New Roman"/>
                <w:b w:val="false"/>
                <w:i w:val="false"/>
                <w:color w:val="000000"/>
                <w:sz w:val="20"/>
              </w:rPr>
              <w:t>
- мамандық бойынша негізгі терминдер.</w:t>
            </w:r>
            <w:r>
              <w:br/>
            </w:r>
            <w:r>
              <w:rPr>
                <w:rFonts w:ascii="Times New Roman"/>
                <w:b w:val="false"/>
                <w:i w:val="false"/>
                <w:color w:val="000000"/>
                <w:sz w:val="20"/>
              </w:rPr>
              <w:t xml:space="preserve">
Іскерліктер: </w:t>
            </w:r>
            <w:r>
              <w:br/>
            </w:r>
            <w:r>
              <w:rPr>
                <w:rFonts w:ascii="Times New Roman"/>
                <w:b w:val="false"/>
                <w:i w:val="false"/>
                <w:color w:val="000000"/>
                <w:sz w:val="20"/>
              </w:rPr>
              <w:t xml:space="preserve">
- мамандық бойынша терминологияны қолдану; </w:t>
            </w:r>
            <w:r>
              <w:br/>
            </w:r>
            <w:r>
              <w:rPr>
                <w:rFonts w:ascii="Times New Roman"/>
                <w:b w:val="false"/>
                <w:i w:val="false"/>
                <w:color w:val="000000"/>
                <w:sz w:val="20"/>
              </w:rPr>
              <w:t xml:space="preserve">
- кәсіби бағдарланған мәтіндердің аударма (сөздікпен) техникасын пайдалану.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5</w:t>
            </w:r>
            <w:r>
              <w:br/>
            </w:r>
            <w:r>
              <w:rPr>
                <w:rFonts w:ascii="Times New Roman"/>
                <w:b w:val="false"/>
                <w:i w:val="false"/>
                <w:color w:val="000000"/>
                <w:sz w:val="20"/>
              </w:rPr>
              <w:t>
БҚ 8</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r>
              <w:br/>
            </w:r>
            <w:r>
              <w:rPr>
                <w:rFonts w:ascii="Times New Roman"/>
                <w:b w:val="false"/>
                <w:i w:val="false"/>
                <w:color w:val="000000"/>
                <w:sz w:val="20"/>
              </w:rPr>
              <w:t xml:space="preserve">
Мамандық бойынша тілді дамыту. Кәсіби бағдарланған мәтіндердің аударма (сөздікпен) техникасы. Кәсіптік дамыту және қарым-қатынас.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қарым-қатынас;</w:t>
            </w:r>
            <w:r>
              <w:br/>
            </w:r>
            <w:r>
              <w:rPr>
                <w:rFonts w:ascii="Times New Roman"/>
                <w:b w:val="false"/>
                <w:i w:val="false"/>
                <w:color w:val="000000"/>
                <w:sz w:val="20"/>
              </w:rPr>
              <w:t>
- мамандық бойынша негізгі сөздер мен терминдер.</w:t>
            </w:r>
            <w:r>
              <w:br/>
            </w:r>
            <w:r>
              <w:rPr>
                <w:rFonts w:ascii="Times New Roman"/>
                <w:b w:val="false"/>
                <w:i w:val="false"/>
                <w:color w:val="000000"/>
                <w:sz w:val="20"/>
              </w:rPr>
              <w:t xml:space="preserve">
Іскерліктер: </w:t>
            </w:r>
            <w:r>
              <w:br/>
            </w:r>
            <w:r>
              <w:rPr>
                <w:rFonts w:ascii="Times New Roman"/>
                <w:b w:val="false"/>
                <w:i w:val="false"/>
                <w:color w:val="000000"/>
                <w:sz w:val="20"/>
              </w:rPr>
              <w:t xml:space="preserve">
- мамандық бойынша терминологияны қолдану; </w:t>
            </w:r>
            <w:r>
              <w:br/>
            </w:r>
            <w:r>
              <w:rPr>
                <w:rFonts w:ascii="Times New Roman"/>
                <w:b w:val="false"/>
                <w:i w:val="false"/>
                <w:color w:val="000000"/>
                <w:sz w:val="20"/>
              </w:rPr>
              <w:t xml:space="preserve">
- кәсіби бағдарланған мәтіндердің аударма (сөздікпен) техникасын пайдалану.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8</w:t>
            </w:r>
            <w:r>
              <w:br/>
            </w:r>
            <w:r>
              <w:rPr>
                <w:rFonts w:ascii="Times New Roman"/>
                <w:b w:val="false"/>
                <w:i w:val="false"/>
                <w:color w:val="000000"/>
                <w:sz w:val="20"/>
              </w:rPr>
              <w:t>
БҚ 9</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салауатты өмір салтының негізгі құрамдары; </w:t>
            </w:r>
            <w:r>
              <w:br/>
            </w:r>
            <w:r>
              <w:rPr>
                <w:rFonts w:ascii="Times New Roman"/>
                <w:b w:val="false"/>
                <w:i w:val="false"/>
                <w:color w:val="000000"/>
                <w:sz w:val="20"/>
              </w:rPr>
              <w:t>
- дене тәрбиесінің әлеуметтік-биологиялық және психофизиологиялық негіздері.</w:t>
            </w:r>
            <w:r>
              <w:br/>
            </w:r>
            <w:r>
              <w:rPr>
                <w:rFonts w:ascii="Times New Roman"/>
                <w:b w:val="false"/>
                <w:i w:val="false"/>
                <w:color w:val="000000"/>
                <w:sz w:val="20"/>
              </w:rPr>
              <w:t xml:space="preserve">
Іскерліктер: </w:t>
            </w:r>
            <w:r>
              <w:br/>
            </w:r>
            <w:r>
              <w:rPr>
                <w:rFonts w:ascii="Times New Roman"/>
                <w:b w:val="false"/>
                <w:i w:val="false"/>
                <w:color w:val="000000"/>
                <w:sz w:val="20"/>
              </w:rPr>
              <w:t>
- салауатты өмір салтын жүргізу;</w:t>
            </w:r>
            <w:r>
              <w:br/>
            </w:r>
            <w:r>
              <w:rPr>
                <w:rFonts w:ascii="Times New Roman"/>
                <w:b w:val="false"/>
                <w:i w:val="false"/>
                <w:color w:val="000000"/>
                <w:sz w:val="20"/>
              </w:rPr>
              <w:t>
- спортпен айналысу, физикалық белсенділікті жүйелі түрде қолдай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БҚ 10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Әлеметтік-экономикалық пәндер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Мадениеттану</w:t>
            </w:r>
            <w:r>
              <w:br/>
            </w:r>
            <w:r>
              <w:rPr>
                <w:rFonts w:ascii="Times New Roman"/>
                <w:b w:val="false"/>
                <w:i w:val="false"/>
                <w:color w:val="000000"/>
                <w:sz w:val="20"/>
              </w:rPr>
              <w:t>
Мәдениеттану және оның қоғамдағы ролі. Мәдениет және өркениет. Мәдениеттің қалыптасуы. Мәдениеттің конфуцийлік-даосистік типі. Мәдениеттің үнді-будда типі.Ислам мәдениетінің әлемі. Мәдениеттің христиандық типі. Батысевропалық мәдениет және оның қазіргі заман дамуына тигізген әсері. Африка мәдениетінің ерекшелігі мен бірегейлігі. Көшпелі өркениеттің пайда болуы және бірегейлігі. Орта ғасырдағы Қазақстанның мәдениеті. ХVІІ-ХІХ ғғ. қазақтардың мәдени дәстүрлері. Қазіргі заманғы Қазақстан мәдениеті.</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«мәдениет» ұғымының тарихи қалыптасуы;</w:t>
            </w:r>
            <w:r>
              <w:br/>
            </w:r>
            <w:r>
              <w:rPr>
                <w:rFonts w:ascii="Times New Roman"/>
                <w:b w:val="false"/>
                <w:i w:val="false"/>
                <w:color w:val="000000"/>
                <w:sz w:val="20"/>
              </w:rPr>
              <w:t>
- мәдениеттанудың ғылыми пән ретіндегі нысаны мен мақсаттары;</w:t>
            </w:r>
            <w:r>
              <w:br/>
            </w:r>
            <w:r>
              <w:rPr>
                <w:rFonts w:ascii="Times New Roman"/>
                <w:b w:val="false"/>
                <w:i w:val="false"/>
                <w:color w:val="000000"/>
                <w:sz w:val="20"/>
              </w:rPr>
              <w:t>
- «мәдениет» және «өркениет» ұғымдарының ара қатынасы;</w:t>
            </w:r>
            <w:r>
              <w:br/>
            </w:r>
            <w:r>
              <w:rPr>
                <w:rFonts w:ascii="Times New Roman"/>
                <w:b w:val="false"/>
                <w:i w:val="false"/>
                <w:color w:val="000000"/>
                <w:sz w:val="20"/>
              </w:rPr>
              <w:t>
- мәдениеттің тарихтағы әртүрлі кезеңдерінде даму ерекшелігі және беталыстығы;</w:t>
            </w:r>
            <w:r>
              <w:br/>
            </w:r>
            <w:r>
              <w:rPr>
                <w:rFonts w:ascii="Times New Roman"/>
                <w:b w:val="false"/>
                <w:i w:val="false"/>
                <w:color w:val="000000"/>
                <w:sz w:val="20"/>
              </w:rPr>
              <w:t>
- ұлы тұлғалардың мәдениет дамуына үлестері мен ролі;</w:t>
            </w:r>
            <w:r>
              <w:br/>
            </w:r>
            <w:r>
              <w:rPr>
                <w:rFonts w:ascii="Times New Roman"/>
                <w:b w:val="false"/>
                <w:i w:val="false"/>
                <w:color w:val="000000"/>
                <w:sz w:val="20"/>
              </w:rPr>
              <w:t>
- ежелгі өркениеттердің тарихы;</w:t>
            </w:r>
            <w:r>
              <w:br/>
            </w:r>
            <w:r>
              <w:rPr>
                <w:rFonts w:ascii="Times New Roman"/>
                <w:b w:val="false"/>
                <w:i w:val="false"/>
                <w:color w:val="000000"/>
                <w:sz w:val="20"/>
              </w:rPr>
              <w:t>
- орта ғасырдағы қала және ескерткіштердің маңызы;</w:t>
            </w:r>
            <w:r>
              <w:br/>
            </w:r>
            <w:r>
              <w:rPr>
                <w:rFonts w:ascii="Times New Roman"/>
                <w:b w:val="false"/>
                <w:i w:val="false"/>
                <w:color w:val="000000"/>
                <w:sz w:val="20"/>
              </w:rPr>
              <w:t>
- әлемдік діндердің мазмұны және дәл мәні, мәдениет пен діннің өзара байланысы;</w:t>
            </w:r>
            <w:r>
              <w:br/>
            </w:r>
            <w:r>
              <w:rPr>
                <w:rFonts w:ascii="Times New Roman"/>
                <w:b w:val="false"/>
                <w:i w:val="false"/>
                <w:color w:val="000000"/>
                <w:sz w:val="20"/>
              </w:rPr>
              <w:t>
- қазақ мәдениетінің әлем мәдениетіндегі орыны;</w:t>
            </w:r>
            <w:r>
              <w:br/>
            </w:r>
            <w:r>
              <w:rPr>
                <w:rFonts w:ascii="Times New Roman"/>
                <w:b w:val="false"/>
                <w:i w:val="false"/>
                <w:color w:val="000000"/>
                <w:sz w:val="20"/>
              </w:rPr>
              <w:t>
- Қазақстан халықтарының этномәжениеттік ерекшелігі;</w:t>
            </w:r>
            <w:r>
              <w:br/>
            </w:r>
            <w:r>
              <w:rPr>
                <w:rFonts w:ascii="Times New Roman"/>
                <w:b w:val="false"/>
                <w:i w:val="false"/>
                <w:color w:val="000000"/>
                <w:sz w:val="20"/>
              </w:rPr>
              <w:t>
- Қазақстан Республикасы мәдени саясатының негізгі бағыттары;</w:t>
            </w:r>
            <w:r>
              <w:br/>
            </w:r>
            <w:r>
              <w:rPr>
                <w:rFonts w:ascii="Times New Roman"/>
                <w:b w:val="false"/>
                <w:i w:val="false"/>
                <w:color w:val="000000"/>
                <w:sz w:val="20"/>
              </w:rPr>
              <w:t>
- ұлттық мәдениетінің қайта даму жолдары мен мәселелері.</w:t>
            </w:r>
            <w:r>
              <w:br/>
            </w:r>
            <w:r>
              <w:rPr>
                <w:rFonts w:ascii="Times New Roman"/>
                <w:b w:val="false"/>
                <w:i w:val="false"/>
                <w:color w:val="000000"/>
                <w:sz w:val="20"/>
              </w:rPr>
              <w:t>
Іскерліктер:</w:t>
            </w:r>
            <w:r>
              <w:br/>
            </w:r>
            <w:r>
              <w:rPr>
                <w:rFonts w:ascii="Times New Roman"/>
                <w:b w:val="false"/>
                <w:i w:val="false"/>
                <w:color w:val="000000"/>
                <w:sz w:val="20"/>
              </w:rPr>
              <w:t>
- әртүрлі кезеңдердегі мәдени өзгерістерді салыстыру;</w:t>
            </w:r>
            <w:r>
              <w:br/>
            </w:r>
            <w:r>
              <w:rPr>
                <w:rFonts w:ascii="Times New Roman"/>
                <w:b w:val="false"/>
                <w:i w:val="false"/>
                <w:color w:val="000000"/>
                <w:sz w:val="20"/>
              </w:rPr>
              <w:t>
- адамгершілік және дін ілімдерін салыстыру және талдау;</w:t>
            </w:r>
            <w:r>
              <w:br/>
            </w:r>
            <w:r>
              <w:rPr>
                <w:rFonts w:ascii="Times New Roman"/>
                <w:b w:val="false"/>
                <w:i w:val="false"/>
                <w:color w:val="000000"/>
                <w:sz w:val="20"/>
              </w:rPr>
              <w:t>
- ұлттық мәдениетінің қайта даму жолдары мен мәселелеріне өз қөз қарасын білдіру;</w:t>
            </w:r>
            <w:r>
              <w:br/>
            </w:r>
            <w:r>
              <w:rPr>
                <w:rFonts w:ascii="Times New Roman"/>
                <w:b w:val="false"/>
                <w:i w:val="false"/>
                <w:color w:val="000000"/>
                <w:sz w:val="20"/>
              </w:rPr>
              <w:t>
- медиа ресурстардың мүмкіншілігін пайдалану;</w:t>
            </w:r>
            <w:r>
              <w:br/>
            </w:r>
            <w:r>
              <w:rPr>
                <w:rFonts w:ascii="Times New Roman"/>
                <w:b w:val="false"/>
                <w:i w:val="false"/>
                <w:color w:val="000000"/>
                <w:sz w:val="20"/>
              </w:rPr>
              <w:t>
- реферат, тезис, баяндама және конспект жасау кезінде ақпараттық және мерзімдік баспа материалдарды қолдану.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Философия пәні. Әлемдік философиялық ойдың негізгі елеулі кезеңі. Адам табиғаты және оның қалыптасу мәні. 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әлемнің философиялық, ғылыми және діни көріністері туралы түсінігі;</w:t>
            </w:r>
            <w:r>
              <w:br/>
            </w:r>
            <w:r>
              <w:rPr>
                <w:rFonts w:ascii="Times New Roman"/>
                <w:b w:val="false"/>
                <w:i w:val="false"/>
                <w:color w:val="000000"/>
                <w:sz w:val="20"/>
              </w:rPr>
              <w:t>
- ғылым және ғылыми танымдар ролі туралы түсінігі, оның құрылысы, әлеуметті және этикалық мәселелерің түрлері мен әдістер;</w:t>
            </w:r>
            <w:r>
              <w:br/>
            </w:r>
            <w:r>
              <w:rPr>
                <w:rFonts w:ascii="Times New Roman"/>
                <w:b w:val="false"/>
                <w:i w:val="false"/>
                <w:color w:val="000000"/>
                <w:sz w:val="20"/>
              </w:rPr>
              <w:t>
- қазырғы заманғы әлеуметтік және этикалық проблемалар.</w:t>
            </w:r>
            <w:r>
              <w:br/>
            </w:r>
            <w:r>
              <w:rPr>
                <w:rFonts w:ascii="Times New Roman"/>
                <w:b w:val="false"/>
                <w:i w:val="false"/>
                <w:color w:val="000000"/>
                <w:sz w:val="20"/>
              </w:rPr>
              <w:t xml:space="preserve">
Іскерліктер: </w:t>
            </w:r>
            <w:r>
              <w:br/>
            </w:r>
            <w:r>
              <w:rPr>
                <w:rFonts w:ascii="Times New Roman"/>
                <w:b w:val="false"/>
                <w:i w:val="false"/>
                <w:color w:val="000000"/>
                <w:sz w:val="20"/>
              </w:rPr>
              <w:t>
- биологиялық және әлеуметтік, дене және рухани бастамаларындағы адам іс-әрекетін, оның сана мәнін, саналы және санасыз әрекеттерін анықтай алу;</w:t>
            </w:r>
            <w:r>
              <w:br/>
            </w:r>
            <w:r>
              <w:rPr>
                <w:rFonts w:ascii="Times New Roman"/>
                <w:b w:val="false"/>
                <w:i w:val="false"/>
                <w:color w:val="000000"/>
                <w:sz w:val="20"/>
              </w:rPr>
              <w:t>
- қоғамдағы адамдар арасындағы адамгершілік қарым-қатынастар нормаларын сақтау.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6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xml:space="preserve">
Саясаттану ғылым ретінде. Саяси ғылымының даму тарихы және негізгі кезеңдері. Қазақстанның саяси санасы. Саяси билігі және саяси жүйелері. Саяси режимі. Мемлекет және азаматтық қоғам. Саяси партиялар. Қазақстанның қоғамдық-саяси қозғалыстары. Адам және саясат. Адам саясаттың субъектісі ретінде. Идеология, оның саясаттағы ролі. Саяси мәдениеті. Егеменді Қазақстан халықаралық қарым-қатынас жүйесінде. Әлеуметтану ғылым ретінде. Әлеуметтік зерттеулер. Жеке тұлғаның әлеуметі.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саяси сананың даму тарихы; </w:t>
            </w:r>
            <w:r>
              <w:br/>
            </w:r>
            <w:r>
              <w:rPr>
                <w:rFonts w:ascii="Times New Roman"/>
                <w:b w:val="false"/>
                <w:i w:val="false"/>
                <w:color w:val="000000"/>
                <w:sz w:val="20"/>
              </w:rPr>
              <w:t xml:space="preserve">
- саясаттану және әлеуметтанудың ғылым ретінде қалыптасуы; </w:t>
            </w:r>
            <w:r>
              <w:br/>
            </w:r>
            <w:r>
              <w:rPr>
                <w:rFonts w:ascii="Times New Roman"/>
                <w:b w:val="false"/>
                <w:i w:val="false"/>
                <w:color w:val="000000"/>
                <w:sz w:val="20"/>
              </w:rPr>
              <w:t>
- қоғамдық-саяси ұыймдар және қозғалыстар туралы түсінігі, олардың қоғамдағы ролі;</w:t>
            </w:r>
            <w:r>
              <w:br/>
            </w:r>
            <w:r>
              <w:rPr>
                <w:rFonts w:ascii="Times New Roman"/>
                <w:b w:val="false"/>
                <w:i w:val="false"/>
                <w:color w:val="000000"/>
                <w:sz w:val="20"/>
              </w:rPr>
              <w:t>
- қоғамдық-саяси жүйе;</w:t>
            </w:r>
            <w:r>
              <w:br/>
            </w:r>
            <w:r>
              <w:rPr>
                <w:rFonts w:ascii="Times New Roman"/>
                <w:b w:val="false"/>
                <w:i w:val="false"/>
                <w:color w:val="000000"/>
                <w:sz w:val="20"/>
              </w:rPr>
              <w:t>
- демократия принциптері және оның негізгі белгілері;</w:t>
            </w:r>
            <w:r>
              <w:br/>
            </w:r>
            <w:r>
              <w:rPr>
                <w:rFonts w:ascii="Times New Roman"/>
                <w:b w:val="false"/>
                <w:i w:val="false"/>
                <w:color w:val="000000"/>
                <w:sz w:val="20"/>
              </w:rPr>
              <w:t>
- мемлекеттің негізгі белгілері;</w:t>
            </w:r>
            <w:r>
              <w:br/>
            </w:r>
            <w:r>
              <w:rPr>
                <w:rFonts w:ascii="Times New Roman"/>
                <w:b w:val="false"/>
                <w:i w:val="false"/>
                <w:color w:val="000000"/>
                <w:sz w:val="20"/>
              </w:rPr>
              <w:t>
- басқару түрлері;</w:t>
            </w:r>
            <w:r>
              <w:br/>
            </w:r>
            <w:r>
              <w:rPr>
                <w:rFonts w:ascii="Times New Roman"/>
                <w:b w:val="false"/>
                <w:i w:val="false"/>
                <w:color w:val="000000"/>
                <w:sz w:val="20"/>
              </w:rPr>
              <w:t>
- Қазақстанның саяси-идеологиялық бағыттары;</w:t>
            </w:r>
            <w:r>
              <w:br/>
            </w:r>
            <w:r>
              <w:rPr>
                <w:rFonts w:ascii="Times New Roman"/>
                <w:b w:val="false"/>
                <w:i w:val="false"/>
                <w:color w:val="000000"/>
                <w:sz w:val="20"/>
              </w:rPr>
              <w:t>
- саяси партиялардың жүктелуі;</w:t>
            </w:r>
            <w:r>
              <w:br/>
            </w:r>
            <w:r>
              <w:rPr>
                <w:rFonts w:ascii="Times New Roman"/>
                <w:b w:val="false"/>
                <w:i w:val="false"/>
                <w:color w:val="000000"/>
                <w:sz w:val="20"/>
              </w:rPr>
              <w:t>
- әлеуметтанудың нысанасы мен міндеттері;</w:t>
            </w:r>
            <w:r>
              <w:br/>
            </w:r>
            <w:r>
              <w:rPr>
                <w:rFonts w:ascii="Times New Roman"/>
                <w:b w:val="false"/>
                <w:i w:val="false"/>
                <w:color w:val="000000"/>
                <w:sz w:val="20"/>
              </w:rPr>
              <w:t>
- элеуметтік зертеулердің мақсаты мен мәні.</w:t>
            </w:r>
            <w:r>
              <w:br/>
            </w:r>
            <w:r>
              <w:rPr>
                <w:rFonts w:ascii="Times New Roman"/>
                <w:b w:val="false"/>
                <w:i w:val="false"/>
                <w:color w:val="000000"/>
                <w:sz w:val="20"/>
              </w:rPr>
              <w:t>
Іскерліктер:</w:t>
            </w:r>
            <w:r>
              <w:br/>
            </w:r>
            <w:r>
              <w:rPr>
                <w:rFonts w:ascii="Times New Roman"/>
                <w:b w:val="false"/>
                <w:i w:val="false"/>
                <w:color w:val="000000"/>
                <w:sz w:val="20"/>
              </w:rPr>
              <w:t>
- ҚР мемлекеттік билік органдарын сипаттау;</w:t>
            </w:r>
            <w:r>
              <w:br/>
            </w:r>
            <w:r>
              <w:rPr>
                <w:rFonts w:ascii="Times New Roman"/>
                <w:b w:val="false"/>
                <w:i w:val="false"/>
                <w:color w:val="000000"/>
                <w:sz w:val="20"/>
              </w:rPr>
              <w:t xml:space="preserve">
- Қазақстанның саяси партияларының және қоғамдық қозғалыстарының қызметтерін, олардың қоғамның өміріндегі ролін бағалау; </w:t>
            </w:r>
            <w:r>
              <w:br/>
            </w:r>
            <w:r>
              <w:rPr>
                <w:rFonts w:ascii="Times New Roman"/>
                <w:b w:val="false"/>
                <w:i w:val="false"/>
                <w:color w:val="000000"/>
                <w:sz w:val="20"/>
              </w:rPr>
              <w:t>
- «саяси плюрализм» ұғымның маңызың түсіндіру;</w:t>
            </w:r>
            <w:r>
              <w:br/>
            </w:r>
            <w:r>
              <w:rPr>
                <w:rFonts w:ascii="Times New Roman"/>
                <w:b w:val="false"/>
                <w:i w:val="false"/>
                <w:color w:val="000000"/>
                <w:sz w:val="20"/>
              </w:rPr>
              <w:t>
- құқықтық мемлекетің белгілірің талдау;</w:t>
            </w:r>
            <w:r>
              <w:br/>
            </w:r>
            <w:r>
              <w:rPr>
                <w:rFonts w:ascii="Times New Roman"/>
                <w:b w:val="false"/>
                <w:i w:val="false"/>
                <w:color w:val="000000"/>
                <w:sz w:val="20"/>
              </w:rPr>
              <w:t>
- саяси режимдердің маңызын ашып айту;</w:t>
            </w:r>
            <w:r>
              <w:br/>
            </w:r>
            <w:r>
              <w:rPr>
                <w:rFonts w:ascii="Times New Roman"/>
                <w:b w:val="false"/>
                <w:i w:val="false"/>
                <w:color w:val="000000"/>
                <w:sz w:val="20"/>
              </w:rPr>
              <w:t xml:space="preserve">
- өзінің пікірін дәлелдеу үшін материалдар қолдану.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xml:space="preserve">
Экономика және оның қоғамдағы қызметі. Экономикалық теориялар. Экономикалық жүйелерінің жалпы негіздері. Мүлік және бизнес түрлері. Кәсіпкерліктің ұйымдастыруы және әлеуметтік-экономикалық маңызы. Шаруашылықтың нарықтық жүйесі. Сұраныс және ұсыныс теориясының негіздері. Тұтыну тәртіп теориясының негіздері. Өндірістің шығыны мен түсімділігі. Бәсекелестік және монополия. Макроэкономика және оның көрсеткіштері. Экономикалық өсім және экономиканың циклдік толқуы. Макроэкономикалық тепе-теңдігі. Қаражат және инфляция. Жұмыссыздық және тұрғындырды әлеуметтік қорғау. Қаржы жүйесі және мемлекеттің фискальдық саясаты. Кредиттік жүйесі. Дүниежүзілік экономика. Экономикалық дамудың халықаралық аспектілері.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экономикалық теориясының жалпы ережелері;</w:t>
            </w:r>
            <w:r>
              <w:br/>
            </w:r>
            <w:r>
              <w:rPr>
                <w:rFonts w:ascii="Times New Roman"/>
                <w:b w:val="false"/>
                <w:i w:val="false"/>
                <w:color w:val="000000"/>
                <w:sz w:val="20"/>
              </w:rPr>
              <w:t>
- елдегі және шет елдердегі экономикалық жағдай;</w:t>
            </w:r>
            <w:r>
              <w:br/>
            </w:r>
            <w:r>
              <w:rPr>
                <w:rFonts w:ascii="Times New Roman"/>
                <w:b w:val="false"/>
                <w:i w:val="false"/>
                <w:color w:val="000000"/>
                <w:sz w:val="20"/>
              </w:rPr>
              <w:t>
- макро- және микроэкономиканың негіздері;</w:t>
            </w:r>
            <w:r>
              <w:br/>
            </w:r>
            <w:r>
              <w:rPr>
                <w:rFonts w:ascii="Times New Roman"/>
                <w:b w:val="false"/>
                <w:i w:val="false"/>
                <w:color w:val="000000"/>
                <w:sz w:val="20"/>
              </w:rPr>
              <w:t>
- салық, ақшалай-несиелік, әлеуметтік және инвестициялық саясат.</w:t>
            </w:r>
            <w:r>
              <w:br/>
            </w:r>
            <w:r>
              <w:rPr>
                <w:rFonts w:ascii="Times New Roman"/>
                <w:b w:val="false"/>
                <w:i w:val="false"/>
                <w:color w:val="000000"/>
                <w:sz w:val="20"/>
              </w:rPr>
              <w:t>
Іскерліктер:</w:t>
            </w:r>
            <w:r>
              <w:br/>
            </w:r>
            <w:r>
              <w:rPr>
                <w:rFonts w:ascii="Times New Roman"/>
                <w:b w:val="false"/>
                <w:i w:val="false"/>
                <w:color w:val="000000"/>
                <w:sz w:val="20"/>
              </w:rPr>
              <w:t>
- нарықтық бағаның құрылуы механизмдерін сипаттау;</w:t>
            </w:r>
            <w:r>
              <w:br/>
            </w:r>
            <w:r>
              <w:rPr>
                <w:rFonts w:ascii="Times New Roman"/>
                <w:b w:val="false"/>
                <w:i w:val="false"/>
                <w:color w:val="000000"/>
                <w:sz w:val="20"/>
              </w:rPr>
              <w:t>
- өзінің кәсіптік қызметін бағдарлау үшін қажетті, экономикалық ақпараттарды табу және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Құқықтық мемлекет. Конституциялық құқық.</w:t>
            </w:r>
            <w:r>
              <w:br/>
            </w:r>
            <w:r>
              <w:rPr>
                <w:rFonts w:ascii="Times New Roman"/>
                <w:b w:val="false"/>
                <w:i w:val="false"/>
                <w:color w:val="000000"/>
                <w:sz w:val="20"/>
              </w:rPr>
              <w:t xml:space="preserve">
Әкімшілік құқық. Азаматтық құқық. Еңбек құқығы. Қылмыстық құқық. Отбасылық құқық. Экологиялық құқық. Халықаралық құқық. </w:t>
            </w: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адамның және азаматтың құқықтары мен еркіндіктері, оларды іске асыру механизмдері;</w:t>
            </w:r>
            <w:r>
              <w:br/>
            </w:r>
            <w:r>
              <w:rPr>
                <w:rFonts w:ascii="Times New Roman"/>
                <w:b w:val="false"/>
                <w:i w:val="false"/>
                <w:color w:val="000000"/>
                <w:sz w:val="20"/>
              </w:rPr>
              <w:t>
- кәсіптік қызметінің саласындағы құқықтық және адамгершілік-этикалық нормалары.</w:t>
            </w:r>
            <w:r>
              <w:br/>
            </w:r>
            <w:r>
              <w:rPr>
                <w:rFonts w:ascii="Times New Roman"/>
                <w:b w:val="false"/>
                <w:i w:val="false"/>
                <w:color w:val="000000"/>
                <w:sz w:val="20"/>
              </w:rPr>
              <w:t>
Іскерліктер:</w:t>
            </w:r>
            <w:r>
              <w:br/>
            </w:r>
            <w:r>
              <w:rPr>
                <w:rFonts w:ascii="Times New Roman"/>
                <w:b w:val="false"/>
                <w:i w:val="false"/>
                <w:color w:val="000000"/>
                <w:sz w:val="20"/>
              </w:rPr>
              <w:t xml:space="preserve">
- жеке басының бостандығын және қадір-қасиетін қорғау; </w:t>
            </w:r>
            <w:r>
              <w:br/>
            </w:r>
            <w:r>
              <w:rPr>
                <w:rFonts w:ascii="Times New Roman"/>
                <w:b w:val="false"/>
                <w:i w:val="false"/>
                <w:color w:val="000000"/>
                <w:sz w:val="20"/>
              </w:rPr>
              <w:t xml:space="preserve">
- маманның кәсіптік қызметін реттейтін құқықтық-нормативтік құжаттарды қолдану.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Кәсіпорындарында, мекемелерде іс қағаздарын жүргізудің түсінігі, жүйесі және ұйымдастыруы. Құжаттардың ресімдеу ережелері, топтастырылуы, мәні, құрамдас бөлігі. Ұйымдастыруөкімдік, құқықтық, ақша-финанс-есептік және анықтамалық құжаттары. Қызметтік хаттар жазудың негізгі әдістері. Құжаттарды тізімдеу, есепке алу, сақтау және орындалуын бақылау. Іс қағаздарын компьютерлендіру: мәні, мақсаты, келешегі, құрамдас бөлігі, негізгі ұстанымы, ұйымдастырылуы.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құжаттарды құру тәсілдері және міндеті;</w:t>
            </w:r>
            <w:r>
              <w:br/>
            </w:r>
            <w:r>
              <w:rPr>
                <w:rFonts w:ascii="Times New Roman"/>
                <w:b w:val="false"/>
                <w:i w:val="false"/>
                <w:color w:val="000000"/>
                <w:sz w:val="20"/>
              </w:rPr>
              <w:t>
әні, мақсаты және мазмұны;</w:t>
            </w:r>
            <w:r>
              <w:br/>
            </w:r>
            <w:r>
              <w:rPr>
                <w:rFonts w:ascii="Times New Roman"/>
                <w:b w:val="false"/>
                <w:i w:val="false"/>
                <w:color w:val="000000"/>
                <w:sz w:val="20"/>
              </w:rPr>
              <w:t>
- құжаттардың ресімдеу ережелері, топтастырылуы, мәні, құрамдас бөлігі;</w:t>
            </w:r>
            <w:r>
              <w:br/>
            </w:r>
            <w:r>
              <w:rPr>
                <w:rFonts w:ascii="Times New Roman"/>
                <w:b w:val="false"/>
                <w:i w:val="false"/>
                <w:color w:val="000000"/>
                <w:sz w:val="20"/>
              </w:rPr>
              <w:t>
- іс қағаздарын компьютерлендірудің мәні, мақсаты, келешегі, құрамдас бөлігі, негізгі ұстанымы, ұйымдастырылуы.</w:t>
            </w:r>
            <w:r>
              <w:br/>
            </w:r>
            <w:r>
              <w:rPr>
                <w:rFonts w:ascii="Times New Roman"/>
                <w:b w:val="false"/>
                <w:i w:val="false"/>
                <w:color w:val="000000"/>
                <w:sz w:val="20"/>
              </w:rPr>
              <w:t>
Іскерліктер:</w:t>
            </w:r>
            <w:r>
              <w:br/>
            </w:r>
            <w:r>
              <w:rPr>
                <w:rFonts w:ascii="Times New Roman"/>
                <w:b w:val="false"/>
                <w:i w:val="false"/>
                <w:color w:val="000000"/>
                <w:sz w:val="20"/>
              </w:rPr>
              <w:t>
- әкiмшiлiк-ұйымдастыру құжаттарымен жұмыс жасау;</w:t>
            </w:r>
            <w:r>
              <w:br/>
            </w:r>
            <w:r>
              <w:rPr>
                <w:rFonts w:ascii="Times New Roman"/>
                <w:b w:val="false"/>
                <w:i w:val="false"/>
                <w:color w:val="000000"/>
                <w:sz w:val="20"/>
              </w:rPr>
              <w:t>
- тізімдеу, есепке алу, сақтау және құжаттардың орындалуын бақылау;</w:t>
            </w:r>
            <w:r>
              <w:br/>
            </w:r>
            <w:r>
              <w:rPr>
                <w:rFonts w:ascii="Times New Roman"/>
                <w:b w:val="false"/>
                <w:i w:val="false"/>
                <w:color w:val="000000"/>
                <w:sz w:val="20"/>
              </w:rPr>
              <w:t>
-ДЭЕМда құжаттарды ресімдеу.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8</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Сызбаны көркемдеу ережелері. Сызбадағы геометриялық тұрғызулар. Геометриялық фигуралардың қимасы. Технологиялық сызбаның негіздері. Сызбада көріністерді орналастыру. Қималар мен тіліктер. Тікбұрыш және аксонометриялық осьтерде түрлерді, қималар мен тіліктерді пайдалана отырып қажетті және жеткілікті данада тетік сызбасын орындау. Ажыратылатын қосылыстар. Ажыратылмайтын қосылыстар. Тетіктің жұмысшы эскизі. Тетіктің техникалық суреті. Құрастыру сызбасы бойынша бөлшектеу.</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проекциялау түрлері;</w:t>
            </w:r>
            <w:r>
              <w:br/>
            </w:r>
            <w:r>
              <w:rPr>
                <w:rFonts w:ascii="Times New Roman"/>
                <w:b w:val="false"/>
                <w:i w:val="false"/>
                <w:color w:val="000000"/>
                <w:sz w:val="20"/>
              </w:rPr>
              <w:t>
- сызба сызықтарының белгіленуі;</w:t>
            </w:r>
            <w:r>
              <w:br/>
            </w:r>
            <w:r>
              <w:rPr>
                <w:rFonts w:ascii="Times New Roman"/>
                <w:b w:val="false"/>
                <w:i w:val="false"/>
                <w:color w:val="000000"/>
                <w:sz w:val="20"/>
              </w:rPr>
              <w:t>
- бұйымның кешендік сызбасы;</w:t>
            </w:r>
            <w:r>
              <w:br/>
            </w:r>
            <w:r>
              <w:rPr>
                <w:rFonts w:ascii="Times New Roman"/>
                <w:b w:val="false"/>
                <w:i w:val="false"/>
                <w:color w:val="000000"/>
                <w:sz w:val="20"/>
              </w:rPr>
              <w:t>
- геометриялық дене жазықтығының қимасын салу;</w:t>
            </w:r>
            <w:r>
              <w:br/>
            </w:r>
            <w:r>
              <w:rPr>
                <w:rFonts w:ascii="Times New Roman"/>
                <w:b w:val="false"/>
                <w:i w:val="false"/>
                <w:color w:val="000000"/>
                <w:sz w:val="20"/>
              </w:rPr>
              <w:t>
- қарапайым, жергілікті, күрделі және өзгешілік тіліктерді сызу;</w:t>
            </w:r>
            <w:r>
              <w:br/>
            </w:r>
            <w:r>
              <w:rPr>
                <w:rFonts w:ascii="Times New Roman"/>
                <w:b w:val="false"/>
                <w:i w:val="false"/>
                <w:color w:val="000000"/>
                <w:sz w:val="20"/>
              </w:rPr>
              <w:t>
- бұрандалардың сиппатамасы және жіктеуі;</w:t>
            </w:r>
            <w:r>
              <w:br/>
            </w:r>
            <w:r>
              <w:rPr>
                <w:rFonts w:ascii="Times New Roman"/>
                <w:b w:val="false"/>
                <w:i w:val="false"/>
                <w:color w:val="000000"/>
                <w:sz w:val="20"/>
              </w:rPr>
              <w:t>
- құрастыру сызбалардағы тіліктер;</w:t>
            </w:r>
            <w:r>
              <w:br/>
            </w:r>
            <w:r>
              <w:rPr>
                <w:rFonts w:ascii="Times New Roman"/>
                <w:b w:val="false"/>
                <w:i w:val="false"/>
                <w:color w:val="000000"/>
                <w:sz w:val="20"/>
              </w:rPr>
              <w:t>
- құрастыру сызбаларды оқу тәртібі;</w:t>
            </w:r>
            <w:r>
              <w:br/>
            </w:r>
            <w:r>
              <w:rPr>
                <w:rFonts w:ascii="Times New Roman"/>
                <w:b w:val="false"/>
                <w:i w:val="false"/>
                <w:color w:val="000000"/>
                <w:sz w:val="20"/>
              </w:rPr>
              <w:t>
- эскиздерді салу.</w:t>
            </w:r>
            <w:r>
              <w:br/>
            </w:r>
            <w:r>
              <w:rPr>
                <w:rFonts w:ascii="Times New Roman"/>
                <w:b w:val="false"/>
                <w:i w:val="false"/>
                <w:color w:val="000000"/>
                <w:sz w:val="20"/>
              </w:rPr>
              <w:t>
Іскерліктер:</w:t>
            </w:r>
            <w:r>
              <w:br/>
            </w:r>
            <w:r>
              <w:rPr>
                <w:rFonts w:ascii="Times New Roman"/>
                <w:b w:val="false"/>
                <w:i w:val="false"/>
                <w:color w:val="000000"/>
                <w:sz w:val="20"/>
              </w:rPr>
              <w:t>
- форматтың түрінен тәуелсіз негізгі жазуды дұрыс орналастыру және кешенді сызбаны орындау;</w:t>
            </w:r>
            <w:r>
              <w:br/>
            </w:r>
            <w:r>
              <w:rPr>
                <w:rFonts w:ascii="Times New Roman"/>
                <w:b w:val="false"/>
                <w:i w:val="false"/>
                <w:color w:val="000000"/>
                <w:sz w:val="20"/>
              </w:rPr>
              <w:t>
- сызбаны орындау күрделігінен тәуелсіз бөлшектің аксонометриялық проекциясын салу;</w:t>
            </w:r>
            <w:r>
              <w:br/>
            </w:r>
            <w:r>
              <w:rPr>
                <w:rFonts w:ascii="Times New Roman"/>
                <w:b w:val="false"/>
                <w:i w:val="false"/>
                <w:color w:val="000000"/>
                <w:sz w:val="20"/>
              </w:rPr>
              <w:t>
- өлшемдерді, беттің кедір-бұдырлығын, жіберулер мен отырғызуларды, термиялық жабын және өндеудің басқа түрлерін көрсетіп техникалық машинақұрылыс сызбасын дұрыс рәсімдеу;</w:t>
            </w:r>
            <w:r>
              <w:br/>
            </w:r>
            <w:r>
              <w:rPr>
                <w:rFonts w:ascii="Times New Roman"/>
                <w:b w:val="false"/>
                <w:i w:val="false"/>
                <w:color w:val="000000"/>
                <w:sz w:val="20"/>
              </w:rPr>
              <w:t>
- бөлшектің берілген екі көрінісі бойынша үшінші көрінісін табу;</w:t>
            </w:r>
            <w:r>
              <w:br/>
            </w:r>
            <w:r>
              <w:rPr>
                <w:rFonts w:ascii="Times New Roman"/>
                <w:b w:val="false"/>
                <w:i w:val="false"/>
                <w:color w:val="000000"/>
                <w:sz w:val="20"/>
              </w:rPr>
              <w:t>
- масштабты үлкейту, азайту;</w:t>
            </w:r>
            <w:r>
              <w:br/>
            </w:r>
            <w:r>
              <w:rPr>
                <w:rFonts w:ascii="Times New Roman"/>
                <w:b w:val="false"/>
                <w:i w:val="false"/>
                <w:color w:val="000000"/>
                <w:sz w:val="20"/>
              </w:rPr>
              <w:t>
- негізгі жазуларды дұрыс жазу;</w:t>
            </w:r>
            <w:r>
              <w:br/>
            </w:r>
            <w:r>
              <w:rPr>
                <w:rFonts w:ascii="Times New Roman"/>
                <w:b w:val="false"/>
                <w:i w:val="false"/>
                <w:color w:val="000000"/>
                <w:sz w:val="20"/>
              </w:rPr>
              <w:t>
- өлшемдерді дұрыс қоюды сақтау;</w:t>
            </w:r>
            <w:r>
              <w:br/>
            </w:r>
            <w:r>
              <w:rPr>
                <w:rFonts w:ascii="Times New Roman"/>
                <w:b w:val="false"/>
                <w:i w:val="false"/>
                <w:color w:val="000000"/>
                <w:sz w:val="20"/>
              </w:rPr>
              <w:t>
- сызбаны оқу тәртібін сақтау;</w:t>
            </w:r>
            <w:r>
              <w:br/>
            </w:r>
            <w:r>
              <w:rPr>
                <w:rFonts w:ascii="Times New Roman"/>
                <w:b w:val="false"/>
                <w:i w:val="false"/>
                <w:color w:val="000000"/>
                <w:sz w:val="20"/>
              </w:rPr>
              <w:t>
- шеңберлерді бөлу;</w:t>
            </w:r>
            <w:r>
              <w:br/>
            </w:r>
            <w:r>
              <w:rPr>
                <w:rFonts w:ascii="Times New Roman"/>
                <w:b w:val="false"/>
                <w:i w:val="false"/>
                <w:color w:val="000000"/>
                <w:sz w:val="20"/>
              </w:rPr>
              <w:t>
- жанасуды жасау;</w:t>
            </w:r>
            <w:r>
              <w:br/>
            </w:r>
            <w:r>
              <w:rPr>
                <w:rFonts w:ascii="Times New Roman"/>
                <w:b w:val="false"/>
                <w:i w:val="false"/>
                <w:color w:val="000000"/>
                <w:sz w:val="20"/>
              </w:rPr>
              <w:t>
- фронтальды-диметриялық,тікбұрышты-изометриялық проекцияларды сызу;</w:t>
            </w:r>
            <w:r>
              <w:br/>
            </w:r>
            <w:r>
              <w:rPr>
                <w:rFonts w:ascii="Times New Roman"/>
                <w:b w:val="false"/>
                <w:i w:val="false"/>
                <w:color w:val="000000"/>
                <w:sz w:val="20"/>
              </w:rPr>
              <w:t>
- бөлшектің изометриялық проекциясын сызу әдісін қолдану;</w:t>
            </w:r>
            <w:r>
              <w:br/>
            </w:r>
            <w:r>
              <w:rPr>
                <w:rFonts w:ascii="Times New Roman"/>
                <w:b w:val="false"/>
                <w:i w:val="false"/>
                <w:color w:val="000000"/>
                <w:sz w:val="20"/>
              </w:rPr>
              <w:t>
- қималардың белгілеу және орналастыру;</w:t>
            </w:r>
            <w:r>
              <w:br/>
            </w:r>
            <w:r>
              <w:rPr>
                <w:rFonts w:ascii="Times New Roman"/>
                <w:b w:val="false"/>
                <w:i w:val="false"/>
                <w:color w:val="000000"/>
                <w:sz w:val="20"/>
              </w:rPr>
              <w:t>
- форматтарды рәсімдеу;</w:t>
            </w:r>
            <w:r>
              <w:br/>
            </w:r>
            <w:r>
              <w:rPr>
                <w:rFonts w:ascii="Times New Roman"/>
                <w:b w:val="false"/>
                <w:i w:val="false"/>
                <w:color w:val="000000"/>
                <w:sz w:val="20"/>
              </w:rPr>
              <w:t xml:space="preserve">
- тіліктер мен көріністердің бөліктерін жалғау.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8</w:t>
            </w:r>
            <w:r>
              <w:br/>
            </w:r>
            <w:r>
              <w:rPr>
                <w:rFonts w:ascii="Times New Roman"/>
                <w:b w:val="false"/>
                <w:i w:val="false"/>
                <w:color w:val="000000"/>
                <w:sz w:val="20"/>
              </w:rPr>
              <w:t>
КҚ 3.11.4</w:t>
            </w:r>
            <w:r>
              <w:br/>
            </w:r>
            <w:r>
              <w:rPr>
                <w:rFonts w:ascii="Times New Roman"/>
                <w:b w:val="false"/>
                <w:i w:val="false"/>
                <w:color w:val="000000"/>
                <w:sz w:val="20"/>
              </w:rPr>
              <w:t>
КҚ 3.12.2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Статика, статиканың аксиомдары. Күштің жазық және кеңістік жүйесі. Кинематика. Кинематиканың негізгі түсініктері. Қатты дененің және нүктенің кинематикасы. Динамика. Динамиканың аксиомалары. Материалды нүктенің қозғалысы. Серпіндік күштер. Кинематиканың әдісі. Үйкелеу. Жұмысы және күштілігі. Динамиканың жалпы теоремалары.</w:t>
            </w:r>
            <w:r>
              <w:br/>
            </w:r>
            <w:r>
              <w:rPr>
                <w:rFonts w:ascii="Times New Roman"/>
                <w:b w:val="false"/>
                <w:i w:val="false"/>
                <w:color w:val="000000"/>
                <w:sz w:val="20"/>
              </w:rPr>
              <w:t>
Материалдардың кедергілері.</w:t>
            </w:r>
            <w:r>
              <w:br/>
            </w:r>
            <w:r>
              <w:rPr>
                <w:rFonts w:ascii="Times New Roman"/>
                <w:b w:val="false"/>
                <w:i w:val="false"/>
                <w:color w:val="000000"/>
                <w:sz w:val="20"/>
              </w:rPr>
              <w:t>
Пластикалық және созылмалы өзгерістер. Ішкі және сыртқы күштер. Қиюдың әдістері. Созылу және қысылу. Ұйпалақтауға және кесуге есеп. Ширату және бүгу. Төзімділікке және қаттылыққа есеп. Қызған қалпы. Төзімділіктің және оларды пайдаланудың гипотезалары. Шаршаудың кедергісі. Қысылған өзектің тұрақтылығы.</w:t>
            </w:r>
            <w:r>
              <w:br/>
            </w:r>
            <w:r>
              <w:rPr>
                <w:rFonts w:ascii="Times New Roman"/>
                <w:b w:val="false"/>
                <w:i w:val="false"/>
                <w:color w:val="000000"/>
                <w:sz w:val="20"/>
              </w:rPr>
              <w:t>
Машиналардың бөлшектері. Тапсырулар. Жазық механизмдер. Біліктер және өзектер. Жалғастырғыштар. Машина бөлшектерін жалғау.</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киематиканың, статиканың, динамиканың негізгі түсініктері;</w:t>
            </w:r>
            <w:r>
              <w:br/>
            </w:r>
            <w:r>
              <w:rPr>
                <w:rFonts w:ascii="Times New Roman"/>
                <w:b w:val="false"/>
                <w:i w:val="false"/>
                <w:color w:val="000000"/>
                <w:sz w:val="20"/>
              </w:rPr>
              <w:t>
- күштердің жазық жүйесі, күштердің моменті;</w:t>
            </w:r>
            <w:r>
              <w:br/>
            </w:r>
            <w:r>
              <w:rPr>
                <w:rFonts w:ascii="Times New Roman"/>
                <w:b w:val="false"/>
                <w:i w:val="false"/>
                <w:color w:val="000000"/>
                <w:sz w:val="20"/>
              </w:rPr>
              <w:t>
- кинематика және динамика негіздері;</w:t>
            </w:r>
            <w:r>
              <w:br/>
            </w:r>
            <w:r>
              <w:rPr>
                <w:rFonts w:ascii="Times New Roman"/>
                <w:b w:val="false"/>
                <w:i w:val="false"/>
                <w:color w:val="000000"/>
                <w:sz w:val="20"/>
              </w:rPr>
              <w:t>
- материалдар кедергісінің негіздері;</w:t>
            </w:r>
            <w:r>
              <w:br/>
            </w:r>
            <w:r>
              <w:rPr>
                <w:rFonts w:ascii="Times New Roman"/>
                <w:b w:val="false"/>
                <w:i w:val="false"/>
                <w:color w:val="000000"/>
                <w:sz w:val="20"/>
              </w:rPr>
              <w:t>
- машина бөлшектерінің негіздері;</w:t>
            </w:r>
            <w:r>
              <w:br/>
            </w:r>
            <w:r>
              <w:rPr>
                <w:rFonts w:ascii="Times New Roman"/>
                <w:b w:val="false"/>
                <w:i w:val="false"/>
                <w:color w:val="000000"/>
                <w:sz w:val="20"/>
              </w:rPr>
              <w:t>
- деформацияның негізгі түрлері;</w:t>
            </w:r>
            <w:r>
              <w:br/>
            </w:r>
            <w:r>
              <w:rPr>
                <w:rFonts w:ascii="Times New Roman"/>
                <w:b w:val="false"/>
                <w:i w:val="false"/>
                <w:color w:val="000000"/>
                <w:sz w:val="20"/>
              </w:rPr>
              <w:t>
- құрылым элементерін мықтылыққа, қаттылыққа және тұрақтылыққа есептеу әдістері;</w:t>
            </w:r>
            <w:r>
              <w:br/>
            </w:r>
            <w:r>
              <w:rPr>
                <w:rFonts w:ascii="Times New Roman"/>
                <w:b w:val="false"/>
                <w:i w:val="false"/>
                <w:color w:val="000000"/>
                <w:sz w:val="20"/>
              </w:rPr>
              <w:t>
- машина бөлшектерін қосу түрлері;</w:t>
            </w:r>
            <w:r>
              <w:br/>
            </w:r>
            <w:r>
              <w:rPr>
                <w:rFonts w:ascii="Times New Roman"/>
                <w:b w:val="false"/>
                <w:i w:val="false"/>
                <w:color w:val="000000"/>
                <w:sz w:val="20"/>
              </w:rPr>
              <w:t>
- берілістердің түрлері.</w:t>
            </w:r>
            <w:r>
              <w:br/>
            </w:r>
            <w:r>
              <w:rPr>
                <w:rFonts w:ascii="Times New Roman"/>
                <w:b w:val="false"/>
                <w:i w:val="false"/>
                <w:color w:val="000000"/>
                <w:sz w:val="20"/>
              </w:rPr>
              <w:t>
Іскерліктер:</w:t>
            </w:r>
            <w:r>
              <w:br/>
            </w:r>
            <w:r>
              <w:rPr>
                <w:rFonts w:ascii="Times New Roman"/>
                <w:b w:val="false"/>
                <w:i w:val="false"/>
                <w:color w:val="000000"/>
                <w:sz w:val="20"/>
              </w:rPr>
              <w:t>
- механикалық жүйелерді мықтылығын есептеуді орындау;</w:t>
            </w:r>
            <w:r>
              <w:br/>
            </w:r>
            <w:r>
              <w:rPr>
                <w:rFonts w:ascii="Times New Roman"/>
                <w:b w:val="false"/>
                <w:i w:val="false"/>
                <w:color w:val="000000"/>
                <w:sz w:val="20"/>
              </w:rPr>
              <w:t>
- қажетті механизм түрін таңдау;</w:t>
            </w:r>
            <w:r>
              <w:br/>
            </w:r>
            <w:r>
              <w:rPr>
                <w:rFonts w:ascii="Times New Roman"/>
                <w:b w:val="false"/>
                <w:i w:val="false"/>
                <w:color w:val="000000"/>
                <w:sz w:val="20"/>
              </w:rPr>
              <w:t>
- құрылымдар мен механизмдердің құрастыру біліктерінің құрылымдық ерекшеліктерін талдау;</w:t>
            </w:r>
            <w:r>
              <w:br/>
            </w:r>
            <w:r>
              <w:rPr>
                <w:rFonts w:ascii="Times New Roman"/>
                <w:b w:val="false"/>
                <w:i w:val="false"/>
                <w:color w:val="000000"/>
                <w:sz w:val="20"/>
              </w:rPr>
              <w:t>
- кинематикалық сипаттамалары және байланыс реакциясын анықтау;</w:t>
            </w:r>
            <w:r>
              <w:br/>
            </w:r>
            <w:r>
              <w:rPr>
                <w:rFonts w:ascii="Times New Roman"/>
                <w:b w:val="false"/>
                <w:i w:val="false"/>
                <w:color w:val="000000"/>
                <w:sz w:val="20"/>
              </w:rPr>
              <w:t>
- әртүрлі деформацияларда ішкі күш факторларды анықтау;</w:t>
            </w:r>
            <w:r>
              <w:br/>
            </w:r>
            <w:r>
              <w:rPr>
                <w:rFonts w:ascii="Times New Roman"/>
                <w:b w:val="false"/>
                <w:i w:val="false"/>
                <w:color w:val="000000"/>
                <w:sz w:val="20"/>
              </w:rPr>
              <w:t>
- құрылым элементерін мықтылыққа, қаттылыққа және тұрақтылыққа есептеуді орындау;</w:t>
            </w:r>
            <w:r>
              <w:br/>
            </w:r>
            <w:r>
              <w:rPr>
                <w:rFonts w:ascii="Times New Roman"/>
                <w:b w:val="false"/>
                <w:i w:val="false"/>
                <w:color w:val="000000"/>
                <w:sz w:val="20"/>
              </w:rPr>
              <w:t xml:space="preserve">
- бірлестерді есептеуді орындау.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8</w:t>
            </w:r>
            <w:r>
              <w:br/>
            </w:r>
            <w:r>
              <w:rPr>
                <w:rFonts w:ascii="Times New Roman"/>
                <w:b w:val="false"/>
                <w:i w:val="false"/>
                <w:color w:val="000000"/>
                <w:sz w:val="20"/>
              </w:rPr>
              <w:t>
КҚ 3.11.4</w:t>
            </w:r>
            <w:r>
              <w:br/>
            </w:r>
            <w:r>
              <w:rPr>
                <w:rFonts w:ascii="Times New Roman"/>
                <w:b w:val="false"/>
                <w:i w:val="false"/>
                <w:color w:val="000000"/>
                <w:sz w:val="20"/>
              </w:rPr>
              <w:t>
КҚ 3.12.2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Метериалтану</w:t>
            </w:r>
            <w:r>
              <w:br/>
            </w:r>
            <w:r>
              <w:rPr>
                <w:rFonts w:ascii="Times New Roman"/>
                <w:b w:val="false"/>
                <w:i w:val="false"/>
                <w:color w:val="000000"/>
                <w:sz w:val="20"/>
              </w:rPr>
              <w:t>
Металтанудың дамуы туралы қысқаша мәләмет. Металл және қорытпалар туралы жалпы мәліметтер. Металлдардың және қорытпалардың физикалық, химиялық, механикалық және технологиялық қасиеттері.</w:t>
            </w:r>
            <w:r>
              <w:br/>
            </w:r>
            <w:r>
              <w:rPr>
                <w:rFonts w:ascii="Times New Roman"/>
                <w:b w:val="false"/>
                <w:i w:val="false"/>
                <w:color w:val="000000"/>
                <w:sz w:val="20"/>
              </w:rPr>
              <w:t>
Темірдің көміртек қорытпасы күйінің диаграммасы; шойын, құрамы, құрылымы, шойынды белгілеу. Болаттарды жіктеу, қасиетінің құрамы және әр түрлі болаттарды маркалау. Илем, труба, соғылым, МЕСТ бойынша құйма болаттарының жіктелуі, қолданылуы және маркалау. Термиялық өңдеудің маңызы және мәні. Термоэлектрлік жәнеоптикалық пирометрлер. Шынығу және қалыптасу түсі бойынша температурасын анықтау. Тотығудан және көміртексіздендіруден бұйымдарды қорғау. Болаттарды термиялық өңдеудің түрлері. Тез кескіш болаттардан әзірленген құралдарды термиялық өңдеу Болатты химико-термиялық өңдеу, оның тағайындалуы. Түсті металлдар, мыс және оның қорытпалары, олардың сипаттамалары, қасиеттері және қолданылуы- алюминий және оның қорытпалары, сипаттамалары, қасиеттері және қолданылуы магний, титан, қорғасы, қалайы, цинк, хром, никель және олардың қасиеттері Қатты қорытпалар олардың тағайындалуы және кесу құралдарында қолдану; металқышты қорытпалар минералқыш материалдар. Металқыш және минералқыш материалды тілімшелерді бекіту тәсілдері. Металлдар жегідесі және оның түрлері. Пластикалық массалар. Электртехникалық материалдар. Қажақ материалдар.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материалдардың физикалық, механикалық және технологиялық қасиеттері;</w:t>
            </w:r>
            <w:r>
              <w:br/>
            </w:r>
            <w:r>
              <w:rPr>
                <w:rFonts w:ascii="Times New Roman"/>
                <w:b w:val="false"/>
                <w:i w:val="false"/>
                <w:color w:val="000000"/>
                <w:sz w:val="20"/>
              </w:rPr>
              <w:t>
- металл өңдеу станоктарындағы өңдеу барысының технологиялық құрылысы.</w:t>
            </w:r>
            <w:r>
              <w:br/>
            </w:r>
            <w:r>
              <w:rPr>
                <w:rFonts w:ascii="Times New Roman"/>
                <w:b w:val="false"/>
                <w:i w:val="false"/>
                <w:color w:val="000000"/>
                <w:sz w:val="20"/>
              </w:rPr>
              <w:t>
Іскерліктер:</w:t>
            </w:r>
            <w:r>
              <w:br/>
            </w:r>
            <w:r>
              <w:rPr>
                <w:rFonts w:ascii="Times New Roman"/>
                <w:b w:val="false"/>
                <w:i w:val="false"/>
                <w:color w:val="000000"/>
                <w:sz w:val="20"/>
              </w:rPr>
              <w:t>
- жұмысқа материалдарды таңдау;</w:t>
            </w:r>
            <w:r>
              <w:br/>
            </w:r>
            <w:r>
              <w:rPr>
                <w:rFonts w:ascii="Times New Roman"/>
                <w:b w:val="false"/>
                <w:i w:val="false"/>
                <w:color w:val="000000"/>
                <w:sz w:val="20"/>
              </w:rPr>
              <w:t>
- металдарды өңдеудің технологиялық барысын пайдалану;</w:t>
            </w:r>
            <w:r>
              <w:br/>
            </w:r>
            <w:r>
              <w:rPr>
                <w:rFonts w:ascii="Times New Roman"/>
                <w:b w:val="false"/>
                <w:i w:val="false"/>
                <w:color w:val="000000"/>
                <w:sz w:val="20"/>
              </w:rPr>
              <w:t>
- қатты қорытпаларды, түрлі-түсті металдарды, шойынды, болаттың маркаларын ажырату;</w:t>
            </w:r>
            <w:r>
              <w:br/>
            </w:r>
            <w:r>
              <w:rPr>
                <w:rFonts w:ascii="Times New Roman"/>
                <w:b w:val="false"/>
                <w:i w:val="false"/>
                <w:color w:val="000000"/>
                <w:sz w:val="20"/>
              </w:rPr>
              <w:t>
- техникалық құжаттармен жұмыс істеу;</w:t>
            </w:r>
            <w:r>
              <w:br/>
            </w:r>
            <w:r>
              <w:rPr>
                <w:rFonts w:ascii="Times New Roman"/>
                <w:b w:val="false"/>
                <w:i w:val="false"/>
                <w:color w:val="000000"/>
                <w:sz w:val="20"/>
              </w:rPr>
              <w:t xml:space="preserve">
- нұсқа бойынша бөлшектерді өңдеудің технологиялық барысын істеу.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8</w:t>
            </w:r>
            <w:r>
              <w:br/>
            </w:r>
            <w:r>
              <w:rPr>
                <w:rFonts w:ascii="Times New Roman"/>
                <w:b w:val="false"/>
                <w:i w:val="false"/>
                <w:color w:val="000000"/>
                <w:sz w:val="20"/>
              </w:rPr>
              <w:t>
КҚ 3.11.2</w:t>
            </w:r>
            <w:r>
              <w:br/>
            </w:r>
            <w:r>
              <w:rPr>
                <w:rFonts w:ascii="Times New Roman"/>
                <w:b w:val="false"/>
                <w:i w:val="false"/>
                <w:color w:val="000000"/>
                <w:sz w:val="20"/>
              </w:rPr>
              <w:t>
КҚ 3.11.4</w:t>
            </w:r>
            <w:r>
              <w:br/>
            </w:r>
            <w:r>
              <w:rPr>
                <w:rFonts w:ascii="Times New Roman"/>
                <w:b w:val="false"/>
                <w:i w:val="false"/>
                <w:color w:val="000000"/>
                <w:sz w:val="20"/>
              </w:rPr>
              <w:t>
КҚ 3.12.2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Машинакұрылыс технологиясының негіздері</w:t>
            </w:r>
            <w:r>
              <w:br/>
            </w:r>
            <w:r>
              <w:rPr>
                <w:rFonts w:ascii="Times New Roman"/>
                <w:b w:val="false"/>
                <w:i w:val="false"/>
                <w:color w:val="000000"/>
                <w:sz w:val="20"/>
              </w:rPr>
              <w:t>
Өндірістік және технологиялық процесстерді жүргізу әдісі мен маңызы. Анықтамалар мен терминдер нақтылығы. Машина жасауда бұйымның нақты жасап шығарылуы. Машина бөлшектерінің беттік сапасы. Технологиялық конструкциялардың бұйымдары және оның элементтері. Дайындамаларды алу әдістемесінің мінездемесі.</w:t>
            </w:r>
            <w:r>
              <w:br/>
            </w:r>
            <w:r>
              <w:rPr>
                <w:rFonts w:ascii="Times New Roman"/>
                <w:b w:val="false"/>
                <w:i w:val="false"/>
                <w:color w:val="000000"/>
                <w:sz w:val="20"/>
              </w:rPr>
              <w:t>
Құйылған дайындамалар.</w:t>
            </w:r>
            <w:r>
              <w:br/>
            </w:r>
            <w:r>
              <w:rPr>
                <w:rFonts w:ascii="Times New Roman"/>
                <w:b w:val="false"/>
                <w:i w:val="false"/>
                <w:color w:val="000000"/>
                <w:sz w:val="20"/>
              </w:rPr>
              <w:t>
Дайындамаларды қысыммен өңдеу (қақтау және қалыптау). Дәнекерленген және аралас дайындамалардың маңызы.</w:t>
            </w:r>
            <w:r>
              <w:br/>
            </w:r>
            <w:r>
              <w:rPr>
                <w:rFonts w:ascii="Times New Roman"/>
                <w:b w:val="false"/>
                <w:i w:val="false"/>
                <w:color w:val="000000"/>
                <w:sz w:val="20"/>
              </w:rPr>
              <w:t>
Металл кесуші станоктарда дайындамаларды өңдеу. Технологиялық жабдықтарды қолдану және кесу өңдеуінің негізгі түрлері. Механикалық өңдеуде әдіпті анықтау. Механикалық өңдеу кезінде конструкциялық бөлшекке қойылатын талаптар. Айналу денелерінің сырт пішінін токарлық өңдеу. Ішкі цилиндрлық кесу бетін өңдеу әдісі. Тісті және шлицті беттерді өңдеу. Тісті және шлицті беттердің түрлері мен әдістері. Жазықты, тісті және шлицті беттердің, айналу денелерін беттік ажарлау әдісі.</w:t>
            </w:r>
            <w:r>
              <w:br/>
            </w:r>
            <w:r>
              <w:rPr>
                <w:rFonts w:ascii="Times New Roman"/>
                <w:b w:val="false"/>
                <w:i w:val="false"/>
                <w:color w:val="000000"/>
                <w:sz w:val="20"/>
              </w:rPr>
              <w:t>
Өңдеу әдістері: ажарлау, беттерді тазалау және саңылауды ажарлау түрлері мен әдістері.Бөлшектерді дайындау құралдарының бақылау сапасы және әдістері. Дәнекерлеу қосылысы. Доғалы электрдәнекерлеудің маңызы.Түйісу электрдәнекерлеуі. Газды дәнекерлеу және отты кесу әдістері. Арнайы дәнекерлеу әдістері. Дайындамаларды термиялық өңдеу. Болат дайындамаларды термиялық өңдеу әдісі мен маңызы.</w:t>
            </w:r>
            <w:r>
              <w:br/>
            </w:r>
            <w:r>
              <w:rPr>
                <w:rFonts w:ascii="Times New Roman"/>
                <w:b w:val="false"/>
                <w:i w:val="false"/>
                <w:color w:val="000000"/>
                <w:sz w:val="20"/>
              </w:rPr>
              <w:t>
Шойын дайндамаларды термиялық өңдеу әдісі. Болаттан дайындамаларды химико- термиялық өңдеу әдісі мен маңызы.</w:t>
            </w:r>
            <w:r>
              <w:br/>
            </w:r>
            <w:r>
              <w:rPr>
                <w:rFonts w:ascii="Times New Roman"/>
                <w:b w:val="false"/>
                <w:i w:val="false"/>
                <w:color w:val="000000"/>
                <w:sz w:val="20"/>
              </w:rPr>
              <w:t>
Құрама түрлері және олардың мінездемесі. Құрастыру кезінде конструкциялық бұйымдарға қойылатын талаптар. Бөлшектерді құрастыруға дайындау.</w:t>
            </w:r>
            <w:r>
              <w:br/>
            </w:r>
            <w:r>
              <w:rPr>
                <w:rFonts w:ascii="Times New Roman"/>
                <w:b w:val="false"/>
                <w:i w:val="false"/>
                <w:color w:val="000000"/>
                <w:sz w:val="20"/>
              </w:rPr>
              <w:t>
Жылжымайтын, ажырамайтын және ажырайтын қосылулардың құрастыру процессі. Механизмдер мен машиналардың типті түйінділерін құрастыру.</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түрлі станоктарда бөлшектерді өңдеу технологиясының негіздері;</w:t>
            </w:r>
            <w:r>
              <w:br/>
            </w:r>
            <w:r>
              <w:rPr>
                <w:rFonts w:ascii="Times New Roman"/>
                <w:b w:val="false"/>
                <w:i w:val="false"/>
                <w:color w:val="000000"/>
                <w:sz w:val="20"/>
              </w:rPr>
              <w:t>
- машина бөлшектерінің пайдалану қасиеттеріне сапаның әсері;</w:t>
            </w:r>
            <w:r>
              <w:br/>
            </w:r>
            <w:r>
              <w:rPr>
                <w:rFonts w:ascii="Times New Roman"/>
                <w:b w:val="false"/>
                <w:i w:val="false"/>
                <w:color w:val="000000"/>
                <w:sz w:val="20"/>
              </w:rPr>
              <w:t>
- дәнекерлеудің тағайындалуы;</w:t>
            </w:r>
            <w:r>
              <w:br/>
            </w:r>
            <w:r>
              <w:rPr>
                <w:rFonts w:ascii="Times New Roman"/>
                <w:b w:val="false"/>
                <w:i w:val="false"/>
                <w:color w:val="000000"/>
                <w:sz w:val="20"/>
              </w:rPr>
              <w:t>
- пісірудің тағайындалуы;</w:t>
            </w:r>
            <w:r>
              <w:br/>
            </w:r>
            <w:r>
              <w:rPr>
                <w:rFonts w:ascii="Times New Roman"/>
                <w:b w:val="false"/>
                <w:i w:val="false"/>
                <w:color w:val="000000"/>
                <w:sz w:val="20"/>
              </w:rPr>
              <w:t>
- болат дайындамалардың термиялық өңдеу функциясын;</w:t>
            </w:r>
            <w:r>
              <w:br/>
            </w:r>
            <w:r>
              <w:rPr>
                <w:rFonts w:ascii="Times New Roman"/>
                <w:b w:val="false"/>
                <w:i w:val="false"/>
                <w:color w:val="000000"/>
                <w:sz w:val="20"/>
              </w:rPr>
              <w:t>
- қысыммен құю әдістерін;</w:t>
            </w:r>
            <w:r>
              <w:br/>
            </w:r>
            <w:r>
              <w:rPr>
                <w:rFonts w:ascii="Times New Roman"/>
                <w:b w:val="false"/>
                <w:i w:val="false"/>
                <w:color w:val="000000"/>
                <w:sz w:val="20"/>
              </w:rPr>
              <w:t>
- кесумен өңдеудің негізгі түрлері;</w:t>
            </w:r>
            <w:r>
              <w:br/>
            </w:r>
            <w:r>
              <w:rPr>
                <w:rFonts w:ascii="Times New Roman"/>
                <w:b w:val="false"/>
                <w:i w:val="false"/>
                <w:color w:val="000000"/>
                <w:sz w:val="20"/>
              </w:rPr>
              <w:t>
- фрезерлеу;</w:t>
            </w:r>
            <w:r>
              <w:br/>
            </w:r>
            <w:r>
              <w:rPr>
                <w:rFonts w:ascii="Times New Roman"/>
                <w:b w:val="false"/>
                <w:i w:val="false"/>
                <w:color w:val="000000"/>
                <w:sz w:val="20"/>
              </w:rPr>
              <w:t>
- ажарлау.</w:t>
            </w:r>
            <w:r>
              <w:br/>
            </w:r>
            <w:r>
              <w:rPr>
                <w:rFonts w:ascii="Times New Roman"/>
                <w:b w:val="false"/>
                <w:i w:val="false"/>
                <w:color w:val="000000"/>
                <w:sz w:val="20"/>
              </w:rPr>
              <w:t>
Іскерліктер:</w:t>
            </w:r>
            <w:r>
              <w:br/>
            </w:r>
            <w:r>
              <w:rPr>
                <w:rFonts w:ascii="Times New Roman"/>
                <w:b w:val="false"/>
                <w:i w:val="false"/>
                <w:color w:val="000000"/>
                <w:sz w:val="20"/>
              </w:rPr>
              <w:t>
- машина бөлшектері бетерінің сапасын анықтау;</w:t>
            </w:r>
            <w:r>
              <w:br/>
            </w:r>
            <w:r>
              <w:rPr>
                <w:rFonts w:ascii="Times New Roman"/>
                <w:b w:val="false"/>
                <w:i w:val="false"/>
                <w:color w:val="000000"/>
                <w:sz w:val="20"/>
              </w:rPr>
              <w:t>
- ажарлау тәсілдерін анықтау;</w:t>
            </w:r>
            <w:r>
              <w:br/>
            </w:r>
            <w:r>
              <w:rPr>
                <w:rFonts w:ascii="Times New Roman"/>
                <w:b w:val="false"/>
                <w:i w:val="false"/>
                <w:color w:val="000000"/>
                <w:sz w:val="20"/>
              </w:rPr>
              <w:t>
- бісіру қосылыстарының түрлерін анықтау;</w:t>
            </w:r>
            <w:r>
              <w:br/>
            </w:r>
            <w:r>
              <w:rPr>
                <w:rFonts w:ascii="Times New Roman"/>
                <w:b w:val="false"/>
                <w:i w:val="false"/>
                <w:color w:val="000000"/>
                <w:sz w:val="20"/>
              </w:rPr>
              <w:t>
- дәнекерлеу кезінде қызу тәсілін анықтау;</w:t>
            </w:r>
            <w:r>
              <w:br/>
            </w:r>
            <w:r>
              <w:rPr>
                <w:rFonts w:ascii="Times New Roman"/>
                <w:b w:val="false"/>
                <w:i w:val="false"/>
                <w:color w:val="000000"/>
                <w:sz w:val="20"/>
              </w:rPr>
              <w:t>
- құбылыстар бойынша ақауларды ажырата алу;</w:t>
            </w:r>
            <w:r>
              <w:br/>
            </w:r>
            <w:r>
              <w:rPr>
                <w:rFonts w:ascii="Times New Roman"/>
                <w:b w:val="false"/>
                <w:i w:val="false"/>
                <w:color w:val="000000"/>
                <w:sz w:val="20"/>
              </w:rPr>
              <w:t>
- материалдардың төзімділігін, қаттылығын, тозуын, механикалық қасиеттерін анықтау;</w:t>
            </w:r>
            <w:r>
              <w:br/>
            </w:r>
            <w:r>
              <w:rPr>
                <w:rFonts w:ascii="Times New Roman"/>
                <w:b w:val="false"/>
                <w:i w:val="false"/>
                <w:color w:val="000000"/>
                <w:sz w:val="20"/>
              </w:rPr>
              <w:t>
- бөлшектреді дайындаудың технологиялық үрдісін құру;</w:t>
            </w:r>
            <w:r>
              <w:br/>
            </w:r>
            <w:r>
              <w:rPr>
                <w:rFonts w:ascii="Times New Roman"/>
                <w:b w:val="false"/>
                <w:i w:val="false"/>
                <w:color w:val="000000"/>
                <w:sz w:val="20"/>
              </w:rPr>
              <w:t xml:space="preserve">
- нормативтік құжаттарды пайдалану.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8</w:t>
            </w:r>
            <w:r>
              <w:br/>
            </w:r>
            <w:r>
              <w:rPr>
                <w:rFonts w:ascii="Times New Roman"/>
                <w:b w:val="false"/>
                <w:i w:val="false"/>
                <w:color w:val="000000"/>
                <w:sz w:val="20"/>
              </w:rPr>
              <w:t>
КҚ 3.11.2</w:t>
            </w:r>
            <w:r>
              <w:br/>
            </w:r>
            <w:r>
              <w:rPr>
                <w:rFonts w:ascii="Times New Roman"/>
                <w:b w:val="false"/>
                <w:i w:val="false"/>
                <w:color w:val="000000"/>
                <w:sz w:val="20"/>
              </w:rPr>
              <w:t>
КҚ 3.12.2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06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r>
              <w:br/>
            </w:r>
            <w:r>
              <w:rPr>
                <w:rFonts w:ascii="Times New Roman"/>
                <w:b w:val="false"/>
                <w:i w:val="false"/>
                <w:color w:val="000000"/>
                <w:sz w:val="20"/>
              </w:rPr>
              <w:t>
Элетрлік өріс. Тұрақты тоқтың электр тізбектері. Электромагнетизм. Электрлік өлшемдер. Ауыспалы тоқтың бір фазалық электр тізбектері. Үш фазалы электр тізбектері. Трансформаторлар. Тұрақты және ауыспалы тоқтың электрлік машиналары. Электр энергиясын тарататын берілістер. Электрондық жартылай өткізгіш аппаратура.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 сыйымдылығын есептеу әдістері;</w:t>
            </w:r>
            <w:r>
              <w:br/>
            </w:r>
            <w:r>
              <w:rPr>
                <w:rFonts w:ascii="Times New Roman"/>
                <w:b w:val="false"/>
                <w:i w:val="false"/>
                <w:color w:val="000000"/>
                <w:sz w:val="20"/>
              </w:rPr>
              <w:t>
- электрлік өлшемдерді өлшеу бірліктері;</w:t>
            </w:r>
            <w:r>
              <w:br/>
            </w:r>
            <w:r>
              <w:rPr>
                <w:rFonts w:ascii="Times New Roman"/>
                <w:b w:val="false"/>
                <w:i w:val="false"/>
                <w:color w:val="000000"/>
                <w:sz w:val="20"/>
              </w:rPr>
              <w:t xml:space="preserve">
- Кирхгоф және Ом заңдары; </w:t>
            </w:r>
            <w:r>
              <w:br/>
            </w:r>
            <w:r>
              <w:rPr>
                <w:rFonts w:ascii="Times New Roman"/>
                <w:b w:val="false"/>
                <w:i w:val="false"/>
                <w:color w:val="000000"/>
                <w:sz w:val="20"/>
              </w:rPr>
              <w:t>
- магнитті өріс сипаттамасы;</w:t>
            </w:r>
            <w:r>
              <w:br/>
            </w:r>
            <w:r>
              <w:rPr>
                <w:rFonts w:ascii="Times New Roman"/>
                <w:b w:val="false"/>
                <w:i w:val="false"/>
                <w:color w:val="000000"/>
                <w:sz w:val="20"/>
              </w:rPr>
              <w:t>
- электр өлшеу құралдарының құрылысы;</w:t>
            </w:r>
            <w:r>
              <w:br/>
            </w:r>
            <w:r>
              <w:rPr>
                <w:rFonts w:ascii="Times New Roman"/>
                <w:b w:val="false"/>
                <w:i w:val="false"/>
                <w:color w:val="000000"/>
                <w:sz w:val="20"/>
              </w:rPr>
              <w:t xml:space="preserve">
- ауыспалы тоқтың бір фазалық электр тізбектерін есептеу әдістері; </w:t>
            </w:r>
            <w:r>
              <w:br/>
            </w:r>
            <w:r>
              <w:rPr>
                <w:rFonts w:ascii="Times New Roman"/>
                <w:b w:val="false"/>
                <w:i w:val="false"/>
                <w:color w:val="000000"/>
                <w:sz w:val="20"/>
              </w:rPr>
              <w:t>
- ауыспалы тоқтың үш фазалық электр тізбектерін есептеу әдістері;</w:t>
            </w:r>
            <w:r>
              <w:br/>
            </w:r>
            <w:r>
              <w:rPr>
                <w:rFonts w:ascii="Times New Roman"/>
                <w:b w:val="false"/>
                <w:i w:val="false"/>
                <w:color w:val="000000"/>
                <w:sz w:val="20"/>
              </w:rPr>
              <w:t>
- трансформаторлардың түрлері, тағайындалуы, қызметі және жұмыс режимдері;</w:t>
            </w:r>
            <w:r>
              <w:br/>
            </w:r>
            <w:r>
              <w:rPr>
                <w:rFonts w:ascii="Times New Roman"/>
                <w:b w:val="false"/>
                <w:i w:val="false"/>
                <w:color w:val="000000"/>
                <w:sz w:val="20"/>
              </w:rPr>
              <w:t>
- үш фазалы асинхронды қозғалтқыштардың негізгі сипаттамалары және құрылысы;</w:t>
            </w:r>
            <w:r>
              <w:br/>
            </w:r>
            <w:r>
              <w:rPr>
                <w:rFonts w:ascii="Times New Roman"/>
                <w:b w:val="false"/>
                <w:i w:val="false"/>
                <w:color w:val="000000"/>
                <w:sz w:val="20"/>
              </w:rPr>
              <w:t>
- тұрақты тоқ машиналарының құрылысы.</w:t>
            </w:r>
            <w:r>
              <w:br/>
            </w:r>
            <w:r>
              <w:rPr>
                <w:rFonts w:ascii="Times New Roman"/>
                <w:b w:val="false"/>
                <w:i w:val="false"/>
                <w:color w:val="000000"/>
                <w:sz w:val="20"/>
              </w:rPr>
              <w:t>
Іскерліктер:</w:t>
            </w:r>
            <w:r>
              <w:br/>
            </w:r>
            <w:r>
              <w:rPr>
                <w:rFonts w:ascii="Times New Roman"/>
                <w:b w:val="false"/>
                <w:i w:val="false"/>
                <w:color w:val="000000"/>
                <w:sz w:val="20"/>
              </w:rPr>
              <w:t>
- өлшеу аспаптарымен қолдану және электрлік тізбектерді есептеу;</w:t>
            </w:r>
            <w:r>
              <w:br/>
            </w:r>
            <w:r>
              <w:rPr>
                <w:rFonts w:ascii="Times New Roman"/>
                <w:b w:val="false"/>
                <w:i w:val="false"/>
                <w:color w:val="000000"/>
                <w:sz w:val="20"/>
              </w:rPr>
              <w:t>
- электр және магнитті тізбектердің тоқ, кернеу, кедергі және қуатты өлшеу;</w:t>
            </w:r>
            <w:r>
              <w:br/>
            </w:r>
            <w:r>
              <w:rPr>
                <w:rFonts w:ascii="Times New Roman"/>
                <w:b w:val="false"/>
                <w:i w:val="false"/>
                <w:color w:val="000000"/>
                <w:sz w:val="20"/>
              </w:rPr>
              <w:t>
- ауыспалы тоқтың электр тізбектерінің түрлі элементтерімен сұлбаларды жинау;</w:t>
            </w:r>
            <w:r>
              <w:br/>
            </w:r>
            <w:r>
              <w:rPr>
                <w:rFonts w:ascii="Times New Roman"/>
                <w:b w:val="false"/>
                <w:i w:val="false"/>
                <w:color w:val="000000"/>
                <w:sz w:val="20"/>
              </w:rPr>
              <w:t>
- векторлық диаграммаларды құру;</w:t>
            </w:r>
            <w:r>
              <w:br/>
            </w:r>
            <w:r>
              <w:rPr>
                <w:rFonts w:ascii="Times New Roman"/>
                <w:b w:val="false"/>
                <w:i w:val="false"/>
                <w:color w:val="000000"/>
                <w:sz w:val="20"/>
              </w:rPr>
              <w:t>
- үш фазалы электр тізбектерінің сұлбаларын жинау;</w:t>
            </w:r>
            <w:r>
              <w:br/>
            </w:r>
            <w:r>
              <w:rPr>
                <w:rFonts w:ascii="Times New Roman"/>
                <w:b w:val="false"/>
                <w:i w:val="false"/>
                <w:color w:val="000000"/>
                <w:sz w:val="20"/>
              </w:rPr>
              <w:t>
- жұмыс режимдерін ауыстыру, коэффициенттерді анықтау;</w:t>
            </w:r>
            <w:r>
              <w:br/>
            </w:r>
            <w:r>
              <w:rPr>
                <w:rFonts w:ascii="Times New Roman"/>
                <w:b w:val="false"/>
                <w:i w:val="false"/>
                <w:color w:val="000000"/>
                <w:sz w:val="20"/>
              </w:rPr>
              <w:t>
- үш фазалы асинхронды қозғалтқыштарды іске қосуды жүзеге асыру;</w:t>
            </w:r>
            <w:r>
              <w:br/>
            </w:r>
            <w:r>
              <w:rPr>
                <w:rFonts w:ascii="Times New Roman"/>
                <w:b w:val="false"/>
                <w:i w:val="false"/>
                <w:color w:val="000000"/>
                <w:sz w:val="20"/>
              </w:rPr>
              <w:t>
- тұрақты тоқ машиналарын іске қосуды жүзеге асыру;</w:t>
            </w:r>
            <w:r>
              <w:br/>
            </w:r>
            <w:r>
              <w:rPr>
                <w:rFonts w:ascii="Times New Roman"/>
                <w:b w:val="false"/>
                <w:i w:val="false"/>
                <w:color w:val="000000"/>
                <w:sz w:val="20"/>
              </w:rPr>
              <w:t>
- элеткрлік сыймдылықты есептеу;</w:t>
            </w:r>
            <w:r>
              <w:br/>
            </w:r>
            <w:r>
              <w:rPr>
                <w:rFonts w:ascii="Times New Roman"/>
                <w:b w:val="false"/>
                <w:i w:val="false"/>
                <w:color w:val="000000"/>
                <w:sz w:val="20"/>
              </w:rPr>
              <w:t>
- СИ жүйесіне электр және магнитті өріс өлшемдерінің өлшеу бірліктерін ауыстыру;</w:t>
            </w:r>
            <w:r>
              <w:br/>
            </w:r>
            <w:r>
              <w:rPr>
                <w:rFonts w:ascii="Times New Roman"/>
                <w:b w:val="false"/>
                <w:i w:val="false"/>
                <w:color w:val="000000"/>
                <w:sz w:val="20"/>
              </w:rPr>
              <w:t>
- электр өлшеу құралдарының бөлу бағасын анықтау;</w:t>
            </w:r>
            <w:r>
              <w:br/>
            </w:r>
            <w:r>
              <w:rPr>
                <w:rFonts w:ascii="Times New Roman"/>
                <w:b w:val="false"/>
                <w:i w:val="false"/>
                <w:color w:val="000000"/>
                <w:sz w:val="20"/>
              </w:rPr>
              <w:t xml:space="preserve">
- трансформаторлар-дың техникалық паспорттарымен жұмыс істеу.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3.11.7</w:t>
            </w:r>
            <w:r>
              <w:br/>
            </w:r>
            <w:r>
              <w:rPr>
                <w:rFonts w:ascii="Times New Roman"/>
                <w:b w:val="false"/>
                <w:i w:val="false"/>
                <w:color w:val="000000"/>
                <w:sz w:val="20"/>
              </w:rPr>
              <w:t>
КҚ 3.12.2</w:t>
            </w:r>
            <w:r>
              <w:br/>
            </w:r>
            <w:r>
              <w:rPr>
                <w:rFonts w:ascii="Times New Roman"/>
                <w:b w:val="false"/>
                <w:i w:val="false"/>
                <w:color w:val="000000"/>
                <w:sz w:val="20"/>
              </w:rPr>
              <w:t>
КҚ 3.12.5</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07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негіздері, гидро және пневможелі</w:t>
            </w:r>
            <w:r>
              <w:br/>
            </w:r>
            <w:r>
              <w:rPr>
                <w:rFonts w:ascii="Times New Roman"/>
                <w:b w:val="false"/>
                <w:i w:val="false"/>
                <w:color w:val="000000"/>
                <w:sz w:val="20"/>
              </w:rPr>
              <w:t>
Гидростатика. Гидродинамика. Жетектер туралы жалпы мағлұмат.</w:t>
            </w:r>
            <w:r>
              <w:br/>
            </w:r>
            <w:r>
              <w:rPr>
                <w:rFonts w:ascii="Times New Roman"/>
                <w:b w:val="false"/>
                <w:i w:val="false"/>
                <w:color w:val="000000"/>
                <w:sz w:val="20"/>
              </w:rPr>
              <w:t>
Гидравликалық жетек. Гидрожетектің сұйықтықтары. Гидравликалық жетек жұмысының ұстанымы. Сорғылауыштың әр түрлілігі. Гидравликалық орындаушы қозғалтқыштар. Гидрожетекге арналған басқару аппаратурасы. Автоматтандырылған құрылғылардың гидрожетегі. Гидрожетекдің есебінің негіздері. Пневможелі: негізгі элементтері, түзетудің жұмыс ұстанымы, есебі.</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гидравликалық және пневматикалық жүйелердің қызмет көрсетуінің физикалық негіздері;</w:t>
            </w:r>
            <w:r>
              <w:br/>
            </w:r>
            <w:r>
              <w:rPr>
                <w:rFonts w:ascii="Times New Roman"/>
                <w:b w:val="false"/>
                <w:i w:val="false"/>
                <w:color w:val="000000"/>
                <w:sz w:val="20"/>
              </w:rPr>
              <w:t>
- гидрожелі және пневможелі облыстарындағы техникалық өрлеудің негізгі бағыттары.</w:t>
            </w:r>
            <w:r>
              <w:br/>
            </w:r>
            <w:r>
              <w:rPr>
                <w:rFonts w:ascii="Times New Roman"/>
                <w:b w:val="false"/>
                <w:i w:val="false"/>
                <w:color w:val="000000"/>
                <w:sz w:val="20"/>
              </w:rPr>
              <w:t>
Іскерліктер:</w:t>
            </w:r>
            <w:r>
              <w:br/>
            </w:r>
            <w:r>
              <w:rPr>
                <w:rFonts w:ascii="Times New Roman"/>
                <w:b w:val="false"/>
                <w:i w:val="false"/>
                <w:color w:val="000000"/>
                <w:sz w:val="20"/>
              </w:rPr>
              <w:t>
- гидравликалық және пнвможелілік негізгі параметрлерінің есебін жүргізу;</w:t>
            </w:r>
            <w:r>
              <w:br/>
            </w:r>
            <w:r>
              <w:rPr>
                <w:rFonts w:ascii="Times New Roman"/>
                <w:b w:val="false"/>
                <w:i w:val="false"/>
                <w:color w:val="000000"/>
                <w:sz w:val="20"/>
              </w:rPr>
              <w:t>
- жүйенің сызбаларын құру және оқу;</w:t>
            </w:r>
            <w:r>
              <w:br/>
            </w:r>
            <w:r>
              <w:rPr>
                <w:rFonts w:ascii="Times New Roman"/>
                <w:b w:val="false"/>
                <w:i w:val="false"/>
                <w:color w:val="000000"/>
                <w:sz w:val="20"/>
              </w:rPr>
              <w:t>
- нормативті құжаттарды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3.11.8</w:t>
            </w:r>
            <w:r>
              <w:br/>
            </w:r>
            <w:r>
              <w:rPr>
                <w:rFonts w:ascii="Times New Roman"/>
                <w:b w:val="false"/>
                <w:i w:val="false"/>
                <w:color w:val="000000"/>
                <w:sz w:val="20"/>
              </w:rPr>
              <w:t>
КҚ 3.12.6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Электрлық машиналар және электрожелі</w:t>
            </w:r>
            <w:r>
              <w:br/>
            </w:r>
            <w:r>
              <w:rPr>
                <w:rFonts w:ascii="Times New Roman"/>
                <w:b w:val="false"/>
                <w:i w:val="false"/>
                <w:color w:val="000000"/>
                <w:sz w:val="20"/>
              </w:rPr>
              <w:t>
Үнемі болып тұратын тоқтың машиналары. Өзгермелі тоқтың машиналары.Трансформаторлар, жұмыс тәртібінің және қызметінің ұстанымы, құрылысы. Асинхронды қозғалтқыштар. Электрожелі. Элетрожелімен басқарудың үлгілі түйіндері және сызбалары.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трансформаторлардың электрлік машиналардың іс-әрекетінің негізі;</w:t>
            </w:r>
            <w:r>
              <w:br/>
            </w:r>
            <w:r>
              <w:rPr>
                <w:rFonts w:ascii="Times New Roman"/>
                <w:b w:val="false"/>
                <w:i w:val="false"/>
                <w:color w:val="000000"/>
                <w:sz w:val="20"/>
              </w:rPr>
              <w:t>
- электржелілерінің функциясы және топтамасы;</w:t>
            </w:r>
            <w:r>
              <w:br/>
            </w:r>
            <w:r>
              <w:rPr>
                <w:rFonts w:ascii="Times New Roman"/>
                <w:b w:val="false"/>
                <w:i w:val="false"/>
                <w:color w:val="000000"/>
                <w:sz w:val="20"/>
              </w:rPr>
              <w:t>
- электрлі машиналарды қосуға арналған электрлі машиналарды орындау;</w:t>
            </w:r>
            <w:r>
              <w:br/>
            </w:r>
            <w:r>
              <w:rPr>
                <w:rFonts w:ascii="Times New Roman"/>
                <w:b w:val="false"/>
                <w:i w:val="false"/>
                <w:color w:val="000000"/>
                <w:sz w:val="20"/>
              </w:rPr>
              <w:t>
- жетекті электр қозғалтқыштардың есебін және таңдауын жүзеге асыру.</w:t>
            </w:r>
            <w:r>
              <w:br/>
            </w:r>
            <w:r>
              <w:rPr>
                <w:rFonts w:ascii="Times New Roman"/>
                <w:b w:val="false"/>
                <w:i w:val="false"/>
                <w:color w:val="000000"/>
                <w:sz w:val="20"/>
              </w:rPr>
              <w:t>
Іскерліктер:</w:t>
            </w:r>
            <w:r>
              <w:br/>
            </w:r>
            <w:r>
              <w:rPr>
                <w:rFonts w:ascii="Times New Roman"/>
                <w:b w:val="false"/>
                <w:i w:val="false"/>
                <w:color w:val="000000"/>
                <w:sz w:val="20"/>
              </w:rPr>
              <w:t>
- электрлі машиналарды қосуға арналған электрлі машиналарды орындау;</w:t>
            </w:r>
            <w:r>
              <w:br/>
            </w:r>
            <w:r>
              <w:rPr>
                <w:rFonts w:ascii="Times New Roman"/>
                <w:b w:val="false"/>
                <w:i w:val="false"/>
                <w:color w:val="000000"/>
                <w:sz w:val="20"/>
              </w:rPr>
              <w:t>
- жетекті электр қозғалтқыштардың есебін және таңдауын жүзеге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3.11.7</w:t>
            </w:r>
            <w:r>
              <w:br/>
            </w:r>
            <w:r>
              <w:rPr>
                <w:rFonts w:ascii="Times New Roman"/>
                <w:b w:val="false"/>
                <w:i w:val="false"/>
                <w:color w:val="000000"/>
                <w:sz w:val="20"/>
              </w:rPr>
              <w:t>
КҚ 3.12.2</w:t>
            </w:r>
            <w:r>
              <w:br/>
            </w:r>
            <w:r>
              <w:rPr>
                <w:rFonts w:ascii="Times New Roman"/>
                <w:b w:val="false"/>
                <w:i w:val="false"/>
                <w:color w:val="000000"/>
                <w:sz w:val="20"/>
              </w:rPr>
              <w:t>
КҚ 3.12.5</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09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микроэлектроника негіздері</w:t>
            </w:r>
            <w:r>
              <w:br/>
            </w:r>
            <w:r>
              <w:rPr>
                <w:rFonts w:ascii="Times New Roman"/>
                <w:b w:val="false"/>
                <w:i w:val="false"/>
                <w:color w:val="000000"/>
                <w:sz w:val="20"/>
              </w:rPr>
              <w:t xml:space="preserve">
Жартылай өткізгіштер. Жартылай өткізгіш диодтар. Биполярлық және полярлық транзисторлар. Интегралды сұлбалардың элементтері. Күшті жартылай өткізгіш құралдар. Аналогты электронды құралдар – дабыдарды күшейткіштер. Цифрлы электроника негіздері. Логика алгебрасы. Аралас құрылғылар. Жартылай өткізгіш сақтандырғыш құрылғылар. Генераторлар және дабылдарды қалыптастырушылар.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микроэлектрониканың заманауи бөлшектердің функционалды тағайындалуы және сұрыптамасы;</w:t>
            </w:r>
            <w:r>
              <w:br/>
            </w:r>
            <w:r>
              <w:rPr>
                <w:rFonts w:ascii="Times New Roman"/>
                <w:b w:val="false"/>
                <w:i w:val="false"/>
                <w:color w:val="000000"/>
                <w:sz w:val="20"/>
              </w:rPr>
              <w:t>
- аналогты электрондық құрылдығардың негізгі параметрлері мен сипаттамалары;</w:t>
            </w:r>
            <w:r>
              <w:br/>
            </w:r>
            <w:r>
              <w:rPr>
                <w:rFonts w:ascii="Times New Roman"/>
                <w:b w:val="false"/>
                <w:i w:val="false"/>
                <w:color w:val="000000"/>
                <w:sz w:val="20"/>
              </w:rPr>
              <w:t>
- цифрлы құрылғылардың дабылдары;</w:t>
            </w:r>
            <w:r>
              <w:br/>
            </w:r>
            <w:r>
              <w:rPr>
                <w:rFonts w:ascii="Times New Roman"/>
                <w:b w:val="false"/>
                <w:i w:val="false"/>
                <w:color w:val="000000"/>
                <w:sz w:val="20"/>
              </w:rPr>
              <w:t>
- логикалық интегралды микросхемалардың базалық элементтері және жалпы мәліметтері;</w:t>
            </w:r>
            <w:r>
              <w:br/>
            </w:r>
            <w:r>
              <w:rPr>
                <w:rFonts w:ascii="Times New Roman"/>
                <w:b w:val="false"/>
                <w:i w:val="false"/>
                <w:color w:val="000000"/>
                <w:sz w:val="20"/>
              </w:rPr>
              <w:t>
- аралас және кезендік құрылғылардың тағайындалуы;</w:t>
            </w:r>
            <w:r>
              <w:br/>
            </w:r>
            <w:r>
              <w:rPr>
                <w:rFonts w:ascii="Times New Roman"/>
                <w:b w:val="false"/>
                <w:i w:val="false"/>
                <w:color w:val="000000"/>
                <w:sz w:val="20"/>
              </w:rPr>
              <w:t>
- генераторлардың және дабылдарды қалыптастырушылардың функциясы.</w:t>
            </w:r>
            <w:r>
              <w:br/>
            </w:r>
            <w:r>
              <w:rPr>
                <w:rFonts w:ascii="Times New Roman"/>
                <w:b w:val="false"/>
                <w:i w:val="false"/>
                <w:color w:val="000000"/>
                <w:sz w:val="20"/>
              </w:rPr>
              <w:t>
Іскерліктер:</w:t>
            </w:r>
            <w:r>
              <w:br/>
            </w:r>
            <w:r>
              <w:rPr>
                <w:rFonts w:ascii="Times New Roman"/>
                <w:b w:val="false"/>
                <w:i w:val="false"/>
                <w:color w:val="000000"/>
                <w:sz w:val="20"/>
              </w:rPr>
              <w:t>
- электрондық сұлбалардың элементарлы есептерін орындау;</w:t>
            </w:r>
            <w:r>
              <w:br/>
            </w:r>
            <w:r>
              <w:rPr>
                <w:rFonts w:ascii="Times New Roman"/>
                <w:b w:val="false"/>
                <w:i w:val="false"/>
                <w:color w:val="000000"/>
                <w:sz w:val="20"/>
              </w:rPr>
              <w:t>
- күшейткіштердің, ИМС импульсті құрылғылардың сұлбаларын құру және оқу;</w:t>
            </w:r>
            <w:r>
              <w:br/>
            </w:r>
            <w:r>
              <w:rPr>
                <w:rFonts w:ascii="Times New Roman"/>
                <w:b w:val="false"/>
                <w:i w:val="false"/>
                <w:color w:val="000000"/>
                <w:sz w:val="20"/>
              </w:rPr>
              <w:t>
- сұлбалардың және құрылғылардың жұмыс қабілеттілігін бағалауды жүзеге асыру;</w:t>
            </w:r>
            <w:r>
              <w:br/>
            </w:r>
            <w:r>
              <w:rPr>
                <w:rFonts w:ascii="Times New Roman"/>
                <w:b w:val="false"/>
                <w:i w:val="false"/>
                <w:color w:val="000000"/>
                <w:sz w:val="20"/>
              </w:rPr>
              <w:t>
- жартылай өткізгіштердің қасиеттерін түсіндіру;</w:t>
            </w:r>
            <w:r>
              <w:br/>
            </w:r>
            <w:r>
              <w:rPr>
                <w:rFonts w:ascii="Times New Roman"/>
                <w:b w:val="false"/>
                <w:i w:val="false"/>
                <w:color w:val="000000"/>
                <w:sz w:val="20"/>
              </w:rPr>
              <w:t>
- сұлбаларды сызу, электронды құралдардың сипаттамаларын түсіндіру, құру және шешу;</w:t>
            </w:r>
            <w:r>
              <w:br/>
            </w:r>
            <w:r>
              <w:rPr>
                <w:rFonts w:ascii="Times New Roman"/>
                <w:b w:val="false"/>
                <w:i w:val="false"/>
                <w:color w:val="000000"/>
                <w:sz w:val="20"/>
              </w:rPr>
              <w:t>
- гибритті және жартылай өткізгіш интегралды микросхемаларды салыстыру;</w:t>
            </w:r>
            <w:r>
              <w:br/>
            </w:r>
            <w:r>
              <w:rPr>
                <w:rFonts w:ascii="Times New Roman"/>
                <w:b w:val="false"/>
                <w:i w:val="false"/>
                <w:color w:val="000000"/>
                <w:sz w:val="20"/>
              </w:rPr>
              <w:t xml:space="preserve">
- операциялық күшейткіш негізі бойынша сызбаларды оқу.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3.11.7</w:t>
            </w:r>
            <w:r>
              <w:br/>
            </w:r>
            <w:r>
              <w:rPr>
                <w:rFonts w:ascii="Times New Roman"/>
                <w:b w:val="false"/>
                <w:i w:val="false"/>
                <w:color w:val="000000"/>
                <w:sz w:val="20"/>
              </w:rPr>
              <w:t>
КҚ 3.12.2</w:t>
            </w:r>
            <w:r>
              <w:br/>
            </w:r>
            <w:r>
              <w:rPr>
                <w:rFonts w:ascii="Times New Roman"/>
                <w:b w:val="false"/>
                <w:i w:val="false"/>
                <w:color w:val="000000"/>
                <w:sz w:val="20"/>
              </w:rPr>
              <w:t>
КҚ 3.12.5</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бақылау құралдарының негіздері</w:t>
            </w:r>
            <w:r>
              <w:br/>
            </w:r>
            <w:r>
              <w:rPr>
                <w:rFonts w:ascii="Times New Roman"/>
                <w:b w:val="false"/>
                <w:i w:val="false"/>
                <w:color w:val="000000"/>
                <w:sz w:val="20"/>
              </w:rPr>
              <w:t xml:space="preserve">
Қазақстанда метрология базасын ұйымдастыру. Өлшеу құралдары мен аспаптары. Сызықтық өлшемдерді өлшеудің әмбебап құралдары. Өндірістің метрологиялық қамтамасыз етілуі. Өндірістік үрдістің тұрақтылығын және дәлдігін анықтаудың статистикалық әдістері. Сапа жүйесінің және оның менеджментінің дамуы. Стандарттау мәні. Машина жасауда стандартизация объектілері. ҚР сертификациясының мемлекеттік жүйесі.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бөлшектерді өзара ауыстыру;</w:t>
            </w:r>
            <w:r>
              <w:br/>
            </w:r>
            <w:r>
              <w:rPr>
                <w:rFonts w:ascii="Times New Roman"/>
                <w:b w:val="false"/>
                <w:i w:val="false"/>
                <w:color w:val="000000"/>
                <w:sz w:val="20"/>
              </w:rPr>
              <w:t xml:space="preserve">
- техникалық өлшеу; </w:t>
            </w:r>
            <w:r>
              <w:br/>
            </w:r>
            <w:r>
              <w:rPr>
                <w:rFonts w:ascii="Times New Roman"/>
                <w:b w:val="false"/>
                <w:i w:val="false"/>
                <w:color w:val="000000"/>
                <w:sz w:val="20"/>
              </w:rPr>
              <w:t>
- бөлшектердің және жалғаулардың жіберулері мен отырғызулары.</w:t>
            </w:r>
            <w:r>
              <w:br/>
            </w:r>
            <w:r>
              <w:rPr>
                <w:rFonts w:ascii="Times New Roman"/>
                <w:b w:val="false"/>
                <w:i w:val="false"/>
                <w:color w:val="000000"/>
                <w:sz w:val="20"/>
              </w:rPr>
              <w:t>
Іскерліктер:</w:t>
            </w:r>
            <w:r>
              <w:br/>
            </w:r>
            <w:r>
              <w:rPr>
                <w:rFonts w:ascii="Times New Roman"/>
                <w:b w:val="false"/>
                <w:i w:val="false"/>
                <w:color w:val="000000"/>
                <w:sz w:val="20"/>
              </w:rPr>
              <w:t>
- түрлі дәрежедегі нақтылықпен өңделген бөлшектерді өлшеу;</w:t>
            </w:r>
            <w:r>
              <w:br/>
            </w:r>
            <w:r>
              <w:rPr>
                <w:rFonts w:ascii="Times New Roman"/>
                <w:b w:val="false"/>
                <w:i w:val="false"/>
                <w:color w:val="000000"/>
                <w:sz w:val="20"/>
              </w:rPr>
              <w:t>
- техникалық құжаттармен жұмыс істеу, өңдеуге жіберулерді анықтау, сәйкес келетін құралды таңдау.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3.11.4</w:t>
            </w:r>
            <w:r>
              <w:br/>
            </w:r>
            <w:r>
              <w:rPr>
                <w:rFonts w:ascii="Times New Roman"/>
                <w:b w:val="false"/>
                <w:i w:val="false"/>
                <w:color w:val="000000"/>
                <w:sz w:val="20"/>
              </w:rPr>
              <w:t>
КҚ 3.11.7</w:t>
            </w:r>
            <w:r>
              <w:br/>
            </w:r>
            <w:r>
              <w:rPr>
                <w:rFonts w:ascii="Times New Roman"/>
                <w:b w:val="false"/>
                <w:i w:val="false"/>
                <w:color w:val="000000"/>
                <w:sz w:val="20"/>
              </w:rPr>
              <w:t>
КҚ 3.12.2</w:t>
            </w:r>
            <w:r>
              <w:br/>
            </w:r>
            <w:r>
              <w:rPr>
                <w:rFonts w:ascii="Times New Roman"/>
                <w:b w:val="false"/>
                <w:i w:val="false"/>
                <w:color w:val="000000"/>
                <w:sz w:val="20"/>
              </w:rPr>
              <w:t>
КҚ 3.12.5</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ЭЕМ және микропроцессорлар</w:t>
            </w:r>
            <w:r>
              <w:br/>
            </w:r>
            <w:r>
              <w:rPr>
                <w:rFonts w:ascii="Times New Roman"/>
                <w:b w:val="false"/>
                <w:i w:val="false"/>
                <w:color w:val="000000"/>
                <w:sz w:val="20"/>
              </w:rPr>
              <w:t xml:space="preserve">
Микропроцессорлар және ЭЕМ туралы негізгі мәліметтер. ЭЕМ ақпараттық-логикалық негізі. ЭЕМ үлгілік логикалық элементтері мен жабдықтары. Процессордың құрылымы және жұмыс істеуі. ЭЕМ перефериялық құрылғылары, түйіндестің әдісі мен тәсілдері, ЭЕМ желісі. ЭЕМ аппараттық қамтамасыз етудің және архитектурасының даму тенденциясы. ЭЕМ бағдарламалық қамтамасыз етуі. Алгоритм және бағдарлау негіздері.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ЭЕМ жіктеуі, базалық параметрлері мен техникалық сипаттамасы;</w:t>
            </w:r>
            <w:r>
              <w:br/>
            </w:r>
            <w:r>
              <w:rPr>
                <w:rFonts w:ascii="Times New Roman"/>
                <w:b w:val="false"/>
                <w:i w:val="false"/>
                <w:color w:val="000000"/>
                <w:sz w:val="20"/>
              </w:rPr>
              <w:t>
- ЭЕМ есептеу жүйесінің архитектурасы, аппараттық бөлімінің құрылымы және негізгі функционалдық түйіндерінің қызметі;</w:t>
            </w:r>
            <w:r>
              <w:br/>
            </w:r>
            <w:r>
              <w:rPr>
                <w:rFonts w:ascii="Times New Roman"/>
                <w:b w:val="false"/>
                <w:i w:val="false"/>
                <w:color w:val="000000"/>
                <w:sz w:val="20"/>
              </w:rPr>
              <w:t>
- ЭЕМ арифметикалық және логикалық негізі, санау жүйелері;</w:t>
            </w:r>
            <w:r>
              <w:br/>
            </w:r>
            <w:r>
              <w:rPr>
                <w:rFonts w:ascii="Times New Roman"/>
                <w:b w:val="false"/>
                <w:i w:val="false"/>
                <w:color w:val="000000"/>
                <w:sz w:val="20"/>
              </w:rPr>
              <w:t>
- ЭЕМ элементтерінің және құрылғыларының жіктеуі;</w:t>
            </w:r>
            <w:r>
              <w:br/>
            </w:r>
            <w:r>
              <w:rPr>
                <w:rFonts w:ascii="Times New Roman"/>
                <w:b w:val="false"/>
                <w:i w:val="false"/>
                <w:color w:val="000000"/>
                <w:sz w:val="20"/>
              </w:rPr>
              <w:t>
- микропроцессорлардың үлгілік құрылымы мен жіктеуі;</w:t>
            </w:r>
            <w:r>
              <w:br/>
            </w:r>
            <w:r>
              <w:rPr>
                <w:rFonts w:ascii="Times New Roman"/>
                <w:b w:val="false"/>
                <w:i w:val="false"/>
                <w:color w:val="000000"/>
                <w:sz w:val="20"/>
              </w:rPr>
              <w:t>
- перефериялық жабдықтарының құрылымы және жіктеуі;</w:t>
            </w:r>
            <w:r>
              <w:br/>
            </w:r>
            <w:r>
              <w:rPr>
                <w:rFonts w:ascii="Times New Roman"/>
                <w:b w:val="false"/>
                <w:i w:val="false"/>
                <w:color w:val="000000"/>
                <w:sz w:val="20"/>
              </w:rPr>
              <w:t>
- операциялардың біріктіру принципі, ақпараттың конвейерлік өндеуі;</w:t>
            </w:r>
            <w:r>
              <w:br/>
            </w:r>
            <w:r>
              <w:rPr>
                <w:rFonts w:ascii="Times New Roman"/>
                <w:b w:val="false"/>
                <w:i w:val="false"/>
                <w:color w:val="000000"/>
                <w:sz w:val="20"/>
              </w:rPr>
              <w:t>
- операциялық жүйесі, оның қызметі, қүрамы және функциясы;</w:t>
            </w:r>
            <w:r>
              <w:br/>
            </w:r>
            <w:r>
              <w:rPr>
                <w:rFonts w:ascii="Times New Roman"/>
                <w:b w:val="false"/>
                <w:i w:val="false"/>
                <w:color w:val="000000"/>
                <w:sz w:val="20"/>
              </w:rPr>
              <w:t>
- ЭЕМ арқылы есептерді шешудің негізгі кезеңдері.</w:t>
            </w:r>
            <w:r>
              <w:br/>
            </w:r>
            <w:r>
              <w:rPr>
                <w:rFonts w:ascii="Times New Roman"/>
                <w:b w:val="false"/>
                <w:i w:val="false"/>
                <w:color w:val="000000"/>
                <w:sz w:val="20"/>
              </w:rPr>
              <w:t>
Іскерліктер:</w:t>
            </w:r>
            <w:r>
              <w:br/>
            </w:r>
            <w:r>
              <w:rPr>
                <w:rFonts w:ascii="Times New Roman"/>
                <w:b w:val="false"/>
                <w:i w:val="false"/>
                <w:color w:val="000000"/>
                <w:sz w:val="20"/>
              </w:rPr>
              <w:t>
- ЭЕМ ақпаратты білдіру;</w:t>
            </w:r>
            <w:r>
              <w:br/>
            </w:r>
            <w:r>
              <w:rPr>
                <w:rFonts w:ascii="Times New Roman"/>
                <w:b w:val="false"/>
                <w:i w:val="false"/>
                <w:color w:val="000000"/>
                <w:sz w:val="20"/>
              </w:rPr>
              <w:t>
- бекітілген нүктелі, екілік сандармен өзгермелі нүктелі сандармен арифметикалық операцияларды орындау;</w:t>
            </w:r>
            <w:r>
              <w:br/>
            </w:r>
            <w:r>
              <w:rPr>
                <w:rFonts w:ascii="Times New Roman"/>
                <w:b w:val="false"/>
                <w:i w:val="false"/>
                <w:color w:val="000000"/>
                <w:sz w:val="20"/>
              </w:rPr>
              <w:t>
- қарапайым бағдарламаларды құру;</w:t>
            </w:r>
            <w:r>
              <w:br/>
            </w:r>
            <w:r>
              <w:rPr>
                <w:rFonts w:ascii="Times New Roman"/>
                <w:b w:val="false"/>
                <w:i w:val="false"/>
                <w:color w:val="000000"/>
                <w:sz w:val="20"/>
              </w:rPr>
              <w:t>
- кәсібі қызметте ЭЕМ қолдану;</w:t>
            </w:r>
            <w:r>
              <w:br/>
            </w:r>
            <w:r>
              <w:rPr>
                <w:rFonts w:ascii="Times New Roman"/>
                <w:b w:val="false"/>
                <w:i w:val="false"/>
                <w:color w:val="000000"/>
                <w:sz w:val="20"/>
              </w:rPr>
              <w:t xml:space="preserve">
- СББ металл кесетін станоктарға бағдарлама еңгізу.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3.11.7</w:t>
            </w:r>
            <w:r>
              <w:br/>
            </w:r>
            <w:r>
              <w:rPr>
                <w:rFonts w:ascii="Times New Roman"/>
                <w:b w:val="false"/>
                <w:i w:val="false"/>
                <w:color w:val="000000"/>
                <w:sz w:val="20"/>
              </w:rPr>
              <w:t>
КҚ 3.12.2</w:t>
            </w:r>
            <w:r>
              <w:br/>
            </w:r>
            <w:r>
              <w:rPr>
                <w:rFonts w:ascii="Times New Roman"/>
                <w:b w:val="false"/>
                <w:i w:val="false"/>
                <w:color w:val="000000"/>
                <w:sz w:val="20"/>
              </w:rPr>
              <w:t>
КҚ 3.12.5</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өнеркәсіптік экология негіздері</w:t>
            </w:r>
            <w:r>
              <w:br/>
            </w:r>
            <w:r>
              <w:rPr>
                <w:rFonts w:ascii="Times New Roman"/>
                <w:b w:val="false"/>
                <w:i w:val="false"/>
                <w:color w:val="000000"/>
                <w:sz w:val="20"/>
              </w:rPr>
              <w:t xml:space="preserve">
Еңбекті қорғау саласындағы нормативтік-құқықтық актілер жүйесі. Еңбекті қорғау бойынша қызметті ұйымдастыру. Келесіз оқиғаларды тергеу және тіркеу. Өндіріс ғимараттардағы ауа ортасының жағдайы. Өндірістік жарықтандыру, шу және шайқалу. Ғимараттың желдетіліу. Кәсіпорындарында өрт сөндіру қызметін ұйымдастыру. Өрт және жарылу қауіпсіздігінің дәрежесі бойынша ғимарататрдың жіктелуі. Өрттен сақтану жүйесі. Электрқондырғылары бар электр тоғымен зақымдану қауіпсіздігі дәрежесі бойынша ғимараттар және электрқондырғыларының жіктелуі. Электрден қорғау құралдары. Статикалық электр тоғы. Зардап шеккендерге алғашқы көмек көрсету. Станоктарда қауіпсіз жұмыс істеудің негізгі ережелері. Станоктарда жұмыс істеу кезіндегі экологиясы.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өндірістік санитария туралы жалпы мәлеметтер;</w:t>
            </w:r>
            <w:r>
              <w:br/>
            </w:r>
            <w:r>
              <w:rPr>
                <w:rFonts w:ascii="Times New Roman"/>
                <w:b w:val="false"/>
                <w:i w:val="false"/>
                <w:color w:val="000000"/>
                <w:sz w:val="20"/>
              </w:rPr>
              <w:t>
- жұмыс орнында техника қауіпсіздігі;</w:t>
            </w:r>
            <w:r>
              <w:br/>
            </w:r>
            <w:r>
              <w:rPr>
                <w:rFonts w:ascii="Times New Roman"/>
                <w:b w:val="false"/>
                <w:i w:val="false"/>
                <w:color w:val="000000"/>
                <w:sz w:val="20"/>
              </w:rPr>
              <w:t>
- электр қауіпсіздіктің негіздері;</w:t>
            </w:r>
            <w:r>
              <w:br/>
            </w:r>
            <w:r>
              <w:rPr>
                <w:rFonts w:ascii="Times New Roman"/>
                <w:b w:val="false"/>
                <w:i w:val="false"/>
                <w:color w:val="000000"/>
                <w:sz w:val="20"/>
              </w:rPr>
              <w:t>
- өрт қауіпсіздігі туралы жалпы мәліметтер;</w:t>
            </w:r>
            <w:r>
              <w:br/>
            </w:r>
            <w:r>
              <w:rPr>
                <w:rFonts w:ascii="Times New Roman"/>
                <w:b w:val="false"/>
                <w:i w:val="false"/>
                <w:color w:val="000000"/>
                <w:sz w:val="20"/>
              </w:rPr>
              <w:t>
- металл өндеу үрдісінде басқару жүйесінің блоктары мен элементтерінің қауіпсіз жұмысының мәні мен ерекшеліктері және олардың практикалық қолданысы.</w:t>
            </w:r>
            <w:r>
              <w:br/>
            </w:r>
            <w:r>
              <w:rPr>
                <w:rFonts w:ascii="Times New Roman"/>
                <w:b w:val="false"/>
                <w:i w:val="false"/>
                <w:color w:val="000000"/>
                <w:sz w:val="20"/>
              </w:rPr>
              <w:t xml:space="preserve">
Іскерліктер: </w:t>
            </w:r>
            <w:r>
              <w:br/>
            </w:r>
            <w:r>
              <w:rPr>
                <w:rFonts w:ascii="Times New Roman"/>
                <w:b w:val="false"/>
                <w:i w:val="false"/>
                <w:color w:val="000000"/>
                <w:sz w:val="20"/>
              </w:rPr>
              <w:t>
- металл кескіш жабдықтың қауіпсіз жұмысын анықтау және талдау;</w:t>
            </w:r>
            <w:r>
              <w:br/>
            </w:r>
            <w:r>
              <w:rPr>
                <w:rFonts w:ascii="Times New Roman"/>
                <w:b w:val="false"/>
                <w:i w:val="false"/>
                <w:color w:val="000000"/>
                <w:sz w:val="20"/>
              </w:rPr>
              <w:t>
- техника қауіпсіздігін сақтау;</w:t>
            </w:r>
            <w:r>
              <w:br/>
            </w:r>
            <w:r>
              <w:rPr>
                <w:rFonts w:ascii="Times New Roman"/>
                <w:b w:val="false"/>
                <w:i w:val="false"/>
                <w:color w:val="000000"/>
                <w:sz w:val="20"/>
              </w:rPr>
              <w:t>
- өндірістік жарақатта көмек көрсету;</w:t>
            </w:r>
            <w:r>
              <w:br/>
            </w:r>
            <w:r>
              <w:rPr>
                <w:rFonts w:ascii="Times New Roman"/>
                <w:b w:val="false"/>
                <w:i w:val="false"/>
                <w:color w:val="000000"/>
                <w:sz w:val="20"/>
              </w:rPr>
              <w:t>
- өрт қауіпсіздігін сақтау;</w:t>
            </w:r>
            <w:r>
              <w:br/>
            </w:r>
            <w:r>
              <w:rPr>
                <w:rFonts w:ascii="Times New Roman"/>
                <w:b w:val="false"/>
                <w:i w:val="false"/>
                <w:color w:val="000000"/>
                <w:sz w:val="20"/>
              </w:rPr>
              <w:t>
- өрт сөндірудің алғашқы құралдарын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КҚ 3.11.3</w:t>
            </w:r>
            <w:r>
              <w:br/>
            </w:r>
            <w:r>
              <w:rPr>
                <w:rFonts w:ascii="Times New Roman"/>
                <w:b w:val="false"/>
                <w:i w:val="false"/>
                <w:color w:val="000000"/>
                <w:sz w:val="20"/>
              </w:rPr>
              <w:t>
КҚ 3.11.5</w:t>
            </w:r>
            <w:r>
              <w:br/>
            </w:r>
            <w:r>
              <w:rPr>
                <w:rFonts w:ascii="Times New Roman"/>
                <w:b w:val="false"/>
                <w:i w:val="false"/>
                <w:color w:val="000000"/>
                <w:sz w:val="20"/>
              </w:rPr>
              <w:t>
КҚ 3.11.7</w:t>
            </w:r>
            <w:r>
              <w:br/>
            </w:r>
            <w:r>
              <w:rPr>
                <w:rFonts w:ascii="Times New Roman"/>
                <w:b w:val="false"/>
                <w:i w:val="false"/>
                <w:color w:val="000000"/>
                <w:sz w:val="20"/>
              </w:rPr>
              <w:t>
КҚ 3.11.8</w:t>
            </w:r>
            <w:r>
              <w:br/>
            </w:r>
            <w:r>
              <w:rPr>
                <w:rFonts w:ascii="Times New Roman"/>
                <w:b w:val="false"/>
                <w:i w:val="false"/>
                <w:color w:val="000000"/>
                <w:sz w:val="20"/>
              </w:rPr>
              <w:t>
КҚ 3.12.3</w:t>
            </w:r>
            <w:r>
              <w:br/>
            </w:r>
            <w:r>
              <w:rPr>
                <w:rFonts w:ascii="Times New Roman"/>
                <w:b w:val="false"/>
                <w:i w:val="false"/>
                <w:color w:val="000000"/>
                <w:sz w:val="20"/>
              </w:rPr>
              <w:t>
КҚ 3.12.5</w:t>
            </w:r>
            <w:r>
              <w:br/>
            </w:r>
            <w:r>
              <w:rPr>
                <w:rFonts w:ascii="Times New Roman"/>
                <w:b w:val="false"/>
                <w:i w:val="false"/>
                <w:color w:val="000000"/>
                <w:sz w:val="20"/>
              </w:rPr>
              <w:t>
КҚ 3.12.6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r>
              <w:br/>
            </w:r>
            <w:r>
              <w:rPr>
                <w:rFonts w:ascii="Times New Roman"/>
                <w:b w:val="false"/>
                <w:i w:val="false"/>
                <w:color w:val="000000"/>
                <w:sz w:val="20"/>
              </w:rPr>
              <w:t xml:space="preserve">
Сала және нарықтық экономика. Саланы дамыту перспективасы және ерекшелiктері. Өндiрiстiң түрлерi және олардың сипаттамасы. Негiзгi өндiрiстiк және технологиялық процестер. Ұйымның инфрақұрылымы. Ұйымның қаражаты және мүлігі. Негiзгi және айналымдағы қаражаттар. Еңбек ресурстары. Еңбектің ұйымдастыруы, мөлшерлеуі және еңбекақы төлеуі. Ұйымның маркетингтік қызметi. Өндiрiстiк программа және өндiрiстік қуаты. Өндiрiс шығыны және өнiмнiң, қызметтердің өзiндiк құны. Бағаның құрылуы. Ұйымның қызметiнiң тиiмдiлiк бағасы. Өнiмнiң сапасы және бәсекеге қабілеттілігі. Патенттану, ойлап тапқыштық. Инновациялық және инвестициялық саясат. Ұйымның сыртқы экономикалық қызметi. Бизнес-жоспар. Негiзгi техникалық-экономикалық көрсеткiштердi есептеудiң әдiстемесi.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өндiрiстiк және технологиялық процестер ұйымдары;</w:t>
            </w:r>
            <w:r>
              <w:br/>
            </w:r>
            <w:r>
              <w:rPr>
                <w:rFonts w:ascii="Times New Roman"/>
                <w:b w:val="false"/>
                <w:i w:val="false"/>
                <w:color w:val="000000"/>
                <w:sz w:val="20"/>
              </w:rPr>
              <w:t>
- кәсiпорын (ұйымның) және саланың заттық-техникалық, еңбек пен қаражатты ресурстары және оларды тиiмдi қолданудың көрсеткiштерi;</w:t>
            </w:r>
            <w:r>
              <w:br/>
            </w:r>
            <w:r>
              <w:rPr>
                <w:rFonts w:ascii="Times New Roman"/>
                <w:b w:val="false"/>
                <w:i w:val="false"/>
                <w:color w:val="000000"/>
                <w:sz w:val="20"/>
              </w:rPr>
              <w:t>
- өнiмге (қызметке) баға белгiлеудiң механизмі және қазiргi жағдайдағы еңбекақы төлеудің формалары;</w:t>
            </w:r>
            <w:r>
              <w:br/>
            </w:r>
            <w:r>
              <w:rPr>
                <w:rFonts w:ascii="Times New Roman"/>
                <w:b w:val="false"/>
                <w:i w:val="false"/>
                <w:color w:val="000000"/>
                <w:sz w:val="20"/>
              </w:rPr>
              <w:t>
- бизнес-жоспар құрастырудың әдiстемесi.</w:t>
            </w:r>
            <w:r>
              <w:br/>
            </w:r>
            <w:r>
              <w:rPr>
                <w:rFonts w:ascii="Times New Roman"/>
                <w:b w:val="false"/>
                <w:i w:val="false"/>
                <w:color w:val="000000"/>
                <w:sz w:val="20"/>
              </w:rPr>
              <w:t xml:space="preserve">
Іскерліктер: </w:t>
            </w:r>
            <w:r>
              <w:br/>
            </w:r>
            <w:r>
              <w:rPr>
                <w:rFonts w:ascii="Times New Roman"/>
                <w:b w:val="false"/>
                <w:i w:val="false"/>
                <w:color w:val="000000"/>
                <w:sz w:val="20"/>
              </w:rPr>
              <w:t>
- ұйымның қызметiнің негiзгi техникалық-экономикалық көрсеткiштерiн қабылданған әдiстемелiк бойынша есептеп шығару;</w:t>
            </w:r>
            <w:r>
              <w:br/>
            </w:r>
            <w:r>
              <w:rPr>
                <w:rFonts w:ascii="Times New Roman"/>
                <w:b w:val="false"/>
                <w:i w:val="false"/>
                <w:color w:val="000000"/>
                <w:sz w:val="20"/>
              </w:rPr>
              <w:t>
- оперативтi жоспар көрсеткiштерiн есептеу, олар бойынша тәжiрибелiк шешiм қабылдау.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КҚ 3.11.9</w:t>
            </w:r>
            <w:r>
              <w:br/>
            </w:r>
            <w:r>
              <w:rPr>
                <w:rFonts w:ascii="Times New Roman"/>
                <w:b w:val="false"/>
                <w:i w:val="false"/>
                <w:color w:val="000000"/>
                <w:sz w:val="20"/>
              </w:rPr>
              <w:t>
КҚ 3.12.7</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және құралдарды өңдеу негіздері</w:t>
            </w:r>
            <w:r>
              <w:br/>
            </w:r>
            <w:r>
              <w:rPr>
                <w:rFonts w:ascii="Times New Roman"/>
                <w:b w:val="false"/>
                <w:i w:val="false"/>
                <w:color w:val="000000"/>
                <w:sz w:val="20"/>
              </w:rPr>
              <w:t>
Материалдарды кесумен механикалық өңдеу жайлы жалпы мәліметтер. Жону арқылы металды өңдеу. Бұрғылау және кеулейжону станоктарында материалдарды өңдеу. Материалдарды бұрғылап, үңгілеп, кеулейжонып және ұңғылап өңдеу. Фрезерь станоктарында дайындамаларды өңдеу. Сүргілеу, қашау және тартпажону станоктарында дайындамаларды өңдеу. Тісті кесу. Ажарлау станоктарында дайындамаларды өңдеу; ажарлау құралдары. Ажарлау және бабына келтіру үрдістері. Ажарлау кезіндегі кесу мәзірін анықтау. Пластикалық деформациялап, электрфизикалық және электрхимиялық әдістермен өңдеу және қолданылатын құрал.</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механикалық өңдеу барысының компоненті;</w:t>
            </w:r>
            <w:r>
              <w:br/>
            </w:r>
            <w:r>
              <w:rPr>
                <w:rFonts w:ascii="Times New Roman"/>
                <w:b w:val="false"/>
                <w:i w:val="false"/>
                <w:color w:val="000000"/>
                <w:sz w:val="20"/>
              </w:rPr>
              <w:t>
- кесумен өңдеудің негізгі түрлері;</w:t>
            </w:r>
            <w:r>
              <w:br/>
            </w:r>
            <w:r>
              <w:rPr>
                <w:rFonts w:ascii="Times New Roman"/>
                <w:b w:val="false"/>
                <w:i w:val="false"/>
                <w:color w:val="000000"/>
                <w:sz w:val="20"/>
              </w:rPr>
              <w:t>
- кесу тәртібінің есебі;</w:t>
            </w:r>
            <w:r>
              <w:br/>
            </w:r>
            <w:r>
              <w:rPr>
                <w:rFonts w:ascii="Times New Roman"/>
                <w:b w:val="false"/>
                <w:i w:val="false"/>
                <w:color w:val="000000"/>
                <w:sz w:val="20"/>
              </w:rPr>
              <w:t>
- құралдардың тозуы және тозудың себептері;</w:t>
            </w:r>
            <w:r>
              <w:br/>
            </w:r>
            <w:r>
              <w:rPr>
                <w:rFonts w:ascii="Times New Roman"/>
                <w:b w:val="false"/>
                <w:i w:val="false"/>
                <w:color w:val="000000"/>
                <w:sz w:val="20"/>
              </w:rPr>
              <w:t>
- кесу құралының тұрақтылығы;</w:t>
            </w:r>
            <w:r>
              <w:br/>
            </w:r>
            <w:r>
              <w:rPr>
                <w:rFonts w:ascii="Times New Roman"/>
                <w:b w:val="false"/>
                <w:i w:val="false"/>
                <w:color w:val="000000"/>
                <w:sz w:val="20"/>
              </w:rPr>
              <w:t>
- жағатын-салқындататын құралдар және оларды кесу аймағына жеткізудің әдістері.</w:t>
            </w:r>
            <w:r>
              <w:br/>
            </w:r>
            <w:r>
              <w:rPr>
                <w:rFonts w:ascii="Times New Roman"/>
                <w:b w:val="false"/>
                <w:i w:val="false"/>
                <w:color w:val="000000"/>
                <w:sz w:val="20"/>
              </w:rPr>
              <w:t>
Іскерліктер:</w:t>
            </w:r>
            <w:r>
              <w:br/>
            </w:r>
            <w:r>
              <w:rPr>
                <w:rFonts w:ascii="Times New Roman"/>
                <w:b w:val="false"/>
                <w:i w:val="false"/>
                <w:color w:val="000000"/>
                <w:sz w:val="20"/>
              </w:rPr>
              <w:t>
- кесу күшін реттеу;</w:t>
            </w:r>
            <w:r>
              <w:br/>
            </w:r>
            <w:r>
              <w:rPr>
                <w:rFonts w:ascii="Times New Roman"/>
                <w:b w:val="false"/>
                <w:i w:val="false"/>
                <w:color w:val="000000"/>
                <w:sz w:val="20"/>
              </w:rPr>
              <w:t>
- құралдың тотығу себебін айқындау;</w:t>
            </w:r>
            <w:r>
              <w:br/>
            </w:r>
            <w:r>
              <w:rPr>
                <w:rFonts w:ascii="Times New Roman"/>
                <w:b w:val="false"/>
                <w:i w:val="false"/>
                <w:color w:val="000000"/>
                <w:sz w:val="20"/>
              </w:rPr>
              <w:t>
- кесу жылуына әсер ететін фактроларды айқындау;</w:t>
            </w:r>
            <w:r>
              <w:br/>
            </w:r>
            <w:r>
              <w:rPr>
                <w:rFonts w:ascii="Times New Roman"/>
                <w:b w:val="false"/>
                <w:i w:val="false"/>
                <w:color w:val="000000"/>
                <w:sz w:val="20"/>
              </w:rPr>
              <w:t>
- станоктың күштілігі бойынша таңдалған тәртіпке тексеріс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8</w:t>
            </w:r>
            <w:r>
              <w:br/>
            </w:r>
            <w:r>
              <w:rPr>
                <w:rFonts w:ascii="Times New Roman"/>
                <w:b w:val="false"/>
                <w:i w:val="false"/>
                <w:color w:val="000000"/>
                <w:sz w:val="20"/>
              </w:rPr>
              <w:t>
КҚ 3.11.2</w:t>
            </w:r>
            <w:r>
              <w:br/>
            </w:r>
            <w:r>
              <w:rPr>
                <w:rFonts w:ascii="Times New Roman"/>
                <w:b w:val="false"/>
                <w:i w:val="false"/>
                <w:color w:val="000000"/>
                <w:sz w:val="20"/>
              </w:rPr>
              <w:t>
КҚ 3.11.4</w:t>
            </w:r>
            <w:r>
              <w:br/>
            </w:r>
            <w:r>
              <w:rPr>
                <w:rFonts w:ascii="Times New Roman"/>
                <w:b w:val="false"/>
                <w:i w:val="false"/>
                <w:color w:val="000000"/>
                <w:sz w:val="20"/>
              </w:rPr>
              <w:t>
КҚ 3.12.2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құрылғылар</w:t>
            </w:r>
            <w:r>
              <w:br/>
            </w:r>
            <w:r>
              <w:rPr>
                <w:rFonts w:ascii="Times New Roman"/>
                <w:b w:val="false"/>
                <w:i w:val="false"/>
                <w:color w:val="000000"/>
                <w:sz w:val="20"/>
              </w:rPr>
              <w:t>
Металл кесетін станоктар жайлы негізгі түсініктер. Металл кесетін станоктардың негізгі түрлері (құрылғылар, кинематикасы, баптау); токарь, бұрғылау-кеулейжону, фрезерь, сүргілеу, қашау, тартпажону, бұрандажону, тіс өңдейтін, ажарлайтын станоктардың топтары. Электрохимиялық және электрофизикалық өңдеуге арналған станоктар; пластикалық деформациялау әдісімен жұмыс істейтін станоктар. Автоматты өндірістің металл кесетін құрылғылары. Станоктардың автоматты сызықтары. өндірістік роботтар. Икемді өндірістік жүйелер.</w:t>
            </w: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СББ жүйенің қолданылу аумағы;</w:t>
            </w:r>
            <w:r>
              <w:br/>
            </w:r>
            <w:r>
              <w:rPr>
                <w:rFonts w:ascii="Times New Roman"/>
                <w:b w:val="false"/>
                <w:i w:val="false"/>
                <w:color w:val="000000"/>
                <w:sz w:val="20"/>
              </w:rPr>
              <w:t>
- тапсырма беру және бағдарлама енгізу құрылғысы;</w:t>
            </w:r>
            <w:r>
              <w:br/>
            </w:r>
            <w:r>
              <w:rPr>
                <w:rFonts w:ascii="Times New Roman"/>
                <w:b w:val="false"/>
                <w:i w:val="false"/>
                <w:color w:val="000000"/>
                <w:sz w:val="20"/>
              </w:rPr>
              <w:t>
- СББ жайлы негізгі түсініктер;</w:t>
            </w:r>
            <w:r>
              <w:br/>
            </w:r>
            <w:r>
              <w:rPr>
                <w:rFonts w:ascii="Times New Roman"/>
                <w:b w:val="false"/>
                <w:i w:val="false"/>
                <w:color w:val="000000"/>
                <w:sz w:val="20"/>
              </w:rPr>
              <w:t>
- станоктардың жіктелуін, тағайындалу және сипаттамалары;</w:t>
            </w:r>
            <w:r>
              <w:br/>
            </w:r>
            <w:r>
              <w:rPr>
                <w:rFonts w:ascii="Times New Roman"/>
                <w:b w:val="false"/>
                <w:i w:val="false"/>
                <w:color w:val="000000"/>
                <w:sz w:val="20"/>
              </w:rPr>
              <w:t>
- МКС (металл кесетін станоктар) құрылымын және жұмыс істеу принципі;</w:t>
            </w:r>
            <w:r>
              <w:br/>
            </w:r>
            <w:r>
              <w:rPr>
                <w:rFonts w:ascii="Times New Roman"/>
                <w:b w:val="false"/>
                <w:i w:val="false"/>
                <w:color w:val="000000"/>
                <w:sz w:val="20"/>
              </w:rPr>
              <w:t>
- МКС кинематикасы;</w:t>
            </w:r>
            <w:r>
              <w:br/>
            </w:r>
            <w:r>
              <w:rPr>
                <w:rFonts w:ascii="Times New Roman"/>
                <w:b w:val="false"/>
                <w:i w:val="false"/>
                <w:color w:val="000000"/>
                <w:sz w:val="20"/>
              </w:rPr>
              <w:t>
- МКС баптау;</w:t>
            </w:r>
            <w:r>
              <w:br/>
            </w:r>
            <w:r>
              <w:rPr>
                <w:rFonts w:ascii="Times New Roman"/>
                <w:b w:val="false"/>
                <w:i w:val="false"/>
                <w:color w:val="000000"/>
                <w:sz w:val="20"/>
              </w:rPr>
              <w:t>
- МКС қолданылу аумағы;</w:t>
            </w:r>
            <w:r>
              <w:br/>
            </w:r>
            <w:r>
              <w:rPr>
                <w:rFonts w:ascii="Times New Roman"/>
                <w:b w:val="false"/>
                <w:i w:val="false"/>
                <w:color w:val="000000"/>
                <w:sz w:val="20"/>
              </w:rPr>
              <w:t>
- станокты автоматты сызықтардың қолданылу аумағы, жіктелуі.</w:t>
            </w:r>
            <w:r>
              <w:br/>
            </w:r>
            <w:r>
              <w:rPr>
                <w:rFonts w:ascii="Times New Roman"/>
                <w:b w:val="false"/>
                <w:i w:val="false"/>
                <w:color w:val="000000"/>
                <w:sz w:val="20"/>
              </w:rPr>
              <w:t>
Іскерліктер:</w:t>
            </w:r>
            <w:r>
              <w:br/>
            </w:r>
            <w:r>
              <w:rPr>
                <w:rFonts w:ascii="Times New Roman"/>
                <w:b w:val="false"/>
                <w:i w:val="false"/>
                <w:color w:val="000000"/>
                <w:sz w:val="20"/>
              </w:rPr>
              <w:t>
- жылжыту координатасын беру;</w:t>
            </w:r>
            <w:r>
              <w:br/>
            </w:r>
            <w:r>
              <w:rPr>
                <w:rFonts w:ascii="Times New Roman"/>
                <w:b w:val="false"/>
                <w:i w:val="false"/>
                <w:color w:val="000000"/>
                <w:sz w:val="20"/>
              </w:rPr>
              <w:t>
- өңдеу әдістерін таңдауды және негіздеу;</w:t>
            </w:r>
            <w:r>
              <w:br/>
            </w:r>
            <w:r>
              <w:rPr>
                <w:rFonts w:ascii="Times New Roman"/>
                <w:b w:val="false"/>
                <w:i w:val="false"/>
                <w:color w:val="000000"/>
                <w:sz w:val="20"/>
              </w:rPr>
              <w:t>
- кинематикалық схемаларды оқу;</w:t>
            </w:r>
            <w:r>
              <w:br/>
            </w:r>
            <w:r>
              <w:rPr>
                <w:rFonts w:ascii="Times New Roman"/>
                <w:b w:val="false"/>
                <w:i w:val="false"/>
                <w:color w:val="000000"/>
                <w:sz w:val="20"/>
              </w:rPr>
              <w:t>
- станокты реттеуді және баптау;</w:t>
            </w:r>
            <w:r>
              <w:br/>
            </w:r>
            <w:r>
              <w:rPr>
                <w:rFonts w:ascii="Times New Roman"/>
                <w:b w:val="false"/>
                <w:i w:val="false"/>
                <w:color w:val="000000"/>
                <w:sz w:val="20"/>
              </w:rPr>
              <w:t>
- автоматты сызықтардың қолданылуын экономикалық негіздеу.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КҚ 3.11.3</w:t>
            </w:r>
            <w:r>
              <w:br/>
            </w:r>
            <w:r>
              <w:rPr>
                <w:rFonts w:ascii="Times New Roman"/>
                <w:b w:val="false"/>
                <w:i w:val="false"/>
                <w:color w:val="000000"/>
                <w:sz w:val="20"/>
              </w:rPr>
              <w:t>
КҚ 3.11.5</w:t>
            </w:r>
            <w:r>
              <w:br/>
            </w:r>
            <w:r>
              <w:rPr>
                <w:rFonts w:ascii="Times New Roman"/>
                <w:b w:val="false"/>
                <w:i w:val="false"/>
                <w:color w:val="000000"/>
                <w:sz w:val="20"/>
              </w:rPr>
              <w:t>
КҚ 3.11.6</w:t>
            </w:r>
            <w:r>
              <w:br/>
            </w:r>
            <w:r>
              <w:rPr>
                <w:rFonts w:ascii="Times New Roman"/>
                <w:b w:val="false"/>
                <w:i w:val="false"/>
                <w:color w:val="000000"/>
                <w:sz w:val="20"/>
              </w:rPr>
              <w:t>
КҚ 3.11.7</w:t>
            </w:r>
            <w:r>
              <w:br/>
            </w:r>
            <w:r>
              <w:rPr>
                <w:rFonts w:ascii="Times New Roman"/>
                <w:b w:val="false"/>
                <w:i w:val="false"/>
                <w:color w:val="000000"/>
                <w:sz w:val="20"/>
              </w:rPr>
              <w:t>
КҚ 3.12.2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барысты және ТБАБЖ салаларың автоматтандыру</w:t>
            </w:r>
            <w:r>
              <w:br/>
            </w:r>
            <w:r>
              <w:rPr>
                <w:rFonts w:ascii="Times New Roman"/>
                <w:b w:val="false"/>
                <w:i w:val="false"/>
                <w:color w:val="000000"/>
                <w:sz w:val="20"/>
              </w:rPr>
              <w:t xml:space="preserve">
Өндірістік үрдісті автоматтандырудың жалпы мәселелері. Металл өңдейтін станоктардың технологиялық үрдісін автоматтандыру. Жалпы зауыттық технологиялық объектіні және қондырғыны автоматтандыру. Технологиялық үрдісті автоматты басқару жүйелері (ТБАБЖ). ТБАБЖ техникалық құралда ы және аралық жүйелері. Бағдарламамен басқарылатын автоматты манипуляторлар (өндірістік роботтар).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басқару жүйесін және олардың тәжірибеде пайдаланудағы жұмыс элементін және шығырының ерекшеліктері және тағайындау;</w:t>
            </w:r>
            <w:r>
              <w:br/>
            </w:r>
            <w:r>
              <w:rPr>
                <w:rFonts w:ascii="Times New Roman"/>
                <w:b w:val="false"/>
                <w:i w:val="false"/>
                <w:color w:val="000000"/>
                <w:sz w:val="20"/>
              </w:rPr>
              <w:t>
- ұстанымды электрлік сызбалар;</w:t>
            </w:r>
            <w:r>
              <w:br/>
            </w:r>
            <w:r>
              <w:rPr>
                <w:rFonts w:ascii="Times New Roman"/>
                <w:b w:val="false"/>
                <w:i w:val="false"/>
                <w:color w:val="000000"/>
                <w:sz w:val="20"/>
              </w:rPr>
              <w:t>
- элементтердің және жүйелердің негізгі динамикалық сипаттамалары;</w:t>
            </w:r>
            <w:r>
              <w:br/>
            </w:r>
            <w:r>
              <w:rPr>
                <w:rFonts w:ascii="Times New Roman"/>
                <w:b w:val="false"/>
                <w:i w:val="false"/>
                <w:color w:val="000000"/>
                <w:sz w:val="20"/>
              </w:rPr>
              <w:t>
- пайда болудың физикалық маңызы.</w:t>
            </w:r>
            <w:r>
              <w:br/>
            </w:r>
            <w:r>
              <w:rPr>
                <w:rFonts w:ascii="Times New Roman"/>
                <w:b w:val="false"/>
                <w:i w:val="false"/>
                <w:color w:val="000000"/>
                <w:sz w:val="20"/>
              </w:rPr>
              <w:t>
Іскерліктер:</w:t>
            </w:r>
            <w:r>
              <w:br/>
            </w:r>
            <w:r>
              <w:rPr>
                <w:rFonts w:ascii="Times New Roman"/>
                <w:b w:val="false"/>
                <w:i w:val="false"/>
                <w:color w:val="000000"/>
                <w:sz w:val="20"/>
              </w:rPr>
              <w:t>
- автоматтандыру сызбаларын таңдау;</w:t>
            </w:r>
            <w:r>
              <w:br/>
            </w:r>
            <w:r>
              <w:rPr>
                <w:rFonts w:ascii="Times New Roman"/>
                <w:b w:val="false"/>
                <w:i w:val="false"/>
                <w:color w:val="000000"/>
                <w:sz w:val="20"/>
              </w:rPr>
              <w:t>
- басқару жүйесінің ерекше сипаттамаларын және оңтайлы түрлерін анықтау;</w:t>
            </w:r>
            <w:r>
              <w:br/>
            </w:r>
            <w:r>
              <w:rPr>
                <w:rFonts w:ascii="Times New Roman"/>
                <w:b w:val="false"/>
                <w:i w:val="false"/>
                <w:color w:val="000000"/>
                <w:sz w:val="20"/>
              </w:rPr>
              <w:t>
- түрлі жүйенің функционалды және құрылымдық сызбаларын құру кезіндегі автоматты басқарудың теориясын қабылдау;</w:t>
            </w:r>
            <w:r>
              <w:br/>
            </w:r>
            <w:r>
              <w:rPr>
                <w:rFonts w:ascii="Times New Roman"/>
                <w:b w:val="false"/>
                <w:i w:val="false"/>
                <w:color w:val="000000"/>
                <w:sz w:val="20"/>
              </w:rPr>
              <w:t>
- анықтамалық әдебиетті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7</w:t>
            </w:r>
            <w:r>
              <w:br/>
            </w:r>
            <w:r>
              <w:rPr>
                <w:rFonts w:ascii="Times New Roman"/>
                <w:b w:val="false"/>
                <w:i w:val="false"/>
                <w:color w:val="000000"/>
                <w:sz w:val="20"/>
              </w:rPr>
              <w:t>
КҚ 3.11.3</w:t>
            </w:r>
            <w:r>
              <w:br/>
            </w:r>
            <w:r>
              <w:rPr>
                <w:rFonts w:ascii="Times New Roman"/>
                <w:b w:val="false"/>
                <w:i w:val="false"/>
                <w:color w:val="000000"/>
                <w:sz w:val="20"/>
              </w:rPr>
              <w:t>
КҚ 3.11.5</w:t>
            </w:r>
            <w:r>
              <w:br/>
            </w:r>
            <w:r>
              <w:rPr>
                <w:rFonts w:ascii="Times New Roman"/>
                <w:b w:val="false"/>
                <w:i w:val="false"/>
                <w:color w:val="000000"/>
                <w:sz w:val="20"/>
              </w:rPr>
              <w:t>
КҚ 3.11.6</w:t>
            </w:r>
            <w:r>
              <w:br/>
            </w:r>
            <w:r>
              <w:rPr>
                <w:rFonts w:ascii="Times New Roman"/>
                <w:b w:val="false"/>
                <w:i w:val="false"/>
                <w:color w:val="000000"/>
                <w:sz w:val="20"/>
              </w:rPr>
              <w:t>
КҚ 3.11.7</w:t>
            </w:r>
            <w:r>
              <w:br/>
            </w:r>
            <w:r>
              <w:rPr>
                <w:rFonts w:ascii="Times New Roman"/>
                <w:b w:val="false"/>
                <w:i w:val="false"/>
                <w:color w:val="000000"/>
                <w:sz w:val="20"/>
              </w:rPr>
              <w:t>
КҚ 3.12.3</w:t>
            </w:r>
            <w:r>
              <w:br/>
            </w:r>
            <w:r>
              <w:rPr>
                <w:rFonts w:ascii="Times New Roman"/>
                <w:b w:val="false"/>
                <w:i w:val="false"/>
                <w:color w:val="000000"/>
                <w:sz w:val="20"/>
              </w:rPr>
              <w:t>
КҚ 3.12.4</w:t>
            </w:r>
            <w:r>
              <w:br/>
            </w:r>
            <w:r>
              <w:rPr>
                <w:rFonts w:ascii="Times New Roman"/>
                <w:b w:val="false"/>
                <w:i w:val="false"/>
                <w:color w:val="000000"/>
                <w:sz w:val="20"/>
              </w:rPr>
              <w:t>
КҚ 3.12.5</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1109113 - Техник-механик</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құрылғыларды пайдалану, жөндеу және баптау</w:t>
            </w:r>
            <w:r>
              <w:br/>
            </w:r>
            <w:r>
              <w:rPr>
                <w:rFonts w:ascii="Times New Roman"/>
                <w:b w:val="false"/>
                <w:i w:val="false"/>
                <w:color w:val="000000"/>
                <w:sz w:val="20"/>
              </w:rPr>
              <w:t>
Өнеркәсіп құрылғыларындағы бөлшектердің тозуы. Машиналардың ұзақ мерзімділігін жоғарылату жолдары. Құрастыру технологиясы. Өнеркәсіптік құрылғыларды жөндеу технологиясы. Құрылғыларды жетілдіруді және жөндеуді ұйымдастыру. Салалы құрылғыларды пайдалану, жөндеу және реттеу ерекшеліктері.</w:t>
            </w:r>
            <w:r>
              <w:br/>
            </w:r>
            <w:r>
              <w:rPr>
                <w:rFonts w:ascii="Times New Roman"/>
                <w:b w:val="false"/>
                <w:i w:val="false"/>
                <w:color w:val="000000"/>
                <w:sz w:val="20"/>
              </w:rPr>
              <w:t xml:space="preserve">
Металл кесетін құрылғыларды орнату және баптау. Өндірістік құрылғыларды пайдаланудағы техника қауіпсіздігі және қызметін ұйымдастыру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автоматтандырудың құралдары мен құрылғыларын монтаждау және реттеу әдістері;</w:t>
            </w:r>
            <w:r>
              <w:br/>
            </w:r>
            <w:r>
              <w:rPr>
                <w:rFonts w:ascii="Times New Roman"/>
                <w:b w:val="false"/>
                <w:i w:val="false"/>
                <w:color w:val="000000"/>
                <w:sz w:val="20"/>
              </w:rPr>
              <w:t>
- автоматтандырудың жүйелерін және құрылғыларын пайдалану қызметінің ұйымдастыру.</w:t>
            </w:r>
            <w:r>
              <w:br/>
            </w:r>
            <w:r>
              <w:rPr>
                <w:rFonts w:ascii="Times New Roman"/>
                <w:b w:val="false"/>
                <w:i w:val="false"/>
                <w:color w:val="000000"/>
                <w:sz w:val="20"/>
              </w:rPr>
              <w:t>
Іскерліктер:</w:t>
            </w:r>
            <w:r>
              <w:br/>
            </w:r>
            <w:r>
              <w:rPr>
                <w:rFonts w:ascii="Times New Roman"/>
                <w:b w:val="false"/>
                <w:i w:val="false"/>
                <w:color w:val="000000"/>
                <w:sz w:val="20"/>
              </w:rPr>
              <w:t>
- автоматтандыру құралдарына және құрылғыларына реттеу және монтаждау жұмыстарын жүргізу;</w:t>
            </w:r>
            <w:r>
              <w:br/>
            </w:r>
            <w:r>
              <w:rPr>
                <w:rFonts w:ascii="Times New Roman"/>
                <w:b w:val="false"/>
                <w:i w:val="false"/>
                <w:color w:val="000000"/>
                <w:sz w:val="20"/>
              </w:rPr>
              <w:t>
- монтаждау және реттеу бойынша жұмысты ұйымдастыру.</w:t>
            </w:r>
            <w:r>
              <w:br/>
            </w:r>
            <w:r>
              <w:rPr>
                <w:rFonts w:ascii="Times New Roman"/>
                <w:b w:val="false"/>
                <w:i w:val="false"/>
                <w:color w:val="000000"/>
                <w:sz w:val="20"/>
              </w:rPr>
              <w:t>
- автоматиканың техникалық құрылғыларын және құралдарын пайдалану</w:t>
            </w:r>
            <w:r>
              <w:br/>
            </w:r>
            <w:r>
              <w:rPr>
                <w:rFonts w:ascii="Times New Roman"/>
                <w:b w:val="false"/>
                <w:i w:val="false"/>
                <w:color w:val="000000"/>
                <w:sz w:val="20"/>
              </w:rPr>
              <w:t>
- АБЖ ТӨ есептеуіш техникасының құралдарын монтаждау.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7</w:t>
            </w:r>
            <w:r>
              <w:br/>
            </w:r>
            <w:r>
              <w:rPr>
                <w:rFonts w:ascii="Times New Roman"/>
                <w:b w:val="false"/>
                <w:i w:val="false"/>
                <w:color w:val="000000"/>
                <w:sz w:val="20"/>
              </w:rPr>
              <w:t>
БҚ 8</w:t>
            </w:r>
            <w:r>
              <w:br/>
            </w:r>
            <w:r>
              <w:rPr>
                <w:rFonts w:ascii="Times New Roman"/>
                <w:b w:val="false"/>
                <w:i w:val="false"/>
                <w:color w:val="000000"/>
                <w:sz w:val="20"/>
              </w:rPr>
              <w:t>
КҚ 3.11.1-3.11.9</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110912 3 - Электромеханик</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реттегіштер және реттеушілер</w:t>
            </w:r>
            <w:r>
              <w:br/>
            </w:r>
            <w:r>
              <w:rPr>
                <w:rFonts w:ascii="Times New Roman"/>
                <w:b w:val="false"/>
                <w:i w:val="false"/>
                <w:color w:val="000000"/>
                <w:sz w:val="20"/>
              </w:rPr>
              <w:t>
Автоматтандырылған жүйелердің (АЖ) элементтері. Жалпы мәліметтер, сипаттамалары, электр емес шамаларды</w:t>
            </w:r>
            <w:r>
              <w:br/>
            </w:r>
            <w:r>
              <w:rPr>
                <w:rFonts w:ascii="Times New Roman"/>
                <w:b w:val="false"/>
                <w:i w:val="false"/>
                <w:color w:val="000000"/>
                <w:sz w:val="20"/>
              </w:rPr>
              <w:t>
түрлендіретін электрмеханикалық өлшегіштер. Автоматты реттеудің негізгі теориясы. Автоматты реттегіштер (АР). Техникалық үрдісті басқару жүйесіндегі микропроцессорлар. Микропроцессорлы жүйені ұйымдастыру, микропроцессорлы жүйені басқару жүйесінің архитектурасы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автоматты басқарудың типті элемент жүйелерінің қызмет істеуінің физикалық негіздері;</w:t>
            </w:r>
            <w:r>
              <w:br/>
            </w:r>
            <w:r>
              <w:rPr>
                <w:rFonts w:ascii="Times New Roman"/>
                <w:b w:val="false"/>
                <w:i w:val="false"/>
                <w:color w:val="000000"/>
                <w:sz w:val="20"/>
              </w:rPr>
              <w:t>
- автоматиканың арнаулы элементтерінің құрылысы және іс-әрекетінің ұстанымы.</w:t>
            </w:r>
            <w:r>
              <w:br/>
            </w:r>
            <w:r>
              <w:rPr>
                <w:rFonts w:ascii="Times New Roman"/>
                <w:b w:val="false"/>
                <w:i w:val="false"/>
                <w:color w:val="000000"/>
                <w:sz w:val="20"/>
              </w:rPr>
              <w:t>
Іскерліктер:</w:t>
            </w:r>
            <w:r>
              <w:br/>
            </w:r>
            <w:r>
              <w:rPr>
                <w:rFonts w:ascii="Times New Roman"/>
                <w:b w:val="false"/>
                <w:i w:val="false"/>
                <w:color w:val="000000"/>
                <w:sz w:val="20"/>
              </w:rPr>
              <w:t xml:space="preserve">
- автоматиканың элементтерін таңдау; </w:t>
            </w:r>
            <w:r>
              <w:br/>
            </w:r>
            <w:r>
              <w:rPr>
                <w:rFonts w:ascii="Times New Roman"/>
                <w:b w:val="false"/>
                <w:i w:val="false"/>
                <w:color w:val="000000"/>
                <w:sz w:val="20"/>
              </w:rPr>
              <w:t>
- автоматиканың элементтерін сауатты пайдалану;</w:t>
            </w:r>
            <w:r>
              <w:br/>
            </w:r>
            <w:r>
              <w:rPr>
                <w:rFonts w:ascii="Times New Roman"/>
                <w:b w:val="false"/>
                <w:i w:val="false"/>
                <w:color w:val="000000"/>
                <w:sz w:val="20"/>
              </w:rPr>
              <w:t>
- функционалды және электрлік сызбаларды оқу;</w:t>
            </w:r>
            <w:r>
              <w:br/>
            </w:r>
            <w:r>
              <w:rPr>
                <w:rFonts w:ascii="Times New Roman"/>
                <w:b w:val="false"/>
                <w:i w:val="false"/>
                <w:color w:val="000000"/>
                <w:sz w:val="20"/>
              </w:rPr>
              <w:t>
- нормативті, анықтамалық материалдарды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7</w:t>
            </w:r>
            <w:r>
              <w:br/>
            </w:r>
            <w:r>
              <w:rPr>
                <w:rFonts w:ascii="Times New Roman"/>
                <w:b w:val="false"/>
                <w:i w:val="false"/>
                <w:color w:val="000000"/>
                <w:sz w:val="20"/>
              </w:rPr>
              <w:t>
КҚ 3.11.3</w:t>
            </w:r>
            <w:r>
              <w:br/>
            </w:r>
            <w:r>
              <w:rPr>
                <w:rFonts w:ascii="Times New Roman"/>
                <w:b w:val="false"/>
                <w:i w:val="false"/>
                <w:color w:val="000000"/>
                <w:sz w:val="20"/>
              </w:rPr>
              <w:t>
КҚ 3.11.5</w:t>
            </w:r>
            <w:r>
              <w:br/>
            </w:r>
            <w:r>
              <w:rPr>
                <w:rFonts w:ascii="Times New Roman"/>
                <w:b w:val="false"/>
                <w:i w:val="false"/>
                <w:color w:val="000000"/>
                <w:sz w:val="20"/>
              </w:rPr>
              <w:t>
КҚ 3.11.6</w:t>
            </w:r>
            <w:r>
              <w:br/>
            </w:r>
            <w:r>
              <w:rPr>
                <w:rFonts w:ascii="Times New Roman"/>
                <w:b w:val="false"/>
                <w:i w:val="false"/>
                <w:color w:val="000000"/>
                <w:sz w:val="20"/>
              </w:rPr>
              <w:t>
КҚ 3.11.7</w:t>
            </w:r>
            <w:r>
              <w:br/>
            </w:r>
            <w:r>
              <w:rPr>
                <w:rFonts w:ascii="Times New Roman"/>
                <w:b w:val="false"/>
                <w:i w:val="false"/>
                <w:color w:val="000000"/>
                <w:sz w:val="20"/>
              </w:rPr>
              <w:t>
КҚ 3.12.3</w:t>
            </w:r>
            <w:r>
              <w:br/>
            </w:r>
            <w:r>
              <w:rPr>
                <w:rFonts w:ascii="Times New Roman"/>
                <w:b w:val="false"/>
                <w:i w:val="false"/>
                <w:color w:val="000000"/>
                <w:sz w:val="20"/>
              </w:rPr>
              <w:t>
КҚ 3.12.4</w:t>
            </w:r>
            <w:r>
              <w:br/>
            </w:r>
            <w:r>
              <w:rPr>
                <w:rFonts w:ascii="Times New Roman"/>
                <w:b w:val="false"/>
                <w:i w:val="false"/>
                <w:color w:val="000000"/>
                <w:sz w:val="20"/>
              </w:rPr>
              <w:t>
КҚ 3.12.5</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құрылғыларды пайдалану</w:t>
            </w:r>
            <w:r>
              <w:br/>
            </w:r>
            <w:r>
              <w:rPr>
                <w:rFonts w:ascii="Times New Roman"/>
                <w:b w:val="false"/>
                <w:i w:val="false"/>
                <w:color w:val="000000"/>
                <w:sz w:val="20"/>
              </w:rPr>
              <w:t>
Автоматтандыру құралдарын және құрылғыларын монтаждау және реттеу. Электромонтаж туралы жалпы мәліметтер. Автоматты бақылаудың және басқарудың құралдарын және құрылғыларын монтаждау және реттеу. Автоматтандырудың құралдарын және құрылғыларын пайдалану. Пайдалану жөніндегі жалпы мағлұматтар. Технологиялық барыспен автоматтандырылған басқару жүйесін пайдалану, реттеу және монтаждаудың ерекшеліктері. Электроқұрылғының және автоматтандыру жүйесінің ұйымдастыру қызметі және техника қауіпсіздігі.</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автоматтандырудың құралдары мен құрылғыларын монтаждау және реттеу әдістері;</w:t>
            </w:r>
            <w:r>
              <w:br/>
            </w:r>
            <w:r>
              <w:rPr>
                <w:rFonts w:ascii="Times New Roman"/>
                <w:b w:val="false"/>
                <w:i w:val="false"/>
                <w:color w:val="000000"/>
                <w:sz w:val="20"/>
              </w:rPr>
              <w:t>
- автоматтандырудың жүйелерін және құрылғыларын пайдалану қызметінің ұйымдастыру.</w:t>
            </w:r>
            <w:r>
              <w:br/>
            </w:r>
            <w:r>
              <w:rPr>
                <w:rFonts w:ascii="Times New Roman"/>
                <w:b w:val="false"/>
                <w:i w:val="false"/>
                <w:color w:val="000000"/>
                <w:sz w:val="20"/>
              </w:rPr>
              <w:t>
Іскерліктер:</w:t>
            </w:r>
            <w:r>
              <w:br/>
            </w:r>
            <w:r>
              <w:rPr>
                <w:rFonts w:ascii="Times New Roman"/>
                <w:b w:val="false"/>
                <w:i w:val="false"/>
                <w:color w:val="000000"/>
                <w:sz w:val="20"/>
              </w:rPr>
              <w:t>
- автоматтандыру құралдарына және құрылғыларына реттеу және монтаждау жұмыстарын жүргізу;</w:t>
            </w:r>
            <w:r>
              <w:br/>
            </w:r>
            <w:r>
              <w:rPr>
                <w:rFonts w:ascii="Times New Roman"/>
                <w:b w:val="false"/>
                <w:i w:val="false"/>
                <w:color w:val="000000"/>
                <w:sz w:val="20"/>
              </w:rPr>
              <w:t>
- монтаждау және реттеу бойынша жұмысты ұйымдастыру;</w:t>
            </w:r>
            <w:r>
              <w:br/>
            </w:r>
            <w:r>
              <w:rPr>
                <w:rFonts w:ascii="Times New Roman"/>
                <w:b w:val="false"/>
                <w:i w:val="false"/>
                <w:color w:val="000000"/>
                <w:sz w:val="20"/>
              </w:rPr>
              <w:t>
- автоматиканың техникалық құрылғыларын және құралдарын пайдалану;</w:t>
            </w:r>
            <w:r>
              <w:br/>
            </w:r>
            <w:r>
              <w:rPr>
                <w:rFonts w:ascii="Times New Roman"/>
                <w:b w:val="false"/>
                <w:i w:val="false"/>
                <w:color w:val="000000"/>
                <w:sz w:val="20"/>
              </w:rPr>
              <w:t>
- АСУ ТП есептеуіш техникасының құралдарын монтаждау.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7</w:t>
            </w:r>
            <w:r>
              <w:br/>
            </w:r>
            <w:r>
              <w:rPr>
                <w:rFonts w:ascii="Times New Roman"/>
                <w:b w:val="false"/>
                <w:i w:val="false"/>
                <w:color w:val="000000"/>
                <w:sz w:val="20"/>
              </w:rPr>
              <w:t>
БҚ 8</w:t>
            </w:r>
            <w:r>
              <w:br/>
            </w:r>
            <w:r>
              <w:rPr>
                <w:rFonts w:ascii="Times New Roman"/>
                <w:b w:val="false"/>
                <w:i w:val="false"/>
                <w:color w:val="000000"/>
                <w:sz w:val="20"/>
              </w:rPr>
              <w:t>
КҚ 3.12.1-3.12.7</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Саңылаулардың сыртқы беттерін, фасондық беттерін токарлық өңдеу, бұранда ойма кесу, токарлық топтар станоктарында, сонымен қатар СББ станоктарда бөлшектерді өңдеу</w:t>
            </w:r>
            <w:r>
              <w:br/>
            </w:r>
            <w:r>
              <w:rPr>
                <w:rFonts w:ascii="Times New Roman"/>
                <w:b w:val="false"/>
                <w:i w:val="false"/>
                <w:color w:val="000000"/>
                <w:sz w:val="20"/>
              </w:rPr>
              <w:t>
Токарлық станоктарды жұмысқа дайындау.</w:t>
            </w:r>
            <w:r>
              <w:br/>
            </w:r>
            <w:r>
              <w:rPr>
                <w:rFonts w:ascii="Times New Roman"/>
                <w:b w:val="false"/>
                <w:i w:val="false"/>
                <w:color w:val="000000"/>
                <w:sz w:val="20"/>
              </w:rPr>
              <w:t xml:space="preserve">
Бұрғылау станоктарында, сонымен қатар СББ станоктарында жазық беттерді фрезерлеу, тікбұрышты кертпелерді, ойыстарды фрезерлеу, металды кесу, тісті тақтайша мен цилиндрлік дөңгелектердің көпжақтары мен тік тістерін фрезерлеу. Саңылауларды бұрғылау, қайта бұрғылау, зенкерлеу және ұңғылау, бұранда кескішпен бұранда ойма кесу. Бөлшектердің беттерін ажарлау.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фрезерлеу, токарлық, көшіру, шпонкалы және ажарлау станоктарында квалитеттер бойынша бөлшектерді өңдеуді орындау;</w:t>
            </w:r>
            <w:r>
              <w:br/>
            </w:r>
            <w:r>
              <w:rPr>
                <w:rFonts w:ascii="Times New Roman"/>
                <w:b w:val="false"/>
                <w:i w:val="false"/>
                <w:color w:val="000000"/>
                <w:sz w:val="20"/>
              </w:rPr>
              <w:t>
- БӨА және өлшеу аспаптарымен өлшемдерді тексеру;</w:t>
            </w:r>
            <w:r>
              <w:br/>
            </w:r>
            <w:r>
              <w:rPr>
                <w:rFonts w:ascii="Times New Roman"/>
                <w:b w:val="false"/>
                <w:i w:val="false"/>
                <w:color w:val="000000"/>
                <w:sz w:val="20"/>
              </w:rPr>
              <w:t>
- өңделген бөлшектердің беттерінің сапасын бақылау;</w:t>
            </w:r>
            <w:r>
              <w:br/>
            </w:r>
            <w:r>
              <w:rPr>
                <w:rFonts w:ascii="Times New Roman"/>
                <w:b w:val="false"/>
                <w:i w:val="false"/>
                <w:color w:val="000000"/>
                <w:sz w:val="20"/>
              </w:rPr>
              <w:t>
- фрезерлеу, токарлық, көшіру, шпонкалы және ажарлау станоктарындың техникалық қызмет көрсетуін жүзеге асыру;</w:t>
            </w:r>
            <w:r>
              <w:br/>
            </w:r>
            <w:r>
              <w:rPr>
                <w:rFonts w:ascii="Times New Roman"/>
                <w:b w:val="false"/>
                <w:i w:val="false"/>
                <w:color w:val="000000"/>
                <w:sz w:val="20"/>
              </w:rPr>
              <w:t>
- электр және өрт қауіпсіздігін, техника қауіпсіздігін сақтау.</w:t>
            </w:r>
            <w:r>
              <w:br/>
            </w:r>
            <w:r>
              <w:rPr>
                <w:rFonts w:ascii="Times New Roman"/>
                <w:b w:val="false"/>
                <w:i w:val="false"/>
                <w:color w:val="000000"/>
                <w:sz w:val="20"/>
              </w:rPr>
              <w:t>
Дағдылар:</w:t>
            </w:r>
            <w:r>
              <w:br/>
            </w:r>
            <w:r>
              <w:rPr>
                <w:rFonts w:ascii="Times New Roman"/>
                <w:b w:val="false"/>
                <w:i w:val="false"/>
                <w:color w:val="000000"/>
                <w:sz w:val="20"/>
              </w:rPr>
              <w:t>
- бөлшектреді өңдеуде дәлдікке және орнатылған өлшемдерге қол жеткізу;</w:t>
            </w:r>
            <w:r>
              <w:br/>
            </w:r>
            <w:r>
              <w:rPr>
                <w:rFonts w:ascii="Times New Roman"/>
                <w:b w:val="false"/>
                <w:i w:val="false"/>
                <w:color w:val="000000"/>
                <w:sz w:val="20"/>
              </w:rPr>
              <w:t>
- фрезерлеу, токарлық, көшіру, шпонкалы және ажарлау станоктарын басқару;</w:t>
            </w:r>
            <w:r>
              <w:br/>
            </w:r>
            <w:r>
              <w:rPr>
                <w:rFonts w:ascii="Times New Roman"/>
                <w:b w:val="false"/>
                <w:i w:val="false"/>
                <w:color w:val="000000"/>
                <w:sz w:val="20"/>
              </w:rPr>
              <w:t>
- станоктардық техникалық қызмет көрсетуін жузеге асыру;</w:t>
            </w:r>
            <w:r>
              <w:br/>
            </w:r>
            <w:r>
              <w:rPr>
                <w:rFonts w:ascii="Times New Roman"/>
                <w:b w:val="false"/>
                <w:i w:val="false"/>
                <w:color w:val="000000"/>
                <w:sz w:val="20"/>
              </w:rPr>
              <w:t>
- кең бейінді станокшының жұмыс орнында жұмыс қауіпсіздігі.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КҚ 3.11.3</w:t>
            </w:r>
            <w:r>
              <w:br/>
            </w:r>
            <w:r>
              <w:rPr>
                <w:rFonts w:ascii="Times New Roman"/>
                <w:b w:val="false"/>
                <w:i w:val="false"/>
                <w:color w:val="000000"/>
                <w:sz w:val="20"/>
              </w:rPr>
              <w:t>
КҚ 3.11.4</w:t>
            </w:r>
            <w:r>
              <w:br/>
            </w:r>
            <w:r>
              <w:rPr>
                <w:rFonts w:ascii="Times New Roman"/>
                <w:b w:val="false"/>
                <w:i w:val="false"/>
                <w:color w:val="000000"/>
                <w:sz w:val="20"/>
              </w:rPr>
              <w:t>
КҚ 3.11.6</w:t>
            </w:r>
            <w:r>
              <w:br/>
            </w:r>
            <w:r>
              <w:rPr>
                <w:rFonts w:ascii="Times New Roman"/>
                <w:b w:val="false"/>
                <w:i w:val="false"/>
                <w:color w:val="000000"/>
                <w:sz w:val="20"/>
              </w:rPr>
              <w:t>
КҚ 3.11.7</w:t>
            </w:r>
            <w:r>
              <w:br/>
            </w:r>
            <w:r>
              <w:rPr>
                <w:rFonts w:ascii="Times New Roman"/>
                <w:b w:val="false"/>
                <w:i w:val="false"/>
                <w:color w:val="000000"/>
                <w:sz w:val="20"/>
              </w:rPr>
              <w:t>
КҚ 3.12.2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Болашақ кәсіптік іс-әрекеттермен танысу.</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металлөңдеу цехтарында жұмыстың ұйымдастыруын сипаттау.</w:t>
            </w:r>
            <w:r>
              <w:br/>
            </w:r>
            <w:r>
              <w:rPr>
                <w:rFonts w:ascii="Times New Roman"/>
                <w:b w:val="false"/>
                <w:i w:val="false"/>
                <w:color w:val="000000"/>
                <w:sz w:val="20"/>
              </w:rPr>
              <w:t>
Дағдылар:</w:t>
            </w:r>
            <w:r>
              <w:br/>
            </w:r>
            <w:r>
              <w:rPr>
                <w:rFonts w:ascii="Times New Roman"/>
                <w:b w:val="false"/>
                <w:i w:val="false"/>
                <w:color w:val="000000"/>
                <w:sz w:val="20"/>
              </w:rPr>
              <w:t xml:space="preserve">
- таңдалған мамандық бойынша жұмыс орнын ұйымдастыру.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 практика</w:t>
            </w:r>
            <w:r>
              <w:br/>
            </w:r>
            <w:r>
              <w:rPr>
                <w:rFonts w:ascii="Times New Roman"/>
                <w:b w:val="false"/>
                <w:i w:val="false"/>
                <w:color w:val="000000"/>
                <w:sz w:val="20"/>
              </w:rPr>
              <w:t xml:space="preserve">
ТҚ бойынша нұсқау. Электрлік желі және электр жабдықтарды тексеру. Жабдықтарды тексеру. ППР графигі бойынша жұмыс. Монтаждық жұмыстар. Электр өлшеу құралдарына қызмет көрсету бойынша жұмыс. Металл кескіш станоктарға қызмет көрсету бойынша жұмыс. Электр қондырғыларды пайдалануға өткізу. Металл кескіш станоктарды пайдалануға өткізу.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жоспар бойынша алдын-ала жөндеу жұмыстарының графигі бойынша жұмыстарды орындау;</w:t>
            </w:r>
            <w:r>
              <w:br/>
            </w:r>
            <w:r>
              <w:rPr>
                <w:rFonts w:ascii="Times New Roman"/>
                <w:b w:val="false"/>
                <w:i w:val="false"/>
                <w:color w:val="000000"/>
                <w:sz w:val="20"/>
              </w:rPr>
              <w:t>
Дағдылар:</w:t>
            </w:r>
            <w:r>
              <w:br/>
            </w:r>
            <w:r>
              <w:rPr>
                <w:rFonts w:ascii="Times New Roman"/>
                <w:b w:val="false"/>
                <w:i w:val="false"/>
                <w:color w:val="000000"/>
                <w:sz w:val="20"/>
              </w:rPr>
              <w:t>
- металл өңдеу жабдықтарының электрлік бөліктерін баптау, жөндеу және техникалық қызмет көрсету;</w:t>
            </w:r>
            <w:r>
              <w:br/>
            </w:r>
            <w:r>
              <w:rPr>
                <w:rFonts w:ascii="Times New Roman"/>
                <w:b w:val="false"/>
                <w:i w:val="false"/>
                <w:color w:val="000000"/>
                <w:sz w:val="20"/>
              </w:rPr>
              <w:t>
- металл өңдеу жабдықтарының механикалық бөліктерін баптау, жөндеу және техникалық қызмет көрсету;</w:t>
            </w:r>
            <w:r>
              <w:br/>
            </w:r>
            <w:r>
              <w:rPr>
                <w:rFonts w:ascii="Times New Roman"/>
                <w:b w:val="false"/>
                <w:i w:val="false"/>
                <w:color w:val="000000"/>
                <w:sz w:val="20"/>
              </w:rPr>
              <w:t xml:space="preserve">
- ТҚ және еңбек қауіпсіздігінің ережелері мен нормаларын сақтау.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3.11.1-3.11.9</w:t>
            </w:r>
            <w:r>
              <w:br/>
            </w:r>
            <w:r>
              <w:rPr>
                <w:rFonts w:ascii="Times New Roman"/>
                <w:b w:val="false"/>
                <w:i w:val="false"/>
                <w:color w:val="000000"/>
                <w:sz w:val="20"/>
              </w:rPr>
              <w:t>
КҚ 3.12.1-3.12.7</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r>
              <w:br/>
            </w:r>
            <w:r>
              <w:rPr>
                <w:rFonts w:ascii="Times New Roman"/>
                <w:b w:val="false"/>
                <w:i w:val="false"/>
                <w:color w:val="000000"/>
                <w:sz w:val="20"/>
              </w:rPr>
              <w:t xml:space="preserve">
Цехта қолданылатын электр жабдықтардың орналасуымен және олардың техникалық параметрлерімен, автоматтау құралдарымен және аспаптарымен танысу. Технологиялық үрдістің сипаты және сұлбасы. Автоматизация объектінің сипаты және жұмыс режимдері. Автоматтаудың функционалдық, технологиялық, принциптік және электрлік сұлбасы. Автоматика элементтерін таңдау. Электрқозғалтқыштардың және іске қосқыш реттегіштердің аппаратурасын таңдау және есептеу. Есепті рәсімдеу және материалдарды жүйелеу.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өндірістің цехтарында және бөлімшелерінде ИТР міндеттерін орындау.</w:t>
            </w:r>
            <w:r>
              <w:br/>
            </w:r>
            <w:r>
              <w:rPr>
                <w:rFonts w:ascii="Times New Roman"/>
                <w:b w:val="false"/>
                <w:i w:val="false"/>
                <w:color w:val="000000"/>
                <w:sz w:val="20"/>
              </w:rPr>
              <w:t>
Дағдылар:</w:t>
            </w:r>
            <w:r>
              <w:br/>
            </w:r>
            <w:r>
              <w:rPr>
                <w:rFonts w:ascii="Times New Roman"/>
                <w:b w:val="false"/>
                <w:i w:val="false"/>
                <w:color w:val="000000"/>
                <w:sz w:val="20"/>
              </w:rPr>
              <w:t>
- металл өңдейтін жабдықтарды түрлі жөндеу жұмыстарының графигін құру;</w:t>
            </w:r>
            <w:r>
              <w:br/>
            </w:r>
            <w:r>
              <w:rPr>
                <w:rFonts w:ascii="Times New Roman"/>
                <w:b w:val="false"/>
                <w:i w:val="false"/>
                <w:color w:val="000000"/>
                <w:sz w:val="20"/>
              </w:rPr>
              <w:t xml:space="preserve">
- сұранымдарды құрастыру үшін қажетті есептерді орындау; </w:t>
            </w:r>
            <w:r>
              <w:br/>
            </w:r>
            <w:r>
              <w:rPr>
                <w:rFonts w:ascii="Times New Roman"/>
                <w:b w:val="false"/>
                <w:i w:val="false"/>
                <w:color w:val="000000"/>
                <w:sz w:val="20"/>
              </w:rPr>
              <w:t>
- металл өңдеу жабдықтарды жөндеуді, мазмұнын, пайдалануды жақсарту бойынша шараларды әзірлеу;</w:t>
            </w:r>
            <w:r>
              <w:br/>
            </w:r>
            <w:r>
              <w:rPr>
                <w:rFonts w:ascii="Times New Roman"/>
                <w:b w:val="false"/>
                <w:i w:val="false"/>
                <w:color w:val="000000"/>
                <w:sz w:val="20"/>
              </w:rPr>
              <w:t xml:space="preserve">
- учаскіде технологиялық тәртіпті және пайдалану ережелерін сақтауды бақылау.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КҚ 3.11.1-3.11.9</w:t>
            </w:r>
            <w:r>
              <w:br/>
            </w:r>
            <w:r>
              <w:rPr>
                <w:rFonts w:ascii="Times New Roman"/>
                <w:b w:val="false"/>
                <w:i w:val="false"/>
                <w:color w:val="000000"/>
                <w:sz w:val="20"/>
              </w:rPr>
              <w:t>
КҚ 3.12.1-3.12.7</w:t>
            </w:r>
          </w:p>
        </w:tc>
      </w:tr>
    </w:tbl>
    <w:p>
      <w:pPr>
        <w:spacing w:after="0"/>
        <w:ind w:left="0"/>
        <w:jc w:val="both"/>
      </w:pPr>
      <w:r>
        <w:rPr>
          <w:rFonts w:ascii="Times New Roman"/>
          <w:b w:val="false"/>
          <w:i w:val="false"/>
          <w:color w:val="000000"/>
          <w:sz w:val="28"/>
        </w:rPr>
        <w:t>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1436"/>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49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Қауіпсізідік техниканы, еңбекті қорғау, өндірістік санитария, өртке қарсы және өнеркәсіп қауіпсіздік нормаларын және ережелерін сақтау;</w:t>
            </w:r>
          </w:p>
        </w:tc>
      </w:tr>
      <w:tr>
        <w:trPr>
          <w:trHeight w:val="21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заңнамасының және саладағы бекітілген нормативтік актілердің талаптарын сақтау; </w:t>
            </w:r>
          </w:p>
        </w:tc>
      </w:tr>
      <w:tr>
        <w:trPr>
          <w:trHeight w:val="16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Өздік еңбек қызметін жоспарлау;</w:t>
            </w:r>
          </w:p>
        </w:tc>
      </w:tr>
      <w:tr>
        <w:trPr>
          <w:trHeight w:val="31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Міндеттерін ұақытында және сапалы орындау; </w:t>
            </w:r>
          </w:p>
        </w:tc>
      </w:tr>
      <w:tr>
        <w:trPr>
          <w:trHeight w:val="3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Қарым-қатынастың коммуникативтік дағдыларына ие болу; </w:t>
            </w:r>
          </w:p>
        </w:tc>
      </w:tr>
      <w:tr>
        <w:trPr>
          <w:trHeight w:val="54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және әлеуметтік қызметтегі үрдістер мен әлеуметті-маңызды мәселелерді талдау, азаматтардың құқық, бостандық және міндеттерің қолдану және қорғау;</w:t>
            </w:r>
          </w:p>
        </w:tc>
      </w:tr>
      <w:tr>
        <w:trPr>
          <w:trHeight w:val="54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тапсырманы тиімді орындау үшін ақпаратты-коммуникациялық технологияларды қолдану және қажетті ақпараттарды іздестіруін жүзеге асыру; </w:t>
            </w:r>
          </w:p>
        </w:tc>
      </w:tr>
      <w:tr>
        <w:trPr>
          <w:trHeight w:val="25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құжаттамамен жұмыс істеу;</w:t>
            </w:r>
          </w:p>
        </w:tc>
      </w:tr>
      <w:tr>
        <w:trPr>
          <w:trHeight w:val="21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жинақтау және өзін-өзі дамыту дағдыларына ие болу; </w:t>
            </w:r>
          </w:p>
        </w:tc>
      </w:tr>
      <w:tr>
        <w:trPr>
          <w:trHeight w:val="25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сүру туралы ғылыми түсінігіне, дене жетілдірудің іскерліктеріне және дағдыларына ие болу.</w:t>
            </w:r>
          </w:p>
        </w:tc>
      </w:tr>
    </w:tbl>
    <w:p>
      <w:pPr>
        <w:spacing w:after="0"/>
        <w:ind w:left="0"/>
        <w:jc w:val="both"/>
      </w:pPr>
      <w:r>
        <w:rPr>
          <w:rFonts w:ascii="Times New Roman"/>
          <w:b w:val="false"/>
          <w:i w:val="false"/>
          <w:color w:val="000000"/>
          <w:sz w:val="28"/>
        </w:rPr>
        <w:t>3-кесте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4132"/>
        <w:gridCol w:w="6850"/>
      </w:tblGrid>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555" w:hRule="atLeast"/>
        </w:trPr>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деңгей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110901 2 - Токарь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Әмбебап және мамандандырылған токарлық станоктарға бұйым мен дайындаманы орнату және бекіту;</w:t>
            </w:r>
            <w:r>
              <w:br/>
            </w:r>
            <w:r>
              <w:rPr>
                <w:rFonts w:ascii="Times New Roman"/>
                <w:b w:val="false"/>
                <w:i w:val="false"/>
                <w:color w:val="000000"/>
                <w:sz w:val="20"/>
              </w:rPr>
              <w:t xml:space="preserve">
КҚ 2.1.2. Кесу құралын таңдау, орнату, қайрау және ажарлау; </w:t>
            </w:r>
            <w:r>
              <w:br/>
            </w:r>
            <w:r>
              <w:rPr>
                <w:rFonts w:ascii="Times New Roman"/>
                <w:b w:val="false"/>
                <w:i w:val="false"/>
                <w:color w:val="000000"/>
                <w:sz w:val="20"/>
              </w:rPr>
              <w:t>
КҚ 2.1.3. Қосалқы жұмысқа станокты, плазмалық қондырғыны және плазматронды жөндеу;</w:t>
            </w:r>
            <w:r>
              <w:br/>
            </w:r>
            <w:r>
              <w:rPr>
                <w:rFonts w:ascii="Times New Roman"/>
                <w:b w:val="false"/>
                <w:i w:val="false"/>
                <w:color w:val="000000"/>
                <w:sz w:val="20"/>
              </w:rPr>
              <w:t>
КҚ 2.1.4. Токарлық станокты дәлдікке тексеру және орнатуды жүзеге асыру;</w:t>
            </w:r>
            <w:r>
              <w:br/>
            </w:r>
            <w:r>
              <w:rPr>
                <w:rFonts w:ascii="Times New Roman"/>
                <w:b w:val="false"/>
                <w:i w:val="false"/>
                <w:color w:val="000000"/>
                <w:sz w:val="20"/>
              </w:rPr>
              <w:t>
КҚ 2.1.5. Токарлық-орталықтандырғыш станоктарды басқару;</w:t>
            </w:r>
            <w:r>
              <w:br/>
            </w:r>
            <w:r>
              <w:rPr>
                <w:rFonts w:ascii="Times New Roman"/>
                <w:b w:val="false"/>
                <w:i w:val="false"/>
                <w:color w:val="000000"/>
                <w:sz w:val="20"/>
              </w:rPr>
              <w:t>
КҚ 2.1.6. Кесу құралдары мен әмбебап аспаптарды қолдану арқылы әмбебап токарлық станоктарда 8-14 квалитеттер бойынша бөлшектердіңжәне 12-14 квалитеттер бойынша күрделі бөлшектердің және мамандандырылған станоктарда 7-11 квалитеттер бойынша бөлшектердің токарлық өңдеуін жүзеге асыру;</w:t>
            </w:r>
            <w:r>
              <w:br/>
            </w:r>
            <w:r>
              <w:rPr>
                <w:rFonts w:ascii="Times New Roman"/>
                <w:b w:val="false"/>
                <w:i w:val="false"/>
                <w:color w:val="000000"/>
                <w:sz w:val="20"/>
              </w:rPr>
              <w:t>
КҚ 2.1.7. Әмбебап токарлық станоктарда қосалқы плазмалық-механикалық өңдеу әдісін қолданумен 7-10 квалитеттер бойынша күрделі бөлшектердің токарлық өңдеуін жүзеге асыру;</w:t>
            </w:r>
            <w:r>
              <w:br/>
            </w:r>
            <w:r>
              <w:rPr>
                <w:rFonts w:ascii="Times New Roman"/>
                <w:b w:val="false"/>
                <w:i w:val="false"/>
                <w:color w:val="000000"/>
                <w:sz w:val="20"/>
              </w:rPr>
              <w:t>
КҚ 2.1.8. Бірнеше жазықтықтарда дәлдікті сақтай отырып, әр түрлі құрылғылардың көмегімен аралас бекіту мен орын ауыстыруды талап ететін 6-7 квалитеттер бойынша үлкен санды ауысымдармен күрделі бөлшектердің және құралдардың токарлық өңдеуін жүзеге асыру;</w:t>
            </w:r>
            <w:r>
              <w:br/>
            </w:r>
            <w:r>
              <w:rPr>
                <w:rFonts w:ascii="Times New Roman"/>
                <w:b w:val="false"/>
                <w:i w:val="false"/>
                <w:color w:val="000000"/>
                <w:sz w:val="20"/>
              </w:rPr>
              <w:t>
КҚ 2.1.9. Түрлі жазықтықтарда жоғары дәлдікті сақтап, орнату кезінде аралас бекітуді талап ететін өңдеу үшін көп санды орнату мен ауысыммен, қиын жететін жерлерді өлшеумен 1-5 квалитеттер бойынша әмбебап токарлық станоктарда күрделі эксперименттік және қымбат бағалы бөлшектер мен құралдарды токарлық өңдеу мен ажарлауды жүзеге асыру;</w:t>
            </w:r>
            <w:r>
              <w:br/>
            </w:r>
            <w:r>
              <w:rPr>
                <w:rFonts w:ascii="Times New Roman"/>
                <w:b w:val="false"/>
                <w:i w:val="false"/>
                <w:color w:val="000000"/>
                <w:sz w:val="20"/>
              </w:rPr>
              <w:t>
КҚ 2.1.10. БӨА және өлшеу аспаптарымен өлшемдерді тексеру;</w:t>
            </w:r>
            <w:r>
              <w:br/>
            </w:r>
            <w:r>
              <w:rPr>
                <w:rFonts w:ascii="Times New Roman"/>
                <w:b w:val="false"/>
                <w:i w:val="false"/>
                <w:color w:val="000000"/>
                <w:sz w:val="20"/>
              </w:rPr>
              <w:t>
КҚ 2.1.11. Түрлі құрылымды токарлық станоктарда өңделген беттердің беттерінің сапасын бақылау;</w:t>
            </w:r>
            <w:r>
              <w:br/>
            </w:r>
            <w:r>
              <w:rPr>
                <w:rFonts w:ascii="Times New Roman"/>
                <w:b w:val="false"/>
                <w:i w:val="false"/>
                <w:color w:val="000000"/>
                <w:sz w:val="20"/>
              </w:rPr>
              <w:t xml:space="preserve">
КҚ 2.1.12. Токарлық станоктардың техникалық қызмет көрсетуін жүзеге асыру. </w:t>
            </w:r>
          </w:p>
        </w:tc>
      </w:tr>
      <w:tr>
        <w:trPr>
          <w:trHeight w:val="84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110902 2 – Токарькарусельші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Жазықтықта дәлдікті сақтай отырып қызмет көрсетілетін станокқа дайындамаларды, бөлшектерді және түйіндерді орнату;</w:t>
            </w:r>
            <w:r>
              <w:br/>
            </w:r>
            <w:r>
              <w:rPr>
                <w:rFonts w:ascii="Times New Roman"/>
                <w:b w:val="false"/>
                <w:i w:val="false"/>
                <w:color w:val="000000"/>
                <w:sz w:val="20"/>
              </w:rPr>
              <w:t>
КҚ 2.2.2. Кесу құралын таңдау, орнату, қайрау және ажарлау;</w:t>
            </w:r>
            <w:r>
              <w:br/>
            </w:r>
            <w:r>
              <w:rPr>
                <w:rFonts w:ascii="Times New Roman"/>
                <w:b w:val="false"/>
                <w:i w:val="false"/>
                <w:color w:val="000000"/>
                <w:sz w:val="20"/>
              </w:rPr>
              <w:t>
КҚ 2.2.3. Дәлдікке токарлық-карусельді станокты тексеру және жөндеуді жүргізу;</w:t>
            </w:r>
            <w:r>
              <w:br/>
            </w:r>
            <w:r>
              <w:rPr>
                <w:rFonts w:ascii="Times New Roman"/>
                <w:b w:val="false"/>
                <w:i w:val="false"/>
                <w:color w:val="000000"/>
                <w:sz w:val="20"/>
              </w:rPr>
              <w:t>
КҚ 2.2.4. Токарлық-карусельді станоктарды басқару;</w:t>
            </w:r>
            <w:r>
              <w:br/>
            </w:r>
            <w:r>
              <w:rPr>
                <w:rFonts w:ascii="Times New Roman"/>
                <w:b w:val="false"/>
                <w:i w:val="false"/>
                <w:color w:val="000000"/>
                <w:sz w:val="20"/>
              </w:rPr>
              <w:t>
КҚ 2.2.5. Технологиялық картаға сәйкес кесу режимдері мен өңдеудің кезеңдерін сақтай отырып, әмбебап құрылғыларды, кесу құралдарын және суыту сұйықтықтарын қолданумен 8-14 квалитеттер бойынша токарлық-карусельді станоктарда дайындамаларды өңдеуді орындау;</w:t>
            </w:r>
            <w:r>
              <w:br/>
            </w:r>
            <w:r>
              <w:rPr>
                <w:rFonts w:ascii="Times New Roman"/>
                <w:b w:val="false"/>
                <w:i w:val="false"/>
                <w:color w:val="000000"/>
                <w:sz w:val="20"/>
              </w:rPr>
              <w:t>
КҚ 2.2.6. Бірнеше жазықтықтарда дәлдікті сақтау отырып, әмбебап құрылғыларды, түрлі кесу құралдарын және суыту сұйықтықтарын қолданумен 6-10 квалитеттер бойынша токарлық-карусельді станоктарда бөлшектерді өңдеуді жүзеге асыру;</w:t>
            </w:r>
            <w:r>
              <w:br/>
            </w:r>
            <w:r>
              <w:rPr>
                <w:rFonts w:ascii="Times New Roman"/>
                <w:b w:val="false"/>
                <w:i w:val="false"/>
                <w:color w:val="000000"/>
                <w:sz w:val="20"/>
              </w:rPr>
              <w:t xml:space="preserve">
КҚ 2.2.7. БӨА және өлшеу аспаптарымен өлшемдерді тексеру; </w:t>
            </w:r>
            <w:r>
              <w:br/>
            </w:r>
            <w:r>
              <w:rPr>
                <w:rFonts w:ascii="Times New Roman"/>
                <w:b w:val="false"/>
                <w:i w:val="false"/>
                <w:color w:val="000000"/>
                <w:sz w:val="20"/>
              </w:rPr>
              <w:t>
КҚ 2.2.8. Өңделген бөлшектердің беттерінің сапасын бақылау;</w:t>
            </w:r>
            <w:r>
              <w:br/>
            </w:r>
            <w:r>
              <w:rPr>
                <w:rFonts w:ascii="Times New Roman"/>
                <w:b w:val="false"/>
                <w:i w:val="false"/>
                <w:color w:val="000000"/>
                <w:sz w:val="20"/>
              </w:rPr>
              <w:t xml:space="preserve">
КҚ 2.2.9. Токарлық-карусельді станоктардың техникалық қызмет көрсетуін жүзеге асыру. </w:t>
            </w:r>
          </w:p>
        </w:tc>
      </w:tr>
      <w:tr>
        <w:trPr>
          <w:trHeight w:val="84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110903 2 - Токарь-егеуші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Құрылысы мен типі әр түрлі ұштау станоктарында дәлдікті және аралас орнатуды талап ететін бөлшектер мен түйіндерді орнату;</w:t>
            </w:r>
            <w:r>
              <w:br/>
            </w:r>
            <w:r>
              <w:rPr>
                <w:rFonts w:ascii="Times New Roman"/>
                <w:b w:val="false"/>
                <w:i w:val="false"/>
                <w:color w:val="000000"/>
                <w:sz w:val="20"/>
              </w:rPr>
              <w:t>
КҚ 2.3.2. Кесу құралын таңдау, орнату, қайрау және ажарлау;</w:t>
            </w:r>
            <w:r>
              <w:br/>
            </w:r>
            <w:r>
              <w:rPr>
                <w:rFonts w:ascii="Times New Roman"/>
                <w:b w:val="false"/>
                <w:i w:val="false"/>
                <w:color w:val="000000"/>
                <w:sz w:val="20"/>
              </w:rPr>
              <w:t>
КҚ 2.3.3. Суппорттарды, фрезерлік бастарды, борштангаларды және тіреулерді орнату;</w:t>
            </w:r>
            <w:r>
              <w:br/>
            </w:r>
            <w:r>
              <w:rPr>
                <w:rFonts w:ascii="Times New Roman"/>
                <w:b w:val="false"/>
                <w:i w:val="false"/>
                <w:color w:val="000000"/>
                <w:sz w:val="20"/>
              </w:rPr>
              <w:t>
КҚ 2.3.4. Токарлық қашап өңдеу станоктарын дәлдікке тексеру және жөндеуді жүргізу;</w:t>
            </w:r>
            <w:r>
              <w:br/>
            </w:r>
            <w:r>
              <w:rPr>
                <w:rFonts w:ascii="Times New Roman"/>
                <w:b w:val="false"/>
                <w:i w:val="false"/>
                <w:color w:val="000000"/>
                <w:sz w:val="20"/>
              </w:rPr>
              <w:t>
КҚ 2.3.5. Қашап өңдеу станоктарымен басқару;</w:t>
            </w:r>
            <w:r>
              <w:br/>
            </w:r>
            <w:r>
              <w:rPr>
                <w:rFonts w:ascii="Times New Roman"/>
                <w:b w:val="false"/>
                <w:i w:val="false"/>
                <w:color w:val="000000"/>
                <w:sz w:val="20"/>
              </w:rPr>
              <w:t>
КҚ 2.3.6. Әмбебап құрылғылар мен кесу құралдарын қолдану арқылы терең бұрғылау мен әмбебап қашау станоктарында 8-14 квалитеттер бойынша қарапайым бөлшектердің өңдеуін жүзеге асыру;</w:t>
            </w:r>
            <w:r>
              <w:br/>
            </w:r>
            <w:r>
              <w:rPr>
                <w:rFonts w:ascii="Times New Roman"/>
                <w:b w:val="false"/>
                <w:i w:val="false"/>
                <w:color w:val="000000"/>
                <w:sz w:val="20"/>
              </w:rPr>
              <w:t>
КҚ 2.3.7. Қарапайым бөлшектерді өңдеу үшін арналған алмаздық-қашап өңдеу станоктарында, сонымен қатар мамандандырылған станоктарда 7-10 квалитеттер бойынша және әмбебап құрылғылар мен кесу құралдарын қолданумен әмбебап және қырнағыш станоктарда 8-10 квалитеттер бойынша орташа күрделі бөлшектреді өңдеуді орындау;</w:t>
            </w:r>
            <w:r>
              <w:br/>
            </w:r>
            <w:r>
              <w:rPr>
                <w:rFonts w:ascii="Times New Roman"/>
                <w:b w:val="false"/>
                <w:i w:val="false"/>
                <w:color w:val="000000"/>
                <w:sz w:val="20"/>
              </w:rPr>
              <w:t>
КҚ 2.3.8. Түрлі типті алмаздық қашап өңдеу, ажарлау, әмбебап станоктарда ауысымның және орнатудың үлкен сандарымен 7-10 квалитеттер бойынша күрделі бөлшектерді және түйіндерді өңдеуді жүзеге асыру;</w:t>
            </w:r>
            <w:r>
              <w:br/>
            </w:r>
            <w:r>
              <w:rPr>
                <w:rFonts w:ascii="Times New Roman"/>
                <w:b w:val="false"/>
                <w:i w:val="false"/>
                <w:color w:val="000000"/>
                <w:sz w:val="20"/>
              </w:rPr>
              <w:t>
КҚ 2.3.9. Әмбебап қашап өңдеу станоктарында 6-7 квалитеттер бойынша өлшемдерді сақтай отырып, қиын қол жететін жерлердің беттерін өңдеумен, сыртқы және ішкі беттерді өңдеумен күрделі дайындамаларды өңдеуді орындау;</w:t>
            </w:r>
            <w:r>
              <w:br/>
            </w:r>
            <w:r>
              <w:rPr>
                <w:rFonts w:ascii="Times New Roman"/>
                <w:b w:val="false"/>
                <w:i w:val="false"/>
                <w:color w:val="000000"/>
                <w:sz w:val="20"/>
              </w:rPr>
              <w:t>
КҚ 2.3.10. Әр түрлі типті және құрылымды қашау станоктарында түрлі жазықтықтарда жоғары дәлдікті сақтап, орнату кезінде аралас бекітуді талап ететін өңдеу үшін көп санды орнату мен ауысыммен, қиын жететін жерлерді өлшеумен 1-5 квалитеттер бойынша күрделі эксперименттік және қымбат бағалы бөлшектер мен құралдарды токарлық өңдеу мен ажарлауды жүзеге асыру;</w:t>
            </w:r>
            <w:r>
              <w:br/>
            </w:r>
            <w:r>
              <w:rPr>
                <w:rFonts w:ascii="Times New Roman"/>
                <w:b w:val="false"/>
                <w:i w:val="false"/>
                <w:color w:val="000000"/>
                <w:sz w:val="20"/>
              </w:rPr>
              <w:t>
КҚ 2.3.11. БӨА және өлшеу аспаптарымен өлшемдерді тексеру;</w:t>
            </w:r>
            <w:r>
              <w:br/>
            </w:r>
            <w:r>
              <w:rPr>
                <w:rFonts w:ascii="Times New Roman"/>
                <w:b w:val="false"/>
                <w:i w:val="false"/>
                <w:color w:val="000000"/>
                <w:sz w:val="20"/>
              </w:rPr>
              <w:t>
КҚ 2.3.12. Өңделген бөлшектердің беттерінің сапасын бақылау;</w:t>
            </w:r>
            <w:r>
              <w:br/>
            </w:r>
            <w:r>
              <w:rPr>
                <w:rFonts w:ascii="Times New Roman"/>
                <w:b w:val="false"/>
                <w:i w:val="false"/>
                <w:color w:val="000000"/>
                <w:sz w:val="20"/>
              </w:rPr>
              <w:t xml:space="preserve">
КҚ 2.3.13. Токарлық қашап өңдеу станоктарының техникалық қызмет көрсетуін жүзеге асыру. </w:t>
            </w:r>
          </w:p>
        </w:tc>
      </w:tr>
      <w:tr>
        <w:trPr>
          <w:trHeight w:val="84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110904 2 – Токарь револьверші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Жазықтықта дәлдікті сақтай отырып дайындамалар мен бөлшектерді орнату;</w:t>
            </w:r>
            <w:r>
              <w:br/>
            </w:r>
            <w:r>
              <w:rPr>
                <w:rFonts w:ascii="Times New Roman"/>
                <w:b w:val="false"/>
                <w:i w:val="false"/>
                <w:color w:val="000000"/>
                <w:sz w:val="20"/>
              </w:rPr>
              <w:t>
КҚ 2.4.2. Кесу құралын таңдау, орнату, қайрау және ажарлау;</w:t>
            </w:r>
            <w:r>
              <w:br/>
            </w:r>
            <w:r>
              <w:rPr>
                <w:rFonts w:ascii="Times New Roman"/>
                <w:b w:val="false"/>
                <w:i w:val="false"/>
                <w:color w:val="000000"/>
                <w:sz w:val="20"/>
              </w:rPr>
              <w:t>
КҚ 2.4.3. Токарлық-револьверлі станоктарды дәлдікке тексеру және жөндеуді жүргізу;</w:t>
            </w:r>
            <w:r>
              <w:br/>
            </w:r>
            <w:r>
              <w:rPr>
                <w:rFonts w:ascii="Times New Roman"/>
                <w:b w:val="false"/>
                <w:i w:val="false"/>
                <w:color w:val="000000"/>
                <w:sz w:val="20"/>
              </w:rPr>
              <w:t>
КҚ 2.4.4. Токарлық-револьверлі станоктарды басқару;</w:t>
            </w:r>
            <w:r>
              <w:br/>
            </w:r>
            <w:r>
              <w:rPr>
                <w:rFonts w:ascii="Times New Roman"/>
                <w:b w:val="false"/>
                <w:i w:val="false"/>
                <w:color w:val="000000"/>
                <w:sz w:val="20"/>
              </w:rPr>
              <w:t>
КҚ 2.4.5. Белгілі бір бөлшектерді өңдеу мен жеке операцияларды орындау үшін арналған станоктарда 7-11 квалитеттер бойынша және кесу құралын қолдану арқылы токарлық-револьверлі станоктарда 8-14 квалитеттер бойынша бөлшектерді өңдеуді жүзеге асыру;</w:t>
            </w:r>
            <w:r>
              <w:br/>
            </w:r>
            <w:r>
              <w:rPr>
                <w:rFonts w:ascii="Times New Roman"/>
                <w:b w:val="false"/>
                <w:i w:val="false"/>
                <w:color w:val="000000"/>
                <w:sz w:val="20"/>
              </w:rPr>
              <w:t>
КҚ 2.4.6. Әмбебап құрылғы мен кесу құралын қолданумен түрлі құрылымды токарлық-револьверлі станоктарда 7-10 квалитеттер бойынша күрделі бөлшектерді өңдеуді жүзеге асыру;</w:t>
            </w:r>
            <w:r>
              <w:br/>
            </w:r>
            <w:r>
              <w:rPr>
                <w:rFonts w:ascii="Times New Roman"/>
                <w:b w:val="false"/>
                <w:i w:val="false"/>
                <w:color w:val="000000"/>
                <w:sz w:val="20"/>
              </w:rPr>
              <w:t>
КҚ 2.4.7. Ара тәрізді, бір өтпелі трапециялық, тікбұрышты, екі өтпелі бұрышты ішкі және сыртқы бұранда ойма кесуді жүзеге асыру;</w:t>
            </w:r>
            <w:r>
              <w:br/>
            </w:r>
            <w:r>
              <w:rPr>
                <w:rFonts w:ascii="Times New Roman"/>
                <w:b w:val="false"/>
                <w:i w:val="false"/>
                <w:color w:val="000000"/>
                <w:sz w:val="20"/>
              </w:rPr>
              <w:t>
КҚ 2.4.8. БӨА және өлшеу аспаптарымен өлшемдерді тексеру;</w:t>
            </w:r>
            <w:r>
              <w:br/>
            </w:r>
            <w:r>
              <w:rPr>
                <w:rFonts w:ascii="Times New Roman"/>
                <w:b w:val="false"/>
                <w:i w:val="false"/>
                <w:color w:val="000000"/>
                <w:sz w:val="20"/>
              </w:rPr>
              <w:t>
КҚ 2.4.9. Өңделген бөлшектердің беттерінің сапасын бақылау;</w:t>
            </w:r>
            <w:r>
              <w:br/>
            </w:r>
            <w:r>
              <w:rPr>
                <w:rFonts w:ascii="Times New Roman"/>
                <w:b w:val="false"/>
                <w:i w:val="false"/>
                <w:color w:val="000000"/>
                <w:sz w:val="20"/>
              </w:rPr>
              <w:t xml:space="preserve">
КҚ 2.4.10. Токарлық-револьверлі станоктардың техникалық қызмет көрсетуін жүзеге асыру.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110905 2 – Тіс кесуші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Бақылау өлшеу аспаптары мен құралдардың дәлдігімен дайындамаларды және бөлшектерді орнату;</w:t>
            </w:r>
            <w:r>
              <w:br/>
            </w:r>
            <w:r>
              <w:rPr>
                <w:rFonts w:ascii="Times New Roman"/>
                <w:b w:val="false"/>
                <w:i w:val="false"/>
                <w:color w:val="000000"/>
                <w:sz w:val="20"/>
              </w:rPr>
              <w:t>
КҚ 2.5.2. Кесу құралын таңдау, орнату, қайрау және ажарлау;</w:t>
            </w:r>
            <w:r>
              <w:br/>
            </w:r>
            <w:r>
              <w:rPr>
                <w:rFonts w:ascii="Times New Roman"/>
                <w:b w:val="false"/>
                <w:i w:val="false"/>
                <w:color w:val="000000"/>
                <w:sz w:val="20"/>
              </w:rPr>
              <w:t>
КҚ 2.5.3. Токарлық тіс кескіш станоктардың барлық типтері мен модельдерін дәлдікке тексеру және жөндеуді орнатуды жүзеге асыру;</w:t>
            </w:r>
            <w:r>
              <w:br/>
            </w:r>
            <w:r>
              <w:rPr>
                <w:rFonts w:ascii="Times New Roman"/>
                <w:b w:val="false"/>
                <w:i w:val="false"/>
                <w:color w:val="000000"/>
                <w:sz w:val="20"/>
              </w:rPr>
              <w:t>
КҚ 2.5.4. Тіс кескіш станоктарды басқару;</w:t>
            </w:r>
            <w:r>
              <w:br/>
            </w:r>
            <w:r>
              <w:rPr>
                <w:rFonts w:ascii="Times New Roman"/>
                <w:b w:val="false"/>
                <w:i w:val="false"/>
                <w:color w:val="000000"/>
                <w:sz w:val="20"/>
              </w:rPr>
              <w:t>
КҚ 2.5.5. Белгілі бір бөлшектерді өңдеуге жабдықталған және жөнделген бір типті тіс кескіш станоктарда фрезерлеу, жүргізіп жаттығу, көшіру, қашау әдістерімен тісті дөңгелектердің, конустық және цилиндрлік тістегергіштердің сыртқы және ішкі тік тістерін кесуді 8-9 квалитеттер бойынша орындау;</w:t>
            </w:r>
            <w:r>
              <w:br/>
            </w:r>
            <w:r>
              <w:rPr>
                <w:rFonts w:ascii="Times New Roman"/>
                <w:b w:val="false"/>
                <w:i w:val="false"/>
                <w:color w:val="000000"/>
                <w:sz w:val="20"/>
              </w:rPr>
              <w:t>
КҚ 2.5.6. Бір типті станоктарда, мамандандырылған жартылай автоматты және автоматты тіс кескіш станоктарда 7-8 квалитеттер бойынша шлицті валдарды,әр түрлі бейінді және қадамды секторлар, тістегергіштердің тістерін кесуді жүзеге асыру;</w:t>
            </w:r>
            <w:r>
              <w:br/>
            </w:r>
            <w:r>
              <w:rPr>
                <w:rFonts w:ascii="Times New Roman"/>
                <w:b w:val="false"/>
                <w:i w:val="false"/>
                <w:color w:val="000000"/>
                <w:sz w:val="20"/>
              </w:rPr>
              <w:t>
КҚ 2.5.7. Түрлі модельдер мен типті тіс кескіш станоктарда 6 дәлдік дәрежесі бойынша күрделі бөлшектерде әр түрлі бейіндік және қадам тістерін кесуді жүзеге асыру;</w:t>
            </w:r>
            <w:r>
              <w:br/>
            </w:r>
            <w:r>
              <w:rPr>
                <w:rFonts w:ascii="Times New Roman"/>
                <w:b w:val="false"/>
                <w:i w:val="false"/>
                <w:color w:val="000000"/>
                <w:sz w:val="20"/>
              </w:rPr>
              <w:t>
КҚ 2.5.8. БӨА және өлшеу аспаптарымен өлшемдерді тексеру;</w:t>
            </w:r>
            <w:r>
              <w:br/>
            </w:r>
            <w:r>
              <w:rPr>
                <w:rFonts w:ascii="Times New Roman"/>
                <w:b w:val="false"/>
                <w:i w:val="false"/>
                <w:color w:val="000000"/>
                <w:sz w:val="20"/>
              </w:rPr>
              <w:t>
КҚ 2.5.9. Өңделген бөлшектердің беттерінің сапасын бақылау;</w:t>
            </w:r>
            <w:r>
              <w:br/>
            </w:r>
            <w:r>
              <w:rPr>
                <w:rFonts w:ascii="Times New Roman"/>
                <w:b w:val="false"/>
                <w:i w:val="false"/>
                <w:color w:val="000000"/>
                <w:sz w:val="20"/>
              </w:rPr>
              <w:t xml:space="preserve">
КҚ 2.5.10. Тіс кескіш станоктардың техникалық қызмет көрсетуін жүзеге асыру. </w:t>
            </w:r>
          </w:p>
        </w:tc>
      </w:tr>
      <w:tr>
        <w:trPr>
          <w:trHeight w:val="84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110906 2 - Фрезеровщик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2.6.1. Жазықтықтарда дәлдікті сақтай отырып станоктың үстелінде дайындамалар мен бөлшектерді орнату;</w:t>
            </w:r>
            <w:r>
              <w:br/>
            </w:r>
            <w:r>
              <w:rPr>
                <w:rFonts w:ascii="Times New Roman"/>
                <w:b w:val="false"/>
                <w:i w:val="false"/>
                <w:color w:val="000000"/>
                <w:sz w:val="20"/>
              </w:rPr>
              <w:t>
КҚ 2.6.2. Кесу құралын таңдау, орнату, қайрау және ажарлау;</w:t>
            </w:r>
            <w:r>
              <w:br/>
            </w:r>
            <w:r>
              <w:rPr>
                <w:rFonts w:ascii="Times New Roman"/>
                <w:b w:val="false"/>
                <w:i w:val="false"/>
                <w:color w:val="000000"/>
                <w:sz w:val="20"/>
              </w:rPr>
              <w:t>
КҚ 2.6.3. Қосалқы жұмысқа станокты, плазмалық қондырғыны және плазматронды жөндеу;</w:t>
            </w:r>
            <w:r>
              <w:br/>
            </w:r>
            <w:r>
              <w:rPr>
                <w:rFonts w:ascii="Times New Roman"/>
                <w:b w:val="false"/>
                <w:i w:val="false"/>
                <w:color w:val="000000"/>
                <w:sz w:val="20"/>
              </w:rPr>
              <w:t>
КҚ 2.6.4. Фрезерлік станоктардың барлық типтері мен модельдерін дәлдікке тексеру және жөндеуді орнатуды жүзеге асыру;</w:t>
            </w:r>
            <w:r>
              <w:br/>
            </w:r>
            <w:r>
              <w:rPr>
                <w:rFonts w:ascii="Times New Roman"/>
                <w:b w:val="false"/>
                <w:i w:val="false"/>
                <w:color w:val="000000"/>
                <w:sz w:val="20"/>
              </w:rPr>
              <w:t>
КҚ 2.6.5. Түрлі құрылымды фрезерлік станоктарды басқару;</w:t>
            </w:r>
            <w:r>
              <w:br/>
            </w:r>
            <w:r>
              <w:rPr>
                <w:rFonts w:ascii="Times New Roman"/>
                <w:b w:val="false"/>
                <w:i w:val="false"/>
                <w:color w:val="000000"/>
                <w:sz w:val="20"/>
              </w:rPr>
              <w:t>
КҚ 2.6.6. 12-14 квалитеттер бойыншатік, көлденең және көшіру фрезерлік станоктарында қарапайым бөлшектреді фрезерлеуді орындау;</w:t>
            </w:r>
            <w:r>
              <w:br/>
            </w:r>
            <w:r>
              <w:rPr>
                <w:rFonts w:ascii="Times New Roman"/>
                <w:b w:val="false"/>
                <w:i w:val="false"/>
                <w:color w:val="000000"/>
                <w:sz w:val="20"/>
              </w:rPr>
              <w:t>
КҚ 2.6.7. Белгілі бір бөлшектер мен операцияларды өңдеу үшін орнатылған әмбебап және арнайы құрылғыларды, кесу құралдарын қолданумен шпонкалы және көшіру,қарапайым көлденең-фрезерлеу, бір типті тік және көлденең әмбебап фрезерлеу, мамандандырылған станоктарда немесе әмбебап жабдықта 8-11 квалитеттер бойынша ине-платиналық, қарапайы бөлшектерді және орташа қарапайым бөлшектерді өңдеуді орындау;</w:t>
            </w:r>
            <w:r>
              <w:br/>
            </w:r>
            <w:r>
              <w:rPr>
                <w:rFonts w:ascii="Times New Roman"/>
                <w:b w:val="false"/>
                <w:i w:val="false"/>
                <w:color w:val="000000"/>
                <w:sz w:val="20"/>
              </w:rPr>
              <w:t xml:space="preserve">
КҚ 2.6.8. 10-11 дәлдік дәрежесі бойынша тісті рейкалар мен тістегергіш тістерін фрезерлеуді жүзеге асыру; </w:t>
            </w:r>
            <w:r>
              <w:br/>
            </w:r>
            <w:r>
              <w:rPr>
                <w:rFonts w:ascii="Times New Roman"/>
                <w:b w:val="false"/>
                <w:i w:val="false"/>
                <w:color w:val="000000"/>
                <w:sz w:val="20"/>
              </w:rPr>
              <w:t>
КҚ 2.6.9. Аралас плазмалық-механикалық өңдеу әдісімен фрезерлеу жұмыстарын орындау;</w:t>
            </w:r>
            <w:r>
              <w:br/>
            </w:r>
            <w:r>
              <w:rPr>
                <w:rFonts w:ascii="Times New Roman"/>
                <w:b w:val="false"/>
                <w:i w:val="false"/>
                <w:color w:val="000000"/>
                <w:sz w:val="20"/>
              </w:rPr>
              <w:t>
КҚ 2.6.10. Аралас плазмалық-механикалық өңдеу әдісімен, сонымен қатар тік және көлденең фрезерлеу станоктарында 7-10 квалитеттер бойынша күрделі бөлшектер мен құралдарды фрезерлеуді жүзеге асыру;</w:t>
            </w:r>
            <w:r>
              <w:br/>
            </w:r>
            <w:r>
              <w:rPr>
                <w:rFonts w:ascii="Times New Roman"/>
                <w:b w:val="false"/>
                <w:i w:val="false"/>
                <w:color w:val="000000"/>
                <w:sz w:val="20"/>
              </w:rPr>
              <w:t>
КҚ 2.6.11. Өлшеуіш кесу құралы мен мамандандырылған құрылғыларды қолданып әмбебап жабдықта немесе белгілі бір бөлшекті өңдеу үшін орнатылған мамандандырылған станоктарда 7-10 квалитеттер бойынша күрделі бөлшектер мен құралдарды фрезерлеуді орындау;</w:t>
            </w:r>
            <w:r>
              <w:br/>
            </w:r>
            <w:r>
              <w:rPr>
                <w:rFonts w:ascii="Times New Roman"/>
                <w:b w:val="false"/>
                <w:i w:val="false"/>
                <w:color w:val="000000"/>
                <w:sz w:val="20"/>
              </w:rPr>
              <w:t>
КҚ 2.6.12. Күрделі бөлшектрді өңдеу және бір уақытта екі немесе үш бетті өңдеумен көп шпиндельді көлденең-фрезерлеу станоктарда 7-10 квалитеттер бойынша күрделі емес ірі бөлшектерді өңдеуді орындау;</w:t>
            </w:r>
            <w:r>
              <w:br/>
            </w:r>
            <w:r>
              <w:rPr>
                <w:rFonts w:ascii="Times New Roman"/>
                <w:b w:val="false"/>
                <w:i w:val="false"/>
                <w:color w:val="000000"/>
                <w:sz w:val="20"/>
              </w:rPr>
              <w:t>
КҚ 2.6.13. Түрлі типті және құрылымды көлденең-фрезерлеу, көшіру-фрезерлеу, әмбебап станоктарда, бірнеше жазықтықтарда дәлдікті сақтай отырып, аралас бекуді талап ететін 6-7 квалитеттер бойынша күрделі бөлшектерді және құралдарды фрезерлеуді орындау;</w:t>
            </w:r>
            <w:r>
              <w:br/>
            </w:r>
            <w:r>
              <w:rPr>
                <w:rFonts w:ascii="Times New Roman"/>
                <w:b w:val="false"/>
                <w:i w:val="false"/>
                <w:color w:val="000000"/>
                <w:sz w:val="20"/>
              </w:rPr>
              <w:t>
КҚ 2.6.14. Әмбебап жабдықтарда күрделі үлкен габаритті бөлшектер мен түйіндерді фрезерлеуді жүзеге асыру;</w:t>
            </w:r>
            <w:r>
              <w:br/>
            </w:r>
            <w:r>
              <w:rPr>
                <w:rFonts w:ascii="Times New Roman"/>
                <w:b w:val="false"/>
                <w:i w:val="false"/>
                <w:color w:val="000000"/>
                <w:sz w:val="20"/>
              </w:rPr>
              <w:t>
КҚ 2.6.15. Әмбебап және арнайы кесу құралы мен оптикалық құрылғыларды қолдану арқылы 1-5 квалитеттер бойынша күрделі эксперименталдық және қымбат тұратын бөлшектер мен құралды фрезерлеуді орындау;</w:t>
            </w:r>
            <w:r>
              <w:br/>
            </w:r>
            <w:r>
              <w:rPr>
                <w:rFonts w:ascii="Times New Roman"/>
                <w:b w:val="false"/>
                <w:i w:val="false"/>
                <w:color w:val="000000"/>
                <w:sz w:val="20"/>
              </w:rPr>
              <w:t>
КҚ 2.6.16. Қосарлы плазмалық-механикалық өңдеу әдісімен ыстыққа төзімді және жоғары ленгірленген қиын өңделетін материалдардан бөлшектерді фрезерлеу;</w:t>
            </w:r>
            <w:r>
              <w:br/>
            </w:r>
            <w:r>
              <w:rPr>
                <w:rFonts w:ascii="Times New Roman"/>
                <w:b w:val="false"/>
                <w:i w:val="false"/>
                <w:color w:val="000000"/>
                <w:sz w:val="20"/>
              </w:rPr>
              <w:t>
КҚ 2.6.17. БӨА және өлшеу аспаптарымен өлшемдерді тексеру;</w:t>
            </w:r>
            <w:r>
              <w:br/>
            </w:r>
            <w:r>
              <w:rPr>
                <w:rFonts w:ascii="Times New Roman"/>
                <w:b w:val="false"/>
                <w:i w:val="false"/>
                <w:color w:val="000000"/>
                <w:sz w:val="20"/>
              </w:rPr>
              <w:t>
КҚ 2.6.18. Өңделген бөлшектердің беттерінің сапасын бақылау;</w:t>
            </w:r>
            <w:r>
              <w:br/>
            </w:r>
            <w:r>
              <w:rPr>
                <w:rFonts w:ascii="Times New Roman"/>
                <w:b w:val="false"/>
                <w:i w:val="false"/>
                <w:color w:val="000000"/>
                <w:sz w:val="20"/>
              </w:rPr>
              <w:t xml:space="preserve">
КҚ 2.6.19. Фрезерлік станоктардың техникалық қызмет көрсетуін жүзеге асыру. </w:t>
            </w:r>
          </w:p>
        </w:tc>
      </w:tr>
      <w:tr>
        <w:trPr>
          <w:trHeight w:val="84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110907 2 - Шевинговальщик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2.7.1. Бақылау өлшеу аспаптары мен құралдардың дәлдігімен дайындамаларды және бөлшектерді орнату;</w:t>
            </w:r>
            <w:r>
              <w:br/>
            </w:r>
            <w:r>
              <w:rPr>
                <w:rFonts w:ascii="Times New Roman"/>
                <w:b w:val="false"/>
                <w:i w:val="false"/>
                <w:color w:val="000000"/>
                <w:sz w:val="20"/>
              </w:rPr>
              <w:t>
КҚ 2.7.2. Кесу құралын таңдау, орнату, қайрау және ажарлау;</w:t>
            </w:r>
            <w:r>
              <w:br/>
            </w:r>
            <w:r>
              <w:rPr>
                <w:rFonts w:ascii="Times New Roman"/>
                <w:b w:val="false"/>
                <w:i w:val="false"/>
                <w:color w:val="000000"/>
                <w:sz w:val="20"/>
              </w:rPr>
              <w:t>
КҚ 2.7.3. Шевинговальді станокты дәлдікке тексеру және жөндеуді орындау;</w:t>
            </w:r>
            <w:r>
              <w:br/>
            </w:r>
            <w:r>
              <w:rPr>
                <w:rFonts w:ascii="Times New Roman"/>
                <w:b w:val="false"/>
                <w:i w:val="false"/>
                <w:color w:val="000000"/>
                <w:sz w:val="20"/>
              </w:rPr>
              <w:t>
КҚ 2.7.4. Шевинговальді станоктарды басқару;</w:t>
            </w:r>
            <w:r>
              <w:br/>
            </w:r>
            <w:r>
              <w:rPr>
                <w:rFonts w:ascii="Times New Roman"/>
                <w:b w:val="false"/>
                <w:i w:val="false"/>
                <w:color w:val="000000"/>
                <w:sz w:val="20"/>
              </w:rPr>
              <w:t>
КҚ 2.7.5. Шевинговальді станоктарда 8-9 квалитеттер бойынша тістегергіштің тіс тістерін қырғыштаруды орындау;</w:t>
            </w:r>
            <w:r>
              <w:br/>
            </w:r>
            <w:r>
              <w:rPr>
                <w:rFonts w:ascii="Times New Roman"/>
                <w:b w:val="false"/>
                <w:i w:val="false"/>
                <w:color w:val="000000"/>
                <w:sz w:val="20"/>
              </w:rPr>
              <w:t>
КҚ 2.7.6. Бір типті шевинговальды станоктарда 5-тен 8-ші дәлдік дәрежесінің модулімен 5-7 дәлдік дәрежесі бойынша түрлі диаметрлі тістегершіш тістерін қырғыштауды орындау;</w:t>
            </w:r>
            <w:r>
              <w:br/>
            </w:r>
            <w:r>
              <w:rPr>
                <w:rFonts w:ascii="Times New Roman"/>
                <w:b w:val="false"/>
                <w:i w:val="false"/>
                <w:color w:val="000000"/>
                <w:sz w:val="20"/>
              </w:rPr>
              <w:t>
КҚ 2.7.7. Белгілі бір тістегергіштерді өңдеуге орнатылған шевинговальді станоктарда 7 дәлдік дәрежесі бойынша күрделі тісті дөңгелектерді шевинговальдеуді орындау;</w:t>
            </w:r>
            <w:r>
              <w:br/>
            </w:r>
            <w:r>
              <w:rPr>
                <w:rFonts w:ascii="Times New Roman"/>
                <w:b w:val="false"/>
                <w:i w:val="false"/>
                <w:color w:val="000000"/>
                <w:sz w:val="20"/>
              </w:rPr>
              <w:t>
КҚ 2.7.8. Шевинговальді станоктарда 5-7 дәлдік дәрежесі бойынша тістегергіштердің және тісті дөңгелектердің тістерін шевинговальдеуді орындау;</w:t>
            </w:r>
            <w:r>
              <w:br/>
            </w:r>
            <w:r>
              <w:rPr>
                <w:rFonts w:ascii="Times New Roman"/>
                <w:b w:val="false"/>
                <w:i w:val="false"/>
                <w:color w:val="000000"/>
                <w:sz w:val="20"/>
              </w:rPr>
              <w:t>
КҚ 2.7.9. Шевинговальді станоктарда 6 дәлдік дәрежесі бойынша тік және винтті тіспен аса күрделі тісті дөңгелектерді шевинговальдеуді орындау;</w:t>
            </w:r>
            <w:r>
              <w:br/>
            </w:r>
            <w:r>
              <w:rPr>
                <w:rFonts w:ascii="Times New Roman"/>
                <w:b w:val="false"/>
                <w:i w:val="false"/>
                <w:color w:val="000000"/>
                <w:sz w:val="20"/>
              </w:rPr>
              <w:t>
КҚ 2.7.10. БӨА және өлшеу аспаптарымен өлшемдерді тексеру;</w:t>
            </w:r>
            <w:r>
              <w:br/>
            </w:r>
            <w:r>
              <w:rPr>
                <w:rFonts w:ascii="Times New Roman"/>
                <w:b w:val="false"/>
                <w:i w:val="false"/>
                <w:color w:val="000000"/>
                <w:sz w:val="20"/>
              </w:rPr>
              <w:t>
КҚ 2.7.11. Өңделген бөлшектердің беттерінің сапасын бақылау;</w:t>
            </w:r>
            <w:r>
              <w:br/>
            </w:r>
            <w:r>
              <w:rPr>
                <w:rFonts w:ascii="Times New Roman"/>
                <w:b w:val="false"/>
                <w:i w:val="false"/>
                <w:color w:val="000000"/>
                <w:sz w:val="20"/>
              </w:rPr>
              <w:t xml:space="preserve">
КҚ 2.7.12. Шевинговальді станоктардың техникалық қызмет көрсетуін жүзеге асыру. </w:t>
            </w:r>
          </w:p>
        </w:tc>
      </w:tr>
      <w:tr>
        <w:trPr>
          <w:trHeight w:val="84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110908 2 – Ұста (барлық атауларымен)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2.8.1. Дайындамаларды және бөлшектерді орнату;</w:t>
            </w:r>
            <w:r>
              <w:br/>
            </w:r>
            <w:r>
              <w:rPr>
                <w:rFonts w:ascii="Times New Roman"/>
                <w:b w:val="false"/>
                <w:i w:val="false"/>
                <w:color w:val="000000"/>
                <w:sz w:val="20"/>
              </w:rPr>
              <w:t>
КҚ 2.8.2. Сызбалар мен үлгілер бойынша күрделі бөлшектердің қолмен қақтауын орындау;</w:t>
            </w:r>
            <w:r>
              <w:br/>
            </w:r>
            <w:r>
              <w:rPr>
                <w:rFonts w:ascii="Times New Roman"/>
                <w:b w:val="false"/>
                <w:i w:val="false"/>
                <w:color w:val="000000"/>
                <w:sz w:val="20"/>
              </w:rPr>
              <w:t>
КҚ 2.8.3. Түрлі жазықтықтарда бөлшектерді ию мен пісіруді орындау;</w:t>
            </w:r>
            <w:r>
              <w:br/>
            </w:r>
            <w:r>
              <w:rPr>
                <w:rFonts w:ascii="Times New Roman"/>
                <w:b w:val="false"/>
                <w:i w:val="false"/>
                <w:color w:val="000000"/>
                <w:sz w:val="20"/>
              </w:rPr>
              <w:t>
КҚ 2.8.4. Пресс пен балғаларда бөлшекті қақтауды орындау;</w:t>
            </w:r>
            <w:r>
              <w:br/>
            </w:r>
            <w:r>
              <w:rPr>
                <w:rFonts w:ascii="Times New Roman"/>
                <w:b w:val="false"/>
                <w:i w:val="false"/>
                <w:color w:val="000000"/>
                <w:sz w:val="20"/>
              </w:rPr>
              <w:t>
КҚ 2.8.5. Қарапайым және орташа күрделі бөлшектердің ыстықтай қалыптауын орындау;</w:t>
            </w:r>
            <w:r>
              <w:br/>
            </w:r>
            <w:r>
              <w:rPr>
                <w:rFonts w:ascii="Times New Roman"/>
                <w:b w:val="false"/>
                <w:i w:val="false"/>
                <w:color w:val="000000"/>
                <w:sz w:val="20"/>
              </w:rPr>
              <w:t>
КҚ 2.8.6. Ауыспалы машиналарда қалыптауды жүзеге асыру;</w:t>
            </w:r>
            <w:r>
              <w:br/>
            </w:r>
            <w:r>
              <w:rPr>
                <w:rFonts w:ascii="Times New Roman"/>
                <w:b w:val="false"/>
                <w:i w:val="false"/>
                <w:color w:val="000000"/>
                <w:sz w:val="20"/>
              </w:rPr>
              <w:t>
КҚ 2.8.7. Ауыспалы машиналарды басқару;</w:t>
            </w:r>
            <w:r>
              <w:br/>
            </w:r>
            <w:r>
              <w:rPr>
                <w:rFonts w:ascii="Times New Roman"/>
                <w:b w:val="false"/>
                <w:i w:val="false"/>
                <w:color w:val="000000"/>
                <w:sz w:val="20"/>
              </w:rPr>
              <w:t>
КҚ 2.8.8. БӨА және өлшеу аспаптарымен өлшемдерді тексеру;</w:t>
            </w:r>
            <w:r>
              <w:br/>
            </w:r>
            <w:r>
              <w:rPr>
                <w:rFonts w:ascii="Times New Roman"/>
                <w:b w:val="false"/>
                <w:i w:val="false"/>
                <w:color w:val="000000"/>
                <w:sz w:val="20"/>
              </w:rPr>
              <w:t>
КҚ 2.8.9. Өңделген бөлшектердің беттерінің сапасын бақылау.</w:t>
            </w:r>
          </w:p>
        </w:tc>
      </w:tr>
      <w:tr>
        <w:trPr>
          <w:trHeight w:val="84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110909 2 - Бұрғышы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2.9.1. Жазықтықтарда дәлдікті сақтай отырып станоктың үстелінде, жабдықтарда немесе қысқыштарда бөлшектерді бекіту және орнату;</w:t>
            </w:r>
            <w:r>
              <w:br/>
            </w:r>
            <w:r>
              <w:rPr>
                <w:rFonts w:ascii="Times New Roman"/>
                <w:b w:val="false"/>
                <w:i w:val="false"/>
                <w:color w:val="000000"/>
                <w:sz w:val="20"/>
              </w:rPr>
              <w:t>
КҚ 2.9.2. Кесу құралын таңдау, орнату, қайрау және ажарлау;</w:t>
            </w:r>
            <w:r>
              <w:br/>
            </w:r>
            <w:r>
              <w:rPr>
                <w:rFonts w:ascii="Times New Roman"/>
                <w:b w:val="false"/>
                <w:i w:val="false"/>
                <w:color w:val="000000"/>
                <w:sz w:val="20"/>
              </w:rPr>
              <w:t>
КҚ 2.9.3. Бұрғылау станогын дәлдікке тексеру және жөндеуді жүзеге асыру;</w:t>
            </w:r>
            <w:r>
              <w:br/>
            </w:r>
            <w:r>
              <w:rPr>
                <w:rFonts w:ascii="Times New Roman"/>
                <w:b w:val="false"/>
                <w:i w:val="false"/>
                <w:color w:val="000000"/>
                <w:sz w:val="20"/>
              </w:rPr>
              <w:t>
КҚ 2.9.4. Арнайы және әмбебап бұрғылау станоктарын жөндеуді орындау;</w:t>
            </w:r>
            <w:r>
              <w:br/>
            </w:r>
            <w:r>
              <w:rPr>
                <w:rFonts w:ascii="Times New Roman"/>
                <w:b w:val="false"/>
                <w:i w:val="false"/>
                <w:color w:val="000000"/>
                <w:sz w:val="20"/>
              </w:rPr>
              <w:t>
КҚ 2.9.5. Көлденең-бұрғылау, радиалды-бұрғылау, көп шпиндильді бұрғылау, әмбебап бұрғылау, арнайы бұрғылау-қашап өңдеу станоктарын басқару;</w:t>
            </w:r>
            <w:r>
              <w:br/>
            </w:r>
            <w:r>
              <w:rPr>
                <w:rFonts w:ascii="Times New Roman"/>
                <w:b w:val="false"/>
                <w:i w:val="false"/>
                <w:color w:val="000000"/>
                <w:sz w:val="20"/>
              </w:rPr>
              <w:t>
КҚ 2.9.6. Түрлі бөлшектерде 8-10 квалитеттер бойынша саңылауларды бұрғылау, зенкерлеу және ұңғылауды жүзеге асыру;</w:t>
            </w:r>
            <w:r>
              <w:br/>
            </w:r>
            <w:r>
              <w:rPr>
                <w:rFonts w:ascii="Times New Roman"/>
                <w:b w:val="false"/>
                <w:i w:val="false"/>
                <w:color w:val="000000"/>
                <w:sz w:val="20"/>
              </w:rPr>
              <w:t>
КҚ 2.9.7. Көп шпиндельді, радиалды-бұрғылау және көлденең-бұрғылау станоктарында өлшеу кесу құралын және арнайы құрылғыларды қолданумен кондуктор, шаблондар, тіреулер бойынша түрлі конфигурациялы бөлшектерде терең саңылау бұрғылауды орындау;</w:t>
            </w:r>
            <w:r>
              <w:br/>
            </w:r>
            <w:r>
              <w:rPr>
                <w:rFonts w:ascii="Times New Roman"/>
                <w:b w:val="false"/>
                <w:i w:val="false"/>
                <w:color w:val="000000"/>
                <w:sz w:val="20"/>
              </w:rPr>
              <w:t>
КҚ 2.9.8. Түрлі жазықтықтарда орналасқан күрделі бұйымдарда 6-9 квалитеттер бойынша саңылауларды бұрғылау, зенкерлеу және ұңғылауды орындау;</w:t>
            </w:r>
            <w:r>
              <w:br/>
            </w:r>
            <w:r>
              <w:rPr>
                <w:rFonts w:ascii="Times New Roman"/>
                <w:b w:val="false"/>
                <w:i w:val="false"/>
                <w:color w:val="000000"/>
                <w:sz w:val="20"/>
              </w:rPr>
              <w:t>
КҚ 2.9.9. Әмбебап бұрғылау станоктарында 6 квалитет бойынша күрделі бөлшектердің саңылауларын бұрғылау мен жұқа ұңғылауды орындау;</w:t>
            </w:r>
            <w:r>
              <w:br/>
            </w:r>
            <w:r>
              <w:rPr>
                <w:rFonts w:ascii="Times New Roman"/>
                <w:b w:val="false"/>
                <w:i w:val="false"/>
                <w:color w:val="000000"/>
                <w:sz w:val="20"/>
              </w:rPr>
              <w:t>
КҚ 2.9.10. Арнайы бұрғылау-қашап өңдеу станоктарында 6 квалитет бойынша терең саңылауларды қашап өңдеуді орындау;</w:t>
            </w:r>
            <w:r>
              <w:br/>
            </w:r>
            <w:r>
              <w:rPr>
                <w:rFonts w:ascii="Times New Roman"/>
                <w:b w:val="false"/>
                <w:i w:val="false"/>
                <w:color w:val="000000"/>
                <w:sz w:val="20"/>
              </w:rPr>
              <w:t>
КҚ 2.9.11. БӨА және өлшеу аспаптарымен саңылауларды және бұранда ойманың өлшемдерін тексеру;</w:t>
            </w:r>
            <w:r>
              <w:br/>
            </w:r>
            <w:r>
              <w:rPr>
                <w:rFonts w:ascii="Times New Roman"/>
                <w:b w:val="false"/>
                <w:i w:val="false"/>
                <w:color w:val="000000"/>
                <w:sz w:val="20"/>
              </w:rPr>
              <w:t>
КҚ 2.9.12. Саңылаулар мен бұранда ойма бетінің параметрлерін бақылау;</w:t>
            </w:r>
            <w:r>
              <w:br/>
            </w:r>
            <w:r>
              <w:rPr>
                <w:rFonts w:ascii="Times New Roman"/>
                <w:b w:val="false"/>
                <w:i w:val="false"/>
                <w:color w:val="000000"/>
                <w:sz w:val="20"/>
              </w:rPr>
              <w:t>
КҚ 2.9.13. Бұрғылау және бұрғылау-қашап өңдеу станоктарының техникалық қызмет көрсетуін жүзеге асыру.</w:t>
            </w:r>
          </w:p>
        </w:tc>
      </w:tr>
      <w:tr>
        <w:trPr>
          <w:trHeight w:val="555"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110910 2 - Кең бейінді станокшы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2.10.1. Әр түрлі жазықтықтарда дәлдікті және аралас орнатуды талап ететін дайындамаларды, бөлшектерді және түйіндерді орнату;</w:t>
            </w:r>
            <w:r>
              <w:br/>
            </w:r>
            <w:r>
              <w:rPr>
                <w:rFonts w:ascii="Times New Roman"/>
                <w:b w:val="false"/>
                <w:i w:val="false"/>
                <w:color w:val="000000"/>
                <w:sz w:val="20"/>
              </w:rPr>
              <w:t>
КҚ 2.10.2. Кесу құралын таңдау, орнату, қайрау және ажарлау;</w:t>
            </w:r>
            <w:r>
              <w:br/>
            </w:r>
            <w:r>
              <w:rPr>
                <w:rFonts w:ascii="Times New Roman"/>
                <w:b w:val="false"/>
                <w:i w:val="false"/>
                <w:color w:val="000000"/>
                <w:sz w:val="20"/>
              </w:rPr>
              <w:t>
КҚ 2.10.3. Ажарлау, шпонкалы, токарлық, көшіру, фрезерлеу, бұрғылау станоктарын дәлдікке тексеру және жөндеуді орындау;</w:t>
            </w:r>
            <w:r>
              <w:br/>
            </w:r>
            <w:r>
              <w:rPr>
                <w:rFonts w:ascii="Times New Roman"/>
                <w:b w:val="false"/>
                <w:i w:val="false"/>
                <w:color w:val="000000"/>
                <w:sz w:val="20"/>
              </w:rPr>
              <w:t>
КҚ 2.10.4. Бұрғылау, токарлық, фрезерлеу, көшіру, шпонкалы және шлифтті станоктарды, сонымен қатар сандық бағдарламалық басқарумен станкотарды басқару;</w:t>
            </w:r>
            <w:r>
              <w:br/>
            </w:r>
            <w:r>
              <w:rPr>
                <w:rFonts w:ascii="Times New Roman"/>
                <w:b w:val="false"/>
                <w:i w:val="false"/>
                <w:color w:val="000000"/>
                <w:sz w:val="20"/>
              </w:rPr>
              <w:t>
КҚ 2.10.5. Технологиялық картамен сәйкес өңдеудің кезеңділігін сақтай отырып, әмбебап құрылғыларды, кесу құралдарын және суыту сұйықтықтарын қолдануымен 8-14 квалитеттер бойынша бұрғылау станоктарында бөлшектерді өңдеуді орындау;</w:t>
            </w:r>
            <w:r>
              <w:br/>
            </w:r>
            <w:r>
              <w:rPr>
                <w:rFonts w:ascii="Times New Roman"/>
                <w:b w:val="false"/>
                <w:i w:val="false"/>
                <w:color w:val="000000"/>
                <w:sz w:val="20"/>
              </w:rPr>
              <w:t>
КҚ 2.10.6. Технологиялық картамен сәйкес өңдеудің кезеңділігін сақтай отырып, әмбебап құрылғыларды, кесу құралдарын және суыту сұйықтықтарын қолдануымен 8-14 квалитеттер бойынша токарлық станоктарында бөлшектерді өңдеуді орындау;</w:t>
            </w:r>
            <w:r>
              <w:br/>
            </w:r>
            <w:r>
              <w:rPr>
                <w:rFonts w:ascii="Times New Roman"/>
                <w:b w:val="false"/>
                <w:i w:val="false"/>
                <w:color w:val="000000"/>
                <w:sz w:val="20"/>
              </w:rPr>
              <w:t>
КҚ 2.10.7. Технологиялық картамен сәйкес өңдеудің кезеңділігін сақтай отырып, әмбебап құрылғыларды, кесу құралдарын және суыту сұйықтықтарын қолдануымен 8-14 квалитеттер бойынша фрезерлеу, көшіру және шпонкалы станоктарында бөлшектерді өңдеуді орындау;</w:t>
            </w:r>
            <w:r>
              <w:br/>
            </w:r>
            <w:r>
              <w:rPr>
                <w:rFonts w:ascii="Times New Roman"/>
                <w:b w:val="false"/>
                <w:i w:val="false"/>
                <w:color w:val="000000"/>
                <w:sz w:val="20"/>
              </w:rPr>
              <w:t>
КҚ 2.10.8. Технологиялық картамен сәйкес өңдеудің кезеңділігін сақтай отырып, әмбебап құрылғыларды, кесу құралдарын және суыту сұйықтықтарын қолдануымен 8-14 квалитеттер бойынша ажарлау станоктарында бөлшектерді өңдеуді орындау;</w:t>
            </w:r>
            <w:r>
              <w:br/>
            </w:r>
            <w:r>
              <w:rPr>
                <w:rFonts w:ascii="Times New Roman"/>
                <w:b w:val="false"/>
                <w:i w:val="false"/>
                <w:color w:val="000000"/>
                <w:sz w:val="20"/>
              </w:rPr>
              <w:t>
КҚ 2.10.9. Бірнеше жазықтықтарда дәлдікті сақтай отырып, әмбебап құрылғыларды, кесу құралдарын және суыту сұйықтықтарын қолдануымен 6-9 квалитеттер бойынша бұрғылау станоктарында бөлшектерді өңдеуді орындау;</w:t>
            </w:r>
            <w:r>
              <w:br/>
            </w:r>
            <w:r>
              <w:rPr>
                <w:rFonts w:ascii="Times New Roman"/>
                <w:b w:val="false"/>
                <w:i w:val="false"/>
                <w:color w:val="000000"/>
                <w:sz w:val="20"/>
              </w:rPr>
              <w:t>
КҚ 2.10.10. Бірнеше жазықтықтарда дәлдікті сақтай отырып, әмбебап құрылғыларды, кесу құралдарын және суыту сұйықтықтарын қолдануымен 6-9 квалитеттер бойынша токарлық станоктарында бөлшектерді өңдеуді орындау;</w:t>
            </w:r>
            <w:r>
              <w:br/>
            </w:r>
            <w:r>
              <w:rPr>
                <w:rFonts w:ascii="Times New Roman"/>
                <w:b w:val="false"/>
                <w:i w:val="false"/>
                <w:color w:val="000000"/>
                <w:sz w:val="20"/>
              </w:rPr>
              <w:t>
КҚ 2.10.11. Бірнеше жазықтықтарда дәлдікті сақтай отырып, әмбебап құрылғыларды, кесу құралдарын және суыту сұйықтықтарын қолдануымен 6-9 квалитеттер бойынша фрезерлеу станоктарында бөлшектерді өңдеуді орындау;</w:t>
            </w:r>
            <w:r>
              <w:br/>
            </w:r>
            <w:r>
              <w:rPr>
                <w:rFonts w:ascii="Times New Roman"/>
                <w:b w:val="false"/>
                <w:i w:val="false"/>
                <w:color w:val="000000"/>
                <w:sz w:val="20"/>
              </w:rPr>
              <w:t>
КҚ 2.10.13. Бірнеше жазықтықтарда дәлдікті сақтай отырып, әмбебап құрылғыларды, кесу құралдарын және суыту сұйықтықтарын қолдануымен 6-8 квалитеттер бойынша ажарлау станоктарында бөлшектерді өңдеуді орындау;</w:t>
            </w:r>
            <w:r>
              <w:br/>
            </w:r>
            <w:r>
              <w:rPr>
                <w:rFonts w:ascii="Times New Roman"/>
                <w:b w:val="false"/>
                <w:i w:val="false"/>
                <w:color w:val="000000"/>
                <w:sz w:val="20"/>
              </w:rPr>
              <w:t>
КҚ 2.10.14. Суыту сұйықтықтарын қолданумен 6-7 квалитеттер бойынша күрделі, эксперименттік және қымбат тұратын бөлшектерді токарлық станоктарда өңдеуді орындау;</w:t>
            </w:r>
            <w:r>
              <w:br/>
            </w:r>
            <w:r>
              <w:rPr>
                <w:rFonts w:ascii="Times New Roman"/>
                <w:b w:val="false"/>
                <w:i w:val="false"/>
                <w:color w:val="000000"/>
                <w:sz w:val="20"/>
              </w:rPr>
              <w:t>
КҚ 2.10.15. Суыту сұйықтықтарын қолданумен 6-7 квалитеттер бойынша күрделі, эксперименттік және қымбат тұратын бөлшектерді фрезерлеу станоктарда өңдеуді орындау;</w:t>
            </w:r>
            <w:r>
              <w:br/>
            </w:r>
            <w:r>
              <w:rPr>
                <w:rFonts w:ascii="Times New Roman"/>
                <w:b w:val="false"/>
                <w:i w:val="false"/>
                <w:color w:val="000000"/>
                <w:sz w:val="20"/>
              </w:rPr>
              <w:t>
КҚ 2.10.16. Суыту сұйықтықтарын қолданумен 1-5 квалитеттер бойынша күрделі, эксперименттік және қымбат тұратын бөлшектерді ажарлау станоктарда өңдеуді орындау;</w:t>
            </w:r>
            <w:r>
              <w:br/>
            </w:r>
            <w:r>
              <w:rPr>
                <w:rFonts w:ascii="Times New Roman"/>
                <w:b w:val="false"/>
                <w:i w:val="false"/>
                <w:color w:val="000000"/>
                <w:sz w:val="20"/>
              </w:rPr>
              <w:t>
КҚ 2.10.17. БӨА және өлшеу аспаптарымен өлшемдерді тексеру;</w:t>
            </w:r>
            <w:r>
              <w:br/>
            </w:r>
            <w:r>
              <w:rPr>
                <w:rFonts w:ascii="Times New Roman"/>
                <w:b w:val="false"/>
                <w:i w:val="false"/>
                <w:color w:val="000000"/>
                <w:sz w:val="20"/>
              </w:rPr>
              <w:t>
КҚ 2.10.18. Өңделген бөлшектердің беттерінің сапасын бақылау;</w:t>
            </w:r>
            <w:r>
              <w:br/>
            </w:r>
            <w:r>
              <w:rPr>
                <w:rFonts w:ascii="Times New Roman"/>
                <w:b w:val="false"/>
                <w:i w:val="false"/>
                <w:color w:val="000000"/>
                <w:sz w:val="20"/>
              </w:rPr>
              <w:t>
КҚ 2.10.19. Бұрғылау, токарлық, фрезерлеу, көшіру, шпонкалы және шлифтті станоктардың техникалық қызмет көрсетуін жүзеге асыру.</w:t>
            </w:r>
          </w:p>
        </w:tc>
      </w:tr>
      <w:tr>
        <w:trPr>
          <w:trHeight w:val="420" w:hRule="atLeast"/>
        </w:trPr>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буын маманы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110911 3 – Техник-механик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3.11.1. Металл өңдейтін жабдықтарды әр түрлі жөндеу жұмыстарының түрлерінің күнтізбелік графигін құрастыру;</w:t>
            </w:r>
            <w:r>
              <w:br/>
            </w:r>
            <w:r>
              <w:rPr>
                <w:rFonts w:ascii="Times New Roman"/>
                <w:b w:val="false"/>
                <w:i w:val="false"/>
                <w:color w:val="000000"/>
                <w:sz w:val="20"/>
              </w:rPr>
              <w:t>
КҚ 3.11.2. Қосалқы бөлшектерге, материалдарға, құралдарға, майлау материалдарына тізбесін құру және өтінім беру үшін қажетті есептеулерді орындау;</w:t>
            </w:r>
            <w:r>
              <w:br/>
            </w:r>
            <w:r>
              <w:rPr>
                <w:rFonts w:ascii="Times New Roman"/>
                <w:b w:val="false"/>
                <w:i w:val="false"/>
                <w:color w:val="000000"/>
                <w:sz w:val="20"/>
              </w:rPr>
              <w:t>
КҚ 3.11.3. Металл өңдейтін жабдықтың мазмұны, оны жөндеу және пайдалануды жақсарту бойынша іс-шараларды дайындау;</w:t>
            </w:r>
            <w:r>
              <w:br/>
            </w:r>
            <w:r>
              <w:rPr>
                <w:rFonts w:ascii="Times New Roman"/>
                <w:b w:val="false"/>
                <w:i w:val="false"/>
                <w:color w:val="000000"/>
                <w:sz w:val="20"/>
              </w:rPr>
              <w:t>
КҚ 3.11.4. Бөлшектерді қалпына келтіру және оларды дайындау үрдісінде қатысу;</w:t>
            </w:r>
            <w:r>
              <w:br/>
            </w:r>
            <w:r>
              <w:rPr>
                <w:rFonts w:ascii="Times New Roman"/>
                <w:b w:val="false"/>
                <w:i w:val="false"/>
                <w:color w:val="000000"/>
                <w:sz w:val="20"/>
              </w:rPr>
              <w:t>
КҚ 3.11.5. Металл өңдеутін жабдықта жөндеу жұмыстарының орындалған көлемін көрсетумен бекітілген нақты нормативтік құжаттардың формалары бойынша акттарды рәсімдеу;</w:t>
            </w:r>
            <w:r>
              <w:br/>
            </w:r>
            <w:r>
              <w:rPr>
                <w:rFonts w:ascii="Times New Roman"/>
                <w:b w:val="false"/>
                <w:i w:val="false"/>
                <w:color w:val="000000"/>
                <w:sz w:val="20"/>
              </w:rPr>
              <w:t>
КҚ 3.11.6. Толық жөндеуден кейін металл өңдеудің жабдықтарды қабылдауды жүзеге асыру;</w:t>
            </w:r>
            <w:r>
              <w:br/>
            </w:r>
            <w:r>
              <w:rPr>
                <w:rFonts w:ascii="Times New Roman"/>
                <w:b w:val="false"/>
                <w:i w:val="false"/>
                <w:color w:val="000000"/>
                <w:sz w:val="20"/>
              </w:rPr>
              <w:t>
КҚ 3.11.7. Жабдықты пайдалануға кірістіру және жөндеуден кейін техникалық күйінің сәкестігін тексеру;</w:t>
            </w:r>
            <w:r>
              <w:br/>
            </w:r>
            <w:r>
              <w:rPr>
                <w:rFonts w:ascii="Times New Roman"/>
                <w:b w:val="false"/>
                <w:i w:val="false"/>
                <w:color w:val="000000"/>
                <w:sz w:val="20"/>
              </w:rPr>
              <w:t>
КҚ 3.11.8.Жабдықты пайдалану ережелері мен учаскіде технологиялық тәртіптің сақталуын бақылау;</w:t>
            </w:r>
            <w:r>
              <w:br/>
            </w:r>
            <w:r>
              <w:rPr>
                <w:rFonts w:ascii="Times New Roman"/>
                <w:b w:val="false"/>
                <w:i w:val="false"/>
                <w:color w:val="000000"/>
                <w:sz w:val="20"/>
              </w:rPr>
              <w:t>
КҚ 3.11.9. Өндірістік іс-әрекеттің экономикалық тиімділігін бағалау, топтастырудың жұмыс нәтижесін және үрдісін талдау;</w:t>
            </w:r>
            <w:r>
              <w:br/>
            </w:r>
            <w:r>
              <w:rPr>
                <w:rFonts w:ascii="Times New Roman"/>
                <w:b w:val="false"/>
                <w:i w:val="false"/>
                <w:color w:val="000000"/>
                <w:sz w:val="20"/>
              </w:rPr>
              <w:t xml:space="preserve">
КҚ 3.11.10. Металл өндеу станоктардың жабдығын және кинематикалық сызбасын білу. </w:t>
            </w:r>
          </w:p>
        </w:tc>
      </w:tr>
      <w:tr>
        <w:trPr>
          <w:trHeight w:val="1110" w:hRule="atLeast"/>
        </w:trPr>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110912 3 - Электромеханик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3.12.1. Металл өңдейтін станоктардың электрлік жабдықтарының әр түрлі жөндеу жұмыстарын өткізу бойынша күнтізбелік графигін құрастыру;</w:t>
            </w:r>
            <w:r>
              <w:br/>
            </w:r>
            <w:r>
              <w:rPr>
                <w:rFonts w:ascii="Times New Roman"/>
                <w:b w:val="false"/>
                <w:i w:val="false"/>
                <w:color w:val="000000"/>
                <w:sz w:val="20"/>
              </w:rPr>
              <w:t>
КҚ 3.12.2. Металл кесетін станоктардың электрлік жабдықтарын жөндеу мен алдын алу және техникалық қызмет көрсетуді жүргізу;</w:t>
            </w:r>
            <w:r>
              <w:br/>
            </w:r>
            <w:r>
              <w:rPr>
                <w:rFonts w:ascii="Times New Roman"/>
                <w:b w:val="false"/>
                <w:i w:val="false"/>
                <w:color w:val="000000"/>
                <w:sz w:val="20"/>
              </w:rPr>
              <w:t>
КҚ 3.12.3. Металл өңдеутін жабдықта электрлік бөлігін жөндеу жұмыстарының орындалған көлемін көрсетумен бекітілген нақты нормативтік құжаттардың формалары бойынша акттарды рәсімдеу;</w:t>
            </w:r>
            <w:r>
              <w:br/>
            </w:r>
            <w:r>
              <w:rPr>
                <w:rFonts w:ascii="Times New Roman"/>
                <w:b w:val="false"/>
                <w:i w:val="false"/>
                <w:color w:val="000000"/>
                <w:sz w:val="20"/>
              </w:rPr>
              <w:t>
КҚ 3.12.4. Өндірістің технологиялық үрдіс карталарын, технологиялық нұсқаулықтарды дайындау;</w:t>
            </w:r>
            <w:r>
              <w:br/>
            </w:r>
            <w:r>
              <w:rPr>
                <w:rFonts w:ascii="Times New Roman"/>
                <w:b w:val="false"/>
                <w:i w:val="false"/>
                <w:color w:val="000000"/>
                <w:sz w:val="20"/>
              </w:rPr>
              <w:t>
КҚ 3.12.5. Жабдықты пайдалануға кірістіру және жөндеуден кейін техникалық күйінің сәкестігін тексеру;</w:t>
            </w:r>
            <w:r>
              <w:br/>
            </w:r>
            <w:r>
              <w:rPr>
                <w:rFonts w:ascii="Times New Roman"/>
                <w:b w:val="false"/>
                <w:i w:val="false"/>
                <w:color w:val="000000"/>
                <w:sz w:val="20"/>
              </w:rPr>
              <w:t>
КҚ 3.12.6. Жабдықты пайдалану ережелері мен учаскіде технологиялық тәртіптің сақталуын бақылау;</w:t>
            </w:r>
            <w:r>
              <w:br/>
            </w:r>
            <w:r>
              <w:rPr>
                <w:rFonts w:ascii="Times New Roman"/>
                <w:b w:val="false"/>
                <w:i w:val="false"/>
                <w:color w:val="000000"/>
                <w:sz w:val="20"/>
              </w:rPr>
              <w:t>
КҚ 3.12.7. Өндірістік іс-әрекеттің экономикалық тиімділігін бағалау, топтастырудың жұмыс нәтижесін және үрдісін талдау;</w:t>
            </w:r>
            <w:r>
              <w:br/>
            </w:r>
            <w:r>
              <w:rPr>
                <w:rFonts w:ascii="Times New Roman"/>
                <w:b w:val="false"/>
                <w:i w:val="false"/>
                <w:color w:val="000000"/>
                <w:sz w:val="20"/>
              </w:rPr>
              <w:t>
КҚ 3.12.8. Металл өндеу станоктардың жабдығын және кинематикалық сызбасын білу.</w:t>
            </w:r>
          </w:p>
        </w:tc>
      </w:tr>
    </w:tbl>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253-қосымша</w:t>
      </w:r>
    </w:p>
    <w:bookmarkEnd w:id="7"/>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 Көлік (салалар бойынша). Техникалық машиналар және жабдықтар</w:t>
      </w:r>
      <w:r>
        <w:br/>
      </w:r>
      <w:r>
        <w:rPr>
          <w:rFonts w:ascii="Times New Roman"/>
          <w:b w:val="false"/>
          <w:i w:val="false"/>
          <w:color w:val="000000"/>
          <w:sz w:val="28"/>
        </w:rPr>
        <w:t>
Мамандығы:   1110000 – Жүк көтергіш машиналар және транспортерлер</w:t>
      </w:r>
      <w:r>
        <w:br/>
      </w:r>
      <w:r>
        <w:rPr>
          <w:rFonts w:ascii="Times New Roman"/>
          <w:b w:val="false"/>
          <w:i w:val="false"/>
          <w:color w:val="000000"/>
          <w:sz w:val="28"/>
        </w:rPr>
        <w:t>
Біліктілігі: 111001 2 – Көтергіш машинаның машинисі *</w:t>
      </w:r>
      <w:r>
        <w:br/>
      </w:r>
      <w:r>
        <w:rPr>
          <w:rFonts w:ascii="Times New Roman"/>
          <w:b w:val="false"/>
          <w:i w:val="false"/>
          <w:color w:val="000000"/>
          <w:sz w:val="28"/>
        </w:rPr>
        <w:t>
             111002 2 – Металлургиялық өндіріс кранының машинисі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2287"/>
        <w:gridCol w:w="714"/>
        <w:gridCol w:w="714"/>
        <w:gridCol w:w="1429"/>
        <w:gridCol w:w="1000"/>
        <w:gridCol w:w="1165"/>
        <w:gridCol w:w="1144"/>
        <w:gridCol w:w="1573"/>
        <w:gridCol w:w="1430"/>
        <w:gridCol w:w="1001"/>
      </w:tblGrid>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зертханалық-тәжірибелік сабақтар)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дене тәрбиесі)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автоматизация өндірісінің негіздері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Электрслесарлық іс негіздері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111001 2- 111001 2 – Көтергіш машинаның машинисі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машинаның құрылысы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машинаны техникалық пайдалану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және қашықтықтан басқару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111002 2 – Металлургиялық өндіріс кранының машинисі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кран мен оның механизмдерін техникалық пайдалану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 мен контроллерлер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автоматтық майлау жүйесі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кәсіби дағдыларды алуға арналған практика (таныстыру, оқулық)</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практика(өндірістік)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жұмыс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аспауы керек</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барысында аптасына 4 сағаттан аспауы керек</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 (АП.01, АП. 02, АП.04) бойынша кешенді емтихан тапсыру.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254-қосымша </w:t>
      </w:r>
    </w:p>
    <w:bookmarkEnd w:id="8"/>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 Көлік (салалар бойынша) Техникалық машиналар және жабдықтар</w:t>
      </w:r>
    </w:p>
    <w:p>
      <w:pPr>
        <w:spacing w:after="0"/>
        <w:ind w:left="0"/>
        <w:jc w:val="both"/>
      </w:pPr>
      <w:r>
        <w:rPr>
          <w:rFonts w:ascii="Times New Roman"/>
          <w:b w:val="false"/>
          <w:i w:val="false"/>
          <w:color w:val="000000"/>
          <w:sz w:val="28"/>
        </w:rPr>
        <w:t>Мамандығы:   1110000 – Жүк көтергіш машиналар және транспортерлер</w:t>
      </w:r>
      <w:r>
        <w:br/>
      </w:r>
      <w:r>
        <w:rPr>
          <w:rFonts w:ascii="Times New Roman"/>
          <w:b w:val="false"/>
          <w:i w:val="false"/>
          <w:color w:val="000000"/>
          <w:sz w:val="28"/>
        </w:rPr>
        <w:t>
Біліктілігі: 111001 2 – Көтергіш машинаның машинисі *</w:t>
      </w:r>
      <w:r>
        <w:br/>
      </w:r>
      <w:r>
        <w:rPr>
          <w:rFonts w:ascii="Times New Roman"/>
          <w:b w:val="false"/>
          <w:i w:val="false"/>
          <w:color w:val="000000"/>
          <w:sz w:val="28"/>
        </w:rPr>
        <w:t>
             111002 2 – Металлургиялық өндіріс кранының машинисі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262"/>
        <w:gridCol w:w="707"/>
        <w:gridCol w:w="848"/>
        <w:gridCol w:w="1273"/>
        <w:gridCol w:w="990"/>
        <w:gridCol w:w="1154"/>
        <w:gridCol w:w="1273"/>
        <w:gridCol w:w="1556"/>
        <w:gridCol w:w="1415"/>
        <w:gridCol w:w="991"/>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 зертханалық-тәжірибелік сабақтар)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Қазақстан тарихы, дене тәрбиесі)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автоматизация өндірісінің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Электрслесарлық іс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111001 2- 111001 2 – Көтергіш машинаның машинисі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машинаның құрылысы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машинаны техникалық пайдалану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және қашықтықтан басқару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111002 2 – Металлургиялық өндіріс кранының машинисі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кран мен оның механизмдерін техникалық пайдалану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 мен контроллерлер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автоматтық майлау жүйесі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кәсіби практика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кәсіби дағдыларды алуға арналған практика(таныстыру, оқулық)</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практика(өндірістік)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r>
              <w:br/>
            </w:r>
            <w:r>
              <w:rPr>
                <w:rFonts w:ascii="Times New Roman"/>
                <w:b w:val="false"/>
                <w:i w:val="false"/>
                <w:color w:val="000000"/>
                <w:sz w:val="20"/>
              </w:rPr>
              <w:t>
(КДДБ)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(КДДБ)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аспауы керек</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барысында аптасына 4 сағаттан аспауы керек</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 (АП.02, АП. 03, АП.04).</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255-қосымша</w:t>
      </w:r>
    </w:p>
    <w:bookmarkEnd w:id="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 Көлік (салалар бойынша) Техникалық машиналар және жабдықтар</w:t>
      </w:r>
      <w:r>
        <w:br/>
      </w:r>
      <w:r>
        <w:rPr>
          <w:rFonts w:ascii="Times New Roman"/>
          <w:b w:val="false"/>
          <w:i w:val="false"/>
          <w:color w:val="000000"/>
          <w:sz w:val="28"/>
        </w:rPr>
        <w:t>
Мамандығы:    1110000 – Жүк көтергіш машиналар және транспортерлер</w:t>
      </w:r>
      <w:r>
        <w:br/>
      </w:r>
      <w:r>
        <w:rPr>
          <w:rFonts w:ascii="Times New Roman"/>
          <w:b w:val="false"/>
          <w:i w:val="false"/>
          <w:color w:val="000000"/>
          <w:sz w:val="28"/>
        </w:rPr>
        <w:t>
Біліктілігі:  111003 3 – 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3573"/>
        <w:gridCol w:w="571"/>
        <w:gridCol w:w="571"/>
        <w:gridCol w:w="1000"/>
        <w:gridCol w:w="715"/>
        <w:gridCol w:w="1165"/>
        <w:gridCol w:w="1144"/>
        <w:gridCol w:w="1573"/>
        <w:gridCol w:w="1144"/>
        <w:gridCol w:w="1001"/>
      </w:tblGrid>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жәнепәндердің индексі</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(зертханалық-тәжірибелік сабақтар)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дене тәрбиесі)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философия негіздері, экономика негіздері, әлеуметтану және саясаттану негіздері, құқық негіздері)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жүйелер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 мен ережесі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жолдарының құрылысы, технологиясы, пайдалану және сақтау негіздері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111003 3 –Техник-механик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тракторлар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материалдары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машиналарын, автомобильдерді және тракторларды техникалық пайдалану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машиналарын, автомобильдерді және тракторларды жөндеу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қызметтегі ақпараттық технология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кәсіби дағдыларды алуға арналған практика(таныстыру, оқулық)</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практика(өндірістік)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(КДДБ)</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аспауы керек</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барысында аптасына 4 сағаттан аспауы керек</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дипломдық жобаны қорғау.</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256-қосымша</w:t>
      </w:r>
    </w:p>
    <w:bookmarkEnd w:id="1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 Көлік (салалар бойынша) Техникалық машиналар және жабдықтар</w:t>
      </w:r>
      <w:r>
        <w:br/>
      </w:r>
      <w:r>
        <w:rPr>
          <w:rFonts w:ascii="Times New Roman"/>
          <w:b w:val="false"/>
          <w:i w:val="false"/>
          <w:color w:val="000000"/>
          <w:sz w:val="28"/>
        </w:rPr>
        <w:t>
Мамандығы: 1110000 – Жүк көтергіш машиналар және транспортерлер</w:t>
      </w:r>
      <w:r>
        <w:br/>
      </w:r>
      <w:r>
        <w:rPr>
          <w:rFonts w:ascii="Times New Roman"/>
          <w:b w:val="false"/>
          <w:i w:val="false"/>
          <w:color w:val="000000"/>
          <w:sz w:val="28"/>
        </w:rPr>
        <w:t>
Біліктілігі: 111001 2 – Техник-механик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639"/>
        <w:gridCol w:w="699"/>
        <w:gridCol w:w="699"/>
        <w:gridCol w:w="1120"/>
        <w:gridCol w:w="980"/>
        <w:gridCol w:w="1144"/>
        <w:gridCol w:w="1120"/>
        <w:gridCol w:w="1120"/>
        <w:gridCol w:w="1120"/>
        <w:gridCol w:w="980"/>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зертханалық-тәжірибелік сабақтар)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(кәсіптік қазақ (орыс) тілі, кәсіптік шетел тілі, Қазақстан тарихы, дене тәрбиесі)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ЭЭП.00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экономика негіздері, әлеуметтану және саясаттану негіздері, құқық негіздері)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жүйелер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 мен ережесі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жолдарының құрылысы, технологиясы, пайдалану және сақтау негіздері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111003 3 –Техник-механик</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тракторлар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материалдары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машиналарын, автомобильдерді және тракторларды техникалық пайдалану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машиналарын, автомобильдерді және тракторларды жөндеу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қызметтегі ақпараттық технология</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кәсіби дағдыларды алуға арналған практика(таныстыру, оқулық)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практика (өндірістік)</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r>
              <w:br/>
            </w:r>
            <w:r>
              <w:rPr>
                <w:rFonts w:ascii="Times New Roman"/>
                <w:b w:val="false"/>
                <w:i w:val="false"/>
                <w:color w:val="000000"/>
                <w:sz w:val="20"/>
              </w:rPr>
              <w:t>
(КДДБ)</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аспауы керек</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барысында аптасына 4 сағаттан аспауы керек</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дипломдық жобаны қорғау.</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257-қосымша </w:t>
      </w:r>
    </w:p>
    <w:bookmarkEnd w:id="11"/>
    <w:p>
      <w:pPr>
        <w:spacing w:after="0"/>
        <w:ind w:left="0"/>
        <w:jc w:val="both"/>
      </w:pPr>
      <w:r>
        <w:rPr>
          <w:rFonts w:ascii="Times New Roman"/>
          <w:b w:val="false"/>
          <w:i w:val="false"/>
          <w:color w:val="000000"/>
          <w:sz w:val="28"/>
        </w:rPr>
        <w:t>1110000 – Жүк көтергіш машиналар және транспортерлер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Циклдық пәндер мен кәсіптік практика (жоғары деңгей) бойынша білім беру бағдарламаларының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857"/>
        <w:gridCol w:w="5273"/>
        <w:gridCol w:w="1666"/>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белгіленуі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2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Қазақ (орыс) тілінің синтаксисі.</w:t>
            </w:r>
            <w:r>
              <w:br/>
            </w:r>
            <w:r>
              <w:rPr>
                <w:rFonts w:ascii="Times New Roman"/>
                <w:b w:val="false"/>
                <w:i w:val="false"/>
                <w:color w:val="000000"/>
                <w:sz w:val="20"/>
              </w:rPr>
              <w:t xml:space="preserve">
Мамандық бойынша сөздіктер. </w:t>
            </w:r>
            <w:r>
              <w:br/>
            </w:r>
            <w:r>
              <w:rPr>
                <w:rFonts w:ascii="Times New Roman"/>
                <w:b w:val="false"/>
                <w:i w:val="false"/>
                <w:color w:val="000000"/>
                <w:sz w:val="20"/>
              </w:rPr>
              <w:t xml:space="preserve">
Кәсіптік бағытталған мәтіндердің аударма техникасы (сөздікпен). Кәсіптік қатынасты дамыту.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қазақ (орыс) тілінің синтаксисін;</w:t>
            </w:r>
            <w:r>
              <w:br/>
            </w:r>
            <w:r>
              <w:rPr>
                <w:rFonts w:ascii="Times New Roman"/>
                <w:b w:val="false"/>
                <w:i w:val="false"/>
                <w:color w:val="000000"/>
                <w:sz w:val="20"/>
              </w:rPr>
              <w:t>
- кәсіптік қатынасты дамытуды;</w:t>
            </w:r>
            <w:r>
              <w:br/>
            </w:r>
            <w:r>
              <w:rPr>
                <w:rFonts w:ascii="Times New Roman"/>
                <w:b w:val="false"/>
                <w:i w:val="false"/>
                <w:color w:val="000000"/>
                <w:sz w:val="20"/>
              </w:rPr>
              <w:t>
Іскерліктер:</w:t>
            </w:r>
            <w:r>
              <w:br/>
            </w:r>
            <w:r>
              <w:rPr>
                <w:rFonts w:ascii="Times New Roman"/>
                <w:b w:val="false"/>
                <w:i w:val="false"/>
                <w:color w:val="000000"/>
                <w:sz w:val="20"/>
              </w:rPr>
              <w:t>
- мамандық бойынша сөздіктерді қолдану;</w:t>
            </w:r>
            <w:r>
              <w:br/>
            </w:r>
            <w:r>
              <w:rPr>
                <w:rFonts w:ascii="Times New Roman"/>
                <w:b w:val="false"/>
                <w:i w:val="false"/>
                <w:color w:val="000000"/>
                <w:sz w:val="20"/>
              </w:rPr>
              <w:t>
- кәсіптік бағытталған мәтіндердің аударма техникасын (сөздікпен) пайдалану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5</w:t>
            </w:r>
            <w:r>
              <w:br/>
            </w:r>
            <w:r>
              <w:rPr>
                <w:rFonts w:ascii="Times New Roman"/>
                <w:b w:val="false"/>
                <w:i w:val="false"/>
                <w:color w:val="000000"/>
                <w:sz w:val="20"/>
              </w:rPr>
              <w:t>
БҚ 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 (ағылшын):</w:t>
            </w:r>
            <w:r>
              <w:br/>
            </w:r>
            <w:r>
              <w:rPr>
                <w:rFonts w:ascii="Times New Roman"/>
                <w:b w:val="false"/>
                <w:i w:val="false"/>
                <w:color w:val="000000"/>
                <w:sz w:val="20"/>
              </w:rPr>
              <w:t>
Кәсіптік қатынасқа қажетті мамандық бойынша лексикалық-грамматикалық материал.</w:t>
            </w:r>
            <w:r>
              <w:br/>
            </w:r>
            <w:r>
              <w:rPr>
                <w:rFonts w:ascii="Times New Roman"/>
                <w:b w:val="false"/>
                <w:i w:val="false"/>
                <w:color w:val="000000"/>
                <w:sz w:val="20"/>
              </w:rPr>
              <w:t>
Әр түрлі сөйлемдік әрекеттер мен сөйлемдер түрі (ауызша, жазбаша, монологтық, диалогтық).</w:t>
            </w:r>
            <w:r>
              <w:br/>
            </w:r>
            <w:r>
              <w:rPr>
                <w:rFonts w:ascii="Times New Roman"/>
                <w:b w:val="false"/>
                <w:i w:val="false"/>
                <w:color w:val="000000"/>
                <w:sz w:val="20"/>
              </w:rPr>
              <w:t>
Кәсіптік бағытталған сөйлемдерді аудару техникасы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қатынасқа қажетті мамандық бойынша лексикалық-грамматикалық материалды;</w:t>
            </w:r>
            <w:r>
              <w:br/>
            </w:r>
            <w:r>
              <w:rPr>
                <w:rFonts w:ascii="Times New Roman"/>
                <w:b w:val="false"/>
                <w:i w:val="false"/>
                <w:color w:val="000000"/>
                <w:sz w:val="20"/>
              </w:rPr>
              <w:t>
Іскерліктер:</w:t>
            </w:r>
            <w:r>
              <w:br/>
            </w:r>
            <w:r>
              <w:rPr>
                <w:rFonts w:ascii="Times New Roman"/>
                <w:b w:val="false"/>
                <w:i w:val="false"/>
                <w:color w:val="000000"/>
                <w:sz w:val="20"/>
              </w:rPr>
              <w:t>
- әр түрлі сөйлемдік әрекеттер мен сөйлемдер түрін (ауызша, жазбаша, монологтық, диалогтық) ажырату.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Адамның жалпы мәдени, жалпы кәсіптік, әлеуметтік дамындағы дене тәрбиесінің рөлі; дене тәрбиесінің әлеуметтік-биологиялық және психофизиологиялық негіздері; дене және спорттық өздік жетілдіру негіздері; кәсіптік-қолданбалы дене тәрбиесіне дайындық</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адамның жалпы мәдени, жалпы кәсіптік, әлеуметтік дамуындағы дене тәрбиесінің рөлін;</w:t>
            </w:r>
            <w:r>
              <w:br/>
            </w:r>
            <w:r>
              <w:rPr>
                <w:rFonts w:ascii="Times New Roman"/>
                <w:b w:val="false"/>
                <w:i w:val="false"/>
                <w:color w:val="000000"/>
                <w:sz w:val="20"/>
              </w:rPr>
              <w:t>
- дене және спорттық өздік жетілдіру негіздерін.</w:t>
            </w:r>
            <w:r>
              <w:br/>
            </w:r>
            <w:r>
              <w:rPr>
                <w:rFonts w:ascii="Times New Roman"/>
                <w:b w:val="false"/>
                <w:i w:val="false"/>
                <w:color w:val="000000"/>
                <w:sz w:val="20"/>
              </w:rPr>
              <w:t>
Іскерліктер:</w:t>
            </w:r>
            <w:r>
              <w:br/>
            </w:r>
            <w:r>
              <w:rPr>
                <w:rFonts w:ascii="Times New Roman"/>
                <w:b w:val="false"/>
                <w:i w:val="false"/>
                <w:color w:val="000000"/>
                <w:sz w:val="20"/>
              </w:rPr>
              <w:t>
- дене тәрбиесі нормативтерін орындау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пәндер</w:t>
            </w:r>
          </w:p>
        </w:tc>
      </w:tr>
      <w:tr>
        <w:trPr>
          <w:trHeight w:val="15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111001 2 – Көтергіш машинаның машинисі *</w:t>
            </w:r>
            <w:r>
              <w:br/>
            </w:r>
            <w:r>
              <w:rPr>
                <w:rFonts w:ascii="Times New Roman"/>
                <w:b w:val="false"/>
                <w:i w:val="false"/>
                <w:color w:val="000000"/>
                <w:sz w:val="20"/>
              </w:rPr>
              <w:t>
111002 2 – Металлургиялық өндіріс кранының машинисі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Мемлекеттік үлгілер. ЕСКД бойынша сызбаларды орындау мендайындаудың негізгі ережесі. Техникалық сызбалардағы үш есе үлкейтілген бейнесі. Машиналардың, аспаптардың және олардың бөлшектерінің инженерлік-графикалық сызбалары. AutoCAD, КОМПАС 3D, ADEM, APMWinMachine инженерлік-техникалық бағдарламаларындағы жинақ сызбалары, жалпы көрініс сызбаларының бөлшектемесі.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сызбалардың құрылысы мен дайындаудың негізгі ережесін;</w:t>
            </w:r>
            <w:r>
              <w:br/>
            </w:r>
            <w:r>
              <w:rPr>
                <w:rFonts w:ascii="Times New Roman"/>
                <w:b w:val="false"/>
                <w:i w:val="false"/>
                <w:color w:val="000000"/>
                <w:sz w:val="20"/>
              </w:rPr>
              <w:t>
- кеңістіктегі бейнелердің графикалық ұсынымдарының тәсілдерін;</w:t>
            </w:r>
            <w:r>
              <w:br/>
            </w:r>
            <w:r>
              <w:rPr>
                <w:rFonts w:ascii="Times New Roman"/>
                <w:b w:val="false"/>
                <w:i w:val="false"/>
                <w:color w:val="000000"/>
                <w:sz w:val="20"/>
              </w:rPr>
              <w:t>
- конструкторлық, технологиялық және басқа да нормативтік құжаттардың негізгі ережелерін;</w:t>
            </w:r>
            <w:r>
              <w:br/>
            </w:r>
            <w:r>
              <w:rPr>
                <w:rFonts w:ascii="Times New Roman"/>
                <w:b w:val="false"/>
                <w:i w:val="false"/>
                <w:color w:val="000000"/>
                <w:sz w:val="20"/>
              </w:rPr>
              <w:t xml:space="preserve">
Іскерліктер: </w:t>
            </w:r>
            <w:r>
              <w:br/>
            </w:r>
            <w:r>
              <w:rPr>
                <w:rFonts w:ascii="Times New Roman"/>
                <w:b w:val="false"/>
                <w:i w:val="false"/>
                <w:color w:val="000000"/>
                <w:sz w:val="20"/>
              </w:rPr>
              <w:t>
- МЕСТ-терді, техникалық құжаттарды және анықтамалық әдебиеттері пайдалану;</w:t>
            </w:r>
            <w:r>
              <w:br/>
            </w:r>
            <w:r>
              <w:rPr>
                <w:rFonts w:ascii="Times New Roman"/>
                <w:b w:val="false"/>
                <w:i w:val="false"/>
                <w:color w:val="000000"/>
                <w:sz w:val="20"/>
              </w:rPr>
              <w:t>
- әрекеттегі нормативтік базаға сәйкес сызбаларды дайындау;</w:t>
            </w:r>
            <w:r>
              <w:br/>
            </w:r>
            <w:r>
              <w:rPr>
                <w:rFonts w:ascii="Times New Roman"/>
                <w:b w:val="false"/>
                <w:i w:val="false"/>
                <w:color w:val="000000"/>
                <w:sz w:val="20"/>
              </w:rPr>
              <w:t>
- AutoCAD, КОМПАС 3D, ADEM, APMWinMachine бағдарламалары бойынша жұмыс істеу;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10</w:t>
            </w:r>
            <w:r>
              <w:br/>
            </w:r>
            <w:r>
              <w:rPr>
                <w:rFonts w:ascii="Times New Roman"/>
                <w:b w:val="false"/>
                <w:i w:val="false"/>
                <w:color w:val="000000"/>
                <w:sz w:val="20"/>
              </w:rPr>
              <w:t>
КҚ 2.2.6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Электрлік және магниттік тізбелердің анықтамасы; электрлік энергияның көздері мен қабылдаулары (тұтынушылар); негізгі электрлік және магниттік көлемдер; тұрақты тоқ көпірі; тұрақты тоқтың тура сызықты емес тізбектері туралы түсінік; магниттік тізбектердің жіктелуі; магниттік тізбектердің элементтері; магниттік тізбектердің элементтеріне сипаттама; ауыспалы тоқтың электрлік тізбектерін жіктеу; электрлік машиналардың қызметі мен құрылымының принциптері.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электротехника негіздерін;</w:t>
            </w:r>
            <w:r>
              <w:br/>
            </w:r>
            <w:r>
              <w:rPr>
                <w:rFonts w:ascii="Times New Roman"/>
                <w:b w:val="false"/>
                <w:i w:val="false"/>
                <w:color w:val="000000"/>
                <w:sz w:val="20"/>
              </w:rPr>
              <w:t>
- электрлік машиналар жұмысының құрылымы мен принциптерін;</w:t>
            </w:r>
            <w:r>
              <w:br/>
            </w:r>
            <w:r>
              <w:rPr>
                <w:rFonts w:ascii="Times New Roman"/>
                <w:b w:val="false"/>
                <w:i w:val="false"/>
                <w:color w:val="000000"/>
                <w:sz w:val="20"/>
              </w:rPr>
              <w:t xml:space="preserve">
- электрондық аспаптар; </w:t>
            </w:r>
            <w:r>
              <w:br/>
            </w:r>
            <w:r>
              <w:rPr>
                <w:rFonts w:ascii="Times New Roman"/>
                <w:b w:val="false"/>
                <w:i w:val="false"/>
                <w:color w:val="000000"/>
                <w:sz w:val="20"/>
              </w:rPr>
              <w:t>
- электрлік қауіпсіздік туралы;</w:t>
            </w:r>
            <w:r>
              <w:br/>
            </w:r>
            <w:r>
              <w:rPr>
                <w:rFonts w:ascii="Times New Roman"/>
                <w:b w:val="false"/>
                <w:i w:val="false"/>
                <w:color w:val="000000"/>
                <w:sz w:val="20"/>
              </w:rPr>
              <w:t xml:space="preserve">
Іскерліктер: </w:t>
            </w:r>
            <w:r>
              <w:br/>
            </w:r>
            <w:r>
              <w:rPr>
                <w:rFonts w:ascii="Times New Roman"/>
                <w:b w:val="false"/>
                <w:i w:val="false"/>
                <w:color w:val="000000"/>
                <w:sz w:val="20"/>
              </w:rPr>
              <w:t>
- электрлік жетектермен жабдықталған жабдықтарды қосу және ажырату, пайдалану;</w:t>
            </w:r>
            <w:r>
              <w:br/>
            </w:r>
            <w:r>
              <w:rPr>
                <w:rFonts w:ascii="Times New Roman"/>
                <w:b w:val="false"/>
                <w:i w:val="false"/>
                <w:color w:val="000000"/>
                <w:sz w:val="20"/>
              </w:rPr>
              <w:t>
- электрлік қауіпсіздікті сақтау;</w:t>
            </w:r>
            <w:r>
              <w:br/>
            </w:r>
            <w:r>
              <w:rPr>
                <w:rFonts w:ascii="Times New Roman"/>
                <w:b w:val="false"/>
                <w:i w:val="false"/>
                <w:color w:val="000000"/>
                <w:sz w:val="20"/>
              </w:rPr>
              <w:t>
- электрлік тоқпен зақымданғанда бірінші дәрігерлік көмек көрсету.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БҚ7</w:t>
            </w:r>
            <w:r>
              <w:br/>
            </w:r>
            <w:r>
              <w:rPr>
                <w:rFonts w:ascii="Times New Roman"/>
                <w:b w:val="false"/>
                <w:i w:val="false"/>
                <w:color w:val="000000"/>
                <w:sz w:val="20"/>
              </w:rPr>
              <w:t>
БҚ10</w:t>
            </w:r>
            <w:r>
              <w:br/>
            </w:r>
            <w:r>
              <w:rPr>
                <w:rFonts w:ascii="Times New Roman"/>
                <w:b w:val="false"/>
                <w:i w:val="false"/>
                <w:color w:val="000000"/>
                <w:sz w:val="20"/>
              </w:rPr>
              <w:t>
КҚ 2.2.6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xml:space="preserve">
Нарықтық экономикаға кіріспе; </w:t>
            </w:r>
            <w:r>
              <w:br/>
            </w:r>
            <w:r>
              <w:rPr>
                <w:rFonts w:ascii="Times New Roman"/>
                <w:b w:val="false"/>
                <w:i w:val="false"/>
                <w:color w:val="000000"/>
                <w:sz w:val="20"/>
              </w:rPr>
              <w:t xml:space="preserve">
Нарықтық экономика, мониторингтің негізгі қағидалары, сұраныс пен ұсыныс; нарықтық жүйе, монополия және бәсекелестік; кәсіпкерлік және нарықтық қатынастар субъектісін дамыту; экономикалық шығындаржәне кәсіпорын қызметінің нәтижелері; маркетинг және жарнама; баға және бағаның қалыптасуы; өндірістің тиімділігі-шаруашылық қызмет, салық және салық салу.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өнімнің, тауардың анықтамасын;</w:t>
            </w:r>
            <w:r>
              <w:br/>
            </w:r>
            <w:r>
              <w:rPr>
                <w:rFonts w:ascii="Times New Roman"/>
                <w:b w:val="false"/>
                <w:i w:val="false"/>
                <w:color w:val="000000"/>
                <w:sz w:val="20"/>
              </w:rPr>
              <w:t>
- бәсекелестіктің маңыздылығы мен қызметінің анықтамасын;</w:t>
            </w:r>
            <w:r>
              <w:br/>
            </w:r>
            <w:r>
              <w:rPr>
                <w:rFonts w:ascii="Times New Roman"/>
                <w:b w:val="false"/>
                <w:i w:val="false"/>
                <w:color w:val="000000"/>
                <w:sz w:val="20"/>
              </w:rPr>
              <w:t>
- банктердің анықтамасы мен қызметін;</w:t>
            </w:r>
            <w:r>
              <w:br/>
            </w:r>
            <w:r>
              <w:rPr>
                <w:rFonts w:ascii="Times New Roman"/>
                <w:b w:val="false"/>
                <w:i w:val="false"/>
                <w:color w:val="000000"/>
                <w:sz w:val="20"/>
              </w:rPr>
              <w:t>
- нарық субъектісінің шығындары бойынша негізгі түсініктерді;</w:t>
            </w:r>
            <w:r>
              <w:br/>
            </w:r>
            <w:r>
              <w:rPr>
                <w:rFonts w:ascii="Times New Roman"/>
                <w:b w:val="false"/>
                <w:i w:val="false"/>
                <w:color w:val="000000"/>
                <w:sz w:val="20"/>
              </w:rPr>
              <w:t>
- маркетингтің маңыздылығы, қағидалары мен анықтамасын;</w:t>
            </w:r>
            <w:r>
              <w:br/>
            </w:r>
            <w:r>
              <w:rPr>
                <w:rFonts w:ascii="Times New Roman"/>
                <w:b w:val="false"/>
                <w:i w:val="false"/>
                <w:color w:val="000000"/>
                <w:sz w:val="20"/>
              </w:rPr>
              <w:t>
- жарнама, жарнама түрлерін;</w:t>
            </w:r>
            <w:r>
              <w:br/>
            </w:r>
            <w:r>
              <w:rPr>
                <w:rFonts w:ascii="Times New Roman"/>
                <w:b w:val="false"/>
                <w:i w:val="false"/>
                <w:color w:val="000000"/>
                <w:sz w:val="20"/>
              </w:rPr>
              <w:t>
- бағаны анықтауды;</w:t>
            </w:r>
            <w:r>
              <w:br/>
            </w:r>
            <w:r>
              <w:rPr>
                <w:rFonts w:ascii="Times New Roman"/>
                <w:b w:val="false"/>
                <w:i w:val="false"/>
                <w:color w:val="000000"/>
                <w:sz w:val="20"/>
              </w:rPr>
              <w:t>
- салықтардың түрлерін;</w:t>
            </w:r>
            <w:r>
              <w:br/>
            </w:r>
            <w:r>
              <w:rPr>
                <w:rFonts w:ascii="Times New Roman"/>
                <w:b w:val="false"/>
                <w:i w:val="false"/>
                <w:color w:val="000000"/>
                <w:sz w:val="20"/>
              </w:rPr>
              <w:t>
Іскерліктер:</w:t>
            </w:r>
            <w:r>
              <w:br/>
            </w:r>
            <w:r>
              <w:rPr>
                <w:rFonts w:ascii="Times New Roman"/>
                <w:b w:val="false"/>
                <w:i w:val="false"/>
                <w:color w:val="000000"/>
                <w:sz w:val="20"/>
              </w:rPr>
              <w:t>
- пайда мен шығындарды есептеу;</w:t>
            </w:r>
            <w:r>
              <w:br/>
            </w:r>
            <w:r>
              <w:rPr>
                <w:rFonts w:ascii="Times New Roman"/>
                <w:b w:val="false"/>
                <w:i w:val="false"/>
                <w:color w:val="000000"/>
                <w:sz w:val="20"/>
              </w:rPr>
              <w:t>
- тауардың бағасын, өздік бағасын, өндірістің бағасын, көтерме бағаны, бөлшек бағасын (мысалдар әдісімен) анықтау;</w:t>
            </w:r>
            <w:r>
              <w:br/>
            </w:r>
            <w:r>
              <w:rPr>
                <w:rFonts w:ascii="Times New Roman"/>
                <w:b w:val="false"/>
                <w:i w:val="false"/>
                <w:color w:val="000000"/>
                <w:sz w:val="20"/>
              </w:rPr>
              <w:t>
- бизнес-жоспар құрастыру;</w:t>
            </w:r>
            <w:r>
              <w:br/>
            </w:r>
            <w:r>
              <w:rPr>
                <w:rFonts w:ascii="Times New Roman"/>
                <w:b w:val="false"/>
                <w:i w:val="false"/>
                <w:color w:val="000000"/>
                <w:sz w:val="20"/>
              </w:rPr>
              <w:t>
- салықтың маңыздылығын түсіндіру.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5</w:t>
            </w:r>
            <w:r>
              <w:br/>
            </w:r>
            <w:r>
              <w:rPr>
                <w:rFonts w:ascii="Times New Roman"/>
                <w:b w:val="false"/>
                <w:i w:val="false"/>
                <w:color w:val="000000"/>
                <w:sz w:val="20"/>
              </w:rPr>
              <w:t>
БҚ 9</w:t>
            </w:r>
            <w:r>
              <w:br/>
            </w:r>
            <w:r>
              <w:rPr>
                <w:rFonts w:ascii="Times New Roman"/>
                <w:b w:val="false"/>
                <w:i w:val="false"/>
                <w:color w:val="000000"/>
                <w:sz w:val="20"/>
              </w:rPr>
              <w:t>
БҚ 10</w:t>
            </w:r>
            <w:r>
              <w:br/>
            </w:r>
            <w:r>
              <w:rPr>
                <w:rFonts w:ascii="Times New Roman"/>
                <w:b w:val="false"/>
                <w:i w:val="false"/>
                <w:color w:val="000000"/>
                <w:sz w:val="20"/>
              </w:rPr>
              <w:t>
КҚ 2.2.4</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r>
              <w:br/>
            </w:r>
            <w:r>
              <w:rPr>
                <w:rFonts w:ascii="Times New Roman"/>
                <w:b w:val="false"/>
                <w:i w:val="false"/>
                <w:color w:val="000000"/>
                <w:sz w:val="20"/>
              </w:rPr>
              <w:t>
Қауіпсіздік техникасы; ақпарат; ақпаратты кодтау; есептеу жүйесі; бір жүйеден екіншісіне ауысу; қосарлы арифметика; логика-пән ретінде; формальді математикалық логика; модельдеу; модельдер түсінігі; ОС WINDOWS моделдерінің түрлері; WORDмәтіндік процессор; EXCEL электрондық кестелер; CorelDRAW векторлық редактор; вирустардан қорғау; архиватор WinZip; ОС DOS; NortonCommanderбағдарламалық-бет; ойындар; алгоритм түсінігі; қасиеті, ұсыну тәсілдері; алгоритмдер түрі; бағдарламалау тілі; бағдарлама, оның құрылымы; командаларжәне операторлар; шартты операторлар; цикл операторлары; түзу сызықты бағдарламаларды бағдарлау түрі;тораптық бағдарламаларды бағдарлау; циклдық бағдарламаларды бағдарлау; графикалық бағдарламалар; шығармашылық жобаларды талдау;автоматтық реттеу: түсінігі, анықтамасы, реттеу көлемі, реттеу нысандары, оның қасиеті, сызбалары; автоматтық</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ақпаратты кодтау ережесін;</w:t>
            </w:r>
            <w:r>
              <w:br/>
            </w:r>
            <w:r>
              <w:rPr>
                <w:rFonts w:ascii="Times New Roman"/>
                <w:b w:val="false"/>
                <w:i w:val="false"/>
                <w:color w:val="000000"/>
                <w:sz w:val="20"/>
              </w:rPr>
              <w:t>
- есептеу жүйесін;</w:t>
            </w:r>
            <w:r>
              <w:br/>
            </w:r>
            <w:r>
              <w:rPr>
                <w:rFonts w:ascii="Times New Roman"/>
                <w:b w:val="false"/>
                <w:i w:val="false"/>
                <w:color w:val="000000"/>
                <w:sz w:val="20"/>
              </w:rPr>
              <w:t>
- қосарлы арифметика;</w:t>
            </w:r>
            <w:r>
              <w:br/>
            </w:r>
            <w:r>
              <w:rPr>
                <w:rFonts w:ascii="Times New Roman"/>
                <w:b w:val="false"/>
                <w:i w:val="false"/>
                <w:color w:val="000000"/>
                <w:sz w:val="20"/>
              </w:rPr>
              <w:t>
- логика – пән ретінде;</w:t>
            </w:r>
            <w:r>
              <w:br/>
            </w:r>
            <w:r>
              <w:rPr>
                <w:rFonts w:ascii="Times New Roman"/>
                <w:b w:val="false"/>
                <w:i w:val="false"/>
                <w:color w:val="000000"/>
                <w:sz w:val="20"/>
              </w:rPr>
              <w:t>
- формальдық, ма тематикалық логика;</w:t>
            </w:r>
            <w:r>
              <w:br/>
            </w:r>
            <w:r>
              <w:rPr>
                <w:rFonts w:ascii="Times New Roman"/>
                <w:b w:val="false"/>
                <w:i w:val="false"/>
                <w:color w:val="000000"/>
                <w:sz w:val="20"/>
              </w:rPr>
              <w:t>
- ОС WINDOWS түрлерін. WinZip, ОС DOS архиваторын;</w:t>
            </w:r>
            <w:r>
              <w:br/>
            </w:r>
            <w:r>
              <w:rPr>
                <w:rFonts w:ascii="Times New Roman"/>
                <w:b w:val="false"/>
                <w:i w:val="false"/>
                <w:color w:val="000000"/>
                <w:sz w:val="20"/>
              </w:rPr>
              <w:t>
- бағдарламалық-беттерді;</w:t>
            </w:r>
            <w:r>
              <w:br/>
            </w:r>
            <w:r>
              <w:rPr>
                <w:rFonts w:ascii="Times New Roman"/>
                <w:b w:val="false"/>
                <w:i w:val="false"/>
                <w:color w:val="000000"/>
                <w:sz w:val="20"/>
              </w:rPr>
              <w:t>
- алгоритм туралы;</w:t>
            </w:r>
            <w:r>
              <w:br/>
            </w:r>
            <w:r>
              <w:rPr>
                <w:rFonts w:ascii="Times New Roman"/>
                <w:b w:val="false"/>
                <w:i w:val="false"/>
                <w:color w:val="000000"/>
                <w:sz w:val="20"/>
              </w:rPr>
              <w:t>
- алгоритмдер түрлерін;</w:t>
            </w:r>
            <w:r>
              <w:br/>
            </w:r>
            <w:r>
              <w:rPr>
                <w:rFonts w:ascii="Times New Roman"/>
                <w:b w:val="false"/>
                <w:i w:val="false"/>
                <w:color w:val="000000"/>
                <w:sz w:val="20"/>
              </w:rPr>
              <w:t>
- бағдарламалау тілдерін;</w:t>
            </w:r>
            <w:r>
              <w:br/>
            </w:r>
            <w:r>
              <w:rPr>
                <w:rFonts w:ascii="Times New Roman"/>
                <w:b w:val="false"/>
                <w:i w:val="false"/>
                <w:color w:val="000000"/>
                <w:sz w:val="20"/>
              </w:rPr>
              <w:t>
- бағдарламалау тәсілдерін;</w:t>
            </w:r>
            <w:r>
              <w:br/>
            </w:r>
            <w:r>
              <w:rPr>
                <w:rFonts w:ascii="Times New Roman"/>
                <w:b w:val="false"/>
                <w:i w:val="false"/>
                <w:color w:val="000000"/>
                <w:sz w:val="20"/>
              </w:rPr>
              <w:t>
- графикалық бағдарламаларды;</w:t>
            </w:r>
            <w:r>
              <w:br/>
            </w:r>
            <w:r>
              <w:rPr>
                <w:rFonts w:ascii="Times New Roman"/>
                <w:b w:val="false"/>
                <w:i w:val="false"/>
                <w:color w:val="000000"/>
                <w:sz w:val="20"/>
              </w:rPr>
              <w:t>
- үрдісті автоматтық басқарудан қолмен басқаруға және қайтадан ауыстыру тәртібін;</w:t>
            </w:r>
            <w:r>
              <w:br/>
            </w:r>
            <w:r>
              <w:rPr>
                <w:rFonts w:ascii="Times New Roman"/>
                <w:b w:val="false"/>
                <w:i w:val="false"/>
                <w:color w:val="000000"/>
                <w:sz w:val="20"/>
              </w:rPr>
              <w:t>
Іскерліктер:</w:t>
            </w:r>
            <w:r>
              <w:br/>
            </w:r>
            <w:r>
              <w:rPr>
                <w:rFonts w:ascii="Times New Roman"/>
                <w:b w:val="false"/>
                <w:i w:val="false"/>
                <w:color w:val="000000"/>
                <w:sz w:val="20"/>
              </w:rPr>
              <w:t>
- бір жүйеден екінші жүйеге ауыстыру;</w:t>
            </w:r>
            <w:r>
              <w:br/>
            </w:r>
            <w:r>
              <w:rPr>
                <w:rFonts w:ascii="Times New Roman"/>
                <w:b w:val="false"/>
                <w:i w:val="false"/>
                <w:color w:val="000000"/>
                <w:sz w:val="20"/>
              </w:rPr>
              <w:t>
- WORD мәтіндік процессормен жұмыс істеу, EXCEL электрондық кестемен, Corel DRAW векторлық редактормен жұмыс істеу;</w:t>
            </w:r>
            <w:r>
              <w:br/>
            </w:r>
            <w:r>
              <w:rPr>
                <w:rFonts w:ascii="Times New Roman"/>
                <w:b w:val="false"/>
                <w:i w:val="false"/>
                <w:color w:val="000000"/>
                <w:sz w:val="20"/>
              </w:rPr>
              <w:t>
- вирустардан қорғану;</w:t>
            </w:r>
            <w:r>
              <w:br/>
            </w:r>
            <w:r>
              <w:rPr>
                <w:rFonts w:ascii="Times New Roman"/>
                <w:b w:val="false"/>
                <w:i w:val="false"/>
                <w:color w:val="000000"/>
                <w:sz w:val="20"/>
              </w:rPr>
              <w:t>
- шығармашылық жобаларды дайындау;</w:t>
            </w:r>
            <w:r>
              <w:br/>
            </w:r>
            <w:r>
              <w:rPr>
                <w:rFonts w:ascii="Times New Roman"/>
                <w:b w:val="false"/>
                <w:i w:val="false"/>
                <w:color w:val="000000"/>
                <w:sz w:val="20"/>
              </w:rPr>
              <w:t>
- автоматтық реттеуді қолдану;</w:t>
            </w:r>
            <w:r>
              <w:br/>
            </w:r>
            <w:r>
              <w:rPr>
                <w:rFonts w:ascii="Times New Roman"/>
                <w:b w:val="false"/>
                <w:i w:val="false"/>
                <w:color w:val="000000"/>
                <w:sz w:val="20"/>
              </w:rPr>
              <w:t>
- автоматты басқару жүйесінің көмекші қорын пайдалану: панелдер, басқару станциялары мен блоктары, жағдайды көрсеткіш датчиктерді, бағдарламалық құрылымды;</w:t>
            </w:r>
            <w:r>
              <w:br/>
            </w:r>
            <w:r>
              <w:rPr>
                <w:rFonts w:ascii="Times New Roman"/>
                <w:b w:val="false"/>
                <w:i w:val="false"/>
                <w:color w:val="000000"/>
                <w:sz w:val="20"/>
              </w:rPr>
              <w:t>
- техникалық қауіпсіздікті сақтау.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10</w:t>
            </w:r>
            <w:r>
              <w:br/>
            </w:r>
            <w:r>
              <w:rPr>
                <w:rFonts w:ascii="Times New Roman"/>
                <w:b w:val="false"/>
                <w:i w:val="false"/>
                <w:color w:val="000000"/>
                <w:sz w:val="20"/>
              </w:rPr>
              <w:t>
КҚ</w:t>
            </w:r>
            <w:r>
              <w:br/>
            </w:r>
            <w:r>
              <w:rPr>
                <w:rFonts w:ascii="Times New Roman"/>
                <w:b w:val="false"/>
                <w:i w:val="false"/>
                <w:color w:val="000000"/>
                <w:sz w:val="20"/>
              </w:rPr>
              <w:t>
2.2.6</w:t>
            </w:r>
            <w:r>
              <w:br/>
            </w:r>
            <w:r>
              <w:rPr>
                <w:rFonts w:ascii="Times New Roman"/>
                <w:b w:val="false"/>
                <w:i w:val="false"/>
                <w:color w:val="000000"/>
                <w:sz w:val="20"/>
              </w:rPr>
              <w:t>
КҚ 2.1.4</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Сертификаттау негіздері; «Сертификаттау туралы» ҚР заңы; өнім сапасы мен сәйкестігі туралы декларация; менеджмент сапа жүйесін талдау және енгізу; метрология; Метрология негіздері;</w:t>
            </w:r>
            <w:r>
              <w:br/>
            </w:r>
            <w:r>
              <w:rPr>
                <w:rFonts w:ascii="Times New Roman"/>
                <w:b w:val="false"/>
                <w:i w:val="false"/>
                <w:color w:val="000000"/>
                <w:sz w:val="20"/>
              </w:rPr>
              <w:t>
мемлекеттік метрологиялық бақылау.</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стандарттау негіздерін;</w:t>
            </w:r>
            <w:r>
              <w:br/>
            </w:r>
            <w:r>
              <w:rPr>
                <w:rFonts w:ascii="Times New Roman"/>
                <w:b w:val="false"/>
                <w:i w:val="false"/>
                <w:color w:val="000000"/>
                <w:sz w:val="20"/>
              </w:rPr>
              <w:t>
- стантарттаудың тарихи пайда болуы мен дамуын;</w:t>
            </w:r>
            <w:r>
              <w:br/>
            </w:r>
            <w:r>
              <w:rPr>
                <w:rFonts w:ascii="Times New Roman"/>
                <w:b w:val="false"/>
                <w:i w:val="false"/>
                <w:color w:val="000000"/>
                <w:sz w:val="20"/>
              </w:rPr>
              <w:t>
- «Стандарттау туралы» ҚР заңын;</w:t>
            </w:r>
            <w:r>
              <w:br/>
            </w:r>
            <w:r>
              <w:rPr>
                <w:rFonts w:ascii="Times New Roman"/>
                <w:b w:val="false"/>
                <w:i w:val="false"/>
                <w:color w:val="000000"/>
                <w:sz w:val="20"/>
              </w:rPr>
              <w:t>
- метрология негіздерін;</w:t>
            </w:r>
            <w:r>
              <w:br/>
            </w:r>
            <w:r>
              <w:rPr>
                <w:rFonts w:ascii="Times New Roman"/>
                <w:b w:val="false"/>
                <w:i w:val="false"/>
                <w:color w:val="000000"/>
                <w:sz w:val="20"/>
              </w:rPr>
              <w:t xml:space="preserve">
- сертификаттау негіздерін; </w:t>
            </w:r>
            <w:r>
              <w:br/>
            </w:r>
            <w:r>
              <w:rPr>
                <w:rFonts w:ascii="Times New Roman"/>
                <w:b w:val="false"/>
                <w:i w:val="false"/>
                <w:color w:val="000000"/>
                <w:sz w:val="20"/>
              </w:rPr>
              <w:t>
- «Сертификаттау туралы» ҚР заңын;</w:t>
            </w:r>
            <w:r>
              <w:br/>
            </w:r>
            <w:r>
              <w:rPr>
                <w:rFonts w:ascii="Times New Roman"/>
                <w:b w:val="false"/>
                <w:i w:val="false"/>
                <w:color w:val="000000"/>
                <w:sz w:val="20"/>
              </w:rPr>
              <w:t>
- өлшеу құралдарын;</w:t>
            </w:r>
            <w:r>
              <w:br/>
            </w:r>
            <w:r>
              <w:rPr>
                <w:rFonts w:ascii="Times New Roman"/>
                <w:b w:val="false"/>
                <w:i w:val="false"/>
                <w:color w:val="000000"/>
                <w:sz w:val="20"/>
              </w:rPr>
              <w:t xml:space="preserve">
- көлемдік эталондарды; </w:t>
            </w:r>
            <w:r>
              <w:br/>
            </w:r>
            <w:r>
              <w:rPr>
                <w:rFonts w:ascii="Times New Roman"/>
                <w:b w:val="false"/>
                <w:i w:val="false"/>
                <w:color w:val="000000"/>
                <w:sz w:val="20"/>
              </w:rPr>
              <w:t xml:space="preserve">
Іскерліктер: </w:t>
            </w:r>
            <w:r>
              <w:br/>
            </w:r>
            <w:r>
              <w:rPr>
                <w:rFonts w:ascii="Times New Roman"/>
                <w:b w:val="false"/>
                <w:i w:val="false"/>
                <w:color w:val="000000"/>
                <w:sz w:val="20"/>
              </w:rPr>
              <w:t>
- терминдер мен анықтамаларды қолдану;</w:t>
            </w:r>
            <w:r>
              <w:br/>
            </w:r>
            <w:r>
              <w:rPr>
                <w:rFonts w:ascii="Times New Roman"/>
                <w:b w:val="false"/>
                <w:i w:val="false"/>
                <w:color w:val="000000"/>
                <w:sz w:val="20"/>
              </w:rPr>
              <w:t>
- өнім сапасын анықтау.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6</w:t>
            </w:r>
            <w:r>
              <w:br/>
            </w:r>
            <w:r>
              <w:rPr>
                <w:rFonts w:ascii="Times New Roman"/>
                <w:b w:val="false"/>
                <w:i w:val="false"/>
                <w:color w:val="000000"/>
                <w:sz w:val="20"/>
              </w:rPr>
              <w:t>
БҚ 10</w:t>
            </w:r>
            <w:r>
              <w:br/>
            </w:r>
            <w:r>
              <w:rPr>
                <w:rFonts w:ascii="Times New Roman"/>
                <w:b w:val="false"/>
                <w:i w:val="false"/>
                <w:color w:val="000000"/>
                <w:sz w:val="20"/>
              </w:rPr>
              <w:t>
КҚ 2.2.4</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Еңбекті қорғау. Техника қауіпсіздігі. Өндірістік санитария және тазалық. Өрт қауіпсіздігі. Өндірістік тазалық.</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өндірістік санитарлық және тазалық, техникалық қауіпсіздік, өрт қауіпсіздігі ережелері туралы.</w:t>
            </w:r>
            <w:r>
              <w:br/>
            </w:r>
            <w:r>
              <w:rPr>
                <w:rFonts w:ascii="Times New Roman"/>
                <w:b w:val="false"/>
                <w:i w:val="false"/>
                <w:color w:val="000000"/>
                <w:sz w:val="20"/>
              </w:rPr>
              <w:t>
Іскерліктер:</w:t>
            </w:r>
            <w:r>
              <w:br/>
            </w:r>
            <w:r>
              <w:rPr>
                <w:rFonts w:ascii="Times New Roman"/>
                <w:b w:val="false"/>
                <w:i w:val="false"/>
                <w:color w:val="000000"/>
                <w:sz w:val="20"/>
              </w:rPr>
              <w:t>
- өндірістік жарақат алғанда бірінші дәрігерлік көмек көрсету;</w:t>
            </w:r>
            <w:r>
              <w:br/>
            </w:r>
            <w:r>
              <w:rPr>
                <w:rFonts w:ascii="Times New Roman"/>
                <w:b w:val="false"/>
                <w:i w:val="false"/>
                <w:color w:val="000000"/>
                <w:sz w:val="20"/>
              </w:rPr>
              <w:t>
- жұмысшының жұмысқа жарамсыздығы туралы акт жазу;</w:t>
            </w:r>
            <w:r>
              <w:br/>
            </w:r>
            <w:r>
              <w:rPr>
                <w:rFonts w:ascii="Times New Roman"/>
                <w:b w:val="false"/>
                <w:i w:val="false"/>
                <w:color w:val="000000"/>
                <w:sz w:val="20"/>
              </w:rPr>
              <w:t>
- қоршаған ортаны қорғау бойынша шаралар дайындау.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БК 4</w:t>
            </w:r>
            <w:r>
              <w:br/>
            </w:r>
            <w:r>
              <w:rPr>
                <w:rFonts w:ascii="Times New Roman"/>
                <w:b w:val="false"/>
                <w:i w:val="false"/>
                <w:color w:val="000000"/>
                <w:sz w:val="20"/>
              </w:rPr>
              <w:t>
БК 7</w:t>
            </w:r>
            <w:r>
              <w:br/>
            </w:r>
            <w:r>
              <w:rPr>
                <w:rFonts w:ascii="Times New Roman"/>
                <w:b w:val="false"/>
                <w:i w:val="false"/>
                <w:color w:val="000000"/>
                <w:sz w:val="20"/>
              </w:rPr>
              <w:t>
БК 10</w:t>
            </w:r>
            <w:r>
              <w:br/>
            </w:r>
            <w:r>
              <w:rPr>
                <w:rFonts w:ascii="Times New Roman"/>
                <w:b w:val="false"/>
                <w:i w:val="false"/>
                <w:color w:val="000000"/>
                <w:sz w:val="20"/>
              </w:rPr>
              <w:t>
БК 11</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Электрслесарлық істің негіздері</w:t>
            </w:r>
            <w:r>
              <w:br/>
            </w:r>
            <w:r>
              <w:rPr>
                <w:rFonts w:ascii="Times New Roman"/>
                <w:b w:val="false"/>
                <w:i w:val="false"/>
                <w:color w:val="000000"/>
                <w:sz w:val="20"/>
              </w:rPr>
              <w:t>
Электрлік сызбалардың міндеті, жіктелуі мен шартты белгілері. Энергиямен қамтамасыз ету жүйелері. Электр жабдықтарының жалпы сызбасы. Электротехникалық және оқшаулағыш материалдар.</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электрлік сызбалардың міндеті, жіктелуі мен шартты белгілерін;</w:t>
            </w:r>
            <w:r>
              <w:br/>
            </w:r>
            <w:r>
              <w:rPr>
                <w:rFonts w:ascii="Times New Roman"/>
                <w:b w:val="false"/>
                <w:i w:val="false"/>
                <w:color w:val="000000"/>
                <w:sz w:val="20"/>
              </w:rPr>
              <w:t>
- электротехникалық және оқшаулағыш материалдардар туралы негізгі материалдарды;</w:t>
            </w:r>
            <w:r>
              <w:br/>
            </w:r>
            <w:r>
              <w:rPr>
                <w:rFonts w:ascii="Times New Roman"/>
                <w:b w:val="false"/>
                <w:i w:val="false"/>
                <w:color w:val="000000"/>
                <w:sz w:val="20"/>
              </w:rPr>
              <w:t>
- электржабдықтарының жалпы сызбасы және сызбаға оның қорғанысына аспаптарды қосу орнын.</w:t>
            </w:r>
            <w:r>
              <w:br/>
            </w:r>
            <w:r>
              <w:rPr>
                <w:rFonts w:ascii="Times New Roman"/>
                <w:b w:val="false"/>
                <w:i w:val="false"/>
                <w:color w:val="000000"/>
                <w:sz w:val="20"/>
              </w:rPr>
              <w:t>
Іскерліктер:</w:t>
            </w:r>
            <w:r>
              <w:br/>
            </w:r>
            <w:r>
              <w:rPr>
                <w:rFonts w:ascii="Times New Roman"/>
                <w:b w:val="false"/>
                <w:i w:val="false"/>
                <w:color w:val="000000"/>
                <w:sz w:val="20"/>
              </w:rPr>
              <w:t>
- негізгі ережелерді есепке ала отырып аспаптарды сызбаға қосу;</w:t>
            </w:r>
            <w:r>
              <w:br/>
            </w:r>
            <w:r>
              <w:rPr>
                <w:rFonts w:ascii="Times New Roman"/>
                <w:b w:val="false"/>
                <w:i w:val="false"/>
                <w:color w:val="000000"/>
                <w:sz w:val="20"/>
              </w:rPr>
              <w:t>
- ТҚ және еңбекті қорғау білімдерін есепке ала отырып электр слесарлық жұмысты орындау;</w:t>
            </w:r>
            <w:r>
              <w:br/>
            </w:r>
            <w:r>
              <w:rPr>
                <w:rFonts w:ascii="Times New Roman"/>
                <w:b w:val="false"/>
                <w:i w:val="false"/>
                <w:color w:val="000000"/>
                <w:sz w:val="20"/>
              </w:rPr>
              <w:t>
- жұмыста электр құралдарын пайдалану ережесін қолдану.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w:t>
            </w:r>
            <w:r>
              <w:br/>
            </w:r>
            <w:r>
              <w:rPr>
                <w:rFonts w:ascii="Times New Roman"/>
                <w:b w:val="false"/>
                <w:i w:val="false"/>
                <w:color w:val="000000"/>
                <w:sz w:val="20"/>
              </w:rPr>
              <w:t>
КҚ 2.1.4</w:t>
            </w:r>
            <w:r>
              <w:br/>
            </w:r>
            <w:r>
              <w:rPr>
                <w:rFonts w:ascii="Times New Roman"/>
                <w:b w:val="false"/>
                <w:i w:val="false"/>
                <w:color w:val="000000"/>
                <w:sz w:val="20"/>
              </w:rPr>
              <w:t>
КҚ 2.2.4</w:t>
            </w:r>
            <w:r>
              <w:br/>
            </w:r>
            <w:r>
              <w:rPr>
                <w:rFonts w:ascii="Times New Roman"/>
                <w:b w:val="false"/>
                <w:i w:val="false"/>
                <w:color w:val="000000"/>
                <w:sz w:val="20"/>
              </w:rPr>
              <w:t>
КҚ 2.2.5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111001 2 – Көтергіш машинаның машинисі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машиналардың құрылысы</w:t>
            </w:r>
            <w:r>
              <w:br/>
            </w:r>
            <w:r>
              <w:rPr>
                <w:rFonts w:ascii="Times New Roman"/>
                <w:b w:val="false"/>
                <w:i w:val="false"/>
                <w:color w:val="000000"/>
                <w:sz w:val="20"/>
              </w:rPr>
              <w:t>
Көтергіш машиналарды жіктеу. Мақсаты, құрылымдық ерекшеліктері. Ауқымы, жұмыс тәртібі. Жүк көтергіш машиналардың есебі. Жүк көтеру аспабы. Остовтар мен тежегіш.</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құрылымдық ерекшеліктерін;</w:t>
            </w:r>
            <w:r>
              <w:br/>
            </w:r>
            <w:r>
              <w:rPr>
                <w:rFonts w:ascii="Times New Roman"/>
                <w:b w:val="false"/>
                <w:i w:val="false"/>
                <w:color w:val="000000"/>
                <w:sz w:val="20"/>
              </w:rPr>
              <w:t>
- ауқымы, жұмыс тәртібін;</w:t>
            </w:r>
            <w:r>
              <w:br/>
            </w:r>
            <w:r>
              <w:rPr>
                <w:rFonts w:ascii="Times New Roman"/>
                <w:b w:val="false"/>
                <w:i w:val="false"/>
                <w:color w:val="000000"/>
                <w:sz w:val="20"/>
              </w:rPr>
              <w:t>
- жүк көтеру аспабын;</w:t>
            </w:r>
            <w:r>
              <w:br/>
            </w:r>
            <w:r>
              <w:rPr>
                <w:rFonts w:ascii="Times New Roman"/>
                <w:b w:val="false"/>
                <w:i w:val="false"/>
                <w:color w:val="000000"/>
                <w:sz w:val="20"/>
              </w:rPr>
              <w:t>
- остовтар мен тежегішті;</w:t>
            </w:r>
            <w:r>
              <w:br/>
            </w:r>
            <w:r>
              <w:rPr>
                <w:rFonts w:ascii="Times New Roman"/>
                <w:b w:val="false"/>
                <w:i w:val="false"/>
                <w:color w:val="000000"/>
                <w:sz w:val="20"/>
              </w:rPr>
              <w:t>
Іскерліктер:</w:t>
            </w:r>
            <w:r>
              <w:br/>
            </w:r>
            <w:r>
              <w:rPr>
                <w:rFonts w:ascii="Times New Roman"/>
                <w:b w:val="false"/>
                <w:i w:val="false"/>
                <w:color w:val="000000"/>
                <w:sz w:val="20"/>
              </w:rPr>
              <w:t>
- машиналардың жүу көтергішін есептеу;</w:t>
            </w:r>
            <w:r>
              <w:br/>
            </w:r>
            <w:r>
              <w:rPr>
                <w:rFonts w:ascii="Times New Roman"/>
                <w:b w:val="false"/>
                <w:i w:val="false"/>
                <w:color w:val="000000"/>
                <w:sz w:val="20"/>
              </w:rPr>
              <w:t>
- жүк көтеру аспаптарының есебін орындау;</w:t>
            </w:r>
            <w:r>
              <w:br/>
            </w:r>
            <w:r>
              <w:rPr>
                <w:rFonts w:ascii="Times New Roman"/>
                <w:b w:val="false"/>
                <w:i w:val="false"/>
                <w:color w:val="000000"/>
                <w:sz w:val="20"/>
              </w:rPr>
              <w:t>
- арқандарды, шынжырларды және т.б. таңдау бойынша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2.1.2</w:t>
            </w:r>
            <w:r>
              <w:br/>
            </w:r>
            <w:r>
              <w:rPr>
                <w:rFonts w:ascii="Times New Roman"/>
                <w:b w:val="false"/>
                <w:i w:val="false"/>
                <w:color w:val="000000"/>
                <w:sz w:val="20"/>
              </w:rPr>
              <w:t>
КҚ 2.1.5</w:t>
            </w:r>
            <w:r>
              <w:br/>
            </w:r>
            <w:r>
              <w:rPr>
                <w:rFonts w:ascii="Times New Roman"/>
                <w:b w:val="false"/>
                <w:i w:val="false"/>
                <w:color w:val="000000"/>
                <w:sz w:val="20"/>
              </w:rPr>
              <w:t>
КҚ 2.1.6</w:t>
            </w:r>
            <w:r>
              <w:br/>
            </w:r>
            <w:r>
              <w:rPr>
                <w:rFonts w:ascii="Times New Roman"/>
                <w:b w:val="false"/>
                <w:i w:val="false"/>
                <w:color w:val="000000"/>
                <w:sz w:val="20"/>
              </w:rPr>
              <w:t>
КҚ 2.2.1</w:t>
            </w:r>
            <w:r>
              <w:br/>
            </w:r>
            <w:r>
              <w:rPr>
                <w:rFonts w:ascii="Times New Roman"/>
                <w:b w:val="false"/>
                <w:i w:val="false"/>
                <w:color w:val="000000"/>
                <w:sz w:val="20"/>
              </w:rPr>
              <w:t>
КҚ 2.2.3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машиналарды техникалық пайдалану</w:t>
            </w:r>
            <w:r>
              <w:br/>
            </w:r>
            <w:r>
              <w:rPr>
                <w:rFonts w:ascii="Times New Roman"/>
                <w:b w:val="false"/>
                <w:i w:val="false"/>
                <w:color w:val="000000"/>
                <w:sz w:val="20"/>
              </w:rPr>
              <w:t>
Көтергіш машиналарды техникалық пайдаланудың негіздері. Жоспарлы-ескерту жүйелері, жөндеу. Машиналарға техникалық қызмет көрсету түрлері, кезеңділігі және технологиясы.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техникалық тексеріс бойынша;</w:t>
            </w:r>
            <w:r>
              <w:br/>
            </w:r>
            <w:r>
              <w:rPr>
                <w:rFonts w:ascii="Times New Roman"/>
                <w:b w:val="false"/>
                <w:i w:val="false"/>
                <w:color w:val="000000"/>
                <w:sz w:val="20"/>
              </w:rPr>
              <w:t>
- көтергіш машиналарды техникалық пайдалану бойынша қорларды жіктеу;</w:t>
            </w:r>
            <w:r>
              <w:br/>
            </w:r>
            <w:r>
              <w:rPr>
                <w:rFonts w:ascii="Times New Roman"/>
                <w:b w:val="false"/>
                <w:i w:val="false"/>
                <w:color w:val="000000"/>
                <w:sz w:val="20"/>
              </w:rPr>
              <w:t>
- сақтау түрлері мен тәсілдері;</w:t>
            </w:r>
            <w:r>
              <w:br/>
            </w:r>
            <w:r>
              <w:rPr>
                <w:rFonts w:ascii="Times New Roman"/>
                <w:b w:val="false"/>
                <w:i w:val="false"/>
                <w:color w:val="000000"/>
                <w:sz w:val="20"/>
              </w:rPr>
              <w:t>
Іскерліктер:</w:t>
            </w:r>
            <w:r>
              <w:br/>
            </w:r>
            <w:r>
              <w:rPr>
                <w:rFonts w:ascii="Times New Roman"/>
                <w:b w:val="false"/>
                <w:i w:val="false"/>
                <w:color w:val="000000"/>
                <w:sz w:val="20"/>
              </w:rPr>
              <w:t>
- көрсеткіштер есебін жоспарлау және орындау;</w:t>
            </w:r>
            <w:r>
              <w:br/>
            </w:r>
            <w:r>
              <w:rPr>
                <w:rFonts w:ascii="Times New Roman"/>
                <w:b w:val="false"/>
                <w:i w:val="false"/>
                <w:color w:val="000000"/>
                <w:sz w:val="20"/>
              </w:rPr>
              <w:t>
- техникалық тексеру;</w:t>
            </w:r>
            <w:r>
              <w:br/>
            </w:r>
            <w:r>
              <w:rPr>
                <w:rFonts w:ascii="Times New Roman"/>
                <w:b w:val="false"/>
                <w:i w:val="false"/>
                <w:color w:val="000000"/>
                <w:sz w:val="20"/>
              </w:rPr>
              <w:t>
- жөндеу бойынша технологиялық үрдісті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2.1.2</w:t>
            </w:r>
            <w:r>
              <w:br/>
            </w:r>
            <w:r>
              <w:rPr>
                <w:rFonts w:ascii="Times New Roman"/>
                <w:b w:val="false"/>
                <w:i w:val="false"/>
                <w:color w:val="000000"/>
                <w:sz w:val="20"/>
              </w:rPr>
              <w:t>
КҚ 2.1.5</w:t>
            </w:r>
            <w:r>
              <w:br/>
            </w:r>
            <w:r>
              <w:rPr>
                <w:rFonts w:ascii="Times New Roman"/>
                <w:b w:val="false"/>
                <w:i w:val="false"/>
                <w:color w:val="000000"/>
                <w:sz w:val="20"/>
              </w:rPr>
              <w:t>
КҚ 2.1.6</w:t>
            </w:r>
            <w:r>
              <w:br/>
            </w:r>
            <w:r>
              <w:rPr>
                <w:rFonts w:ascii="Times New Roman"/>
                <w:b w:val="false"/>
                <w:i w:val="false"/>
                <w:color w:val="000000"/>
                <w:sz w:val="20"/>
              </w:rPr>
              <w:t>
КҚ 2.2.1</w:t>
            </w:r>
            <w:r>
              <w:br/>
            </w:r>
            <w:r>
              <w:rPr>
                <w:rFonts w:ascii="Times New Roman"/>
                <w:b w:val="false"/>
                <w:i w:val="false"/>
                <w:color w:val="000000"/>
                <w:sz w:val="20"/>
              </w:rPr>
              <w:t>
КҚ 2.2.3</w:t>
            </w:r>
            <w:r>
              <w:br/>
            </w:r>
            <w:r>
              <w:rPr>
                <w:rFonts w:ascii="Times New Roman"/>
                <w:b w:val="false"/>
                <w:i w:val="false"/>
                <w:color w:val="000000"/>
                <w:sz w:val="20"/>
              </w:rPr>
              <w:t>
КҚ 2.2.4</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және қашықтықтан басқару</w:t>
            </w:r>
            <w:r>
              <w:br/>
            </w:r>
            <w:r>
              <w:rPr>
                <w:rFonts w:ascii="Times New Roman"/>
                <w:b w:val="false"/>
                <w:i w:val="false"/>
                <w:color w:val="000000"/>
                <w:sz w:val="20"/>
              </w:rPr>
              <w:t>
Көтеру-тасымалдау машиналарының автоматизациясы Автоматтық басқару жүйесі. Қашықтытан басқару пульті мен іске қосқыштары.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көтеру-тасымалдау машиналарымен қауіпсіз жұмысты қамтамасыз ететін автоматизация жүйелері;</w:t>
            </w:r>
            <w:r>
              <w:br/>
            </w:r>
            <w:r>
              <w:rPr>
                <w:rFonts w:ascii="Times New Roman"/>
                <w:b w:val="false"/>
                <w:i w:val="false"/>
                <w:color w:val="000000"/>
                <w:sz w:val="20"/>
              </w:rPr>
              <w:t>
- қашықтытан басқару пульті мен іске қосқыштардың ережелері.</w:t>
            </w:r>
            <w:r>
              <w:br/>
            </w:r>
            <w:r>
              <w:rPr>
                <w:rFonts w:ascii="Times New Roman"/>
                <w:b w:val="false"/>
                <w:i w:val="false"/>
                <w:color w:val="000000"/>
                <w:sz w:val="20"/>
              </w:rPr>
              <w:t xml:space="preserve">
Іскерліктер: </w:t>
            </w:r>
            <w:r>
              <w:br/>
            </w:r>
            <w:r>
              <w:rPr>
                <w:rFonts w:ascii="Times New Roman"/>
                <w:b w:val="false"/>
                <w:i w:val="false"/>
                <w:color w:val="000000"/>
                <w:sz w:val="20"/>
              </w:rPr>
              <w:t>
- автоматтық жүйелермен жұмыс істеу;</w:t>
            </w:r>
            <w:r>
              <w:br/>
            </w:r>
            <w:r>
              <w:rPr>
                <w:rFonts w:ascii="Times New Roman"/>
                <w:b w:val="false"/>
                <w:i w:val="false"/>
                <w:color w:val="000000"/>
                <w:sz w:val="20"/>
              </w:rPr>
              <w:t xml:space="preserve">
- пульттармен және қашықтықтан іске қосумен жұмыс.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2.1.4</w:t>
            </w:r>
            <w:r>
              <w:br/>
            </w:r>
            <w:r>
              <w:rPr>
                <w:rFonts w:ascii="Times New Roman"/>
                <w:b w:val="false"/>
                <w:i w:val="false"/>
                <w:color w:val="000000"/>
                <w:sz w:val="20"/>
              </w:rPr>
              <w:t>
КҚ 2.2.6</w:t>
            </w:r>
          </w:p>
        </w:tc>
      </w:tr>
      <w:tr>
        <w:trPr>
          <w:trHeight w:val="106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111002 2 – Металлургиялық өндіріс кранының машинисі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кран мен оның механизмдерін техникалық пайдалану</w:t>
            </w:r>
            <w:r>
              <w:br/>
            </w:r>
            <w:r>
              <w:rPr>
                <w:rFonts w:ascii="Times New Roman"/>
                <w:b w:val="false"/>
                <w:i w:val="false"/>
                <w:color w:val="000000"/>
                <w:sz w:val="20"/>
              </w:rPr>
              <w:t>
Қызмет көрсететін кран мен оның механизмдерін техникалық пайдалану жұмысының принциптері мен ережесі. Машиналар мен механизмдердің, технологиялық жабдықтарының тәртібі мен дайындық бірізділігі.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қызмет көрсететін кран мен оның механизмдерін техникалық пайдалану ережесі, құрылысы, жұмыс тәртібі;</w:t>
            </w:r>
            <w:r>
              <w:br/>
            </w:r>
            <w:r>
              <w:rPr>
                <w:rFonts w:ascii="Times New Roman"/>
                <w:b w:val="false"/>
                <w:i w:val="false"/>
                <w:color w:val="000000"/>
                <w:sz w:val="20"/>
              </w:rPr>
              <w:t>
- операцияның кестесі мен орындалу бірізділігі;</w:t>
            </w:r>
            <w:r>
              <w:br/>
            </w:r>
            <w:r>
              <w:rPr>
                <w:rFonts w:ascii="Times New Roman"/>
                <w:b w:val="false"/>
                <w:i w:val="false"/>
                <w:color w:val="000000"/>
                <w:sz w:val="20"/>
              </w:rPr>
              <w:t>
- машиналар мен механизмдердің, технологиялық жабдықтарының тәртібі мен дайындық бірізділігі;</w:t>
            </w:r>
            <w:r>
              <w:br/>
            </w:r>
            <w:r>
              <w:rPr>
                <w:rFonts w:ascii="Times New Roman"/>
                <w:b w:val="false"/>
                <w:i w:val="false"/>
                <w:color w:val="000000"/>
                <w:sz w:val="20"/>
              </w:rPr>
              <w:t xml:space="preserve">
Іскерліктер: </w:t>
            </w:r>
            <w:r>
              <w:br/>
            </w:r>
            <w:r>
              <w:rPr>
                <w:rFonts w:ascii="Times New Roman"/>
                <w:b w:val="false"/>
                <w:i w:val="false"/>
                <w:color w:val="000000"/>
                <w:sz w:val="20"/>
              </w:rPr>
              <w:t>
- кранның жабдықтары мен механизмдерінің жұмысқа дайындығын іске асыру;</w:t>
            </w:r>
            <w:r>
              <w:br/>
            </w:r>
            <w:r>
              <w:rPr>
                <w:rFonts w:ascii="Times New Roman"/>
                <w:b w:val="false"/>
                <w:i w:val="false"/>
                <w:color w:val="000000"/>
                <w:sz w:val="20"/>
              </w:rPr>
              <w:t>
- әр түрлі құрылымдағы көтергіш крандарды басқару;</w:t>
            </w:r>
            <w:r>
              <w:br/>
            </w:r>
            <w:r>
              <w:rPr>
                <w:rFonts w:ascii="Times New Roman"/>
                <w:b w:val="false"/>
                <w:i w:val="false"/>
                <w:color w:val="000000"/>
                <w:sz w:val="20"/>
              </w:rPr>
              <w:t>
- бірінші дәрігерлік көмек көрсету;</w:t>
            </w:r>
            <w:r>
              <w:br/>
            </w:r>
            <w:r>
              <w:rPr>
                <w:rFonts w:ascii="Times New Roman"/>
                <w:b w:val="false"/>
                <w:i w:val="false"/>
                <w:color w:val="000000"/>
                <w:sz w:val="20"/>
              </w:rPr>
              <w:t>
- бірінші өрт сөндіру құралдарын пайдалану.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2.1.2</w:t>
            </w:r>
            <w:r>
              <w:br/>
            </w:r>
            <w:r>
              <w:rPr>
                <w:rFonts w:ascii="Times New Roman"/>
                <w:b w:val="false"/>
                <w:i w:val="false"/>
                <w:color w:val="000000"/>
                <w:sz w:val="20"/>
              </w:rPr>
              <w:t>
КҚ 2.1.5</w:t>
            </w:r>
            <w:r>
              <w:br/>
            </w:r>
            <w:r>
              <w:rPr>
                <w:rFonts w:ascii="Times New Roman"/>
                <w:b w:val="false"/>
                <w:i w:val="false"/>
                <w:color w:val="000000"/>
                <w:sz w:val="20"/>
              </w:rPr>
              <w:t>
КҚ 2.1.6</w:t>
            </w:r>
            <w:r>
              <w:br/>
            </w:r>
            <w:r>
              <w:rPr>
                <w:rFonts w:ascii="Times New Roman"/>
                <w:b w:val="false"/>
                <w:i w:val="false"/>
                <w:color w:val="000000"/>
                <w:sz w:val="20"/>
              </w:rPr>
              <w:t>
КҚ 2.2.1</w:t>
            </w:r>
            <w:r>
              <w:br/>
            </w:r>
            <w:r>
              <w:rPr>
                <w:rFonts w:ascii="Times New Roman"/>
                <w:b w:val="false"/>
                <w:i w:val="false"/>
                <w:color w:val="000000"/>
                <w:sz w:val="20"/>
              </w:rPr>
              <w:t>
КҚ 2.2.2</w:t>
            </w:r>
            <w:r>
              <w:br/>
            </w:r>
            <w:r>
              <w:rPr>
                <w:rFonts w:ascii="Times New Roman"/>
                <w:b w:val="false"/>
                <w:i w:val="false"/>
                <w:color w:val="000000"/>
                <w:sz w:val="20"/>
              </w:rPr>
              <w:t>
КҚ 2.2.3</w:t>
            </w:r>
            <w:r>
              <w:br/>
            </w:r>
            <w:r>
              <w:rPr>
                <w:rFonts w:ascii="Times New Roman"/>
                <w:b w:val="false"/>
                <w:i w:val="false"/>
                <w:color w:val="000000"/>
                <w:sz w:val="20"/>
              </w:rPr>
              <w:t>
КҚ 2.2.4</w:t>
            </w:r>
          </w:p>
        </w:tc>
      </w:tr>
      <w:tr>
        <w:trPr>
          <w:trHeight w:val="100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 мен бақылаушылар.</w:t>
            </w:r>
            <w:r>
              <w:br/>
            </w:r>
            <w:r>
              <w:rPr>
                <w:rFonts w:ascii="Times New Roman"/>
                <w:b w:val="false"/>
                <w:i w:val="false"/>
                <w:color w:val="000000"/>
                <w:sz w:val="20"/>
              </w:rPr>
              <w:t>
Электр қозғалтқыштарының түрлері, құрылысы, жұмыс тәртібі. Генераторлар. Электр жетегі. Бақылаушылар, түрлері, құрылысы, жұмыс тәртібі.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кранның электрлік сызбасы және кинематикасы;</w:t>
            </w:r>
            <w:r>
              <w:br/>
            </w:r>
            <w:r>
              <w:rPr>
                <w:rFonts w:ascii="Times New Roman"/>
                <w:b w:val="false"/>
                <w:i w:val="false"/>
                <w:color w:val="000000"/>
                <w:sz w:val="20"/>
              </w:rPr>
              <w:t>
- электр қозғалтқыштары мен бақылаушылар жүйесін қосу;</w:t>
            </w:r>
            <w:r>
              <w:br/>
            </w:r>
            <w:r>
              <w:rPr>
                <w:rFonts w:ascii="Times New Roman"/>
                <w:b w:val="false"/>
                <w:i w:val="false"/>
                <w:color w:val="000000"/>
                <w:sz w:val="20"/>
              </w:rPr>
              <w:t>
- еңбек қауіпсіздігі бойынша нұсқаулықтар түрі, өндірістік тазалық және өрт қауіпсіздігі;</w:t>
            </w:r>
            <w:r>
              <w:br/>
            </w:r>
            <w:r>
              <w:rPr>
                <w:rFonts w:ascii="Times New Roman"/>
                <w:b w:val="false"/>
                <w:i w:val="false"/>
                <w:color w:val="000000"/>
                <w:sz w:val="20"/>
              </w:rPr>
              <w:t>
Іскерліктер:</w:t>
            </w:r>
            <w:r>
              <w:br/>
            </w:r>
            <w:r>
              <w:rPr>
                <w:rFonts w:ascii="Times New Roman"/>
                <w:b w:val="false"/>
                <w:i w:val="false"/>
                <w:color w:val="000000"/>
                <w:sz w:val="20"/>
              </w:rPr>
              <w:t>
- бақылау-тексеру операцияларының дұрыс жүргізілуін тексеру;</w:t>
            </w:r>
            <w:r>
              <w:br/>
            </w:r>
            <w:r>
              <w:rPr>
                <w:rFonts w:ascii="Times New Roman"/>
                <w:b w:val="false"/>
                <w:i w:val="false"/>
                <w:color w:val="000000"/>
                <w:sz w:val="20"/>
              </w:rPr>
              <w:t>
- электр қозғалтқышын пайдалану кезінде басқару пульті мен бақылаушыларды дұрыс пайдалану.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w:t>
            </w:r>
            <w:r>
              <w:br/>
            </w:r>
            <w:r>
              <w:rPr>
                <w:rFonts w:ascii="Times New Roman"/>
                <w:b w:val="false"/>
                <w:i w:val="false"/>
                <w:color w:val="000000"/>
                <w:sz w:val="20"/>
              </w:rPr>
              <w:t>
КҚ 2.2.4</w:t>
            </w:r>
            <w:r>
              <w:br/>
            </w:r>
            <w:r>
              <w:rPr>
                <w:rFonts w:ascii="Times New Roman"/>
                <w:b w:val="false"/>
                <w:i w:val="false"/>
                <w:color w:val="000000"/>
                <w:sz w:val="20"/>
              </w:rPr>
              <w:t>
КҚ 2.2.5</w:t>
            </w:r>
            <w:r>
              <w:br/>
            </w:r>
            <w:r>
              <w:rPr>
                <w:rFonts w:ascii="Times New Roman"/>
                <w:b w:val="false"/>
                <w:i w:val="false"/>
                <w:color w:val="000000"/>
                <w:sz w:val="20"/>
              </w:rPr>
              <w:t>
 </w:t>
            </w:r>
          </w:p>
        </w:tc>
      </w:tr>
      <w:tr>
        <w:trPr>
          <w:trHeight w:val="22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автоматты майлау жүйесі.</w:t>
            </w:r>
            <w:r>
              <w:br/>
            </w:r>
            <w:r>
              <w:rPr>
                <w:rFonts w:ascii="Times New Roman"/>
                <w:b w:val="false"/>
                <w:i w:val="false"/>
                <w:color w:val="000000"/>
                <w:sz w:val="20"/>
              </w:rPr>
              <w:t>
Майлау түрлері және оларды қолдану. Майлау материалдары. Айналма жүйелері. Жабдықтарды автоматты майлау жүйелері.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майлау түрлері;</w:t>
            </w:r>
            <w:r>
              <w:br/>
            </w:r>
            <w:r>
              <w:rPr>
                <w:rFonts w:ascii="Times New Roman"/>
                <w:b w:val="false"/>
                <w:i w:val="false"/>
                <w:color w:val="000000"/>
                <w:sz w:val="20"/>
              </w:rPr>
              <w:t>
- әр түрлі қолдану тәсілдері;</w:t>
            </w:r>
            <w:r>
              <w:br/>
            </w:r>
            <w:r>
              <w:rPr>
                <w:rFonts w:ascii="Times New Roman"/>
                <w:b w:val="false"/>
                <w:i w:val="false"/>
                <w:color w:val="000000"/>
                <w:sz w:val="20"/>
              </w:rPr>
              <w:t>
- майлау материалдарының түрлері;</w:t>
            </w:r>
            <w:r>
              <w:br/>
            </w:r>
            <w:r>
              <w:rPr>
                <w:rFonts w:ascii="Times New Roman"/>
                <w:b w:val="false"/>
                <w:i w:val="false"/>
                <w:color w:val="000000"/>
                <w:sz w:val="20"/>
              </w:rPr>
              <w:t>
- майлаудың айналмалы түрлері;</w:t>
            </w:r>
            <w:r>
              <w:br/>
            </w:r>
            <w:r>
              <w:rPr>
                <w:rFonts w:ascii="Times New Roman"/>
                <w:b w:val="false"/>
                <w:i w:val="false"/>
                <w:color w:val="000000"/>
                <w:sz w:val="20"/>
              </w:rPr>
              <w:t>
Іскерліктер:</w:t>
            </w:r>
            <w:r>
              <w:br/>
            </w:r>
            <w:r>
              <w:rPr>
                <w:rFonts w:ascii="Times New Roman"/>
                <w:b w:val="false"/>
                <w:i w:val="false"/>
                <w:color w:val="000000"/>
                <w:sz w:val="20"/>
              </w:rPr>
              <w:t>
- майлау материалдары шығынының есебін шығару;</w:t>
            </w:r>
            <w:r>
              <w:br/>
            </w:r>
            <w:r>
              <w:rPr>
                <w:rFonts w:ascii="Times New Roman"/>
                <w:b w:val="false"/>
                <w:i w:val="false"/>
                <w:color w:val="000000"/>
                <w:sz w:val="20"/>
              </w:rPr>
              <w:t>
- жабдықтарды, аспаптар мен электр аппараттарын пайдалану;</w:t>
            </w:r>
            <w:r>
              <w:br/>
            </w:r>
            <w:r>
              <w:rPr>
                <w:rFonts w:ascii="Times New Roman"/>
                <w:b w:val="false"/>
                <w:i w:val="false"/>
                <w:color w:val="000000"/>
                <w:sz w:val="20"/>
              </w:rPr>
              <w:t>
- жабдықтарды автоматты майлауға техникалық қызмет көрсету үрдісін ұйымдастыру.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w:t>
            </w:r>
            <w:r>
              <w:br/>
            </w:r>
            <w:r>
              <w:rPr>
                <w:rFonts w:ascii="Times New Roman"/>
                <w:b w:val="false"/>
                <w:i w:val="false"/>
                <w:color w:val="000000"/>
                <w:sz w:val="20"/>
              </w:rPr>
              <w:t>
КҚ 2.1.3</w:t>
            </w:r>
            <w:r>
              <w:br/>
            </w:r>
            <w:r>
              <w:rPr>
                <w:rFonts w:ascii="Times New Roman"/>
                <w:b w:val="false"/>
                <w:i w:val="false"/>
                <w:color w:val="000000"/>
                <w:sz w:val="20"/>
              </w:rPr>
              <w:t>
КҚ 2.2.2</w:t>
            </w:r>
            <w:r>
              <w:br/>
            </w:r>
            <w:r>
              <w:rPr>
                <w:rFonts w:ascii="Times New Roman"/>
                <w:b w:val="false"/>
                <w:i w:val="false"/>
                <w:color w:val="000000"/>
                <w:sz w:val="20"/>
              </w:rPr>
              <w:t>
КҚ 2.2.5</w:t>
            </w:r>
            <w:r>
              <w:br/>
            </w:r>
            <w:r>
              <w:rPr>
                <w:rFonts w:ascii="Times New Roman"/>
                <w:b w:val="false"/>
                <w:i w:val="false"/>
                <w:color w:val="000000"/>
                <w:sz w:val="20"/>
              </w:rPr>
              <w:t>
КҚ 2.2.6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КП.01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кәсіптік дағдыларды алуға арналған практика (таныстыру, оқулық)</w:t>
            </w:r>
            <w:r>
              <w:br/>
            </w:r>
            <w:r>
              <w:rPr>
                <w:rFonts w:ascii="Times New Roman"/>
                <w:b w:val="false"/>
                <w:i w:val="false"/>
                <w:color w:val="000000"/>
                <w:sz w:val="20"/>
              </w:rPr>
              <w:t>
Кәсіпорын ұйымының құрылымы. Кәсіпорын қызметкерлерінің лауазымдық сипаттамалары. Жабдықтардың негізгі түрлері. Кәсіпорын жабдықтарын пайдалану шарттары. Қарапайым технологиялық операцияларды орындау.</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кәсіпорын ұйымының құрылымына бағытталуды;</w:t>
            </w:r>
            <w:r>
              <w:br/>
            </w:r>
            <w:r>
              <w:rPr>
                <w:rFonts w:ascii="Times New Roman"/>
                <w:b w:val="false"/>
                <w:i w:val="false"/>
                <w:color w:val="000000"/>
                <w:sz w:val="20"/>
              </w:rPr>
              <w:t>
- икемді автоматтық желілер нысандарының түрлерін анықтауды;</w:t>
            </w:r>
            <w:r>
              <w:br/>
            </w:r>
            <w:r>
              <w:rPr>
                <w:rFonts w:ascii="Times New Roman"/>
                <w:b w:val="false"/>
                <w:i w:val="false"/>
                <w:color w:val="000000"/>
                <w:sz w:val="20"/>
              </w:rPr>
              <w:t>
- жабдықтарды пайдалану жағдайын анықтауды;</w:t>
            </w:r>
            <w:r>
              <w:br/>
            </w:r>
            <w:r>
              <w:rPr>
                <w:rFonts w:ascii="Times New Roman"/>
                <w:b w:val="false"/>
                <w:i w:val="false"/>
                <w:color w:val="000000"/>
                <w:sz w:val="20"/>
              </w:rPr>
              <w:t>
- жұмыс орнында қарапайым технологиялық операцияларды орындауды;</w:t>
            </w:r>
            <w:r>
              <w:br/>
            </w:r>
            <w:r>
              <w:rPr>
                <w:rFonts w:ascii="Times New Roman"/>
                <w:b w:val="false"/>
                <w:i w:val="false"/>
                <w:color w:val="000000"/>
                <w:sz w:val="20"/>
              </w:rPr>
              <w:t>
Іскерліктер:</w:t>
            </w:r>
            <w:r>
              <w:br/>
            </w:r>
            <w:r>
              <w:rPr>
                <w:rFonts w:ascii="Times New Roman"/>
                <w:b w:val="false"/>
                <w:i w:val="false"/>
                <w:color w:val="000000"/>
                <w:sz w:val="20"/>
              </w:rPr>
              <w:t>
- икемді автоматтық желілерді ұйымдастыру құрылымын анықтау;</w:t>
            </w:r>
            <w:r>
              <w:br/>
            </w:r>
            <w:r>
              <w:rPr>
                <w:rFonts w:ascii="Times New Roman"/>
                <w:b w:val="false"/>
                <w:i w:val="false"/>
                <w:color w:val="000000"/>
                <w:sz w:val="20"/>
              </w:rPr>
              <w:t>
- икемді автоматтық желілер нысандарының объектілер түрлерін анықтау;</w:t>
            </w:r>
            <w:r>
              <w:br/>
            </w:r>
            <w:r>
              <w:rPr>
                <w:rFonts w:ascii="Times New Roman"/>
                <w:b w:val="false"/>
                <w:i w:val="false"/>
                <w:color w:val="000000"/>
                <w:sz w:val="20"/>
              </w:rPr>
              <w:t>
- кәсіпорынның жабдықтарын пайдалану жағдайларын анықтау;</w:t>
            </w:r>
            <w:r>
              <w:br/>
            </w:r>
            <w:r>
              <w:rPr>
                <w:rFonts w:ascii="Times New Roman"/>
                <w:b w:val="false"/>
                <w:i w:val="false"/>
                <w:color w:val="000000"/>
                <w:sz w:val="20"/>
              </w:rPr>
              <w:t>
- жұмыс орнында қарапайым технологиялық операцияларды орындау.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r>
              <w:br/>
            </w:r>
            <w:r>
              <w:rPr>
                <w:rFonts w:ascii="Times New Roman"/>
                <w:b w:val="false"/>
                <w:i w:val="false"/>
                <w:color w:val="000000"/>
                <w:sz w:val="20"/>
              </w:rPr>
              <w:t>
БҚ 11</w:t>
            </w:r>
            <w:r>
              <w:br/>
            </w:r>
            <w:r>
              <w:rPr>
                <w:rFonts w:ascii="Times New Roman"/>
                <w:b w:val="false"/>
                <w:i w:val="false"/>
                <w:color w:val="000000"/>
                <w:sz w:val="20"/>
              </w:rPr>
              <w:t>
КҚ</w:t>
            </w:r>
            <w:r>
              <w:br/>
            </w:r>
            <w:r>
              <w:rPr>
                <w:rFonts w:ascii="Times New Roman"/>
                <w:b w:val="false"/>
                <w:i w:val="false"/>
                <w:color w:val="000000"/>
                <w:sz w:val="20"/>
              </w:rPr>
              <w:t>
2.2.3</w:t>
            </w:r>
            <w:r>
              <w:br/>
            </w:r>
            <w:r>
              <w:rPr>
                <w:rFonts w:ascii="Times New Roman"/>
                <w:b w:val="false"/>
                <w:i w:val="false"/>
                <w:color w:val="000000"/>
                <w:sz w:val="20"/>
              </w:rPr>
              <w:t>
КҚ 2.2.5</w:t>
            </w:r>
          </w:p>
        </w:tc>
      </w:tr>
      <w:tr>
        <w:trPr>
          <w:trHeight w:val="64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профилі бойынша практика (өндірістік)</w:t>
            </w:r>
            <w:r>
              <w:br/>
            </w:r>
            <w:r>
              <w:rPr>
                <w:rFonts w:ascii="Times New Roman"/>
                <w:b w:val="false"/>
                <w:i w:val="false"/>
                <w:color w:val="000000"/>
                <w:sz w:val="20"/>
              </w:rPr>
              <w:t>
Дабылқаққыштардың, қорғаушы, іске қосуші және бақылаушы-өлшеуіш аспаптардың, тежегіш жүйелерінің, барабандардың, арқандардың күйін тексеру және оларды бақылау.</w:t>
            </w:r>
            <w:r>
              <w:br/>
            </w:r>
            <w:r>
              <w:rPr>
                <w:rFonts w:ascii="Times New Roman"/>
                <w:b w:val="false"/>
                <w:i w:val="false"/>
                <w:color w:val="000000"/>
                <w:sz w:val="20"/>
              </w:rPr>
              <w:t>
Көтергіш машиналардың мойынтіректері мен тораптарын, берілістерді, электр қозғалтқыштарын компрессорларды майлау. Жүк тасушылармен жүкті арту аспаптарының дұрыстығын бақылайды. Аспаптардың (жүк көтергіштердің көрсеткіші және т.б.) көрсеткіштерін және жүк тасушының белгілерін қадағалау. Кранның техникалық күйін (механизмдерін, тежегішін, арқанын, кран асты жолдарын) қадағалау.</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дабылқаққыштардың, қорғаушы, іске қосуші және бақылаушы-өлшеуіш аспаптардың, тежегіш жүйелерінің, барабандардың, арқандардың күйін тексеру;</w:t>
            </w:r>
            <w:r>
              <w:br/>
            </w:r>
            <w:r>
              <w:rPr>
                <w:rFonts w:ascii="Times New Roman"/>
                <w:b w:val="false"/>
                <w:i w:val="false"/>
                <w:color w:val="000000"/>
                <w:sz w:val="20"/>
              </w:rPr>
              <w:t>
- жүкті арту аспаптарының дұрыстығын тексеру, тежегіштер мен сақтандырғын құрылғысын реттеу;</w:t>
            </w:r>
            <w:r>
              <w:br/>
            </w:r>
            <w:r>
              <w:rPr>
                <w:rFonts w:ascii="Times New Roman"/>
                <w:b w:val="false"/>
                <w:i w:val="false"/>
                <w:color w:val="000000"/>
                <w:sz w:val="20"/>
              </w:rPr>
              <w:t>
Іскерліктер:</w:t>
            </w:r>
            <w:r>
              <w:br/>
            </w:r>
            <w:r>
              <w:rPr>
                <w:rFonts w:ascii="Times New Roman"/>
                <w:b w:val="false"/>
                <w:i w:val="false"/>
                <w:color w:val="000000"/>
                <w:sz w:val="20"/>
              </w:rPr>
              <w:t>
- белгі беру және қабылдау;</w:t>
            </w:r>
            <w:r>
              <w:br/>
            </w:r>
            <w:r>
              <w:rPr>
                <w:rFonts w:ascii="Times New Roman"/>
                <w:b w:val="false"/>
                <w:i w:val="false"/>
                <w:color w:val="000000"/>
                <w:sz w:val="20"/>
              </w:rPr>
              <w:t>
- көтергіш машиналардың мойынтіректері мен тораптарын, берілістерді, электр қозғалтқыштарын компрессорларды майлау;</w:t>
            </w:r>
            <w:r>
              <w:br/>
            </w:r>
            <w:r>
              <w:rPr>
                <w:rFonts w:ascii="Times New Roman"/>
                <w:b w:val="false"/>
                <w:i w:val="false"/>
                <w:color w:val="000000"/>
                <w:sz w:val="20"/>
              </w:rPr>
              <w:t>
- іске қосу, бақылаушы-өлшеуіш аспаптарды бақылау;</w:t>
            </w:r>
            <w:r>
              <w:br/>
            </w:r>
            <w:r>
              <w:rPr>
                <w:rFonts w:ascii="Times New Roman"/>
                <w:b w:val="false"/>
                <w:i w:val="false"/>
                <w:color w:val="000000"/>
                <w:sz w:val="20"/>
              </w:rPr>
              <w:t>
- дабылдық белгілермен жұмыс;</w:t>
            </w:r>
            <w:r>
              <w:br/>
            </w:r>
            <w:r>
              <w:rPr>
                <w:rFonts w:ascii="Times New Roman"/>
                <w:b w:val="false"/>
                <w:i w:val="false"/>
                <w:color w:val="000000"/>
                <w:sz w:val="20"/>
              </w:rPr>
              <w:t>
- электр қозғалтқыштары мен бақылаушыларды қосу және ажырату;</w:t>
            </w:r>
            <w:r>
              <w:br/>
            </w:r>
            <w:r>
              <w:rPr>
                <w:rFonts w:ascii="Times New Roman"/>
                <w:b w:val="false"/>
                <w:i w:val="false"/>
                <w:color w:val="000000"/>
                <w:sz w:val="20"/>
              </w:rPr>
              <w:t>
- мамандық бойынша жұмыс істеу кезінде қауіпсіздік талаптарын сақтау.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2.1.2</w:t>
            </w:r>
            <w:r>
              <w:br/>
            </w:r>
            <w:r>
              <w:rPr>
                <w:rFonts w:ascii="Times New Roman"/>
                <w:b w:val="false"/>
                <w:i w:val="false"/>
                <w:color w:val="000000"/>
                <w:sz w:val="20"/>
              </w:rPr>
              <w:t>
КҚ 2.1.3</w:t>
            </w:r>
            <w:r>
              <w:br/>
            </w:r>
            <w:r>
              <w:rPr>
                <w:rFonts w:ascii="Times New Roman"/>
                <w:b w:val="false"/>
                <w:i w:val="false"/>
                <w:color w:val="000000"/>
                <w:sz w:val="20"/>
              </w:rPr>
              <w:t>
КҚ 2.1.4</w:t>
            </w:r>
            <w:r>
              <w:br/>
            </w:r>
            <w:r>
              <w:rPr>
                <w:rFonts w:ascii="Times New Roman"/>
                <w:b w:val="false"/>
                <w:i w:val="false"/>
                <w:color w:val="000000"/>
                <w:sz w:val="20"/>
              </w:rPr>
              <w:t>
КҚ 2.2.1</w:t>
            </w:r>
            <w:r>
              <w:br/>
            </w:r>
            <w:r>
              <w:rPr>
                <w:rFonts w:ascii="Times New Roman"/>
                <w:b w:val="false"/>
                <w:i w:val="false"/>
                <w:color w:val="000000"/>
                <w:sz w:val="20"/>
              </w:rPr>
              <w:t>
КҚ 2.2.3</w:t>
            </w:r>
            <w:r>
              <w:br/>
            </w:r>
            <w:r>
              <w:rPr>
                <w:rFonts w:ascii="Times New Roman"/>
                <w:b w:val="false"/>
                <w:i w:val="false"/>
                <w:color w:val="000000"/>
                <w:sz w:val="20"/>
              </w:rPr>
              <w:t>
КҚ 2.2.4</w:t>
            </w:r>
            <w:r>
              <w:br/>
            </w:r>
            <w:r>
              <w:rPr>
                <w:rFonts w:ascii="Times New Roman"/>
                <w:b w:val="false"/>
                <w:i w:val="false"/>
                <w:color w:val="000000"/>
                <w:sz w:val="20"/>
              </w:rPr>
              <w:t>
КҚ 2.2.5</w:t>
            </w:r>
            <w:r>
              <w:br/>
            </w:r>
            <w:r>
              <w:rPr>
                <w:rFonts w:ascii="Times New Roman"/>
                <w:b w:val="false"/>
                <w:i w:val="false"/>
                <w:color w:val="000000"/>
                <w:sz w:val="20"/>
              </w:rPr>
              <w:t>
КҚ 2.2.6</w:t>
            </w:r>
          </w:p>
        </w:tc>
      </w:tr>
      <w:tr>
        <w:trPr>
          <w:trHeight w:val="244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Компрессор мен майлау жүйесінің жұмысын тексеру. Салқындату суының температурасын қадағалау. Көтергіш машиналардың ұсақ ақауларын жою. Метталлургиялық өндіріс кәсіпорындарының домна, болат балқыту, прокаттық және трубалық цехтарындағы жүктерді көтеру және тасымалдау бойынша жұмысты орындау. Цехтардың жабдықтарын жөндеуге қатысу</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компрессор мен майлау жүйесінің жұмысын тексеру;</w:t>
            </w:r>
            <w:r>
              <w:br/>
            </w:r>
            <w:r>
              <w:rPr>
                <w:rFonts w:ascii="Times New Roman"/>
                <w:b w:val="false"/>
                <w:i w:val="false"/>
                <w:color w:val="000000"/>
                <w:sz w:val="20"/>
              </w:rPr>
              <w:t>
- салқындату суының температурасын қадағалау;</w:t>
            </w:r>
            <w:r>
              <w:br/>
            </w:r>
            <w:r>
              <w:rPr>
                <w:rFonts w:ascii="Times New Roman"/>
                <w:b w:val="false"/>
                <w:i w:val="false"/>
                <w:color w:val="000000"/>
                <w:sz w:val="20"/>
              </w:rPr>
              <w:t>
- агрегаттарға қызмет көрсетуде операцияның бірізділігін сақтау</w:t>
            </w:r>
            <w:r>
              <w:br/>
            </w:r>
            <w:r>
              <w:rPr>
                <w:rFonts w:ascii="Times New Roman"/>
                <w:b w:val="false"/>
                <w:i w:val="false"/>
                <w:color w:val="000000"/>
                <w:sz w:val="20"/>
              </w:rPr>
              <w:t>
Іскерліктер:</w:t>
            </w:r>
            <w:r>
              <w:br/>
            </w:r>
            <w:r>
              <w:rPr>
                <w:rFonts w:ascii="Times New Roman"/>
                <w:b w:val="false"/>
                <w:i w:val="false"/>
                <w:color w:val="000000"/>
                <w:sz w:val="20"/>
              </w:rPr>
              <w:t>
- көтергіш машиналардың ақауларын жою, жөндеу;</w:t>
            </w:r>
            <w:r>
              <w:br/>
            </w:r>
            <w:r>
              <w:rPr>
                <w:rFonts w:ascii="Times New Roman"/>
                <w:b w:val="false"/>
                <w:i w:val="false"/>
                <w:color w:val="000000"/>
                <w:sz w:val="20"/>
              </w:rPr>
              <w:t>
- жүктерді бекіту, көтеру және тасымалдау, сұйық металды шөміштің орнын ауыстыру.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2.1.2</w:t>
            </w:r>
            <w:r>
              <w:br/>
            </w:r>
            <w:r>
              <w:rPr>
                <w:rFonts w:ascii="Times New Roman"/>
                <w:b w:val="false"/>
                <w:i w:val="false"/>
                <w:color w:val="000000"/>
                <w:sz w:val="20"/>
              </w:rPr>
              <w:t>
КҚ 2.1.3</w:t>
            </w:r>
            <w:r>
              <w:br/>
            </w:r>
            <w:r>
              <w:rPr>
                <w:rFonts w:ascii="Times New Roman"/>
                <w:b w:val="false"/>
                <w:i w:val="false"/>
                <w:color w:val="000000"/>
                <w:sz w:val="20"/>
              </w:rPr>
              <w:t>
КҚ 2.1.4</w:t>
            </w:r>
            <w:r>
              <w:br/>
            </w:r>
            <w:r>
              <w:rPr>
                <w:rFonts w:ascii="Times New Roman"/>
                <w:b w:val="false"/>
                <w:i w:val="false"/>
                <w:color w:val="000000"/>
                <w:sz w:val="20"/>
              </w:rPr>
              <w:t>
КҚ 2.1.5</w:t>
            </w:r>
            <w:r>
              <w:br/>
            </w:r>
            <w:r>
              <w:rPr>
                <w:rFonts w:ascii="Times New Roman"/>
                <w:b w:val="false"/>
                <w:i w:val="false"/>
                <w:color w:val="000000"/>
                <w:sz w:val="20"/>
              </w:rPr>
              <w:t>
КҚ 2.1.6</w:t>
            </w:r>
            <w:r>
              <w:br/>
            </w:r>
            <w:r>
              <w:rPr>
                <w:rFonts w:ascii="Times New Roman"/>
                <w:b w:val="false"/>
                <w:i w:val="false"/>
                <w:color w:val="000000"/>
                <w:sz w:val="20"/>
              </w:rPr>
              <w:t>
КҚ 2.2.1</w:t>
            </w:r>
            <w:r>
              <w:br/>
            </w:r>
            <w:r>
              <w:rPr>
                <w:rFonts w:ascii="Times New Roman"/>
                <w:b w:val="false"/>
                <w:i w:val="false"/>
                <w:color w:val="000000"/>
                <w:sz w:val="20"/>
              </w:rPr>
              <w:t>
КҚ 2.2.2</w:t>
            </w:r>
            <w:r>
              <w:br/>
            </w:r>
            <w:r>
              <w:rPr>
                <w:rFonts w:ascii="Times New Roman"/>
                <w:b w:val="false"/>
                <w:i w:val="false"/>
                <w:color w:val="000000"/>
                <w:sz w:val="20"/>
              </w:rPr>
              <w:t>
КҚ 2.2.3</w:t>
            </w:r>
            <w:r>
              <w:br/>
            </w:r>
            <w:r>
              <w:rPr>
                <w:rFonts w:ascii="Times New Roman"/>
                <w:b w:val="false"/>
                <w:i w:val="false"/>
                <w:color w:val="000000"/>
                <w:sz w:val="20"/>
              </w:rPr>
              <w:t>
КҚ 2.2.4</w:t>
            </w:r>
            <w:r>
              <w:br/>
            </w:r>
            <w:r>
              <w:rPr>
                <w:rFonts w:ascii="Times New Roman"/>
                <w:b w:val="false"/>
                <w:i w:val="false"/>
                <w:color w:val="000000"/>
                <w:sz w:val="20"/>
              </w:rPr>
              <w:t>
КҚ 2.2.5</w:t>
            </w:r>
            <w:r>
              <w:br/>
            </w:r>
            <w:r>
              <w:rPr>
                <w:rFonts w:ascii="Times New Roman"/>
                <w:b w:val="false"/>
                <w:i w:val="false"/>
                <w:color w:val="000000"/>
                <w:sz w:val="20"/>
              </w:rPr>
              <w:t>
КҚ 2.2.6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r>
              <w:br/>
            </w:r>
            <w:r>
              <w:rPr>
                <w:rFonts w:ascii="Times New Roman"/>
                <w:b w:val="false"/>
                <w:i w:val="false"/>
                <w:color w:val="000000"/>
                <w:sz w:val="20"/>
              </w:rPr>
              <w:t>
Оқу кезінде алынған білімін пысықтау. Өндірістегі экономикамен және үздік технологиямен тансысу. Диплом жобасын орындау үшін ақпаратты және материалды жинау, жұмыс орындарында сынықтан өту.</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компрессор мен майлау жүйесінің жұмысын тексеру;</w:t>
            </w:r>
            <w:r>
              <w:br/>
            </w:r>
            <w:r>
              <w:rPr>
                <w:rFonts w:ascii="Times New Roman"/>
                <w:b w:val="false"/>
                <w:i w:val="false"/>
                <w:color w:val="000000"/>
                <w:sz w:val="20"/>
              </w:rPr>
              <w:t>
- салқындату суының температурасын қадағалау;</w:t>
            </w:r>
            <w:r>
              <w:br/>
            </w:r>
            <w:r>
              <w:rPr>
                <w:rFonts w:ascii="Times New Roman"/>
                <w:b w:val="false"/>
                <w:i w:val="false"/>
                <w:color w:val="000000"/>
                <w:sz w:val="20"/>
              </w:rPr>
              <w:t>
- агрегаттарға қызмет көрсетуде операцияның бірізділігін сақтау</w:t>
            </w:r>
            <w:r>
              <w:br/>
            </w:r>
            <w:r>
              <w:rPr>
                <w:rFonts w:ascii="Times New Roman"/>
                <w:b w:val="false"/>
                <w:i w:val="false"/>
                <w:color w:val="000000"/>
                <w:sz w:val="20"/>
              </w:rPr>
              <w:t>
Іскерліктер:</w:t>
            </w:r>
            <w:r>
              <w:br/>
            </w:r>
            <w:r>
              <w:rPr>
                <w:rFonts w:ascii="Times New Roman"/>
                <w:b w:val="false"/>
                <w:i w:val="false"/>
                <w:color w:val="000000"/>
                <w:sz w:val="20"/>
              </w:rPr>
              <w:t>
- көтергіш машиналардың ақауларын жою, жөндеу;</w:t>
            </w:r>
            <w:r>
              <w:br/>
            </w:r>
            <w:r>
              <w:rPr>
                <w:rFonts w:ascii="Times New Roman"/>
                <w:b w:val="false"/>
                <w:i w:val="false"/>
                <w:color w:val="000000"/>
                <w:sz w:val="20"/>
              </w:rPr>
              <w:t>
- жүктерді бекіту, көтеру және тасымалдау, сұйық металды шөміштің орнын ауыстыру.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2.1.2</w:t>
            </w:r>
            <w:r>
              <w:br/>
            </w:r>
            <w:r>
              <w:rPr>
                <w:rFonts w:ascii="Times New Roman"/>
                <w:b w:val="false"/>
                <w:i w:val="false"/>
                <w:color w:val="000000"/>
                <w:sz w:val="20"/>
              </w:rPr>
              <w:t>
КҚ 2.1.3</w:t>
            </w:r>
            <w:r>
              <w:br/>
            </w:r>
            <w:r>
              <w:rPr>
                <w:rFonts w:ascii="Times New Roman"/>
                <w:b w:val="false"/>
                <w:i w:val="false"/>
                <w:color w:val="000000"/>
                <w:sz w:val="20"/>
              </w:rPr>
              <w:t>
КҚ 2.1.4</w:t>
            </w:r>
            <w:r>
              <w:br/>
            </w:r>
            <w:r>
              <w:rPr>
                <w:rFonts w:ascii="Times New Roman"/>
                <w:b w:val="false"/>
                <w:i w:val="false"/>
                <w:color w:val="000000"/>
                <w:sz w:val="20"/>
              </w:rPr>
              <w:t>
КҚ 2.1.5</w:t>
            </w:r>
            <w:r>
              <w:br/>
            </w:r>
            <w:r>
              <w:rPr>
                <w:rFonts w:ascii="Times New Roman"/>
                <w:b w:val="false"/>
                <w:i w:val="false"/>
                <w:color w:val="000000"/>
                <w:sz w:val="20"/>
              </w:rPr>
              <w:t>
КҚ 2.1.6</w:t>
            </w:r>
            <w:r>
              <w:br/>
            </w:r>
            <w:r>
              <w:rPr>
                <w:rFonts w:ascii="Times New Roman"/>
                <w:b w:val="false"/>
                <w:i w:val="false"/>
                <w:color w:val="000000"/>
                <w:sz w:val="20"/>
              </w:rPr>
              <w:t>
КҚ 2.2.1</w:t>
            </w:r>
            <w:r>
              <w:br/>
            </w:r>
            <w:r>
              <w:rPr>
                <w:rFonts w:ascii="Times New Roman"/>
                <w:b w:val="false"/>
                <w:i w:val="false"/>
                <w:color w:val="000000"/>
                <w:sz w:val="20"/>
              </w:rPr>
              <w:t>
КҚ 2.2.2</w:t>
            </w:r>
            <w:r>
              <w:br/>
            </w:r>
            <w:r>
              <w:rPr>
                <w:rFonts w:ascii="Times New Roman"/>
                <w:b w:val="false"/>
                <w:i w:val="false"/>
                <w:color w:val="000000"/>
                <w:sz w:val="20"/>
              </w:rPr>
              <w:t>
КҚ 2.2.3</w:t>
            </w:r>
            <w:r>
              <w:br/>
            </w:r>
            <w:r>
              <w:rPr>
                <w:rFonts w:ascii="Times New Roman"/>
                <w:b w:val="false"/>
                <w:i w:val="false"/>
                <w:color w:val="000000"/>
                <w:sz w:val="20"/>
              </w:rPr>
              <w:t>
КҚ 2.2.4</w:t>
            </w:r>
            <w:r>
              <w:br/>
            </w:r>
            <w:r>
              <w:rPr>
                <w:rFonts w:ascii="Times New Roman"/>
                <w:b w:val="false"/>
                <w:i w:val="false"/>
                <w:color w:val="000000"/>
                <w:sz w:val="20"/>
              </w:rPr>
              <w:t>
КҚ 2.2.5</w:t>
            </w:r>
            <w:r>
              <w:br/>
            </w:r>
            <w:r>
              <w:rPr>
                <w:rFonts w:ascii="Times New Roman"/>
                <w:b w:val="false"/>
                <w:i w:val="false"/>
                <w:color w:val="000000"/>
                <w:sz w:val="20"/>
              </w:rPr>
              <w:t>
КҚ 2.2.6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жобаны орындау</w:t>
            </w:r>
            <w:r>
              <w:br/>
            </w:r>
            <w:r>
              <w:rPr>
                <w:rFonts w:ascii="Times New Roman"/>
                <w:b w:val="false"/>
                <w:i w:val="false"/>
                <w:color w:val="000000"/>
                <w:sz w:val="20"/>
              </w:rPr>
              <w:t>
Оқушылардың теориялық және практикалық білімдерін жүйелеу, бекіту және кеңейту; арнайы технологиялар мәселелерінің кешенін зерделеу; техникалық және техно-экономикалық есептің практикаларын бекіту.</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стандарттар мен нормативтік-техникалық құжаттарды қолдану;</w:t>
            </w:r>
            <w:r>
              <w:br/>
            </w:r>
            <w:r>
              <w:rPr>
                <w:rFonts w:ascii="Times New Roman"/>
                <w:b w:val="false"/>
                <w:i w:val="false"/>
                <w:color w:val="000000"/>
                <w:sz w:val="20"/>
              </w:rPr>
              <w:t>
- өндірістің технологиялық сызбаларын құрастыру;</w:t>
            </w:r>
            <w:r>
              <w:br/>
            </w:r>
            <w:r>
              <w:rPr>
                <w:rFonts w:ascii="Times New Roman"/>
                <w:b w:val="false"/>
                <w:i w:val="false"/>
                <w:color w:val="000000"/>
                <w:sz w:val="20"/>
              </w:rPr>
              <w:t>
- өндірістің жабдықтарын таңдау;</w:t>
            </w:r>
            <w:r>
              <w:br/>
            </w:r>
            <w:r>
              <w:rPr>
                <w:rFonts w:ascii="Times New Roman"/>
                <w:b w:val="false"/>
                <w:i w:val="false"/>
                <w:color w:val="000000"/>
                <w:sz w:val="20"/>
              </w:rPr>
              <w:t>
- саланың даму перспективасын түсінуге;</w:t>
            </w:r>
            <w:r>
              <w:br/>
            </w:r>
            <w:r>
              <w:rPr>
                <w:rFonts w:ascii="Times New Roman"/>
                <w:b w:val="false"/>
                <w:i w:val="false"/>
                <w:color w:val="000000"/>
                <w:sz w:val="20"/>
              </w:rPr>
              <w:t>
- дипломдық жобада өнімнің сапасын бақылаудың негізгі әдістерін қолдану;</w:t>
            </w:r>
            <w:r>
              <w:br/>
            </w:r>
            <w:r>
              <w:rPr>
                <w:rFonts w:ascii="Times New Roman"/>
                <w:b w:val="false"/>
                <w:i w:val="false"/>
                <w:color w:val="000000"/>
                <w:sz w:val="20"/>
              </w:rPr>
              <w:t>
- қауіпсіздік техникасы мен қоршаған ортаны қорғау негіздерін;</w:t>
            </w:r>
            <w:r>
              <w:br/>
            </w:r>
            <w:r>
              <w:rPr>
                <w:rFonts w:ascii="Times New Roman"/>
                <w:b w:val="false"/>
                <w:i w:val="false"/>
                <w:color w:val="000000"/>
                <w:sz w:val="20"/>
              </w:rPr>
              <w:t xml:space="preserve">
Дағдылар: </w:t>
            </w:r>
            <w:r>
              <w:br/>
            </w:r>
            <w:r>
              <w:rPr>
                <w:rFonts w:ascii="Times New Roman"/>
                <w:b w:val="false"/>
                <w:i w:val="false"/>
                <w:color w:val="000000"/>
                <w:sz w:val="20"/>
              </w:rPr>
              <w:t>
- жабдықтарды технологиялық желіде жобалау және құрастыру мәселесін өздігімен шешуді;</w:t>
            </w:r>
            <w:r>
              <w:br/>
            </w:r>
            <w:r>
              <w:rPr>
                <w:rFonts w:ascii="Times New Roman"/>
                <w:b w:val="false"/>
                <w:i w:val="false"/>
                <w:color w:val="000000"/>
                <w:sz w:val="20"/>
              </w:rPr>
              <w:t>
- учаскені автоматтандыру мәселесін бағдарлауы;</w:t>
            </w:r>
            <w:r>
              <w:br/>
            </w:r>
            <w:r>
              <w:rPr>
                <w:rFonts w:ascii="Times New Roman"/>
                <w:b w:val="false"/>
                <w:i w:val="false"/>
                <w:color w:val="000000"/>
                <w:sz w:val="20"/>
              </w:rPr>
              <w:t>
- техникалық және техно-экологиялық есептерді орындау;</w:t>
            </w:r>
            <w:r>
              <w:br/>
            </w:r>
            <w:r>
              <w:rPr>
                <w:rFonts w:ascii="Times New Roman"/>
                <w:b w:val="false"/>
                <w:i w:val="false"/>
                <w:color w:val="000000"/>
                <w:sz w:val="20"/>
              </w:rPr>
              <w:t>
- дипломдық жобаның графикалық бөлімін орындау;</w:t>
            </w:r>
            <w:r>
              <w:br/>
            </w:r>
            <w:r>
              <w:rPr>
                <w:rFonts w:ascii="Times New Roman"/>
                <w:b w:val="false"/>
                <w:i w:val="false"/>
                <w:color w:val="000000"/>
                <w:sz w:val="20"/>
              </w:rPr>
              <w:t>
- техникалық және есептік-есеп беру құжаттарын рәсімдеу;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2.1.2</w:t>
            </w:r>
            <w:r>
              <w:br/>
            </w:r>
            <w:r>
              <w:rPr>
                <w:rFonts w:ascii="Times New Roman"/>
                <w:b w:val="false"/>
                <w:i w:val="false"/>
                <w:color w:val="000000"/>
                <w:sz w:val="20"/>
              </w:rPr>
              <w:t>
КҚ 2.1.3</w:t>
            </w:r>
            <w:r>
              <w:br/>
            </w:r>
            <w:r>
              <w:rPr>
                <w:rFonts w:ascii="Times New Roman"/>
                <w:b w:val="false"/>
                <w:i w:val="false"/>
                <w:color w:val="000000"/>
                <w:sz w:val="20"/>
              </w:rPr>
              <w:t>
КҚ 2.1.4</w:t>
            </w:r>
            <w:r>
              <w:br/>
            </w:r>
            <w:r>
              <w:rPr>
                <w:rFonts w:ascii="Times New Roman"/>
                <w:b w:val="false"/>
                <w:i w:val="false"/>
                <w:color w:val="000000"/>
                <w:sz w:val="20"/>
              </w:rPr>
              <w:t>
КҚ 2.1.5</w:t>
            </w:r>
            <w:r>
              <w:br/>
            </w:r>
            <w:r>
              <w:rPr>
                <w:rFonts w:ascii="Times New Roman"/>
                <w:b w:val="false"/>
                <w:i w:val="false"/>
                <w:color w:val="000000"/>
                <w:sz w:val="20"/>
              </w:rPr>
              <w:t>
КҚ 2.1.6</w:t>
            </w:r>
            <w:r>
              <w:br/>
            </w:r>
            <w:r>
              <w:rPr>
                <w:rFonts w:ascii="Times New Roman"/>
                <w:b w:val="false"/>
                <w:i w:val="false"/>
                <w:color w:val="000000"/>
                <w:sz w:val="20"/>
              </w:rPr>
              <w:t>
КҚ 2.2.1</w:t>
            </w:r>
            <w:r>
              <w:br/>
            </w:r>
            <w:r>
              <w:rPr>
                <w:rFonts w:ascii="Times New Roman"/>
                <w:b w:val="false"/>
                <w:i w:val="false"/>
                <w:color w:val="000000"/>
                <w:sz w:val="20"/>
              </w:rPr>
              <w:t>
КҚ 2.2.2</w:t>
            </w:r>
            <w:r>
              <w:br/>
            </w:r>
            <w:r>
              <w:rPr>
                <w:rFonts w:ascii="Times New Roman"/>
                <w:b w:val="false"/>
                <w:i w:val="false"/>
                <w:color w:val="000000"/>
                <w:sz w:val="20"/>
              </w:rPr>
              <w:t>
КҚ 2.2.3</w:t>
            </w:r>
            <w:r>
              <w:br/>
            </w:r>
            <w:r>
              <w:rPr>
                <w:rFonts w:ascii="Times New Roman"/>
                <w:b w:val="false"/>
                <w:i w:val="false"/>
                <w:color w:val="000000"/>
                <w:sz w:val="20"/>
              </w:rPr>
              <w:t>
КҚ 2.2.4</w:t>
            </w:r>
            <w:r>
              <w:br/>
            </w:r>
            <w:r>
              <w:rPr>
                <w:rFonts w:ascii="Times New Roman"/>
                <w:b w:val="false"/>
                <w:i w:val="false"/>
                <w:color w:val="000000"/>
                <w:sz w:val="20"/>
              </w:rPr>
              <w:t>
КҚ 2.2.5</w:t>
            </w:r>
            <w:r>
              <w:br/>
            </w:r>
            <w:r>
              <w:rPr>
                <w:rFonts w:ascii="Times New Roman"/>
                <w:b w:val="false"/>
                <w:i w:val="false"/>
                <w:color w:val="000000"/>
                <w:sz w:val="20"/>
              </w:rPr>
              <w:t>
КҚ 2.2.6</w:t>
            </w:r>
          </w:p>
        </w:tc>
      </w:tr>
    </w:tbl>
    <w:p>
      <w:pPr>
        <w:spacing w:after="0"/>
        <w:ind w:left="0"/>
        <w:jc w:val="both"/>
      </w:pPr>
      <w:r>
        <w:rPr>
          <w:rFonts w:ascii="Times New Roman"/>
          <w:b w:val="false"/>
          <w:i w:val="false"/>
          <w:color w:val="000000"/>
          <w:sz w:val="28"/>
        </w:rPr>
        <w:t>Циклдық пәндер мен кәсіптік практика (орта буын маманы) бойынша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396"/>
        <w:gridCol w:w="5082"/>
        <w:gridCol w:w="1512"/>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Циклдың қысқартылған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практикалардың атауы мен негізгі бөлімдері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 іскерлік пен дағдыны қалыптастыру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құзіретінің коды</w:t>
            </w:r>
          </w:p>
        </w:tc>
      </w:tr>
      <w:tr>
        <w:trPr>
          <w:trHeight w:val="21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Қазақ (орыс) тілінің синтаксисі.</w:t>
            </w:r>
            <w:r>
              <w:br/>
            </w:r>
            <w:r>
              <w:rPr>
                <w:rFonts w:ascii="Times New Roman"/>
                <w:b w:val="false"/>
                <w:i w:val="false"/>
                <w:color w:val="000000"/>
                <w:sz w:val="20"/>
              </w:rPr>
              <w:t xml:space="preserve">
Мамандық бойынша сөздіктер. </w:t>
            </w:r>
            <w:r>
              <w:br/>
            </w:r>
            <w:r>
              <w:rPr>
                <w:rFonts w:ascii="Times New Roman"/>
                <w:b w:val="false"/>
                <w:i w:val="false"/>
                <w:color w:val="000000"/>
                <w:sz w:val="20"/>
              </w:rPr>
              <w:t xml:space="preserve">
Кәсіптік бағытталған мәтіндердің аударма техникасы (сөздікпен). Кәсіптік қатынасты дамыту.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Қазақ (орыс) тілінің синтаксисін;</w:t>
            </w:r>
            <w:r>
              <w:br/>
            </w:r>
            <w:r>
              <w:rPr>
                <w:rFonts w:ascii="Times New Roman"/>
                <w:b w:val="false"/>
                <w:i w:val="false"/>
                <w:color w:val="000000"/>
                <w:sz w:val="20"/>
              </w:rPr>
              <w:t>
- Кәсіптік қатынасты дамытуды;</w:t>
            </w:r>
            <w:r>
              <w:br/>
            </w:r>
            <w:r>
              <w:rPr>
                <w:rFonts w:ascii="Times New Roman"/>
                <w:b w:val="false"/>
                <w:i w:val="false"/>
                <w:color w:val="000000"/>
                <w:sz w:val="20"/>
              </w:rPr>
              <w:t>
Іскерліктер:</w:t>
            </w:r>
            <w:r>
              <w:br/>
            </w:r>
            <w:r>
              <w:rPr>
                <w:rFonts w:ascii="Times New Roman"/>
                <w:b w:val="false"/>
                <w:i w:val="false"/>
                <w:color w:val="000000"/>
                <w:sz w:val="20"/>
              </w:rPr>
              <w:t>
- Мамандық бойынша сөздіктерді қолдану;</w:t>
            </w:r>
            <w:r>
              <w:br/>
            </w:r>
            <w:r>
              <w:rPr>
                <w:rFonts w:ascii="Times New Roman"/>
                <w:b w:val="false"/>
                <w:i w:val="false"/>
                <w:color w:val="000000"/>
                <w:sz w:val="20"/>
              </w:rPr>
              <w:t>
- Кәсіптік бағытталған мәтіндердің аударма техникасын (сөздікпен) пайдалану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6</w:t>
            </w:r>
            <w:r>
              <w:br/>
            </w:r>
            <w:r>
              <w:rPr>
                <w:rFonts w:ascii="Times New Roman"/>
                <w:b w:val="false"/>
                <w:i w:val="false"/>
                <w:color w:val="000000"/>
                <w:sz w:val="20"/>
              </w:rPr>
              <w:t>
БҚ 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 (ағылшын):</w:t>
            </w:r>
            <w:r>
              <w:br/>
            </w:r>
            <w:r>
              <w:rPr>
                <w:rFonts w:ascii="Times New Roman"/>
                <w:b w:val="false"/>
                <w:i w:val="false"/>
                <w:color w:val="000000"/>
                <w:sz w:val="20"/>
              </w:rPr>
              <w:t>
Кәсіптік қатынасқа қажетті мамандық бойынша лексикалық-грамматикалық материал материал.</w:t>
            </w:r>
            <w:r>
              <w:br/>
            </w:r>
            <w:r>
              <w:rPr>
                <w:rFonts w:ascii="Times New Roman"/>
                <w:b w:val="false"/>
                <w:i w:val="false"/>
                <w:color w:val="000000"/>
                <w:sz w:val="20"/>
              </w:rPr>
              <w:t>
Әр түрлі сөйлемдік әрекеттер мен сөйлемдер түрі (ауызша, жазбаша, монологтық, диалогтық).</w:t>
            </w:r>
            <w:r>
              <w:br/>
            </w:r>
            <w:r>
              <w:rPr>
                <w:rFonts w:ascii="Times New Roman"/>
                <w:b w:val="false"/>
                <w:i w:val="false"/>
                <w:color w:val="000000"/>
                <w:sz w:val="20"/>
              </w:rPr>
              <w:t>
Кәсіптік бағытталған сөйлемдерді аудару техникасы</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қатынасқа қажетті мамандық бойынша лексикалық-грамматикалық материал материалды;</w:t>
            </w:r>
            <w:r>
              <w:br/>
            </w:r>
            <w:r>
              <w:rPr>
                <w:rFonts w:ascii="Times New Roman"/>
                <w:b w:val="false"/>
                <w:i w:val="false"/>
                <w:color w:val="000000"/>
                <w:sz w:val="20"/>
              </w:rPr>
              <w:t>
Іскерліктер:</w:t>
            </w:r>
            <w:r>
              <w:br/>
            </w:r>
            <w:r>
              <w:rPr>
                <w:rFonts w:ascii="Times New Roman"/>
                <w:b w:val="false"/>
                <w:i w:val="false"/>
                <w:color w:val="000000"/>
                <w:sz w:val="20"/>
              </w:rPr>
              <w:t>
- Әр түрлі сөйлемдік әрекеттер мен сөйлемдер түрін (ауызша, жазбаша, монологтық, диалогтық) ажырату.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БҚ 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Адамның жалпы мәдени, жалпы кәсіптік, әлеуметтік дамындағы дене тәрбиесінің рөлі; дене тәрбиесінің әлеуметтік-биологиялық және психофизиологиялық негіздері; дене және спорттық өздік жетілдіру негіздері; кәсіптік-қолданбалы дене тәрбиесіне дайындық</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Адамның жалпы мәдени, жалпы кәсіптік, әлеуметтік дамындағы дене тәрбиесінің рөлін;</w:t>
            </w:r>
            <w:r>
              <w:br/>
            </w:r>
            <w:r>
              <w:rPr>
                <w:rFonts w:ascii="Times New Roman"/>
                <w:b w:val="false"/>
                <w:i w:val="false"/>
                <w:color w:val="000000"/>
                <w:sz w:val="20"/>
              </w:rPr>
              <w:t>
- дене және спорттық өздік жетілдіру негіздерін.</w:t>
            </w:r>
            <w:r>
              <w:br/>
            </w:r>
            <w:r>
              <w:rPr>
                <w:rFonts w:ascii="Times New Roman"/>
                <w:b w:val="false"/>
                <w:i w:val="false"/>
                <w:color w:val="000000"/>
                <w:sz w:val="20"/>
              </w:rPr>
              <w:t>
Іскерліктер:</w:t>
            </w:r>
            <w:r>
              <w:br/>
            </w:r>
            <w:r>
              <w:rPr>
                <w:rFonts w:ascii="Times New Roman"/>
                <w:b w:val="false"/>
                <w:i w:val="false"/>
                <w:color w:val="000000"/>
                <w:sz w:val="20"/>
              </w:rPr>
              <w:t>
- дене тәрбиесі нормативтерін орындау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7</w:t>
            </w:r>
            <w:r>
              <w:br/>
            </w:r>
            <w:r>
              <w:rPr>
                <w:rFonts w:ascii="Times New Roman"/>
                <w:b w:val="false"/>
                <w:i w:val="false"/>
                <w:color w:val="000000"/>
                <w:sz w:val="20"/>
              </w:rPr>
              <w:t>
БҚ 11</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Қоғам және мәдениет. Мәдениет және өркениет. Мәдениеттің, дәстүрлердің жаңашылдықтың дамуы. Мәдениетті қабылдау. Мәдениеттегі ұлттық және жалпы адамзаттық. Өз халқының, ұлтының мәдени-тарихи құндылықтарын тану. Өнердегі бірінші қадамнан бастап, ертедегі қола дәуіріне дейінгі Қазақстан мәдениетінің даму кезеңі. Қазақстанның ортағасырлық халықтарының көркем мәдениеті, салт-дәстүрі мен халықтық өнері. Музыкадан қолданбалы өнер, театр, киноға дейінгі қазіргі Қазақстанның мәдениеті.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негізгі түсініктер;</w:t>
            </w:r>
            <w:r>
              <w:br/>
            </w:r>
            <w:r>
              <w:rPr>
                <w:rFonts w:ascii="Times New Roman"/>
                <w:b w:val="false"/>
                <w:i w:val="false"/>
                <w:color w:val="000000"/>
                <w:sz w:val="20"/>
              </w:rPr>
              <w:t>
- түсінік: конфуциандық; даосизм; Қытайдың өнері;</w:t>
            </w:r>
            <w:r>
              <w:br/>
            </w:r>
            <w:r>
              <w:rPr>
                <w:rFonts w:ascii="Times New Roman"/>
                <w:b w:val="false"/>
                <w:i w:val="false"/>
                <w:color w:val="000000"/>
                <w:sz w:val="20"/>
              </w:rPr>
              <w:t>
- үнді мәдениетінің ерекшеліктері мен оның негізгі жетістіктері.</w:t>
            </w:r>
            <w:r>
              <w:br/>
            </w:r>
            <w:r>
              <w:rPr>
                <w:rFonts w:ascii="Times New Roman"/>
                <w:b w:val="false"/>
                <w:i w:val="false"/>
                <w:color w:val="000000"/>
                <w:sz w:val="20"/>
              </w:rPr>
              <w:t>
- түсінік: ислам; құрайш; Мұхаммед; Құран; Алла; Мекке;</w:t>
            </w:r>
            <w:r>
              <w:br/>
            </w:r>
            <w:r>
              <w:rPr>
                <w:rFonts w:ascii="Times New Roman"/>
                <w:b w:val="false"/>
                <w:i w:val="false"/>
                <w:color w:val="000000"/>
                <w:sz w:val="20"/>
              </w:rPr>
              <w:t>
- христиан ілімінің негізгі қағидалары мен оның құндылық бағыттары;</w:t>
            </w:r>
            <w:r>
              <w:br/>
            </w:r>
            <w:r>
              <w:rPr>
                <w:rFonts w:ascii="Times New Roman"/>
                <w:b w:val="false"/>
                <w:i w:val="false"/>
                <w:color w:val="000000"/>
                <w:sz w:val="20"/>
              </w:rPr>
              <w:t>
- Франция мәдениеті: Ашель, кроманьондар, галлдар, франктар мәдениеті, әдебиеті, философия;</w:t>
            </w:r>
            <w:r>
              <w:br/>
            </w:r>
            <w:r>
              <w:rPr>
                <w:rFonts w:ascii="Times New Roman"/>
                <w:b w:val="false"/>
                <w:i w:val="false"/>
                <w:color w:val="000000"/>
                <w:sz w:val="20"/>
              </w:rPr>
              <w:t>
- көшпенділер құндылықтарының өмір бейнесі мен жүйесі;</w:t>
            </w:r>
            <w:r>
              <w:br/>
            </w:r>
            <w:r>
              <w:rPr>
                <w:rFonts w:ascii="Times New Roman"/>
                <w:b w:val="false"/>
                <w:i w:val="false"/>
                <w:color w:val="000000"/>
                <w:sz w:val="20"/>
              </w:rPr>
              <w:t>
- ортағасырлық кезеңдегі қазақ этносының мәдени негізі туралы ілімді қалыптастыру;</w:t>
            </w:r>
            <w:r>
              <w:br/>
            </w:r>
            <w:r>
              <w:rPr>
                <w:rFonts w:ascii="Times New Roman"/>
                <w:b w:val="false"/>
                <w:i w:val="false"/>
                <w:color w:val="000000"/>
                <w:sz w:val="20"/>
              </w:rPr>
              <w:t>
- түрік және араб мәдениетінің ортағасырлық Қазақстан мәдениетіне әсерін;</w:t>
            </w:r>
            <w:r>
              <w:br/>
            </w:r>
            <w:r>
              <w:rPr>
                <w:rFonts w:ascii="Times New Roman"/>
                <w:b w:val="false"/>
                <w:i w:val="false"/>
                <w:color w:val="000000"/>
                <w:sz w:val="20"/>
              </w:rPr>
              <w:t>
Іскерліктер:</w:t>
            </w:r>
            <w:r>
              <w:br/>
            </w:r>
            <w:r>
              <w:rPr>
                <w:rFonts w:ascii="Times New Roman"/>
                <w:b w:val="false"/>
                <w:i w:val="false"/>
                <w:color w:val="000000"/>
                <w:sz w:val="20"/>
              </w:rPr>
              <w:t>
- қытай мәдениетінің ерекшеліктерін ашу;</w:t>
            </w:r>
            <w:r>
              <w:br/>
            </w:r>
            <w:r>
              <w:rPr>
                <w:rFonts w:ascii="Times New Roman"/>
                <w:b w:val="false"/>
                <w:i w:val="false"/>
                <w:color w:val="000000"/>
                <w:sz w:val="20"/>
              </w:rPr>
              <w:t>
- мәдениеттану түсініктерін еркін пайдалану;</w:t>
            </w:r>
            <w:r>
              <w:br/>
            </w:r>
            <w:r>
              <w:rPr>
                <w:rFonts w:ascii="Times New Roman"/>
                <w:b w:val="false"/>
                <w:i w:val="false"/>
                <w:color w:val="000000"/>
                <w:sz w:val="20"/>
              </w:rPr>
              <w:t>
- көшпенділердің материалдық және рухани ерекшеліктерін көрсету.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философия пәні, дүние жүзілік философиялық ойлардың негізгі ерекшеліктері;</w:t>
            </w:r>
            <w:r>
              <w:br/>
            </w:r>
            <w:r>
              <w:rPr>
                <w:rFonts w:ascii="Times New Roman"/>
                <w:b w:val="false"/>
                <w:i w:val="false"/>
                <w:color w:val="000000"/>
                <w:sz w:val="20"/>
              </w:rPr>
              <w:t>
адам табиғаты және оның өмір сүру мәні; адам және құдай;</w:t>
            </w:r>
            <w:r>
              <w:br/>
            </w:r>
            <w:r>
              <w:rPr>
                <w:rFonts w:ascii="Times New Roman"/>
                <w:b w:val="false"/>
                <w:i w:val="false"/>
                <w:color w:val="000000"/>
                <w:sz w:val="20"/>
              </w:rPr>
              <w:t xml:space="preserve">
адам және ғарыш; </w:t>
            </w:r>
            <w:r>
              <w:br/>
            </w:r>
            <w:r>
              <w:rPr>
                <w:rFonts w:ascii="Times New Roman"/>
                <w:b w:val="false"/>
                <w:i w:val="false"/>
                <w:color w:val="000000"/>
                <w:sz w:val="20"/>
              </w:rPr>
              <w:t>
адам, қоғам, өркениет, мәдениет; бостандықжәнетұлғаның жауапкершілігі;</w:t>
            </w:r>
            <w:r>
              <w:br/>
            </w:r>
            <w:r>
              <w:rPr>
                <w:rFonts w:ascii="Times New Roman"/>
                <w:b w:val="false"/>
                <w:i w:val="false"/>
                <w:color w:val="000000"/>
                <w:sz w:val="20"/>
              </w:rPr>
              <w:t>
адамдық таным және қызмет;</w:t>
            </w:r>
            <w:r>
              <w:br/>
            </w:r>
            <w:r>
              <w:rPr>
                <w:rFonts w:ascii="Times New Roman"/>
                <w:b w:val="false"/>
                <w:i w:val="false"/>
                <w:color w:val="000000"/>
                <w:sz w:val="20"/>
              </w:rPr>
              <w:t>
ғылым және оның рөлі;</w:t>
            </w:r>
            <w:r>
              <w:br/>
            </w:r>
            <w:r>
              <w:rPr>
                <w:rFonts w:ascii="Times New Roman"/>
                <w:b w:val="false"/>
                <w:i w:val="false"/>
                <w:color w:val="000000"/>
                <w:sz w:val="20"/>
              </w:rPr>
              <w:t>
адамзат ғаламдық мәселелер алдында.</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әлемнің философиялық, ғылымижәнедіни бейнесі, адам өмірінің мәні;</w:t>
            </w:r>
            <w:r>
              <w:br/>
            </w:r>
            <w:r>
              <w:rPr>
                <w:rFonts w:ascii="Times New Roman"/>
                <w:b w:val="false"/>
                <w:i w:val="false"/>
                <w:color w:val="000000"/>
                <w:sz w:val="20"/>
              </w:rPr>
              <w:t>
- ғылымның рөлі және ғылыми таным, оның құрылымы, түрі және әдістері, әлеуметтік және этикалық мәселелер;</w:t>
            </w:r>
            <w:r>
              <w:br/>
            </w:r>
            <w:r>
              <w:rPr>
                <w:rFonts w:ascii="Times New Roman"/>
                <w:b w:val="false"/>
                <w:i w:val="false"/>
                <w:color w:val="000000"/>
                <w:sz w:val="20"/>
              </w:rPr>
              <w:t>
Іскерліктер:</w:t>
            </w:r>
            <w:r>
              <w:br/>
            </w:r>
            <w:r>
              <w:rPr>
                <w:rFonts w:ascii="Times New Roman"/>
                <w:b w:val="false"/>
                <w:i w:val="false"/>
                <w:color w:val="000000"/>
                <w:sz w:val="20"/>
              </w:rPr>
              <w:t>
- адамның мінез-құлқын биологиялық және әлеуметтік, рухани бастамалары ретінде анықтау, оның санасының маңыздылығы, саналы және санасыз мінез-құлық;</w:t>
            </w:r>
            <w:r>
              <w:br/>
            </w:r>
            <w:r>
              <w:rPr>
                <w:rFonts w:ascii="Times New Roman"/>
                <w:b w:val="false"/>
                <w:i w:val="false"/>
                <w:color w:val="000000"/>
                <w:sz w:val="20"/>
              </w:rPr>
              <w:t>
- қоғамдағы адамдар арасындағы адамгершілік нормалық қатынастарды реттеу;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Қ 5</w:t>
            </w:r>
            <w:r>
              <w:br/>
            </w:r>
            <w:r>
              <w:rPr>
                <w:rFonts w:ascii="Times New Roman"/>
                <w:b w:val="false"/>
                <w:i w:val="false"/>
                <w:color w:val="000000"/>
                <w:sz w:val="20"/>
              </w:rPr>
              <w:t>
БҚ 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әлеуметтану ғылым ретінде;</w:t>
            </w:r>
            <w:r>
              <w:br/>
            </w:r>
            <w:r>
              <w:rPr>
                <w:rFonts w:ascii="Times New Roman"/>
                <w:b w:val="false"/>
                <w:i w:val="false"/>
                <w:color w:val="000000"/>
                <w:sz w:val="20"/>
              </w:rPr>
              <w:t>
қоғам әлеуметтік мәдени жүйе ретінде;</w:t>
            </w:r>
            <w:r>
              <w:br/>
            </w:r>
            <w:r>
              <w:rPr>
                <w:rFonts w:ascii="Times New Roman"/>
                <w:b w:val="false"/>
                <w:i w:val="false"/>
                <w:color w:val="000000"/>
                <w:sz w:val="20"/>
              </w:rPr>
              <w:t>
әлеуметтік қоғам;</w:t>
            </w:r>
            <w:r>
              <w:br/>
            </w:r>
            <w:r>
              <w:rPr>
                <w:rFonts w:ascii="Times New Roman"/>
                <w:b w:val="false"/>
                <w:i w:val="false"/>
                <w:color w:val="000000"/>
                <w:sz w:val="20"/>
              </w:rPr>
              <w:t xml:space="preserve">
әлеуметтік және ұлтаралық қатынастар; </w:t>
            </w:r>
            <w:r>
              <w:br/>
            </w:r>
            <w:r>
              <w:rPr>
                <w:rFonts w:ascii="Times New Roman"/>
                <w:b w:val="false"/>
                <w:i w:val="false"/>
                <w:color w:val="000000"/>
                <w:sz w:val="20"/>
              </w:rPr>
              <w:t>
әлеуметтік процестер;</w:t>
            </w:r>
            <w:r>
              <w:br/>
            </w:r>
            <w:r>
              <w:rPr>
                <w:rFonts w:ascii="Times New Roman"/>
                <w:b w:val="false"/>
                <w:i w:val="false"/>
                <w:color w:val="000000"/>
                <w:sz w:val="20"/>
              </w:rPr>
              <w:t>
әлеуметтік институттар мен ұйымдар;</w:t>
            </w:r>
            <w:r>
              <w:br/>
            </w:r>
            <w:r>
              <w:rPr>
                <w:rFonts w:ascii="Times New Roman"/>
                <w:b w:val="false"/>
                <w:i w:val="false"/>
                <w:color w:val="000000"/>
                <w:sz w:val="20"/>
              </w:rPr>
              <w:t>
тұлға: оның әлеуметтік рөлі мен әлеуметтік тұрпаты;</w:t>
            </w:r>
            <w:r>
              <w:br/>
            </w:r>
            <w:r>
              <w:rPr>
                <w:rFonts w:ascii="Times New Roman"/>
                <w:b w:val="false"/>
                <w:i w:val="false"/>
                <w:color w:val="000000"/>
                <w:sz w:val="20"/>
              </w:rPr>
              <w:t>
саясаттану пәні;</w:t>
            </w:r>
            <w:r>
              <w:br/>
            </w:r>
            <w:r>
              <w:rPr>
                <w:rFonts w:ascii="Times New Roman"/>
                <w:b w:val="false"/>
                <w:i w:val="false"/>
                <w:color w:val="000000"/>
                <w:sz w:val="20"/>
              </w:rPr>
              <w:t>
саяси билік және билік қатынастары;</w:t>
            </w:r>
            <w:r>
              <w:br/>
            </w:r>
            <w:r>
              <w:rPr>
                <w:rFonts w:ascii="Times New Roman"/>
                <w:b w:val="false"/>
                <w:i w:val="false"/>
                <w:color w:val="000000"/>
                <w:sz w:val="20"/>
              </w:rPr>
              <w:t>
саяси жүйе;</w:t>
            </w:r>
            <w:r>
              <w:br/>
            </w:r>
            <w:r>
              <w:rPr>
                <w:rFonts w:ascii="Times New Roman"/>
                <w:b w:val="false"/>
                <w:i w:val="false"/>
                <w:color w:val="000000"/>
                <w:sz w:val="20"/>
              </w:rPr>
              <w:t>
Қазақстандағы әлеуметтік-экономикалық үрдістер.</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заңдылықтар түсінігіндегі әлеуметтік ыңғай туралы;</w:t>
            </w:r>
            <w:r>
              <w:br/>
            </w:r>
            <w:r>
              <w:rPr>
                <w:rFonts w:ascii="Times New Roman"/>
                <w:b w:val="false"/>
                <w:i w:val="false"/>
                <w:color w:val="000000"/>
                <w:sz w:val="20"/>
              </w:rPr>
              <w:t>
- әлеуметтік құрылым туралы, әлеуметтік жіктер, әлеуметтік өзара байланыстар;</w:t>
            </w:r>
            <w:r>
              <w:br/>
            </w:r>
            <w:r>
              <w:rPr>
                <w:rFonts w:ascii="Times New Roman"/>
                <w:b w:val="false"/>
                <w:i w:val="false"/>
                <w:color w:val="000000"/>
                <w:sz w:val="20"/>
              </w:rPr>
              <w:t>
- тұлғаның әлеуметтенілу үрдісінің ерекшеліктері, реттеу түрлері;</w:t>
            </w:r>
            <w:r>
              <w:br/>
            </w:r>
            <w:r>
              <w:rPr>
                <w:rFonts w:ascii="Times New Roman"/>
                <w:b w:val="false"/>
                <w:i w:val="false"/>
                <w:color w:val="000000"/>
                <w:sz w:val="20"/>
              </w:rPr>
              <w:t>
Іскерліктер:</w:t>
            </w:r>
            <w:r>
              <w:br/>
            </w:r>
            <w:r>
              <w:rPr>
                <w:rFonts w:ascii="Times New Roman"/>
                <w:b w:val="false"/>
                <w:i w:val="false"/>
                <w:color w:val="000000"/>
                <w:sz w:val="20"/>
              </w:rPr>
              <w:t>
- әлеуметтік қозғалыстар мен басқа да әлеуметік өзгерістер мен дамуларды жетілдіру;</w:t>
            </w:r>
            <w:r>
              <w:br/>
            </w:r>
            <w:r>
              <w:rPr>
                <w:rFonts w:ascii="Times New Roman"/>
                <w:b w:val="false"/>
                <w:i w:val="false"/>
                <w:color w:val="000000"/>
                <w:sz w:val="20"/>
              </w:rPr>
              <w:t>
- биліктің маңыздылығын анықтау, саясат субъектісі, саяси қатынастар мен үрдістер (Қазақстанда және әлемде);</w:t>
            </w:r>
            <w:r>
              <w:br/>
            </w:r>
            <w:r>
              <w:rPr>
                <w:rFonts w:ascii="Times New Roman"/>
                <w:b w:val="false"/>
                <w:i w:val="false"/>
                <w:color w:val="000000"/>
                <w:sz w:val="20"/>
              </w:rPr>
              <w:t>
- саяси жүйелер мен саяси рехимдер туралы түсінікті қалыптастыру.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9</w:t>
            </w:r>
            <w:r>
              <w:br/>
            </w:r>
            <w:r>
              <w:rPr>
                <w:rFonts w:ascii="Times New Roman"/>
                <w:b w:val="false"/>
                <w:i w:val="false"/>
                <w:color w:val="000000"/>
                <w:sz w:val="20"/>
              </w:rPr>
              <w:t>
БҚ 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мақсаты, негізгі түсінік, қызметтер, маңыздылық, қағидалар;</w:t>
            </w:r>
            <w:r>
              <w:br/>
            </w:r>
            <w:r>
              <w:rPr>
                <w:rFonts w:ascii="Times New Roman"/>
                <w:b w:val="false"/>
                <w:i w:val="false"/>
                <w:color w:val="000000"/>
                <w:sz w:val="20"/>
              </w:rPr>
              <w:t>
меншіктің түрі мен формасы, меншікті басқару, жоспарлардың түрлері, олардың негізгі кезеңдері, стратегиялық жоспарлаудың мазмұны;</w:t>
            </w:r>
            <w:r>
              <w:br/>
            </w:r>
            <w:r>
              <w:rPr>
                <w:rFonts w:ascii="Times New Roman"/>
                <w:b w:val="false"/>
                <w:i w:val="false"/>
                <w:color w:val="000000"/>
                <w:sz w:val="20"/>
              </w:rPr>
              <w:t>
жоспарларды экономикалық негіздеу әдістері мен болжамдарды талдау;</w:t>
            </w:r>
            <w:r>
              <w:br/>
            </w:r>
            <w:r>
              <w:rPr>
                <w:rFonts w:ascii="Times New Roman"/>
                <w:b w:val="false"/>
                <w:i w:val="false"/>
                <w:color w:val="000000"/>
                <w:sz w:val="20"/>
              </w:rPr>
              <w:t>
бизнес-жоспар;</w:t>
            </w:r>
            <w:r>
              <w:br/>
            </w:r>
            <w:r>
              <w:rPr>
                <w:rFonts w:ascii="Times New Roman"/>
                <w:b w:val="false"/>
                <w:i w:val="false"/>
                <w:color w:val="000000"/>
                <w:sz w:val="20"/>
              </w:rPr>
              <w:t>
экономикалық талдау;</w:t>
            </w:r>
            <w:r>
              <w:br/>
            </w:r>
            <w:r>
              <w:rPr>
                <w:rFonts w:ascii="Times New Roman"/>
                <w:b w:val="false"/>
                <w:i w:val="false"/>
                <w:color w:val="000000"/>
                <w:sz w:val="20"/>
              </w:rPr>
              <w:t>
халықтық тұтыну мен қызмет көрсету тауарларының нарықтық жағдайын талдау; нарықтық инфрақұрылым</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экономикалық теорияның жалпы ережесі;</w:t>
            </w:r>
            <w:r>
              <w:br/>
            </w:r>
            <w:r>
              <w:rPr>
                <w:rFonts w:ascii="Times New Roman"/>
                <w:b w:val="false"/>
                <w:i w:val="false"/>
                <w:color w:val="000000"/>
                <w:sz w:val="20"/>
              </w:rPr>
              <w:t>
- елдегі және сыртқы елдердегі экономикалық жағдай;</w:t>
            </w:r>
            <w:r>
              <w:br/>
            </w:r>
            <w:r>
              <w:rPr>
                <w:rFonts w:ascii="Times New Roman"/>
                <w:b w:val="false"/>
                <w:i w:val="false"/>
                <w:color w:val="000000"/>
                <w:sz w:val="20"/>
              </w:rPr>
              <w:t>
- макро және микроэкономиканың негіздері, салық, ақшалай-несиелер туралы, әлеуметтік және инвестициялық саясатты;</w:t>
            </w:r>
            <w:r>
              <w:br/>
            </w:r>
            <w:r>
              <w:rPr>
                <w:rFonts w:ascii="Times New Roman"/>
                <w:b w:val="false"/>
                <w:i w:val="false"/>
                <w:color w:val="000000"/>
                <w:sz w:val="20"/>
              </w:rPr>
              <w:t>
Іскерліктер:</w:t>
            </w:r>
            <w:r>
              <w:br/>
            </w:r>
            <w:r>
              <w:rPr>
                <w:rFonts w:ascii="Times New Roman"/>
                <w:b w:val="false"/>
                <w:i w:val="false"/>
                <w:color w:val="000000"/>
                <w:sz w:val="20"/>
              </w:rPr>
              <w:t>
- өзінің кәсіптік қызметінде бағыт алу үшін қажетті экономикалық ақпаратты табу және пайдалану.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кәсіби қызмет аясындағы құқықтық реттеу түсінігі; кәсіпкерлік қызмет субъектісінің құқықтық ережесі; заңды тұлғалардың ұйымдастырушылық-құқықтық түрі; еңбек құқығы; еңбек келісім-шарты, келісім тәртібі, тоқтату негізі, еңбекақы; халықты жұмыспен қамтуды қамтамасы етудің мемлекеттік реттеу рөлі;</w:t>
            </w:r>
            <w:r>
              <w:br/>
            </w:r>
            <w:r>
              <w:rPr>
                <w:rFonts w:ascii="Times New Roman"/>
                <w:b w:val="false"/>
                <w:i w:val="false"/>
                <w:color w:val="000000"/>
                <w:sz w:val="20"/>
              </w:rPr>
              <w:t>
қызметкерлердің тәртіптік және материалдық жауапкершілігі; азаматтарды әлеуметтік қорғау құқығы, құқық бұзушылықтан қорғау және жанжалдарды сот тәртібінде шешу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ҚР Конституциясының негізгі ережелерін;</w:t>
            </w:r>
            <w:r>
              <w:br/>
            </w:r>
            <w:r>
              <w:rPr>
                <w:rFonts w:ascii="Times New Roman"/>
                <w:b w:val="false"/>
                <w:i w:val="false"/>
                <w:color w:val="000000"/>
                <w:sz w:val="20"/>
              </w:rPr>
              <w:t>
- ҚР құқығының негізгі салалары туралы түсінікті қалыптастыру;</w:t>
            </w:r>
            <w:r>
              <w:br/>
            </w:r>
            <w:r>
              <w:rPr>
                <w:rFonts w:ascii="Times New Roman"/>
                <w:b w:val="false"/>
                <w:i w:val="false"/>
                <w:color w:val="000000"/>
                <w:sz w:val="20"/>
              </w:rPr>
              <w:t>
- адам мен азаматтың құқығы мен бостандық құқығының ілімі, оны іске асыру механизмдері;</w:t>
            </w:r>
            <w:r>
              <w:br/>
            </w:r>
            <w:r>
              <w:rPr>
                <w:rFonts w:ascii="Times New Roman"/>
                <w:b w:val="false"/>
                <w:i w:val="false"/>
                <w:color w:val="000000"/>
                <w:sz w:val="20"/>
              </w:rPr>
              <w:t>
Іскерліктер:</w:t>
            </w:r>
            <w:r>
              <w:br/>
            </w:r>
            <w:r>
              <w:rPr>
                <w:rFonts w:ascii="Times New Roman"/>
                <w:b w:val="false"/>
                <w:i w:val="false"/>
                <w:color w:val="000000"/>
                <w:sz w:val="20"/>
              </w:rPr>
              <w:t>
- кәсіптік қызмет аясында қызметкерлердің құқықтары мен міндеттері туралы білімді қолдану;</w:t>
            </w:r>
            <w:r>
              <w:br/>
            </w:r>
            <w:r>
              <w:rPr>
                <w:rFonts w:ascii="Times New Roman"/>
                <w:b w:val="false"/>
                <w:i w:val="false"/>
                <w:color w:val="000000"/>
                <w:sz w:val="20"/>
              </w:rPr>
              <w:t>
- еңбек заңдылығына сәйкес өзінің құқығын қорғай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9</w:t>
            </w:r>
            <w:r>
              <w:br/>
            </w:r>
            <w:r>
              <w:rPr>
                <w:rFonts w:ascii="Times New Roman"/>
                <w:b w:val="false"/>
                <w:i w:val="false"/>
                <w:color w:val="000000"/>
                <w:sz w:val="20"/>
              </w:rPr>
              <w:t>
БҚ 10</w:t>
            </w:r>
          </w:p>
        </w:tc>
      </w:tr>
      <w:tr>
        <w:trPr>
          <w:trHeight w:val="15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r>
              <w:br/>
            </w:r>
            <w:r>
              <w:rPr>
                <w:rFonts w:ascii="Times New Roman"/>
                <w:b w:val="false"/>
                <w:i w:val="false"/>
                <w:color w:val="000000"/>
                <w:sz w:val="20"/>
              </w:rPr>
              <w:t>
Пән, курстың мақсаты мен тапсырмалары.</w:t>
            </w:r>
            <w:r>
              <w:br/>
            </w:r>
            <w:r>
              <w:rPr>
                <w:rFonts w:ascii="Times New Roman"/>
                <w:b w:val="false"/>
                <w:i w:val="false"/>
                <w:color w:val="000000"/>
                <w:sz w:val="20"/>
              </w:rPr>
              <w:t xml:space="preserve">
Оргтехникалық қордың жалпы сипаттамасы және олардың маңызы. </w:t>
            </w:r>
            <w:r>
              <w:br/>
            </w:r>
            <w:r>
              <w:rPr>
                <w:rFonts w:ascii="Times New Roman"/>
                <w:b w:val="false"/>
                <w:i w:val="false"/>
                <w:color w:val="000000"/>
                <w:sz w:val="20"/>
              </w:rPr>
              <w:t xml:space="preserve">
Іс-қағаздарын жүргізу туралы түсінік және корреспонденция. </w:t>
            </w:r>
            <w:r>
              <w:br/>
            </w:r>
            <w:r>
              <w:rPr>
                <w:rFonts w:ascii="Times New Roman"/>
                <w:b w:val="false"/>
                <w:i w:val="false"/>
                <w:color w:val="000000"/>
                <w:sz w:val="20"/>
              </w:rPr>
              <w:t xml:space="preserve">
Құжаттарды құру тәсілдері және қызметі. </w:t>
            </w:r>
            <w:r>
              <w:br/>
            </w:r>
            <w:r>
              <w:rPr>
                <w:rFonts w:ascii="Times New Roman"/>
                <w:b w:val="false"/>
                <w:i w:val="false"/>
                <w:color w:val="000000"/>
                <w:sz w:val="20"/>
              </w:rPr>
              <w:t>
Жіктеу, тасымалдағыш, маңыздылығы, құрамды бөлігі, құжаттарды дайындау ережесі.</w:t>
            </w:r>
            <w:r>
              <w:br/>
            </w:r>
            <w:r>
              <w:rPr>
                <w:rFonts w:ascii="Times New Roman"/>
                <w:b w:val="false"/>
                <w:i w:val="false"/>
                <w:color w:val="000000"/>
                <w:sz w:val="20"/>
              </w:rPr>
              <w:t>
Құжаттармен, құжат айналымдарымен жұмыс істеуді ұйымдастыру және олардың түрлері.</w:t>
            </w:r>
            <w:r>
              <w:br/>
            </w:r>
            <w:r>
              <w:rPr>
                <w:rFonts w:ascii="Times New Roman"/>
                <w:b w:val="false"/>
                <w:i w:val="false"/>
                <w:color w:val="000000"/>
                <w:sz w:val="20"/>
              </w:rPr>
              <w:t>
Құжаттарды тіркеу, есебі, сақтау және орындалуын бақылау.</w:t>
            </w:r>
            <w:r>
              <w:br/>
            </w:r>
            <w:r>
              <w:rPr>
                <w:rFonts w:ascii="Times New Roman"/>
                <w:b w:val="false"/>
                <w:i w:val="false"/>
                <w:color w:val="000000"/>
                <w:sz w:val="20"/>
              </w:rPr>
              <w:t>
Іс-қағаздарын жүргізуді компьютерлендіру: маңызы, тапсырмалары, болашағы, құрамды бөлігі, негізгі қағидалары, ұйымдастыру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Пән, курстың мақсаты мен тапсырмаларын;</w:t>
            </w:r>
            <w:r>
              <w:br/>
            </w:r>
            <w:r>
              <w:rPr>
                <w:rFonts w:ascii="Times New Roman"/>
                <w:b w:val="false"/>
                <w:i w:val="false"/>
                <w:color w:val="000000"/>
                <w:sz w:val="20"/>
              </w:rPr>
              <w:t>
- Оргтехникалық қордың жалпы сипаттамасы және олардың маңызын;</w:t>
            </w:r>
            <w:r>
              <w:br/>
            </w:r>
            <w:r>
              <w:rPr>
                <w:rFonts w:ascii="Times New Roman"/>
                <w:b w:val="false"/>
                <w:i w:val="false"/>
                <w:color w:val="000000"/>
                <w:sz w:val="20"/>
              </w:rPr>
              <w:t>
- Іс-қағаздарын жүргізу туралы түсінік және корреспонденция;</w:t>
            </w:r>
            <w:r>
              <w:br/>
            </w:r>
            <w:r>
              <w:rPr>
                <w:rFonts w:ascii="Times New Roman"/>
                <w:b w:val="false"/>
                <w:i w:val="false"/>
                <w:color w:val="000000"/>
                <w:sz w:val="20"/>
              </w:rPr>
              <w:t>
- Құжаттарды құру тәсілдері және қызметін;</w:t>
            </w:r>
            <w:r>
              <w:br/>
            </w:r>
            <w:r>
              <w:rPr>
                <w:rFonts w:ascii="Times New Roman"/>
                <w:b w:val="false"/>
                <w:i w:val="false"/>
                <w:color w:val="000000"/>
                <w:sz w:val="20"/>
              </w:rPr>
              <w:t>
- Жіктеу, тасымалдағыш, маңыздылығы, құрамды бөлігі, құжаттарды дайындау ережесін;</w:t>
            </w:r>
            <w:r>
              <w:br/>
            </w:r>
            <w:r>
              <w:rPr>
                <w:rFonts w:ascii="Times New Roman"/>
                <w:b w:val="false"/>
                <w:i w:val="false"/>
                <w:color w:val="000000"/>
                <w:sz w:val="20"/>
              </w:rPr>
              <w:t>
- Іс-қағаздарын жүргізуді компьютерлендіру: маңызы, тапсырмалары, болашағы, құрамды бөлігі, негізгі қағидалары;</w:t>
            </w:r>
            <w:r>
              <w:br/>
            </w:r>
            <w:r>
              <w:rPr>
                <w:rFonts w:ascii="Times New Roman"/>
                <w:b w:val="false"/>
                <w:i w:val="false"/>
                <w:color w:val="000000"/>
                <w:sz w:val="20"/>
              </w:rPr>
              <w:t xml:space="preserve">
Іскерліктер: </w:t>
            </w:r>
            <w:r>
              <w:br/>
            </w:r>
            <w:r>
              <w:rPr>
                <w:rFonts w:ascii="Times New Roman"/>
                <w:b w:val="false"/>
                <w:i w:val="false"/>
                <w:color w:val="000000"/>
                <w:sz w:val="20"/>
              </w:rPr>
              <w:t>
- Құжаттармен, құжат айналымдарымен жұмыс істеуді ұйымдастыру;</w:t>
            </w:r>
            <w:r>
              <w:br/>
            </w:r>
            <w:r>
              <w:rPr>
                <w:rFonts w:ascii="Times New Roman"/>
                <w:b w:val="false"/>
                <w:i w:val="false"/>
                <w:color w:val="000000"/>
                <w:sz w:val="20"/>
              </w:rPr>
              <w:t>
- құжаттардың орындалуына есеп жүргізу, тіркеу, сақтау және бақылау жасау;</w:t>
            </w:r>
            <w:r>
              <w:br/>
            </w:r>
            <w:r>
              <w:rPr>
                <w:rFonts w:ascii="Times New Roman"/>
                <w:b w:val="false"/>
                <w:i w:val="false"/>
                <w:color w:val="000000"/>
                <w:sz w:val="20"/>
              </w:rPr>
              <w:t>
- ПЕЭМ-де құжттар толтыру.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БҚ 10</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r>
              <w:br/>
            </w:r>
            <w:r>
              <w:rPr>
                <w:rFonts w:ascii="Times New Roman"/>
                <w:b w:val="false"/>
                <w:i w:val="false"/>
                <w:color w:val="000000"/>
                <w:sz w:val="20"/>
              </w:rPr>
              <w:t>
Мемлекеттік үлгілер. ЕСКД бойынша сызбаларды орындау мендайындаудың негізгі ережесі. Техникалық сызбалардағы үш есе үлкейтілген бейнесі. Машиналардың, аспаптардың және олардың бөлшектерінің инженерлік-графикалық сызбалары. AutoCAD, КОМПАС 3D, ADEM, APMWinMachine инженерлік-техникалық бағдарламаларындағы жинақ сызбалары, жалпы көрініс сызбаларының бөлшектемесі.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сызбалардың құрылысы мен дайындаудың негізгі ережесін;</w:t>
            </w:r>
            <w:r>
              <w:br/>
            </w:r>
            <w:r>
              <w:rPr>
                <w:rFonts w:ascii="Times New Roman"/>
                <w:b w:val="false"/>
                <w:i w:val="false"/>
                <w:color w:val="000000"/>
                <w:sz w:val="20"/>
              </w:rPr>
              <w:t>
- кеңістіктегі бейнелердің графикалық ұсынымдарының тәсілдерін;</w:t>
            </w:r>
            <w:r>
              <w:br/>
            </w:r>
            <w:r>
              <w:rPr>
                <w:rFonts w:ascii="Times New Roman"/>
                <w:b w:val="false"/>
                <w:i w:val="false"/>
                <w:color w:val="000000"/>
                <w:sz w:val="20"/>
              </w:rPr>
              <w:t>
- конструкторлық, технологиялық және басқа да нормативтік құжаттардың негізгі ережелерін;</w:t>
            </w:r>
            <w:r>
              <w:br/>
            </w:r>
            <w:r>
              <w:rPr>
                <w:rFonts w:ascii="Times New Roman"/>
                <w:b w:val="false"/>
                <w:i w:val="false"/>
                <w:color w:val="000000"/>
                <w:sz w:val="20"/>
              </w:rPr>
              <w:t>
Іскерліктер:</w:t>
            </w:r>
            <w:r>
              <w:br/>
            </w:r>
            <w:r>
              <w:rPr>
                <w:rFonts w:ascii="Times New Roman"/>
                <w:b w:val="false"/>
                <w:i w:val="false"/>
                <w:color w:val="000000"/>
                <w:sz w:val="20"/>
              </w:rPr>
              <w:t>
- МЕСТ-терді, техникалық құжаттарды және анықтамалық әдебиеттері пайдалану;</w:t>
            </w:r>
            <w:r>
              <w:br/>
            </w:r>
            <w:r>
              <w:rPr>
                <w:rFonts w:ascii="Times New Roman"/>
                <w:b w:val="false"/>
                <w:i w:val="false"/>
                <w:color w:val="000000"/>
                <w:sz w:val="20"/>
              </w:rPr>
              <w:t>
- әрекеттегі нормативтік базаға сәйкес сызбаларды дайындау;</w:t>
            </w:r>
            <w:r>
              <w:br/>
            </w:r>
            <w:r>
              <w:rPr>
                <w:rFonts w:ascii="Times New Roman"/>
                <w:b w:val="false"/>
                <w:i w:val="false"/>
                <w:color w:val="000000"/>
                <w:sz w:val="20"/>
              </w:rPr>
              <w:t>
- AutoCAD, КОМПАС 3D, ADEM, APMWinMachineбағдарламалары бойынша жұмыс істеу;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10</w:t>
            </w:r>
            <w:r>
              <w:br/>
            </w:r>
            <w:r>
              <w:rPr>
                <w:rFonts w:ascii="Times New Roman"/>
                <w:b w:val="false"/>
                <w:i w:val="false"/>
                <w:color w:val="000000"/>
                <w:sz w:val="20"/>
              </w:rPr>
              <w:t>
КҚ 3.1.1</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Техникалық механика заңдары:</w:t>
            </w:r>
            <w:r>
              <w:br/>
            </w:r>
            <w:r>
              <w:rPr>
                <w:rFonts w:ascii="Times New Roman"/>
                <w:b w:val="false"/>
                <w:i w:val="false"/>
                <w:color w:val="000000"/>
                <w:sz w:val="20"/>
              </w:rPr>
              <w:t>
статика, кинематика, динамика.</w:t>
            </w:r>
            <w:r>
              <w:br/>
            </w:r>
            <w:r>
              <w:rPr>
                <w:rFonts w:ascii="Times New Roman"/>
                <w:b w:val="false"/>
                <w:i w:val="false"/>
                <w:color w:val="000000"/>
                <w:sz w:val="20"/>
              </w:rPr>
              <w:t>
Материалдардың кернеулігі:</w:t>
            </w:r>
            <w:r>
              <w:br/>
            </w:r>
            <w:r>
              <w:rPr>
                <w:rFonts w:ascii="Times New Roman"/>
                <w:b w:val="false"/>
                <w:i w:val="false"/>
                <w:color w:val="000000"/>
                <w:sz w:val="20"/>
              </w:rPr>
              <w:t>
Қатты және пластикалық ауытқу. Кесу әдісі. Бұрау, ию құрылымдарының жүктемесі мен элементтерін жіктеу.</w:t>
            </w:r>
            <w:r>
              <w:br/>
            </w:r>
            <w:r>
              <w:rPr>
                <w:rFonts w:ascii="Times New Roman"/>
                <w:b w:val="false"/>
                <w:i w:val="false"/>
                <w:color w:val="000000"/>
                <w:sz w:val="20"/>
              </w:rPr>
              <w:t>
Машина бөлшектері. Машина бөлшектері мен берілістердің жұмысқа қабілеттілігі мен есебінің критерийі.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техникалық механика заңдары мен оларды қолдануды;</w:t>
            </w:r>
            <w:r>
              <w:br/>
            </w:r>
            <w:r>
              <w:rPr>
                <w:rFonts w:ascii="Times New Roman"/>
                <w:b w:val="false"/>
                <w:i w:val="false"/>
                <w:color w:val="000000"/>
                <w:sz w:val="20"/>
              </w:rPr>
              <w:t>
- материалдардың кернеулігін;</w:t>
            </w:r>
            <w:r>
              <w:br/>
            </w:r>
            <w:r>
              <w:rPr>
                <w:rFonts w:ascii="Times New Roman"/>
                <w:b w:val="false"/>
                <w:i w:val="false"/>
                <w:color w:val="000000"/>
                <w:sz w:val="20"/>
              </w:rPr>
              <w:t>
- жүктемелер түрлері, ауытқулар.</w:t>
            </w:r>
            <w:r>
              <w:br/>
            </w:r>
            <w:r>
              <w:rPr>
                <w:rFonts w:ascii="Times New Roman"/>
                <w:b w:val="false"/>
                <w:i w:val="false"/>
                <w:color w:val="000000"/>
                <w:sz w:val="20"/>
              </w:rPr>
              <w:t>
Іскерліктер:</w:t>
            </w:r>
            <w:r>
              <w:br/>
            </w:r>
            <w:r>
              <w:rPr>
                <w:rFonts w:ascii="Times New Roman"/>
                <w:b w:val="false"/>
                <w:i w:val="false"/>
                <w:color w:val="000000"/>
                <w:sz w:val="20"/>
              </w:rPr>
              <w:t>
- машина бөлшектерінің беріктігін есептеу;</w:t>
            </w:r>
            <w:r>
              <w:br/>
            </w:r>
            <w:r>
              <w:rPr>
                <w:rFonts w:ascii="Times New Roman"/>
                <w:b w:val="false"/>
                <w:i w:val="false"/>
                <w:color w:val="000000"/>
                <w:sz w:val="20"/>
              </w:rPr>
              <w:t>
- жүктемелерді есептеу;</w:t>
            </w:r>
            <w:r>
              <w:br/>
            </w:r>
            <w:r>
              <w:rPr>
                <w:rFonts w:ascii="Times New Roman"/>
                <w:b w:val="false"/>
                <w:i w:val="false"/>
                <w:color w:val="000000"/>
                <w:sz w:val="20"/>
              </w:rPr>
              <w:t>
- ауытқуларды есептеу.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10</w:t>
            </w:r>
            <w:r>
              <w:br/>
            </w:r>
            <w:r>
              <w:rPr>
                <w:rFonts w:ascii="Times New Roman"/>
                <w:b w:val="false"/>
                <w:i w:val="false"/>
                <w:color w:val="000000"/>
                <w:sz w:val="20"/>
              </w:rPr>
              <w:t>
КҚ 3.1.1</w:t>
            </w:r>
            <w:r>
              <w:br/>
            </w:r>
            <w:r>
              <w:rPr>
                <w:rFonts w:ascii="Times New Roman"/>
                <w:b w:val="false"/>
                <w:i w:val="false"/>
                <w:color w:val="000000"/>
                <w:sz w:val="20"/>
              </w:rPr>
              <w:t>
КҚ 3.1.2</w:t>
            </w: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r>
              <w:br/>
            </w:r>
            <w:r>
              <w:rPr>
                <w:rFonts w:ascii="Times New Roman"/>
                <w:b w:val="false"/>
                <w:i w:val="false"/>
                <w:color w:val="000000"/>
                <w:sz w:val="20"/>
              </w:rPr>
              <w:t>
Тұрақты және ауыспалы тоқтардың электрлік тізбегі. Электрлік жартылай өткізгіштіктер. Трансформаторлар.</w:t>
            </w:r>
            <w:r>
              <w:br/>
            </w:r>
            <w:r>
              <w:rPr>
                <w:rFonts w:ascii="Times New Roman"/>
                <w:b w:val="false"/>
                <w:i w:val="false"/>
                <w:color w:val="000000"/>
                <w:sz w:val="20"/>
              </w:rPr>
              <w:t>
Электрлік желілер. Үшфазалы электрлік тізбектер. Электржетектері. Электрлік өлшемдер. Микроэлектроника.</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электрлік элементтердің шартты белгілер сызбасын;</w:t>
            </w:r>
            <w:r>
              <w:br/>
            </w:r>
            <w:r>
              <w:rPr>
                <w:rFonts w:ascii="Times New Roman"/>
                <w:b w:val="false"/>
                <w:i w:val="false"/>
                <w:color w:val="000000"/>
                <w:sz w:val="20"/>
              </w:rPr>
              <w:t>
- өткізгіш аспаптар құрылысын;</w:t>
            </w:r>
            <w:r>
              <w:br/>
            </w:r>
            <w:r>
              <w:rPr>
                <w:rFonts w:ascii="Times New Roman"/>
                <w:b w:val="false"/>
                <w:i w:val="false"/>
                <w:color w:val="000000"/>
                <w:sz w:val="20"/>
              </w:rPr>
              <w:t>
- микроэлектроника және интеграль;</w:t>
            </w:r>
            <w:r>
              <w:br/>
            </w:r>
            <w:r>
              <w:rPr>
                <w:rFonts w:ascii="Times New Roman"/>
                <w:b w:val="false"/>
                <w:i w:val="false"/>
                <w:color w:val="000000"/>
                <w:sz w:val="20"/>
              </w:rPr>
              <w:t xml:space="preserve">
- электржетектерінің және түрлерінің құрылымдағы микросхемаларды. </w:t>
            </w:r>
            <w:r>
              <w:br/>
            </w:r>
            <w:r>
              <w:rPr>
                <w:rFonts w:ascii="Times New Roman"/>
                <w:b w:val="false"/>
                <w:i w:val="false"/>
                <w:color w:val="000000"/>
                <w:sz w:val="20"/>
              </w:rPr>
              <w:t>
Іскерліктер:</w:t>
            </w:r>
            <w:r>
              <w:br/>
            </w:r>
            <w:r>
              <w:rPr>
                <w:rFonts w:ascii="Times New Roman"/>
                <w:b w:val="false"/>
                <w:i w:val="false"/>
                <w:color w:val="000000"/>
                <w:sz w:val="20"/>
              </w:rPr>
              <w:t>
- өткізгіш аспаптарды пайдалану;</w:t>
            </w:r>
            <w:r>
              <w:br/>
            </w:r>
            <w:r>
              <w:rPr>
                <w:rFonts w:ascii="Times New Roman"/>
                <w:b w:val="false"/>
                <w:i w:val="false"/>
                <w:color w:val="000000"/>
                <w:sz w:val="20"/>
              </w:rPr>
              <w:t>
- сызбаларды айыр;</w:t>
            </w:r>
            <w:r>
              <w:br/>
            </w:r>
            <w:r>
              <w:rPr>
                <w:rFonts w:ascii="Times New Roman"/>
                <w:b w:val="false"/>
                <w:i w:val="false"/>
                <w:color w:val="000000"/>
                <w:sz w:val="20"/>
              </w:rPr>
              <w:t>
- электрқозғалтқыштарының қуатын есептеу;</w:t>
            </w:r>
            <w:r>
              <w:br/>
            </w:r>
            <w:r>
              <w:rPr>
                <w:rFonts w:ascii="Times New Roman"/>
                <w:b w:val="false"/>
                <w:i w:val="false"/>
                <w:color w:val="000000"/>
                <w:sz w:val="20"/>
              </w:rPr>
              <w:t>
- логикалық элементтердің қағидалық сызбаларын құрастыру.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10</w:t>
            </w:r>
            <w:r>
              <w:br/>
            </w:r>
            <w:r>
              <w:rPr>
                <w:rFonts w:ascii="Times New Roman"/>
                <w:b w:val="false"/>
                <w:i w:val="false"/>
                <w:color w:val="000000"/>
                <w:sz w:val="20"/>
              </w:rPr>
              <w:t>
КҚ 3.1.3</w:t>
            </w:r>
            <w:r>
              <w:br/>
            </w:r>
            <w:r>
              <w:rPr>
                <w:rFonts w:ascii="Times New Roman"/>
                <w:b w:val="false"/>
                <w:i w:val="false"/>
                <w:color w:val="000000"/>
                <w:sz w:val="20"/>
              </w:rPr>
              <w:t>
КҚ 3.1.4</w:t>
            </w:r>
            <w:r>
              <w:br/>
            </w:r>
            <w:r>
              <w:rPr>
                <w:rFonts w:ascii="Times New Roman"/>
                <w:b w:val="false"/>
                <w:i w:val="false"/>
                <w:color w:val="000000"/>
                <w:sz w:val="20"/>
              </w:rPr>
              <w:t>
КҚ 3.1.6</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Құрылымдық материадар түрлері және оларға қойылатын талаптар.</w:t>
            </w:r>
            <w:r>
              <w:br/>
            </w:r>
            <w:r>
              <w:rPr>
                <w:rFonts w:ascii="Times New Roman"/>
                <w:b w:val="false"/>
                <w:i w:val="false"/>
                <w:color w:val="000000"/>
                <w:sz w:val="20"/>
              </w:rPr>
              <w:t>
Болат пен шойынды өндіру тәсілдері, металтану негіздері мен термиялық өңдеу; негізгі құрылымдық және құралдық материалдарды өндірістік пайдалану әрі дайындама алу әдістері.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машиналар мен механизмдер бөлшектерін, кескіш, өлшеуіш құралдар мен эталондарды дайындауда пайдаланылатын материалдар;</w:t>
            </w:r>
            <w:r>
              <w:br/>
            </w:r>
            <w:r>
              <w:rPr>
                <w:rFonts w:ascii="Times New Roman"/>
                <w:b w:val="false"/>
                <w:i w:val="false"/>
                <w:color w:val="000000"/>
                <w:sz w:val="20"/>
              </w:rPr>
              <w:t>
- құрылымдық дайындама негіздері.</w:t>
            </w:r>
            <w:r>
              <w:br/>
            </w:r>
            <w:r>
              <w:rPr>
                <w:rFonts w:ascii="Times New Roman"/>
                <w:b w:val="false"/>
                <w:i w:val="false"/>
                <w:color w:val="000000"/>
                <w:sz w:val="20"/>
              </w:rPr>
              <w:t>
Іскерліктер:</w:t>
            </w:r>
            <w:r>
              <w:br/>
            </w:r>
            <w:r>
              <w:rPr>
                <w:rFonts w:ascii="Times New Roman"/>
                <w:b w:val="false"/>
                <w:i w:val="false"/>
                <w:color w:val="000000"/>
                <w:sz w:val="20"/>
              </w:rPr>
              <w:t>
- материалдардың негізгі сипаттамаларын анықтау;</w:t>
            </w:r>
            <w:r>
              <w:br/>
            </w:r>
            <w:r>
              <w:rPr>
                <w:rFonts w:ascii="Times New Roman"/>
                <w:b w:val="false"/>
                <w:i w:val="false"/>
                <w:color w:val="000000"/>
                <w:sz w:val="20"/>
              </w:rPr>
              <w:t>
- әр түрлі бөлшектер мен құралдарға арналған материалдар маркасын таңдау;</w:t>
            </w:r>
            <w:r>
              <w:br/>
            </w:r>
            <w:r>
              <w:rPr>
                <w:rFonts w:ascii="Times New Roman"/>
                <w:b w:val="false"/>
                <w:i w:val="false"/>
                <w:color w:val="000000"/>
                <w:sz w:val="20"/>
              </w:rPr>
              <w:t>
- материалдарды термиялық өңдеу тәсілдерін тағайындау;</w:t>
            </w:r>
            <w:r>
              <w:br/>
            </w:r>
            <w:r>
              <w:rPr>
                <w:rFonts w:ascii="Times New Roman"/>
                <w:b w:val="false"/>
                <w:i w:val="false"/>
                <w:color w:val="000000"/>
                <w:sz w:val="20"/>
              </w:rPr>
              <w:t>
- дайындама алудың тиімді тәсілдерін таңдау.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БҚ 10</w:t>
            </w:r>
            <w:r>
              <w:br/>
            </w:r>
            <w:r>
              <w:rPr>
                <w:rFonts w:ascii="Times New Roman"/>
                <w:b w:val="false"/>
                <w:i w:val="false"/>
                <w:color w:val="000000"/>
                <w:sz w:val="20"/>
              </w:rPr>
              <w:t>
КҚ 3.1.2</w:t>
            </w:r>
            <w:r>
              <w:br/>
            </w:r>
            <w:r>
              <w:rPr>
                <w:rFonts w:ascii="Times New Roman"/>
                <w:b w:val="false"/>
                <w:i w:val="false"/>
                <w:color w:val="000000"/>
                <w:sz w:val="20"/>
              </w:rPr>
              <w:t>
КҚ 3.1.5</w:t>
            </w:r>
            <w:r>
              <w:br/>
            </w:r>
            <w:r>
              <w:rPr>
                <w:rFonts w:ascii="Times New Roman"/>
                <w:b w:val="false"/>
                <w:i w:val="false"/>
                <w:color w:val="000000"/>
                <w:sz w:val="20"/>
              </w:rPr>
              <w:t>
КҚ 3.1.6</w:t>
            </w:r>
            <w:r>
              <w:br/>
            </w:r>
            <w:r>
              <w:rPr>
                <w:rFonts w:ascii="Times New Roman"/>
                <w:b w:val="false"/>
                <w:i w:val="false"/>
                <w:color w:val="000000"/>
                <w:sz w:val="20"/>
              </w:rPr>
              <w:t>
КҚ 3.1.7</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жүйелер</w:t>
            </w:r>
            <w:r>
              <w:br/>
            </w:r>
            <w:r>
              <w:rPr>
                <w:rFonts w:ascii="Times New Roman"/>
                <w:b w:val="false"/>
                <w:i w:val="false"/>
                <w:color w:val="000000"/>
                <w:sz w:val="20"/>
              </w:rPr>
              <w:t>
Физикалық негіздері жүйенің қызмет етуі: гидростатикалар және гидродинамикалар, термодинамикалар негіздері; гидравликалық және пневматикалық, аралас жетектер; құрылымы, түрлері, гидро және пневмо жүйелердің есебі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техникалық жабдықтардың жетектер құрылысын, жұмысын және оларды қолдануларды;</w:t>
            </w:r>
            <w:r>
              <w:br/>
            </w:r>
            <w:r>
              <w:rPr>
                <w:rFonts w:ascii="Times New Roman"/>
                <w:b w:val="false"/>
                <w:i w:val="false"/>
                <w:color w:val="000000"/>
                <w:sz w:val="20"/>
              </w:rPr>
              <w:t>
- құбырлардың номенклатураларын, оларды есептеу әдісін және реттеу.</w:t>
            </w:r>
            <w:r>
              <w:br/>
            </w:r>
            <w:r>
              <w:rPr>
                <w:rFonts w:ascii="Times New Roman"/>
                <w:b w:val="false"/>
                <w:i w:val="false"/>
                <w:color w:val="000000"/>
                <w:sz w:val="20"/>
              </w:rPr>
              <w:t xml:space="preserve">
Іскерліктер: </w:t>
            </w:r>
            <w:r>
              <w:br/>
            </w:r>
            <w:r>
              <w:rPr>
                <w:rFonts w:ascii="Times New Roman"/>
                <w:b w:val="false"/>
                <w:i w:val="false"/>
                <w:color w:val="000000"/>
                <w:sz w:val="20"/>
              </w:rPr>
              <w:t>
- жетектердің принциптік сызбаларын құрастыру;</w:t>
            </w:r>
            <w:r>
              <w:br/>
            </w:r>
            <w:r>
              <w:rPr>
                <w:rFonts w:ascii="Times New Roman"/>
                <w:b w:val="false"/>
                <w:i w:val="false"/>
                <w:color w:val="000000"/>
                <w:sz w:val="20"/>
              </w:rPr>
              <w:t>
- пневмо және гидро қозғалтқыштардың құрылысы есебін жасау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10</w:t>
            </w:r>
            <w:r>
              <w:br/>
            </w:r>
            <w:r>
              <w:rPr>
                <w:rFonts w:ascii="Times New Roman"/>
                <w:b w:val="false"/>
                <w:i w:val="false"/>
                <w:color w:val="000000"/>
                <w:sz w:val="20"/>
              </w:rPr>
              <w:t>
КҚ 3.1.2</w:t>
            </w:r>
            <w:r>
              <w:br/>
            </w:r>
            <w:r>
              <w:rPr>
                <w:rFonts w:ascii="Times New Roman"/>
                <w:b w:val="false"/>
                <w:i w:val="false"/>
                <w:color w:val="000000"/>
                <w:sz w:val="20"/>
              </w:rPr>
              <w:t>
КҚ 3.1.3</w:t>
            </w:r>
            <w:r>
              <w:br/>
            </w:r>
            <w:r>
              <w:rPr>
                <w:rFonts w:ascii="Times New Roman"/>
                <w:b w:val="false"/>
                <w:i w:val="false"/>
                <w:color w:val="000000"/>
                <w:sz w:val="20"/>
              </w:rPr>
              <w:t>
КҚ 3.1.4</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ережесі мен қауіпсіздігі</w:t>
            </w:r>
            <w:r>
              <w:br/>
            </w:r>
            <w:r>
              <w:rPr>
                <w:rFonts w:ascii="Times New Roman"/>
                <w:b w:val="false"/>
                <w:i w:val="false"/>
                <w:color w:val="000000"/>
                <w:sz w:val="20"/>
              </w:rPr>
              <w:t>
Жалпы ереже. Жол белгілері. Қозғалыс тәртібі. Қозғалыс жылдамдығы. Реттеу. Қиылыстар, өтулер, өткелдер. Жүк көтергіш машиналардың қозғалыс ерекшеліктері. Техникалық күйі және жабдықтар. Қауіпсіздік негіздері. Бірінші дәрігерлік көмек көрсету.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жолқозғалысының ережесі;</w:t>
            </w:r>
            <w:r>
              <w:br/>
            </w:r>
            <w:r>
              <w:rPr>
                <w:rFonts w:ascii="Times New Roman"/>
                <w:b w:val="false"/>
                <w:i w:val="false"/>
                <w:color w:val="000000"/>
                <w:sz w:val="20"/>
              </w:rPr>
              <w:t>
- көлік жүргізу теориясының негіздері;</w:t>
            </w:r>
            <w:r>
              <w:br/>
            </w:r>
            <w:r>
              <w:rPr>
                <w:rFonts w:ascii="Times New Roman"/>
                <w:b w:val="false"/>
                <w:i w:val="false"/>
                <w:color w:val="000000"/>
                <w:sz w:val="20"/>
              </w:rPr>
              <w:t>
- құрылымдық қауіпсіздік пен техникалық күйге қойылатын талаптар;</w:t>
            </w:r>
            <w:r>
              <w:br/>
            </w:r>
            <w:r>
              <w:rPr>
                <w:rFonts w:ascii="Times New Roman"/>
                <w:b w:val="false"/>
                <w:i w:val="false"/>
                <w:color w:val="000000"/>
                <w:sz w:val="20"/>
              </w:rPr>
              <w:t>
- жол-көлік апаттарының себептері;</w:t>
            </w:r>
            <w:r>
              <w:br/>
            </w:r>
            <w:r>
              <w:rPr>
                <w:rFonts w:ascii="Times New Roman"/>
                <w:b w:val="false"/>
                <w:i w:val="false"/>
                <w:color w:val="000000"/>
                <w:sz w:val="20"/>
              </w:rPr>
              <w:t>
Іскерліктер:</w:t>
            </w:r>
            <w:r>
              <w:br/>
            </w:r>
            <w:r>
              <w:rPr>
                <w:rFonts w:ascii="Times New Roman"/>
                <w:b w:val="false"/>
                <w:i w:val="false"/>
                <w:color w:val="000000"/>
                <w:sz w:val="20"/>
              </w:rPr>
              <w:t>
- сауатты түрде көлік құралдарын техникалық тұрғыдан пайдалану;</w:t>
            </w:r>
            <w:r>
              <w:br/>
            </w:r>
            <w:r>
              <w:rPr>
                <w:rFonts w:ascii="Times New Roman"/>
                <w:b w:val="false"/>
                <w:i w:val="false"/>
                <w:color w:val="000000"/>
                <w:sz w:val="20"/>
              </w:rPr>
              <w:t>
- пайдалану кезінде пайда болған ақауларды анықтау;</w:t>
            </w:r>
            <w:r>
              <w:br/>
            </w:r>
            <w:r>
              <w:rPr>
                <w:rFonts w:ascii="Times New Roman"/>
                <w:b w:val="false"/>
                <w:i w:val="false"/>
                <w:color w:val="000000"/>
                <w:sz w:val="20"/>
              </w:rPr>
              <w:t>
- әр түрлі жағдайларда көлік құралдарын басқару;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7</w:t>
            </w:r>
            <w:r>
              <w:br/>
            </w:r>
            <w:r>
              <w:rPr>
                <w:rFonts w:ascii="Times New Roman"/>
                <w:b w:val="false"/>
                <w:i w:val="false"/>
                <w:color w:val="000000"/>
                <w:sz w:val="20"/>
              </w:rPr>
              <w:t>
КҚ 3.1.8</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құрылысының, технологиясының, пайдалану мен баптау негіздері</w:t>
            </w:r>
            <w:r>
              <w:br/>
            </w:r>
            <w:r>
              <w:rPr>
                <w:rFonts w:ascii="Times New Roman"/>
                <w:b w:val="false"/>
                <w:i w:val="false"/>
                <w:color w:val="000000"/>
                <w:sz w:val="20"/>
              </w:rPr>
              <w:t>
Жолдар, санаттар. Өтпелі-жылдамдық жолақтары. Жабынды түрлері. Жол киімдері, материалдар, тозу. Бұру жолағының ені.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автомобиль жолдарының маңызы;</w:t>
            </w:r>
            <w:r>
              <w:br/>
            </w:r>
            <w:r>
              <w:rPr>
                <w:rFonts w:ascii="Times New Roman"/>
                <w:b w:val="false"/>
                <w:i w:val="false"/>
                <w:color w:val="000000"/>
                <w:sz w:val="20"/>
              </w:rPr>
              <w:t>
- жабынды түрлері;</w:t>
            </w:r>
            <w:r>
              <w:br/>
            </w:r>
            <w:r>
              <w:rPr>
                <w:rFonts w:ascii="Times New Roman"/>
                <w:b w:val="false"/>
                <w:i w:val="false"/>
                <w:color w:val="000000"/>
                <w:sz w:val="20"/>
              </w:rPr>
              <w:t>
- жолдардың көлемдік бөлшектері;</w:t>
            </w:r>
            <w:r>
              <w:br/>
            </w:r>
            <w:r>
              <w:rPr>
                <w:rFonts w:ascii="Times New Roman"/>
                <w:b w:val="false"/>
                <w:i w:val="false"/>
                <w:color w:val="000000"/>
                <w:sz w:val="20"/>
              </w:rPr>
              <w:t>
- беріктік пен төзімділікті қамтамасыз ету шаралары;</w:t>
            </w:r>
            <w:r>
              <w:br/>
            </w:r>
            <w:r>
              <w:rPr>
                <w:rFonts w:ascii="Times New Roman"/>
                <w:b w:val="false"/>
                <w:i w:val="false"/>
                <w:color w:val="000000"/>
                <w:sz w:val="20"/>
              </w:rPr>
              <w:t>
- жол киімдерінің түрлері және оның құрылысы;</w:t>
            </w:r>
            <w:r>
              <w:br/>
            </w:r>
            <w:r>
              <w:rPr>
                <w:rFonts w:ascii="Times New Roman"/>
                <w:b w:val="false"/>
                <w:i w:val="false"/>
                <w:color w:val="000000"/>
                <w:sz w:val="20"/>
              </w:rPr>
              <w:t>
Іскерліктер:</w:t>
            </w:r>
            <w:r>
              <w:br/>
            </w:r>
            <w:r>
              <w:rPr>
                <w:rFonts w:ascii="Times New Roman"/>
                <w:b w:val="false"/>
                <w:i w:val="false"/>
                <w:color w:val="000000"/>
                <w:sz w:val="20"/>
              </w:rPr>
              <w:t>
- төзімділік, тұнба, қарға тәуелділік бойынша есепті орындау;</w:t>
            </w:r>
            <w:r>
              <w:br/>
            </w:r>
            <w:r>
              <w:rPr>
                <w:rFonts w:ascii="Times New Roman"/>
                <w:b w:val="false"/>
                <w:i w:val="false"/>
                <w:color w:val="000000"/>
                <w:sz w:val="20"/>
              </w:rPr>
              <w:t>
- жабындының қалыңдығын есепке ала отырып таңдау;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БК 3</w:t>
            </w:r>
            <w:r>
              <w:br/>
            </w:r>
            <w:r>
              <w:rPr>
                <w:rFonts w:ascii="Times New Roman"/>
                <w:b w:val="false"/>
                <w:i w:val="false"/>
                <w:color w:val="000000"/>
                <w:sz w:val="20"/>
              </w:rPr>
              <w:t>
БК 4</w:t>
            </w:r>
            <w:r>
              <w:br/>
            </w:r>
            <w:r>
              <w:rPr>
                <w:rFonts w:ascii="Times New Roman"/>
                <w:b w:val="false"/>
                <w:i w:val="false"/>
                <w:color w:val="000000"/>
                <w:sz w:val="20"/>
              </w:rPr>
              <w:t>
БК 7</w:t>
            </w:r>
            <w:r>
              <w:br/>
            </w:r>
            <w:r>
              <w:rPr>
                <w:rFonts w:ascii="Times New Roman"/>
                <w:b w:val="false"/>
                <w:i w:val="false"/>
                <w:color w:val="000000"/>
                <w:sz w:val="20"/>
              </w:rPr>
              <w:t>
ПК 3.1.3</w:t>
            </w:r>
            <w:r>
              <w:br/>
            </w:r>
            <w:r>
              <w:rPr>
                <w:rFonts w:ascii="Times New Roman"/>
                <w:b w:val="false"/>
                <w:i w:val="false"/>
                <w:color w:val="000000"/>
                <w:sz w:val="20"/>
              </w:rPr>
              <w:t>
ПК 3.1.6</w:t>
            </w:r>
            <w:r>
              <w:br/>
            </w:r>
            <w:r>
              <w:rPr>
                <w:rFonts w:ascii="Times New Roman"/>
                <w:b w:val="false"/>
                <w:i w:val="false"/>
                <w:color w:val="000000"/>
                <w:sz w:val="20"/>
              </w:rPr>
              <w:t>
ПК 3.1.7</w:t>
            </w:r>
            <w:r>
              <w:br/>
            </w:r>
            <w:r>
              <w:rPr>
                <w:rFonts w:ascii="Times New Roman"/>
                <w:b w:val="false"/>
                <w:i w:val="false"/>
                <w:color w:val="000000"/>
                <w:sz w:val="20"/>
              </w:rPr>
              <w:t>
ПК 3.1.8</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xml:space="preserve">
Стандарттау түсінігі. Нормативтік құжаттар, стандарттаудың әдістері мен жүйесі. Халықаралық стандарттау. Метрология: түсінік, көлемі, өлшем және өлшем құралы. Сертификаттау: түсінік, түрлері және сертификаттауды жүргізу тәртібі. Сертификаттау жүйесі, халықаралық сертификаттау.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кәсіби сөздік, заңнамалық актілер, стандарттау және сертификаттау бойынша әдістемелік құжаттар;</w:t>
            </w:r>
            <w:r>
              <w:br/>
            </w:r>
            <w:r>
              <w:rPr>
                <w:rFonts w:ascii="Times New Roman"/>
                <w:b w:val="false"/>
                <w:i w:val="false"/>
                <w:color w:val="000000"/>
                <w:sz w:val="20"/>
              </w:rPr>
              <w:t>
- өлшем теориясы;</w:t>
            </w:r>
            <w:r>
              <w:br/>
            </w:r>
            <w:r>
              <w:rPr>
                <w:rFonts w:ascii="Times New Roman"/>
                <w:b w:val="false"/>
                <w:i w:val="false"/>
                <w:color w:val="000000"/>
                <w:sz w:val="20"/>
              </w:rPr>
              <w:t>
- қазіргі таным әдістерінің мүмкіндіктері;</w:t>
            </w:r>
            <w:r>
              <w:br/>
            </w:r>
            <w:r>
              <w:rPr>
                <w:rFonts w:ascii="Times New Roman"/>
                <w:b w:val="false"/>
                <w:i w:val="false"/>
                <w:color w:val="000000"/>
                <w:sz w:val="20"/>
              </w:rPr>
              <w:t>
- стандарттау, метрология және сертификаттау тарихы;</w:t>
            </w:r>
            <w:r>
              <w:br/>
            </w:r>
            <w:r>
              <w:rPr>
                <w:rFonts w:ascii="Times New Roman"/>
                <w:b w:val="false"/>
                <w:i w:val="false"/>
                <w:color w:val="000000"/>
                <w:sz w:val="20"/>
              </w:rPr>
              <w:t>
- сертификаттау үрдісінің маңызы;</w:t>
            </w:r>
            <w:r>
              <w:br/>
            </w:r>
            <w:r>
              <w:rPr>
                <w:rFonts w:ascii="Times New Roman"/>
                <w:b w:val="false"/>
                <w:i w:val="false"/>
                <w:color w:val="000000"/>
                <w:sz w:val="20"/>
              </w:rPr>
              <w:t>
Іскерліктер:</w:t>
            </w:r>
            <w:r>
              <w:br/>
            </w:r>
            <w:r>
              <w:rPr>
                <w:rFonts w:ascii="Times New Roman"/>
                <w:b w:val="false"/>
                <w:i w:val="false"/>
                <w:color w:val="000000"/>
                <w:sz w:val="20"/>
              </w:rPr>
              <w:t>
- көпқырлы нормативтік құжаттарда еркін бағыт алу</w:t>
            </w:r>
            <w:r>
              <w:br/>
            </w:r>
            <w:r>
              <w:rPr>
                <w:rFonts w:ascii="Times New Roman"/>
                <w:b w:val="false"/>
                <w:i w:val="false"/>
                <w:color w:val="000000"/>
                <w:sz w:val="20"/>
              </w:rPr>
              <w:t>
- халықаралық бірегей жүйені пайдалану;</w:t>
            </w:r>
            <w:r>
              <w:br/>
            </w:r>
            <w:r>
              <w:rPr>
                <w:rFonts w:ascii="Times New Roman"/>
                <w:b w:val="false"/>
                <w:i w:val="false"/>
                <w:color w:val="000000"/>
                <w:sz w:val="20"/>
              </w:rPr>
              <w:t>
- өлшем кезіндегі қателіктерге есеп жүргізу;</w:t>
            </w:r>
            <w:r>
              <w:br/>
            </w:r>
            <w:r>
              <w:rPr>
                <w:rFonts w:ascii="Times New Roman"/>
                <w:b w:val="false"/>
                <w:i w:val="false"/>
                <w:color w:val="000000"/>
                <w:sz w:val="20"/>
              </w:rPr>
              <w:t>
- теориялық білімді тәжірибеде қолдану.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БҚ 10</w:t>
            </w:r>
            <w:r>
              <w:br/>
            </w:r>
            <w:r>
              <w:rPr>
                <w:rFonts w:ascii="Times New Roman"/>
                <w:b w:val="false"/>
                <w:i w:val="false"/>
                <w:color w:val="000000"/>
                <w:sz w:val="20"/>
              </w:rPr>
              <w:t>
КҚ 3.1.1</w:t>
            </w:r>
            <w:r>
              <w:br/>
            </w:r>
            <w:r>
              <w:rPr>
                <w:rFonts w:ascii="Times New Roman"/>
                <w:b w:val="false"/>
                <w:i w:val="false"/>
                <w:color w:val="000000"/>
                <w:sz w:val="20"/>
              </w:rPr>
              <w:t>
КҚ 3.1.5</w:t>
            </w:r>
            <w:r>
              <w:br/>
            </w:r>
            <w:r>
              <w:rPr>
                <w:rFonts w:ascii="Times New Roman"/>
                <w:b w:val="false"/>
                <w:i w:val="false"/>
                <w:color w:val="000000"/>
                <w:sz w:val="20"/>
              </w:rPr>
              <w:t>
КҚ 3.1.6</w:t>
            </w:r>
            <w:r>
              <w:br/>
            </w:r>
            <w:r>
              <w:rPr>
                <w:rFonts w:ascii="Times New Roman"/>
                <w:b w:val="false"/>
                <w:i w:val="false"/>
                <w:color w:val="000000"/>
                <w:sz w:val="20"/>
              </w:rPr>
              <w:t>
КҚ 3.1.7</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r>
              <w:br/>
            </w:r>
            <w:r>
              <w:rPr>
                <w:rFonts w:ascii="Times New Roman"/>
                <w:b w:val="false"/>
                <w:i w:val="false"/>
                <w:color w:val="000000"/>
                <w:sz w:val="20"/>
              </w:rPr>
              <w:t>
Макро және микроэкономика түрлері, кәсіпкерлік; кәсіпкерлік түрлері; ұйымдастыру және еңбек өнімділігі, материалдық қорлар, еңбекақы; өндіріс шығындары; маркетинг; баға түзу; кәсіпорын қаржысы; салық жүйесі; кәсіпорынның өндірістік қызметі.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макро және микроэкономика туралы;</w:t>
            </w:r>
            <w:r>
              <w:br/>
            </w:r>
            <w:r>
              <w:rPr>
                <w:rFonts w:ascii="Times New Roman"/>
                <w:b w:val="false"/>
                <w:i w:val="false"/>
                <w:color w:val="000000"/>
                <w:sz w:val="20"/>
              </w:rPr>
              <w:t>
- кәсіпкерлік түрі туралы;</w:t>
            </w:r>
            <w:r>
              <w:br/>
            </w:r>
            <w:r>
              <w:rPr>
                <w:rFonts w:ascii="Times New Roman"/>
                <w:b w:val="false"/>
                <w:i w:val="false"/>
                <w:color w:val="000000"/>
                <w:sz w:val="20"/>
              </w:rPr>
              <w:t>
- кәсіпорынның салық жүйесінің түрлері туралы.</w:t>
            </w:r>
            <w:r>
              <w:br/>
            </w:r>
            <w:r>
              <w:rPr>
                <w:rFonts w:ascii="Times New Roman"/>
                <w:b w:val="false"/>
                <w:i w:val="false"/>
                <w:color w:val="000000"/>
                <w:sz w:val="20"/>
              </w:rPr>
              <w:t>
Іскерліктер:</w:t>
            </w:r>
            <w:r>
              <w:br/>
            </w:r>
            <w:r>
              <w:rPr>
                <w:rFonts w:ascii="Times New Roman"/>
                <w:b w:val="false"/>
                <w:i w:val="false"/>
                <w:color w:val="000000"/>
                <w:sz w:val="20"/>
              </w:rPr>
              <w:t>
- өндірістің әлеуметтік-экономикалық мәселелеріне бағытталу, әлемдік еңбек нарығындағы бизнес;</w:t>
            </w:r>
            <w:r>
              <w:br/>
            </w:r>
            <w:r>
              <w:rPr>
                <w:rFonts w:ascii="Times New Roman"/>
                <w:b w:val="false"/>
                <w:i w:val="false"/>
                <w:color w:val="000000"/>
                <w:sz w:val="20"/>
              </w:rPr>
              <w:t>
- басқарма тапсырмаларын шешуге қатысу;</w:t>
            </w:r>
            <w:r>
              <w:br/>
            </w:r>
            <w:r>
              <w:rPr>
                <w:rFonts w:ascii="Times New Roman"/>
                <w:b w:val="false"/>
                <w:i w:val="false"/>
                <w:color w:val="000000"/>
                <w:sz w:val="20"/>
              </w:rPr>
              <w:t>
- қаржы операцияларын есептеу, кірістер, өндірістің пайдасы, еңбектік техникалық-экономикалық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3</w:t>
            </w:r>
            <w:r>
              <w:br/>
            </w:r>
            <w:r>
              <w:rPr>
                <w:rFonts w:ascii="Times New Roman"/>
                <w:b w:val="false"/>
                <w:i w:val="false"/>
                <w:color w:val="000000"/>
                <w:sz w:val="20"/>
              </w:rPr>
              <w:t>
БҚ 5</w:t>
            </w:r>
            <w:r>
              <w:br/>
            </w:r>
            <w:r>
              <w:rPr>
                <w:rFonts w:ascii="Times New Roman"/>
                <w:b w:val="false"/>
                <w:i w:val="false"/>
                <w:color w:val="000000"/>
                <w:sz w:val="20"/>
              </w:rPr>
              <w:t>
БҚ 9</w:t>
            </w:r>
            <w:r>
              <w:br/>
            </w:r>
            <w:r>
              <w:rPr>
                <w:rFonts w:ascii="Times New Roman"/>
                <w:b w:val="false"/>
                <w:i w:val="false"/>
                <w:color w:val="000000"/>
                <w:sz w:val="20"/>
              </w:rPr>
              <w:t>
БҚ 10</w:t>
            </w:r>
            <w:r>
              <w:br/>
            </w:r>
            <w:r>
              <w:rPr>
                <w:rFonts w:ascii="Times New Roman"/>
                <w:b w:val="false"/>
                <w:i w:val="false"/>
                <w:color w:val="000000"/>
                <w:sz w:val="20"/>
              </w:rPr>
              <w:t>
КҚ 3.1.1</w:t>
            </w:r>
            <w:r>
              <w:br/>
            </w:r>
            <w:r>
              <w:rPr>
                <w:rFonts w:ascii="Times New Roman"/>
                <w:b w:val="false"/>
                <w:i w:val="false"/>
                <w:color w:val="000000"/>
                <w:sz w:val="20"/>
              </w:rPr>
              <w:t>
КҚ 3.1.6</w:t>
            </w:r>
            <w:r>
              <w:br/>
            </w:r>
            <w:r>
              <w:rPr>
                <w:rFonts w:ascii="Times New Roman"/>
                <w:b w:val="false"/>
                <w:i w:val="false"/>
                <w:color w:val="000000"/>
                <w:sz w:val="20"/>
              </w:rPr>
              <w:t>
КҚ 3.1.7</w:t>
            </w:r>
            <w:r>
              <w:br/>
            </w:r>
            <w:r>
              <w:rPr>
                <w:rFonts w:ascii="Times New Roman"/>
                <w:b w:val="false"/>
                <w:i w:val="false"/>
                <w:color w:val="000000"/>
                <w:sz w:val="20"/>
              </w:rPr>
              <w:t>
КҚ 3.1.8</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Менеджменттің теориялық негіздері. Менеджменттің инфрақұрылымы. Басқармалық шешімдерді қабылдаудың әдістері мен технологиясы. Менеджменттегі ақпараттық қамсыздандыру.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басқарудың ұйымдастыру құрылымын;</w:t>
            </w:r>
            <w:r>
              <w:br/>
            </w:r>
            <w:r>
              <w:rPr>
                <w:rFonts w:ascii="Times New Roman"/>
                <w:b w:val="false"/>
                <w:i w:val="false"/>
                <w:color w:val="000000"/>
                <w:sz w:val="20"/>
              </w:rPr>
              <w:t>
- қазіргі технологияның әдістерін және басқарма шешімдеріне дайындық пен негіздемені;</w:t>
            </w:r>
            <w:r>
              <w:br/>
            </w:r>
            <w:r>
              <w:rPr>
                <w:rFonts w:ascii="Times New Roman"/>
                <w:b w:val="false"/>
                <w:i w:val="false"/>
                <w:color w:val="000000"/>
                <w:sz w:val="20"/>
              </w:rPr>
              <w:t>
- мотивацияның қазіргі әдістерін.</w:t>
            </w:r>
            <w:r>
              <w:br/>
            </w:r>
            <w:r>
              <w:rPr>
                <w:rFonts w:ascii="Times New Roman"/>
                <w:b w:val="false"/>
                <w:i w:val="false"/>
                <w:color w:val="000000"/>
                <w:sz w:val="20"/>
              </w:rPr>
              <w:t>
Іскерліктер:</w:t>
            </w:r>
            <w:r>
              <w:br/>
            </w:r>
            <w:r>
              <w:rPr>
                <w:rFonts w:ascii="Times New Roman"/>
                <w:b w:val="false"/>
                <w:i w:val="false"/>
                <w:color w:val="000000"/>
                <w:sz w:val="20"/>
              </w:rPr>
              <w:t>
- ұйымдастырушылық-өндірістік мәселелерді шешуге қатысу;</w:t>
            </w:r>
            <w:r>
              <w:br/>
            </w:r>
            <w:r>
              <w:rPr>
                <w:rFonts w:ascii="Times New Roman"/>
                <w:b w:val="false"/>
                <w:i w:val="false"/>
                <w:color w:val="000000"/>
                <w:sz w:val="20"/>
              </w:rPr>
              <w:t>
- жанжалдық жағдайдың алдын алу және рұқсат беру;</w:t>
            </w:r>
            <w:r>
              <w:br/>
            </w:r>
            <w:r>
              <w:rPr>
                <w:rFonts w:ascii="Times New Roman"/>
                <w:b w:val="false"/>
                <w:i w:val="false"/>
                <w:color w:val="000000"/>
                <w:sz w:val="20"/>
              </w:rPr>
              <w:t>
- қызметкердің іскерлік сапасын анықтау.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5</w:t>
            </w:r>
            <w:r>
              <w:br/>
            </w:r>
            <w:r>
              <w:rPr>
                <w:rFonts w:ascii="Times New Roman"/>
                <w:b w:val="false"/>
                <w:i w:val="false"/>
                <w:color w:val="000000"/>
                <w:sz w:val="20"/>
              </w:rPr>
              <w:t>
БҚ 9</w:t>
            </w:r>
            <w:r>
              <w:br/>
            </w:r>
            <w:r>
              <w:rPr>
                <w:rFonts w:ascii="Times New Roman"/>
                <w:b w:val="false"/>
                <w:i w:val="false"/>
                <w:color w:val="000000"/>
                <w:sz w:val="20"/>
              </w:rPr>
              <w:t>
БҚ 11</w:t>
            </w:r>
            <w:r>
              <w:br/>
            </w:r>
            <w:r>
              <w:rPr>
                <w:rFonts w:ascii="Times New Roman"/>
                <w:b w:val="false"/>
                <w:i w:val="false"/>
                <w:color w:val="000000"/>
                <w:sz w:val="20"/>
              </w:rPr>
              <w:t>
КҚ 3.1.1</w:t>
            </w:r>
            <w:r>
              <w:br/>
            </w:r>
            <w:r>
              <w:rPr>
                <w:rFonts w:ascii="Times New Roman"/>
                <w:b w:val="false"/>
                <w:i w:val="false"/>
                <w:color w:val="000000"/>
                <w:sz w:val="20"/>
              </w:rPr>
              <w:t>
КҚ 3.1.6</w:t>
            </w:r>
            <w:r>
              <w:br/>
            </w:r>
            <w:r>
              <w:rPr>
                <w:rFonts w:ascii="Times New Roman"/>
                <w:b w:val="false"/>
                <w:i w:val="false"/>
                <w:color w:val="000000"/>
                <w:sz w:val="20"/>
              </w:rPr>
              <w:t>
КҚ 3.1.7</w:t>
            </w:r>
            <w:r>
              <w:br/>
            </w:r>
            <w:r>
              <w:rPr>
                <w:rFonts w:ascii="Times New Roman"/>
                <w:b w:val="false"/>
                <w:i w:val="false"/>
                <w:color w:val="000000"/>
                <w:sz w:val="20"/>
              </w:rPr>
              <w:t>
КҚ 3.1.8</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Еңбекті қорғау бойынша құқықтық және ұйымдастырушылық нормативтік мәселелер;</w:t>
            </w:r>
            <w:r>
              <w:br/>
            </w:r>
            <w:r>
              <w:rPr>
                <w:rFonts w:ascii="Times New Roman"/>
                <w:b w:val="false"/>
                <w:i w:val="false"/>
                <w:color w:val="000000"/>
                <w:sz w:val="20"/>
              </w:rPr>
              <w:t>
ҚР-дағы еңбекті қорғау туралы заңнамалар;</w:t>
            </w:r>
            <w:r>
              <w:br/>
            </w:r>
            <w:r>
              <w:rPr>
                <w:rFonts w:ascii="Times New Roman"/>
                <w:b w:val="false"/>
                <w:i w:val="false"/>
                <w:color w:val="000000"/>
                <w:sz w:val="20"/>
              </w:rPr>
              <w:t>
Еңбекті қорғаудың үлгілік жүйелері; өндірістік жарақат және ауру;</w:t>
            </w:r>
            <w:r>
              <w:br/>
            </w:r>
            <w:r>
              <w:rPr>
                <w:rFonts w:ascii="Times New Roman"/>
                <w:b w:val="false"/>
                <w:i w:val="false"/>
                <w:color w:val="000000"/>
                <w:sz w:val="20"/>
              </w:rPr>
              <w:t xml:space="preserve">
Еңбек жағдайына әсер ететін факторлар; </w:t>
            </w:r>
            <w:r>
              <w:br/>
            </w:r>
            <w:r>
              <w:rPr>
                <w:rFonts w:ascii="Times New Roman"/>
                <w:b w:val="false"/>
                <w:i w:val="false"/>
                <w:color w:val="000000"/>
                <w:sz w:val="20"/>
              </w:rPr>
              <w:t>
Еңбекті қорғау және қауіпсіздік бойынша шаралар; өрт және электр қауіпсіздігі,</w:t>
            </w:r>
            <w:r>
              <w:br/>
            </w:r>
            <w:r>
              <w:rPr>
                <w:rFonts w:ascii="Times New Roman"/>
                <w:b w:val="false"/>
                <w:i w:val="false"/>
                <w:color w:val="000000"/>
                <w:sz w:val="20"/>
              </w:rPr>
              <w:t>
Жабдықтарды қауіпсіз пайдалану ережесі;</w:t>
            </w:r>
            <w:r>
              <w:br/>
            </w:r>
            <w:r>
              <w:rPr>
                <w:rFonts w:ascii="Times New Roman"/>
                <w:b w:val="false"/>
                <w:i w:val="false"/>
                <w:color w:val="000000"/>
                <w:sz w:val="20"/>
              </w:rPr>
              <w:t xml:space="preserve">
Қауіпсіздік техникасы: түрлері, қоры, алдын алу шаралары.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өндірістік санитарлық және тазалық, техникалық қауіпсіздік, өрт қауіпсіздігі ережелері туралы.</w:t>
            </w:r>
            <w:r>
              <w:br/>
            </w:r>
            <w:r>
              <w:rPr>
                <w:rFonts w:ascii="Times New Roman"/>
                <w:b w:val="false"/>
                <w:i w:val="false"/>
                <w:color w:val="000000"/>
                <w:sz w:val="20"/>
              </w:rPr>
              <w:t>
Іскерліктер:</w:t>
            </w:r>
            <w:r>
              <w:br/>
            </w:r>
            <w:r>
              <w:rPr>
                <w:rFonts w:ascii="Times New Roman"/>
                <w:b w:val="false"/>
                <w:i w:val="false"/>
                <w:color w:val="000000"/>
                <w:sz w:val="20"/>
              </w:rPr>
              <w:t>
- өндірістік жарақат алғанда бірінші дәрігерлік көмек көрсету;</w:t>
            </w:r>
            <w:r>
              <w:br/>
            </w:r>
            <w:r>
              <w:rPr>
                <w:rFonts w:ascii="Times New Roman"/>
                <w:b w:val="false"/>
                <w:i w:val="false"/>
                <w:color w:val="000000"/>
                <w:sz w:val="20"/>
              </w:rPr>
              <w:t>
- жұмысшының жұмысқа жарамсыздығы туралы акт жазу;</w:t>
            </w:r>
            <w:r>
              <w:br/>
            </w:r>
            <w:r>
              <w:rPr>
                <w:rFonts w:ascii="Times New Roman"/>
                <w:b w:val="false"/>
                <w:i w:val="false"/>
                <w:color w:val="000000"/>
                <w:sz w:val="20"/>
              </w:rPr>
              <w:t>
- қоршаған ортаны қорғау бойынша шаралар дайындау.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4</w:t>
            </w:r>
            <w:r>
              <w:br/>
            </w:r>
            <w:r>
              <w:rPr>
                <w:rFonts w:ascii="Times New Roman"/>
                <w:b w:val="false"/>
                <w:i w:val="false"/>
                <w:color w:val="000000"/>
                <w:sz w:val="20"/>
              </w:rPr>
              <w:t>
БҚ 7</w:t>
            </w:r>
            <w:r>
              <w:br/>
            </w:r>
            <w:r>
              <w:rPr>
                <w:rFonts w:ascii="Times New Roman"/>
                <w:b w:val="false"/>
                <w:i w:val="false"/>
                <w:color w:val="000000"/>
                <w:sz w:val="20"/>
              </w:rPr>
              <w:t>
БҚ 11</w:t>
            </w:r>
            <w:r>
              <w:br/>
            </w:r>
            <w:r>
              <w:rPr>
                <w:rFonts w:ascii="Times New Roman"/>
                <w:b w:val="false"/>
                <w:i w:val="false"/>
                <w:color w:val="000000"/>
                <w:sz w:val="20"/>
              </w:rPr>
              <w:t>
КҚ 3.1.7</w:t>
            </w:r>
            <w:r>
              <w:br/>
            </w:r>
            <w:r>
              <w:rPr>
                <w:rFonts w:ascii="Times New Roman"/>
                <w:b w:val="false"/>
                <w:i w:val="false"/>
                <w:color w:val="000000"/>
                <w:sz w:val="20"/>
              </w:rPr>
              <w:t>
КҚ 3.1.8</w:t>
            </w:r>
          </w:p>
        </w:tc>
      </w:tr>
      <w:tr>
        <w:trPr>
          <w:trHeight w:val="16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111003 3 - Техник-механик</w:t>
            </w:r>
          </w:p>
        </w:tc>
      </w:tr>
      <w:tr>
        <w:trPr>
          <w:trHeight w:val="16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тракторлар</w:t>
            </w:r>
            <w:r>
              <w:br/>
            </w:r>
            <w:r>
              <w:rPr>
                <w:rFonts w:ascii="Times New Roman"/>
                <w:b w:val="false"/>
                <w:i w:val="false"/>
                <w:color w:val="000000"/>
                <w:sz w:val="20"/>
              </w:rPr>
              <w:t>
Автомобильдер мен тракторлардыжіктеу және жалпы құрылысы. Жіктеу, қозғалтқыштардың негізгі механизмдері мен жүйелері. Майлау жүйесі. Салқындату жүйесі. Электрлік энергия көздері.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автомобильдер мен тракторлардың құрылысы;</w:t>
            </w:r>
            <w:r>
              <w:br/>
            </w:r>
            <w:r>
              <w:rPr>
                <w:rFonts w:ascii="Times New Roman"/>
                <w:b w:val="false"/>
                <w:i w:val="false"/>
                <w:color w:val="000000"/>
                <w:sz w:val="20"/>
              </w:rPr>
              <w:t>
- тракторлар мен автомобильдердің негізгі бөліктері;</w:t>
            </w:r>
            <w:r>
              <w:br/>
            </w:r>
            <w:r>
              <w:rPr>
                <w:rFonts w:ascii="Times New Roman"/>
                <w:b w:val="false"/>
                <w:i w:val="false"/>
                <w:color w:val="000000"/>
                <w:sz w:val="20"/>
              </w:rPr>
              <w:t>
- басқару рычагтары:</w:t>
            </w:r>
            <w:r>
              <w:br/>
            </w:r>
            <w:r>
              <w:rPr>
                <w:rFonts w:ascii="Times New Roman"/>
                <w:b w:val="false"/>
                <w:i w:val="false"/>
                <w:color w:val="000000"/>
                <w:sz w:val="20"/>
              </w:rPr>
              <w:t>
- бақылаушы-өлшеуіш және дабыл аспаптары;</w:t>
            </w:r>
            <w:r>
              <w:br/>
            </w:r>
            <w:r>
              <w:rPr>
                <w:rFonts w:ascii="Times New Roman"/>
                <w:b w:val="false"/>
                <w:i w:val="false"/>
                <w:color w:val="000000"/>
                <w:sz w:val="20"/>
              </w:rPr>
              <w:t>
- басқару органдары және қозғалтқыштарды іске қосу;</w:t>
            </w:r>
            <w:r>
              <w:br/>
            </w:r>
            <w:r>
              <w:rPr>
                <w:rFonts w:ascii="Times New Roman"/>
                <w:b w:val="false"/>
                <w:i w:val="false"/>
                <w:color w:val="000000"/>
                <w:sz w:val="20"/>
              </w:rPr>
              <w:t>
- тракторда және автомобильде жұмыс істеу кезіндегі сақтық шаралары;</w:t>
            </w:r>
            <w:r>
              <w:br/>
            </w:r>
            <w:r>
              <w:rPr>
                <w:rFonts w:ascii="Times New Roman"/>
                <w:b w:val="false"/>
                <w:i w:val="false"/>
                <w:color w:val="000000"/>
                <w:sz w:val="20"/>
              </w:rPr>
              <w:t xml:space="preserve">
Іскерліктер: </w:t>
            </w:r>
            <w:r>
              <w:br/>
            </w:r>
            <w:r>
              <w:rPr>
                <w:rFonts w:ascii="Times New Roman"/>
                <w:b w:val="false"/>
                <w:i w:val="false"/>
                <w:color w:val="000000"/>
                <w:sz w:val="20"/>
              </w:rPr>
              <w:t>
- тиімді пайдалану мен тахникалық қызмет көрсетуді ұйымдастыру;</w:t>
            </w:r>
            <w:r>
              <w:br/>
            </w:r>
            <w:r>
              <w:rPr>
                <w:rFonts w:ascii="Times New Roman"/>
                <w:b w:val="false"/>
                <w:i w:val="false"/>
                <w:color w:val="000000"/>
                <w:sz w:val="20"/>
              </w:rPr>
              <w:t>
- автомобильдер мен тракторларды пайдалану, қызмет көрсету, жөндеу жұмыстарын жүргізу;</w:t>
            </w:r>
            <w:r>
              <w:br/>
            </w:r>
            <w:r>
              <w:rPr>
                <w:rFonts w:ascii="Times New Roman"/>
                <w:b w:val="false"/>
                <w:i w:val="false"/>
                <w:color w:val="000000"/>
                <w:sz w:val="20"/>
              </w:rPr>
              <w:t>
- басқарудың электрлік жүйелеріндегі пайда болатын ақауларды айыра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КҚ 3.1.2</w:t>
            </w:r>
            <w:r>
              <w:br/>
            </w:r>
            <w:r>
              <w:rPr>
                <w:rFonts w:ascii="Times New Roman"/>
                <w:b w:val="false"/>
                <w:i w:val="false"/>
                <w:color w:val="000000"/>
                <w:sz w:val="20"/>
              </w:rPr>
              <w:t>
КҚ 3.1.3</w:t>
            </w:r>
            <w:r>
              <w:br/>
            </w:r>
            <w:r>
              <w:rPr>
                <w:rFonts w:ascii="Times New Roman"/>
                <w:b w:val="false"/>
                <w:i w:val="false"/>
                <w:color w:val="000000"/>
                <w:sz w:val="20"/>
              </w:rPr>
              <w:t>
КҚ 3.1.4</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материалдары</w:t>
            </w:r>
            <w:r>
              <w:br/>
            </w:r>
            <w:r>
              <w:rPr>
                <w:rFonts w:ascii="Times New Roman"/>
                <w:b w:val="false"/>
                <w:i w:val="false"/>
                <w:color w:val="000000"/>
                <w:sz w:val="20"/>
              </w:rPr>
              <w:t>
Майлау материалдарын жіктеу. Мотор майларын, трансмиссиялық майларды, амортизациялық, тежегіш, салқындатқыш сұйықтықтарды пайдаланушылық қасиеттері, жіктеу және олардың түрлері.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майлау материалдарын жіктеуді;</w:t>
            </w:r>
            <w:r>
              <w:br/>
            </w:r>
            <w:r>
              <w:rPr>
                <w:rFonts w:ascii="Times New Roman"/>
                <w:b w:val="false"/>
                <w:i w:val="false"/>
                <w:color w:val="000000"/>
                <w:sz w:val="20"/>
              </w:rPr>
              <w:t>
- пайдаланушылық қасиеттері, жіктеу және олардың түрлерін:</w:t>
            </w:r>
            <w:r>
              <w:br/>
            </w:r>
            <w:r>
              <w:rPr>
                <w:rFonts w:ascii="Times New Roman"/>
                <w:b w:val="false"/>
                <w:i w:val="false"/>
                <w:color w:val="000000"/>
                <w:sz w:val="20"/>
              </w:rPr>
              <w:t>
- мотор майларын;</w:t>
            </w:r>
            <w:r>
              <w:br/>
            </w:r>
            <w:r>
              <w:rPr>
                <w:rFonts w:ascii="Times New Roman"/>
                <w:b w:val="false"/>
                <w:i w:val="false"/>
                <w:color w:val="000000"/>
                <w:sz w:val="20"/>
              </w:rPr>
              <w:t>
- трансмиссиялық майларды;</w:t>
            </w:r>
            <w:r>
              <w:br/>
            </w:r>
            <w:r>
              <w:rPr>
                <w:rFonts w:ascii="Times New Roman"/>
                <w:b w:val="false"/>
                <w:i w:val="false"/>
                <w:color w:val="000000"/>
                <w:sz w:val="20"/>
              </w:rPr>
              <w:t>
- амортизаторлық сұйықтықтарды;</w:t>
            </w:r>
            <w:r>
              <w:br/>
            </w:r>
            <w:r>
              <w:rPr>
                <w:rFonts w:ascii="Times New Roman"/>
                <w:b w:val="false"/>
                <w:i w:val="false"/>
                <w:color w:val="000000"/>
                <w:sz w:val="20"/>
              </w:rPr>
              <w:t>
- тежегіш сұйықтықтарды;</w:t>
            </w:r>
            <w:r>
              <w:br/>
            </w:r>
            <w:r>
              <w:rPr>
                <w:rFonts w:ascii="Times New Roman"/>
                <w:b w:val="false"/>
                <w:i w:val="false"/>
                <w:color w:val="000000"/>
                <w:sz w:val="20"/>
              </w:rPr>
              <w:t>
- салқындатқыш сұйықтықтарды;</w:t>
            </w:r>
            <w:r>
              <w:br/>
            </w:r>
            <w:r>
              <w:rPr>
                <w:rFonts w:ascii="Times New Roman"/>
                <w:b w:val="false"/>
                <w:i w:val="false"/>
                <w:color w:val="000000"/>
                <w:sz w:val="20"/>
              </w:rPr>
              <w:t>
Іскерліктер:</w:t>
            </w:r>
            <w:r>
              <w:br/>
            </w:r>
            <w:r>
              <w:rPr>
                <w:rFonts w:ascii="Times New Roman"/>
                <w:b w:val="false"/>
                <w:i w:val="false"/>
                <w:color w:val="000000"/>
                <w:sz w:val="20"/>
              </w:rPr>
              <w:t>
- отандық және шетелдік пайдаланылатын материалдарды сауатты пайдалану;</w:t>
            </w:r>
            <w:r>
              <w:br/>
            </w:r>
            <w:r>
              <w:rPr>
                <w:rFonts w:ascii="Times New Roman"/>
                <w:b w:val="false"/>
                <w:i w:val="false"/>
                <w:color w:val="000000"/>
                <w:sz w:val="20"/>
              </w:rPr>
              <w:t>
- көлікті техникалық пайдалану үрдісінде майлау материалы мен техникалық сұйықтықтарды ауыстыру мерзімдерін жоспарлау.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w:t>
            </w:r>
            <w:r>
              <w:br/>
            </w:r>
            <w:r>
              <w:rPr>
                <w:rFonts w:ascii="Times New Roman"/>
                <w:b w:val="false"/>
                <w:i w:val="false"/>
                <w:color w:val="000000"/>
                <w:sz w:val="20"/>
              </w:rPr>
              <w:t>
КҚ 3.1.6</w:t>
            </w:r>
            <w:r>
              <w:br/>
            </w:r>
            <w:r>
              <w:rPr>
                <w:rFonts w:ascii="Times New Roman"/>
                <w:b w:val="false"/>
                <w:i w:val="false"/>
                <w:color w:val="000000"/>
                <w:sz w:val="20"/>
              </w:rPr>
              <w:t>
КҚ 3.1.7</w:t>
            </w: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w:t>
            </w:r>
            <w:r>
              <w:br/>
            </w:r>
            <w:r>
              <w:rPr>
                <w:rFonts w:ascii="Times New Roman"/>
                <w:b w:val="false"/>
                <w:i w:val="false"/>
                <w:color w:val="000000"/>
                <w:sz w:val="20"/>
              </w:rPr>
              <w:t>
Жол машиналары туралы жалпы мәліметтер. Дайындау жұмыстарына арналған машиналар. Бульдозерлер. Автогрейдерлер. Экскаваторлар. Топырақты тығыздаушы машиналар. Нығыздағыш машиналар. Көтергіш-тасымалдағыш машиналар.</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жол машиналарын жіктеу, олардың түрлерін;</w:t>
            </w:r>
            <w:r>
              <w:br/>
            </w:r>
            <w:r>
              <w:rPr>
                <w:rFonts w:ascii="Times New Roman"/>
                <w:b w:val="false"/>
                <w:i w:val="false"/>
                <w:color w:val="000000"/>
                <w:sz w:val="20"/>
              </w:rPr>
              <w:t>
- күштік трансмиссиялар түрлерін;</w:t>
            </w:r>
            <w:r>
              <w:br/>
            </w:r>
            <w:r>
              <w:rPr>
                <w:rFonts w:ascii="Times New Roman"/>
                <w:b w:val="false"/>
                <w:i w:val="false"/>
                <w:color w:val="000000"/>
                <w:sz w:val="20"/>
              </w:rPr>
              <w:t>
- асфальттібетонды қондырғылардың агрегаттары;</w:t>
            </w:r>
            <w:r>
              <w:br/>
            </w:r>
            <w:r>
              <w:rPr>
                <w:rFonts w:ascii="Times New Roman"/>
                <w:b w:val="false"/>
                <w:i w:val="false"/>
                <w:color w:val="000000"/>
                <w:sz w:val="20"/>
              </w:rPr>
              <w:t>
- крандар мен крандық жабдықтар;</w:t>
            </w:r>
            <w:r>
              <w:br/>
            </w:r>
            <w:r>
              <w:rPr>
                <w:rFonts w:ascii="Times New Roman"/>
                <w:b w:val="false"/>
                <w:i w:val="false"/>
                <w:color w:val="000000"/>
                <w:sz w:val="20"/>
              </w:rPr>
              <w:t>
Іскерліктер:</w:t>
            </w:r>
            <w:r>
              <w:br/>
            </w:r>
            <w:r>
              <w:rPr>
                <w:rFonts w:ascii="Times New Roman"/>
                <w:b w:val="false"/>
                <w:i w:val="false"/>
                <w:color w:val="000000"/>
                <w:sz w:val="20"/>
              </w:rPr>
              <w:t>
- жол машиналарын пайдалану;</w:t>
            </w:r>
            <w:r>
              <w:br/>
            </w:r>
            <w:r>
              <w:rPr>
                <w:rFonts w:ascii="Times New Roman"/>
                <w:b w:val="false"/>
                <w:i w:val="false"/>
                <w:color w:val="000000"/>
                <w:sz w:val="20"/>
              </w:rPr>
              <w:t>
- мақсат бойынша пайдаланылатын жол машиналары мен жабдықтардың дұрыстығын, жұмысқа жарамдылығын және дайындығын тексеру үшін жоспарлы-ескерту жұмысының кешенін жүргізу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КҚ 3.1.2</w:t>
            </w:r>
            <w:r>
              <w:br/>
            </w:r>
            <w:r>
              <w:rPr>
                <w:rFonts w:ascii="Times New Roman"/>
                <w:b w:val="false"/>
                <w:i w:val="false"/>
                <w:color w:val="000000"/>
                <w:sz w:val="20"/>
              </w:rPr>
              <w:t>
КҚ 3.1.5</w:t>
            </w:r>
            <w:r>
              <w:br/>
            </w:r>
            <w:r>
              <w:rPr>
                <w:rFonts w:ascii="Times New Roman"/>
                <w:b w:val="false"/>
                <w:i w:val="false"/>
                <w:color w:val="000000"/>
                <w:sz w:val="20"/>
              </w:rPr>
              <w:t>
КҚ 3.1.6</w:t>
            </w:r>
            <w:r>
              <w:br/>
            </w:r>
            <w:r>
              <w:rPr>
                <w:rFonts w:ascii="Times New Roman"/>
                <w:b w:val="false"/>
                <w:i w:val="false"/>
                <w:color w:val="000000"/>
                <w:sz w:val="20"/>
              </w:rPr>
              <w:t>
КҚ 3.1.7</w:t>
            </w:r>
          </w:p>
        </w:tc>
      </w:tr>
      <w:tr>
        <w:trPr>
          <w:trHeight w:val="205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 автомобильдер мен тракторларды техникалық пайдалану</w:t>
            </w:r>
            <w:r>
              <w:br/>
            </w:r>
            <w:r>
              <w:rPr>
                <w:rFonts w:ascii="Times New Roman"/>
                <w:b w:val="false"/>
                <w:i w:val="false"/>
                <w:color w:val="000000"/>
                <w:sz w:val="20"/>
              </w:rPr>
              <w:t>
Автокөлік құралдарының негізгі көрсеткіштері. Қозғалмалы құрамның техникалық мазмұнының ережесі. Техникалық қызмет көрсету жүйесі. Автомобиль көлігінің кәсіпорны. Жүктерді тасымалдау.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жылжымалы құрамның техникалық мазмұнының ережесін;</w:t>
            </w:r>
            <w:r>
              <w:br/>
            </w:r>
            <w:r>
              <w:rPr>
                <w:rFonts w:ascii="Times New Roman"/>
                <w:b w:val="false"/>
                <w:i w:val="false"/>
                <w:color w:val="000000"/>
                <w:sz w:val="20"/>
              </w:rPr>
              <w:t>
- техникалық қызмет көрсету түрлері;</w:t>
            </w:r>
            <w:r>
              <w:br/>
            </w:r>
            <w:r>
              <w:rPr>
                <w:rFonts w:ascii="Times New Roman"/>
                <w:b w:val="false"/>
                <w:i w:val="false"/>
                <w:color w:val="000000"/>
                <w:sz w:val="20"/>
              </w:rPr>
              <w:t>
- кәсіпорынды жіктеу;</w:t>
            </w:r>
            <w:r>
              <w:br/>
            </w:r>
            <w:r>
              <w:rPr>
                <w:rFonts w:ascii="Times New Roman"/>
                <w:b w:val="false"/>
                <w:i w:val="false"/>
                <w:color w:val="000000"/>
                <w:sz w:val="20"/>
              </w:rPr>
              <w:t>
- жүктерді жіктеу;</w:t>
            </w:r>
            <w:r>
              <w:br/>
            </w:r>
            <w:r>
              <w:rPr>
                <w:rFonts w:ascii="Times New Roman"/>
                <w:b w:val="false"/>
                <w:i w:val="false"/>
                <w:color w:val="000000"/>
                <w:sz w:val="20"/>
              </w:rPr>
              <w:t>
- жол машиналарын, автомобильдер мен иракторлардың құрамы мен оларды пайдалану бойынша жұмыс түрлері;</w:t>
            </w:r>
            <w:r>
              <w:br/>
            </w:r>
            <w:r>
              <w:rPr>
                <w:rFonts w:ascii="Times New Roman"/>
                <w:b w:val="false"/>
                <w:i w:val="false"/>
                <w:color w:val="000000"/>
                <w:sz w:val="20"/>
              </w:rPr>
              <w:t>
Іскерліктер:</w:t>
            </w:r>
            <w:r>
              <w:br/>
            </w:r>
            <w:r>
              <w:rPr>
                <w:rFonts w:ascii="Times New Roman"/>
                <w:b w:val="false"/>
                <w:i w:val="false"/>
                <w:color w:val="000000"/>
                <w:sz w:val="20"/>
              </w:rPr>
              <w:t>
- техникалық үрдістердің талаптарына сәйкес көтергіш-тасымалдағыш көліктер құрамына, машиналарға және жабдықтарға техникалық қызмет көрсету бойынша негізгі жұмыс түрлерін орындау;</w:t>
            </w:r>
            <w:r>
              <w:br/>
            </w:r>
            <w:r>
              <w:rPr>
                <w:rFonts w:ascii="Times New Roman"/>
                <w:b w:val="false"/>
                <w:i w:val="false"/>
                <w:color w:val="000000"/>
                <w:sz w:val="20"/>
              </w:rPr>
              <w:t>
- техникалық дайындық көрсеткіштерін есептеу.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КҚ 3.1.2</w:t>
            </w:r>
            <w:r>
              <w:br/>
            </w:r>
            <w:r>
              <w:rPr>
                <w:rFonts w:ascii="Times New Roman"/>
                <w:b w:val="false"/>
                <w:i w:val="false"/>
                <w:color w:val="000000"/>
                <w:sz w:val="20"/>
              </w:rPr>
              <w:t>
КҚ 3.1.5</w:t>
            </w:r>
            <w:r>
              <w:br/>
            </w:r>
            <w:r>
              <w:rPr>
                <w:rFonts w:ascii="Times New Roman"/>
                <w:b w:val="false"/>
                <w:i w:val="false"/>
                <w:color w:val="000000"/>
                <w:sz w:val="20"/>
              </w:rPr>
              <w:t>
КҚ 3.1.6</w:t>
            </w:r>
            <w:r>
              <w:br/>
            </w:r>
            <w:r>
              <w:rPr>
                <w:rFonts w:ascii="Times New Roman"/>
                <w:b w:val="false"/>
                <w:i w:val="false"/>
                <w:color w:val="000000"/>
                <w:sz w:val="20"/>
              </w:rPr>
              <w:t>
КҚ 3.1.7</w:t>
            </w:r>
          </w:p>
        </w:tc>
      </w:tr>
      <w:tr>
        <w:trPr>
          <w:trHeight w:val="78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 автомобильдер мен тракторларды жөндеу</w:t>
            </w:r>
            <w:r>
              <w:br/>
            </w:r>
            <w:r>
              <w:rPr>
                <w:rFonts w:ascii="Times New Roman"/>
                <w:b w:val="false"/>
                <w:i w:val="false"/>
                <w:color w:val="000000"/>
                <w:sz w:val="20"/>
              </w:rPr>
              <w:t>
Машиналарды күрделі жөндеу технологиясы. Технологиялық үрдістің сызбасы. Машиналарды бөлшектеу. ТҚ бойынша негізгі талаптар. Бөлшектерді жуу және тазалау. Бөлшектерді бақылау және реттеу, жинақтау. Агрегаттарды жинау және оларды сынау.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көтергіш-тасымалдағыш машиналарға, автомобильдерге және тракторларға техникалық қызмет көрсету ерекшеліктерін;</w:t>
            </w:r>
            <w:r>
              <w:br/>
            </w:r>
            <w:r>
              <w:rPr>
                <w:rFonts w:ascii="Times New Roman"/>
                <w:b w:val="false"/>
                <w:i w:val="false"/>
                <w:color w:val="000000"/>
                <w:sz w:val="20"/>
              </w:rPr>
              <w:t>
- машиналардың негізгі сипаттамалары мен техникалық ауқымын;</w:t>
            </w:r>
            <w:r>
              <w:br/>
            </w:r>
            <w:r>
              <w:rPr>
                <w:rFonts w:ascii="Times New Roman"/>
                <w:b w:val="false"/>
                <w:i w:val="false"/>
                <w:color w:val="000000"/>
                <w:sz w:val="20"/>
              </w:rPr>
              <w:t>
- еңбекті қорғау, ТҚ ережесі мен нормаларын;</w:t>
            </w:r>
            <w:r>
              <w:br/>
            </w:r>
            <w:r>
              <w:rPr>
                <w:rFonts w:ascii="Times New Roman"/>
                <w:b w:val="false"/>
                <w:i w:val="false"/>
                <w:color w:val="000000"/>
                <w:sz w:val="20"/>
              </w:rPr>
              <w:t>
Іскерліктер:</w:t>
            </w:r>
            <w:r>
              <w:br/>
            </w:r>
            <w:r>
              <w:rPr>
                <w:rFonts w:ascii="Times New Roman"/>
                <w:b w:val="false"/>
                <w:i w:val="false"/>
                <w:color w:val="000000"/>
                <w:sz w:val="20"/>
              </w:rPr>
              <w:t>
- еңбекті ұйымдастыру;</w:t>
            </w:r>
            <w:r>
              <w:br/>
            </w:r>
            <w:r>
              <w:rPr>
                <w:rFonts w:ascii="Times New Roman"/>
                <w:b w:val="false"/>
                <w:i w:val="false"/>
                <w:color w:val="000000"/>
                <w:sz w:val="20"/>
              </w:rPr>
              <w:t>
- жол машиналарына, автомобильдер мен тракторларға техникалық қызмет көрсету мен жөндеудің технологиялық үрдісін іске асыру;</w:t>
            </w:r>
            <w:r>
              <w:br/>
            </w:r>
            <w:r>
              <w:rPr>
                <w:rFonts w:ascii="Times New Roman"/>
                <w:b w:val="false"/>
                <w:i w:val="false"/>
                <w:color w:val="000000"/>
                <w:sz w:val="20"/>
              </w:rPr>
              <w:t>
- техникалық көрсеткіштер есебін орындау.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КҚ 3.1.2</w:t>
            </w:r>
            <w:r>
              <w:br/>
            </w:r>
            <w:r>
              <w:rPr>
                <w:rFonts w:ascii="Times New Roman"/>
                <w:b w:val="false"/>
                <w:i w:val="false"/>
                <w:color w:val="000000"/>
                <w:sz w:val="20"/>
              </w:rPr>
              <w:t>
КҚ 3.1.5</w:t>
            </w:r>
            <w:r>
              <w:br/>
            </w:r>
            <w:r>
              <w:rPr>
                <w:rFonts w:ascii="Times New Roman"/>
                <w:b w:val="false"/>
                <w:i w:val="false"/>
                <w:color w:val="000000"/>
                <w:sz w:val="20"/>
              </w:rPr>
              <w:t>
КҚ 3.1.6</w:t>
            </w:r>
            <w:r>
              <w:br/>
            </w:r>
            <w:r>
              <w:rPr>
                <w:rFonts w:ascii="Times New Roman"/>
                <w:b w:val="false"/>
                <w:i w:val="false"/>
                <w:color w:val="000000"/>
                <w:sz w:val="20"/>
              </w:rPr>
              <w:t>
КҚ 3.1.7</w:t>
            </w:r>
            <w:r>
              <w:br/>
            </w:r>
            <w:r>
              <w:rPr>
                <w:rFonts w:ascii="Times New Roman"/>
                <w:b w:val="false"/>
                <w:i w:val="false"/>
                <w:color w:val="000000"/>
                <w:sz w:val="20"/>
              </w:rPr>
              <w:t>
КҚ 3.1.8</w:t>
            </w:r>
          </w:p>
        </w:tc>
      </w:tr>
      <w:tr>
        <w:trPr>
          <w:trHeight w:val="205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қызметтегі ақпараттық технологиялар</w:t>
            </w:r>
            <w:r>
              <w:br/>
            </w:r>
            <w:r>
              <w:rPr>
                <w:rFonts w:ascii="Times New Roman"/>
                <w:b w:val="false"/>
                <w:i w:val="false"/>
                <w:color w:val="000000"/>
                <w:sz w:val="20"/>
              </w:rPr>
              <w:t>
Автоматизацияланған жұмыс орындарының техникалық қоры. Базалық бағдарламалық қамсыздандыру. Локальдық желі. Ақпараттардың кіріс-шығыс құрылымы. Графикалық бағдарламада жұмыс.</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қызметте ақпараттық және телекоммуникациялық технологияларды пайдаланудың құрамы, қызметі және мүмкіндігін;</w:t>
            </w:r>
            <w:r>
              <w:br/>
            </w:r>
            <w:r>
              <w:rPr>
                <w:rFonts w:ascii="Times New Roman"/>
                <w:b w:val="false"/>
                <w:i w:val="false"/>
                <w:color w:val="000000"/>
                <w:sz w:val="20"/>
              </w:rPr>
              <w:t>
- кәсіптік қызметте модельдеу және жоспарлау;</w:t>
            </w:r>
            <w:r>
              <w:br/>
            </w:r>
            <w:r>
              <w:rPr>
                <w:rFonts w:ascii="Times New Roman"/>
                <w:b w:val="false"/>
                <w:i w:val="false"/>
                <w:color w:val="000000"/>
                <w:sz w:val="20"/>
              </w:rPr>
              <w:t>
Іскерліктер:</w:t>
            </w:r>
            <w:r>
              <w:br/>
            </w:r>
            <w:r>
              <w:rPr>
                <w:rFonts w:ascii="Times New Roman"/>
                <w:b w:val="false"/>
                <w:i w:val="false"/>
                <w:color w:val="000000"/>
                <w:sz w:val="20"/>
              </w:rPr>
              <w:t>
- кәсіптік қызметте есептеу техникасының қорын пайдалану;</w:t>
            </w:r>
            <w:r>
              <w:br/>
            </w:r>
            <w:r>
              <w:rPr>
                <w:rFonts w:ascii="Times New Roman"/>
                <w:b w:val="false"/>
                <w:i w:val="false"/>
                <w:color w:val="000000"/>
                <w:sz w:val="20"/>
              </w:rPr>
              <w:t>
- кәсіптік қызметте компьютерлік және телекоммуникациялық қорларды қолдану;</w:t>
            </w:r>
            <w:r>
              <w:br/>
            </w:r>
            <w:r>
              <w:rPr>
                <w:rFonts w:ascii="Times New Roman"/>
                <w:b w:val="false"/>
                <w:i w:val="false"/>
                <w:color w:val="000000"/>
                <w:sz w:val="20"/>
              </w:rPr>
              <w:t>
- графикалық бағдарламаман жұмыс істеу.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КҚ 3.1.2</w:t>
            </w:r>
            <w:r>
              <w:br/>
            </w:r>
            <w:r>
              <w:rPr>
                <w:rFonts w:ascii="Times New Roman"/>
                <w:b w:val="false"/>
                <w:i w:val="false"/>
                <w:color w:val="000000"/>
                <w:sz w:val="20"/>
              </w:rPr>
              <w:t>
КҚ 3.1.3</w:t>
            </w:r>
            <w:r>
              <w:br/>
            </w:r>
            <w:r>
              <w:rPr>
                <w:rFonts w:ascii="Times New Roman"/>
                <w:b w:val="false"/>
                <w:i w:val="false"/>
                <w:color w:val="000000"/>
                <w:sz w:val="20"/>
              </w:rPr>
              <w:t>
КҚ 3.1.4</w:t>
            </w:r>
            <w:r>
              <w:br/>
            </w:r>
            <w:r>
              <w:rPr>
                <w:rFonts w:ascii="Times New Roman"/>
                <w:b w:val="false"/>
                <w:i w:val="false"/>
                <w:color w:val="000000"/>
                <w:sz w:val="20"/>
              </w:rPr>
              <w:t>
КҚ 3.1.5</w:t>
            </w:r>
            <w:r>
              <w:br/>
            </w:r>
            <w:r>
              <w:rPr>
                <w:rFonts w:ascii="Times New Roman"/>
                <w:b w:val="false"/>
                <w:i w:val="false"/>
                <w:color w:val="000000"/>
                <w:sz w:val="20"/>
              </w:rPr>
              <w:t>
КҚ 3.1.6</w:t>
            </w:r>
            <w:r>
              <w:br/>
            </w:r>
            <w:r>
              <w:rPr>
                <w:rFonts w:ascii="Times New Roman"/>
                <w:b w:val="false"/>
                <w:i w:val="false"/>
                <w:color w:val="000000"/>
                <w:sz w:val="20"/>
              </w:rPr>
              <w:t>
КҚ 3.1.7</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КП.01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кәсіптік дағдыларды алуға арналған практика(таныстыру, оқулық)</w:t>
            </w:r>
            <w:r>
              <w:br/>
            </w:r>
            <w:r>
              <w:rPr>
                <w:rFonts w:ascii="Times New Roman"/>
                <w:b w:val="false"/>
                <w:i w:val="false"/>
                <w:color w:val="000000"/>
                <w:sz w:val="20"/>
              </w:rPr>
              <w:t>
Кәсіпорын ұйымының құрылымы. Кәсіпорын қызметкерлерінің лауазымдық сипаттамалары. Жабдықтардың негізгі түрлері. Кәсіпорын жабдықтарын пайдалану шарттары. Қарапайым технологиялық операцияларды орындау.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кәсіпорын ұйымының құрылымына бағытталуды;</w:t>
            </w:r>
            <w:r>
              <w:br/>
            </w:r>
            <w:r>
              <w:rPr>
                <w:rFonts w:ascii="Times New Roman"/>
                <w:b w:val="false"/>
                <w:i w:val="false"/>
                <w:color w:val="000000"/>
                <w:sz w:val="20"/>
              </w:rPr>
              <w:t>
- икемді автоматтық желілер нысандарының түрлерін анықтауды;</w:t>
            </w:r>
            <w:r>
              <w:br/>
            </w:r>
            <w:r>
              <w:rPr>
                <w:rFonts w:ascii="Times New Roman"/>
                <w:b w:val="false"/>
                <w:i w:val="false"/>
                <w:color w:val="000000"/>
                <w:sz w:val="20"/>
              </w:rPr>
              <w:t>
- жабдықтарды пайдалану жағдайын анықтауды;</w:t>
            </w:r>
            <w:r>
              <w:br/>
            </w:r>
            <w:r>
              <w:rPr>
                <w:rFonts w:ascii="Times New Roman"/>
                <w:b w:val="false"/>
                <w:i w:val="false"/>
                <w:color w:val="000000"/>
                <w:sz w:val="20"/>
              </w:rPr>
              <w:t>
- жұмыс орнында қарапайым технологиялық операцияларды орындауды;</w:t>
            </w:r>
            <w:r>
              <w:br/>
            </w:r>
            <w:r>
              <w:rPr>
                <w:rFonts w:ascii="Times New Roman"/>
                <w:b w:val="false"/>
                <w:i w:val="false"/>
                <w:color w:val="000000"/>
                <w:sz w:val="20"/>
              </w:rPr>
              <w:t>
Іскерліктер:</w:t>
            </w:r>
            <w:r>
              <w:br/>
            </w:r>
            <w:r>
              <w:rPr>
                <w:rFonts w:ascii="Times New Roman"/>
                <w:b w:val="false"/>
                <w:i w:val="false"/>
                <w:color w:val="000000"/>
                <w:sz w:val="20"/>
              </w:rPr>
              <w:t>
- икемді автоматтық желілерді ұйымдастыру құрылымын анықтау;</w:t>
            </w:r>
            <w:r>
              <w:br/>
            </w:r>
            <w:r>
              <w:rPr>
                <w:rFonts w:ascii="Times New Roman"/>
                <w:b w:val="false"/>
                <w:i w:val="false"/>
                <w:color w:val="000000"/>
                <w:sz w:val="20"/>
              </w:rPr>
              <w:t>
- икемді автоматтық желілер нысандарының объектілер түрлерін анықтау;</w:t>
            </w:r>
            <w:r>
              <w:br/>
            </w:r>
            <w:r>
              <w:rPr>
                <w:rFonts w:ascii="Times New Roman"/>
                <w:b w:val="false"/>
                <w:i w:val="false"/>
                <w:color w:val="000000"/>
                <w:sz w:val="20"/>
              </w:rPr>
              <w:t>
- кәсіпорынның жабдықтарын пайдалану жағдайларын анықтау;</w:t>
            </w:r>
            <w:r>
              <w:br/>
            </w:r>
            <w:r>
              <w:rPr>
                <w:rFonts w:ascii="Times New Roman"/>
                <w:b w:val="false"/>
                <w:i w:val="false"/>
                <w:color w:val="000000"/>
                <w:sz w:val="20"/>
              </w:rPr>
              <w:t>
- жұмыс орнында қарапайым технологиялық операцияларды орындау.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10</w:t>
            </w:r>
            <w:r>
              <w:br/>
            </w:r>
            <w:r>
              <w:rPr>
                <w:rFonts w:ascii="Times New Roman"/>
                <w:b w:val="false"/>
                <w:i w:val="false"/>
                <w:color w:val="000000"/>
                <w:sz w:val="20"/>
              </w:rPr>
              <w:t>
БҚ 11</w:t>
            </w:r>
            <w:r>
              <w:br/>
            </w:r>
            <w:r>
              <w:rPr>
                <w:rFonts w:ascii="Times New Roman"/>
                <w:b w:val="false"/>
                <w:i w:val="false"/>
                <w:color w:val="000000"/>
                <w:sz w:val="20"/>
              </w:rPr>
              <w:t>
КҚ 3.1.2</w:t>
            </w:r>
            <w:r>
              <w:br/>
            </w:r>
            <w:r>
              <w:rPr>
                <w:rFonts w:ascii="Times New Roman"/>
                <w:b w:val="false"/>
                <w:i w:val="false"/>
                <w:color w:val="000000"/>
                <w:sz w:val="20"/>
              </w:rPr>
              <w:t>
КҚ 3.1.3</w:t>
            </w:r>
            <w:r>
              <w:br/>
            </w:r>
            <w:r>
              <w:rPr>
                <w:rFonts w:ascii="Times New Roman"/>
                <w:b w:val="false"/>
                <w:i w:val="false"/>
                <w:color w:val="000000"/>
                <w:sz w:val="20"/>
              </w:rPr>
              <w:t>
КҚ 3.1.4</w:t>
            </w:r>
            <w:r>
              <w:br/>
            </w:r>
            <w:r>
              <w:rPr>
                <w:rFonts w:ascii="Times New Roman"/>
                <w:b w:val="false"/>
                <w:i w:val="false"/>
                <w:color w:val="000000"/>
                <w:sz w:val="20"/>
              </w:rPr>
              <w:t>
КҚ 3.1.7</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профилі бойынша практика(өндірістік)</w:t>
            </w:r>
            <w:r>
              <w:br/>
            </w:r>
            <w:r>
              <w:rPr>
                <w:rFonts w:ascii="Times New Roman"/>
                <w:b w:val="false"/>
                <w:i w:val="false"/>
                <w:color w:val="000000"/>
                <w:sz w:val="20"/>
              </w:rPr>
              <w:t>
Агрегаттардың машина қондырғыларының түйіндерін білу. Бақылау-өлшегіш құралдарымен жұмыс. Машина жөндеу барысындағы техникалық қызметке техникалық қондырғыларды іріктеу. Жүзеге асырылатын материалдармен жұмыс, шығын есебі.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пайдаланатын материалдардың сапасын анықтау және олардың шығындарына есеп жүргізу;</w:t>
            </w:r>
            <w:r>
              <w:br/>
            </w:r>
            <w:r>
              <w:rPr>
                <w:rFonts w:ascii="Times New Roman"/>
                <w:b w:val="false"/>
                <w:i w:val="false"/>
                <w:color w:val="000000"/>
                <w:sz w:val="20"/>
              </w:rPr>
              <w:t>
- құрылыс, жол машиналарының жабдықтарын жөндеу мен техникалық пайдаланубойынша қауіпсіздікті қамтамасыз ету;</w:t>
            </w:r>
            <w:r>
              <w:br/>
            </w:r>
            <w:r>
              <w:rPr>
                <w:rFonts w:ascii="Times New Roman"/>
                <w:b w:val="false"/>
                <w:i w:val="false"/>
                <w:color w:val="000000"/>
                <w:sz w:val="20"/>
              </w:rPr>
              <w:t>
- техникалық пайдалану мен жөндеуді орындауға арналған қосымша бөлшектердің шығын есебін жүргізу;</w:t>
            </w:r>
            <w:r>
              <w:br/>
            </w:r>
            <w:r>
              <w:rPr>
                <w:rFonts w:ascii="Times New Roman"/>
                <w:b w:val="false"/>
                <w:i w:val="false"/>
                <w:color w:val="000000"/>
                <w:sz w:val="20"/>
              </w:rPr>
              <w:t>
- техникалық қызмет көрсету мен жол машиналарының машина-ауысымдық өздік құнын есептеу;</w:t>
            </w:r>
            <w:r>
              <w:br/>
            </w:r>
            <w:r>
              <w:rPr>
                <w:rFonts w:ascii="Times New Roman"/>
                <w:b w:val="false"/>
                <w:i w:val="false"/>
                <w:color w:val="000000"/>
                <w:sz w:val="20"/>
              </w:rPr>
              <w:t>
Іскерліктер:</w:t>
            </w:r>
            <w:r>
              <w:br/>
            </w:r>
            <w:r>
              <w:rPr>
                <w:rFonts w:ascii="Times New Roman"/>
                <w:b w:val="false"/>
                <w:i w:val="false"/>
                <w:color w:val="000000"/>
                <w:sz w:val="20"/>
              </w:rPr>
              <w:t>
- жол құрылыс машиналары мен жабдықтарының агрегаттары мен тораптарына талдама жасауды жүргізу;</w:t>
            </w:r>
            <w:r>
              <w:br/>
            </w:r>
            <w:r>
              <w:rPr>
                <w:rFonts w:ascii="Times New Roman"/>
                <w:b w:val="false"/>
                <w:i w:val="false"/>
                <w:color w:val="000000"/>
                <w:sz w:val="20"/>
              </w:rPr>
              <w:t>
- жол құрылыс машиналары мен жабдықтарының механизмдері мен техникалық күйін анықтау;</w:t>
            </w:r>
            <w:r>
              <w:br/>
            </w:r>
            <w:r>
              <w:rPr>
                <w:rFonts w:ascii="Times New Roman"/>
                <w:b w:val="false"/>
                <w:i w:val="false"/>
                <w:color w:val="000000"/>
                <w:sz w:val="20"/>
              </w:rPr>
              <w:t>
- машиналарға техникалық қызмет көрсету, тексеру және жөндеу кезінде бақылаушы-өлшеуіш аспаптарды таңдау және пайдалану;</w:t>
            </w:r>
            <w:r>
              <w:br/>
            </w:r>
            <w:r>
              <w:rPr>
                <w:rFonts w:ascii="Times New Roman"/>
                <w:b w:val="false"/>
                <w:i w:val="false"/>
                <w:color w:val="000000"/>
                <w:sz w:val="20"/>
              </w:rPr>
              <w:t>
- машиналарға техникалық қызмет көрсету мен жөндеуге технологиялық жабдықтар таңдау;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w:t>
            </w:r>
            <w:r>
              <w:br/>
            </w:r>
            <w:r>
              <w:rPr>
                <w:rFonts w:ascii="Times New Roman"/>
                <w:b w:val="false"/>
                <w:i w:val="false"/>
                <w:color w:val="000000"/>
                <w:sz w:val="20"/>
              </w:rPr>
              <w:t>
КҚ 3.1.3</w:t>
            </w:r>
            <w:r>
              <w:br/>
            </w:r>
            <w:r>
              <w:rPr>
                <w:rFonts w:ascii="Times New Roman"/>
                <w:b w:val="false"/>
                <w:i w:val="false"/>
                <w:color w:val="000000"/>
                <w:sz w:val="20"/>
              </w:rPr>
              <w:t>
КҚ 3.1.4</w:t>
            </w:r>
            <w:r>
              <w:br/>
            </w:r>
            <w:r>
              <w:rPr>
                <w:rFonts w:ascii="Times New Roman"/>
                <w:b w:val="false"/>
                <w:i w:val="false"/>
                <w:color w:val="000000"/>
                <w:sz w:val="20"/>
              </w:rPr>
              <w:t>
КҚ 3.1.7</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Қызмет көрсету, қондырғыны жөндеу кәсібі бойынша көшірме ретінде қондырғыларды реттеу, таңдап алған маманы бойынша, лауазымдық нұсқауларды оқып білу, материалдарды жүйелеу және практика есебін рәсімдеу.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жол құрылыс машиналары мен жабдықтарын техникалық пайдалану мен жөндеу бойынша қызметшілердің жұмысын ұйымдастыру, технологиялық жабдықтарды пайдалану;</w:t>
            </w:r>
            <w:r>
              <w:br/>
            </w:r>
            <w:r>
              <w:rPr>
                <w:rFonts w:ascii="Times New Roman"/>
                <w:b w:val="false"/>
                <w:i w:val="false"/>
                <w:color w:val="000000"/>
                <w:sz w:val="20"/>
              </w:rPr>
              <w:t>
- өндірістік учаскнің жұмысы туралы техникалық және есептік құжаттарды құрастыру және толтыру;</w:t>
            </w:r>
            <w:r>
              <w:br/>
            </w:r>
            <w:r>
              <w:rPr>
                <w:rFonts w:ascii="Times New Roman"/>
                <w:b w:val="false"/>
                <w:i w:val="false"/>
                <w:color w:val="000000"/>
                <w:sz w:val="20"/>
              </w:rPr>
              <w:t>
- техникалық нормалар уақытын мөлшерлеу әдіс-тәсілдерін пайдалану;</w:t>
            </w:r>
            <w:r>
              <w:br/>
            </w:r>
            <w:r>
              <w:rPr>
                <w:rFonts w:ascii="Times New Roman"/>
                <w:b w:val="false"/>
                <w:i w:val="false"/>
                <w:color w:val="000000"/>
                <w:sz w:val="20"/>
              </w:rPr>
              <w:t>
- машиналар мен жабдықтарға техникалық қызмет көрсету мен жөндеу бойынша технологиялық үрдістердің өңдеу режимдерін есептеу және операцияларды мөлшерлеу;</w:t>
            </w:r>
            <w:r>
              <w:br/>
            </w:r>
            <w:r>
              <w:rPr>
                <w:rFonts w:ascii="Times New Roman"/>
                <w:b w:val="false"/>
                <w:i w:val="false"/>
                <w:color w:val="000000"/>
                <w:sz w:val="20"/>
              </w:rPr>
              <w:t>
Іскерліктер:</w:t>
            </w:r>
            <w:r>
              <w:br/>
            </w:r>
            <w:r>
              <w:rPr>
                <w:rFonts w:ascii="Times New Roman"/>
                <w:b w:val="false"/>
                <w:i w:val="false"/>
                <w:color w:val="000000"/>
                <w:sz w:val="20"/>
              </w:rPr>
              <w:t>
- қосылыстардың тозуын анықтау және оны жоюбойынша шаралар бекіту, өндіріске сенімді машиналар мен энергия үнемдеуші шараларды дайындап енгізу;</w:t>
            </w:r>
            <w:r>
              <w:br/>
            </w:r>
            <w:r>
              <w:rPr>
                <w:rFonts w:ascii="Times New Roman"/>
                <w:b w:val="false"/>
                <w:i w:val="false"/>
                <w:color w:val="000000"/>
                <w:sz w:val="20"/>
              </w:rPr>
              <w:t>
- машиналардың тораптары мен агрегаттарын қайта қалпына келтіру, жөндеу, дайындау, технологиялық үрдістерді жобалау;</w:t>
            </w:r>
            <w:r>
              <w:br/>
            </w:r>
            <w:r>
              <w:rPr>
                <w:rFonts w:ascii="Times New Roman"/>
                <w:b w:val="false"/>
                <w:i w:val="false"/>
                <w:color w:val="000000"/>
                <w:sz w:val="20"/>
              </w:rPr>
              <w:t>
- қолданбалы бағдарламаларды, компьютерлік есептеулер мен есептеу техникаларын кәсіби тапсырмаларды шешуде қолдану.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КҚ 3.1.2</w:t>
            </w:r>
            <w:r>
              <w:br/>
            </w:r>
            <w:r>
              <w:rPr>
                <w:rFonts w:ascii="Times New Roman"/>
                <w:b w:val="false"/>
                <w:i w:val="false"/>
                <w:color w:val="000000"/>
                <w:sz w:val="20"/>
              </w:rPr>
              <w:t>
КҚ 3.1.3</w:t>
            </w:r>
            <w:r>
              <w:br/>
            </w:r>
            <w:r>
              <w:rPr>
                <w:rFonts w:ascii="Times New Roman"/>
                <w:b w:val="false"/>
                <w:i w:val="false"/>
                <w:color w:val="000000"/>
                <w:sz w:val="20"/>
              </w:rPr>
              <w:t>
КҚ 3.1.4</w:t>
            </w:r>
            <w:r>
              <w:br/>
            </w:r>
            <w:r>
              <w:rPr>
                <w:rFonts w:ascii="Times New Roman"/>
                <w:b w:val="false"/>
                <w:i w:val="false"/>
                <w:color w:val="000000"/>
                <w:sz w:val="20"/>
              </w:rPr>
              <w:t>
КҚ 3.1.5</w:t>
            </w:r>
            <w:r>
              <w:br/>
            </w:r>
            <w:r>
              <w:rPr>
                <w:rFonts w:ascii="Times New Roman"/>
                <w:b w:val="false"/>
                <w:i w:val="false"/>
                <w:color w:val="000000"/>
                <w:sz w:val="20"/>
              </w:rPr>
              <w:t>
КҚ 3.1.6</w:t>
            </w:r>
            <w:r>
              <w:br/>
            </w:r>
            <w:r>
              <w:rPr>
                <w:rFonts w:ascii="Times New Roman"/>
                <w:b w:val="false"/>
                <w:i w:val="false"/>
                <w:color w:val="000000"/>
                <w:sz w:val="20"/>
              </w:rPr>
              <w:t>
КҚ 3.1.7</w:t>
            </w:r>
            <w:r>
              <w:br/>
            </w:r>
            <w:r>
              <w:rPr>
                <w:rFonts w:ascii="Times New Roman"/>
                <w:b w:val="false"/>
                <w:i w:val="false"/>
                <w:color w:val="000000"/>
                <w:sz w:val="20"/>
              </w:rPr>
              <w:t>
КҚ 3.1.8</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r>
              <w:br/>
            </w:r>
            <w:r>
              <w:rPr>
                <w:rFonts w:ascii="Times New Roman"/>
                <w:b w:val="false"/>
                <w:i w:val="false"/>
                <w:color w:val="000000"/>
                <w:sz w:val="20"/>
              </w:rPr>
              <w:t>
Оқу кезінде алынған білімін пысықтау. Өндірістегі экономикамен және үздік технологиямен тансысу. Диплом жобасын орындау үшін ақпаратты және материалды жинау, жұмыс орындарында сынықтан өту.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жол құрылыс машиналары мен жабдықтарын техникалық пайдалану мен жөндеу бойынша қызметшілердің жұмысын ұйымдастыру, технологиялық жабдықтарды пайдалану;</w:t>
            </w:r>
            <w:r>
              <w:br/>
            </w:r>
            <w:r>
              <w:rPr>
                <w:rFonts w:ascii="Times New Roman"/>
                <w:b w:val="false"/>
                <w:i w:val="false"/>
                <w:color w:val="000000"/>
                <w:sz w:val="20"/>
              </w:rPr>
              <w:t>
- өндірістік учаскнің жұмысы туралы техникалық және есептік құжаттарды құрастыру және толтыру;</w:t>
            </w:r>
            <w:r>
              <w:br/>
            </w:r>
            <w:r>
              <w:rPr>
                <w:rFonts w:ascii="Times New Roman"/>
                <w:b w:val="false"/>
                <w:i w:val="false"/>
                <w:color w:val="000000"/>
                <w:sz w:val="20"/>
              </w:rPr>
              <w:t>
- техникалық нормалар уақытын мөлшерлеу әдіс-тәсілдерін пайдалану;</w:t>
            </w:r>
            <w:r>
              <w:br/>
            </w:r>
            <w:r>
              <w:rPr>
                <w:rFonts w:ascii="Times New Roman"/>
                <w:b w:val="false"/>
                <w:i w:val="false"/>
                <w:color w:val="000000"/>
                <w:sz w:val="20"/>
              </w:rPr>
              <w:t>
- машиналар мен жабдықтарға техникалық қызмет көрсету мен жөндеу бойынша технологиялық үрдістердің өңдеу режимдерін есептеу және операцияларды мөлшерлеу;</w:t>
            </w:r>
            <w:r>
              <w:br/>
            </w:r>
            <w:r>
              <w:rPr>
                <w:rFonts w:ascii="Times New Roman"/>
                <w:b w:val="false"/>
                <w:i w:val="false"/>
                <w:color w:val="000000"/>
                <w:sz w:val="20"/>
              </w:rPr>
              <w:t>
Іскерліктер:</w:t>
            </w:r>
            <w:r>
              <w:br/>
            </w:r>
            <w:r>
              <w:rPr>
                <w:rFonts w:ascii="Times New Roman"/>
                <w:b w:val="false"/>
                <w:i w:val="false"/>
                <w:color w:val="000000"/>
                <w:sz w:val="20"/>
              </w:rPr>
              <w:t>
- қосылыстардың тозуын анықтау және оны жоюбойынша шаралар бекіту, өндіріске сенімді машиналар мен энергия үнемдеуші шараларды дайындап енгізу;</w:t>
            </w:r>
            <w:r>
              <w:br/>
            </w:r>
            <w:r>
              <w:rPr>
                <w:rFonts w:ascii="Times New Roman"/>
                <w:b w:val="false"/>
                <w:i w:val="false"/>
                <w:color w:val="000000"/>
                <w:sz w:val="20"/>
              </w:rPr>
              <w:t>
- машиналардың тораптары мен агрегаттарын қайта қалпына келтіру, жөндеу, дайындау, технологиялық үрдістерді жобалау;</w:t>
            </w:r>
            <w:r>
              <w:br/>
            </w:r>
            <w:r>
              <w:rPr>
                <w:rFonts w:ascii="Times New Roman"/>
                <w:b w:val="false"/>
                <w:i w:val="false"/>
                <w:color w:val="000000"/>
                <w:sz w:val="20"/>
              </w:rPr>
              <w:t>
- қолданбалы бағдарламаларды, компьютерлік есептеулер мен есептеу техникаларын кәсіби тапсырмаларды шешуде қолдану.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КҚ 3.1.2</w:t>
            </w:r>
            <w:r>
              <w:br/>
            </w:r>
            <w:r>
              <w:rPr>
                <w:rFonts w:ascii="Times New Roman"/>
                <w:b w:val="false"/>
                <w:i w:val="false"/>
                <w:color w:val="000000"/>
                <w:sz w:val="20"/>
              </w:rPr>
              <w:t>
КҚ 3.1.3</w:t>
            </w:r>
            <w:r>
              <w:br/>
            </w:r>
            <w:r>
              <w:rPr>
                <w:rFonts w:ascii="Times New Roman"/>
                <w:b w:val="false"/>
                <w:i w:val="false"/>
                <w:color w:val="000000"/>
                <w:sz w:val="20"/>
              </w:rPr>
              <w:t>
КҚ 3.1.4</w:t>
            </w:r>
            <w:r>
              <w:br/>
            </w:r>
            <w:r>
              <w:rPr>
                <w:rFonts w:ascii="Times New Roman"/>
                <w:b w:val="false"/>
                <w:i w:val="false"/>
                <w:color w:val="000000"/>
                <w:sz w:val="20"/>
              </w:rPr>
              <w:t>
КҚ 3.1.5</w:t>
            </w:r>
            <w:r>
              <w:br/>
            </w:r>
            <w:r>
              <w:rPr>
                <w:rFonts w:ascii="Times New Roman"/>
                <w:b w:val="false"/>
                <w:i w:val="false"/>
                <w:color w:val="000000"/>
                <w:sz w:val="20"/>
              </w:rPr>
              <w:t>
КҚ 3.1.6</w:t>
            </w:r>
            <w:r>
              <w:br/>
            </w:r>
            <w:r>
              <w:rPr>
                <w:rFonts w:ascii="Times New Roman"/>
                <w:b w:val="false"/>
                <w:i w:val="false"/>
                <w:color w:val="000000"/>
                <w:sz w:val="20"/>
              </w:rPr>
              <w:t>
КҚ 3.1.7</w:t>
            </w:r>
            <w:r>
              <w:br/>
            </w:r>
            <w:r>
              <w:rPr>
                <w:rFonts w:ascii="Times New Roman"/>
                <w:b w:val="false"/>
                <w:i w:val="false"/>
                <w:color w:val="000000"/>
                <w:sz w:val="20"/>
              </w:rPr>
              <w:t>
КҚ 3.1.8</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жобаны орындау</w:t>
            </w:r>
            <w:r>
              <w:br/>
            </w:r>
            <w:r>
              <w:rPr>
                <w:rFonts w:ascii="Times New Roman"/>
                <w:b w:val="false"/>
                <w:i w:val="false"/>
                <w:color w:val="000000"/>
                <w:sz w:val="20"/>
              </w:rPr>
              <w:t>
Оқушылардың теориялық және практикалық білімдерін жүйелеу, бекіту және кеңейту; арнайы технологиялар мәселелерінің кешенін зерделеу; техникалық және техно-экономикалық есептің практикаларын бекіту.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стандарттар мен нормативтік-техникалық құжаттарды қолдану;</w:t>
            </w:r>
            <w:r>
              <w:br/>
            </w:r>
            <w:r>
              <w:rPr>
                <w:rFonts w:ascii="Times New Roman"/>
                <w:b w:val="false"/>
                <w:i w:val="false"/>
                <w:color w:val="000000"/>
                <w:sz w:val="20"/>
              </w:rPr>
              <w:t>
- өндірістің технологиялық сызбаларын құрастыру;</w:t>
            </w:r>
            <w:r>
              <w:br/>
            </w:r>
            <w:r>
              <w:rPr>
                <w:rFonts w:ascii="Times New Roman"/>
                <w:b w:val="false"/>
                <w:i w:val="false"/>
                <w:color w:val="000000"/>
                <w:sz w:val="20"/>
              </w:rPr>
              <w:t>
- өндірістің жабдықтарын таңдау;</w:t>
            </w:r>
            <w:r>
              <w:br/>
            </w:r>
            <w:r>
              <w:rPr>
                <w:rFonts w:ascii="Times New Roman"/>
                <w:b w:val="false"/>
                <w:i w:val="false"/>
                <w:color w:val="000000"/>
                <w:sz w:val="20"/>
              </w:rPr>
              <w:t>
- саланың даму перспективасын түсінуге;</w:t>
            </w:r>
            <w:r>
              <w:br/>
            </w:r>
            <w:r>
              <w:rPr>
                <w:rFonts w:ascii="Times New Roman"/>
                <w:b w:val="false"/>
                <w:i w:val="false"/>
                <w:color w:val="000000"/>
                <w:sz w:val="20"/>
              </w:rPr>
              <w:t>
- дипломдық жобада өнімнің сапасын бақылаудың негізгі әдістерін қолдану;</w:t>
            </w:r>
            <w:r>
              <w:br/>
            </w:r>
            <w:r>
              <w:rPr>
                <w:rFonts w:ascii="Times New Roman"/>
                <w:b w:val="false"/>
                <w:i w:val="false"/>
                <w:color w:val="000000"/>
                <w:sz w:val="20"/>
              </w:rPr>
              <w:t>
- қауіпсіздік техникасы мен қоршаған ортаны қорғау негіздерін;</w:t>
            </w:r>
            <w:r>
              <w:br/>
            </w:r>
            <w:r>
              <w:rPr>
                <w:rFonts w:ascii="Times New Roman"/>
                <w:b w:val="false"/>
                <w:i w:val="false"/>
                <w:color w:val="000000"/>
                <w:sz w:val="20"/>
              </w:rPr>
              <w:t>
Дағдылар:</w:t>
            </w:r>
            <w:r>
              <w:br/>
            </w:r>
            <w:r>
              <w:rPr>
                <w:rFonts w:ascii="Times New Roman"/>
                <w:b w:val="false"/>
                <w:i w:val="false"/>
                <w:color w:val="000000"/>
                <w:sz w:val="20"/>
              </w:rPr>
              <w:t>
- жабдықтарды технологиялық желіде жобалау және құрастыру мәселесін өздігімен шешуді;</w:t>
            </w:r>
            <w:r>
              <w:br/>
            </w:r>
            <w:r>
              <w:rPr>
                <w:rFonts w:ascii="Times New Roman"/>
                <w:b w:val="false"/>
                <w:i w:val="false"/>
                <w:color w:val="000000"/>
                <w:sz w:val="20"/>
              </w:rPr>
              <w:t>
- учаскені автоматтандыру мәселесін бағдарлауы;</w:t>
            </w:r>
            <w:r>
              <w:br/>
            </w:r>
            <w:r>
              <w:rPr>
                <w:rFonts w:ascii="Times New Roman"/>
                <w:b w:val="false"/>
                <w:i w:val="false"/>
                <w:color w:val="000000"/>
                <w:sz w:val="20"/>
              </w:rPr>
              <w:t>
- техникалық және техно-экологиялық есептерді орындау;</w:t>
            </w:r>
            <w:r>
              <w:br/>
            </w:r>
            <w:r>
              <w:rPr>
                <w:rFonts w:ascii="Times New Roman"/>
                <w:b w:val="false"/>
                <w:i w:val="false"/>
                <w:color w:val="000000"/>
                <w:sz w:val="20"/>
              </w:rPr>
              <w:t>
- дипломдық жобаның графикалық бөлімін орындау;</w:t>
            </w:r>
            <w:r>
              <w:br/>
            </w:r>
            <w:r>
              <w:rPr>
                <w:rFonts w:ascii="Times New Roman"/>
                <w:b w:val="false"/>
                <w:i w:val="false"/>
                <w:color w:val="000000"/>
                <w:sz w:val="20"/>
              </w:rPr>
              <w:t>
- техникалық және есептік-есеп беру құжаттарын рәсімдеу;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КҚ 3.1.2</w:t>
            </w:r>
            <w:r>
              <w:br/>
            </w:r>
            <w:r>
              <w:rPr>
                <w:rFonts w:ascii="Times New Roman"/>
                <w:b w:val="false"/>
                <w:i w:val="false"/>
                <w:color w:val="000000"/>
                <w:sz w:val="20"/>
              </w:rPr>
              <w:t>
КҚ 3.1.3</w:t>
            </w:r>
            <w:r>
              <w:br/>
            </w:r>
            <w:r>
              <w:rPr>
                <w:rFonts w:ascii="Times New Roman"/>
                <w:b w:val="false"/>
                <w:i w:val="false"/>
                <w:color w:val="000000"/>
                <w:sz w:val="20"/>
              </w:rPr>
              <w:t>
КҚ 3.1.4</w:t>
            </w:r>
            <w:r>
              <w:br/>
            </w:r>
            <w:r>
              <w:rPr>
                <w:rFonts w:ascii="Times New Roman"/>
                <w:b w:val="false"/>
                <w:i w:val="false"/>
                <w:color w:val="000000"/>
                <w:sz w:val="20"/>
              </w:rPr>
              <w:t>
КҚ 3.1.5</w:t>
            </w:r>
            <w:r>
              <w:br/>
            </w:r>
            <w:r>
              <w:rPr>
                <w:rFonts w:ascii="Times New Roman"/>
                <w:b w:val="false"/>
                <w:i w:val="false"/>
                <w:color w:val="000000"/>
                <w:sz w:val="20"/>
              </w:rPr>
              <w:t>
КҚ 3.1.6</w:t>
            </w:r>
            <w:r>
              <w:br/>
            </w:r>
            <w:r>
              <w:rPr>
                <w:rFonts w:ascii="Times New Roman"/>
                <w:b w:val="false"/>
                <w:i w:val="false"/>
                <w:color w:val="000000"/>
                <w:sz w:val="20"/>
              </w:rPr>
              <w:t>
КҚ 3.1.7</w:t>
            </w:r>
            <w:r>
              <w:br/>
            </w:r>
            <w:r>
              <w:rPr>
                <w:rFonts w:ascii="Times New Roman"/>
                <w:b w:val="false"/>
                <w:i w:val="false"/>
                <w:color w:val="000000"/>
                <w:sz w:val="20"/>
              </w:rPr>
              <w:t>
КҚ 3.1.8</w:t>
            </w:r>
          </w:p>
        </w:tc>
      </w:tr>
    </w:tbl>
    <w:p>
      <w:pPr>
        <w:spacing w:after="0"/>
        <w:ind w:left="0"/>
        <w:jc w:val="both"/>
      </w:pPr>
      <w:r>
        <w:rPr>
          <w:rFonts w:ascii="Times New Roman"/>
          <w:b w:val="false"/>
          <w:i w:val="false"/>
          <w:color w:val="000000"/>
          <w:sz w:val="28"/>
        </w:rPr>
        <w:t>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11016"/>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 коды</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құзіреттер (БҚ)</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білім мен дағдыларды жаңарту.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Автоматандыру негіздері, АСУТП және өндіріс экономикасы бойынша білімді тереңдету. Өзінің еңбек іс әрекетін ұйымдастыру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Тұлғааралық және коммуникативтік мінез-құлық ережелерін сақтау. Әр түрлі халықтардың мәдени іргетасы туралы білімді қалыптастыру.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командада жұмыс істеу. Құқықтық нормаларды қолдану, адамдар арасындағы, қоғамдағы, қоршаған ортадағы қатынастарды реттеу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және әлеуметтік қызметте әлеуметтік-маңызды мәселелер мен үрдістерді талдау. Қажетті ақпараттарды табу және қолдану.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(орыс) тілінде техникалық құжаттармен жұмыс істеу.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пайдалануда еңбекті қорғау, техникалық және өрт қауіпсіздіктерінің ережелерін сақтау.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кәсіптік қызмет жүргізу.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қызметке экономикалық талдау жасауды жүргізу.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Компьютермен жинақтау әдістерін, ақпараттарды сақтай және өңдей білу.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жетілдіру іскерлігі мен дағдыларына ие болу.</w:t>
            </w:r>
          </w:p>
        </w:tc>
      </w:tr>
    </w:tbl>
    <w:p>
      <w:pPr>
        <w:spacing w:after="0"/>
        <w:ind w:left="0"/>
        <w:jc w:val="both"/>
      </w:pPr>
      <w:r>
        <w:rPr>
          <w:rFonts w:ascii="Times New Roman"/>
          <w:b w:val="false"/>
          <w:i w:val="false"/>
          <w:color w:val="000000"/>
          <w:sz w:val="28"/>
        </w:rPr>
        <w:t>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3434"/>
        <w:gridCol w:w="7419"/>
      </w:tblGrid>
      <w:tr>
        <w:trPr>
          <w:trHeight w:val="52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 (КҚ)</w:t>
            </w:r>
          </w:p>
        </w:tc>
      </w:tr>
      <w:tr>
        <w:trPr>
          <w:trHeight w:val="15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 маманы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111001 2- Көтергіш машинаның машинисі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Әртүрлі көтергіштермен, автомобильді, шынжыр табанды және пневмодоңғалақты крандармен сонымен қатар жүк артумен жабдықталған басқа да машиналар мен механизмдерді құрылыстық-монтаждау және жөндеу-құрылыс жұмыстарын орындауда басқару;</w:t>
            </w:r>
            <w:r>
              <w:br/>
            </w:r>
            <w:r>
              <w:rPr>
                <w:rFonts w:ascii="Times New Roman"/>
                <w:b w:val="false"/>
                <w:i w:val="false"/>
                <w:color w:val="000000"/>
                <w:sz w:val="20"/>
              </w:rPr>
              <w:t>
КҚ 2.1.2 Көтергіш машиналардың техникалық күйін бақылау;</w:t>
            </w:r>
            <w:r>
              <w:br/>
            </w:r>
            <w:r>
              <w:rPr>
                <w:rFonts w:ascii="Times New Roman"/>
                <w:b w:val="false"/>
                <w:i w:val="false"/>
                <w:color w:val="000000"/>
                <w:sz w:val="20"/>
              </w:rPr>
              <w:t>
КҚ 2.1.3 дабылқаққыш, қорғаныс, іске қосу және бақылауыш-өлшегіш аспаптардың, тежегіш жүйелердің, барабандардың, арқандардың күйін тексеру және оларды бақылау;</w:t>
            </w:r>
            <w:r>
              <w:br/>
            </w:r>
            <w:r>
              <w:rPr>
                <w:rFonts w:ascii="Times New Roman"/>
                <w:b w:val="false"/>
                <w:i w:val="false"/>
                <w:color w:val="000000"/>
                <w:sz w:val="20"/>
              </w:rPr>
              <w:t>
КҚ 2.1.4 Автоматизация және қашықтықтан басқару құрылымын пайдалану;</w:t>
            </w:r>
            <w:r>
              <w:br/>
            </w:r>
            <w:r>
              <w:rPr>
                <w:rFonts w:ascii="Times New Roman"/>
                <w:b w:val="false"/>
                <w:i w:val="false"/>
                <w:color w:val="000000"/>
                <w:sz w:val="20"/>
              </w:rPr>
              <w:t>
КҚ 2.1.5 Көпірлік, шлюздік, мұнаралы, кабельді және жабдықталған басқа да жүк көтергіш крандарды әртүрлі жүктерді тиеу, түсіру, жүктеу және тасымалдау жұмыстарын орындау кезінде басқару;</w:t>
            </w:r>
            <w:r>
              <w:br/>
            </w:r>
            <w:r>
              <w:rPr>
                <w:rFonts w:ascii="Times New Roman"/>
                <w:b w:val="false"/>
                <w:i w:val="false"/>
                <w:color w:val="000000"/>
                <w:sz w:val="20"/>
              </w:rPr>
              <w:t>
КҚ 2.1.6 Орман ағаштарын дайындау жұмысы кезінде барлық үлгідегі жүк тиеу, көтергіш машиналар мен крандарды басқару.</w:t>
            </w:r>
          </w:p>
        </w:tc>
      </w:tr>
      <w:tr>
        <w:trPr>
          <w:trHeight w:val="265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111002 2- Металлургиялық өндіріс кранының машинисі</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Әртүрлі жүк артумен жабдықталған жүк көтергіш крандар мен құрылымдарды басқару;</w:t>
            </w:r>
            <w:r>
              <w:br/>
            </w:r>
            <w:r>
              <w:rPr>
                <w:rFonts w:ascii="Times New Roman"/>
                <w:b w:val="false"/>
                <w:i w:val="false"/>
                <w:color w:val="000000"/>
                <w:sz w:val="20"/>
              </w:rPr>
              <w:t>
КҚ 2.2.2 Жүк көтергіш крандармен әртүрлі құрылымдарды басқару үрдісі, домналық, болат балқыту, ферроқорытпа, прокаттық және құбыр цехтарында, арнайы цехтарда қызмет көрсету бойынша жұмыстарды орындау;</w:t>
            </w:r>
            <w:r>
              <w:br/>
            </w:r>
            <w:r>
              <w:rPr>
                <w:rFonts w:ascii="Times New Roman"/>
                <w:b w:val="false"/>
                <w:i w:val="false"/>
                <w:color w:val="000000"/>
                <w:sz w:val="20"/>
              </w:rPr>
              <w:t>
КҚ 2.2.3 Металлургиялық агрегаттарды жөндеу кезінде арту-түсіру, жинау және қосымша жұмыстарды орындау;</w:t>
            </w:r>
            <w:r>
              <w:br/>
            </w:r>
            <w:r>
              <w:rPr>
                <w:rFonts w:ascii="Times New Roman"/>
                <w:b w:val="false"/>
                <w:i w:val="false"/>
                <w:color w:val="000000"/>
                <w:sz w:val="20"/>
              </w:rPr>
              <w:t>
КҚ 2.2.4 Техникалық құжаттарды толтыру;</w:t>
            </w:r>
            <w:r>
              <w:br/>
            </w:r>
            <w:r>
              <w:rPr>
                <w:rFonts w:ascii="Times New Roman"/>
                <w:b w:val="false"/>
                <w:i w:val="false"/>
                <w:color w:val="000000"/>
                <w:sz w:val="20"/>
              </w:rPr>
              <w:t>
КҚ 2.2.5 Слесарлық жұмыстарды орындау;</w:t>
            </w:r>
            <w:r>
              <w:br/>
            </w:r>
            <w:r>
              <w:rPr>
                <w:rFonts w:ascii="Times New Roman"/>
                <w:b w:val="false"/>
                <w:i w:val="false"/>
                <w:color w:val="000000"/>
                <w:sz w:val="20"/>
              </w:rPr>
              <w:t xml:space="preserve">
КҚ 2.2.6 Компьютерлік және телекоммуникациялық техникаларды қолдану. </w:t>
            </w:r>
          </w:p>
        </w:tc>
      </w:tr>
      <w:tr>
        <w:trPr>
          <w:trHeight w:val="88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101205 3 Техник-механик</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Іс-әрекеттегі нормативтік базаға сәйкес жобалық-құрылымдық, технологиялық және басқа да техникалық құжаттарды дайындау;</w:t>
            </w:r>
            <w:r>
              <w:br/>
            </w:r>
            <w:r>
              <w:rPr>
                <w:rFonts w:ascii="Times New Roman"/>
                <w:b w:val="false"/>
                <w:i w:val="false"/>
                <w:color w:val="000000"/>
                <w:sz w:val="20"/>
              </w:rPr>
              <w:t>
КҚ 3.1.2 Техникалық механика, материалдар кедергісі мен машиналар бөлшектерінің негізгі есептерін орындау;</w:t>
            </w:r>
            <w:r>
              <w:br/>
            </w:r>
            <w:r>
              <w:rPr>
                <w:rFonts w:ascii="Times New Roman"/>
                <w:b w:val="false"/>
                <w:i w:val="false"/>
                <w:color w:val="000000"/>
                <w:sz w:val="20"/>
              </w:rPr>
              <w:t>
КҚ 3.1.3 Қарапайым электрлік және магниттік тізбектердің негізгі көлемін есептеу;</w:t>
            </w:r>
            <w:r>
              <w:br/>
            </w:r>
            <w:r>
              <w:rPr>
                <w:rFonts w:ascii="Times New Roman"/>
                <w:b w:val="false"/>
                <w:i w:val="false"/>
                <w:color w:val="000000"/>
                <w:sz w:val="20"/>
              </w:rPr>
              <w:t>
ККҚ 3.1.4 Қарапайым электрлік және магниттік тізбектердің негізгі көлемін есептеу;</w:t>
            </w:r>
            <w:r>
              <w:br/>
            </w:r>
            <w:r>
              <w:rPr>
                <w:rFonts w:ascii="Times New Roman"/>
                <w:b w:val="false"/>
                <w:i w:val="false"/>
                <w:color w:val="000000"/>
                <w:sz w:val="20"/>
              </w:rPr>
              <w:t>
КҚ 3.1.5 Нақтылы қолдану үшін материалдарды, бөлшектерді және талдау негізінде тораптарды таңдау;</w:t>
            </w:r>
            <w:r>
              <w:br/>
            </w:r>
            <w:r>
              <w:rPr>
                <w:rFonts w:ascii="Times New Roman"/>
                <w:b w:val="false"/>
                <w:i w:val="false"/>
                <w:color w:val="000000"/>
                <w:sz w:val="20"/>
              </w:rPr>
              <w:t>
КҚ 3.1.6 Материалдық шығындар нормативтерін есептеу (шығын, қосымша бөлшектер, материалдар, энергия нормалары);</w:t>
            </w:r>
            <w:r>
              <w:br/>
            </w:r>
            <w:r>
              <w:rPr>
                <w:rFonts w:ascii="Times New Roman"/>
                <w:b w:val="false"/>
                <w:i w:val="false"/>
                <w:color w:val="000000"/>
                <w:sz w:val="20"/>
              </w:rPr>
              <w:t>
КҚ 3.1.7 Кәсіптік қызметте стандарттау мен сертификаттаудың негізгі ережелерін пайдалану;</w:t>
            </w:r>
            <w:r>
              <w:br/>
            </w:r>
            <w:r>
              <w:rPr>
                <w:rFonts w:ascii="Times New Roman"/>
                <w:b w:val="false"/>
                <w:i w:val="false"/>
                <w:color w:val="000000"/>
                <w:sz w:val="20"/>
              </w:rPr>
              <w:t>
КҚ 3.1.8 Жердің және жол киімдері қабаттарының құрылысына механизацияланған отрядтар құрамын іріктеу.</w:t>
            </w:r>
          </w:p>
        </w:tc>
      </w:tr>
    </w:tbl>
    <w:bookmarkStart w:name="z1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258-қосымша</w:t>
      </w:r>
    </w:p>
    <w:bookmarkEnd w:id="1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жоғары деңгей</w:t>
      </w:r>
    </w:p>
    <w:p>
      <w:pPr>
        <w:spacing w:after="0"/>
        <w:ind w:left="0"/>
        <w:jc w:val="both"/>
      </w:pPr>
      <w:r>
        <w:rPr>
          <w:rFonts w:ascii="Times New Roman"/>
          <w:b w:val="false"/>
          <w:i w:val="false"/>
          <w:color w:val="000000"/>
          <w:sz w:val="28"/>
        </w:rPr>
        <w:t>Білім беру коды және бейіні: 1100000 - Көлік (салалар бойынша) Мамандығы: 1111000 – Ұсталық - тығыздау жабдығы</w:t>
      </w:r>
      <w:r>
        <w:br/>
      </w:r>
      <w:r>
        <w:rPr>
          <w:rFonts w:ascii="Times New Roman"/>
          <w:b w:val="false"/>
          <w:i w:val="false"/>
          <w:color w:val="000000"/>
          <w:sz w:val="28"/>
        </w:rPr>
        <w:t>
Біліктілігі: 111101 2 – Ұсталық - тығыздау жабдығын реттеуші</w:t>
      </w:r>
    </w:p>
    <w:p>
      <w:pPr>
        <w:spacing w:after="0"/>
        <w:ind w:left="0"/>
        <w:jc w:val="both"/>
      </w:pPr>
      <w:r>
        <w:rPr>
          <w:rFonts w:ascii="Times New Roman"/>
          <w:b w:val="false"/>
          <w:i w:val="false"/>
          <w:color w:val="000000"/>
          <w:sz w:val="28"/>
        </w:rPr>
        <w:t>Оқытудың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беру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750"/>
        <w:gridCol w:w="631"/>
        <w:gridCol w:w="786"/>
        <w:gridCol w:w="1246"/>
        <w:gridCol w:w="873"/>
        <w:gridCol w:w="1192"/>
        <w:gridCol w:w="965"/>
        <w:gridCol w:w="1444"/>
        <w:gridCol w:w="1112"/>
        <w:gridCol w:w="1182"/>
      </w:tblGrid>
      <w:tr>
        <w:trPr>
          <w:trHeight w:val="30" w:hRule="atLeast"/>
        </w:trPr>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w:t>
            </w:r>
          </w:p>
          <w:p>
            <w:pPr>
              <w:spacing w:after="20"/>
              <w:ind w:left="20"/>
              <w:jc w:val="both"/>
            </w:pPr>
            <w:r>
              <w:rPr>
                <w:rFonts w:ascii="Times New Roman"/>
                <w:b w:val="false"/>
                <w:i w:val="false"/>
                <w:color w:val="000000"/>
                <w:sz w:val="20"/>
              </w:rPr>
              <w:t>(сағ.)</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дене тәрбиесі)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метрологиялау негіздері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мен машина жасау технологиясы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жабдықтар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p>
            <w:pPr>
              <w:spacing w:after="20"/>
              <w:ind w:left="20"/>
              <w:jc w:val="both"/>
            </w:pPr>
            <w:r>
              <w:rPr>
                <w:rFonts w:ascii="Times New Roman"/>
                <w:b w:val="false"/>
                <w:i w:val="false"/>
                <w:color w:val="000000"/>
                <w:sz w:val="20"/>
              </w:rPr>
              <w:t>КП 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(КДББ)</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жылына 100 сағаттан артық болмауы керек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(АП 01, АП 02) арнайы пәндер бойынша кешенді емтихан тапсыру.</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1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259-қосымша</w:t>
      </w:r>
    </w:p>
    <w:bookmarkEnd w:id="13"/>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жоғары деңгей</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Мамандығы: 1111000 – Ұсталық - тығыздау жабдығы</w:t>
      </w:r>
      <w:r>
        <w:br/>
      </w:r>
      <w:r>
        <w:rPr>
          <w:rFonts w:ascii="Times New Roman"/>
          <w:b w:val="false"/>
          <w:i w:val="false"/>
          <w:color w:val="000000"/>
          <w:sz w:val="28"/>
        </w:rPr>
        <w:t>
Біліктілігі: 111101 2 – Ұсталық - тығыздау жабдығын реттеуші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Нормативтік оқыту мерзімі: 1 жыл 10 ай</w:t>
      </w:r>
      <w:r>
        <w:br/>
      </w:r>
      <w:r>
        <w:rPr>
          <w:rFonts w:ascii="Times New Roman"/>
          <w:b w:val="false"/>
          <w:i w:val="false"/>
          <w:color w:val="000000"/>
          <w:sz w:val="28"/>
        </w:rPr>
        <w:t>
жалпы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655"/>
        <w:gridCol w:w="643"/>
        <w:gridCol w:w="617"/>
        <w:gridCol w:w="1134"/>
        <w:gridCol w:w="1130"/>
        <w:gridCol w:w="1308"/>
        <w:gridCol w:w="964"/>
        <w:gridCol w:w="1403"/>
        <w:gridCol w:w="1149"/>
        <w:gridCol w:w="1181"/>
      </w:tblGrid>
      <w:tr>
        <w:trPr>
          <w:trHeight w:val="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p>
          <w:p>
            <w:pPr>
              <w:spacing w:after="20"/>
              <w:ind w:left="20"/>
              <w:jc w:val="both"/>
            </w:pPr>
            <w:r>
              <w:rPr>
                <w:rFonts w:ascii="Times New Roman"/>
                <w:b w:val="false"/>
                <w:i w:val="false"/>
                <w:color w:val="000000"/>
                <w:sz w:val="20"/>
              </w:rPr>
              <w:t>лық сабақ</w:t>
            </w:r>
          </w:p>
          <w:p>
            <w:pPr>
              <w:spacing w:after="20"/>
              <w:ind w:left="20"/>
              <w:jc w:val="both"/>
            </w:pPr>
            <w:r>
              <w:rPr>
                <w:rFonts w:ascii="Times New Roman"/>
                <w:b w:val="false"/>
                <w:i w:val="false"/>
                <w:color w:val="000000"/>
                <w:sz w:val="20"/>
              </w:rPr>
              <w:t>тар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Қазақстан тарихы, дене тәрбиесі)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іс-қағаздарды жүргізу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сертификттау және метрологиялау негіздері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мен машина жасау технологиясы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жабдықтар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 ж/е КП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(КДББ)</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(АП 01, АП 02) арнайы пәндер бойынша кешенді емтихан тапсыру.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2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260-қосымша</w:t>
      </w:r>
    </w:p>
    <w:bookmarkEnd w:id="14"/>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орта буын маманы</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Мамандығы: 1111000 – Ұсталық-тығыздау жабдығы</w:t>
      </w:r>
      <w:r>
        <w:br/>
      </w:r>
      <w:r>
        <w:rPr>
          <w:rFonts w:ascii="Times New Roman"/>
          <w:b w:val="false"/>
          <w:i w:val="false"/>
          <w:color w:val="000000"/>
          <w:sz w:val="28"/>
        </w:rPr>
        <w:t>
Біліктілігі: 111102 3 – 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Нормативтік оқыту мерзімі: 3 жыл 10 ай</w:t>
      </w:r>
      <w:r>
        <w:br/>
      </w:r>
      <w:r>
        <w:rPr>
          <w:rFonts w:ascii="Times New Roman"/>
          <w:b w:val="false"/>
          <w:i w:val="false"/>
          <w:color w:val="000000"/>
          <w:sz w:val="28"/>
        </w:rPr>
        <w:t>
негізгі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3475"/>
        <w:gridCol w:w="605"/>
        <w:gridCol w:w="605"/>
        <w:gridCol w:w="1075"/>
        <w:gridCol w:w="929"/>
        <w:gridCol w:w="1116"/>
        <w:gridCol w:w="933"/>
        <w:gridCol w:w="1343"/>
        <w:gridCol w:w="1062"/>
        <w:gridCol w:w="1133"/>
      </w:tblGrid>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p>
          <w:p>
            <w:pPr>
              <w:spacing w:after="20"/>
              <w:ind w:left="20"/>
              <w:jc w:val="both"/>
            </w:pPr>
            <w:r>
              <w:rPr>
                <w:rFonts w:ascii="Times New Roman"/>
                <w:b w:val="false"/>
                <w:i w:val="false"/>
                <w:color w:val="000000"/>
                <w:sz w:val="20"/>
              </w:rPr>
              <w:t>лық сабақ</w:t>
            </w:r>
          </w:p>
          <w:p>
            <w:pPr>
              <w:spacing w:after="20"/>
              <w:ind w:left="20"/>
              <w:jc w:val="both"/>
            </w:pPr>
            <w:r>
              <w:rPr>
                <w:rFonts w:ascii="Times New Roman"/>
                <w:b w:val="false"/>
                <w:i w:val="false"/>
                <w:color w:val="000000"/>
                <w:sz w:val="20"/>
              </w:rPr>
              <w:t>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дене тәрбиесі)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экономика негіздері, әлеуметтану және саясаттану негіздері, құқық негіздері)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іс-қағаздарды жүргізу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метрологиялау негіздері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мен индустриялық экология негіздері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мен машина жасау технологиясы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сала бойынша технология негіздері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 гидро- мен пневмо жетектерінің негіздері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 жабдықтары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өндеу технологиясы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 жабдығын техникалық күту, монтаждау және пайдалану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(КЖб)</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тығыздау жабдықтарын іске қосуға дайындау және жөндеу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Жоспарлауды және өндіріспен басқаруды ұйымдастыру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(КЖ)</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процестерді автоматтандыру және технологиялық процестермен автоматтандырылған жүйелерді басқару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p>
            <w:pPr>
              <w:spacing w:after="20"/>
              <w:ind w:left="20"/>
              <w:jc w:val="both"/>
            </w:pPr>
            <w:r>
              <w:rPr>
                <w:rFonts w:ascii="Times New Roman"/>
                <w:b w:val="false"/>
                <w:i w:val="false"/>
                <w:color w:val="000000"/>
                <w:sz w:val="20"/>
              </w:rPr>
              <w:t>КП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оқу мен кәсіптік практика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дағдыларды алу практикасы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жылына 100 сағаттан артық болмауы керек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диплом жобасын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2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261-қосымша</w:t>
      </w:r>
    </w:p>
    <w:bookmarkEnd w:id="1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орта буын маманы</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Мамандығы: 1111000 – Ұсталық - тығыздау жабдығы</w:t>
      </w:r>
      <w:r>
        <w:br/>
      </w:r>
      <w:r>
        <w:rPr>
          <w:rFonts w:ascii="Times New Roman"/>
          <w:b w:val="false"/>
          <w:i w:val="false"/>
          <w:color w:val="000000"/>
          <w:sz w:val="28"/>
        </w:rPr>
        <w:t>
Біліктілігі: 111102 3 – 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Нормативтік оқыту мерзімі: 2 жыл 10 ай</w:t>
      </w:r>
      <w:r>
        <w:br/>
      </w:r>
      <w:r>
        <w:rPr>
          <w:rFonts w:ascii="Times New Roman"/>
          <w:b w:val="false"/>
          <w:i w:val="false"/>
          <w:color w:val="000000"/>
          <w:sz w:val="28"/>
        </w:rPr>
        <w:t>
жалпы орта білім беру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3369"/>
        <w:gridCol w:w="601"/>
        <w:gridCol w:w="601"/>
        <w:gridCol w:w="1059"/>
        <w:gridCol w:w="1065"/>
        <w:gridCol w:w="1116"/>
        <w:gridCol w:w="928"/>
        <w:gridCol w:w="1334"/>
        <w:gridCol w:w="1089"/>
        <w:gridCol w:w="1125"/>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p>
          <w:p>
            <w:pPr>
              <w:spacing w:after="20"/>
              <w:ind w:left="20"/>
              <w:jc w:val="both"/>
            </w:pPr>
            <w:r>
              <w:rPr>
                <w:rFonts w:ascii="Times New Roman"/>
                <w:b w:val="false"/>
                <w:i w:val="false"/>
                <w:color w:val="000000"/>
                <w:sz w:val="20"/>
              </w:rPr>
              <w:t>лық сабақ</w:t>
            </w:r>
          </w:p>
          <w:p>
            <w:pPr>
              <w:spacing w:after="20"/>
              <w:ind w:left="20"/>
              <w:jc w:val="both"/>
            </w:pPr>
            <w:r>
              <w:rPr>
                <w:rFonts w:ascii="Times New Roman"/>
                <w:b w:val="false"/>
                <w:i w:val="false"/>
                <w:color w:val="000000"/>
                <w:sz w:val="20"/>
              </w:rPr>
              <w:t>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Қазақстан тарихы, дене тәрбиесі)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экономика негіздері, әлеуметтану және саясаттану негіздері, құқық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метрологиялау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мен индустриялық экология негіздері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мен машина жасау технологиясы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сала бойынша технология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 гидро- мен пневмо жетектерінің негіздері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 жабдықтары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өндеу технологиясы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 жабдығын техникалық күту, монтаждау және пайдалану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(КЖб)</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тығыздау жабдықтарын іске қосуға дайындау және жөндеу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Жоспарлауды және өндіріспен басқаруды ұйымдастыру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(КЖ)</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процестерді автоматтандыру және технологиялық процестермен автоматтандырылған жүйелерді басқару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p>
            <w:pPr>
              <w:spacing w:after="20"/>
              <w:ind w:left="20"/>
              <w:jc w:val="both"/>
            </w:pPr>
            <w:r>
              <w:rPr>
                <w:rFonts w:ascii="Times New Roman"/>
                <w:b w:val="false"/>
                <w:i w:val="false"/>
                <w:color w:val="000000"/>
                <w:sz w:val="20"/>
              </w:rPr>
              <w:t>КП 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дағдыларды алу практикасы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диплом жобасын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2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262-қосымша   </w:t>
      </w:r>
    </w:p>
    <w:bookmarkEnd w:id="16"/>
    <w:p>
      <w:pPr>
        <w:spacing w:after="0"/>
        <w:ind w:left="0"/>
        <w:jc w:val="both"/>
      </w:pPr>
      <w:r>
        <w:rPr>
          <w:rFonts w:ascii="Times New Roman"/>
          <w:b w:val="false"/>
          <w:i w:val="false"/>
          <w:color w:val="000000"/>
          <w:sz w:val="28"/>
        </w:rPr>
        <w:t>1111000 – Ұсталық-тығыздау жабдығы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Кәсіптік практика мен пәндер циклы бойынша білім беретін оқу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5412"/>
        <w:gridCol w:w="5135"/>
        <w:gridCol w:w="1666"/>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 тілі</w:t>
            </w:r>
          </w:p>
          <w:p>
            <w:pPr>
              <w:spacing w:after="20"/>
              <w:ind w:left="20"/>
              <w:jc w:val="both"/>
            </w:pPr>
            <w:r>
              <w:rPr>
                <w:rFonts w:ascii="Times New Roman"/>
                <w:b w:val="false"/>
                <w:i w:val="false"/>
                <w:color w:val="000000"/>
                <w:sz w:val="20"/>
              </w:rPr>
              <w:t xml:space="preserve">Кәсіби тілдің ролі. Мамандық бойынша терминология Кәсіпке бағытталған мәтіндерді (сөздік бойынша) аудару және оқу жылдамдығы. Кәсіби қарым-қатынас. Мамандыққа бағытталған мәтіндер бойынша әңгіме, сөйлесу құрастыру.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кәсіпке бағытталған мәтіндерді сөздік бойынша аудару мен оқуға қажет мемлекеттік тіл мен орыс тілі, грамматикалық минимум;</w:t>
            </w:r>
            <w:r>
              <w:br/>
            </w:r>
            <w:r>
              <w:rPr>
                <w:rFonts w:ascii="Times New Roman"/>
                <w:b w:val="false"/>
                <w:i w:val="false"/>
                <w:color w:val="000000"/>
                <w:sz w:val="20"/>
              </w:rPr>
              <w:t>
Іскерліктер:</w:t>
            </w:r>
            <w:r>
              <w:br/>
            </w:r>
            <w:r>
              <w:rPr>
                <w:rFonts w:ascii="Times New Roman"/>
                <w:b w:val="false"/>
                <w:i w:val="false"/>
                <w:color w:val="000000"/>
                <w:sz w:val="20"/>
              </w:rPr>
              <w:t xml:space="preserve">
кәсіби қызметте кәсіптік лексиканы қолдану, мемлекеттік тілдегі білімін қолдану.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p>
            <w:pPr>
              <w:spacing w:after="20"/>
              <w:ind w:left="20"/>
              <w:jc w:val="both"/>
            </w:pPr>
            <w:r>
              <w:rPr>
                <w:rFonts w:ascii="Times New Roman"/>
                <w:b w:val="false"/>
                <w:i w:val="false"/>
                <w:color w:val="000000"/>
                <w:sz w:val="20"/>
              </w:rPr>
              <w:t xml:space="preserve">Кәсіптік тілдің ролі. Мамандық бойынша терминология Кәсіпке бағытталған мәтіндерді (сөздік бойынша) аудару оқу жылдамдығы. Кәсіби қарым-қатынас. Мамандыққа бағытталған мәтіндер бойынша әңгіме, сөйлесу құрастыру.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кәсіпке бағытталған мәтіндерді сөздікпен аударып, оқу үшін қажет грамматикалық минимум мен шетел тілі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кәсіби қызметте кәсіптік лексика мен шетел тілі білімін қолдану.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p>
            <w:pPr>
              <w:spacing w:after="20"/>
              <w:ind w:left="20"/>
              <w:jc w:val="both"/>
            </w:pPr>
            <w:r>
              <w:rPr>
                <w:rFonts w:ascii="Times New Roman"/>
                <w:b w:val="false"/>
                <w:i w:val="false"/>
                <w:color w:val="000000"/>
                <w:sz w:val="20"/>
              </w:rPr>
              <w:t>Маманды дайындаудағы дене шынықтырудың ролі, оның салауатты өмір салтындағы қалыптастыру. Дене тәрбиесінің әлеуметтік – биологиялық және психофизиологиялық негіздері. спорттық дене күші қасиеттерін жетілдіру негіздері: ақыл-ой мен дене күшінің жұмыс істеу қабілетін тұрақтандыруды қамтамасыз ететін дене тәрбие құралы.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салауатты өмір салтының негіздері; ұйқы тәртібі мен дене күші, шынығу, тамақтану;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денсаулықты қатайту, өмірлік және кәсіптік мақсаттарға, дене күші жетістіктеріне жету үшін, спорттық-дене тәрбиесін қолдану.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15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p>
            <w:pPr>
              <w:spacing w:after="20"/>
              <w:ind w:left="20"/>
              <w:jc w:val="both"/>
            </w:pPr>
            <w:r>
              <w:rPr>
                <w:rFonts w:ascii="Times New Roman"/>
                <w:b w:val="false"/>
                <w:i w:val="false"/>
                <w:color w:val="000000"/>
                <w:sz w:val="20"/>
              </w:rPr>
              <w:t xml:space="preserve">Құжаттар, олардың атауы мен оларды құжаттау тәсілдері. Құжаттама жүйесі, құжаттар құрылымы. Іс қағаздарын жүргізуді ұйымдастыру мен технологиясы. Ұйымдастыру тәртібі мен істі қалыптастыру.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құжаттарды рәсімдеу тәртібі, атауы, құрама бөліктері; құжаттардың қызметі мен құру тәсілдері; оргтехника жабдығына жалпы сипаттама, олардың атауы мен кәсіпорындағы ұйымдастырушылық және басқарушылық қызметтерге енгізу;</w:t>
            </w:r>
            <w:r>
              <w:br/>
            </w:r>
            <w:r>
              <w:rPr>
                <w:rFonts w:ascii="Times New Roman"/>
                <w:b w:val="false"/>
                <w:i w:val="false"/>
                <w:color w:val="000000"/>
                <w:sz w:val="20"/>
              </w:rPr>
              <w:t>
Іскерліктер:</w:t>
            </w:r>
            <w:r>
              <w:br/>
            </w:r>
            <w:r>
              <w:rPr>
                <w:rFonts w:ascii="Times New Roman"/>
                <w:b w:val="false"/>
                <w:i w:val="false"/>
                <w:color w:val="000000"/>
                <w:sz w:val="20"/>
              </w:rPr>
              <w:t>
іс-қағаздарын құрастыру: өтініш, бұйрықтар, қызмет бабындағы хаттар және басқада; құжаттармен жұмысты ұйымдастыру, тіркеу, оларға есеп жүргізу, қазіргі жаңа оргтехниканы қолдану;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 БҚ 4</w:t>
            </w:r>
          </w:p>
          <w:p>
            <w:pPr>
              <w:spacing w:after="20"/>
              <w:ind w:left="20"/>
              <w:jc w:val="both"/>
            </w:pPr>
            <w:r>
              <w:rPr>
                <w:rFonts w:ascii="Times New Roman"/>
                <w:b w:val="false"/>
                <w:i w:val="false"/>
                <w:color w:val="000000"/>
                <w:sz w:val="20"/>
              </w:rPr>
              <w:t>КҚ 2. 1. 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метрология негіздері </w:t>
            </w:r>
          </w:p>
          <w:p>
            <w:pPr>
              <w:spacing w:after="20"/>
              <w:ind w:left="20"/>
              <w:jc w:val="both"/>
            </w:pPr>
            <w:r>
              <w:rPr>
                <w:rFonts w:ascii="Times New Roman"/>
                <w:b w:val="false"/>
                <w:i w:val="false"/>
                <w:color w:val="000000"/>
                <w:sz w:val="20"/>
              </w:rPr>
              <w:t>Өнім сапасының көтерілуіндегі стандарттау, метрологияның рөлі. Стандарттаудың құқықтық негіздері, мақсаттары, міндеттері, қызметтері, объектілері мен құралдары. Халықаралық және аймақтық стандарттау. БҰҰмемлекетаралық стандарттау. Қазақстан Республикасының стандарттау мемлекеттік жүйесі. Метрологияның құқықтық негіздері, мақсаттары мен міндеттері, объектілері мен құралдары. Өлшем бірлігін қамтамасыз ететін метрологиялық қызметтер. Мемлекеттік метрологиялық бақылау мен қадағалау.</w:t>
            </w:r>
          </w:p>
          <w:p>
            <w:pPr>
              <w:spacing w:after="20"/>
              <w:ind w:left="20"/>
              <w:jc w:val="both"/>
            </w:pPr>
            <w:r>
              <w:rPr>
                <w:rFonts w:ascii="Times New Roman"/>
                <w:b w:val="false"/>
                <w:i w:val="false"/>
                <w:color w:val="000000"/>
                <w:sz w:val="20"/>
              </w:rPr>
              <w:t xml:space="preserve">Өнім сапасы, сапа көрсеткіштері және оны бағалау әдістері; өнімді сынау және бақылау.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метрология, стандарттау, серификаттау және өнім сапасын басқарудың негізгі түсініктері; сапа көрсеткіштері мен оларды бағалау әдістері.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нормативтік-техникалық құжатты қолдану және кәсіптік қызметте негізгі қағидалар жүйесінің сапасын жүзеге асыру.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КҚ 2.1.4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p>
            <w:pPr>
              <w:spacing w:after="20"/>
              <w:ind w:left="20"/>
              <w:jc w:val="both"/>
            </w:pPr>
            <w:r>
              <w:rPr>
                <w:rFonts w:ascii="Times New Roman"/>
                <w:b w:val="false"/>
                <w:i w:val="false"/>
                <w:color w:val="000000"/>
                <w:sz w:val="20"/>
              </w:rPr>
              <w:t xml:space="preserve">Электрлік ток жөнінде түсінік. Тұрақты ток. Тұрақты тоқтың электр тізбегі. Электромагнетизм мен магнит тізбегі. Айнымалы ток. Айнымалы токтың электр тізбегі. Үш фазалы электрлі жүйе. Электр күшін өлшейтін аспап пен электр өлшеуіштер. Электр құралдары. Трансформаторлар. Электр машиналары. Басқару аппараттары. Өнеркәсіп желістері мен электр қондырғылары. Электронды және автоматты құрылғы.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электрлі тізбек параметрлері; электр энергия көздері; физикалық шаманы өлшеу бірліктері мен тәсілдері; Ом, Киргофа, Джоуля-Ленц заңдары; магнит өрісін сипаттау; магнит тізбегінің параметрлері; айналмалы тоқты және оның параметрлерін анықтау; айналмалы тоққа тізбек кедергісі; айналмалы тоқтың үш фазалы жүйесі; орам сымының жалғануы; үш фазалы жүйенің қуаты; өлшем құралдарының қызмет етуі мен топталуы; электрлі және электрлі емес тізбектердің өлшем әдістері; трансформаторлардың атауы, құрылысы, әрекеті; электрлі машиналардың классификациясы, тұрақты және айналмалы тоқ машиналарының құрылымы мен әрекеті; жартылай өткізгіш аспаптар.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аспаптар көрсеткішін шешу, электр жабдықтарының түбегейлі электрлі жүйелерді оқу; Ома и Кирхгоф заңдарын қолданып, тоқтың кернеуін, кедергісін есептеу.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БҚ 7</w:t>
            </w:r>
          </w:p>
          <w:p>
            <w:pPr>
              <w:spacing w:after="20"/>
              <w:ind w:left="20"/>
              <w:jc w:val="both"/>
            </w:pPr>
            <w:r>
              <w:rPr>
                <w:rFonts w:ascii="Times New Roman"/>
                <w:b w:val="false"/>
                <w:i w:val="false"/>
                <w:color w:val="000000"/>
                <w:sz w:val="20"/>
              </w:rPr>
              <w:t>КҚ 2.1.5</w:t>
            </w:r>
          </w:p>
          <w:p>
            <w:pPr>
              <w:spacing w:after="20"/>
              <w:ind w:left="20"/>
              <w:jc w:val="both"/>
            </w:pPr>
            <w:r>
              <w:rPr>
                <w:rFonts w:ascii="Times New Roman"/>
                <w:b w:val="false"/>
                <w:i w:val="false"/>
                <w:color w:val="000000"/>
                <w:sz w:val="20"/>
              </w:rPr>
              <w:t>КҚ 2.1.8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p>
            <w:pPr>
              <w:spacing w:after="20"/>
              <w:ind w:left="20"/>
              <w:jc w:val="both"/>
            </w:pPr>
            <w:r>
              <w:rPr>
                <w:rFonts w:ascii="Times New Roman"/>
                <w:b w:val="false"/>
                <w:i w:val="false"/>
                <w:color w:val="000000"/>
                <w:sz w:val="20"/>
              </w:rPr>
              <w:t xml:space="preserve">КҚБЖ ГОСТ түсінік. ЕСКД сәйкес сызуларды графикалық рәсімдеу. Сызудың сызықтары, сызу форматтары. Сызуларда жазуды орындау. Масштабтар. Өлшемдерді енгізу. Контур бөлшектерін орындау тәсілдері. Техникалық сурет салу. Сызба геометриясы мен жобалап сызу жұмысының негіздері. Сызу жұмыстарын орындаудағы жалпы ережелері. Бөлшектер, эскиздер, мамандық бойынша сызулар, тілу, кесу, бейнелеу мен белгілеу, нормативтік-техникалық құжат түрлері. Машиналық график жабдығы мен әдісі.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конструкторлық құжаттаманың біртұтас жүйесі (КҚБЖ); сызба жұмыстары мен эскиздерді орындаудағы тәсілдер мен ережелер; сызба геометриясы мен жобалап сызу жұмысының негіздері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сызба жұмыстарын кәсіби түрде оқып, орындап, сонымен қатар компьютерлік жазу-сызу әдістерімен рәсімдеу.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КК 2.1.1</w:t>
            </w:r>
          </w:p>
          <w:p>
            <w:pPr>
              <w:spacing w:after="20"/>
              <w:ind w:left="20"/>
              <w:jc w:val="both"/>
            </w:pPr>
            <w:r>
              <w:rPr>
                <w:rFonts w:ascii="Times New Roman"/>
                <w:b w:val="false"/>
                <w:i w:val="false"/>
                <w:color w:val="000000"/>
                <w:sz w:val="20"/>
              </w:rPr>
              <w:t>КК 2.1.4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p>
            <w:pPr>
              <w:spacing w:after="20"/>
              <w:ind w:left="20"/>
              <w:jc w:val="both"/>
            </w:pPr>
            <w:r>
              <w:rPr>
                <w:rFonts w:ascii="Times New Roman"/>
                <w:b w:val="false"/>
                <w:i w:val="false"/>
                <w:color w:val="000000"/>
                <w:sz w:val="20"/>
              </w:rPr>
              <w:t xml:space="preserve">Еңбекті қорғау бойынша заңдылықтар мен бақылау органдары. Қауіпсіздік техникасы. Өндірістік жарақат жағдайларының ережесі мен тіркеу тәртібі. Кәсіпорын цехтары мен аулаларындағы қауіпсіздік техникасы бойынша шаралар. </w:t>
            </w:r>
          </w:p>
          <w:p>
            <w:pPr>
              <w:spacing w:after="20"/>
              <w:ind w:left="20"/>
              <w:jc w:val="both"/>
            </w:pPr>
            <w:r>
              <w:rPr>
                <w:rFonts w:ascii="Times New Roman"/>
                <w:b w:val="false"/>
                <w:i w:val="false"/>
                <w:color w:val="000000"/>
                <w:sz w:val="20"/>
              </w:rPr>
              <w:t xml:space="preserve">Ұсталық-тығыздау жабдықтарын іске қосу алдындағы қауіптілік көздері. Өндірістік санитария мен еңбек гигиенасы. Негізгі профилактикалық және қорғану шаралары. Өртке қарсы шаралар. Өртке қарсы құрылғылар, аспаптар және сигнал берулер, өрт сөндіру құралдары. </w:t>
            </w:r>
          </w:p>
          <w:p>
            <w:pPr>
              <w:spacing w:after="20"/>
              <w:ind w:left="20"/>
              <w:jc w:val="both"/>
            </w:pPr>
            <w:r>
              <w:rPr>
                <w:rFonts w:ascii="Times New Roman"/>
                <w:b w:val="false"/>
                <w:i w:val="false"/>
                <w:color w:val="000000"/>
                <w:sz w:val="20"/>
              </w:rPr>
              <w:t xml:space="preserve">ҚР экологиялық кодексі. Ұсталық-тығыздау өндірісіндегі экологиялық проблемаларды шешу жолдары. </w:t>
            </w:r>
          </w:p>
          <w:p>
            <w:pPr>
              <w:spacing w:after="20"/>
              <w:ind w:left="20"/>
              <w:jc w:val="both"/>
            </w:pPr>
            <w:r>
              <w:rPr>
                <w:rFonts w:ascii="Times New Roman"/>
                <w:b w:val="false"/>
                <w:i w:val="false"/>
                <w:color w:val="000000"/>
                <w:sz w:val="20"/>
              </w:rPr>
              <w:t xml:space="preserve">Кәсіпорындарда еңбекті қорғау қызметін ұйымдастыру. Ұсталық-тығыздау жабдықтарын іске қосудағы қауіпсіздік негіздері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кәсіби қызмет саласында қауіпсіз еңбек жағдайларын қамтамасыз ету ерекшеліктерін; кәсіпорында еңбекті қорғаудың құқықтық, нормативтік және ұйымдастырушылық негіздерін; адам ағзасына улы заттардың әсерін, шектеулі концентрацияны (ШРК) және жеке қорғану құралдарын; өрт пен жарылысты ескерту шараларын; техногенді процестердің қоршаған ортаға әсерін;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жеке қорғану құралдарын қолдануды, зардап шеккен адамға алғашқы дәрігерге дейінгі көмек көрсетуді, қызметкер мен қоршаған орта үшін өндірістік жағдайлардың қауіптілік дәрежесін бағалауды; кәсіби қызмет процесінде қауіпсіз еңбек тәсілдерін қолдануды.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ПК 2.1.2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мен машина жасау технологиясы</w:t>
            </w:r>
          </w:p>
          <w:p>
            <w:pPr>
              <w:spacing w:after="20"/>
              <w:ind w:left="20"/>
              <w:jc w:val="both"/>
            </w:pPr>
            <w:r>
              <w:rPr>
                <w:rFonts w:ascii="Times New Roman"/>
                <w:b w:val="false"/>
                <w:i w:val="false"/>
                <w:color w:val="000000"/>
                <w:sz w:val="20"/>
              </w:rPr>
              <w:t>Металдар мен қоспалардың ерекшіліктері мен құрылысы. Қоспалардың теория негіздері. Көміртегі қосындылары. Көміртегі қосындыларын химия-термиялық және термомеханикалық өңдеу. Түсті металдар және олардың қоспалары. Қатты қоспалар.Ұнтақ және композициялық материалдар. Металды емес материалдар. Қысыммен металдарды өңдеудің физикалық негіздері. Металдың қызуы мен қыздыру құрылымдары. Жалға алу өндірісі. Престеу. Қаптағыш, қалыптау. Пісіру өндірісі мен металдарды кесу негіздері.</w:t>
            </w:r>
          </w:p>
          <w:p>
            <w:pPr>
              <w:spacing w:after="20"/>
              <w:ind w:left="20"/>
              <w:jc w:val="both"/>
            </w:pPr>
            <w:r>
              <w:rPr>
                <w:rFonts w:ascii="Times New Roman"/>
                <w:b w:val="false"/>
                <w:i w:val="false"/>
                <w:color w:val="000000"/>
                <w:sz w:val="20"/>
              </w:rPr>
              <w:t>Күйдіру, егеу. Балқыту. Метализация.</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металдар мен қорытпалардың өзіндік ерекшіліктері мен құрылыстары; көміртегі қоспаларының құрылымы мен құрылысы; таңбалау мен қолдану; көміртегі қоспаларында термикалық, химия-термикалық және термомеханикалық өңдеу түрлері мен процестері. түрлі-түсті қорытпалар, қатты, ұнтақ, композициялық, және металды емес материалдардың түрлері, құрылысы, қолданысы; өндірістегі технологиялық процестер негіздері, престеу, құю, қалыптау дәнекерлеу, кесу, балқыту негіздері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материалтану аясында анықтамалық оқу әдебиеттерін қолдану; технологиялық параметрлерді және оны пайдалану жиынтығы бойынша техникалық тапсырмалар негізінде материалды дұрыс таңдау.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КК 2.1.5</w:t>
            </w:r>
          </w:p>
        </w:tc>
      </w:tr>
      <w:tr>
        <w:trPr>
          <w:trHeight w:val="16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жабдықтар</w:t>
            </w:r>
          </w:p>
          <w:p>
            <w:pPr>
              <w:spacing w:after="20"/>
              <w:ind w:left="20"/>
              <w:jc w:val="both"/>
            </w:pPr>
            <w:r>
              <w:rPr>
                <w:rFonts w:ascii="Times New Roman"/>
                <w:b w:val="false"/>
                <w:i w:val="false"/>
                <w:color w:val="000000"/>
                <w:sz w:val="20"/>
              </w:rPr>
              <w:t xml:space="preserve">Машина жасау технологиясының негіздері. Машина жасау өндірісінің құрылымы. Технологияның жаңа әдістері. Ұсталық-тығыздау өндірісінің жабдығы. Қақтау мен қалыптауға арналған құрылғы мен қыздыру жабдығы. 1,5 т дейінгі құламалы бөлшек массасындағы ұсталық және штампілеу зор балғалар, 8 МН (800т.к) дейінгі күшпен механикалық және гидравликалық соғупрестері, 3МН (300ТК) дейінгі күшпен фрикционды және кривошипті престер. 2 МН (300тк) дейінгі күшпен көлбеу-соғу машиналары. Әр түрлі күрделі бөлшектер мен бұйымдарды ыстық күйінде штампілеуге арналған автоматты және жартылай автоматты сызықтар. </w:t>
            </w:r>
          </w:p>
          <w:p>
            <w:pPr>
              <w:spacing w:after="20"/>
              <w:ind w:left="20"/>
              <w:jc w:val="both"/>
            </w:pPr>
            <w:r>
              <w:rPr>
                <w:rFonts w:ascii="Times New Roman"/>
                <w:b w:val="false"/>
                <w:i w:val="false"/>
                <w:color w:val="000000"/>
                <w:sz w:val="20"/>
              </w:rPr>
              <w:t>басқару бағдарламаларымен кәсіпорын манипуляторлары Ұсталық-қалыптау автоматтары. Ұсталық-тығыздау машиналарының электр жабдықтары. Ұсталық-тығыздау цехының жүк көтеру жабдықтары.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Машиан жасау технологиясы мен ұсталық- тығыздау өндірісінің негіздері; стандарт талаптары; жаңа технология әдістері; үлгілік жабдықтың пайдалану тәтібі мен іс- әрекет принциптері, құрылымы; өндірістің негізгі технологиялық жүйесінің сызбалары мен жұмыс тәртібі; өндірістің негізгі технологиялық қызметтерінің мәні мен ерекшіліктері; негізгі технологиялық параметрлер мен оларды өлшеу әдістері;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техникалық көрсеткіштерден жабдықтың жұмыс істеуде ауытқушылығының себептерін анықтау және талдау; анықтамалармен және де басқа ақпарат деректерімен жұмыс істеу;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5</w:t>
            </w:r>
          </w:p>
          <w:p>
            <w:pPr>
              <w:spacing w:after="20"/>
              <w:ind w:left="20"/>
              <w:jc w:val="both"/>
            </w:pPr>
            <w:r>
              <w:rPr>
                <w:rFonts w:ascii="Times New Roman"/>
                <w:b w:val="false"/>
                <w:i w:val="false"/>
                <w:color w:val="000000"/>
                <w:sz w:val="20"/>
              </w:rPr>
              <w:t>КҚ 2.1.2, КҚ 2.1.8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 xml:space="preserve">Негізгі түсініктер мен терминдер. Машина бөлшектері мен құрамалары. Біркелкі бөлшектерді өңдеу туралы мәлімет. Өлшем-бақылау аспаптары мен жабдықтары, оларды қолдану тәртібі. Металды қыздыру туралы жалпы мәлімет. Қысыммен металл өңдеу теориясынан мәлімет. Үйкелу және тозу. Майлау. Жөндеу. Ұсталық-тығыздау жабдығын жөндеу және күту. Жабдықты жинап жөндеу, реттеу және сынау. Жабдықты күту мен жөндеу технологиясы. Жүк көтеру жұмыстарын орындау тәртібі. Еңбектің қауіпсіз әдістері. Ұсталық-тығыздау жабдығының пайдаланылмалы сенімділігі мен төзімділігі. Жұмыс сапасына бақылау.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арнайы терминологиялар; жұмыс орнын, еңбек қауіпсіздігін, өрт қауіпсіздігін, еңбек тазалығы мен ішкі тәртіпті ұйымдастыру ережелері; ұсталық-тығыздау жабдығын күту және жөндеп іске қосу тәртібі; өлшем құралдары мен аспаптарын қолдану ережелері.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білімді практикада қолдану; ұсталық-тығыздау жабдығының тоқтап қалу, бұзылған себептерін талдау және анықтау; анықтама және басқа да ақпарат көздерімен жұмыс істеу;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БҚ 7</w:t>
            </w:r>
          </w:p>
          <w:p>
            <w:pPr>
              <w:spacing w:after="20"/>
              <w:ind w:left="20"/>
              <w:jc w:val="both"/>
            </w:pPr>
            <w:r>
              <w:rPr>
                <w:rFonts w:ascii="Times New Roman"/>
                <w:b w:val="false"/>
                <w:i w:val="false"/>
                <w:color w:val="000000"/>
                <w:sz w:val="20"/>
              </w:rPr>
              <w:t>КҚ 2.1.1 –2.1.8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и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Слесарлық іс</w:t>
            </w:r>
            <w:r>
              <w:br/>
            </w:r>
            <w:r>
              <w:rPr>
                <w:rFonts w:ascii="Times New Roman"/>
                <w:b w:val="false"/>
                <w:i w:val="false"/>
                <w:color w:val="000000"/>
                <w:sz w:val="20"/>
              </w:rPr>
              <w:t>
Слесарлық жұмыстарды ұйымдастыру. Слесардың жұмыс орны. Слесарлық операцияларды орындау үшін, қажет слесарлық құралдар тізімін оқу, Слесарлық жұмыстар. Белгілеу. Майыстыру.Қию.Ұнтақтау. Егеу. Орау Жапсыру.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істелінген жұмыстардың сапа сын бақылауды жүзеге асыру, істеген істерге өздік бақылау.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слесарлық құралдарын қолдана білуді, слесарлық жұмыстарды істеуді, бетіндегі тазалығы мен бұдырлығын анықтауды; істелінген жұмыстардың сапа сын бақылауын жүзеге асыру, істеген істерге өздік бақылау жүргізу.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2.1.1 -2.1.5</w:t>
            </w:r>
          </w:p>
          <w:p>
            <w:pPr>
              <w:spacing w:after="20"/>
              <w:ind w:left="20"/>
              <w:jc w:val="both"/>
            </w:pPr>
            <w:r>
              <w:rPr>
                <w:rFonts w:ascii="Times New Roman"/>
                <w:b w:val="false"/>
                <w:i w:val="false"/>
                <w:color w:val="000000"/>
                <w:sz w:val="20"/>
              </w:rPr>
              <w:t>КҚ 2.1.8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Слесарлық-жөндеу ісі</w:t>
            </w:r>
          </w:p>
          <w:p>
            <w:pPr>
              <w:spacing w:after="20"/>
              <w:ind w:left="20"/>
              <w:jc w:val="both"/>
            </w:pPr>
            <w:r>
              <w:rPr>
                <w:rFonts w:ascii="Times New Roman"/>
                <w:b w:val="false"/>
                <w:i w:val="false"/>
                <w:color w:val="000000"/>
                <w:sz w:val="20"/>
              </w:rPr>
              <w:t xml:space="preserve">Слесарлық-жөндеу жұмыстарын ұйымдастыру. Технологиялық жабдықтарды пайдалануға қажет, слесарлық-жөндеу құралының тізімін оқу. Бұранданы кесу. Слесарлық-жинау жұмыстары. Өрнек жасау. Қосылмайтын қосындылар жинағы; Негізгі және көмекші жабдықтарды техникалық жөндеу мен күту кезіндегі слесарлық істер. Жабдықтың пайдалану ерекшіліктері: түсінік, сапа, сенімділігі, жұмысқа жарамдылығы, тоқтаусыз жұмыс істеушілігі, жөндеуге жарамдылығы.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технологиялық жабдықтарды жөндеуді; бөлшектердің жөндеуге жарамдылығын, ұсталық- тығыздау жабдығының ақаулығын анықтау; слесарлық-жөндеу жұмыстарының мазмұнын, жұмыс орнын ұйымдастыру тәртібін, ұсталық-тығыздау жабдығын жөндеу, күту кезіндегі қауіпсіз слесарлық-жөндеу тәсілдерін анықтау; істелінген жұмыстардың сапа сын бақылауын жүзеге асыру, істеген істерге өздік бақылау жүргізу.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слесарлық-жөндеу құралын қолдана білу, технологиялық жабдықты жөндеу сипатын анықтау, бөлшектердің жөндеуге жарамдылығын; слесарлық-жөндеу және слесарлық-жинау жұмыстарын өндіру; ұсталық-тығыздау жабдығын жинау, іске қосу, құрау, ақау; істелінген істерге сапаны бақылау мен орындалуына өздік бақылауды жүзеге асыру.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2.1.1 -2.1.5</w:t>
            </w:r>
          </w:p>
          <w:p>
            <w:pPr>
              <w:spacing w:after="20"/>
              <w:ind w:left="20"/>
              <w:jc w:val="both"/>
            </w:pPr>
            <w:r>
              <w:rPr>
                <w:rFonts w:ascii="Times New Roman"/>
                <w:b w:val="false"/>
                <w:i w:val="false"/>
                <w:color w:val="000000"/>
                <w:sz w:val="20"/>
              </w:rPr>
              <w:t>КҚ 2.1.8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p>
            <w:pPr>
              <w:spacing w:after="20"/>
              <w:ind w:left="20"/>
              <w:jc w:val="both"/>
            </w:pPr>
            <w:r>
              <w:rPr>
                <w:rFonts w:ascii="Times New Roman"/>
                <w:b w:val="false"/>
                <w:i w:val="false"/>
                <w:color w:val="000000"/>
                <w:sz w:val="20"/>
              </w:rPr>
              <w:t>Кәсіпорынның жұмыс тәртібі. Кәсіпорынның негізгі және көмекші цехтары, олардың қолданысы және технологиялық процесі. Негізгі цехтардың шикізаты мен өнімдерінің сипаттамасы. Кәсіпорындағы негізгі зиянды және кауіпті факторлар. Кәсіпорынның технологиялық тізбегі (цехтардың өзара байланысы).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негізгі цехтары мен шығаратын өнімдерін; өнімнің сапасын бақылау жүйесін; кәсіпорынның негізгі кауіптерін анықтау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кәсіпорынның цехтар аралық байланыстарын айқындауды.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2.1.8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p>
            <w:pPr>
              <w:spacing w:after="20"/>
              <w:ind w:left="20"/>
              <w:jc w:val="both"/>
            </w:pPr>
            <w:r>
              <w:rPr>
                <w:rFonts w:ascii="Times New Roman"/>
                <w:b w:val="false"/>
                <w:i w:val="false"/>
                <w:color w:val="000000"/>
                <w:sz w:val="20"/>
              </w:rPr>
              <w:t xml:space="preserve">Жұмыс орындарындағы еңбек қауіпсіздігі ережелері, өндірістік санитария, өрт қауіпсіздігі бойынша нұсқалар. Өндірістік регламенті оқу. Процестің оптималды режим параметрлері. Ұсталық-тығыздау жабдығымен жұмысын бақылау. Қызметтегі жабдықтардың технологиялық күйін бағалау. Технологиялық тоқтаудан, тазартудан, жөндеуден кейінгі жабдықтарды қабылдауға қатысу. </w:t>
            </w:r>
          </w:p>
          <w:p>
            <w:pPr>
              <w:spacing w:after="20"/>
              <w:ind w:left="20"/>
              <w:jc w:val="both"/>
            </w:pPr>
            <w:r>
              <w:rPr>
                <w:rFonts w:ascii="Times New Roman"/>
                <w:b w:val="false"/>
                <w:i w:val="false"/>
                <w:color w:val="000000"/>
                <w:sz w:val="20"/>
              </w:rPr>
              <w:t>Технологиялық процестің жүрісі және ондағы ауытқулар, ескерту сигналдарын беру туралы ақпараттар тапсыру..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кәсіптік терминологияны; кәсіпорынның жұмысын ұйымдастыру мен құрылымын, еңбек қауіпсіздігін металдарды өңдеудегі және оларды қыздырудағы тиісті температуралардың негізгі ерекшіліктерін; көлденең-қапсыру машиналар, қалыптау, престер, балға құрылымдары мен бірдей үлгідегі өндірістік манипуляторларды; манипуляторлардың жұмысқа жарамдылығын тексеру тәртібі; қолданылатын қалыптау құрылысын және орнату әдістерін; дайындайтын бөлшектерді қапсыру мен қалыптауға рұқсаттары; өлшеу- бақылау аспаптары мен құралдарының қолдану шарттарын; автоматты және жартылай автоматты желістерінің механизміндегі өзара іс-қимылы; технологиялық процестің жүрісі мен ондағы ауытқулар туралы ақпараттар тапсыру тәртібін;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кәсіптік терминологияны қолдану; жұмысты ұйымдастыруды; жабдықпен жұмыс істеуде бақылау жүргізу;</w:t>
            </w:r>
          </w:p>
          <w:p>
            <w:pPr>
              <w:spacing w:after="20"/>
              <w:ind w:left="20"/>
              <w:jc w:val="both"/>
            </w:pPr>
            <w:r>
              <w:rPr>
                <w:rFonts w:ascii="Times New Roman"/>
                <w:b w:val="false"/>
                <w:i w:val="false"/>
                <w:color w:val="000000"/>
                <w:sz w:val="20"/>
              </w:rPr>
              <w:t xml:space="preserve">жабдықты жөндеу кезінде операцияларды орындау;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2.1.8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p>
          <w:p>
            <w:pPr>
              <w:spacing w:after="20"/>
              <w:ind w:left="20"/>
              <w:jc w:val="both"/>
            </w:pPr>
            <w:r>
              <w:rPr>
                <w:rFonts w:ascii="Times New Roman"/>
                <w:b w:val="false"/>
                <w:i w:val="false"/>
                <w:color w:val="000000"/>
                <w:sz w:val="20"/>
              </w:rPr>
              <w:t>Өндірістің технологиялық сызбасы, жабдықты пайдалану сипаттамалары, жөндеу технологиясы, күту мен жөндеу; өнім мен шикізат құрылымы; орындалған жұмыстардың сапасын бақылау әдістері.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өндіріс жұмыстарының технологиясын сақтау; жабдықты жөндеу мен күту, жөндеу технологиясын пайдалануды анықтау.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кәсіптік терминологияны қолдану; жұмысты ұйымдастыру;</w:t>
            </w:r>
          </w:p>
          <w:p>
            <w:pPr>
              <w:spacing w:after="20"/>
              <w:ind w:left="20"/>
              <w:jc w:val="both"/>
            </w:pPr>
            <w:r>
              <w:rPr>
                <w:rFonts w:ascii="Times New Roman"/>
                <w:b w:val="false"/>
                <w:i w:val="false"/>
                <w:color w:val="000000"/>
                <w:sz w:val="20"/>
              </w:rPr>
              <w:t>кәсіпорын құрылымын анықтау, еңбек қауіпсіздігін ұйымдастыру; өңделген металдардың басты ерекшілігі;</w:t>
            </w:r>
          </w:p>
          <w:p>
            <w:pPr>
              <w:spacing w:after="20"/>
              <w:ind w:left="20"/>
              <w:jc w:val="both"/>
            </w:pPr>
            <w:r>
              <w:rPr>
                <w:rFonts w:ascii="Times New Roman"/>
                <w:b w:val="false"/>
                <w:i w:val="false"/>
                <w:color w:val="000000"/>
                <w:sz w:val="20"/>
              </w:rPr>
              <w:t>жүктерді арқанға асу; жабдықтың жұмыс істеу, ауытқуы туралы ақпараттарды беру тәртібі; жабдықпен жұмыс істеуде бақылау жүргізу; - жабдықты күту және жөндеу бойынша операцияларды орындау;</w:t>
            </w:r>
          </w:p>
          <w:p>
            <w:pPr>
              <w:spacing w:after="20"/>
              <w:ind w:left="20"/>
              <w:jc w:val="both"/>
            </w:pPr>
            <w:r>
              <w:rPr>
                <w:rFonts w:ascii="Times New Roman"/>
                <w:b w:val="false"/>
                <w:i w:val="false"/>
                <w:color w:val="000000"/>
                <w:sz w:val="20"/>
              </w:rPr>
              <w:t xml:space="preserve">қызметтегі өндіріс жағдайында кәсіпорын учаскесіндегі аралас кәсіптермен жұмыс істеуді; </w:t>
            </w:r>
          </w:p>
          <w:p>
            <w:pPr>
              <w:spacing w:after="20"/>
              <w:ind w:left="20"/>
              <w:jc w:val="both"/>
            </w:pPr>
            <w:r>
              <w:rPr>
                <w:rFonts w:ascii="Times New Roman"/>
                <w:b w:val="false"/>
                <w:i w:val="false"/>
                <w:color w:val="000000"/>
                <w:sz w:val="20"/>
              </w:rPr>
              <w:t>өлшеу-бақылау құралдары мен жабдықтары және оларды қолдану тәртібін анықтау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 2.1.8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БП.04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 алдындағы практикасы</w:t>
            </w:r>
          </w:p>
          <w:p>
            <w:pPr>
              <w:spacing w:after="20"/>
              <w:ind w:left="20"/>
              <w:jc w:val="both"/>
            </w:pPr>
            <w:r>
              <w:rPr>
                <w:rFonts w:ascii="Times New Roman"/>
                <w:b w:val="false"/>
                <w:i w:val="false"/>
                <w:color w:val="000000"/>
                <w:sz w:val="20"/>
              </w:rPr>
              <w:t xml:space="preserve">Іскерлік пен дағдыны мықты меңгеру, кәсіби-біліктілік сипатта барлық жұмыс түрлерін өз бетінше орындау. </w:t>
            </w:r>
          </w:p>
          <w:p>
            <w:pPr>
              <w:spacing w:after="20"/>
              <w:ind w:left="20"/>
              <w:jc w:val="both"/>
            </w:pPr>
            <w:r>
              <w:rPr>
                <w:rFonts w:ascii="Times New Roman"/>
                <w:b w:val="false"/>
                <w:i w:val="false"/>
                <w:color w:val="000000"/>
                <w:sz w:val="20"/>
              </w:rPr>
              <w:t xml:space="preserve">Диплом жұмысын орындау үшін материалдар жинау немесе кешенді емтиханға дайындалу.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жабдықтың жөнделуін болжамдау және талдау;</w:t>
            </w:r>
            <w:r>
              <w:br/>
            </w:r>
            <w:r>
              <w:rPr>
                <w:rFonts w:ascii="Times New Roman"/>
                <w:b w:val="false"/>
                <w:i w:val="false"/>
                <w:color w:val="000000"/>
                <w:sz w:val="20"/>
              </w:rPr>
              <w:t>
жұмыс орнындағы қауіпсіздік техникасын бағалау.</w:t>
            </w:r>
            <w:r>
              <w:br/>
            </w:r>
            <w:r>
              <w:rPr>
                <w:rFonts w:ascii="Times New Roman"/>
                <w:b w:val="false"/>
                <w:i w:val="false"/>
                <w:color w:val="000000"/>
                <w:sz w:val="20"/>
              </w:rPr>
              <w:t>
Іскерліктер:</w:t>
            </w:r>
            <w:r>
              <w:br/>
            </w:r>
            <w:r>
              <w:rPr>
                <w:rFonts w:ascii="Times New Roman"/>
                <w:b w:val="false"/>
                <w:i w:val="false"/>
                <w:color w:val="000000"/>
                <w:sz w:val="20"/>
              </w:rPr>
              <w:t xml:space="preserve">
ұсталық-тығыздау жабдығының іске қосу, күту, жөндеу технологиялық өндіріс жұмыстарының сапасын сақтау.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2.1.7 – КҚ 2.1.8</w:t>
            </w:r>
          </w:p>
        </w:tc>
      </w:tr>
    </w:tbl>
    <w:p>
      <w:pPr>
        <w:spacing w:after="0"/>
        <w:ind w:left="0"/>
        <w:jc w:val="both"/>
      </w:pPr>
      <w:r>
        <w:rPr>
          <w:rFonts w:ascii="Times New Roman"/>
          <w:b w:val="false"/>
          <w:i w:val="false"/>
          <w:color w:val="000000"/>
          <w:sz w:val="28"/>
        </w:rPr>
        <w:t>Пәндер циклдері және кәсіптік практика бойынша білім беретін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5273"/>
        <w:gridCol w:w="4996"/>
        <w:gridCol w:w="1527"/>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 (пән)</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шеберліктер мен дағдылар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p>
            <w:pPr>
              <w:spacing w:after="20"/>
              <w:ind w:left="20"/>
              <w:jc w:val="both"/>
            </w:pPr>
            <w:r>
              <w:rPr>
                <w:rFonts w:ascii="Times New Roman"/>
                <w:b w:val="false"/>
                <w:i w:val="false"/>
                <w:color w:val="000000"/>
                <w:sz w:val="20"/>
              </w:rPr>
              <w:t xml:space="preserve">Кәсіби тілдің ролі. Мамандық бойынша терминология кәсіпке бағытталған мәтіндерді (сөздік бойынша) аудару және оқу жылдамдығы. Кәсіби қарым-қатынас. Мамандыққа бағытталған мәтіндер бойынша әңгіме, сөйлесу құрастыру.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кәсіпке бағытталған мәтіндерді сөздік бойынша аудару мен оқуға қажет мемлекеттік тіл мен орыс тілі, грамматикалық минимум;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кәсіби қызметте кәсіптік лексиканы қолдану, мемлекеттік тілдегі білімін қолдану.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шетел тілі Кәсіптік тілдің ролі. Мамандық бойынша терминология Кәсіпке бағытталған мәтіндерді (сөздік бойынша) аудару оқу жылдамдығы. Кәсіби қарым-қатынас. Мамандыққа бағытталған мәтіндер бойынша әңгіме, сөйлесу құрастыру.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кәсіпке бағытталған мәтіндерді сөздікпен аударып, оқу үшін қажет грамматикалық минимум мен шетел тілі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кәсіби қызметте кәсіптік лексика мен шетел тілі білімін қолдану.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p>
            <w:pPr>
              <w:spacing w:after="20"/>
              <w:ind w:left="20"/>
              <w:jc w:val="both"/>
            </w:pPr>
            <w:r>
              <w:rPr>
                <w:rFonts w:ascii="Times New Roman"/>
                <w:b w:val="false"/>
                <w:i w:val="false"/>
                <w:color w:val="000000"/>
                <w:sz w:val="20"/>
              </w:rPr>
              <w:t>Маманды дайындаудағы дене шынықтырудың ролі, оның салауатты өмір салтындағы қалыптастыру. Дене тәрбиесінің әлеуметтік – биологиялық және психофизиологиялық негіздері. Спорттық дене күші қасиеттерін жетілдіру негіздері: ақыл-ой мен дене күшінің жұмыс істеу қабілетін тұрақтандыруды қамтамасыз ететін дене тәрбие құралы.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салауатты өмір салтының негіздері; ұйқы тәртібі мен дене күші, шынығу, тамақтану;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денсаулықты қатайту, өмірлік және кәсіптік мақсаттарға, дене күші жетістіктеріне жету үшін, спорттық-дене тәрбиесін қолдану.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Әлеметтік-экономикалық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мен әлеуметтану негіздері</w:t>
            </w:r>
          </w:p>
          <w:p>
            <w:pPr>
              <w:spacing w:after="20"/>
              <w:ind w:left="20"/>
              <w:jc w:val="both"/>
            </w:pPr>
            <w:r>
              <w:rPr>
                <w:rFonts w:ascii="Times New Roman"/>
                <w:b w:val="false"/>
                <w:i w:val="false"/>
                <w:color w:val="000000"/>
                <w:sz w:val="20"/>
              </w:rPr>
              <w:t xml:space="preserve">Әлеуметтің негізгі категориялары мен түсініктері. Әлеуметтік және этноұлттық қарым-қатынас. Қоғамдық қатынастың нысаны және субъект сияқты тұлға. Қоғамның әлеуметтік құрылымы. Әлеуметтік жанжалдар, олардың рұқсат механизмі Негізгі түсініктер мен политология негіздері. Саясат және саяси өкімет. Саяси жүйе. Мемлекет- саяси жүйенің негізгі буыны. Саяси партиялар мен қозғалыстар. Ішкі саяси қызмет пен әлемдік саяси процесс.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әлеумет пен политологияның негізгі түсініктері мен категориялары; саяси тәртіп, дүниежүзілік қауымдастық пен Қазақстанның негізгі саяси партиялары; әлеуметтік жанжал себептері;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қоғамдық қатынасты, олардың субъект пен объект көз қарасының дамуын салыстыру және талдау.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p>
            <w:pPr>
              <w:spacing w:after="20"/>
              <w:ind w:left="20"/>
              <w:jc w:val="both"/>
            </w:pPr>
            <w:r>
              <w:rPr>
                <w:rFonts w:ascii="Times New Roman"/>
                <w:b w:val="false"/>
                <w:i w:val="false"/>
                <w:color w:val="000000"/>
                <w:sz w:val="20"/>
              </w:rPr>
              <w:t>Нарықтық экономиканың негізгі түсініктері мен принциптері. Сұраныс пен ұсыныс. Нарықтық жүйе, монополия мен бәсекелестік. Кәсіпкерліктің дамуы және нарықтық қатынас субъектілер.Экономикалық шығындар мен кәсіпорын қызметінің нәтижелері. Маркетинг пен жарнама. Баға мен баға белгілеу. Өндіріс-шаруашылық қызметінің тиімділігі. Салық пен салық салу.</w:t>
            </w:r>
          </w:p>
          <w:p>
            <w:pPr>
              <w:spacing w:after="20"/>
              <w:ind w:left="20"/>
              <w:jc w:val="both"/>
            </w:pPr>
            <w:r>
              <w:rPr>
                <w:rFonts w:ascii="Times New Roman"/>
                <w:b w:val="false"/>
                <w:i w:val="false"/>
                <w:color w:val="000000"/>
                <w:sz w:val="20"/>
              </w:rPr>
              <w:t>Инфляциялық үдерістер. Жұмыссыздық. Экономикалық өсу мәселесі.. Халықаралық еңбек бөлінісі.</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өндіріс факторларының мазмұны; экономикалық санаттар сияқты меншіктік ұғым; менеджмент ұғымы; тауар шикізатын анықтау; бәсекелестіктің мәні; нарық субъект шығындары бойынша негізгі түсініктер; жарнаманың мәні; салық түрлері; нарықтық қатынас жүйесіндегі мемлекеттің рөлі.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ғылыми-көпшілік және анықтамалық әдебиет құжаттармен жұмыс істу; кіріс пен шығыстарды санау; (мысал әдісімен) бөлшектік сауда бағасын, көтерме сауда бағасын, тауардың өзіндік құн бағасын анықтау; салықтың мәнін түсіндіру.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4</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негіздері</w:t>
            </w:r>
          </w:p>
          <w:p>
            <w:pPr>
              <w:spacing w:after="20"/>
              <w:ind w:left="20"/>
              <w:jc w:val="both"/>
            </w:pPr>
            <w:r>
              <w:rPr>
                <w:rFonts w:ascii="Times New Roman"/>
                <w:b w:val="false"/>
                <w:i w:val="false"/>
                <w:color w:val="000000"/>
                <w:sz w:val="20"/>
              </w:rPr>
              <w:t>Құқық: түсінік, жүйе, көздер. Қазақстан Республикасының Конституциясы – құқықтық ядро жүйесі. Адам құқығы туралы жалпыға бірдей мағлұмдама.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адам мен азаматтың құқығы мен бостандығы, олардың іске асу механизмі; кәсіптік қызмет аясындағы құқықтық және адамгершілік-этикалық нормалар;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маманның кәсіби қызметін реттемелеуші нормативтік-құқықтық құжаттарды қолдану.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p>
            <w:pPr>
              <w:spacing w:after="20"/>
              <w:ind w:left="20"/>
              <w:jc w:val="both"/>
            </w:pPr>
            <w:r>
              <w:rPr>
                <w:rFonts w:ascii="Times New Roman"/>
                <w:b w:val="false"/>
                <w:i w:val="false"/>
                <w:color w:val="000000"/>
                <w:sz w:val="20"/>
              </w:rPr>
              <w:t xml:space="preserve">Мәдениет пен мәдениеттану объектісі жөнінде жалпы түсінік. Мәдениет құрылымы. Мәдениеттің әлеуметтік қызметтері. Мәдениет пен табиғат. «Мәдениет» пен «өркениет». «Жаппай мәдениеттендіру». «Контр-мәдениет». Ақсүйектер мәдениеті, мәдениет пен тұлға. Қазақстан аймағындағы мәдениет пен өркениет. Әр түрлі тарихи кезеңдердегі Қазақстанның мәдениет тарихы. Жаңа замандағы Қазақстанның ғылымы мен мәдениеті. Діннің мәні мен оның рөлі. Діннің шығуы мен олардың типтері. Христиан діні мен ислам дінінің негізгі жағдайы.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мәдениет түсініктері, нысандары, қызметі; негізгі әлемдік өркениеттер, әлемдік діндер; Қазақстан халықтарының мәдениеті және оның келешекте дамуы;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мәдениеттің негізгі даму кезеңдерін қазіргі мәдениет үрдісімен салыстырып қарау.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5</w:t>
            </w:r>
          </w:p>
        </w:tc>
      </w:tr>
      <w:tr>
        <w:trPr>
          <w:trHeight w:val="15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p>
            <w:pPr>
              <w:spacing w:after="20"/>
              <w:ind w:left="20"/>
              <w:jc w:val="both"/>
            </w:pPr>
            <w:r>
              <w:rPr>
                <w:rFonts w:ascii="Times New Roman"/>
                <w:b w:val="false"/>
                <w:i w:val="false"/>
                <w:color w:val="000000"/>
                <w:sz w:val="20"/>
              </w:rPr>
              <w:t xml:space="preserve">Құжаттар, олардың атауы мен оларды құжаттау тәсілдері. Құжаттама жүйесі, құжаттар құрылымы. Іс қағаздарын жүргізуді ұйымдастыру және оның технологияс. Ұйымдастыру тәртібі мен істі қалыптастыру.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құжаттарды рәсімдеу тәртібі, атауы, құрама бөліктері; құжаттардың қызметі мен құру тәсілдері; оргтехника жабдығына жалпы сипаттама, олардың атауы мен кәсіпорындағы ұйымдастырушылық және басқарушылық қызметтерге енгізу;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іс-қағаздарын құрастыру: өтініш, бұйрықтар, қызмет бабындағы хаттар және басқада құжаттармен жұмысты ұйымдастыру, тіркеу, оларға есеп жүргізу, қазіргі жаңа оргтехниканы қолдану.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 БҚ 4</w:t>
            </w:r>
          </w:p>
          <w:p>
            <w:pPr>
              <w:spacing w:after="20"/>
              <w:ind w:left="20"/>
              <w:jc w:val="both"/>
            </w:pPr>
            <w:r>
              <w:rPr>
                <w:rFonts w:ascii="Times New Roman"/>
                <w:b w:val="false"/>
                <w:i w:val="false"/>
                <w:color w:val="000000"/>
                <w:sz w:val="20"/>
              </w:rPr>
              <w:t>КҚ 3.2.4</w:t>
            </w:r>
          </w:p>
          <w:p>
            <w:pPr>
              <w:spacing w:after="20"/>
              <w:ind w:left="20"/>
              <w:jc w:val="both"/>
            </w:pPr>
            <w:r>
              <w:rPr>
                <w:rFonts w:ascii="Times New Roman"/>
                <w:b w:val="false"/>
                <w:i w:val="false"/>
                <w:color w:val="000000"/>
                <w:sz w:val="20"/>
              </w:rPr>
              <w:t>КҚ 3.2.5</w:t>
            </w:r>
          </w:p>
          <w:p>
            <w:pPr>
              <w:spacing w:after="20"/>
              <w:ind w:left="20"/>
              <w:jc w:val="both"/>
            </w:pPr>
            <w:r>
              <w:rPr>
                <w:rFonts w:ascii="Times New Roman"/>
                <w:b w:val="false"/>
                <w:i w:val="false"/>
                <w:color w:val="000000"/>
                <w:sz w:val="20"/>
              </w:rPr>
              <w:t>ПҚ 3.2.7</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Өнім сапасының көтерілуіндегі стандарттау, метрологияның рөлі. Стандарттаудың құқықтық негіздері, мақсаттары, міндеттері, қызметтері, объектілері мен құралдары. Халықаралық және аймақтық стандарттау. БҰҰ мемлекет аралық стандарттау. Қазақстан Республикасының стандарттау мемлекеттік жүйесі. Метрологияның құқықтық негіздері, мақсаттары мен міндеттері, объектілері мен құралдары. Өлшем бірлігін қамтамасыз ететін метрологиялық қызметтер. Мемлекеттік метрологиялық бақылау мен қадағалау.</w:t>
            </w:r>
          </w:p>
          <w:p>
            <w:pPr>
              <w:spacing w:after="20"/>
              <w:ind w:left="20"/>
              <w:jc w:val="both"/>
            </w:pPr>
            <w:r>
              <w:rPr>
                <w:rFonts w:ascii="Times New Roman"/>
                <w:b w:val="false"/>
                <w:i w:val="false"/>
                <w:color w:val="000000"/>
                <w:sz w:val="20"/>
              </w:rPr>
              <w:t xml:space="preserve">Өнім сапасы, сапа көрсеткіштері және оны бағалау әдістері; өнімді сынау және бақылау.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метрология, стандарттау, серификаттау және өнім сапасын басқарудың негізгі түсініктері; сапа көрсеткіштері мен оларды бағалау әдістері.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нормативтік-техникалық құжатты қолдану және кәсіптік қызметте негізгі қағидалар жүйесінің сапасын жүзеге асыру.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БҚ4</w:t>
            </w:r>
          </w:p>
          <w:p>
            <w:pPr>
              <w:spacing w:after="20"/>
              <w:ind w:left="20"/>
              <w:jc w:val="both"/>
            </w:pPr>
            <w:r>
              <w:rPr>
                <w:rFonts w:ascii="Times New Roman"/>
                <w:b w:val="false"/>
                <w:i w:val="false"/>
                <w:color w:val="000000"/>
                <w:sz w:val="20"/>
              </w:rPr>
              <w:t>КҚ 3.2.3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p>
            <w:pPr>
              <w:spacing w:after="20"/>
              <w:ind w:left="20"/>
              <w:jc w:val="both"/>
            </w:pPr>
            <w:r>
              <w:rPr>
                <w:rFonts w:ascii="Times New Roman"/>
                <w:b w:val="false"/>
                <w:i w:val="false"/>
                <w:color w:val="000000"/>
                <w:sz w:val="20"/>
              </w:rPr>
              <w:t xml:space="preserve">Электрлік ток жөнінде түсінік. Тұрақты ток. Тұрақты тоқтың электр тізбегі. Электромагнетизм мен магнит тізбегі. Айнымалы ток. Айнымалы токтың электр тізбегі. Үш фазалы электрлі жүйе. Электр күшін өлшейтін аспап пен электр өлшеуіштер. Электр құралдары. Трансформаторлар. Электр машиналары. Басқару аппараттары. Өнеркәсіп желістері мен электр қондырғылары. Электронды және автоматты құрылғы.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электрлі тізбек параметрлері; электр энергия көздері; физикалық шаманы өлшеу бірліктері мен тәсілдері; Ом, Киргофа, Джоуля-Ленц заңдары; магнит өрісін сипаттау; магнит тізбегінің параметрлері; айналмалы тоқты және оның параметрлерін анықтау; айналмалы тоққа тізбек кедергісі; айналмалы тоқтың үш фазалы жүйесі; орам сымының жалғануы; үш фазалы жүйенің қуаты; өлшем құралдарының қызмет етуі мен топталуы; электрлі және электрлі емес тізбектердің өлшем әдістері; трансформаторлардың атауы, құрылысы, әрекеті; электрлі машиналардың классификациясы, тұрақты және айналмалы тоқ машиналарының құрылымы мен әрекеті; жартылай өткізгіш аспаптар.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аспаптар көрсеткішін шешу, электр жабдықтарының түбегейлі электрлі жүйелерін оқу; Ом и Кирхгоф заңдарын қолданып, тоқтың кернеуін, кедергісін есептеу.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БҚ 7</w:t>
            </w:r>
          </w:p>
          <w:p>
            <w:pPr>
              <w:spacing w:after="20"/>
              <w:ind w:left="20"/>
              <w:jc w:val="both"/>
            </w:pPr>
            <w:r>
              <w:rPr>
                <w:rFonts w:ascii="Times New Roman"/>
                <w:b w:val="false"/>
                <w:i w:val="false"/>
                <w:color w:val="000000"/>
                <w:sz w:val="20"/>
              </w:rPr>
              <w:t>КҚ 3.2.1</w:t>
            </w:r>
          </w:p>
          <w:p>
            <w:pPr>
              <w:spacing w:after="20"/>
              <w:ind w:left="20"/>
              <w:jc w:val="both"/>
            </w:pPr>
            <w:r>
              <w:rPr>
                <w:rFonts w:ascii="Times New Roman"/>
                <w:b w:val="false"/>
                <w:i w:val="false"/>
                <w:color w:val="000000"/>
                <w:sz w:val="20"/>
              </w:rPr>
              <w:t>КҚ 3.2.3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p>
            <w:pPr>
              <w:spacing w:after="20"/>
              <w:ind w:left="20"/>
              <w:jc w:val="both"/>
            </w:pPr>
            <w:r>
              <w:rPr>
                <w:rFonts w:ascii="Times New Roman"/>
                <w:b w:val="false"/>
                <w:i w:val="false"/>
                <w:color w:val="000000"/>
                <w:sz w:val="20"/>
              </w:rPr>
              <w:t xml:space="preserve">КҚБЖ ГОСТ түсінік. ЕСКД сәйкес сызуларды графикалық рәсімдеу. Сызудың сызықтары, сызу форматтары. Сызуларда жазуды орындау. Масштабтар. Өлшемдерді енгізу. Контур бөлшектерін орындау тәсілдері. Техникалық сурет салу. Сызба геометриясы мен жобалау сызу жұмысының негіздері. Сызу жұмыстарын орындаудағы жалпы ережелері. Бөлшектер, эскиздер, мамандық бойынша сызулар, тілу, кесу, бейнелеу мен белгілеу, нормативтік-техникалық құжат түрлері. Машиналық график жабдығы мен әдісі.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конструкторлық құжаттаманың біртұтас жүйесі (КҚБЖ); сызба жұмыстары мен эскиздерді орындаудағы тәсілдер мен ережелер; сызба геометриясы мен жобалап сызу жұмысының негіздері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сызба жұмыстарын кәсіби түрде оқып, орындап, сонымен қатар компьютерлік жазу-сызу әдістерімен рәсімдеу.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КҚ 3.2.1</w:t>
            </w:r>
          </w:p>
          <w:p>
            <w:pPr>
              <w:spacing w:after="20"/>
              <w:ind w:left="20"/>
              <w:jc w:val="both"/>
            </w:pPr>
            <w:r>
              <w:rPr>
                <w:rFonts w:ascii="Times New Roman"/>
                <w:b w:val="false"/>
                <w:i w:val="false"/>
                <w:color w:val="000000"/>
                <w:sz w:val="20"/>
              </w:rPr>
              <w:t>КҚ 3.2.7</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p>
            <w:pPr>
              <w:spacing w:after="20"/>
              <w:ind w:left="20"/>
              <w:jc w:val="both"/>
            </w:pPr>
            <w:r>
              <w:rPr>
                <w:rFonts w:ascii="Times New Roman"/>
                <w:b w:val="false"/>
                <w:i w:val="false"/>
                <w:color w:val="000000"/>
                <w:sz w:val="20"/>
              </w:rPr>
              <w:t xml:space="preserve">Еңбекті қорғау бойынша заңдылықтар мен бақылау органдары. Қауіпсіздік техникасы. Өндірістік жарақат жағдайлары ережесі мен тіркеу тәртібі. Кәсіпорын цехтары мен аулаларында қауіпсіздік техникасы бойынша шаралар. </w:t>
            </w:r>
          </w:p>
          <w:p>
            <w:pPr>
              <w:spacing w:after="20"/>
              <w:ind w:left="20"/>
              <w:jc w:val="both"/>
            </w:pPr>
            <w:r>
              <w:rPr>
                <w:rFonts w:ascii="Times New Roman"/>
                <w:b w:val="false"/>
                <w:i w:val="false"/>
                <w:color w:val="000000"/>
                <w:sz w:val="20"/>
              </w:rPr>
              <w:t xml:space="preserve">Ұсталық-тығыздау жабдықтарын іске қосу алдындағы қауіптілік көздері. Өндірістік санитария мен еңбек гигиенасы. Негізгі профилактикалық және қорғану шаралары. Өртке қарсы шаралар. Өртке қарсы құрылғылар, аспаптар және сигнал берулер, өрт сөндіру құралдары. </w:t>
            </w:r>
          </w:p>
          <w:p>
            <w:pPr>
              <w:spacing w:after="20"/>
              <w:ind w:left="20"/>
              <w:jc w:val="both"/>
            </w:pPr>
            <w:r>
              <w:rPr>
                <w:rFonts w:ascii="Times New Roman"/>
                <w:b w:val="false"/>
                <w:i w:val="false"/>
                <w:color w:val="000000"/>
                <w:sz w:val="20"/>
              </w:rPr>
              <w:t xml:space="preserve">ҚР экологиялық кодексі. Ұсталық-тығыздау өндірісіндегі экологиялық проблемаларды шешу жолдары. </w:t>
            </w:r>
          </w:p>
          <w:p>
            <w:pPr>
              <w:spacing w:after="20"/>
              <w:ind w:left="20"/>
              <w:jc w:val="both"/>
            </w:pPr>
            <w:r>
              <w:rPr>
                <w:rFonts w:ascii="Times New Roman"/>
                <w:b w:val="false"/>
                <w:i w:val="false"/>
                <w:color w:val="000000"/>
                <w:sz w:val="20"/>
              </w:rPr>
              <w:t xml:space="preserve">Кәсіпорындарда еңбекті қорғау қызметін ұйымдастыру. Ұсталық-тығыздау жабдықтарын іске қосудағы қауіпсіздік негіздері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кәсіби қызмет саласында қауіпсіз еңбек жағдайларын қамтамасыз ету ерекшеліктерін; кәсіпорында еңбекті қорғаудың құқықтық, нормативтік және ұйымдастырушылық негіздерін; адам ағзасына улы заттардың әсерін, шектеулі рауалы концентрацияны (ШРК) және жеке қорғану құралдарын; өрт пен жарылысты ескерту шараларын; техногенді процестердің қоршаған ортаға әсерін;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жеке қорғану құралдарын қолдануды, зардап шеккен адамға алғашқы дәрігерге дейінгі көмек көрсетуді, қызметкер мен қоршаған орта үшін өндірістік жағдайлардың қауіптілік дәрежесін бағалауды; кәсіби қызмет процесінде қауіпсіз еңбек тәсілдерін қолдану.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3.2.4</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мен машина жасау технологиясы</w:t>
            </w:r>
          </w:p>
          <w:p>
            <w:pPr>
              <w:spacing w:after="20"/>
              <w:ind w:left="20"/>
              <w:jc w:val="both"/>
            </w:pPr>
            <w:r>
              <w:rPr>
                <w:rFonts w:ascii="Times New Roman"/>
                <w:b w:val="false"/>
                <w:i w:val="false"/>
                <w:color w:val="000000"/>
                <w:sz w:val="20"/>
              </w:rPr>
              <w:t>Металдар мен қоспалардың ерекшіліктері мен құрылысы. Қоспалардың теория негіздері. Көміртегі қосындылары.Көміртегі қосындыларын химия-термиялық және термомеханикалық өңдеу. Түсті металдар және олардың қоспалары. Қатты қоспалар.Ұнтақ және композициялық материалдар.Металды емес материалдар. Қысыммен металдарды өңдеу физикалық негіздері.Металдың қызуы мен қыздыру құрылымдары. Жалға алу өндірісі. Престеу. Қаптағыш, штампілеу. Пісіру өндірісі мен металдарды кесу негіздері.</w:t>
            </w:r>
          </w:p>
          <w:p>
            <w:pPr>
              <w:spacing w:after="20"/>
              <w:ind w:left="20"/>
              <w:jc w:val="both"/>
            </w:pPr>
            <w:r>
              <w:rPr>
                <w:rFonts w:ascii="Times New Roman"/>
                <w:b w:val="false"/>
                <w:i w:val="false"/>
                <w:color w:val="000000"/>
                <w:sz w:val="20"/>
              </w:rPr>
              <w:t>Күйдіру, егеу. Балқыту. Металдау.</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металдар мен қорытпалардың өзіндік ерекшіліктері мен құрылыстары; көміртегі қоспаларының құрылымы мен құрылысы; таңбалау мен қолдану; көміртегі қоспаларында термикалық, химия-термикалық және термомеханикалық өңдеу түрлері мен процестері. түрлі-түсті қорытпалар, қатты, ұнтақ, композициялық, және металды емес материалдардың түрлері, құрылысы, қолданысы; өндірістегі технологиялық процестер негіздері, престеу, құю, штампілеу дәнекерлеу, кесу, балқыту негіздері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материалтану аясында анықтамалық оқу әдебиеттерін қолдану; технологиялық параметрлерді және оны пайдалану жиынтығы бойынша техникалық тапсырмалар негізінде материалды дұрыс таңдау.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3.2.8</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p>
            <w:pPr>
              <w:spacing w:after="20"/>
              <w:ind w:left="20"/>
              <w:jc w:val="both"/>
            </w:pPr>
            <w:r>
              <w:rPr>
                <w:rFonts w:ascii="Times New Roman"/>
                <w:b w:val="false"/>
                <w:i w:val="false"/>
                <w:color w:val="000000"/>
                <w:sz w:val="20"/>
              </w:rPr>
              <w:t>Статика. Статика аксиомалары. Күш жөнінде түсінік. Күшті анықтайтын элементтер. Күштің шамасын өлшеу. Күш жүйесі. Ауырлық центрі. Ауырлық центр қималарының ережесі. Қиманың геометриялық сипаттамасы, Тепе-теңдік орнықтылығы. Күш моменті. Центрден тепкіш күш. Центрге тартқыш күштер. Материалдар кедергісі. Деформациялану жағдайының түрлері: созылу, сығылу, қозғалту, ширату, иілу, күрделі деформация. Беріктігіне есептеу, қаттылығы және орнықтылығы. Динамика және кинематика элементтері. Нүкте қозғалысы түрлері. Жай дене қозғалысы. Ілгермелі және айналмалы қозғалыстың кинематикалық сипаттамасы. Жұмыс және күш. Пайдалы әрекет коэффициенті. Үйкеліс. Үйкелістің техникадағы ролі.Аксиомалар және динамика заңдары. Механизімдер мен машинаның тетіктері. Жай механизімдерді техникада қолдану. Машина тетіктерінің қосылысы. Беріліс түрлері. Беріліс қатынасы. Қозғалыстың қайта жаңару механизімдері: қосиінді-бұлғақ механизімі, бағдартқыш механизімі; олардың құрылысы мен қолданысы. Кинематикалық сызба-нұсқасын құру және оқу.</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тепе-теңдіктің жалпы заңдылықтарын, дене қозғалысы мен нүкте қозғалысын; беріктікке есептеулер негізін; қатаңдықты, орнықтылықты; дененің айналмалы қозғалысы кезінде жолдың түзу бөлігіндегі жұмыс пен қуатты анықтауды; механизімдер ПӘК-ін, машина тетіктері негіздерін, олардың қосылысы мен берілісін; жай механизімдерді;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механика заңдылықтарына есептер шығаруда қолдануды, беріктікке қатаңдыққа есептеулер жүргізуді; кинематикалық сызба нұсқасын құруды және оқуды, олардың құрылым ерекшеліктерін талдау.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3.2.1</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салаларының негіздері </w:t>
            </w:r>
          </w:p>
          <w:p>
            <w:pPr>
              <w:spacing w:after="20"/>
              <w:ind w:left="20"/>
              <w:jc w:val="both"/>
            </w:pPr>
            <w:r>
              <w:rPr>
                <w:rFonts w:ascii="Times New Roman"/>
                <w:b w:val="false"/>
                <w:i w:val="false"/>
                <w:color w:val="000000"/>
                <w:sz w:val="20"/>
              </w:rPr>
              <w:t>Машина жасау технологиясының шығармашылық негіздері.</w:t>
            </w:r>
          </w:p>
          <w:p>
            <w:pPr>
              <w:spacing w:after="20"/>
              <w:ind w:left="20"/>
              <w:jc w:val="both"/>
            </w:pPr>
            <w:r>
              <w:rPr>
                <w:rFonts w:ascii="Times New Roman"/>
                <w:b w:val="false"/>
                <w:i w:val="false"/>
                <w:color w:val="000000"/>
                <w:sz w:val="20"/>
              </w:rPr>
              <w:t>Бұйым сапасын технологиялық қамтамасыз ету. Бұйымдардың құрылым технологиялылығы. Технологиялық көрсеткіштер. Машина жасаудағы орналастырулар. Өңдеудің нақтылығы. Технологиялық прцестер мен техникалық жарықтандыру жабдықтарының әзірлемелері. Кәсіпорынның техникалық дайындық жүйесін автоматтандыру және технологиялық процестерді жобалау. Машина бөлшектері мен үстіңгі жақ үлгілерін өңдеу әдістері мен кәсіпорын технологиясы. Машина жасау технологиясының дамуы. Қазіргі заман технология әдістері.</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машина жасау технологиясының теориялық негіздері; дайындамаларды орналастыру және құру мәселелері; дәлдігін сұрыптау; бөлшектер құрылысының технологиялылығы; технологиялық процестердің жобалау принциптері мен тәртібі; ұсталық-қалыптау кәсіпорындардағы басқару бағдарламалы станоктардың, технологиялық процесі; </w:t>
            </w:r>
          </w:p>
          <w:p>
            <w:pPr>
              <w:spacing w:after="20"/>
              <w:ind w:left="20"/>
              <w:jc w:val="both"/>
            </w:pPr>
            <w:r>
              <w:rPr>
                <w:rFonts w:ascii="Times New Roman"/>
                <w:b w:val="false"/>
                <w:i w:val="false"/>
                <w:color w:val="000000"/>
                <w:sz w:val="20"/>
              </w:rPr>
              <w:t>машина жасау технологиясының арнайы мәселелері;</w:t>
            </w:r>
          </w:p>
          <w:p>
            <w:pPr>
              <w:spacing w:after="20"/>
              <w:ind w:left="20"/>
              <w:jc w:val="both"/>
            </w:pPr>
            <w:r>
              <w:rPr>
                <w:rFonts w:ascii="Times New Roman"/>
                <w:b w:val="false"/>
                <w:i w:val="false"/>
                <w:color w:val="000000"/>
                <w:sz w:val="20"/>
              </w:rPr>
              <w:t>стандарттардағы талапты орындау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бұйым құрылысының технологиясына баға беруді; өңдеудің дәйектілігін анықтауды. базалардың таңдауын жүзеге асыру. технологиялық процестердің нақтылығын анықтау;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БҚ 7, </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КҚ 3.2.6</w:t>
            </w:r>
          </w:p>
          <w:p>
            <w:pPr>
              <w:spacing w:after="20"/>
              <w:ind w:left="20"/>
              <w:jc w:val="both"/>
            </w:pPr>
            <w:r>
              <w:rPr>
                <w:rFonts w:ascii="Times New Roman"/>
                <w:b w:val="false"/>
                <w:i w:val="false"/>
                <w:color w:val="000000"/>
                <w:sz w:val="20"/>
              </w:rPr>
              <w:t>КҚ 3.2.7</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гидро мен пневмопривод негіздері </w:t>
            </w:r>
          </w:p>
          <w:p>
            <w:pPr>
              <w:spacing w:after="20"/>
              <w:ind w:left="20"/>
              <w:jc w:val="both"/>
            </w:pPr>
            <w:r>
              <w:rPr>
                <w:rFonts w:ascii="Times New Roman"/>
                <w:b w:val="false"/>
                <w:i w:val="false"/>
                <w:color w:val="000000"/>
                <w:sz w:val="20"/>
              </w:rPr>
              <w:t>Сұйықтықтың механикалық сипаттамасы мен негізгі өзіндік ерекшіліктері. Гидростатика мен гидродинамиканың негіздері. Гидравликалық қарсылық. Қарапайым өткізгіш құбырлардың гидравликалық есебін жүзеге асыру.</w:t>
            </w:r>
          </w:p>
          <w:p>
            <w:pPr>
              <w:spacing w:after="20"/>
              <w:ind w:left="20"/>
              <w:jc w:val="both"/>
            </w:pPr>
            <w:r>
              <w:rPr>
                <w:rFonts w:ascii="Times New Roman"/>
                <w:b w:val="false"/>
                <w:i w:val="false"/>
                <w:color w:val="000000"/>
                <w:sz w:val="20"/>
              </w:rPr>
              <w:t>Гидравликалық машиналар</w:t>
            </w:r>
          </w:p>
          <w:p>
            <w:pPr>
              <w:spacing w:after="20"/>
              <w:ind w:left="20"/>
              <w:jc w:val="both"/>
            </w:pPr>
            <w:r>
              <w:rPr>
                <w:rFonts w:ascii="Times New Roman"/>
                <w:b w:val="false"/>
                <w:i w:val="false"/>
                <w:color w:val="000000"/>
                <w:sz w:val="20"/>
              </w:rPr>
              <w:t>Гидрожетек.</w:t>
            </w:r>
          </w:p>
          <w:p>
            <w:pPr>
              <w:spacing w:after="20"/>
              <w:ind w:left="20"/>
              <w:jc w:val="both"/>
            </w:pPr>
            <w:r>
              <w:rPr>
                <w:rFonts w:ascii="Times New Roman"/>
                <w:b w:val="false"/>
                <w:i w:val="false"/>
                <w:color w:val="000000"/>
                <w:sz w:val="20"/>
              </w:rPr>
              <w:t xml:space="preserve">Ұсталық-тығыздау жабдығының пневмоприводтары.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арнайы терминологияны; сұйықтықтың механикалық сипаттамасы мен негізгі өзіндік ерекшіліктерін; гидростатика мен гидродинамика негіздерін; гидравликалық машиналарды; гидро мен пневмопривод, ұсталық-тығыздау жабдығының құрылымын;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білімдерін практикада қолдану; қарапайым өткізгіш құбырлардың гидравликалық есебін жүзеге асыру; нормативтік-техникалық құжаттарды қолдану, гидро мен пневмопривод жабдықтарының кинематикалық сызбанұсқасын оқу.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tc>
      </w:tr>
      <w:tr>
        <w:trPr>
          <w:trHeight w:val="16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жабдық</w:t>
            </w:r>
          </w:p>
          <w:p>
            <w:pPr>
              <w:spacing w:after="20"/>
              <w:ind w:left="20"/>
              <w:jc w:val="both"/>
            </w:pPr>
            <w:r>
              <w:rPr>
                <w:rFonts w:ascii="Times New Roman"/>
                <w:b w:val="false"/>
                <w:i w:val="false"/>
                <w:color w:val="000000"/>
                <w:sz w:val="20"/>
              </w:rPr>
              <w:t>Машина бөлшектері мен құрама. Ұсталық-тығыздау өндірісінің жабдығы. Қыздыру жабдығы мен қапсыру мен қалыптауға арналған құрылым. Ұсталық және қалыптау балғалары, механикалық және гидравликалық қапсыру престері, фрикционды және қапсыру престері. Көлденең-қапсыру машиналары. Әртүрлі күрделі бұйымдар мен бөлшектерді ыстық қалыптауға арналған автоматты және жартылай автоматты желісі. бағдарламалық басқарумен өнеркәсіптік манипуляторлар. Ұсталық-қалыптау тығыздау машиналарының электр жабдығы. Ұсталық-тығыздау цехының жүк көтеруі.</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кәсіпорын жабдық үлгісінің қолдану принциптері мен құрылымы; жабдықтың басты техникалық параметрлері мен оны өлшеу әдістерін;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техникалық көрсеткіштерден жабдықтың жұмыс істеуде ауытқушылығының себептерін анықтау және талдау; анықтамалармен және де басқа ақпарат деректерімен жұмыс істеу;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5</w:t>
            </w:r>
          </w:p>
          <w:p>
            <w:pPr>
              <w:spacing w:after="20"/>
              <w:ind w:left="20"/>
              <w:jc w:val="both"/>
            </w:pPr>
            <w:r>
              <w:rPr>
                <w:rFonts w:ascii="Times New Roman"/>
                <w:b w:val="false"/>
                <w:i w:val="false"/>
                <w:color w:val="000000"/>
                <w:sz w:val="20"/>
              </w:rPr>
              <w:t>КҚ 3.2.1</w:t>
            </w:r>
          </w:p>
          <w:p>
            <w:pPr>
              <w:spacing w:after="20"/>
              <w:ind w:left="20"/>
              <w:jc w:val="both"/>
            </w:pPr>
            <w:r>
              <w:rPr>
                <w:rFonts w:ascii="Times New Roman"/>
                <w:b w:val="false"/>
                <w:i w:val="false"/>
                <w:color w:val="000000"/>
                <w:sz w:val="20"/>
              </w:rPr>
              <w:t>КҚ 3.2.9</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Қысыммен металл өңдеу технологиясы </w:t>
            </w:r>
          </w:p>
          <w:p>
            <w:pPr>
              <w:spacing w:after="20"/>
              <w:ind w:left="20"/>
              <w:jc w:val="both"/>
            </w:pPr>
            <w:r>
              <w:rPr>
                <w:rFonts w:ascii="Times New Roman"/>
                <w:b w:val="false"/>
                <w:i w:val="false"/>
                <w:color w:val="000000"/>
                <w:sz w:val="20"/>
              </w:rPr>
              <w:t>Негізгі түсініктер мен терминдер. Металды қыздыру туралы жалпы мәлімет. Еріту, қыздыру және қапсыру кезіндегі құрылыс өзгерімі. Қысыммен металл өңдеу теориясынан мәлімет. Пластикалық деформациялар туралы түсінік, түрлері және көрсеткіштері; технологиялық қапсыру, қалыптау; Қапсыру мен қалыптаудың технологиялық процесі. Бұйым сапасын бағалау.</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арнайы терминологияны; өлшеу құралы мен жабдығын дұрыс қолдану тәртібін;торап үлгілерін жинау, құрау, жалғау және механизмдер тәртібін; металл құрылыстары туралы жалпы мәлімет; пластикалық деформациялардың даму механизмі; қысыммен металдарды ыстық, суық өңдеу ісі жөнінде түсінік; қапсырумен қалыптаудың технологиялық процесі.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қысым кезіндегі,толық күш арттырған кездегі өзгеруді, санауды; білімді практикада қолдана білу; анықтамалар мен басқа да ақпарат деректемелерімен жұмыс істеу;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БҚ 5, БҚ 7, БҚ 8,</w:t>
            </w:r>
          </w:p>
          <w:p>
            <w:pPr>
              <w:spacing w:after="20"/>
              <w:ind w:left="20"/>
              <w:jc w:val="both"/>
            </w:pPr>
            <w:r>
              <w:rPr>
                <w:rFonts w:ascii="Times New Roman"/>
                <w:b w:val="false"/>
                <w:i w:val="false"/>
                <w:color w:val="000000"/>
                <w:sz w:val="20"/>
              </w:rPr>
              <w:t>КҚ 3.2.2</w:t>
            </w:r>
          </w:p>
          <w:p>
            <w:pPr>
              <w:spacing w:after="20"/>
              <w:ind w:left="20"/>
              <w:jc w:val="both"/>
            </w:pPr>
            <w:r>
              <w:rPr>
                <w:rFonts w:ascii="Times New Roman"/>
                <w:b w:val="false"/>
                <w:i w:val="false"/>
                <w:color w:val="000000"/>
                <w:sz w:val="20"/>
              </w:rPr>
              <w:t>КҚ 3.2.4</w:t>
            </w:r>
          </w:p>
          <w:p>
            <w:pPr>
              <w:spacing w:after="20"/>
              <w:ind w:left="20"/>
              <w:jc w:val="both"/>
            </w:pPr>
            <w:r>
              <w:rPr>
                <w:rFonts w:ascii="Times New Roman"/>
                <w:b w:val="false"/>
                <w:i w:val="false"/>
                <w:color w:val="000000"/>
                <w:sz w:val="20"/>
              </w:rPr>
              <w:t>КҚ 3.2.7</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 жабдығын технологиялық күту, пайдалану мен өңдеу Тұрмыстық құрылымы. Жабдықты іргеге орнату. Жабдықты іске қосу жұмыстары. Бөлшектерді өлшеп өңдеу туралы мағлұмат. Өлшеу-бақылау құралдары мен жабдықтары, оларды қолдану тәртібі. Торап үлгілері мен механизмдер жинағы. Диагностика. Жабдықты күту технологиясы. Ұзақ уақыт жұмыс істеу жағдайына көтеру. Майлау материалдарын іріктеу. Жүк көтеру жұмыстарының орындалу тәртібі. Еңбектің қаупсіз әдістері.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арнайы технологияны; орнату мен жабдық монтаж тәртібін; іске қосу жұмысының, диагностика, күту, жабдықтарды жинау мен қолдану технологиясын; майлардың түрлері мен ерекшіліктері; жүк көтеру жұмыстарының еңбектің қауіпсіз әдістерін;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білімді практикада қолдану; анықтамалармен және де басқа ақпарат деректемелерімен жұмыс істеу.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7</w:t>
            </w:r>
          </w:p>
          <w:p>
            <w:pPr>
              <w:spacing w:after="20"/>
              <w:ind w:left="20"/>
              <w:jc w:val="both"/>
            </w:pPr>
            <w:r>
              <w:rPr>
                <w:rFonts w:ascii="Times New Roman"/>
                <w:b w:val="false"/>
                <w:i w:val="false"/>
                <w:color w:val="000000"/>
                <w:sz w:val="20"/>
              </w:rPr>
              <w:t>КҚ 3.2.2</w:t>
            </w:r>
          </w:p>
          <w:p>
            <w:pPr>
              <w:spacing w:after="20"/>
              <w:ind w:left="20"/>
              <w:jc w:val="both"/>
            </w:pPr>
            <w:r>
              <w:rPr>
                <w:rFonts w:ascii="Times New Roman"/>
                <w:b w:val="false"/>
                <w:i w:val="false"/>
                <w:color w:val="000000"/>
                <w:sz w:val="20"/>
              </w:rPr>
              <w:t>КҚ 3.2.4</w:t>
            </w:r>
          </w:p>
          <w:p>
            <w:pPr>
              <w:spacing w:after="20"/>
              <w:ind w:left="20"/>
              <w:jc w:val="both"/>
            </w:pPr>
            <w:r>
              <w:rPr>
                <w:rFonts w:ascii="Times New Roman"/>
                <w:b w:val="false"/>
                <w:i w:val="false"/>
                <w:color w:val="000000"/>
                <w:sz w:val="20"/>
              </w:rPr>
              <w:t>КҚ 3.2.3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Ұсталық-тығыздау жабдықтарын жөндеу мен іске қосу </w:t>
            </w:r>
          </w:p>
          <w:p>
            <w:pPr>
              <w:spacing w:after="20"/>
              <w:ind w:left="20"/>
              <w:jc w:val="both"/>
            </w:pPr>
            <w:r>
              <w:rPr>
                <w:rFonts w:ascii="Times New Roman"/>
                <w:b w:val="false"/>
                <w:i w:val="false"/>
                <w:color w:val="000000"/>
                <w:sz w:val="20"/>
              </w:rPr>
              <w:t xml:space="preserve">Жабдықтың төзімділігі мен жұмысқа жарамдылығы туралы түсінік. Ұсталық-тығыздау жабдығының пайдалану сенімділігі мен ұзақ мерзімділігі. Жабдықты жөндеудегі жоспарлы-ескерту жүйесінің мәні. Жөндеу жұмыстарының көлемін анықтау. Машиналарды жөндеу технологияларының негіздері. Жабдықты жөндеу әдістері. Жинау мен сынау. Жөндеу жұмыстарын бақылау сапасы. Еңбектің қауіпсіз әдістері.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арнайы терминологияны; төзімділік, сенімділік, ұзақ мерзімділік туралы түсінік; жабдықты жөндеудегі жоспарлы-ескерту жүйесінің мәні; жөндеу әдістері; жинақтау мен сынау тәртібі;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білімдерін практикада қолдану; анықтамалар мен басқа да ақпарат деректемелерімен жұмыс істеу.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БҚ 4, </w:t>
            </w:r>
          </w:p>
          <w:p>
            <w:pPr>
              <w:spacing w:after="20"/>
              <w:ind w:left="20"/>
              <w:jc w:val="both"/>
            </w:pPr>
            <w:r>
              <w:rPr>
                <w:rFonts w:ascii="Times New Roman"/>
                <w:b w:val="false"/>
                <w:i w:val="false"/>
                <w:color w:val="000000"/>
                <w:sz w:val="20"/>
              </w:rPr>
              <w:t>БҚ 6, БҚ 8</w:t>
            </w:r>
          </w:p>
          <w:p>
            <w:pPr>
              <w:spacing w:after="20"/>
              <w:ind w:left="20"/>
              <w:jc w:val="both"/>
            </w:pPr>
            <w:r>
              <w:rPr>
                <w:rFonts w:ascii="Times New Roman"/>
                <w:b w:val="false"/>
                <w:i w:val="false"/>
                <w:color w:val="000000"/>
                <w:sz w:val="20"/>
              </w:rPr>
              <w:t>КҚ 3.2.1</w:t>
            </w:r>
          </w:p>
          <w:p>
            <w:pPr>
              <w:spacing w:after="20"/>
              <w:ind w:left="20"/>
              <w:jc w:val="both"/>
            </w:pPr>
            <w:r>
              <w:rPr>
                <w:rFonts w:ascii="Times New Roman"/>
                <w:b w:val="false"/>
                <w:i w:val="false"/>
                <w:color w:val="000000"/>
                <w:sz w:val="20"/>
              </w:rPr>
              <w:t>КҚ 3.2.2</w:t>
            </w:r>
          </w:p>
          <w:p>
            <w:pPr>
              <w:spacing w:after="20"/>
              <w:ind w:left="20"/>
              <w:jc w:val="both"/>
            </w:pPr>
            <w:r>
              <w:rPr>
                <w:rFonts w:ascii="Times New Roman"/>
                <w:b w:val="false"/>
                <w:i w:val="false"/>
                <w:color w:val="000000"/>
                <w:sz w:val="20"/>
              </w:rPr>
              <w:t>КҚ 3.2.4</w:t>
            </w:r>
          </w:p>
          <w:p>
            <w:pPr>
              <w:spacing w:after="20"/>
              <w:ind w:left="20"/>
              <w:jc w:val="both"/>
            </w:pPr>
            <w:r>
              <w:rPr>
                <w:rFonts w:ascii="Times New Roman"/>
                <w:b w:val="false"/>
                <w:i w:val="false"/>
                <w:color w:val="000000"/>
                <w:sz w:val="20"/>
              </w:rPr>
              <w:t>КҚ 3.2.8</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жоспарлау мен ұйымдастыру</w:t>
            </w:r>
          </w:p>
          <w:p>
            <w:pPr>
              <w:spacing w:after="20"/>
              <w:ind w:left="20"/>
              <w:jc w:val="both"/>
            </w:pPr>
            <w:r>
              <w:rPr>
                <w:rFonts w:ascii="Times New Roman"/>
                <w:b w:val="false"/>
                <w:i w:val="false"/>
                <w:color w:val="000000"/>
                <w:sz w:val="20"/>
              </w:rPr>
              <w:t>Кәсіпорынның ұйымдастыру формалары, олардың өндірістік және ұйымдастырушылық құрылымы. Өндірістің түрлері, олардың сипаттамалары. Негізгі өндірістік және технологиялық процестер. Негізгі және айналмалы құралдар. Еңбек ресурстары. Ұйым, мөлшерлеу және еңбек төлемақысы. Өнімнің өзіндік құны. Бағаның пайда болуы. Ұйымдастыру қызметінің қарқындылығын бағалау. Өнімнің сапасы мен бәсекеге қабілеттілігі. Ұсталық-қалыптау цехтарының экономикалық көрсеткіштері.</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кәсіпорынның құрылымы мен жұмысты ұйымдастыруды, жұмыс істейтін өндіріс жағдайындағы кәсіпорын учаскесінде аралас мамандықтардың жұмысын; еңбекті ұйымдастыруды; қазіргі заман жағдайындағы өнімді және еңбек ақы формасын бағалау механизмін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белгіленген әдіс бойынша ұйым қызметінің негізгі техника-экономикалық көрсеткішін есептеуді.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БҚ 4, </w:t>
            </w:r>
          </w:p>
          <w:p>
            <w:pPr>
              <w:spacing w:after="20"/>
              <w:ind w:left="20"/>
              <w:jc w:val="both"/>
            </w:pPr>
            <w:r>
              <w:rPr>
                <w:rFonts w:ascii="Times New Roman"/>
                <w:b w:val="false"/>
                <w:i w:val="false"/>
                <w:color w:val="000000"/>
                <w:sz w:val="20"/>
              </w:rPr>
              <w:t>БҚ 6, БҚ 8,</w:t>
            </w:r>
          </w:p>
          <w:p>
            <w:pPr>
              <w:spacing w:after="20"/>
              <w:ind w:left="20"/>
              <w:jc w:val="both"/>
            </w:pPr>
            <w:r>
              <w:rPr>
                <w:rFonts w:ascii="Times New Roman"/>
                <w:b w:val="false"/>
                <w:i w:val="false"/>
                <w:color w:val="000000"/>
                <w:sz w:val="20"/>
              </w:rPr>
              <w:t>КҚ 3.2.1</w:t>
            </w:r>
          </w:p>
          <w:p>
            <w:pPr>
              <w:spacing w:after="20"/>
              <w:ind w:left="20"/>
              <w:jc w:val="both"/>
            </w:pPr>
            <w:r>
              <w:rPr>
                <w:rFonts w:ascii="Times New Roman"/>
                <w:b w:val="false"/>
                <w:i w:val="false"/>
                <w:color w:val="000000"/>
                <w:sz w:val="20"/>
              </w:rPr>
              <w:t>КҚ 3.2.2</w:t>
            </w:r>
          </w:p>
          <w:p>
            <w:pPr>
              <w:spacing w:after="20"/>
              <w:ind w:left="20"/>
              <w:jc w:val="both"/>
            </w:pPr>
            <w:r>
              <w:rPr>
                <w:rFonts w:ascii="Times New Roman"/>
                <w:b w:val="false"/>
                <w:i w:val="false"/>
                <w:color w:val="000000"/>
                <w:sz w:val="20"/>
              </w:rPr>
              <w:t>КҚ 3.2.4</w:t>
            </w:r>
          </w:p>
          <w:p>
            <w:pPr>
              <w:spacing w:after="20"/>
              <w:ind w:left="20"/>
              <w:jc w:val="both"/>
            </w:pPr>
            <w:r>
              <w:rPr>
                <w:rFonts w:ascii="Times New Roman"/>
                <w:b w:val="false"/>
                <w:i w:val="false"/>
                <w:color w:val="000000"/>
                <w:sz w:val="20"/>
              </w:rPr>
              <w:t>КҚ 3.2.8</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процестерді автоматтандыру мен технологиялық процестерімен автоматтандырылған басқару жүйелері </w:t>
            </w:r>
          </w:p>
          <w:p>
            <w:pPr>
              <w:spacing w:after="20"/>
              <w:ind w:left="20"/>
              <w:jc w:val="both"/>
            </w:pPr>
            <w:r>
              <w:rPr>
                <w:rFonts w:ascii="Times New Roman"/>
                <w:b w:val="false"/>
                <w:i w:val="false"/>
                <w:color w:val="000000"/>
                <w:sz w:val="20"/>
              </w:rPr>
              <w:t>Жүйелі талдау негіздері. Құрылымдық нұсқалар.</w:t>
            </w:r>
          </w:p>
          <w:p>
            <w:pPr>
              <w:spacing w:after="20"/>
              <w:ind w:left="20"/>
              <w:jc w:val="both"/>
            </w:pPr>
            <w:r>
              <w:rPr>
                <w:rFonts w:ascii="Times New Roman"/>
                <w:b w:val="false"/>
                <w:i w:val="false"/>
                <w:color w:val="000000"/>
                <w:sz w:val="20"/>
              </w:rPr>
              <w:t xml:space="preserve">Автоматтандырылған өндірістің ақпараттық жүйесін қалыптастыру. Автоматтандырылған өндіріс құрылымы. Автоматтандырылған ақпарат жүйелерін топтастыру. Орталықтандырылған және бөлінген басқару жүйелері. Есептеу құрылымдары. Жүйелерді тану. Техникалық көзқарас тұрғысынан көрсеткіш жүйелері. Ақпараттарды қабылдау мен өңдеу. </w:t>
            </w:r>
          </w:p>
          <w:p>
            <w:pPr>
              <w:spacing w:after="20"/>
              <w:ind w:left="20"/>
              <w:jc w:val="both"/>
            </w:pPr>
            <w:r>
              <w:rPr>
                <w:rFonts w:ascii="Times New Roman"/>
                <w:b w:val="false"/>
                <w:i w:val="false"/>
                <w:color w:val="000000"/>
                <w:sz w:val="20"/>
              </w:rPr>
              <w:t xml:space="preserve">Автоматтандырылған ақпаратты жүйелерді енгізу мәселелері мен нәтижелері.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арнайы терминологияны; жүйелік талдау мен сызба құрылысы негіздерін; автоматтандырылған ақпаратты жүйелердің құрылысы мен топталуын; автоматтандырылған ақпаратты жүйелерден енген мәселелер мен нәтижелер;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білімдерін практикада қолдану; анықтама деректемелерімен жұмыс істеу.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БҚ9</w:t>
            </w:r>
          </w:p>
          <w:p>
            <w:pPr>
              <w:spacing w:after="20"/>
              <w:ind w:left="20"/>
              <w:jc w:val="both"/>
            </w:pPr>
            <w:r>
              <w:rPr>
                <w:rFonts w:ascii="Times New Roman"/>
                <w:b w:val="false"/>
                <w:i w:val="false"/>
                <w:color w:val="000000"/>
                <w:sz w:val="20"/>
              </w:rPr>
              <w:t>ПК 2. 1.6</w:t>
            </w:r>
          </w:p>
          <w:p>
            <w:pPr>
              <w:spacing w:after="20"/>
              <w:ind w:left="20"/>
              <w:jc w:val="both"/>
            </w:pPr>
            <w:r>
              <w:rPr>
                <w:rFonts w:ascii="Times New Roman"/>
                <w:b w:val="false"/>
                <w:i w:val="false"/>
                <w:color w:val="000000"/>
                <w:sz w:val="20"/>
              </w:rPr>
              <w:t>ПК 2. 1.7</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практика</w:t>
            </w:r>
          </w:p>
          <w:p>
            <w:pPr>
              <w:spacing w:after="20"/>
              <w:ind w:left="20"/>
              <w:jc w:val="both"/>
            </w:pPr>
            <w:r>
              <w:rPr>
                <w:rFonts w:ascii="Times New Roman"/>
                <w:b w:val="false"/>
                <w:i w:val="false"/>
                <w:color w:val="000000"/>
                <w:sz w:val="20"/>
              </w:rPr>
              <w:t>Слесарлық жұмыстарды ұйымдастыру. Слесардың жұмыс орны. Слесарлық операцияларды орындау үшін, қажет слесарлық құралдар тізімін оқу, Слесарлық жұмыстар. Белгілеу. Майыстыру.Қию.Ұнтақтау. Егеу. Орау Жапсыру.</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жөндеу-слесірі жұмыстарының мазмұнын; жұмыс орнын ұйымдастыру тәртібі мен жөндеу-слесарі жұмысының қауіпсіз тәсілдерін; операцияның орындалу сапасын тәсілдерін; рұқсат етулерді бақылау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слесарлық құралдарын қолдана білуді,слесарлық жұмыстарды істеуді, бетіндегі тазалығы мен бұдырлығын анықтауды;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p>
          <w:p>
            <w:pPr>
              <w:spacing w:after="20"/>
              <w:ind w:left="20"/>
              <w:jc w:val="both"/>
            </w:pPr>
            <w:r>
              <w:rPr>
                <w:rFonts w:ascii="Times New Roman"/>
                <w:b w:val="false"/>
                <w:i w:val="false"/>
                <w:color w:val="000000"/>
                <w:sz w:val="20"/>
              </w:rPr>
              <w:t>КҚ 3.2.2</w:t>
            </w:r>
          </w:p>
          <w:p>
            <w:pPr>
              <w:spacing w:after="20"/>
              <w:ind w:left="20"/>
              <w:jc w:val="both"/>
            </w:pPr>
            <w:r>
              <w:rPr>
                <w:rFonts w:ascii="Times New Roman"/>
                <w:b w:val="false"/>
                <w:i w:val="false"/>
                <w:color w:val="000000"/>
                <w:sz w:val="20"/>
              </w:rPr>
              <w:t>КҚ 3.2.3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практика</w:t>
            </w:r>
          </w:p>
          <w:p>
            <w:pPr>
              <w:spacing w:after="20"/>
              <w:ind w:left="20"/>
              <w:jc w:val="both"/>
            </w:pPr>
            <w:r>
              <w:rPr>
                <w:rFonts w:ascii="Times New Roman"/>
                <w:b w:val="false"/>
                <w:i w:val="false"/>
                <w:color w:val="000000"/>
                <w:sz w:val="20"/>
              </w:rPr>
              <w:t>Слесарлық-жөндеу жұмыстарын ұйымдастыру. Технологиялық жабдықтарды пайдалануға қажет, слесарлық-жөндеу құралының тізімін оқу. Резбіні кесу. Слесарлық-жинау жұмыстары. Бұранда кесу. Қосылмайтын қосындылар жинағы; Негізгі және көмекшіжабдықтарды техникалық жөндеу мен күту кезіндегі слесарлық істер. Жабдықтың пайдалану ерекшіліктері: түсінік, сапа, сенімділігі, жұмысқа жарамдылығы, тоқтаусыз жұмыс істеушілігі, жөндеуге жарамдылығы.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слесарлық-жөндеу және слесарлық-жинау жұмыстарын өндіру; ұсталық-тығыздау жабдығын жинау, іске қосу, құрау, ақау; істелінген істерге сапаны бақылау мен орындалуына өздік бақылауды жүзеге асыру. </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слесарлық-жөндеу құралын қолдана білу, технологиялық жабдықты жөндеу сипатын, бөлшектердің жөндеуге жарамдылығын анықтау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p>
          <w:p>
            <w:pPr>
              <w:spacing w:after="20"/>
              <w:ind w:left="20"/>
              <w:jc w:val="both"/>
            </w:pPr>
            <w:r>
              <w:rPr>
                <w:rFonts w:ascii="Times New Roman"/>
                <w:b w:val="false"/>
                <w:i w:val="false"/>
                <w:color w:val="000000"/>
                <w:sz w:val="20"/>
              </w:rPr>
              <w:t>КҚ 3.2.2</w:t>
            </w:r>
          </w:p>
          <w:p>
            <w:pPr>
              <w:spacing w:after="20"/>
              <w:ind w:left="20"/>
              <w:jc w:val="both"/>
            </w:pPr>
            <w:r>
              <w:rPr>
                <w:rFonts w:ascii="Times New Roman"/>
                <w:b w:val="false"/>
                <w:i w:val="false"/>
                <w:color w:val="000000"/>
                <w:sz w:val="20"/>
              </w:rPr>
              <w:t>КҚ 3.2.3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p>
            <w:pPr>
              <w:spacing w:after="20"/>
              <w:ind w:left="20"/>
              <w:jc w:val="both"/>
            </w:pPr>
            <w:r>
              <w:rPr>
                <w:rFonts w:ascii="Times New Roman"/>
                <w:b w:val="false"/>
                <w:i w:val="false"/>
                <w:color w:val="000000"/>
                <w:sz w:val="20"/>
              </w:rPr>
              <w:t xml:space="preserve">Жұмыс орындарындағы еңбек қауіпсіздігі ережелері, өндірістік санитария, өрт қауіпсіздігі бойынша нұсқаулар. Өндірістік регламентін оқу. Процестің оптималды тәртіп параметрлері. Ұсталық-тығыздау жабдығының жұмысын бақылау. Қызметтегі жабдықтардың технологиялық күйін бағалау. Технологиялық тоқтаудан, тазартудан, жөндеуден кейінгі жабдықтарды қабылдауға қатысу. </w:t>
            </w:r>
          </w:p>
          <w:p>
            <w:pPr>
              <w:spacing w:after="20"/>
              <w:ind w:left="20"/>
              <w:jc w:val="both"/>
            </w:pPr>
            <w:r>
              <w:rPr>
                <w:rFonts w:ascii="Times New Roman"/>
                <w:b w:val="false"/>
                <w:i w:val="false"/>
                <w:color w:val="000000"/>
                <w:sz w:val="20"/>
              </w:rPr>
              <w:t>Технологиялық процестің жүрісі және ондағы ауытқулар, ескерту сигналдарын беру туралы ақпараттар тапсыру. Ақаулар туралы тізімдемесін құрастыру.</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кәсіпорын құрылымын, еңбек қауіпсіздігін ұйымдастыру; өңделген металдардың негізгі ерекшіліктерін; ұсталық-тығыздау жабдығының құрылысын; </w:t>
            </w:r>
          </w:p>
          <w:p>
            <w:pPr>
              <w:spacing w:after="20"/>
              <w:ind w:left="20"/>
              <w:jc w:val="both"/>
            </w:pPr>
            <w:r>
              <w:rPr>
                <w:rFonts w:ascii="Times New Roman"/>
                <w:b w:val="false"/>
                <w:i w:val="false"/>
                <w:color w:val="000000"/>
                <w:sz w:val="20"/>
              </w:rPr>
              <w:t>жүкті арқанға асу тәсілдері мен тәртібі; жабдықтың жұмыс істеу, істемеу туралы ақпарат беру тәртібін анықтау;</w:t>
            </w:r>
          </w:p>
          <w:p>
            <w:pPr>
              <w:spacing w:after="20"/>
              <w:ind w:left="20"/>
              <w:jc w:val="both"/>
            </w:pPr>
            <w:r>
              <w:rPr>
                <w:rFonts w:ascii="Times New Roman"/>
                <w:b w:val="false"/>
                <w:i w:val="false"/>
                <w:color w:val="000000"/>
                <w:sz w:val="20"/>
              </w:rPr>
              <w:t xml:space="preserve">жабдықты күту және жөндеу бойынша операцияларды орындау; </w:t>
            </w:r>
          </w:p>
          <w:p>
            <w:pPr>
              <w:spacing w:after="20"/>
              <w:ind w:left="20"/>
              <w:jc w:val="both"/>
            </w:pPr>
            <w:r>
              <w:rPr>
                <w:rFonts w:ascii="Times New Roman"/>
                <w:b w:val="false"/>
                <w:i w:val="false"/>
                <w:color w:val="000000"/>
                <w:sz w:val="20"/>
              </w:rPr>
              <w:t>қызметтегі өндіріс жағдайында кәсіпорын учаскесіндегі аралас кәсіптермен жұмыс істеуді;</w:t>
            </w:r>
          </w:p>
          <w:p>
            <w:pPr>
              <w:spacing w:after="20"/>
              <w:ind w:left="20"/>
              <w:jc w:val="both"/>
            </w:pPr>
            <w:r>
              <w:rPr>
                <w:rFonts w:ascii="Times New Roman"/>
                <w:b w:val="false"/>
                <w:i w:val="false"/>
                <w:color w:val="000000"/>
                <w:sz w:val="20"/>
              </w:rPr>
              <w:t>өлшеу-бақылау құралдары мен жабдықтарды, оларды қолдану тәртібін анықтау</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кәсіптік терминологияны қолдану; жұмысты ұйымдастыру;</w:t>
            </w:r>
          </w:p>
          <w:p>
            <w:pPr>
              <w:spacing w:after="20"/>
              <w:ind w:left="20"/>
              <w:jc w:val="both"/>
            </w:pPr>
            <w:r>
              <w:rPr>
                <w:rFonts w:ascii="Times New Roman"/>
                <w:b w:val="false"/>
                <w:i w:val="false"/>
                <w:color w:val="000000"/>
                <w:sz w:val="20"/>
              </w:rPr>
              <w:t xml:space="preserve">жабдықпен жұмыс істеуде бақылау жүргізу; </w:t>
            </w:r>
          </w:p>
          <w:p>
            <w:pPr>
              <w:spacing w:after="20"/>
              <w:ind w:left="20"/>
              <w:jc w:val="both"/>
            </w:pPr>
            <w:r>
              <w:rPr>
                <w:rFonts w:ascii="Times New Roman"/>
                <w:b w:val="false"/>
                <w:i w:val="false"/>
                <w:color w:val="000000"/>
                <w:sz w:val="20"/>
              </w:rPr>
              <w:t xml:space="preserve">жабдықты іске қосу бойынша операцияларды орындау.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3.2.4</w:t>
            </w:r>
          </w:p>
          <w:p>
            <w:pPr>
              <w:spacing w:after="20"/>
              <w:ind w:left="20"/>
              <w:jc w:val="both"/>
            </w:pPr>
            <w:r>
              <w:rPr>
                <w:rFonts w:ascii="Times New Roman"/>
                <w:b w:val="false"/>
                <w:i w:val="false"/>
                <w:color w:val="000000"/>
                <w:sz w:val="20"/>
              </w:rPr>
              <w:t>КҚ 3.2.8</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дағдыларды алу практикасы </w:t>
            </w:r>
          </w:p>
          <w:p>
            <w:pPr>
              <w:spacing w:after="20"/>
              <w:ind w:left="20"/>
              <w:jc w:val="both"/>
            </w:pPr>
            <w:r>
              <w:rPr>
                <w:rFonts w:ascii="Times New Roman"/>
                <w:b w:val="false"/>
                <w:i w:val="false"/>
                <w:color w:val="000000"/>
                <w:sz w:val="20"/>
              </w:rPr>
              <w:t xml:space="preserve">Жұмыс орындарындағы еңбек қауіпсіздігі ережелері, өндірістік санитария, өрт қауіпсіздігі бойынша нұсқалар. Өндірістік регламенті оқу. Процестің оптималды режим параметрлері. Ұсталық-тығыздау жабдығымен жұмысын бақылау. Қызметтегі жабдықтардың технологиялық күйін бағалау. Технологиялық тоқтаудан, тазартудан, жөндеуден кейінгі жабдықтарды қабылдауға қатысу. </w:t>
            </w:r>
          </w:p>
          <w:p>
            <w:pPr>
              <w:spacing w:after="20"/>
              <w:ind w:left="20"/>
              <w:jc w:val="both"/>
            </w:pPr>
            <w:r>
              <w:rPr>
                <w:rFonts w:ascii="Times New Roman"/>
                <w:b w:val="false"/>
                <w:i w:val="false"/>
                <w:color w:val="000000"/>
                <w:sz w:val="20"/>
              </w:rPr>
              <w:t>Технологиялық процестің жүрісі және ондағы ауытқулар, ескерту сигналдарын беру туралы ақпараттар тапсыру.</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технологиялық процестің сапасына бақылау жүргізуді; жабдықты іске қосу мен жөндеу, күту бойынша операцияларды орындау; қызметтегі өндіріс жағдайында кәсіпорын учаскесіндегі аралас кәсіптермен жұмыс істеуді</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xml:space="preserve">жабдықтың жағдайын талдай білу; жабдықты, жұмыс орнын қарау; жеке қоғау жабдықтарын қолдануды; өндірістік учаскесінде қауіпсіздік техникасының жағдайын бағалау және талдау нормативтік құжаттарға сай технологиялық құжаттарды рәсімдеу;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3.2.4</w:t>
            </w:r>
          </w:p>
          <w:p>
            <w:pPr>
              <w:spacing w:after="20"/>
              <w:ind w:left="20"/>
              <w:jc w:val="both"/>
            </w:pPr>
            <w:r>
              <w:rPr>
                <w:rFonts w:ascii="Times New Roman"/>
                <w:b w:val="false"/>
                <w:i w:val="false"/>
                <w:color w:val="000000"/>
                <w:sz w:val="20"/>
              </w:rPr>
              <w:t>КҚ 3.2.8</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p>
            <w:pPr>
              <w:spacing w:after="20"/>
              <w:ind w:left="20"/>
              <w:jc w:val="both"/>
            </w:pPr>
            <w:r>
              <w:rPr>
                <w:rFonts w:ascii="Times New Roman"/>
                <w:b w:val="false"/>
                <w:i w:val="false"/>
                <w:color w:val="000000"/>
                <w:sz w:val="20"/>
              </w:rPr>
              <w:t>Кәсіпорынның жұмыс тәртібі. Кәсіпорынның негізгі және көмекші цехтары, олардың қолданысы және технологиялық процесі. Негізгі цехтардың шикізаты мен өнімдерінің сипаттамасы. Кәсіпорындағы негізгі зиянды және кауіпті факторлар. Кәсіпорынның технологиялық тізбегі (цехтардың өзара байланысы).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кәсіпорынның құрылымын, жұмысын, қауіпсіздік техникасын анықтау; металдарды өңдеудегі және оларды қыздырудағы тиісті температуралардың негізгі ерекшіліктерін анықтау;</w:t>
            </w:r>
            <w:r>
              <w:br/>
            </w:r>
            <w:r>
              <w:rPr>
                <w:rFonts w:ascii="Times New Roman"/>
                <w:b w:val="false"/>
                <w:i w:val="false"/>
                <w:color w:val="000000"/>
                <w:sz w:val="20"/>
              </w:rPr>
              <w:t>
Дағдылар:</w:t>
            </w:r>
            <w:r>
              <w:br/>
            </w:r>
            <w:r>
              <w:rPr>
                <w:rFonts w:ascii="Times New Roman"/>
                <w:b w:val="false"/>
                <w:i w:val="false"/>
                <w:color w:val="000000"/>
                <w:sz w:val="20"/>
              </w:rPr>
              <w:t>
кәсіпорын цехтарының аралық байланыстарын айқындауды.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3.2.4</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Цехтың технологиялық процесін оқу, біліктілікке сай мамандық бойынша қосарлану ретінде жұмыс, жеке жетекші қызметіне қосарланушы (бастықтар, шеберлер) курстық жобаға арналған материалдар жинағы.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жабдықтың жағдайын талдау және технологиялық процесті сақтау; қолданыстағы нормативтік құжаттарға сәйкес технологиялық құжаттарды рәсімдеу; жабдықты жөндеуге әзірлеу.</w:t>
            </w:r>
            <w:r>
              <w:br/>
            </w:r>
            <w:r>
              <w:rPr>
                <w:rFonts w:ascii="Times New Roman"/>
                <w:b w:val="false"/>
                <w:i w:val="false"/>
                <w:color w:val="000000"/>
                <w:sz w:val="20"/>
              </w:rPr>
              <w:t>
Дағдылар:</w:t>
            </w:r>
            <w:r>
              <w:br/>
            </w:r>
            <w:r>
              <w:rPr>
                <w:rFonts w:ascii="Times New Roman"/>
                <w:b w:val="false"/>
                <w:i w:val="false"/>
                <w:color w:val="000000"/>
                <w:sz w:val="20"/>
              </w:rPr>
              <w:t xml:space="preserve">
жабдық жұмысын бақылау;жабдықты жөндеу, күту, іске қосу бойынша операцияның жүргізілуін; өтілгер ретінде шебердің атқарымдық міндеттерін орындау (учаске жетекшісінің)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3.2.2</w:t>
            </w:r>
          </w:p>
          <w:p>
            <w:pPr>
              <w:spacing w:after="20"/>
              <w:ind w:left="20"/>
              <w:jc w:val="both"/>
            </w:pPr>
            <w:r>
              <w:rPr>
                <w:rFonts w:ascii="Times New Roman"/>
                <w:b w:val="false"/>
                <w:i w:val="false"/>
                <w:color w:val="000000"/>
                <w:sz w:val="20"/>
              </w:rPr>
              <w:t>КҚ 3.2.4</w:t>
            </w:r>
          </w:p>
          <w:p>
            <w:pPr>
              <w:spacing w:after="20"/>
              <w:ind w:left="20"/>
              <w:jc w:val="both"/>
            </w:pPr>
            <w:r>
              <w:rPr>
                <w:rFonts w:ascii="Times New Roman"/>
                <w:b w:val="false"/>
                <w:i w:val="false"/>
                <w:color w:val="000000"/>
                <w:sz w:val="20"/>
              </w:rPr>
              <w:t>КҚ 3.2.8</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Дипломалды практика, сонымен қатар диплом жобасының орындалуы </w:t>
            </w:r>
          </w:p>
          <w:p>
            <w:pPr>
              <w:spacing w:after="20"/>
              <w:ind w:left="20"/>
              <w:jc w:val="both"/>
            </w:pPr>
            <w:r>
              <w:rPr>
                <w:rFonts w:ascii="Times New Roman"/>
                <w:b w:val="false"/>
                <w:i w:val="false"/>
                <w:color w:val="000000"/>
                <w:sz w:val="20"/>
              </w:rPr>
              <w:t>Диплом жобасын орындау үшін, ақпараттар жинау-белгілі бір басқарма жетекшісінің қосарлану ісі</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пайдаланған параметрлерді бағалау, көрсетілгеннен кейін параметрлердің ауытқу жағдайын байқау; жұмыс орнындағы қауіпсіздік техникасының жағдайын бағалау.</w:t>
            </w:r>
            <w:r>
              <w:br/>
            </w:r>
            <w:r>
              <w:rPr>
                <w:rFonts w:ascii="Times New Roman"/>
                <w:b w:val="false"/>
                <w:i w:val="false"/>
                <w:color w:val="000000"/>
                <w:sz w:val="20"/>
              </w:rPr>
              <w:t>
Дағдылар:</w:t>
            </w:r>
            <w:r>
              <w:br/>
            </w:r>
            <w:r>
              <w:rPr>
                <w:rFonts w:ascii="Times New Roman"/>
                <w:b w:val="false"/>
                <w:i w:val="false"/>
                <w:color w:val="000000"/>
                <w:sz w:val="20"/>
              </w:rPr>
              <w:t xml:space="preserve">
өндірістік жұмыстардың технологиясын қадағалау; жабдықты жөндеу, күту, іске қосу технологиясының тұтынымдық сипаттамасын анықтау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3.2.6</w:t>
            </w:r>
          </w:p>
          <w:p>
            <w:pPr>
              <w:spacing w:after="20"/>
              <w:ind w:left="20"/>
              <w:jc w:val="both"/>
            </w:pPr>
            <w:r>
              <w:rPr>
                <w:rFonts w:ascii="Times New Roman"/>
                <w:b w:val="false"/>
                <w:i w:val="false"/>
                <w:color w:val="000000"/>
                <w:sz w:val="20"/>
              </w:rPr>
              <w:t>КҚ 3.2.7</w:t>
            </w:r>
          </w:p>
        </w:tc>
      </w:tr>
    </w:tbl>
    <w:p>
      <w:pPr>
        <w:spacing w:after="0"/>
        <w:ind w:left="0"/>
        <w:jc w:val="both"/>
      </w:pPr>
      <w:r>
        <w:rPr>
          <w:rFonts w:ascii="Times New Roman"/>
          <w:b w:val="false"/>
          <w:i w:val="false"/>
          <w:color w:val="000000"/>
          <w:sz w:val="28"/>
        </w:rPr>
        <w:t>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1403"/>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p>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8</w:t>
            </w:r>
            <w:r>
              <w:br/>
            </w:r>
            <w:r>
              <w:rPr>
                <w:rFonts w:ascii="Times New Roman"/>
                <w:b w:val="false"/>
                <w:i w:val="false"/>
                <w:color w:val="000000"/>
                <w:sz w:val="20"/>
              </w:rPr>
              <w:t>
БҚ 9</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өмір кезеңінде білім мен дағдыны жаңартып отыру</w:t>
            </w:r>
            <w:r>
              <w:br/>
            </w:r>
            <w:r>
              <w:rPr>
                <w:rFonts w:ascii="Times New Roman"/>
                <w:b w:val="false"/>
                <w:i w:val="false"/>
                <w:color w:val="000000"/>
                <w:sz w:val="20"/>
              </w:rPr>
              <w:t>
Тұлғааралық және комуникативтік ережелерін сақтау</w:t>
            </w:r>
            <w:r>
              <w:br/>
            </w:r>
            <w:r>
              <w:rPr>
                <w:rFonts w:ascii="Times New Roman"/>
                <w:b w:val="false"/>
                <w:i w:val="false"/>
                <w:color w:val="000000"/>
                <w:sz w:val="20"/>
              </w:rPr>
              <w:t>
Жеке және ұжымда жұмыс істеу</w:t>
            </w:r>
            <w:r>
              <w:br/>
            </w:r>
            <w:r>
              <w:rPr>
                <w:rFonts w:ascii="Times New Roman"/>
                <w:b w:val="false"/>
                <w:i w:val="false"/>
                <w:color w:val="000000"/>
                <w:sz w:val="20"/>
              </w:rPr>
              <w:t>
Сапалы жұмыс нәтижесіне қол жеткізу үшін жұмыс істеу</w:t>
            </w:r>
            <w:r>
              <w:br/>
            </w:r>
            <w:r>
              <w:rPr>
                <w:rFonts w:ascii="Times New Roman"/>
                <w:b w:val="false"/>
                <w:i w:val="false"/>
                <w:color w:val="000000"/>
                <w:sz w:val="20"/>
              </w:rPr>
              <w:t>
Жұмыс орнында кәсіптік қызметіне қатысты мәселелерді шешу</w:t>
            </w:r>
            <w:r>
              <w:br/>
            </w:r>
            <w:r>
              <w:rPr>
                <w:rFonts w:ascii="Times New Roman"/>
                <w:b w:val="false"/>
                <w:i w:val="false"/>
                <w:color w:val="000000"/>
                <w:sz w:val="20"/>
              </w:rPr>
              <w:t>
Қажетті ақпараттарды іздеу және жүйелеу</w:t>
            </w:r>
            <w:r>
              <w:br/>
            </w:r>
            <w:r>
              <w:rPr>
                <w:rFonts w:ascii="Times New Roman"/>
                <w:b w:val="false"/>
                <w:i w:val="false"/>
                <w:color w:val="000000"/>
                <w:sz w:val="20"/>
              </w:rPr>
              <w:t>
Кәсіптік менеджмент негіздерін игеру</w:t>
            </w:r>
            <w:r>
              <w:br/>
            </w:r>
            <w:r>
              <w:rPr>
                <w:rFonts w:ascii="Times New Roman"/>
                <w:b w:val="false"/>
                <w:i w:val="false"/>
                <w:color w:val="000000"/>
                <w:sz w:val="20"/>
              </w:rPr>
              <w:t>
Өз еңбегін ғылыми ұйымдастыру қабілеті</w:t>
            </w:r>
            <w:r>
              <w:br/>
            </w:r>
            <w:r>
              <w:rPr>
                <w:rFonts w:ascii="Times New Roman"/>
                <w:b w:val="false"/>
                <w:i w:val="false"/>
                <w:color w:val="000000"/>
                <w:sz w:val="20"/>
              </w:rPr>
              <w:t>
Кәсіптік қызмет аясында ақпараттық технологияларды қолдануға дайын болуы</w:t>
            </w:r>
          </w:p>
        </w:tc>
      </w:tr>
    </w:tbl>
    <w:p>
      <w:pPr>
        <w:spacing w:after="0"/>
        <w:ind w:left="0"/>
        <w:jc w:val="both"/>
      </w:pPr>
      <w:r>
        <w:rPr>
          <w:rFonts w:ascii="Times New Roman"/>
          <w:b w:val="false"/>
          <w:i w:val="false"/>
          <w:color w:val="000000"/>
          <w:sz w:val="28"/>
        </w:rPr>
        <w:t>3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3571"/>
        <w:gridCol w:w="7282"/>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42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1.Жоғары деңгей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111101 2 – Ұсталық -тығыздау жабдығын реттеуші</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Элетрлік және кинематикалық сызбалардың сызбасын оқу</w:t>
            </w:r>
            <w:r>
              <w:br/>
            </w:r>
            <w:r>
              <w:rPr>
                <w:rFonts w:ascii="Times New Roman"/>
                <w:b w:val="false"/>
                <w:i w:val="false"/>
                <w:color w:val="000000"/>
                <w:sz w:val="20"/>
              </w:rPr>
              <w:t>
КҚ 2.1.2. Қауіпсіз еңбек жағдайын қамтамасыз ету; техника қауіпсіздігі ережелерін сақтау</w:t>
            </w:r>
            <w:r>
              <w:br/>
            </w:r>
            <w:r>
              <w:rPr>
                <w:rFonts w:ascii="Times New Roman"/>
                <w:b w:val="false"/>
                <w:i w:val="false"/>
                <w:color w:val="000000"/>
                <w:sz w:val="20"/>
              </w:rPr>
              <w:t>
КҚ 2.1.4. Сапалы стандарттарды сақтау</w:t>
            </w:r>
            <w:r>
              <w:br/>
            </w:r>
            <w:r>
              <w:rPr>
                <w:rFonts w:ascii="Times New Roman"/>
                <w:b w:val="false"/>
                <w:i w:val="false"/>
                <w:color w:val="000000"/>
                <w:sz w:val="20"/>
              </w:rPr>
              <w:t>
КҚ 2.1.5. Құралдар мен материалдарды іріктеу</w:t>
            </w:r>
            <w:r>
              <w:br/>
            </w:r>
            <w:r>
              <w:rPr>
                <w:rFonts w:ascii="Times New Roman"/>
                <w:b w:val="false"/>
                <w:i w:val="false"/>
                <w:color w:val="000000"/>
                <w:sz w:val="20"/>
              </w:rPr>
              <w:t>
КҚ 2.1.6. Әлеуметтік және кәсіптік этика ережелерін сақтау</w:t>
            </w:r>
            <w:r>
              <w:br/>
            </w:r>
            <w:r>
              <w:rPr>
                <w:rFonts w:ascii="Times New Roman"/>
                <w:b w:val="false"/>
                <w:i w:val="false"/>
                <w:color w:val="000000"/>
                <w:sz w:val="20"/>
              </w:rPr>
              <w:t>
КҚ 2.1.7 Арнайы компьютерді қолдану</w:t>
            </w:r>
            <w:r>
              <w:br/>
            </w:r>
            <w:r>
              <w:rPr>
                <w:rFonts w:ascii="Times New Roman"/>
                <w:b w:val="false"/>
                <w:i w:val="false"/>
                <w:color w:val="000000"/>
                <w:sz w:val="20"/>
              </w:rPr>
              <w:t>
КҚ 2.1.8. Жеке еңбек іс-әрекетін жоспарлау және ұйымдастыру.</w:t>
            </w:r>
          </w:p>
        </w:tc>
      </w:tr>
      <w:tr>
        <w:trPr>
          <w:trHeight w:val="42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 буын маманы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111102 3 Техник – механик</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Элетрлік және кинематикалық сызбалардың сызбасын оқу</w:t>
            </w:r>
            <w:r>
              <w:br/>
            </w:r>
            <w:r>
              <w:rPr>
                <w:rFonts w:ascii="Times New Roman"/>
                <w:b w:val="false"/>
                <w:i w:val="false"/>
                <w:color w:val="000000"/>
                <w:sz w:val="20"/>
              </w:rPr>
              <w:t>
КҚ 3.2.2. Қауіпсіз еңбек жағдайын қамтамасыз ету; техника қауіпсіздігі ережелерін сақтау</w:t>
            </w:r>
            <w:r>
              <w:br/>
            </w:r>
            <w:r>
              <w:rPr>
                <w:rFonts w:ascii="Times New Roman"/>
                <w:b w:val="false"/>
                <w:i w:val="false"/>
                <w:color w:val="000000"/>
                <w:sz w:val="20"/>
              </w:rPr>
              <w:t>
КҚ 3.2.3. Сапалы стандарттарды сақтауды бақылау</w:t>
            </w:r>
            <w:r>
              <w:br/>
            </w:r>
            <w:r>
              <w:rPr>
                <w:rFonts w:ascii="Times New Roman"/>
                <w:b w:val="false"/>
                <w:i w:val="false"/>
                <w:color w:val="000000"/>
                <w:sz w:val="20"/>
              </w:rPr>
              <w:t>
КҚ 3.2.4 Жұмысшылардың еңбек іс-әрекетін жоспарлау және ұйымдастыру</w:t>
            </w:r>
            <w:r>
              <w:br/>
            </w:r>
            <w:r>
              <w:rPr>
                <w:rFonts w:ascii="Times New Roman"/>
                <w:b w:val="false"/>
                <w:i w:val="false"/>
                <w:color w:val="000000"/>
                <w:sz w:val="20"/>
              </w:rPr>
              <w:t>
КҚ 3.2.5. Әлеуметтік және кәсіптік этика ережелерін сақтау</w:t>
            </w:r>
            <w:r>
              <w:br/>
            </w:r>
            <w:r>
              <w:rPr>
                <w:rFonts w:ascii="Times New Roman"/>
                <w:b w:val="false"/>
                <w:i w:val="false"/>
                <w:color w:val="000000"/>
                <w:sz w:val="20"/>
              </w:rPr>
              <w:t>
КҚ 3.2.6 Арнайы компьютерді қолдану</w:t>
            </w:r>
            <w:r>
              <w:br/>
            </w:r>
            <w:r>
              <w:rPr>
                <w:rFonts w:ascii="Times New Roman"/>
                <w:b w:val="false"/>
                <w:i w:val="false"/>
                <w:color w:val="000000"/>
                <w:sz w:val="20"/>
              </w:rPr>
              <w:t>
КҚ 3.2.7 Техникалық және технологиялық құжаттарды әзірлеу.</w:t>
            </w:r>
            <w:r>
              <w:br/>
            </w:r>
            <w:r>
              <w:rPr>
                <w:rFonts w:ascii="Times New Roman"/>
                <w:b w:val="false"/>
                <w:i w:val="false"/>
                <w:color w:val="000000"/>
                <w:sz w:val="20"/>
              </w:rPr>
              <w:t xml:space="preserve">
КҚ 3.2.8. Машиналар мен механизмдердің іске жарамдылығының дұрыстығын бақылау </w:t>
            </w:r>
          </w:p>
        </w:tc>
      </w:tr>
    </w:tbl>
    <w:bookmarkStart w:name="z2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263-қосымша</w:t>
      </w:r>
    </w:p>
    <w:bookmarkEnd w:id="17"/>
    <w:p>
      <w:pPr>
        <w:spacing w:after="0"/>
        <w:ind w:left="0"/>
        <w:jc w:val="both"/>
      </w:pPr>
      <w:r>
        <w:rPr>
          <w:rFonts w:ascii="Times New Roman"/>
          <w:b/>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i w:val="false"/>
          <w:color w:val="000000"/>
          <w:sz w:val="28"/>
        </w:rPr>
        <w:t xml:space="preserve">Білім беру коды және бейіні: </w:t>
      </w:r>
      <w:r>
        <w:rPr>
          <w:rFonts w:ascii="Times New Roman"/>
          <w:b w:val="false"/>
          <w:i w:val="false"/>
          <w:color w:val="000000"/>
          <w:sz w:val="28"/>
        </w:rPr>
        <w:t>1100000 - Көлік (салалар бойынша)</w:t>
      </w:r>
      <w:r>
        <w:br/>
      </w:r>
      <w:r>
        <w:rPr>
          <w:rFonts w:ascii="Times New Roman"/>
          <w:b w:val="false"/>
          <w:i w:val="false"/>
          <w:color w:val="000000"/>
          <w:sz w:val="28"/>
        </w:rPr>
        <w:t>
</w:t>
      </w:r>
      <w:r>
        <w:rPr>
          <w:rFonts w:ascii="Times New Roman"/>
          <w:b/>
          <w:i w:val="false"/>
          <w:color w:val="000000"/>
          <w:sz w:val="28"/>
        </w:rPr>
        <w:t xml:space="preserve">Мамандығы: </w:t>
      </w:r>
      <w:r>
        <w:rPr>
          <w:rFonts w:ascii="Times New Roman"/>
          <w:b w:val="false"/>
          <w:i w:val="false"/>
          <w:color w:val="000000"/>
          <w:sz w:val="28"/>
        </w:rPr>
        <w:t>1112000 - Өнеркәсіп машиналары мен жабдықтарын пайдалану</w:t>
      </w:r>
      <w:r>
        <w:br/>
      </w:r>
      <w:r>
        <w:rPr>
          <w:rFonts w:ascii="Times New Roman"/>
          <w:b w:val="false"/>
          <w:i w:val="false"/>
          <w:color w:val="000000"/>
          <w:sz w:val="28"/>
        </w:rPr>
        <w:t>
</w:t>
      </w:r>
      <w:r>
        <w:rPr>
          <w:rFonts w:ascii="Times New Roman"/>
          <w:b/>
          <w:i w:val="false"/>
          <w:color w:val="000000"/>
          <w:sz w:val="28"/>
        </w:rPr>
        <w:t xml:space="preserve">Біліктілігі: </w:t>
      </w:r>
      <w:r>
        <w:rPr>
          <w:rFonts w:ascii="Times New Roman"/>
          <w:b w:val="false"/>
          <w:i w:val="false"/>
          <w:color w:val="000000"/>
          <w:sz w:val="28"/>
        </w:rPr>
        <w:t>111201 2 - Құрал-сайман слесарі*</w:t>
      </w:r>
      <w:r>
        <w:br/>
      </w:r>
      <w:r>
        <w:rPr>
          <w:rFonts w:ascii="Times New Roman"/>
          <w:b w:val="false"/>
          <w:i w:val="false"/>
          <w:color w:val="000000"/>
          <w:sz w:val="28"/>
        </w:rPr>
        <w:t>
              111202 2 - Механикалық жинақтау жұмысының слесарі*</w:t>
      </w:r>
      <w:r>
        <w:br/>
      </w:r>
      <w:r>
        <w:rPr>
          <w:rFonts w:ascii="Times New Roman"/>
          <w:b w:val="false"/>
          <w:i w:val="false"/>
          <w:color w:val="000000"/>
          <w:sz w:val="28"/>
        </w:rPr>
        <w:t>
              111203 2 - Жөндеуші-слесарь*</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3237"/>
        <w:gridCol w:w="646"/>
        <w:gridCol w:w="503"/>
        <w:gridCol w:w="960"/>
        <w:gridCol w:w="1021"/>
        <w:gridCol w:w="1276"/>
        <w:gridCol w:w="1151"/>
        <w:gridCol w:w="1242"/>
        <w:gridCol w:w="1091"/>
        <w:gridCol w:w="1396"/>
      </w:tblGrid>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индексі</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нысандары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(сағат) көлемі</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w:t>
            </w:r>
          </w:p>
          <w:p>
            <w:pPr>
              <w:spacing w:after="20"/>
              <w:ind w:left="20"/>
              <w:jc w:val="both"/>
            </w:pPr>
            <w:r>
              <w:rPr>
                <w:rFonts w:ascii="Times New Roman"/>
                <w:b w:val="false"/>
                <w:i w:val="false"/>
                <w:color w:val="000000"/>
                <w:sz w:val="20"/>
              </w:rPr>
              <w:t>жоба</w:t>
            </w:r>
          </w:p>
          <w:p>
            <w:pPr>
              <w:spacing w:after="20"/>
              <w:ind w:left="20"/>
              <w:jc w:val="both"/>
            </w:pP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(лабораториялық-практикалық) сабақтар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дене тәрбиесі)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 және өндірісті жоспарлау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қондыру және техникалық өлшемдер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механизмдерді жинау және реттеу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кесудің негіздері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және жөндеу жұмыстарының технологиясы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және пневматикалық жетектер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гигиена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Біліктілік №1 Құрал-сайман слесарі*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слесарлық өңдеу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Біліктілік №2 Механикалық жинақтау жұмысының слесарі*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слесарлық өңдеу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Біліктілік №3 Жөндеуші-слесарь*</w:t>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теориялық оқыту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p>
            <w:pPr>
              <w:spacing w:after="20"/>
              <w:ind w:left="20"/>
              <w:jc w:val="both"/>
            </w:pPr>
            <w:r>
              <w:rPr>
                <w:rFonts w:ascii="Times New Roman"/>
                <w:b w:val="false"/>
                <w:i w:val="false"/>
                <w:color w:val="000000"/>
                <w:sz w:val="20"/>
              </w:rPr>
              <w:t>КП 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оқу және </w:t>
            </w:r>
          </w:p>
          <w:p>
            <w:pPr>
              <w:spacing w:after="20"/>
              <w:ind w:left="20"/>
              <w:jc w:val="both"/>
            </w:pPr>
            <w:r>
              <w:rPr>
                <w:rFonts w:ascii="Times New Roman"/>
                <w:b w:val="false"/>
                <w:i w:val="false"/>
                <w:color w:val="000000"/>
                <w:sz w:val="20"/>
              </w:rPr>
              <w:t>кәсіптік практика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оқу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оқу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мамандығын алу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Монтаждық жөндеу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денгейін бағалау және біліктілік беру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7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аттестаттауға ұсынылатын нысандар: пәндер бойынша кешенді емтихан 1 біліктілік үшін (АП 01, АП 02), 2 біліктілік үшін (АП 01, АП 02), 3 біліктілік үшін (АП 01).</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24"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263 бұйрығына 264-қосымша</w:t>
      </w:r>
    </w:p>
    <w:bookmarkEnd w:id="18"/>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Көлік (салалар бойынша)</w:t>
      </w:r>
      <w:r>
        <w:br/>
      </w:r>
      <w:r>
        <w:rPr>
          <w:rFonts w:ascii="Times New Roman"/>
          <w:b w:val="false"/>
          <w:i w:val="false"/>
          <w:color w:val="000000"/>
          <w:sz w:val="28"/>
        </w:rPr>
        <w:t>
Мамандығы:   1112000 - Өнеркәсіп машиналары мен жабдықтарын пайдалану</w:t>
      </w:r>
      <w:r>
        <w:br/>
      </w:r>
      <w:r>
        <w:rPr>
          <w:rFonts w:ascii="Times New Roman"/>
          <w:b w:val="false"/>
          <w:i w:val="false"/>
          <w:color w:val="000000"/>
          <w:sz w:val="28"/>
        </w:rPr>
        <w:t>
Біліктілігі: 111201 2 - Құрал-сайман слесарі*</w:t>
      </w:r>
      <w:r>
        <w:br/>
      </w:r>
      <w:r>
        <w:rPr>
          <w:rFonts w:ascii="Times New Roman"/>
          <w:b w:val="false"/>
          <w:i w:val="false"/>
          <w:color w:val="000000"/>
          <w:sz w:val="28"/>
        </w:rPr>
        <w:t>
             111202 2 - Механикалық жинақтау жұмысының слесарі*</w:t>
      </w:r>
      <w:r>
        <w:br/>
      </w:r>
      <w:r>
        <w:rPr>
          <w:rFonts w:ascii="Times New Roman"/>
          <w:b w:val="false"/>
          <w:i w:val="false"/>
          <w:color w:val="000000"/>
          <w:sz w:val="28"/>
        </w:rPr>
        <w:t>
             111203 2 - Жөндеуші- слесарь*</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3666"/>
        <w:gridCol w:w="707"/>
        <w:gridCol w:w="541"/>
        <w:gridCol w:w="1070"/>
        <w:gridCol w:w="1137"/>
        <w:gridCol w:w="1284"/>
        <w:gridCol w:w="1252"/>
        <w:gridCol w:w="1086"/>
        <w:gridCol w:w="827"/>
        <w:gridCol w:w="842"/>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циклдердің индексі</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нысандары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көлемі(сағат)</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w:t>
            </w:r>
          </w:p>
          <w:p>
            <w:pPr>
              <w:spacing w:after="20"/>
              <w:ind w:left="20"/>
              <w:jc w:val="both"/>
            </w:pPr>
            <w:r>
              <w:rPr>
                <w:rFonts w:ascii="Times New Roman"/>
                <w:b w:val="false"/>
                <w:i w:val="false"/>
                <w:color w:val="000000"/>
                <w:sz w:val="20"/>
              </w:rPr>
              <w:t>жоба</w:t>
            </w:r>
          </w:p>
          <w:p>
            <w:pPr>
              <w:spacing w:after="20"/>
              <w:ind w:left="20"/>
              <w:jc w:val="both"/>
            </w:pP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(лабораториялық-практикалық) сабақтар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w:t>
            </w:r>
          </w:p>
          <w:p>
            <w:pPr>
              <w:spacing w:after="20"/>
              <w:ind w:left="20"/>
              <w:jc w:val="both"/>
            </w:pPr>
            <w:r>
              <w:rPr>
                <w:rFonts w:ascii="Times New Roman"/>
                <w:b w:val="false"/>
                <w:i w:val="false"/>
                <w:color w:val="000000"/>
                <w:sz w:val="20"/>
              </w:rPr>
              <w:t>жоба</w:t>
            </w:r>
          </w:p>
          <w:p>
            <w:pPr>
              <w:spacing w:after="20"/>
              <w:ind w:left="20"/>
              <w:jc w:val="both"/>
            </w:pP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Қазақстан тарихы, дене тәрбиесі)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 және өндірісті жоспарлау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қондыру және техникалық өлшемдер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механизмдерді жинау және реттеу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кесудің негіздері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және жөндеу жұмыстарының технологиясы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және пневматикалық жетектер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гигиена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№1 Құрал-сайман слесарі*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слесарлық өңдеу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№2 Механикалық жинақтау жұмысының слесарі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слесарлық өңдеу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№3 Жөндеуші-слесарь*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теориялық оқыту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p>
            <w:pPr>
              <w:spacing w:after="20"/>
              <w:ind w:left="20"/>
              <w:jc w:val="both"/>
            </w:pPr>
            <w:r>
              <w:rPr>
                <w:rFonts w:ascii="Times New Roman"/>
                <w:b w:val="false"/>
                <w:i w:val="false"/>
                <w:color w:val="000000"/>
                <w:sz w:val="20"/>
              </w:rPr>
              <w:t>КП 00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p>
          <w:p>
            <w:pPr>
              <w:spacing w:after="20"/>
              <w:ind w:left="20"/>
              <w:jc w:val="both"/>
            </w:pPr>
            <w:r>
              <w:rPr>
                <w:rFonts w:ascii="Times New Roman"/>
                <w:b w:val="false"/>
                <w:i w:val="false"/>
                <w:color w:val="000000"/>
                <w:sz w:val="20"/>
              </w:rPr>
              <w:t>кәсіптік практика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мамандығын алу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Монтаждық жөндеу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денгейін бағалау және біліктілік беру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аттестаттауға ұсынылатын нысандар: пәндер бойынша кешенді емтихан 1 біліктілік үшін (АП 01, АП 02), 2 біліктілік үшін (АП 01, АП 02), 3 біліктілік үшін (АП 01).</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25"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265-қосымша</w:t>
      </w:r>
    </w:p>
    <w:bookmarkEnd w:id="1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Көлік (салалар бойынша)</w:t>
      </w:r>
      <w:r>
        <w:br/>
      </w:r>
      <w:r>
        <w:rPr>
          <w:rFonts w:ascii="Times New Roman"/>
          <w:b w:val="false"/>
          <w:i w:val="false"/>
          <w:color w:val="000000"/>
          <w:sz w:val="28"/>
        </w:rPr>
        <w:t>
Мамандығы:1112000-Өнеркәсіп машиналары мен жабдықтарын пайдалану</w:t>
      </w:r>
      <w:r>
        <w:br/>
      </w:r>
      <w:r>
        <w:rPr>
          <w:rFonts w:ascii="Times New Roman"/>
          <w:b w:val="false"/>
          <w:i w:val="false"/>
          <w:color w:val="000000"/>
          <w:sz w:val="28"/>
        </w:rPr>
        <w:t>
Біліктілігі:1112043–Техник-механик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3306"/>
        <w:gridCol w:w="1016"/>
        <w:gridCol w:w="692"/>
        <w:gridCol w:w="942"/>
        <w:gridCol w:w="1002"/>
        <w:gridCol w:w="1282"/>
        <w:gridCol w:w="1148"/>
        <w:gridCol w:w="1110"/>
        <w:gridCol w:w="1"/>
        <w:gridCol w:w="761"/>
        <w:gridCol w:w="1319"/>
      </w:tblGrid>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циклдердің индексі</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циклдер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нысандары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көлемі(сағат)</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(лабораториялық-практикалық) сабақтар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қазақстан тарихы, дене тәрбиесі)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философия негіздері, экономика негіздері, әлеуметтану және саясаттану негіздері, құқық негіздері)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Саладағы технология негіздері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Металлтану және конструкциялық материалдар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Кесіп өңдеу, металл кесетін аспаптар мен станоктар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пневможетектер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Көтергіш-көліктік қондырғылар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 шектеу мен қондыру, техникалық өлшемдер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кәсіпорындарындағы машиналар мен агрегаттар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агрегаттарға техникалық қызмет көрсету, жөндеу, пайдалану және құрастыру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агрегаттардың электр жабдықтары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өнеркәсіптік экология негіздері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ұйымдастыруды жоспарлау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 негіздері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теориялық оқыту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p>
            <w:pPr>
              <w:spacing w:after="20"/>
              <w:ind w:left="20"/>
              <w:jc w:val="both"/>
            </w:pPr>
            <w:r>
              <w:rPr>
                <w:rFonts w:ascii="Times New Roman"/>
                <w:b w:val="false"/>
                <w:i w:val="false"/>
                <w:color w:val="000000"/>
                <w:sz w:val="20"/>
              </w:rPr>
              <w:t>КП 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w:t>
            </w:r>
          </w:p>
          <w:p>
            <w:pPr>
              <w:spacing w:after="20"/>
              <w:ind w:left="20"/>
              <w:jc w:val="both"/>
            </w:pPr>
            <w:r>
              <w:rPr>
                <w:rFonts w:ascii="Times New Roman"/>
                <w:b w:val="false"/>
                <w:i w:val="false"/>
                <w:color w:val="000000"/>
                <w:sz w:val="20"/>
              </w:rPr>
              <w:t>кәсіптік практика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практика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практика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кәсібін алу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денгейін бағалау және біліктілікті беру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аттестаттауға ұсынылатын нысандар: дипломдық жобаны қорғау.</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26"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266-қосымша</w:t>
      </w:r>
    </w:p>
    <w:bookmarkEnd w:id="2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мен бейіні: 1100000- Көлік (салалар бойынша)</w:t>
      </w:r>
      <w:r>
        <w:br/>
      </w:r>
      <w:r>
        <w:rPr>
          <w:rFonts w:ascii="Times New Roman"/>
          <w:b w:val="false"/>
          <w:i w:val="false"/>
          <w:color w:val="000000"/>
          <w:sz w:val="28"/>
        </w:rPr>
        <w:t>
Мамандығы:1112000-Өнеркәсіп машиналары мен жабдықтарын пайдалану</w:t>
      </w:r>
      <w:r>
        <w:br/>
      </w:r>
      <w:r>
        <w:rPr>
          <w:rFonts w:ascii="Times New Roman"/>
          <w:b w:val="false"/>
          <w:i w:val="false"/>
          <w:color w:val="000000"/>
          <w:sz w:val="28"/>
        </w:rPr>
        <w:t>
Біліктілігі:1112043–Техник-механик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3жыл10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203"/>
        <w:gridCol w:w="638"/>
        <w:gridCol w:w="638"/>
        <w:gridCol w:w="1153"/>
        <w:gridCol w:w="1030"/>
        <w:gridCol w:w="1304"/>
        <w:gridCol w:w="1093"/>
        <w:gridCol w:w="1436"/>
        <w:gridCol w:w="1008"/>
        <w:gridCol w:w="1"/>
        <w:gridCol w:w="826"/>
      </w:tblGrid>
      <w:tr>
        <w:trPr>
          <w:trHeight w:val="3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циклдердіңиндексі</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циклдер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нысандары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w:t>
            </w:r>
          </w:p>
          <w:p>
            <w:pPr>
              <w:spacing w:after="20"/>
              <w:ind w:left="20"/>
              <w:jc w:val="both"/>
            </w:pPr>
            <w:r>
              <w:rPr>
                <w:rFonts w:ascii="Times New Roman"/>
                <w:b w:val="false"/>
                <w:i w:val="false"/>
                <w:color w:val="000000"/>
                <w:sz w:val="20"/>
              </w:rPr>
              <w:t>жоба</w:t>
            </w:r>
          </w:p>
          <w:p>
            <w:pPr>
              <w:spacing w:after="20"/>
              <w:ind w:left="20"/>
              <w:jc w:val="both"/>
            </w:pPr>
            <w:r>
              <w:rPr>
                <w:rFonts w:ascii="Times New Roman"/>
                <w:b w:val="false"/>
                <w:i w:val="false"/>
                <w:color w:val="000000"/>
                <w:sz w:val="20"/>
              </w:rPr>
              <w:t>(жұмыс)</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(лабораториялық-практикалық) сабақтар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философия негіздері, экономика негіздері, әлеуметтану және саясаттану негіздері, құқық негіздері)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дене тәрбиесі)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Саладағы технология негіздері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Металлтану және конструкциялық материалдар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Кесіп өңдеу, металл кесетін аспаптар мен станоктар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пневможетектер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Көтергіш-көліктік қондырғылар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ЖКП 10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 шектеу мен қондыру, техникалық өлшемдер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 01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кәсіпорындарындағы машиналар мен агрегаттар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 02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агрегаттарға техникалық қызмет көрсету, жөндеу, пайдалану және құрастыру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 03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агрегаттардың электр жабдықтары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 04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өнеркәсіптік экология негіздері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 05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ұйымдастыруды жоспарлау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 06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 негіздері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териялық оқыту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w:t>
            </w:r>
          </w:p>
          <w:p>
            <w:pPr>
              <w:spacing w:after="20"/>
              <w:ind w:left="20"/>
              <w:jc w:val="both"/>
            </w:pPr>
            <w:r>
              <w:rPr>
                <w:rFonts w:ascii="Times New Roman"/>
                <w:b w:val="false"/>
                <w:i w:val="false"/>
                <w:color w:val="000000"/>
                <w:sz w:val="20"/>
              </w:rPr>
              <w:t xml:space="preserve">КП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оқу және </w:t>
            </w:r>
          </w:p>
          <w:p>
            <w:pPr>
              <w:spacing w:after="20"/>
              <w:ind w:left="20"/>
              <w:jc w:val="both"/>
            </w:pPr>
            <w:r>
              <w:rPr>
                <w:rFonts w:ascii="Times New Roman"/>
                <w:b w:val="false"/>
                <w:i w:val="false"/>
                <w:color w:val="000000"/>
                <w:sz w:val="20"/>
              </w:rPr>
              <w:t>кәсіптік практика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кәсібін алу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өндірістік практика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денгейін бағалау және біліктілік беру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27"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267-қосымша</w:t>
      </w:r>
    </w:p>
    <w:bookmarkEnd w:id="21"/>
    <w:p>
      <w:pPr>
        <w:spacing w:after="0"/>
        <w:ind w:left="0"/>
        <w:jc w:val="both"/>
      </w:pPr>
      <w:r>
        <w:rPr>
          <w:rFonts w:ascii="Times New Roman"/>
          <w:b w:val="false"/>
          <w:i w:val="false"/>
          <w:color w:val="000000"/>
          <w:sz w:val="28"/>
        </w:rPr>
        <w:t>1112000-Өнеркәсіп машиналары мен жабдықтарын пайдалану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Пәндер және кәсіптік практика циклдары бойынша оқу бағдарламаларының құрылымы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4121"/>
        <w:gridCol w:w="274"/>
        <w:gridCol w:w="137"/>
        <w:gridCol w:w="4672"/>
        <w:gridCol w:w="412"/>
        <w:gridCol w:w="2199"/>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және дағдылар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құзыреттердің коды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 (қазақ тілді емес топтарда): қазақ тілінің грамматикасы, мамандық бойынша терминология, мәтіндердің кәсіби бағдарлы аударма техникасы, кәсіби қарым-қатынас. Мәтін бойынша сұрақ-жауап, әңгімелеу, мазмұндау, сөздікпен жұмыс жасау. Ауызекі сөйлеу.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мамандық бойынша терминология мен қазақ тілінің синтаксисін;</w:t>
            </w:r>
          </w:p>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кәсіптік бағыттағы мәтіндерді оқуды және аударуды.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p>
            <w:pPr>
              <w:spacing w:after="20"/>
              <w:ind w:left="20"/>
              <w:jc w:val="both"/>
            </w:pPr>
            <w:r>
              <w:rPr>
                <w:rFonts w:ascii="Times New Roman"/>
                <w:b w:val="false"/>
                <w:i w:val="false"/>
                <w:color w:val="000000"/>
                <w:sz w:val="20"/>
              </w:rPr>
              <w:t xml:space="preserve">кәсіптік қарым-қатынас жасауға қажетті мамандық бойынша лексикалық –грамматикалық материалы; </w:t>
            </w:r>
          </w:p>
          <w:p>
            <w:pPr>
              <w:spacing w:after="20"/>
              <w:ind w:left="20"/>
              <w:jc w:val="both"/>
            </w:pPr>
            <w:r>
              <w:rPr>
                <w:rFonts w:ascii="Times New Roman"/>
                <w:b w:val="false"/>
                <w:i w:val="false"/>
                <w:color w:val="000000"/>
                <w:sz w:val="20"/>
              </w:rPr>
              <w:t xml:space="preserve">тіл қызметінің әр түрі және тілдің формалары (ауызша, жазбаша, монологтық, диалогтық); кәсіптік бағдарланғандардың аударма техникасы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қарым-қатынас жасауға қажетті мамандық бойынша лексикалық-грамматикалық материалды;</w:t>
            </w:r>
          </w:p>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тілдік әрекеттің түрлерін және формаларын (ауызша, жазбаша, монологтық, диалогтық) ажырата білуді.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p>
            <w:pPr>
              <w:spacing w:after="20"/>
              <w:ind w:left="20"/>
              <w:jc w:val="both"/>
            </w:pPr>
            <w:r>
              <w:rPr>
                <w:rFonts w:ascii="Times New Roman"/>
                <w:b w:val="false"/>
                <w:i w:val="false"/>
                <w:color w:val="000000"/>
                <w:sz w:val="20"/>
              </w:rPr>
              <w:t>дене тәрбиесінің теориясы;</w:t>
            </w:r>
            <w:r>
              <w:br/>
            </w:r>
            <w:r>
              <w:rPr>
                <w:rFonts w:ascii="Times New Roman"/>
                <w:b w:val="false"/>
                <w:i w:val="false"/>
                <w:color w:val="000000"/>
                <w:sz w:val="20"/>
              </w:rPr>
              <w:t>
дене тәрбиесі қазіргі қоғамның жалпы мәдениетінің бір бөлігі ретінде;</w:t>
            </w:r>
            <w:r>
              <w:br/>
            </w:r>
            <w:r>
              <w:rPr>
                <w:rFonts w:ascii="Times New Roman"/>
                <w:b w:val="false"/>
                <w:i w:val="false"/>
                <w:color w:val="000000"/>
                <w:sz w:val="20"/>
              </w:rPr>
              <w:t>
салауатты өмір салтын ұйымдастырудың негізгі талаптары;</w:t>
            </w:r>
            <w:r>
              <w:br/>
            </w:r>
            <w:r>
              <w:rPr>
                <w:rFonts w:ascii="Times New Roman"/>
                <w:b w:val="false"/>
                <w:i w:val="false"/>
                <w:color w:val="000000"/>
                <w:sz w:val="20"/>
              </w:rPr>
              <w:t>
салауатты өмір салтындағы өзін-өзі тәрбиелеу және өзін жетілдіру;</w:t>
            </w:r>
            <w:r>
              <w:br/>
            </w:r>
            <w:r>
              <w:rPr>
                <w:rFonts w:ascii="Times New Roman"/>
                <w:b w:val="false"/>
                <w:i w:val="false"/>
                <w:color w:val="000000"/>
                <w:sz w:val="20"/>
              </w:rPr>
              <w:t>
салауатты өмір салтының тиімділігі;</w:t>
            </w:r>
            <w:r>
              <w:br/>
            </w:r>
            <w:r>
              <w:rPr>
                <w:rFonts w:ascii="Times New Roman"/>
                <w:b w:val="false"/>
                <w:i w:val="false"/>
                <w:color w:val="000000"/>
                <w:sz w:val="20"/>
              </w:rPr>
              <w:t>
қозғалыс қызметі және түрлі ішкі орта жағдайына адам ағзасының төзімділігінің жоғарылауы;</w:t>
            </w:r>
            <w:r>
              <w:br/>
            </w:r>
            <w:r>
              <w:rPr>
                <w:rFonts w:ascii="Times New Roman"/>
                <w:b w:val="false"/>
                <w:i w:val="false"/>
                <w:color w:val="000000"/>
                <w:sz w:val="20"/>
              </w:rPr>
              <w:t>
денсаулыққа салауатты өмір салтын қалыптастырудың шарты ретіндегі тұлғаның қатынасы;</w:t>
            </w:r>
            <w:r>
              <w:br/>
            </w:r>
            <w:r>
              <w:rPr>
                <w:rFonts w:ascii="Times New Roman"/>
                <w:b w:val="false"/>
                <w:i w:val="false"/>
                <w:color w:val="000000"/>
                <w:sz w:val="20"/>
              </w:rPr>
              <w:t>
көзқарастағы жеке қатынас;</w:t>
            </w:r>
            <w:r>
              <w:br/>
            </w:r>
            <w:r>
              <w:rPr>
                <w:rFonts w:ascii="Times New Roman"/>
                <w:b w:val="false"/>
                <w:i w:val="false"/>
                <w:color w:val="000000"/>
                <w:sz w:val="20"/>
              </w:rPr>
              <w:t>
салауатты өмір салтын ұйымдастырудың негізгі талаптары;</w:t>
            </w:r>
            <w:r>
              <w:br/>
            </w:r>
            <w:r>
              <w:rPr>
                <w:rFonts w:ascii="Times New Roman"/>
                <w:b w:val="false"/>
                <w:i w:val="false"/>
                <w:color w:val="000000"/>
                <w:sz w:val="20"/>
              </w:rPr>
              <w:t>
тазалық мәдениеті, зақымдануды ескерту, алғашқы дәрігерлік көмек көрсету түрлері;</w:t>
            </w:r>
            <w:r>
              <w:br/>
            </w:r>
            <w:r>
              <w:rPr>
                <w:rFonts w:ascii="Times New Roman"/>
                <w:b w:val="false"/>
                <w:i w:val="false"/>
                <w:color w:val="000000"/>
                <w:sz w:val="20"/>
              </w:rPr>
              <w:t>
қозғалыс белсенділігінің режимі;</w:t>
            </w:r>
            <w:r>
              <w:br/>
            </w:r>
            <w:r>
              <w:rPr>
                <w:rFonts w:ascii="Times New Roman"/>
                <w:b w:val="false"/>
                <w:i w:val="false"/>
                <w:color w:val="000000"/>
                <w:sz w:val="20"/>
              </w:rPr>
              <w:t>
жеңіл атлетика;</w:t>
            </w:r>
            <w:r>
              <w:br/>
            </w:r>
            <w:r>
              <w:rPr>
                <w:rFonts w:ascii="Times New Roman"/>
                <w:b w:val="false"/>
                <w:i w:val="false"/>
                <w:color w:val="000000"/>
                <w:sz w:val="20"/>
              </w:rPr>
              <w:t>
гимнастика;</w:t>
            </w:r>
            <w:r>
              <w:br/>
            </w:r>
            <w:r>
              <w:rPr>
                <w:rFonts w:ascii="Times New Roman"/>
                <w:b w:val="false"/>
                <w:i w:val="false"/>
                <w:color w:val="000000"/>
                <w:sz w:val="20"/>
              </w:rPr>
              <w:t>
шаңғы тебу дайындығы; жүзу;</w:t>
            </w:r>
            <w:r>
              <w:br/>
            </w:r>
            <w:r>
              <w:rPr>
                <w:rFonts w:ascii="Times New Roman"/>
                <w:b w:val="false"/>
                <w:i w:val="false"/>
                <w:color w:val="000000"/>
                <w:sz w:val="20"/>
              </w:rPr>
              <w:t>
туризм;</w:t>
            </w:r>
            <w:r>
              <w:br/>
            </w:r>
            <w:r>
              <w:rPr>
                <w:rFonts w:ascii="Times New Roman"/>
                <w:b w:val="false"/>
                <w:i w:val="false"/>
                <w:color w:val="000000"/>
                <w:sz w:val="20"/>
              </w:rPr>
              <w:t>
спорт және қозғалыс ойындары;</w:t>
            </w:r>
            <w:r>
              <w:br/>
            </w:r>
            <w:r>
              <w:rPr>
                <w:rFonts w:ascii="Times New Roman"/>
                <w:b w:val="false"/>
                <w:i w:val="false"/>
                <w:color w:val="000000"/>
                <w:sz w:val="20"/>
              </w:rPr>
              <w:t>
қазақ ұлттық қозғалыс ойындарының түрлері мен спорттық ойындар.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Қазақстан Республикасының «Дене шынықтыру және спорт туралы» заңын;</w:t>
            </w:r>
            <w:r>
              <w:br/>
            </w:r>
            <w:r>
              <w:rPr>
                <w:rFonts w:ascii="Times New Roman"/>
                <w:b w:val="false"/>
                <w:i w:val="false"/>
                <w:color w:val="000000"/>
                <w:sz w:val="20"/>
              </w:rPr>
              <w:t>
- денсаулықты нығайтудағы дене тәрбиесі мен спорттың ролін;</w:t>
            </w:r>
            <w:r>
              <w:br/>
            </w:r>
            <w:r>
              <w:rPr>
                <w:rFonts w:ascii="Times New Roman"/>
                <w:b w:val="false"/>
                <w:i w:val="false"/>
                <w:color w:val="000000"/>
                <w:sz w:val="20"/>
              </w:rPr>
              <w:t>
- қимыл-қозғалыс әрекеттерінің түрлерін;</w:t>
            </w:r>
            <w:r>
              <w:br/>
            </w:r>
            <w:r>
              <w:rPr>
                <w:rFonts w:ascii="Times New Roman"/>
                <w:b w:val="false"/>
                <w:i w:val="false"/>
                <w:color w:val="000000"/>
                <w:sz w:val="20"/>
              </w:rPr>
              <w:t>
- дене шынықтырудағы жүктеме мен оларды реттеу әдістері (мөлшерлеу) туралы;</w:t>
            </w:r>
            <w:r>
              <w:br/>
            </w:r>
            <w:r>
              <w:rPr>
                <w:rFonts w:ascii="Times New Roman"/>
                <w:b w:val="false"/>
                <w:i w:val="false"/>
                <w:color w:val="000000"/>
                <w:sz w:val="20"/>
              </w:rPr>
              <w:t>
- дене шынықтыру жаттығуларын жасау кезіндегі зақымданудың пайда болу себептерін, зақымданудың алдын-алу туралы;</w:t>
            </w:r>
            <w:r>
              <w:br/>
            </w:r>
            <w:r>
              <w:rPr>
                <w:rFonts w:ascii="Times New Roman"/>
                <w:b w:val="false"/>
                <w:i w:val="false"/>
                <w:color w:val="000000"/>
                <w:sz w:val="20"/>
              </w:rPr>
              <w:t>
- салауатты өмір салтын қалыптастыру жолдарын;</w:t>
            </w:r>
            <w:r>
              <w:br/>
            </w:r>
            <w:r>
              <w:rPr>
                <w:rFonts w:ascii="Times New Roman"/>
                <w:b w:val="false"/>
                <w:i w:val="false"/>
                <w:color w:val="000000"/>
                <w:sz w:val="20"/>
              </w:rPr>
              <w:t>
- жеңіл атлетикалық жаттығулардың орындалу техникасын;</w:t>
            </w:r>
            <w:r>
              <w:br/>
            </w:r>
            <w:r>
              <w:rPr>
                <w:rFonts w:ascii="Times New Roman"/>
                <w:b w:val="false"/>
                <w:i w:val="false"/>
                <w:color w:val="000000"/>
                <w:sz w:val="20"/>
              </w:rPr>
              <w:t>
- шаңғымен жүру тәсілдерін;</w:t>
            </w:r>
            <w:r>
              <w:br/>
            </w:r>
            <w:r>
              <w:rPr>
                <w:rFonts w:ascii="Times New Roman"/>
                <w:b w:val="false"/>
                <w:i w:val="false"/>
                <w:color w:val="000000"/>
                <w:sz w:val="20"/>
              </w:rPr>
              <w:t>
- жүзу техникасын;</w:t>
            </w:r>
            <w:r>
              <w:br/>
            </w:r>
            <w:r>
              <w:rPr>
                <w:rFonts w:ascii="Times New Roman"/>
                <w:b w:val="false"/>
                <w:i w:val="false"/>
                <w:color w:val="000000"/>
                <w:sz w:val="20"/>
              </w:rPr>
              <w:t>
- туристке қажетті құрал-жабдықтар мен туристік дағдыларды;</w:t>
            </w:r>
            <w:r>
              <w:br/>
            </w:r>
            <w:r>
              <w:rPr>
                <w:rFonts w:ascii="Times New Roman"/>
                <w:b w:val="false"/>
                <w:i w:val="false"/>
                <w:color w:val="000000"/>
                <w:sz w:val="20"/>
              </w:rPr>
              <w:t>
- қазақтың ұлттық қолданбалы спорттық ойындарының түрлері мен ойын ережесін;</w:t>
            </w:r>
            <w:r>
              <w:br/>
            </w:r>
            <w:r>
              <w:rPr>
                <w:rFonts w:ascii="Times New Roman"/>
                <w:b w:val="false"/>
                <w:i w:val="false"/>
                <w:color w:val="000000"/>
                <w:sz w:val="20"/>
              </w:rPr>
              <w:t>
- спорттық гигиена талаптарын;</w:t>
            </w:r>
            <w:r>
              <w:br/>
            </w:r>
            <w:r>
              <w:rPr>
                <w:rFonts w:ascii="Times New Roman"/>
                <w:b w:val="false"/>
                <w:i w:val="false"/>
                <w:color w:val="000000"/>
                <w:sz w:val="20"/>
              </w:rPr>
              <w:t>
- Президенттік тестің нормативтерін;</w:t>
            </w:r>
            <w:r>
              <w:br/>
            </w:r>
            <w:r>
              <w:rPr>
                <w:rFonts w:ascii="Times New Roman"/>
                <w:b w:val="false"/>
                <w:i w:val="false"/>
                <w:color w:val="000000"/>
                <w:sz w:val="20"/>
              </w:rPr>
              <w:t>
Іскерліктер:</w:t>
            </w:r>
            <w:r>
              <w:br/>
            </w:r>
            <w:r>
              <w:rPr>
                <w:rFonts w:ascii="Times New Roman"/>
                <w:b w:val="false"/>
                <w:i w:val="false"/>
                <w:color w:val="000000"/>
                <w:sz w:val="20"/>
              </w:rPr>
              <w:t>
- жеңіл атлетикалық жаттығулардың жасалу техникасын;</w:t>
            </w:r>
            <w:r>
              <w:br/>
            </w:r>
            <w:r>
              <w:rPr>
                <w:rFonts w:ascii="Times New Roman"/>
                <w:b w:val="false"/>
                <w:i w:val="false"/>
                <w:color w:val="000000"/>
                <w:sz w:val="20"/>
              </w:rPr>
              <w:t>
- қысқа, орта, ұзақ қашықтыққа жүгіруді;</w:t>
            </w:r>
            <w:r>
              <w:br/>
            </w:r>
            <w:r>
              <w:rPr>
                <w:rFonts w:ascii="Times New Roman"/>
                <w:b w:val="false"/>
                <w:i w:val="false"/>
                <w:color w:val="000000"/>
                <w:sz w:val="20"/>
              </w:rPr>
              <w:t>
- диск, граната лақтыруды, бір орыннан және жүгіріп келіп ұзындыққа секіруді;</w:t>
            </w:r>
            <w:r>
              <w:br/>
            </w:r>
            <w:r>
              <w:rPr>
                <w:rFonts w:ascii="Times New Roman"/>
                <w:b w:val="false"/>
                <w:i w:val="false"/>
                <w:color w:val="000000"/>
                <w:sz w:val="20"/>
              </w:rPr>
              <w:t>
- допты енгізу және лақтыру әдістерін;</w:t>
            </w:r>
            <w:r>
              <w:br/>
            </w:r>
            <w:r>
              <w:rPr>
                <w:rFonts w:ascii="Times New Roman"/>
                <w:b w:val="false"/>
                <w:i w:val="false"/>
                <w:color w:val="000000"/>
                <w:sz w:val="20"/>
              </w:rPr>
              <w:t>
- шаңғымен қимылдау әдістерін білу;</w:t>
            </w:r>
            <w:r>
              <w:br/>
            </w:r>
            <w:r>
              <w:rPr>
                <w:rFonts w:ascii="Times New Roman"/>
                <w:b w:val="false"/>
                <w:i w:val="false"/>
                <w:color w:val="000000"/>
                <w:sz w:val="20"/>
              </w:rPr>
              <w:t>
- жүзу әдістерін;</w:t>
            </w:r>
            <w:r>
              <w:br/>
            </w:r>
            <w:r>
              <w:rPr>
                <w:rFonts w:ascii="Times New Roman"/>
                <w:b w:val="false"/>
                <w:i w:val="false"/>
                <w:color w:val="000000"/>
                <w:sz w:val="20"/>
              </w:rPr>
              <w:t>
- спорттық гигиеналық талаптарын орындауды;</w:t>
            </w:r>
            <w:r>
              <w:br/>
            </w:r>
            <w:r>
              <w:rPr>
                <w:rFonts w:ascii="Times New Roman"/>
                <w:b w:val="false"/>
                <w:i w:val="false"/>
                <w:color w:val="000000"/>
                <w:sz w:val="20"/>
              </w:rPr>
              <w:t>
- туристік дағдылар мен іскерліктерді көрсетуді;</w:t>
            </w:r>
            <w:r>
              <w:br/>
            </w:r>
            <w:r>
              <w:rPr>
                <w:rFonts w:ascii="Times New Roman"/>
                <w:b w:val="false"/>
                <w:i w:val="false"/>
                <w:color w:val="000000"/>
                <w:sz w:val="20"/>
              </w:rPr>
              <w:t>
- жеңіл жарақат, сүріп алу кезіндегі алғашқы дәрігерлік көмек көрсету өзін-өзі тексеру күнделігін жүргізуді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Кәсіптік қарым-қатынас. Қазақ және орыс тілдеріндегі іс жүргізу.</w:t>
            </w:r>
          </w:p>
          <w:p>
            <w:pPr>
              <w:spacing w:after="20"/>
              <w:ind w:left="20"/>
              <w:jc w:val="both"/>
            </w:pPr>
            <w:r>
              <w:rPr>
                <w:rFonts w:ascii="Times New Roman"/>
                <w:b w:val="false"/>
                <w:i w:val="false"/>
                <w:color w:val="000000"/>
                <w:sz w:val="20"/>
              </w:rPr>
              <w:t>Құжаттар және олардың қызметі, құжаттардың құрылымы, құжаттарды жинау және сақтау, іс жүргізуді ұйымдастыру және оның техноогиясы, істерді қалыптастыруды ұйымдастыру тәртібі, кеңселік және құжаттамалық жұмыстың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құжатқа қойылатын талаптарды, деректемелерді, олардың рәсімделуін, құжаттамамен қамтамасыз ету қызметін, олардың жұмысын;</w:t>
            </w:r>
            <w:r>
              <w:br/>
            </w:r>
            <w:r>
              <w:rPr>
                <w:rFonts w:ascii="Times New Roman"/>
                <w:b w:val="false"/>
                <w:i w:val="false"/>
                <w:color w:val="000000"/>
                <w:sz w:val="20"/>
              </w:rPr>
              <w:t>
- қызметтік хаттарды құрастыру әдістемесін, жіктелуін және құжаттардың қозғалысын;</w:t>
            </w:r>
            <w:r>
              <w:br/>
            </w:r>
            <w:r>
              <w:rPr>
                <w:rFonts w:ascii="Times New Roman"/>
                <w:b w:val="false"/>
                <w:i w:val="false"/>
                <w:color w:val="000000"/>
                <w:sz w:val="20"/>
              </w:rPr>
              <w:t>
- кіріс және шығыс корреспонденциясын тіркеуді, ДЭЕМ қолдануды, рәсімдеуді, істерді мұрағатқа өткізуді</w:t>
            </w:r>
            <w:r>
              <w:br/>
            </w:r>
            <w:r>
              <w:rPr>
                <w:rFonts w:ascii="Times New Roman"/>
                <w:b w:val="false"/>
                <w:i w:val="false"/>
                <w:color w:val="000000"/>
                <w:sz w:val="20"/>
              </w:rPr>
              <w:t>
Іскерліктер:</w:t>
            </w:r>
            <w:r>
              <w:br/>
            </w:r>
            <w:r>
              <w:rPr>
                <w:rFonts w:ascii="Times New Roman"/>
                <w:b w:val="false"/>
                <w:i w:val="false"/>
                <w:color w:val="000000"/>
                <w:sz w:val="20"/>
              </w:rPr>
              <w:t>
- деректемелерді дұрыс орналастыруды және толтыруды, қызметтік хатты құрастыруды, істер номенклатурасын, индекстеуді;</w:t>
            </w:r>
            <w:r>
              <w:br/>
            </w:r>
            <w:r>
              <w:rPr>
                <w:rFonts w:ascii="Times New Roman"/>
                <w:b w:val="false"/>
                <w:i w:val="false"/>
                <w:color w:val="000000"/>
                <w:sz w:val="20"/>
              </w:rPr>
              <w:t>
- ақпараттық-анықтамалық, ақша және қаржылық есеп құжаттамасын және оларды АБЖ жағдайында өңдеуді.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КҚ 2.1.4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p>
            <w:pPr>
              <w:spacing w:after="20"/>
              <w:ind w:left="20"/>
              <w:jc w:val="both"/>
            </w:pPr>
            <w:r>
              <w:rPr>
                <w:rFonts w:ascii="Times New Roman"/>
                <w:b w:val="false"/>
                <w:i w:val="false"/>
                <w:color w:val="000000"/>
                <w:sz w:val="20"/>
              </w:rPr>
              <w:t>Сызуды кестелік безендіру. Геометриялық сызу және жобамен сызудың негіздері. Техникалық сурет салудың элементтері. Машина жасауды сызу. Сызуды орындаудың жалпы ережесі. Оймалардың сызбалары. Ажырамайтын қосылыс сызбалардың жалпы түрі, құрастырмалы сызба. Құрастырмалы сызба оқу. Мамандық бойынша сызулар және схемалар. Құрылыс сызуларының элементтері.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сызу геометриясы мен проекциялық сызу негіздерін, техникалық сурет салу мен құрылыс сызуының элементтерін, машина жасаудағы сызуды, конструкторлық құжаттаманың бірыңғай жүйесін.</w:t>
            </w:r>
          </w:p>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сызбаларды, нобайларды стандарттарға сәйкес сызуды және оқуды, сызба мен техникалық суреттің көмегімен ойды дұрыс жеткізе білуді, анықтамаларды қолдануды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КҚ 2.1.4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Электр өрісі мен электрлік сиымдылық. Тұрақты ток тізбегі. Магниттік өріс және электромагниттік индукция. Айнымалы ток тізбегі. Электр тізбегін комплекстік сан арқылы есептеу. Үш фазалы электр тізбегі. Синусоидалық емес периодикалық кернеу мен тоғы бар электр тізбегі. Сызықтық емес электр тізбегі. Электр тізбегіндегі өтпелі процестер.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электромагниттік өрістің негізгі сипаттамасын: кернеулілікті, электр потенциалын, электрліккернеулілікті, потенциалдардың айырмашылығын;</w:t>
            </w:r>
          </w:p>
          <w:p>
            <w:pPr>
              <w:spacing w:after="20"/>
              <w:ind w:left="20"/>
              <w:jc w:val="both"/>
            </w:pPr>
            <w:r>
              <w:rPr>
                <w:rFonts w:ascii="Times New Roman"/>
                <w:b w:val="false"/>
                <w:i w:val="false"/>
                <w:color w:val="000000"/>
                <w:sz w:val="20"/>
              </w:rPr>
              <w:t>- тұрақты токтың негізгі заңдарын:</w:t>
            </w:r>
          </w:p>
          <w:p>
            <w:pPr>
              <w:spacing w:after="20"/>
              <w:ind w:left="20"/>
              <w:jc w:val="both"/>
            </w:pPr>
            <w:r>
              <w:rPr>
                <w:rFonts w:ascii="Times New Roman"/>
                <w:b w:val="false"/>
                <w:i w:val="false"/>
                <w:color w:val="000000"/>
                <w:sz w:val="20"/>
              </w:rPr>
              <w:t>Кулон, Ом, Кирхгоф, Джоуль-Ленц;</w:t>
            </w:r>
          </w:p>
          <w:p>
            <w:pPr>
              <w:spacing w:after="20"/>
              <w:ind w:left="20"/>
              <w:jc w:val="both"/>
            </w:pPr>
            <w:r>
              <w:rPr>
                <w:rFonts w:ascii="Times New Roman"/>
                <w:b w:val="false"/>
                <w:i w:val="false"/>
                <w:color w:val="000000"/>
                <w:sz w:val="20"/>
              </w:rPr>
              <w:t>- тұрақты токтың линиялық және линиялық емес тізбектерін есептеудің негізгі әдістерін;</w:t>
            </w:r>
          </w:p>
          <w:p>
            <w:pPr>
              <w:spacing w:after="20"/>
              <w:ind w:left="20"/>
              <w:jc w:val="both"/>
            </w:pPr>
            <w:r>
              <w:rPr>
                <w:rFonts w:ascii="Times New Roman"/>
                <w:b w:val="false"/>
                <w:i w:val="false"/>
                <w:color w:val="000000"/>
                <w:sz w:val="20"/>
              </w:rPr>
              <w:t>- ауыспалы процестердің туындау себептерін;</w:t>
            </w:r>
          </w:p>
          <w:p>
            <w:pPr>
              <w:spacing w:after="20"/>
              <w:ind w:left="20"/>
              <w:jc w:val="both"/>
            </w:pPr>
            <w:r>
              <w:rPr>
                <w:rFonts w:ascii="Times New Roman"/>
                <w:b w:val="false"/>
                <w:i w:val="false"/>
                <w:color w:val="000000"/>
                <w:sz w:val="20"/>
              </w:rPr>
              <w:t>- коммутацияның бірінші және екінші заңдарын;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электр тізбектерін есептей білуді. Кулон заңын қолдануды. Гаусс теоремасын қолдануды;</w:t>
            </w:r>
          </w:p>
          <w:p>
            <w:pPr>
              <w:spacing w:after="20"/>
              <w:ind w:left="20"/>
              <w:jc w:val="both"/>
            </w:pPr>
            <w:r>
              <w:rPr>
                <w:rFonts w:ascii="Times New Roman"/>
                <w:b w:val="false"/>
                <w:i w:val="false"/>
                <w:color w:val="000000"/>
                <w:sz w:val="20"/>
              </w:rPr>
              <w:t xml:space="preserve">- тізбектер жұмысының берілген шарттары және тұрақты ток құрылысы бойынша элементтер параметрлерін таңдауды; </w:t>
            </w:r>
          </w:p>
          <w:p>
            <w:pPr>
              <w:spacing w:after="20"/>
              <w:ind w:left="20"/>
              <w:jc w:val="both"/>
            </w:pPr>
            <w:r>
              <w:rPr>
                <w:rFonts w:ascii="Times New Roman"/>
                <w:b w:val="false"/>
                <w:i w:val="false"/>
                <w:color w:val="000000"/>
                <w:sz w:val="20"/>
              </w:rPr>
              <w:t xml:space="preserve">- тұрақты токты есептей білуді. Конденсаторды зарядтайды; </w:t>
            </w:r>
          </w:p>
          <w:p>
            <w:pPr>
              <w:spacing w:after="20"/>
              <w:ind w:left="20"/>
              <w:jc w:val="both"/>
            </w:pPr>
            <w:r>
              <w:rPr>
                <w:rFonts w:ascii="Times New Roman"/>
                <w:b w:val="false"/>
                <w:i w:val="false"/>
                <w:color w:val="000000"/>
                <w:sz w:val="20"/>
              </w:rPr>
              <w:t>- конденсаторды зарядтаудан ажыратуды;</w:t>
            </w:r>
          </w:p>
          <w:p>
            <w:pPr>
              <w:spacing w:after="20"/>
              <w:ind w:left="20"/>
              <w:jc w:val="both"/>
            </w:pPr>
            <w:r>
              <w:rPr>
                <w:rFonts w:ascii="Times New Roman"/>
                <w:b w:val="false"/>
                <w:i w:val="false"/>
                <w:color w:val="000000"/>
                <w:sz w:val="20"/>
              </w:rPr>
              <w:t>- индуктивті катушканы өшіруді. ажыратуды.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 және өндірісті жоспарлау</w:t>
            </w:r>
          </w:p>
          <w:p>
            <w:pPr>
              <w:spacing w:after="20"/>
              <w:ind w:left="20"/>
              <w:jc w:val="both"/>
            </w:pPr>
            <w:r>
              <w:rPr>
                <w:rFonts w:ascii="Times New Roman"/>
                <w:b w:val="false"/>
                <w:i w:val="false"/>
                <w:color w:val="000000"/>
                <w:sz w:val="20"/>
              </w:rPr>
              <w:t>Мақсаттары, негізгі ұғымдары, мәні, принциптері; меншіктің формалары мен түрлері; меншікті басқару; жоспарлардың түрлері, олардың негізгі кезеңдері, мазмұны, стратегиялық жоспарлау; жоспарларды экономикалық негіздеу әдістері мен болжамдарды әзірлеу; бизнес-жоспарлау; экономикалық талдау; халық тұтынатын тауарлар мен қызметтер нарығының жағдайын талдау; нарықтық инфрақұрылым.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-экономикалық теорияның жалпы ережелерін;</w:t>
            </w:r>
          </w:p>
          <w:p>
            <w:pPr>
              <w:spacing w:after="20"/>
              <w:ind w:left="20"/>
              <w:jc w:val="both"/>
            </w:pPr>
            <w:r>
              <w:rPr>
                <w:rFonts w:ascii="Times New Roman"/>
                <w:b w:val="false"/>
                <w:i w:val="false"/>
                <w:color w:val="000000"/>
                <w:sz w:val="20"/>
              </w:rPr>
              <w:t>- елдегі және шет елдердегі экономикалық жағдайларды;</w:t>
            </w:r>
          </w:p>
          <w:p>
            <w:pPr>
              <w:spacing w:after="20"/>
              <w:ind w:left="20"/>
              <w:jc w:val="both"/>
            </w:pPr>
            <w:r>
              <w:rPr>
                <w:rFonts w:ascii="Times New Roman"/>
                <w:b w:val="false"/>
                <w:i w:val="false"/>
                <w:color w:val="000000"/>
                <w:sz w:val="20"/>
              </w:rPr>
              <w:t>- макро және микроэкономика негіздерін, салық, ақша-несиелік, әлеуметтік және инвестициялық саясат туралы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өзінің кәсіби жұмысына бағыт беретін экономикалық ақпаратты табуды және қолдануды;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6</w:t>
            </w:r>
          </w:p>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2.1.7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w:t>
            </w:r>
          </w:p>
          <w:p>
            <w:pPr>
              <w:spacing w:after="20"/>
              <w:ind w:left="20"/>
              <w:jc w:val="both"/>
            </w:pPr>
            <w:r>
              <w:rPr>
                <w:rFonts w:ascii="Times New Roman"/>
                <w:b w:val="false"/>
                <w:i w:val="false"/>
                <w:color w:val="000000"/>
                <w:sz w:val="20"/>
              </w:rPr>
              <w:t>Қазіргі компьютерлер және олардың сипаттамасы. Операциялық жүйенің негізгі анықтамалары және түсініктемелері. Операциялық жүйенің командалары. Сервистік бағдарлама. Вирусқа қарсы бағдарламалар(тұрпаттары, қолдану, орнату).</w:t>
            </w:r>
          </w:p>
          <w:p>
            <w:pPr>
              <w:spacing w:after="20"/>
              <w:ind w:left="20"/>
              <w:jc w:val="both"/>
            </w:pPr>
            <w:r>
              <w:rPr>
                <w:rFonts w:ascii="Times New Roman"/>
                <w:b w:val="false"/>
                <w:i w:val="false"/>
                <w:color w:val="000000"/>
                <w:sz w:val="20"/>
              </w:rPr>
              <w:t>Офистік бағдарламалар.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есептеу техникасының пайда болу тарихын;</w:t>
            </w:r>
          </w:p>
          <w:p>
            <w:pPr>
              <w:spacing w:after="20"/>
              <w:ind w:left="20"/>
              <w:jc w:val="both"/>
            </w:pPr>
            <w:r>
              <w:rPr>
                <w:rFonts w:ascii="Times New Roman"/>
                <w:b w:val="false"/>
                <w:i w:val="false"/>
                <w:color w:val="000000"/>
                <w:sz w:val="20"/>
              </w:rPr>
              <w:t>- дербес компьютерлер туралы жалпы мәліметтерді;</w:t>
            </w:r>
          </w:p>
          <w:p>
            <w:pPr>
              <w:spacing w:after="20"/>
              <w:ind w:left="20"/>
              <w:jc w:val="both"/>
            </w:pPr>
            <w:r>
              <w:rPr>
                <w:rFonts w:ascii="Times New Roman"/>
                <w:b w:val="false"/>
                <w:i w:val="false"/>
                <w:color w:val="000000"/>
                <w:sz w:val="20"/>
              </w:rPr>
              <w:t>- дербес электронды есептеу машинасы құрылымдық-қызмет нобайын;</w:t>
            </w:r>
          </w:p>
          <w:p>
            <w:pPr>
              <w:spacing w:after="20"/>
              <w:ind w:left="20"/>
              <w:jc w:val="both"/>
            </w:pPr>
            <w:r>
              <w:rPr>
                <w:rFonts w:ascii="Times New Roman"/>
                <w:b w:val="false"/>
                <w:i w:val="false"/>
                <w:color w:val="000000"/>
                <w:sz w:val="20"/>
              </w:rPr>
              <w:t>- сервистік бағдарламаларды;</w:t>
            </w:r>
          </w:p>
          <w:p>
            <w:pPr>
              <w:spacing w:after="20"/>
              <w:ind w:left="20"/>
              <w:jc w:val="both"/>
            </w:pPr>
            <w:r>
              <w:rPr>
                <w:rFonts w:ascii="Times New Roman"/>
                <w:b w:val="false"/>
                <w:i w:val="false"/>
                <w:color w:val="000000"/>
                <w:sz w:val="20"/>
              </w:rPr>
              <w:t>- антивирустық бағдарламалардың түрлерін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компьютерлік техниканы пайдалануды;</w:t>
            </w:r>
          </w:p>
          <w:p>
            <w:pPr>
              <w:spacing w:after="20"/>
              <w:ind w:left="20"/>
              <w:jc w:val="both"/>
            </w:pPr>
            <w:r>
              <w:rPr>
                <w:rFonts w:ascii="Times New Roman"/>
                <w:b w:val="false"/>
                <w:i w:val="false"/>
                <w:color w:val="000000"/>
                <w:sz w:val="20"/>
              </w:rPr>
              <w:t>- периф. құрылғыларды пайдалануды;</w:t>
            </w:r>
          </w:p>
          <w:p>
            <w:pPr>
              <w:spacing w:after="20"/>
              <w:ind w:left="20"/>
              <w:jc w:val="both"/>
            </w:pPr>
            <w:r>
              <w:rPr>
                <w:rFonts w:ascii="Times New Roman"/>
                <w:b w:val="false"/>
                <w:i w:val="false"/>
                <w:color w:val="000000"/>
                <w:sz w:val="20"/>
              </w:rPr>
              <w:t>- антивирустық бағдарламаларды қолдануды.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w:t>
            </w:r>
          </w:p>
          <w:p>
            <w:pPr>
              <w:spacing w:after="20"/>
              <w:ind w:left="20"/>
              <w:jc w:val="both"/>
            </w:pPr>
            <w:r>
              <w:rPr>
                <w:rFonts w:ascii="Times New Roman"/>
                <w:b w:val="false"/>
                <w:i w:val="false"/>
                <w:color w:val="000000"/>
                <w:sz w:val="20"/>
              </w:rPr>
              <w:t>Стандарттау негіздері. Ұйымдастыру негіздері, стандарттау саласындағы халықаралық ынтымықтастық. және өнім сапасы.Мемлекеттік стандарттардыңсалааралық кешендері. Стандарттаудың негізінде өнім сапасын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стандарттаудың негізгі ережелерін;</w:t>
            </w:r>
          </w:p>
          <w:p>
            <w:pPr>
              <w:spacing w:after="20"/>
              <w:ind w:left="20"/>
              <w:jc w:val="both"/>
            </w:pPr>
            <w:r>
              <w:rPr>
                <w:rFonts w:ascii="Times New Roman"/>
                <w:b w:val="false"/>
                <w:i w:val="false"/>
                <w:color w:val="000000"/>
                <w:sz w:val="20"/>
              </w:rPr>
              <w:t>- стандарттау саласындағы жалпы ұғымдар мен анықтамаларды;</w:t>
            </w:r>
          </w:p>
          <w:p>
            <w:pPr>
              <w:spacing w:after="20"/>
              <w:ind w:left="20"/>
              <w:jc w:val="both"/>
            </w:pPr>
            <w:r>
              <w:rPr>
                <w:rFonts w:ascii="Times New Roman"/>
                <w:b w:val="false"/>
                <w:i w:val="false"/>
                <w:color w:val="000000"/>
                <w:sz w:val="20"/>
              </w:rPr>
              <w:t xml:space="preserve">- өнім сапасын көтерудегі </w:t>
            </w:r>
          </w:p>
          <w:p>
            <w:pPr>
              <w:spacing w:after="20"/>
              <w:ind w:left="20"/>
              <w:jc w:val="both"/>
            </w:pPr>
            <w:r>
              <w:rPr>
                <w:rFonts w:ascii="Times New Roman"/>
                <w:b w:val="false"/>
                <w:i w:val="false"/>
                <w:color w:val="000000"/>
                <w:sz w:val="20"/>
              </w:rPr>
              <w:t>стандарттаудың ролін;</w:t>
            </w:r>
          </w:p>
          <w:p>
            <w:pPr>
              <w:spacing w:after="20"/>
              <w:ind w:left="20"/>
              <w:jc w:val="both"/>
            </w:pPr>
            <w:r>
              <w:rPr>
                <w:rFonts w:ascii="Times New Roman"/>
                <w:b w:val="false"/>
                <w:i w:val="false"/>
                <w:color w:val="000000"/>
                <w:sz w:val="20"/>
              </w:rPr>
              <w:t xml:space="preserve">- мемлекеттік стандарттардыңсалааралық кешендерін.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стандарттарды қолдануды;</w:t>
            </w:r>
          </w:p>
          <w:p>
            <w:pPr>
              <w:spacing w:after="20"/>
              <w:ind w:left="20"/>
              <w:jc w:val="both"/>
            </w:pPr>
            <w:r>
              <w:rPr>
                <w:rFonts w:ascii="Times New Roman"/>
                <w:b w:val="false"/>
                <w:i w:val="false"/>
                <w:color w:val="000000"/>
                <w:sz w:val="20"/>
              </w:rPr>
              <w:t>- қондыруды таңдауды;</w:t>
            </w:r>
          </w:p>
          <w:p>
            <w:pPr>
              <w:spacing w:after="20"/>
              <w:ind w:left="20"/>
              <w:jc w:val="both"/>
            </w:pPr>
            <w:r>
              <w:rPr>
                <w:rFonts w:ascii="Times New Roman"/>
                <w:b w:val="false"/>
                <w:i w:val="false"/>
                <w:color w:val="000000"/>
                <w:sz w:val="20"/>
              </w:rPr>
              <w:t>- рұқсат беруді;</w:t>
            </w:r>
          </w:p>
          <w:p>
            <w:pPr>
              <w:spacing w:after="20"/>
              <w:ind w:left="20"/>
              <w:jc w:val="both"/>
            </w:pPr>
            <w:r>
              <w:rPr>
                <w:rFonts w:ascii="Times New Roman"/>
                <w:b w:val="false"/>
                <w:i w:val="false"/>
                <w:color w:val="000000"/>
                <w:sz w:val="20"/>
              </w:rPr>
              <w:t>- өлшеу құралдарын дұрыс таңдай білуді;</w:t>
            </w:r>
          </w:p>
          <w:p>
            <w:pPr>
              <w:spacing w:after="20"/>
              <w:ind w:left="20"/>
              <w:jc w:val="both"/>
            </w:pPr>
            <w:r>
              <w:rPr>
                <w:rFonts w:ascii="Times New Roman"/>
                <w:b w:val="false"/>
                <w:i w:val="false"/>
                <w:color w:val="000000"/>
                <w:sz w:val="20"/>
              </w:rPr>
              <w:t>- өлшеу құралдарын қолдануды;</w:t>
            </w:r>
          </w:p>
          <w:p>
            <w:pPr>
              <w:spacing w:after="20"/>
              <w:ind w:left="20"/>
              <w:jc w:val="both"/>
            </w:pPr>
            <w:r>
              <w:rPr>
                <w:rFonts w:ascii="Times New Roman"/>
                <w:b w:val="false"/>
                <w:i w:val="false"/>
                <w:color w:val="000000"/>
                <w:sz w:val="20"/>
              </w:rPr>
              <w:t>- Стандарттаудың негізінде өнім сапасын басқару.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КҚ 2.1.4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p>
            <w:pPr>
              <w:spacing w:after="20"/>
              <w:ind w:left="20"/>
              <w:jc w:val="both"/>
            </w:pPr>
            <w:r>
              <w:rPr>
                <w:rFonts w:ascii="Times New Roman"/>
                <w:b w:val="false"/>
                <w:i w:val="false"/>
                <w:color w:val="000000"/>
                <w:sz w:val="20"/>
              </w:rPr>
              <w:t xml:space="preserve">Теориялық механика. Статика. Статиканың түсініктері және аксиомалары. Жүргізу күштерінің жазық жүйесі. Еркін орналасу күштерінің жазық жүйесі. Күштердің кеңістік жүйесі. Дененің ауырлық ортасы. Кинематика. Динамика. Материалдардың кедергісі. нүктесі. Деформация түрлері (созу, қысу, айналдыру, майыстыру, деформацияның күрделі түрлері). Машина бөлшектері. Айналмалы қозғалыстың берілісі, бөлшектердің қосылысы, редукторлар, осьтер, валдар, муфталар. Берілісті есептеу (кинематикалық, беріктікті есептеу).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-статика, кинематика, динамиканың негізгі ережелерін, жұмыстың көрсеткіштерін анықтау әдістерін; конструкциялық материалдардың қасиеттерін;</w:t>
            </w:r>
          </w:p>
          <w:p>
            <w:pPr>
              <w:spacing w:after="20"/>
              <w:ind w:left="20"/>
              <w:jc w:val="both"/>
            </w:pPr>
            <w:r>
              <w:rPr>
                <w:rFonts w:ascii="Times New Roman"/>
                <w:b w:val="false"/>
                <w:i w:val="false"/>
                <w:color w:val="000000"/>
                <w:sz w:val="20"/>
              </w:rPr>
              <w:t>- материалдарды сынақтан өткізу тәсілдері мен әдістерін, машина бөлшектерінің берік болуын, қатты болуын, тұрақты болуын есептеуді; жалпы қолданатын машиналар мен механизмдердің бөлшектерін құрастыру негіздерін;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-анықтамалық әдебиетті пайдалануды;</w:t>
            </w:r>
          </w:p>
          <w:p>
            <w:pPr>
              <w:spacing w:after="20"/>
              <w:ind w:left="20"/>
              <w:jc w:val="both"/>
            </w:pPr>
            <w:r>
              <w:rPr>
                <w:rFonts w:ascii="Times New Roman"/>
                <w:b w:val="false"/>
                <w:i w:val="false"/>
                <w:color w:val="000000"/>
                <w:sz w:val="20"/>
              </w:rPr>
              <w:t>-тірек реакцисын анықтауды;</w:t>
            </w:r>
          </w:p>
          <w:p>
            <w:pPr>
              <w:spacing w:after="20"/>
              <w:ind w:left="20"/>
              <w:jc w:val="both"/>
            </w:pPr>
            <w:r>
              <w:rPr>
                <w:rFonts w:ascii="Times New Roman"/>
                <w:b w:val="false"/>
                <w:i w:val="false"/>
                <w:color w:val="000000"/>
                <w:sz w:val="20"/>
              </w:rPr>
              <w:t>- стандарттарды қолдануды;</w:t>
            </w:r>
          </w:p>
          <w:p>
            <w:pPr>
              <w:spacing w:after="20"/>
              <w:ind w:left="20"/>
              <w:jc w:val="both"/>
            </w:pPr>
            <w:r>
              <w:rPr>
                <w:rFonts w:ascii="Times New Roman"/>
                <w:b w:val="false"/>
                <w:i w:val="false"/>
                <w:color w:val="000000"/>
                <w:sz w:val="20"/>
              </w:rPr>
              <w:t>- берік болу, қатты болу,</w:t>
            </w:r>
          </w:p>
          <w:p>
            <w:pPr>
              <w:spacing w:after="20"/>
              <w:ind w:left="20"/>
              <w:jc w:val="both"/>
            </w:pPr>
            <w:r>
              <w:rPr>
                <w:rFonts w:ascii="Times New Roman"/>
                <w:b w:val="false"/>
                <w:i w:val="false"/>
                <w:color w:val="000000"/>
                <w:sz w:val="20"/>
              </w:rPr>
              <w:t>тұрақты болу есептеулерін жүргізуді.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КҚ 2.1.4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қондыру және техникалық өлшемдер.</w:t>
            </w:r>
          </w:p>
          <w:p>
            <w:pPr>
              <w:spacing w:after="20"/>
              <w:ind w:left="20"/>
              <w:jc w:val="both"/>
            </w:pPr>
            <w:r>
              <w:rPr>
                <w:rFonts w:ascii="Times New Roman"/>
                <w:b w:val="false"/>
                <w:i w:val="false"/>
                <w:color w:val="000000"/>
                <w:sz w:val="20"/>
              </w:rPr>
              <w:t>Бөлшектерді дайындау мен жинаудағы ауытқулар. Өлшемдегі ауытқулар: өлшемдердің дәлдігін көтерудің түрлері мен тәсілдері.Өлшемдер: номиналды, шектеулі, шынайы. Шектеулі ауытқулар. Өлшемге рұқсат беру, рұқсат ету аймағы. Қондырулар. Зат бетінің кедір-бұдырлығы. Линиялық өлшемдерді өлшеудің құралдары.Өлшем құралдарын таңдауды анықтайтын негізгі факторлар.Линиялық өлшемдерді өлшеу.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бөлшектерді дайындаудағы ақаулар;</w:t>
            </w:r>
          </w:p>
          <w:p>
            <w:pPr>
              <w:spacing w:after="20"/>
              <w:ind w:left="20"/>
              <w:jc w:val="both"/>
            </w:pPr>
            <w:r>
              <w:rPr>
                <w:rFonts w:ascii="Times New Roman"/>
                <w:b w:val="false"/>
                <w:i w:val="false"/>
                <w:color w:val="000000"/>
                <w:sz w:val="20"/>
              </w:rPr>
              <w:t>- өлшеулердің ақаулары;</w:t>
            </w:r>
          </w:p>
          <w:p>
            <w:pPr>
              <w:spacing w:after="20"/>
              <w:ind w:left="20"/>
              <w:jc w:val="both"/>
            </w:pPr>
            <w:r>
              <w:rPr>
                <w:rFonts w:ascii="Times New Roman"/>
                <w:b w:val="false"/>
                <w:i w:val="false"/>
                <w:color w:val="000000"/>
                <w:sz w:val="20"/>
              </w:rPr>
              <w:t>- шамалы ауытқулар;</w:t>
            </w:r>
          </w:p>
          <w:p>
            <w:pPr>
              <w:spacing w:after="20"/>
              <w:ind w:left="20"/>
              <w:jc w:val="both"/>
            </w:pPr>
            <w:r>
              <w:rPr>
                <w:rFonts w:ascii="Times New Roman"/>
                <w:b w:val="false"/>
                <w:i w:val="false"/>
                <w:color w:val="000000"/>
                <w:sz w:val="20"/>
              </w:rPr>
              <w:t>- рұқсат, қондыру және кедір-бұдырлылық</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ең төменгі, шамалы және шынайы өлшемдерді анықтауды;</w:t>
            </w:r>
          </w:p>
          <w:p>
            <w:pPr>
              <w:spacing w:after="20"/>
              <w:ind w:left="20"/>
              <w:jc w:val="both"/>
            </w:pPr>
            <w:r>
              <w:rPr>
                <w:rFonts w:ascii="Times New Roman"/>
                <w:b w:val="false"/>
                <w:i w:val="false"/>
                <w:color w:val="000000"/>
                <w:sz w:val="20"/>
              </w:rPr>
              <w:t>- рұқсат, қондыру және кедір-бұдырлылықты анықтауды;</w:t>
            </w:r>
          </w:p>
          <w:p>
            <w:pPr>
              <w:spacing w:after="20"/>
              <w:ind w:left="20"/>
              <w:jc w:val="both"/>
            </w:pPr>
            <w:r>
              <w:rPr>
                <w:rFonts w:ascii="Times New Roman"/>
                <w:b w:val="false"/>
                <w:i w:val="false"/>
                <w:color w:val="000000"/>
                <w:sz w:val="20"/>
              </w:rPr>
              <w:t>- шамалы ауытқуларды анықтауды.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КҚ 2.1.4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механизмдерді жинау және реттеу.</w:t>
            </w:r>
          </w:p>
          <w:p>
            <w:pPr>
              <w:spacing w:after="20"/>
              <w:ind w:left="20"/>
              <w:jc w:val="both"/>
            </w:pPr>
            <w:r>
              <w:rPr>
                <w:rFonts w:ascii="Times New Roman"/>
                <w:b w:val="false"/>
                <w:i w:val="false"/>
                <w:color w:val="000000"/>
                <w:sz w:val="20"/>
              </w:rPr>
              <w:t>Кинематикалық парлар және механизмдердің кинематикалық нобайлары. Кинематикалық парлар және типтері туралытүсінік. Кинематикалық нобайларды оқу ережесі. Машиналардың бөлшектері және жинақтау бірліктері: түсінігі, жіктелуі, талаптары, пайдалану сипаттамасы, қолданылуы. Бөлшектерді біріктіру: түсінігі, алынатын және алынбайтын біріктірулердің түрлері, қызметі, сипаттамасы, қасиеттері, кемшіліктері, қолданылу саласы. Айналым қозғалысын беру механизмі: түрлері, қызметі, құрылысы, кинематикалық нобайлардағы шартты белгілеулер. Қасиеттері мен кемшіліктері, қолданылу саласы. Қозғалысты қайта түрлендіру механизмдері: түрлері, қызметі, құрылысы, кинематикалық нобайлардағы шартты белгілеулер. Қасиеттері мен кемшіліктері, қолданылу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кинематиканың, динамиканың негізгі ережелерін, жұмыс көрсеткіштерін анықтау әдістерін; конструкциялық материалдардың қасиеттерін; </w:t>
            </w:r>
          </w:p>
          <w:p>
            <w:pPr>
              <w:spacing w:after="20"/>
              <w:ind w:left="20"/>
              <w:jc w:val="both"/>
            </w:pPr>
            <w:r>
              <w:rPr>
                <w:rFonts w:ascii="Times New Roman"/>
                <w:b w:val="false"/>
                <w:i w:val="false"/>
                <w:color w:val="000000"/>
                <w:sz w:val="20"/>
              </w:rPr>
              <w:t xml:space="preserve">- материалдарды сынақтан өткізудің әдіс-тәсілдерін, машина бөлшектерінің беріктігін, қаттылығын, бір қалыптығын есептеу; жалпы қызмет атқаратын машиналар мен механизмдердің бөлшектерін конструкциялаудың негіздері;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анықтамалық әдебиетті пайдалануды</w:t>
            </w:r>
          </w:p>
          <w:p>
            <w:pPr>
              <w:spacing w:after="20"/>
              <w:ind w:left="20"/>
              <w:jc w:val="both"/>
            </w:pPr>
            <w:r>
              <w:rPr>
                <w:rFonts w:ascii="Times New Roman"/>
                <w:b w:val="false"/>
                <w:i w:val="false"/>
                <w:color w:val="000000"/>
                <w:sz w:val="20"/>
              </w:rPr>
              <w:t>- тірек реакцияларды анықтауды</w:t>
            </w:r>
          </w:p>
          <w:p>
            <w:pPr>
              <w:spacing w:after="20"/>
              <w:ind w:left="20"/>
              <w:jc w:val="both"/>
            </w:pPr>
            <w:r>
              <w:rPr>
                <w:rFonts w:ascii="Times New Roman"/>
                <w:b w:val="false"/>
                <w:i w:val="false"/>
                <w:color w:val="000000"/>
                <w:sz w:val="20"/>
              </w:rPr>
              <w:t>- стандарттарды қолдануды;</w:t>
            </w:r>
          </w:p>
          <w:p>
            <w:pPr>
              <w:spacing w:after="20"/>
              <w:ind w:left="20"/>
              <w:jc w:val="both"/>
            </w:pPr>
            <w:r>
              <w:rPr>
                <w:rFonts w:ascii="Times New Roman"/>
                <w:b w:val="false"/>
                <w:i w:val="false"/>
                <w:color w:val="000000"/>
                <w:sz w:val="20"/>
              </w:rPr>
              <w:t>- беріктікті, қаттылықты, бір қалыптықты есептеу.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 xml:space="preserve">КҚ 2.1.3 </w:t>
            </w:r>
          </w:p>
          <w:p>
            <w:pPr>
              <w:spacing w:after="20"/>
              <w:ind w:left="20"/>
              <w:jc w:val="both"/>
            </w:pPr>
            <w:r>
              <w:rPr>
                <w:rFonts w:ascii="Times New Roman"/>
                <w:b w:val="false"/>
                <w:i w:val="false"/>
                <w:color w:val="000000"/>
                <w:sz w:val="20"/>
              </w:rPr>
              <w:t>КҚ 2.3.3</w:t>
            </w:r>
          </w:p>
          <w:p>
            <w:pPr>
              <w:spacing w:after="20"/>
              <w:ind w:left="20"/>
              <w:jc w:val="both"/>
            </w:pPr>
            <w:r>
              <w:rPr>
                <w:rFonts w:ascii="Times New Roman"/>
                <w:b w:val="false"/>
                <w:i w:val="false"/>
                <w:color w:val="000000"/>
                <w:sz w:val="20"/>
              </w:rPr>
              <w:t>КҚ 2.3.5</w:t>
            </w:r>
          </w:p>
          <w:p>
            <w:pPr>
              <w:spacing w:after="20"/>
              <w:ind w:left="20"/>
              <w:jc w:val="both"/>
            </w:pPr>
            <w:r>
              <w:rPr>
                <w:rFonts w:ascii="Times New Roman"/>
                <w:b w:val="false"/>
                <w:i w:val="false"/>
                <w:color w:val="000000"/>
                <w:sz w:val="20"/>
              </w:rPr>
              <w:t>КҚ 2.3.7</w:t>
            </w:r>
          </w:p>
          <w:p>
            <w:pPr>
              <w:spacing w:after="20"/>
              <w:ind w:left="20"/>
              <w:jc w:val="both"/>
            </w:pPr>
            <w:r>
              <w:rPr>
                <w:rFonts w:ascii="Times New Roman"/>
                <w:b w:val="false"/>
                <w:i w:val="false"/>
                <w:color w:val="000000"/>
                <w:sz w:val="20"/>
              </w:rPr>
              <w:t>КҚ 2.2.7</w:t>
            </w:r>
          </w:p>
          <w:p>
            <w:pPr>
              <w:spacing w:after="20"/>
              <w:ind w:left="20"/>
              <w:jc w:val="both"/>
            </w:pPr>
            <w:r>
              <w:rPr>
                <w:rFonts w:ascii="Times New Roman"/>
                <w:b w:val="false"/>
                <w:i w:val="false"/>
                <w:color w:val="000000"/>
                <w:sz w:val="20"/>
              </w:rPr>
              <w:t>КҚ 2.1.2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кесудің негіздері.</w:t>
            </w:r>
          </w:p>
          <w:p>
            <w:pPr>
              <w:spacing w:after="20"/>
              <w:ind w:left="20"/>
              <w:jc w:val="both"/>
            </w:pPr>
            <w:r>
              <w:rPr>
                <w:rFonts w:ascii="Times New Roman"/>
                <w:b w:val="false"/>
                <w:i w:val="false"/>
                <w:color w:val="000000"/>
                <w:sz w:val="20"/>
              </w:rPr>
              <w:t>Металдарды кесу туралы түсінік. Жоңқалардың пайда болу процесі. Кесу процесінің физикалық негіздері.</w:t>
            </w:r>
          </w:p>
          <w:p>
            <w:pPr>
              <w:spacing w:after="20"/>
              <w:ind w:left="20"/>
              <w:jc w:val="both"/>
            </w:pPr>
            <w:r>
              <w:rPr>
                <w:rFonts w:ascii="Times New Roman"/>
                <w:b w:val="false"/>
                <w:i w:val="false"/>
                <w:color w:val="000000"/>
                <w:sz w:val="20"/>
              </w:rPr>
              <w:t>Кесу құралдары. Кесу құралдары үшін пайдаланылатын материалдар. Термоөңдеу, қайрау, кесу құралдарын орналастыру, орындау ережелері мен тәртібі.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материалдарды кесудің физикалық негіздерін;</w:t>
            </w:r>
          </w:p>
          <w:p>
            <w:pPr>
              <w:spacing w:after="20"/>
              <w:ind w:left="20"/>
              <w:jc w:val="both"/>
            </w:pPr>
            <w:r>
              <w:rPr>
                <w:rFonts w:ascii="Times New Roman"/>
                <w:b w:val="false"/>
                <w:i w:val="false"/>
                <w:color w:val="000000"/>
                <w:sz w:val="20"/>
              </w:rPr>
              <w:t xml:space="preserve">- жылу процесі және кесу аймағындағы температураны бағалау әдістерін; </w:t>
            </w:r>
          </w:p>
          <w:p>
            <w:pPr>
              <w:spacing w:after="20"/>
              <w:ind w:left="20"/>
              <w:jc w:val="both"/>
            </w:pPr>
            <w:r>
              <w:rPr>
                <w:rFonts w:ascii="Times New Roman"/>
                <w:b w:val="false"/>
                <w:i w:val="false"/>
                <w:color w:val="000000"/>
                <w:sz w:val="20"/>
              </w:rPr>
              <w:t xml:space="preserve">- металл кесетін станоктар менқұралдарды; </w:t>
            </w:r>
          </w:p>
          <w:p>
            <w:pPr>
              <w:spacing w:after="20"/>
              <w:ind w:left="20"/>
              <w:jc w:val="both"/>
            </w:pPr>
            <w:r>
              <w:rPr>
                <w:rFonts w:ascii="Times New Roman"/>
                <w:b w:val="false"/>
                <w:i w:val="false"/>
                <w:color w:val="000000"/>
                <w:sz w:val="20"/>
              </w:rPr>
              <w:t>- қозғалыстың түрлерін, кесу жылдамдығы мен беру жылдамдығын;</w:t>
            </w:r>
          </w:p>
          <w:p>
            <w:pPr>
              <w:spacing w:after="20"/>
              <w:ind w:left="20"/>
              <w:jc w:val="both"/>
            </w:pPr>
            <w:r>
              <w:rPr>
                <w:rFonts w:ascii="Times New Roman"/>
                <w:b w:val="false"/>
                <w:i w:val="false"/>
                <w:color w:val="000000"/>
                <w:sz w:val="20"/>
              </w:rPr>
              <w:t xml:space="preserve">- станоктар приводтарының түрлерін, жылдамдықтар қорабын және берілу қорабын.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металл кесетін станоктарға ағымдағы жөндеу жұмыстарын жүргізуге;</w:t>
            </w:r>
          </w:p>
          <w:p>
            <w:pPr>
              <w:spacing w:after="20"/>
              <w:ind w:left="20"/>
              <w:jc w:val="both"/>
            </w:pPr>
            <w:r>
              <w:rPr>
                <w:rFonts w:ascii="Times New Roman"/>
                <w:b w:val="false"/>
                <w:i w:val="false"/>
                <w:color w:val="000000"/>
                <w:sz w:val="20"/>
              </w:rPr>
              <w:t>- металл кесетін станоктарға қызмет көрсетуді;</w:t>
            </w:r>
          </w:p>
          <w:p>
            <w:pPr>
              <w:spacing w:after="20"/>
              <w:ind w:left="20"/>
              <w:jc w:val="both"/>
            </w:pPr>
            <w:r>
              <w:rPr>
                <w:rFonts w:ascii="Times New Roman"/>
                <w:b w:val="false"/>
                <w:i w:val="false"/>
                <w:color w:val="000000"/>
                <w:sz w:val="20"/>
              </w:rPr>
              <w:t>- бөлшектер мен механизмдердің тозу деңгейін анықтауды;</w:t>
            </w:r>
          </w:p>
          <w:p>
            <w:pPr>
              <w:spacing w:after="20"/>
              <w:ind w:left="20"/>
              <w:jc w:val="both"/>
            </w:pPr>
            <w:r>
              <w:rPr>
                <w:rFonts w:ascii="Times New Roman"/>
                <w:b w:val="false"/>
                <w:i w:val="false"/>
                <w:color w:val="000000"/>
                <w:sz w:val="20"/>
              </w:rPr>
              <w:t xml:space="preserve">- станоктарды жұмысқа бағыттауды және ретке келтіруді; </w:t>
            </w:r>
          </w:p>
          <w:p>
            <w:pPr>
              <w:spacing w:after="20"/>
              <w:ind w:left="20"/>
              <w:jc w:val="both"/>
            </w:pPr>
            <w:r>
              <w:rPr>
                <w:rFonts w:ascii="Times New Roman"/>
                <w:b w:val="false"/>
                <w:i w:val="false"/>
                <w:color w:val="000000"/>
                <w:sz w:val="20"/>
              </w:rPr>
              <w:t>- тораптар мен механизмдердің ақауларын негіздеуді;</w:t>
            </w:r>
          </w:p>
          <w:p>
            <w:pPr>
              <w:spacing w:after="20"/>
              <w:ind w:left="20"/>
              <w:jc w:val="both"/>
            </w:pPr>
            <w:r>
              <w:rPr>
                <w:rFonts w:ascii="Times New Roman"/>
                <w:b w:val="false"/>
                <w:i w:val="false"/>
                <w:color w:val="000000"/>
                <w:sz w:val="20"/>
              </w:rPr>
              <w:t>- жабдықтарды жөндеу тәсілдерін таңдауды.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КҚ 2.1.3</w:t>
            </w:r>
          </w:p>
          <w:p>
            <w:pPr>
              <w:spacing w:after="20"/>
              <w:ind w:left="20"/>
              <w:jc w:val="both"/>
            </w:pPr>
            <w:r>
              <w:rPr>
                <w:rFonts w:ascii="Times New Roman"/>
                <w:b w:val="false"/>
                <w:i w:val="false"/>
                <w:color w:val="000000"/>
                <w:sz w:val="20"/>
              </w:rPr>
              <w:t>КҚ 2.2.4</w:t>
            </w:r>
          </w:p>
          <w:p>
            <w:pPr>
              <w:spacing w:after="20"/>
              <w:ind w:left="20"/>
              <w:jc w:val="both"/>
            </w:pPr>
            <w:r>
              <w:rPr>
                <w:rFonts w:ascii="Times New Roman"/>
                <w:b w:val="false"/>
                <w:i w:val="false"/>
                <w:color w:val="000000"/>
                <w:sz w:val="20"/>
              </w:rPr>
              <w:t>КҚ 2.2.6</w:t>
            </w:r>
          </w:p>
          <w:p>
            <w:pPr>
              <w:spacing w:after="20"/>
              <w:ind w:left="20"/>
              <w:jc w:val="both"/>
            </w:pPr>
            <w:r>
              <w:rPr>
                <w:rFonts w:ascii="Times New Roman"/>
                <w:b w:val="false"/>
                <w:i w:val="false"/>
                <w:color w:val="000000"/>
                <w:sz w:val="20"/>
              </w:rPr>
              <w:t>КҚ 2.3.6</w:t>
            </w:r>
          </w:p>
          <w:p>
            <w:pPr>
              <w:spacing w:after="20"/>
              <w:ind w:left="20"/>
              <w:jc w:val="both"/>
            </w:pPr>
            <w:r>
              <w:rPr>
                <w:rFonts w:ascii="Times New Roman"/>
                <w:b w:val="false"/>
                <w:i w:val="false"/>
                <w:color w:val="000000"/>
                <w:sz w:val="20"/>
              </w:rPr>
              <w:t>КҚ 2.3.8</w:t>
            </w:r>
          </w:p>
          <w:p>
            <w:pPr>
              <w:spacing w:after="20"/>
              <w:ind w:left="20"/>
              <w:jc w:val="both"/>
            </w:pPr>
            <w:r>
              <w:rPr>
                <w:rFonts w:ascii="Times New Roman"/>
                <w:b w:val="false"/>
                <w:i w:val="false"/>
                <w:color w:val="000000"/>
                <w:sz w:val="20"/>
              </w:rPr>
              <w:t>КҚ 2.3.9</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және жөндеу жұмыстарының технологиясы.</w:t>
            </w:r>
          </w:p>
          <w:p>
            <w:pPr>
              <w:spacing w:after="20"/>
              <w:ind w:left="20"/>
              <w:jc w:val="both"/>
            </w:pPr>
            <w:r>
              <w:rPr>
                <w:rFonts w:ascii="Times New Roman"/>
                <w:b w:val="false"/>
                <w:i w:val="false"/>
                <w:color w:val="000000"/>
                <w:sz w:val="20"/>
              </w:rPr>
              <w:t>Негізгі слесарлық операциялар. Слесарлық құралдар мен жабдықтар. Бөлшектерді слесарлық өңдеуден өткізу. Жинаудың технологиялық процесі туралы түсінік. Жинаудың технологиялық құжаттамасы. Бөлшектерді слесарлық өңдеуден өткізу (бұрандалы, шпонды және шлицты). Ішнекті тораптарды жинау. Жұмыс орнын дұрыс ұйымдастыру, құрастыру кезінде еңбек қауіпсіздігі ережелерін сақтау. Бөлшектердің тозуы. Тозығы жеткен бөлшектердің механизм жұмысына әсері. Тозығы жеткен бөлшектерді байқау және қалпына келтіру тәсілдері. Бұрандалы, шегендеулі және дәнекерленген қосылыстардың түрлері жөндеу. Бұл жұмыстарды атқаруда пайдаланылатын құрал-жабдықтар мен саймандар. Ішнекті қосылысты жинаудағы, айналмалы берілісті және қозғалысты түрлендіргіш механизмдердегі ақауларды жою. Бөлшектер мен қосылыстардың жөндеу сапасын бақылау құралдары мен әдістері. Жөндеу жұмыстары кезінде жұмыс орнын дұрыс ұйымдастыра білу мен техника қауіпсіздігі ережелерін сақтау. Көтеру-түсіру құрылғылары. Жүктерді арқан арқылы байлап көтеріп, жылжыту, түсіру ережелері.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слесарлық операцияларды;</w:t>
            </w:r>
          </w:p>
          <w:p>
            <w:pPr>
              <w:spacing w:after="20"/>
              <w:ind w:left="20"/>
              <w:jc w:val="both"/>
            </w:pPr>
            <w:r>
              <w:rPr>
                <w:rFonts w:ascii="Times New Roman"/>
                <w:b w:val="false"/>
                <w:i w:val="false"/>
                <w:color w:val="000000"/>
                <w:sz w:val="20"/>
              </w:rPr>
              <w:t>- слесарлық құралдарды және құрылғыларды;</w:t>
            </w:r>
          </w:p>
          <w:p>
            <w:pPr>
              <w:spacing w:after="20"/>
              <w:ind w:left="20"/>
              <w:jc w:val="both"/>
            </w:pPr>
            <w:r>
              <w:rPr>
                <w:rFonts w:ascii="Times New Roman"/>
                <w:b w:val="false"/>
                <w:i w:val="false"/>
                <w:color w:val="000000"/>
                <w:sz w:val="20"/>
              </w:rPr>
              <w:t>- жинауға арналған технологиялық құжаттаманы;</w:t>
            </w:r>
          </w:p>
          <w:p>
            <w:pPr>
              <w:spacing w:after="20"/>
              <w:ind w:left="20"/>
              <w:jc w:val="both"/>
            </w:pPr>
            <w:r>
              <w:rPr>
                <w:rFonts w:ascii="Times New Roman"/>
                <w:b w:val="false"/>
                <w:i w:val="false"/>
                <w:color w:val="000000"/>
                <w:sz w:val="20"/>
              </w:rPr>
              <w:t>- бөлшектердің тозуының түрлері;</w:t>
            </w:r>
          </w:p>
          <w:p>
            <w:pPr>
              <w:spacing w:after="20"/>
              <w:ind w:left="20"/>
              <w:jc w:val="both"/>
            </w:pPr>
            <w:r>
              <w:rPr>
                <w:rFonts w:ascii="Times New Roman"/>
                <w:b w:val="false"/>
                <w:i w:val="false"/>
                <w:color w:val="000000"/>
                <w:sz w:val="20"/>
              </w:rPr>
              <w:t>- тозығы жеткен бөлшектердің механизмге әсері;</w:t>
            </w:r>
          </w:p>
          <w:p>
            <w:pPr>
              <w:spacing w:after="20"/>
              <w:ind w:left="20"/>
              <w:jc w:val="both"/>
            </w:pPr>
            <w:r>
              <w:rPr>
                <w:rFonts w:ascii="Times New Roman"/>
                <w:b w:val="false"/>
                <w:i w:val="false"/>
                <w:color w:val="000000"/>
                <w:sz w:val="20"/>
              </w:rPr>
              <w:t>- жөндеу жұмыстарын атқаруда пайдаланылатын құрал-жабдықтар мен саймандар;</w:t>
            </w:r>
          </w:p>
          <w:p>
            <w:pPr>
              <w:spacing w:after="20"/>
              <w:ind w:left="20"/>
              <w:jc w:val="both"/>
            </w:pPr>
            <w:r>
              <w:rPr>
                <w:rFonts w:ascii="Times New Roman"/>
                <w:b w:val="false"/>
                <w:i w:val="false"/>
                <w:color w:val="000000"/>
                <w:sz w:val="20"/>
              </w:rPr>
              <w:t>- жинау кезіндегі ақауларды жою әдістері;</w:t>
            </w:r>
          </w:p>
          <w:p>
            <w:pPr>
              <w:spacing w:after="20"/>
              <w:ind w:left="20"/>
              <w:jc w:val="both"/>
            </w:pPr>
            <w:r>
              <w:rPr>
                <w:rFonts w:ascii="Times New Roman"/>
                <w:b w:val="false"/>
                <w:i w:val="false"/>
                <w:color w:val="000000"/>
                <w:sz w:val="20"/>
              </w:rPr>
              <w:t>Көтеру-түсіру құрылғылары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бөлшектерді слесарлық өңдеуден өткізуді;</w:t>
            </w:r>
          </w:p>
          <w:p>
            <w:pPr>
              <w:spacing w:after="20"/>
              <w:ind w:left="20"/>
              <w:jc w:val="both"/>
            </w:pPr>
            <w:r>
              <w:rPr>
                <w:rFonts w:ascii="Times New Roman"/>
                <w:b w:val="false"/>
                <w:i w:val="false"/>
                <w:color w:val="000000"/>
                <w:sz w:val="20"/>
              </w:rPr>
              <w:t>- подшипниктік тораптарды жинау;</w:t>
            </w:r>
          </w:p>
          <w:p>
            <w:pPr>
              <w:spacing w:after="20"/>
              <w:ind w:left="20"/>
              <w:jc w:val="both"/>
            </w:pPr>
            <w:r>
              <w:rPr>
                <w:rFonts w:ascii="Times New Roman"/>
                <w:b w:val="false"/>
                <w:i w:val="false"/>
                <w:color w:val="000000"/>
                <w:sz w:val="20"/>
              </w:rPr>
              <w:t>- жұмыс орнын ұйымдастыру</w:t>
            </w:r>
          </w:p>
          <w:p>
            <w:pPr>
              <w:spacing w:after="20"/>
              <w:ind w:left="20"/>
              <w:jc w:val="both"/>
            </w:pPr>
            <w:r>
              <w:rPr>
                <w:rFonts w:ascii="Times New Roman"/>
                <w:b w:val="false"/>
                <w:i w:val="false"/>
                <w:color w:val="000000"/>
                <w:sz w:val="20"/>
              </w:rPr>
              <w:t>- бұрандалы, шегендеулі және дәнекерленген қосылыстарды жөндеу;</w:t>
            </w:r>
          </w:p>
          <w:p>
            <w:pPr>
              <w:spacing w:after="20"/>
              <w:ind w:left="20"/>
              <w:jc w:val="both"/>
            </w:pPr>
            <w:r>
              <w:rPr>
                <w:rFonts w:ascii="Times New Roman"/>
                <w:b w:val="false"/>
                <w:i w:val="false"/>
                <w:color w:val="000000"/>
                <w:sz w:val="20"/>
              </w:rPr>
              <w:t>- жинаудағы ақауларды жою;</w:t>
            </w:r>
          </w:p>
          <w:p>
            <w:pPr>
              <w:spacing w:after="20"/>
              <w:ind w:left="20"/>
              <w:jc w:val="both"/>
            </w:pPr>
            <w:r>
              <w:rPr>
                <w:rFonts w:ascii="Times New Roman"/>
                <w:b w:val="false"/>
                <w:i w:val="false"/>
                <w:color w:val="000000"/>
                <w:sz w:val="20"/>
              </w:rPr>
              <w:t>- бөлшектер мен тораптарды жөндеу;</w:t>
            </w:r>
          </w:p>
          <w:p>
            <w:pPr>
              <w:spacing w:after="20"/>
              <w:ind w:left="20"/>
              <w:jc w:val="both"/>
            </w:pPr>
            <w:r>
              <w:rPr>
                <w:rFonts w:ascii="Times New Roman"/>
                <w:b w:val="false"/>
                <w:i w:val="false"/>
                <w:color w:val="000000"/>
                <w:sz w:val="20"/>
              </w:rPr>
              <w:t>- бөлшектер мен тораптарды жөндеу жұмыстарының сапасын бақылау.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КҚ 2.2.3</w:t>
            </w:r>
          </w:p>
          <w:p>
            <w:pPr>
              <w:spacing w:after="20"/>
              <w:ind w:left="20"/>
              <w:jc w:val="both"/>
            </w:pPr>
            <w:r>
              <w:rPr>
                <w:rFonts w:ascii="Times New Roman"/>
                <w:b w:val="false"/>
                <w:i w:val="false"/>
                <w:color w:val="000000"/>
                <w:sz w:val="20"/>
              </w:rPr>
              <w:t>КҚ 2.3.1</w:t>
            </w:r>
          </w:p>
          <w:p>
            <w:pPr>
              <w:spacing w:after="20"/>
              <w:ind w:left="20"/>
              <w:jc w:val="both"/>
            </w:pPr>
            <w:r>
              <w:rPr>
                <w:rFonts w:ascii="Times New Roman"/>
                <w:b w:val="false"/>
                <w:i w:val="false"/>
                <w:color w:val="000000"/>
                <w:sz w:val="20"/>
              </w:rPr>
              <w:t>КҚ 2.3.2</w:t>
            </w:r>
          </w:p>
          <w:p>
            <w:pPr>
              <w:spacing w:after="20"/>
              <w:ind w:left="20"/>
              <w:jc w:val="both"/>
            </w:pPr>
            <w:r>
              <w:rPr>
                <w:rFonts w:ascii="Times New Roman"/>
                <w:b w:val="false"/>
                <w:i w:val="false"/>
                <w:color w:val="000000"/>
                <w:sz w:val="20"/>
              </w:rPr>
              <w:t>КҚ 2.3.4</w:t>
            </w:r>
          </w:p>
          <w:p>
            <w:pPr>
              <w:spacing w:after="20"/>
              <w:ind w:left="20"/>
              <w:jc w:val="both"/>
            </w:pPr>
            <w:r>
              <w:rPr>
                <w:rFonts w:ascii="Times New Roman"/>
                <w:b w:val="false"/>
                <w:i w:val="false"/>
                <w:color w:val="000000"/>
                <w:sz w:val="20"/>
              </w:rPr>
              <w:t>КҚ 2.1.5</w:t>
            </w:r>
          </w:p>
          <w:p>
            <w:pPr>
              <w:spacing w:after="20"/>
              <w:ind w:left="20"/>
              <w:jc w:val="both"/>
            </w:pPr>
            <w:r>
              <w:rPr>
                <w:rFonts w:ascii="Times New Roman"/>
                <w:b w:val="false"/>
                <w:i w:val="false"/>
                <w:color w:val="000000"/>
                <w:sz w:val="20"/>
              </w:rPr>
              <w:t>КҚ 2.3.5</w:t>
            </w:r>
          </w:p>
          <w:p>
            <w:pPr>
              <w:spacing w:after="20"/>
              <w:ind w:left="20"/>
              <w:jc w:val="both"/>
            </w:pPr>
            <w:r>
              <w:rPr>
                <w:rFonts w:ascii="Times New Roman"/>
                <w:b w:val="false"/>
                <w:i w:val="false"/>
                <w:color w:val="000000"/>
                <w:sz w:val="20"/>
              </w:rPr>
              <w:t>КҚ 2.3.7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жетектер.</w:t>
            </w:r>
          </w:p>
          <w:p>
            <w:pPr>
              <w:spacing w:after="20"/>
              <w:ind w:left="20"/>
              <w:jc w:val="both"/>
            </w:pPr>
            <w:r>
              <w:rPr>
                <w:rFonts w:ascii="Times New Roman"/>
                <w:b w:val="false"/>
                <w:i w:val="false"/>
                <w:color w:val="000000"/>
                <w:sz w:val="20"/>
              </w:rPr>
              <w:t>Гидро және пневмомеханикалық жетектер: түрлері, қолданылуы, тиімділіктері мен кемшіліктері. Гидравлика туралы мәлімет: сұйықтықтардың тепе-теңдігі, ваккум. Гидравликалық машиналар мен гидрожүйелер, түрлері, қолданылуы. Пневмомеханикалық жетектер: аспаптар мен элементтерінің түрі, құрылысы мен қолданылуы. Бөлшектеу мен атқарылатын жұмыстардың бірізділігі. Түрлі цилиндрлі пневмомеханикалық жетектер жүйесін реттеу, белгілі бір режимде жұмысқа қосу, негізгі атқаратын жұмыстар реті, пайдаланылатын құрылғылар. Гидромеханикалық жетек: аспаптар мен элементтерінің түрі, құрылысы мен пайдалануы. Құрылғылар мен аспаптарды жинау және бөлшектеу: жұмыстың бірізділігі. Айналмалы және үдемелі гидромеханикалық жетектер жүйесін реттеу, белгілі бір режимге қою, атқарылу тәртібі, негізгі жұмыстар. Металл кесуші станоктар мен автоматты линиялардың электр жабдықтары: түрлері, пайдаланылуы, техникалық сипаттамалары. Электр сызбалары: түрлері, шартты белгілері, сызбаларды оқи білу. Аспаптарды басқару, автоматтар мен қорғағыштар: құрылысы, пайдаланылуы. Электр жабдықтарына қызмет көрсету; негізгі атқарылатын іс-шаралар, олар мен жұмыс істеу ережелері.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гидравлика, пневматика және теплотехниканың негізгі заңдарын;</w:t>
            </w:r>
          </w:p>
          <w:p>
            <w:pPr>
              <w:spacing w:after="20"/>
              <w:ind w:left="20"/>
              <w:jc w:val="both"/>
            </w:pPr>
            <w:r>
              <w:rPr>
                <w:rFonts w:ascii="Times New Roman"/>
                <w:b w:val="false"/>
                <w:i w:val="false"/>
                <w:color w:val="000000"/>
                <w:sz w:val="20"/>
              </w:rPr>
              <w:t>- қысымды өлшеудің сұйықтықтық және механикалық аспаптарын;</w:t>
            </w:r>
          </w:p>
          <w:p>
            <w:pPr>
              <w:spacing w:after="20"/>
              <w:ind w:left="20"/>
              <w:jc w:val="both"/>
            </w:pPr>
            <w:r>
              <w:rPr>
                <w:rFonts w:ascii="Times New Roman"/>
                <w:b w:val="false"/>
                <w:i w:val="false"/>
                <w:color w:val="000000"/>
                <w:sz w:val="20"/>
              </w:rPr>
              <w:t>- гидрожабдықтардың қызметін, жұмыс істеу принципін және құрылысын;</w:t>
            </w:r>
          </w:p>
          <w:p>
            <w:pPr>
              <w:spacing w:after="20"/>
              <w:ind w:left="20"/>
              <w:jc w:val="both"/>
            </w:pPr>
            <w:r>
              <w:rPr>
                <w:rFonts w:ascii="Times New Roman"/>
                <w:b w:val="false"/>
                <w:i w:val="false"/>
                <w:color w:val="000000"/>
                <w:sz w:val="20"/>
              </w:rPr>
              <w:t>- гидро-пневматикалық жетектер жүйесін және жылу алмастыратын аппараттарын.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гидравликалық есептерді шығара білуі;</w:t>
            </w:r>
          </w:p>
          <w:p>
            <w:pPr>
              <w:spacing w:after="20"/>
              <w:ind w:left="20"/>
              <w:jc w:val="both"/>
            </w:pPr>
            <w:r>
              <w:rPr>
                <w:rFonts w:ascii="Times New Roman"/>
                <w:b w:val="false"/>
                <w:i w:val="false"/>
                <w:color w:val="000000"/>
                <w:sz w:val="20"/>
              </w:rPr>
              <w:t>- қысымды өлшейтін аспаптарды қолдана білуі;</w:t>
            </w:r>
          </w:p>
          <w:p>
            <w:pPr>
              <w:spacing w:after="20"/>
              <w:ind w:left="20"/>
              <w:jc w:val="both"/>
            </w:pPr>
            <w:r>
              <w:rPr>
                <w:rFonts w:ascii="Times New Roman"/>
                <w:b w:val="false"/>
                <w:i w:val="false"/>
                <w:color w:val="000000"/>
                <w:sz w:val="20"/>
              </w:rPr>
              <w:t>- гидропневможетектерге ағымдағы жөндеу жұмыстарын жүргізуге;</w:t>
            </w:r>
          </w:p>
          <w:p>
            <w:pPr>
              <w:spacing w:after="20"/>
              <w:ind w:left="20"/>
              <w:jc w:val="both"/>
            </w:pPr>
            <w:r>
              <w:rPr>
                <w:rFonts w:ascii="Times New Roman"/>
                <w:b w:val="false"/>
                <w:i w:val="false"/>
                <w:color w:val="000000"/>
                <w:sz w:val="20"/>
              </w:rPr>
              <w:t>- гидравликалық және пневматикалық жетектерге қызмет көрсетуді;</w:t>
            </w:r>
          </w:p>
          <w:p>
            <w:pPr>
              <w:spacing w:after="20"/>
              <w:ind w:left="20"/>
              <w:jc w:val="both"/>
            </w:pPr>
            <w:r>
              <w:rPr>
                <w:rFonts w:ascii="Times New Roman"/>
                <w:b w:val="false"/>
                <w:i w:val="false"/>
                <w:color w:val="000000"/>
                <w:sz w:val="20"/>
              </w:rPr>
              <w:t>- гидро-пневможетектерді жұмысқа дайындауды;</w:t>
            </w:r>
          </w:p>
          <w:p>
            <w:pPr>
              <w:spacing w:after="20"/>
              <w:ind w:left="20"/>
              <w:jc w:val="both"/>
            </w:pPr>
            <w:r>
              <w:rPr>
                <w:rFonts w:ascii="Times New Roman"/>
                <w:b w:val="false"/>
                <w:i w:val="false"/>
                <w:color w:val="000000"/>
                <w:sz w:val="20"/>
              </w:rPr>
              <w:t>- жабдықты жөндеу тәсілдерін таңдауға.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2.3.5</w:t>
            </w:r>
          </w:p>
          <w:p>
            <w:pPr>
              <w:spacing w:after="20"/>
              <w:ind w:left="20"/>
              <w:jc w:val="both"/>
            </w:pPr>
            <w:r>
              <w:rPr>
                <w:rFonts w:ascii="Times New Roman"/>
                <w:b w:val="false"/>
                <w:i w:val="false"/>
                <w:color w:val="000000"/>
                <w:sz w:val="20"/>
              </w:rPr>
              <w:t>КҚ 2.3.6</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гигиена.</w:t>
            </w:r>
          </w:p>
          <w:p>
            <w:pPr>
              <w:spacing w:after="20"/>
              <w:ind w:left="20"/>
              <w:jc w:val="both"/>
            </w:pPr>
            <w:r>
              <w:rPr>
                <w:rFonts w:ascii="Times New Roman"/>
                <w:b w:val="false"/>
                <w:i w:val="false"/>
                <w:color w:val="000000"/>
                <w:sz w:val="20"/>
              </w:rPr>
              <w:t>Жұмыс орнында гигиеналық талаптарды сақтаудың негізі. Жұмыс күнін дұрыс ұйымдастыру. Жұмыс киіміне, оны күту, сақтау ережелеріне қойылатын гигиеналық талаптар. Еңбек қорғау Заңының негізгі қағидалары. Әйелдер мен жасөспірімдер еңбегін қорғау. Өндірісте және жұмыс орнында еңбек қауіпсіздік шаралары. Электр қауіпсіздік нормалары мен ережелерін сақтау. Электр тогынан қорғану шаралары мен қорғаныс құралдары. Өрт қауіпсіздігі: оның шығу себептері және алдын алу. Өрт сөндіру құрал-жабдықтары және оларды пайдалана білу. Өндірістік апатты жағдайларда дәрігерге дейінгі көмек (түрлі жарақаттар, қан кету, улану, электр тогынан зақымдану т.б.).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еңбекті қорғаудың жалпы нормаларын;</w:t>
            </w:r>
          </w:p>
          <w:p>
            <w:pPr>
              <w:spacing w:after="20"/>
              <w:ind w:left="20"/>
              <w:jc w:val="both"/>
            </w:pPr>
            <w:r>
              <w:rPr>
                <w:rFonts w:ascii="Times New Roman"/>
                <w:b w:val="false"/>
                <w:i w:val="false"/>
                <w:color w:val="000000"/>
                <w:sz w:val="20"/>
              </w:rPr>
              <w:t>- техника қауіпсізідгі ережелерін;</w:t>
            </w:r>
          </w:p>
          <w:p>
            <w:pPr>
              <w:spacing w:after="20"/>
              <w:ind w:left="20"/>
              <w:jc w:val="both"/>
            </w:pPr>
            <w:r>
              <w:rPr>
                <w:rFonts w:ascii="Times New Roman"/>
                <w:b w:val="false"/>
                <w:i w:val="false"/>
                <w:color w:val="000000"/>
                <w:sz w:val="20"/>
              </w:rPr>
              <w:t>- өндірістік жарақаттың алдын алу іс-шараларын;</w:t>
            </w:r>
          </w:p>
          <w:p>
            <w:pPr>
              <w:spacing w:after="20"/>
              <w:ind w:left="20"/>
              <w:jc w:val="both"/>
            </w:pPr>
            <w:r>
              <w:rPr>
                <w:rFonts w:ascii="Times New Roman"/>
                <w:b w:val="false"/>
                <w:i w:val="false"/>
                <w:color w:val="000000"/>
                <w:sz w:val="20"/>
              </w:rPr>
              <w:t>- өрт қауіпсіздігін;</w:t>
            </w:r>
          </w:p>
          <w:p>
            <w:pPr>
              <w:spacing w:after="20"/>
              <w:ind w:left="20"/>
              <w:jc w:val="both"/>
            </w:pPr>
            <w:r>
              <w:rPr>
                <w:rFonts w:ascii="Times New Roman"/>
                <w:b w:val="false"/>
                <w:i w:val="false"/>
                <w:color w:val="000000"/>
                <w:sz w:val="20"/>
              </w:rPr>
              <w:t>- электр қауіпсізідгін;</w:t>
            </w:r>
          </w:p>
          <w:p>
            <w:pPr>
              <w:spacing w:after="20"/>
              <w:ind w:left="20"/>
              <w:jc w:val="both"/>
            </w:pPr>
            <w:r>
              <w:rPr>
                <w:rFonts w:ascii="Times New Roman"/>
                <w:b w:val="false"/>
                <w:i w:val="false"/>
                <w:color w:val="000000"/>
                <w:sz w:val="20"/>
              </w:rPr>
              <w:t>- технологиялық процестердің қауіпсіздігін;</w:t>
            </w:r>
          </w:p>
          <w:p>
            <w:pPr>
              <w:spacing w:after="20"/>
              <w:ind w:left="20"/>
              <w:jc w:val="both"/>
            </w:pPr>
            <w:r>
              <w:rPr>
                <w:rFonts w:ascii="Times New Roman"/>
                <w:b w:val="false"/>
                <w:i w:val="false"/>
                <w:color w:val="000000"/>
                <w:sz w:val="20"/>
              </w:rPr>
              <w:t>- кәсіпорындағы жарақаттанудың себептерін;</w:t>
            </w:r>
          </w:p>
          <w:p>
            <w:pPr>
              <w:spacing w:after="20"/>
              <w:ind w:left="20"/>
              <w:jc w:val="both"/>
            </w:pPr>
            <w:r>
              <w:rPr>
                <w:rFonts w:ascii="Times New Roman"/>
                <w:b w:val="false"/>
                <w:i w:val="false"/>
                <w:color w:val="000000"/>
                <w:sz w:val="20"/>
              </w:rPr>
              <w:t>- кәсіби ауруларды;</w:t>
            </w:r>
          </w:p>
          <w:p>
            <w:pPr>
              <w:spacing w:after="20"/>
              <w:ind w:left="20"/>
              <w:jc w:val="both"/>
            </w:pPr>
            <w:r>
              <w:rPr>
                <w:rFonts w:ascii="Times New Roman"/>
                <w:b w:val="false"/>
                <w:i w:val="false"/>
                <w:color w:val="000000"/>
                <w:sz w:val="20"/>
              </w:rPr>
              <w:t>- өнеркәсіп экологиясын.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еңбек жағдайы мен жарақаттану себептерін талдауды;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5</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Құрал-сайман слесарі*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слесарлық өңдеу</w:t>
            </w:r>
          </w:p>
          <w:p>
            <w:pPr>
              <w:spacing w:after="20"/>
              <w:ind w:left="20"/>
              <w:jc w:val="both"/>
            </w:pPr>
            <w:r>
              <w:rPr>
                <w:rFonts w:ascii="Times New Roman"/>
                <w:b w:val="false"/>
                <w:i w:val="false"/>
                <w:color w:val="000000"/>
                <w:sz w:val="20"/>
              </w:rPr>
              <w:t>Өлшеммен өңдеу және қиюластыру операциялары: өңдеудің дәлдігіне жетудің әдіс-тәсілдері, жеткізу материалдарын қолдану ережелері. Әмбебеп жабдықтар: түрлері, қызметі, қолдану тәсілдері. Слесарлық өңдеуді12-14квалитет және 8-11 квалитет бойынша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аспаптарды дайындыққа жеткізуді;</w:t>
            </w:r>
          </w:p>
          <w:p>
            <w:pPr>
              <w:spacing w:after="20"/>
              <w:ind w:left="20"/>
              <w:jc w:val="both"/>
            </w:pPr>
            <w:r>
              <w:rPr>
                <w:rFonts w:ascii="Times New Roman"/>
                <w:b w:val="false"/>
                <w:i w:val="false"/>
                <w:color w:val="000000"/>
                <w:sz w:val="20"/>
              </w:rPr>
              <w:t>- дайындалатын бұйымдарды түзету;</w:t>
            </w:r>
          </w:p>
          <w:p>
            <w:pPr>
              <w:spacing w:after="20"/>
              <w:ind w:left="20"/>
              <w:jc w:val="both"/>
            </w:pPr>
            <w:r>
              <w:rPr>
                <w:rFonts w:ascii="Times New Roman"/>
                <w:b w:val="false"/>
                <w:i w:val="false"/>
                <w:color w:val="000000"/>
                <w:sz w:val="20"/>
              </w:rPr>
              <w:t>- күрделі және дәл аспаптарды дайындауды;</w:t>
            </w:r>
          </w:p>
          <w:p>
            <w:pPr>
              <w:spacing w:after="20"/>
              <w:ind w:left="20"/>
              <w:jc w:val="both"/>
            </w:pPr>
            <w:r>
              <w:rPr>
                <w:rFonts w:ascii="Times New Roman"/>
                <w:b w:val="false"/>
                <w:i w:val="false"/>
                <w:color w:val="000000"/>
                <w:sz w:val="20"/>
              </w:rPr>
              <w:t>- арнаулы технологиялық жабдықтар мен қалыптарды қолданумен дайындалатын құралдарды;</w:t>
            </w:r>
          </w:p>
          <w:p>
            <w:pPr>
              <w:spacing w:after="20"/>
              <w:ind w:left="20"/>
              <w:jc w:val="both"/>
            </w:pPr>
            <w:r>
              <w:rPr>
                <w:rFonts w:ascii="Times New Roman"/>
                <w:b w:val="false"/>
                <w:i w:val="false"/>
                <w:color w:val="000000"/>
                <w:sz w:val="20"/>
              </w:rPr>
              <w:t>- аспаптарды термиялық өңдеу өндірісін;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әмбебеп жабдықтарды қолданумен8-11 квалитет бойынша (3-4 класты дәлдікпен) бөлшектерді слесарлық өңдеуді орындауды;</w:t>
            </w:r>
          </w:p>
          <w:p>
            <w:pPr>
              <w:spacing w:after="20"/>
              <w:ind w:left="20"/>
              <w:jc w:val="both"/>
            </w:pPr>
            <w:r>
              <w:rPr>
                <w:rFonts w:ascii="Times New Roman"/>
                <w:b w:val="false"/>
                <w:i w:val="false"/>
                <w:color w:val="000000"/>
                <w:sz w:val="20"/>
              </w:rPr>
              <w:t>- күрделі кескіндегі бұйымдарды белгілеуді және сызуды;</w:t>
            </w:r>
          </w:p>
          <w:p>
            <w:pPr>
              <w:spacing w:after="20"/>
              <w:ind w:left="20"/>
              <w:jc w:val="both"/>
            </w:pPr>
            <w:r>
              <w:rPr>
                <w:rFonts w:ascii="Times New Roman"/>
                <w:b w:val="false"/>
                <w:i w:val="false"/>
                <w:color w:val="000000"/>
                <w:sz w:val="20"/>
              </w:rPr>
              <w:t>- кесетін және бақылау-өлшеу аспаптарын дайындауды, жөндеу мен жинауды;</w:t>
            </w:r>
          </w:p>
          <w:p>
            <w:pPr>
              <w:spacing w:after="20"/>
              <w:ind w:left="20"/>
              <w:jc w:val="both"/>
            </w:pPr>
            <w:r>
              <w:rPr>
                <w:rFonts w:ascii="Times New Roman"/>
                <w:b w:val="false"/>
                <w:i w:val="false"/>
                <w:color w:val="000000"/>
                <w:sz w:val="20"/>
              </w:rPr>
              <w:t>- құралдарды, түзу сызықты және әшекейлі кескіндегі орташа күрделіліктегі технологиялық жабдықтарды дайындауды, жөндеу мен жинауды;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2.2.3</w:t>
            </w:r>
          </w:p>
          <w:p>
            <w:pPr>
              <w:spacing w:after="20"/>
              <w:ind w:left="20"/>
              <w:jc w:val="both"/>
            </w:pPr>
            <w:r>
              <w:rPr>
                <w:rFonts w:ascii="Times New Roman"/>
                <w:b w:val="false"/>
                <w:i w:val="false"/>
                <w:color w:val="000000"/>
                <w:sz w:val="20"/>
              </w:rPr>
              <w:t>КҚ 2.2.4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Аспаптар цехының металл өңдеу станоктары: жіктелуі, қызметі, құрылысы, әрекет ету принципі, онда орындалатын жұмыс түрлері. Тұрпатты станок құралдары, түрлері, қызметі, құрылысы. Кесетін және бақылау-өлшеу аспаптарын дайындау мен жөндеу. Металл өңдеуге арналған кесетін құрал: түрлері, қызметі, конструктивті элементтер, дайындау материалы, түрлеріжәнетозу себептері. Бақылау-өлшеу аспаптары: жіктелуі, қызметі, құрылысы, өлшеу дәлдігі, болуы мүмкін ақаулардың түрлері. Кесетін және бақылау-өлшеу аспаптарын дайындау мен жөндеу</w:t>
            </w:r>
          </w:p>
          <w:p>
            <w:pPr>
              <w:spacing w:after="20"/>
              <w:ind w:left="20"/>
              <w:jc w:val="both"/>
            </w:pPr>
            <w:r>
              <w:rPr>
                <w:rFonts w:ascii="Times New Roman"/>
                <w:b w:val="false"/>
                <w:i w:val="false"/>
                <w:color w:val="000000"/>
                <w:sz w:val="20"/>
              </w:rPr>
              <w:t>технологиясы. Қарапайым кесетін және бақылау-өлшеу аспаптарын дайындау мен жөндеу.</w:t>
            </w:r>
          </w:p>
          <w:p>
            <w:pPr>
              <w:spacing w:after="20"/>
              <w:ind w:left="20"/>
              <w:jc w:val="both"/>
            </w:pPr>
            <w:r>
              <w:rPr>
                <w:rFonts w:ascii="Times New Roman"/>
                <w:b w:val="false"/>
                <w:i w:val="false"/>
                <w:color w:val="000000"/>
                <w:sz w:val="20"/>
              </w:rPr>
              <w:t>Аспаптарды шыңдау. Құралдарды дайындау мен жөндеу. Тұрпатты станоктік, жинау, бақылау құралдарын дайындау технологиясы.</w:t>
            </w:r>
          </w:p>
          <w:p>
            <w:pPr>
              <w:spacing w:after="20"/>
              <w:ind w:left="20"/>
              <w:jc w:val="both"/>
            </w:pPr>
            <w:r>
              <w:rPr>
                <w:rFonts w:ascii="Times New Roman"/>
                <w:b w:val="false"/>
                <w:i w:val="false"/>
                <w:color w:val="000000"/>
                <w:sz w:val="20"/>
              </w:rPr>
              <w:t>Құралдарды алдын ала және қорытынды жинау: оған қойылатын талаптар, орындаудың жүйелілігі.</w:t>
            </w:r>
          </w:p>
          <w:p>
            <w:pPr>
              <w:spacing w:after="20"/>
              <w:ind w:left="20"/>
              <w:jc w:val="both"/>
            </w:pPr>
            <w:r>
              <w:rPr>
                <w:rFonts w:ascii="Times New Roman"/>
                <w:b w:val="false"/>
                <w:i w:val="false"/>
                <w:color w:val="000000"/>
                <w:sz w:val="20"/>
              </w:rPr>
              <w:t>Құралдарды сынақтан өткізу: түрлері, тәсілдері, қолданылатын саймандар, жинау сапасының бағасы. Тұрпатты құралдарды жинаудың технологиясы.</w:t>
            </w:r>
          </w:p>
          <w:p>
            <w:pPr>
              <w:spacing w:after="20"/>
              <w:ind w:left="20"/>
              <w:jc w:val="both"/>
            </w:pPr>
            <w:r>
              <w:rPr>
                <w:rFonts w:ascii="Times New Roman"/>
                <w:b w:val="false"/>
                <w:i w:val="false"/>
                <w:color w:val="000000"/>
                <w:sz w:val="20"/>
              </w:rPr>
              <w:t>Қарапайым тұрпатты құралдарды дайындау мен жөндеу. Қалыптарды дайындау мен жөндеу. Қалыптар: түрлері, қызметі, құрылысы, дайындау материалдары. Ыстық және суық қалыптарды қалыптау технологиясы. Қалыптарды дайындау мен жинау барысындағы бақылау тәсілдері. Қалыптарды қысу арқылы сынау. Қалыптардың жұмысындағы ақаулар: түрлері, оларды анықтаудың тәртібі. Қалыптарды жөндеу технологиясы.Жөндеуден кейін қалыптарды сынау.Қысатын формаларды дайындау мен жөндеу. Қысу формалары: түсінік, қызметі, тұрпаттары, құрылысы, жұмыс нобайы, дайындау материалы. Резина, пластмасса бөлшектеріне арналған қысу формаларын дайындау технологиясы.Қысу формаларын тексеру: болуы мүмкін ақаулар, оларды анықтау тәсілдері. Қарапайым қысу формаларын дайындау.Қысу формаларын жөндеутехнологиясы.Дайындау мен жөндеуден кейін қысу формаларын сынау. Жұмыс және орташа күрделіліктегі бақылау-өлшеу аспаптарын дайындау мен жөндеу.</w:t>
            </w:r>
          </w:p>
          <w:p>
            <w:pPr>
              <w:spacing w:after="20"/>
              <w:ind w:left="20"/>
              <w:jc w:val="both"/>
            </w:pPr>
            <w:r>
              <w:rPr>
                <w:rFonts w:ascii="Times New Roman"/>
                <w:b w:val="false"/>
                <w:i w:val="false"/>
                <w:color w:val="000000"/>
                <w:sz w:val="20"/>
              </w:rPr>
              <w:t>Құралдарды дайындыққа жеткізу және дайындалатын бұйымдарды тегістеу. Түзу сызықты және әшекейлі кескіндегі орташа күрделіліктегі тұрпатты құралдарды дайындау мен жөндеу.</w:t>
            </w:r>
          </w:p>
          <w:p>
            <w:pPr>
              <w:spacing w:after="20"/>
              <w:ind w:left="20"/>
              <w:jc w:val="both"/>
            </w:pPr>
            <w:r>
              <w:rPr>
                <w:rFonts w:ascii="Times New Roman"/>
                <w:b w:val="false"/>
                <w:i w:val="false"/>
                <w:color w:val="000000"/>
                <w:sz w:val="20"/>
              </w:rPr>
              <w:t>Арнаулы технологиялық жабдықтарды қолданумен күрделі және дәл аспаптарды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агрегаттық станоктарды;</w:t>
            </w:r>
          </w:p>
          <w:p>
            <w:pPr>
              <w:spacing w:after="20"/>
              <w:ind w:left="20"/>
              <w:jc w:val="both"/>
            </w:pPr>
            <w:r>
              <w:rPr>
                <w:rFonts w:ascii="Times New Roman"/>
                <w:b w:val="false"/>
                <w:i w:val="false"/>
                <w:color w:val="000000"/>
                <w:sz w:val="20"/>
              </w:rPr>
              <w:t>- агрегатты станоктарды, автоматтарды және жартылай автоматтарды ретке келтіруді;</w:t>
            </w:r>
          </w:p>
          <w:p>
            <w:pPr>
              <w:spacing w:after="20"/>
              <w:ind w:left="20"/>
              <w:jc w:val="both"/>
            </w:pPr>
            <w:r>
              <w:rPr>
                <w:rFonts w:ascii="Times New Roman"/>
                <w:b w:val="false"/>
                <w:i w:val="false"/>
                <w:color w:val="000000"/>
                <w:sz w:val="20"/>
              </w:rPr>
              <w:t>- металл кесетін станоктарды ретке келтіруді;</w:t>
            </w:r>
          </w:p>
          <w:p>
            <w:pPr>
              <w:spacing w:after="20"/>
              <w:ind w:left="20"/>
              <w:jc w:val="both"/>
            </w:pPr>
            <w:r>
              <w:rPr>
                <w:rFonts w:ascii="Times New Roman"/>
                <w:b w:val="false"/>
                <w:i w:val="false"/>
                <w:color w:val="000000"/>
                <w:sz w:val="20"/>
              </w:rPr>
              <w:t>- көлік құрылғыларын ретке келтіруді;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бөлшектерді автоматтар мен жартылай автоматтарда өңдеу;</w:t>
            </w:r>
          </w:p>
          <w:p>
            <w:pPr>
              <w:spacing w:after="20"/>
              <w:ind w:left="20"/>
              <w:jc w:val="both"/>
            </w:pPr>
            <w:r>
              <w:rPr>
                <w:rFonts w:ascii="Times New Roman"/>
                <w:b w:val="false"/>
                <w:i w:val="false"/>
                <w:color w:val="000000"/>
                <w:sz w:val="20"/>
              </w:rPr>
              <w:t>- жұмыс орнын ұйымдастыруды;</w:t>
            </w:r>
          </w:p>
          <w:p>
            <w:pPr>
              <w:spacing w:after="20"/>
              <w:ind w:left="20"/>
              <w:jc w:val="both"/>
            </w:pPr>
            <w:r>
              <w:rPr>
                <w:rFonts w:ascii="Times New Roman"/>
                <w:b w:val="false"/>
                <w:i w:val="false"/>
                <w:color w:val="000000"/>
                <w:sz w:val="20"/>
              </w:rPr>
              <w:t>- налаживать автоматтық және жартылай автоматтықжелілерді ретке келтіруді;</w:t>
            </w:r>
          </w:p>
          <w:p>
            <w:pPr>
              <w:spacing w:after="20"/>
              <w:ind w:left="20"/>
              <w:jc w:val="both"/>
            </w:pPr>
            <w:r>
              <w:rPr>
                <w:rFonts w:ascii="Times New Roman"/>
                <w:b w:val="false"/>
                <w:i w:val="false"/>
                <w:color w:val="000000"/>
                <w:sz w:val="20"/>
              </w:rPr>
              <w:t>- көлік құрылғыларын ретке келтіруді.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2.1.7 </w:t>
            </w:r>
          </w:p>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2.1.5</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Механикалық жинақтау жұмысының слесарі*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слесарлық өңдеу</w:t>
            </w:r>
          </w:p>
          <w:p>
            <w:pPr>
              <w:spacing w:after="20"/>
              <w:ind w:left="20"/>
              <w:jc w:val="both"/>
            </w:pPr>
            <w:r>
              <w:rPr>
                <w:rFonts w:ascii="Times New Roman"/>
                <w:b w:val="false"/>
                <w:i w:val="false"/>
                <w:color w:val="000000"/>
                <w:sz w:val="20"/>
              </w:rPr>
              <w:t xml:space="preserve">Өлшеммен өңдеу және қиюластыру операциялары: өңдеудің дәлдігіне жетудің әдіс-тәсілдері, жеткізу материалдарын қолдану ережелері. Әмбебеп жабдықтар: түрлері, қызметі, қолдану тәсілдері. Слесарлық өңдеуді12-14квалитет және 8-11 квалитет бойынша орындау.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аспаптарды дайындыққа жеткізуді;</w:t>
            </w:r>
          </w:p>
          <w:p>
            <w:pPr>
              <w:spacing w:after="20"/>
              <w:ind w:left="20"/>
              <w:jc w:val="both"/>
            </w:pPr>
            <w:r>
              <w:rPr>
                <w:rFonts w:ascii="Times New Roman"/>
                <w:b w:val="false"/>
                <w:i w:val="false"/>
                <w:color w:val="000000"/>
                <w:sz w:val="20"/>
              </w:rPr>
              <w:t>- дайындалатын бұйымдарды түзету;</w:t>
            </w:r>
          </w:p>
          <w:p>
            <w:pPr>
              <w:spacing w:after="20"/>
              <w:ind w:left="20"/>
              <w:jc w:val="both"/>
            </w:pPr>
            <w:r>
              <w:rPr>
                <w:rFonts w:ascii="Times New Roman"/>
                <w:b w:val="false"/>
                <w:i w:val="false"/>
                <w:color w:val="000000"/>
                <w:sz w:val="20"/>
              </w:rPr>
              <w:t>- күрделі және дәл аспаптарды дайындауды;</w:t>
            </w:r>
          </w:p>
          <w:p>
            <w:pPr>
              <w:spacing w:after="20"/>
              <w:ind w:left="20"/>
              <w:jc w:val="both"/>
            </w:pPr>
            <w:r>
              <w:rPr>
                <w:rFonts w:ascii="Times New Roman"/>
                <w:b w:val="false"/>
                <w:i w:val="false"/>
                <w:color w:val="000000"/>
                <w:sz w:val="20"/>
              </w:rPr>
              <w:t>- арнаулы техникалық жабдықтар мен қалыптарды қолданумен дайындалатын құралдарды;</w:t>
            </w:r>
          </w:p>
          <w:p>
            <w:pPr>
              <w:spacing w:after="20"/>
              <w:ind w:left="20"/>
              <w:jc w:val="both"/>
            </w:pPr>
            <w:r>
              <w:rPr>
                <w:rFonts w:ascii="Times New Roman"/>
                <w:b w:val="false"/>
                <w:i w:val="false"/>
                <w:color w:val="000000"/>
                <w:sz w:val="20"/>
              </w:rPr>
              <w:t>- аспаптарды термиялық өңдеу өндірісін;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әмбебеп жабдықтарды қолданумен8-11 квалитет бойынша (3-4 класты дәлдікпен) бөлшектерді слесарлық өңдеуді орындауды;</w:t>
            </w:r>
          </w:p>
          <w:p>
            <w:pPr>
              <w:spacing w:after="20"/>
              <w:ind w:left="20"/>
              <w:jc w:val="both"/>
            </w:pPr>
            <w:r>
              <w:rPr>
                <w:rFonts w:ascii="Times New Roman"/>
                <w:b w:val="false"/>
                <w:i w:val="false"/>
                <w:color w:val="000000"/>
                <w:sz w:val="20"/>
              </w:rPr>
              <w:t>- күрделі кескіндегі бұйымдарды белгілеуді және сызуды;</w:t>
            </w:r>
          </w:p>
          <w:p>
            <w:pPr>
              <w:spacing w:after="20"/>
              <w:ind w:left="20"/>
              <w:jc w:val="both"/>
            </w:pPr>
            <w:r>
              <w:rPr>
                <w:rFonts w:ascii="Times New Roman"/>
                <w:b w:val="false"/>
                <w:i w:val="false"/>
                <w:color w:val="000000"/>
                <w:sz w:val="20"/>
              </w:rPr>
              <w:t>- кесетін және бақылау-өлшеу аспаптарын дайындауды, жөндеу мен жинауды;</w:t>
            </w:r>
          </w:p>
          <w:p>
            <w:pPr>
              <w:spacing w:after="20"/>
              <w:ind w:left="20"/>
              <w:jc w:val="both"/>
            </w:pPr>
            <w:r>
              <w:rPr>
                <w:rFonts w:ascii="Times New Roman"/>
                <w:b w:val="false"/>
                <w:i w:val="false"/>
                <w:color w:val="000000"/>
                <w:sz w:val="20"/>
              </w:rPr>
              <w:t xml:space="preserve">- құралдарды, түзу сызықты және әшекейлі кескіндегі орташа күрделіліктегі технологиялық жабдықтарды </w:t>
            </w:r>
          </w:p>
          <w:p>
            <w:pPr>
              <w:spacing w:after="20"/>
              <w:ind w:left="20"/>
              <w:jc w:val="both"/>
            </w:pPr>
            <w:r>
              <w:rPr>
                <w:rFonts w:ascii="Times New Roman"/>
                <w:b w:val="false"/>
                <w:i w:val="false"/>
                <w:color w:val="000000"/>
                <w:sz w:val="20"/>
              </w:rPr>
              <w:t>дайындауды, жөндеу мен жинауды;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2.2.3</w:t>
            </w:r>
          </w:p>
          <w:p>
            <w:pPr>
              <w:spacing w:after="20"/>
              <w:ind w:left="20"/>
              <w:jc w:val="both"/>
            </w:pPr>
            <w:r>
              <w:rPr>
                <w:rFonts w:ascii="Times New Roman"/>
                <w:b w:val="false"/>
                <w:i w:val="false"/>
                <w:color w:val="000000"/>
                <w:sz w:val="20"/>
              </w:rPr>
              <w:t>КҚ 2.2.4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p>
            <w:pPr>
              <w:spacing w:after="20"/>
              <w:ind w:left="20"/>
              <w:jc w:val="both"/>
            </w:pPr>
            <w:r>
              <w:rPr>
                <w:rFonts w:ascii="Times New Roman"/>
                <w:b w:val="false"/>
                <w:i w:val="false"/>
                <w:color w:val="000000"/>
                <w:sz w:val="20"/>
              </w:rPr>
              <w:t>Машиналардың жабдықтардың, агрегаттардың қарапайым тұрпатты жинау бірліктерін жинау және ретке келтіру. Торапты жинау технологиясы: жинаудың жүйелілігі, жинаудың технологиялық құжаттамасы, қолданылатын аспаптар мен құрылғылар. Қарапайым тұрпатты жинау бірліктерін, тораптар мен механизмдерді іріктеп жинақтау және жинау. Жинаудың сапасын бақылау.Құбырларды жинау.Құбырлар: қызметі, түрлері, түзілісі,дайындау және тығыздау материалдары. Дайындық операциялары.</w:t>
            </w:r>
          </w:p>
          <w:p>
            <w:pPr>
              <w:spacing w:after="20"/>
              <w:ind w:left="20"/>
              <w:jc w:val="both"/>
            </w:pPr>
            <w:r>
              <w:rPr>
                <w:rFonts w:ascii="Times New Roman"/>
                <w:b w:val="false"/>
                <w:i w:val="false"/>
                <w:color w:val="000000"/>
                <w:sz w:val="20"/>
              </w:rPr>
              <w:t>Құбырлар жүйесін жинау: жинаудың жүйелілігі, қолданылатын құрылғыларменаспаптар. Жинаудан кейін құбырлар жүйесін бақылау.</w:t>
            </w:r>
          </w:p>
          <w:p>
            <w:pPr>
              <w:spacing w:after="20"/>
              <w:ind w:left="20"/>
              <w:jc w:val="both"/>
            </w:pPr>
            <w:r>
              <w:rPr>
                <w:rFonts w:ascii="Times New Roman"/>
                <w:b w:val="false"/>
                <w:i w:val="false"/>
                <w:color w:val="000000"/>
                <w:sz w:val="20"/>
              </w:rPr>
              <w:t>Құбырларды жинау кезінде жұмыс орны мен еңбек қауіпсіздігін ұйымдастыруға қойылатын талаптар. Гидравликалықжәне пневматикалықжетектердің тораптарын жинау. Гидравликаның негізгі түсініктері. Гидрожетектер: қызметі, қолданылуы, құрылысы. Гидрожетектердің құрылыстық элементтері: түрлері, қызметі, құрылысы. Құбырлардың қосылыстарын, насостар мен моторларды, бөліп тұратын реттеуші құрылғыларды жинау және бөлшектеу.Пневматиканың негізгі түсінігі. Пневможетектер: қызметі, қолданылуы, жалпы құрылысы. Пневможетектерді жинау ережесі. Жетектерді жинау кезінде жұмыс орны мен еңбек қауіпсіздігін ұйымдастыруға қойылатын талаптар. Гидрожетектердің күрделі емес тораптарын жинау. Орташа күрделіліктегі тұрпатты жинау бірліктерін, тораптар мен машина механизмдерін жинау, қалыпқа келтіру және сынақтан өткізу</w:t>
            </w:r>
          </w:p>
          <w:p>
            <w:pPr>
              <w:spacing w:after="20"/>
              <w:ind w:left="20"/>
              <w:jc w:val="both"/>
            </w:pPr>
            <w:r>
              <w:rPr>
                <w:rFonts w:ascii="Times New Roman"/>
                <w:b w:val="false"/>
                <w:i w:val="false"/>
                <w:color w:val="000000"/>
                <w:sz w:val="20"/>
              </w:rPr>
              <w:t>Гидравликалық және пневматикалықжетектерді жинау және сынақтан өткізу.</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бөлшектерді жоғары дәлдікпен слесарлық өңдеудің әдіс-тәсілдерін;</w:t>
            </w:r>
          </w:p>
          <w:p>
            <w:pPr>
              <w:spacing w:after="20"/>
              <w:ind w:left="20"/>
              <w:jc w:val="both"/>
            </w:pPr>
            <w:r>
              <w:rPr>
                <w:rFonts w:ascii="Times New Roman"/>
                <w:b w:val="false"/>
                <w:i w:val="false"/>
                <w:color w:val="000000"/>
                <w:sz w:val="20"/>
              </w:rPr>
              <w:t xml:space="preserve">- жиналатын механизмдердің, тораптардың және машиналардың, жабдықтардың, агрегаттардың жинау бірліктерінің құрылысы мен жұмыс істеу принципін; </w:t>
            </w:r>
          </w:p>
          <w:p>
            <w:pPr>
              <w:spacing w:after="20"/>
              <w:ind w:left="20"/>
              <w:jc w:val="both"/>
            </w:pPr>
            <w:r>
              <w:rPr>
                <w:rFonts w:ascii="Times New Roman"/>
                <w:b w:val="false"/>
                <w:i w:val="false"/>
                <w:color w:val="000000"/>
                <w:sz w:val="20"/>
              </w:rPr>
              <w:t xml:space="preserve">- жинаудың түрлерін, тәсілдері мен нобайларын; </w:t>
            </w:r>
          </w:p>
          <w:p>
            <w:pPr>
              <w:spacing w:after="20"/>
              <w:ind w:left="20"/>
              <w:jc w:val="both"/>
            </w:pPr>
            <w:r>
              <w:rPr>
                <w:rFonts w:ascii="Times New Roman"/>
                <w:b w:val="false"/>
                <w:i w:val="false"/>
                <w:color w:val="000000"/>
                <w:sz w:val="20"/>
              </w:rPr>
              <w:t>- жинау кезінде қолданылатын құрылғыларды, құралдарды, жабдықтарды, көтеру –көлік құралдарын;</w:t>
            </w:r>
          </w:p>
          <w:p>
            <w:pPr>
              <w:spacing w:after="20"/>
              <w:ind w:left="20"/>
              <w:jc w:val="both"/>
            </w:pPr>
            <w:r>
              <w:rPr>
                <w:rFonts w:ascii="Times New Roman"/>
                <w:b w:val="false"/>
                <w:i w:val="false"/>
                <w:color w:val="000000"/>
                <w:sz w:val="20"/>
              </w:rPr>
              <w:t>- бөлшектер мен жинау бірліктеріне қойылатын техникалық талаптарды;</w:t>
            </w:r>
          </w:p>
          <w:p>
            <w:pPr>
              <w:spacing w:after="20"/>
              <w:ind w:left="20"/>
              <w:jc w:val="both"/>
            </w:pPr>
            <w:r>
              <w:rPr>
                <w:rFonts w:ascii="Times New Roman"/>
                <w:b w:val="false"/>
                <w:i w:val="false"/>
                <w:color w:val="000000"/>
                <w:sz w:val="20"/>
              </w:rPr>
              <w:t>- жинаудың технологиялық процесін;</w:t>
            </w:r>
          </w:p>
          <w:p>
            <w:pPr>
              <w:spacing w:after="20"/>
              <w:ind w:left="20"/>
              <w:jc w:val="both"/>
            </w:pPr>
            <w:r>
              <w:rPr>
                <w:rFonts w:ascii="Times New Roman"/>
                <w:b w:val="false"/>
                <w:i w:val="false"/>
                <w:color w:val="000000"/>
                <w:sz w:val="20"/>
              </w:rPr>
              <w:t>- жинаудың технологиялық құжаттамасының мазмұнын, түрлері және формаларын;</w:t>
            </w:r>
          </w:p>
          <w:p>
            <w:pPr>
              <w:spacing w:after="20"/>
              <w:ind w:left="20"/>
              <w:jc w:val="both"/>
            </w:pPr>
            <w:r>
              <w:rPr>
                <w:rFonts w:ascii="Times New Roman"/>
                <w:b w:val="false"/>
                <w:i w:val="false"/>
                <w:color w:val="000000"/>
                <w:sz w:val="20"/>
              </w:rPr>
              <w:t>- жиналатын механизмдерді, тораптарды, жинау бірліктерін орналастыруға, қалпына келтіруге және қабылдауға қойылатын техникалық шарттарды;</w:t>
            </w:r>
          </w:p>
          <w:p>
            <w:pPr>
              <w:spacing w:after="20"/>
              <w:ind w:left="20"/>
              <w:jc w:val="both"/>
            </w:pPr>
            <w:r>
              <w:rPr>
                <w:rFonts w:ascii="Times New Roman"/>
                <w:b w:val="false"/>
                <w:i w:val="false"/>
                <w:color w:val="000000"/>
                <w:sz w:val="20"/>
              </w:rPr>
              <w:t>- бөлшектерді теңгерудің талаптарын;</w:t>
            </w:r>
          </w:p>
          <w:p>
            <w:pPr>
              <w:spacing w:after="20"/>
              <w:ind w:left="20"/>
              <w:jc w:val="both"/>
            </w:pPr>
            <w:r>
              <w:rPr>
                <w:rFonts w:ascii="Times New Roman"/>
                <w:b w:val="false"/>
                <w:i w:val="false"/>
                <w:color w:val="000000"/>
                <w:sz w:val="20"/>
              </w:rPr>
              <w:t>- статикалық және динамикалық теңгеруді орындаудың әдіс-тәсілдерін;</w:t>
            </w:r>
          </w:p>
          <w:p>
            <w:pPr>
              <w:spacing w:after="20"/>
              <w:ind w:left="20"/>
              <w:jc w:val="both"/>
            </w:pPr>
            <w:r>
              <w:rPr>
                <w:rFonts w:ascii="Times New Roman"/>
                <w:b w:val="false"/>
                <w:i w:val="false"/>
                <w:color w:val="000000"/>
                <w:sz w:val="20"/>
              </w:rPr>
              <w:t>- тісті берілісті жинау технологиясы мен қапталды және тарамдалған саңылауларды орнатуды.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- 7-10 квалитет бойынша (2-3 класты дәлдікпен) бөлшектерді слесарлық өңдеуді орындауды;</w:t>
            </w:r>
          </w:p>
          <w:p>
            <w:pPr>
              <w:spacing w:after="20"/>
              <w:ind w:left="20"/>
              <w:jc w:val="both"/>
            </w:pPr>
            <w:r>
              <w:rPr>
                <w:rFonts w:ascii="Times New Roman"/>
                <w:b w:val="false"/>
                <w:i w:val="false"/>
                <w:color w:val="000000"/>
                <w:sz w:val="20"/>
              </w:rPr>
              <w:t xml:space="preserve">- орташа күрделіліктегі тұрпатты жинау бірліктерін, тораптар мен машина механизмдерін жинауды, қалыпқа келтіруді және сынақтан өткізуді; </w:t>
            </w:r>
          </w:p>
          <w:p>
            <w:pPr>
              <w:spacing w:after="20"/>
              <w:ind w:left="20"/>
              <w:jc w:val="both"/>
            </w:pPr>
            <w:r>
              <w:rPr>
                <w:rFonts w:ascii="Times New Roman"/>
                <w:b w:val="false"/>
                <w:i w:val="false"/>
                <w:color w:val="000000"/>
                <w:sz w:val="20"/>
              </w:rPr>
              <w:t>- призмалар мен роликтерде, сонымен қатар ұшқынды дискілері бар арнаулы теңгеру станоктарында қарапайым кескінді жауапты бөлшектерді статикалық және динамикалық теңгеруді орындауды;</w:t>
            </w:r>
          </w:p>
          <w:p>
            <w:pPr>
              <w:spacing w:after="20"/>
              <w:ind w:left="20"/>
              <w:jc w:val="both"/>
            </w:pPr>
            <w:r>
              <w:rPr>
                <w:rFonts w:ascii="Times New Roman"/>
                <w:b w:val="false"/>
                <w:i w:val="false"/>
                <w:color w:val="000000"/>
                <w:sz w:val="20"/>
              </w:rPr>
              <w:t>- тісті берілісті жинауды және қалыпқа келтіруді, сызбалар мен техникалық шарттарға сәйкес қапталды және тарамдалған саңылауларды орнатуды.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2.2.2</w:t>
            </w:r>
          </w:p>
          <w:p>
            <w:pPr>
              <w:spacing w:after="20"/>
              <w:ind w:left="20"/>
              <w:jc w:val="both"/>
            </w:pPr>
            <w:r>
              <w:rPr>
                <w:rFonts w:ascii="Times New Roman"/>
                <w:b w:val="false"/>
                <w:i w:val="false"/>
                <w:color w:val="000000"/>
                <w:sz w:val="20"/>
              </w:rPr>
              <w:t>КҚ 2.2.3</w:t>
            </w:r>
          </w:p>
          <w:p>
            <w:pPr>
              <w:spacing w:after="20"/>
              <w:ind w:left="20"/>
              <w:jc w:val="both"/>
            </w:pPr>
            <w:r>
              <w:rPr>
                <w:rFonts w:ascii="Times New Roman"/>
                <w:b w:val="false"/>
                <w:i w:val="false"/>
                <w:color w:val="000000"/>
                <w:sz w:val="20"/>
              </w:rPr>
              <w:t>КҚ 2.2.4</w:t>
            </w:r>
          </w:p>
          <w:p>
            <w:pPr>
              <w:spacing w:after="20"/>
              <w:ind w:left="20"/>
              <w:jc w:val="both"/>
            </w:pPr>
            <w:r>
              <w:rPr>
                <w:rFonts w:ascii="Times New Roman"/>
                <w:b w:val="false"/>
                <w:i w:val="false"/>
                <w:color w:val="000000"/>
                <w:sz w:val="20"/>
              </w:rPr>
              <w:t>КҚ 2.2.5</w:t>
            </w:r>
          </w:p>
          <w:p>
            <w:pPr>
              <w:spacing w:after="20"/>
              <w:ind w:left="20"/>
              <w:jc w:val="both"/>
            </w:pPr>
            <w:r>
              <w:rPr>
                <w:rFonts w:ascii="Times New Roman"/>
                <w:b w:val="false"/>
                <w:i w:val="false"/>
                <w:color w:val="000000"/>
                <w:sz w:val="20"/>
              </w:rPr>
              <w:t>КҚ 2.2.6</w:t>
            </w:r>
          </w:p>
          <w:p>
            <w:pPr>
              <w:spacing w:after="20"/>
              <w:ind w:left="20"/>
              <w:jc w:val="both"/>
            </w:pPr>
            <w:r>
              <w:rPr>
                <w:rFonts w:ascii="Times New Roman"/>
                <w:b w:val="false"/>
                <w:i w:val="false"/>
                <w:color w:val="000000"/>
                <w:sz w:val="20"/>
              </w:rPr>
              <w:t>КҚ 2.2.7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 Жөндеуші-слесарь*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w:t>
            </w:r>
          </w:p>
          <w:p>
            <w:pPr>
              <w:spacing w:after="20"/>
              <w:ind w:left="20"/>
              <w:jc w:val="both"/>
            </w:pPr>
            <w:r>
              <w:rPr>
                <w:rFonts w:ascii="Times New Roman"/>
                <w:b w:val="false"/>
                <w:i w:val="false"/>
                <w:color w:val="000000"/>
                <w:sz w:val="20"/>
              </w:rPr>
              <w:t>Машиналардың, жабдықтардың және агрегаттардың қарапайым тұрпатты бірліктері мен механизмдерін жөндеу: технология, қолданылатын аспаптар мен құрылғылар. Қарапайым тораптар мен механизмдерді жөндеу.Жөндеу сапасын тексеру.Құбырларды жөндеу: құбырлардың герметикалығын қайта қалпына келтіру тәсілдері, ақаулы бөліктерді кесу және ауыстыру.</w:t>
            </w:r>
          </w:p>
          <w:p>
            <w:pPr>
              <w:spacing w:after="20"/>
              <w:ind w:left="20"/>
              <w:jc w:val="both"/>
            </w:pPr>
            <w:r>
              <w:rPr>
                <w:rFonts w:ascii="Times New Roman"/>
                <w:b w:val="false"/>
                <w:i w:val="false"/>
                <w:color w:val="000000"/>
                <w:sz w:val="20"/>
              </w:rPr>
              <w:t>Гидравликалық және пневматикалық жетектер тораптарын жөндеу. Бұзылған гидравликалық және пневматикалық жетектерді бөлшектеу: жүйелілік,қолданылатын жабдық,құрылғы және аспап. Гидравликалық және пневматикалық жетектердің қосымша тораптарын орнату.Машиналарды, жабдықтарды және агрегаттарды жөндеу мен жинауға арналған қарапайым құрылғыларды дайындау мен жөндеу.</w:t>
            </w:r>
          </w:p>
          <w:p>
            <w:pPr>
              <w:spacing w:after="20"/>
              <w:ind w:left="20"/>
              <w:jc w:val="both"/>
            </w:pPr>
            <w:r>
              <w:rPr>
                <w:rFonts w:ascii="Times New Roman"/>
                <w:b w:val="false"/>
                <w:i w:val="false"/>
                <w:color w:val="000000"/>
                <w:sz w:val="20"/>
              </w:rPr>
              <w:t>Жөндеу жұмыстарын ұйымдастыру.</w:t>
            </w:r>
          </w:p>
          <w:p>
            <w:pPr>
              <w:spacing w:after="20"/>
              <w:ind w:left="20"/>
              <w:jc w:val="both"/>
            </w:pPr>
            <w:r>
              <w:rPr>
                <w:rFonts w:ascii="Times New Roman"/>
                <w:b w:val="false"/>
                <w:i w:val="false"/>
                <w:color w:val="000000"/>
                <w:sz w:val="20"/>
              </w:rPr>
              <w:t>Жөндеу жұмыстарының түрлері: олардың қызметі, мазмұны, регламент. Жөндеу жұмыстарын орындаудағы қауіпсіздік талаптары.</w:t>
            </w:r>
          </w:p>
          <w:p>
            <w:pPr>
              <w:spacing w:after="20"/>
              <w:ind w:left="20"/>
              <w:jc w:val="both"/>
            </w:pPr>
            <w:r>
              <w:rPr>
                <w:rFonts w:ascii="Times New Roman"/>
                <w:b w:val="false"/>
                <w:i w:val="false"/>
                <w:color w:val="000000"/>
                <w:sz w:val="20"/>
              </w:rPr>
              <w:t>Жабдықтың тозуы және кедергілік бөлшектердің материалын таңдау.</w:t>
            </w:r>
          </w:p>
          <w:p>
            <w:pPr>
              <w:spacing w:after="20"/>
              <w:ind w:left="20"/>
              <w:jc w:val="both"/>
            </w:pPr>
            <w:r>
              <w:rPr>
                <w:rFonts w:ascii="Times New Roman"/>
                <w:b w:val="false"/>
                <w:i w:val="false"/>
                <w:color w:val="000000"/>
                <w:sz w:val="20"/>
              </w:rPr>
              <w:t>Бөлшектердің ұзақ жұмыс істеуін қайта қалпына келтіру және оны көтерудің тәсілдері. Орташа күрделіліктегі машиналарды, жабдықтарды және агрегаттарды жөндеу, қалыпқа келтіру және сынақтан өткізу. Гидравликалық және пневматикалық жетектерді жөндеу.</w:t>
            </w:r>
          </w:p>
          <w:p>
            <w:pPr>
              <w:spacing w:after="20"/>
              <w:ind w:left="20"/>
              <w:jc w:val="both"/>
            </w:pPr>
            <w:r>
              <w:rPr>
                <w:rFonts w:ascii="Times New Roman"/>
                <w:b w:val="false"/>
                <w:i w:val="false"/>
                <w:color w:val="000000"/>
                <w:sz w:val="20"/>
              </w:rPr>
              <w:t>Футерлік жабдықты және қорғау материалынан дайындалған жабдықтарды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жөнделетін жабдықтардың, агрегаттардың және машиналардың негізгі жинау бірліктерін, механизм тораптарының құрылысын, қызметін, өзара әрекет етуін;</w:t>
            </w:r>
          </w:p>
          <w:p>
            <w:pPr>
              <w:spacing w:after="20"/>
              <w:ind w:left="20"/>
              <w:jc w:val="both"/>
            </w:pPr>
            <w:r>
              <w:rPr>
                <w:rFonts w:ascii="Times New Roman"/>
                <w:b w:val="false"/>
                <w:i w:val="false"/>
                <w:color w:val="000000"/>
                <w:sz w:val="20"/>
              </w:rPr>
              <w:t>- өнеркәсіп жабдықтарын қабылдау мен сынақтан өткізуді, жөндеудің түрлері мен технологиясын;</w:t>
            </w:r>
          </w:p>
          <w:p>
            <w:pPr>
              <w:spacing w:after="20"/>
              <w:ind w:left="20"/>
              <w:jc w:val="both"/>
            </w:pPr>
            <w:r>
              <w:rPr>
                <w:rFonts w:ascii="Times New Roman"/>
                <w:b w:val="false"/>
                <w:i w:val="false"/>
                <w:color w:val="000000"/>
                <w:sz w:val="20"/>
              </w:rPr>
              <w:t>- жөндеу жұмыстарын ұйымдастыруды;</w:t>
            </w:r>
          </w:p>
          <w:p>
            <w:pPr>
              <w:spacing w:after="20"/>
              <w:ind w:left="20"/>
              <w:jc w:val="both"/>
            </w:pPr>
            <w:r>
              <w:rPr>
                <w:rFonts w:ascii="Times New Roman"/>
                <w:b w:val="false"/>
                <w:i w:val="false"/>
                <w:color w:val="000000"/>
                <w:sz w:val="20"/>
              </w:rPr>
              <w:t xml:space="preserve">- жабдықтардың, агрегаттардың және машиналардың ақауларын және жұмысының бұзылуын, оларды жоюдың тәсілдерін; </w:t>
            </w:r>
          </w:p>
          <w:p>
            <w:pPr>
              <w:spacing w:after="20"/>
              <w:ind w:left="20"/>
              <w:jc w:val="both"/>
            </w:pPr>
            <w:r>
              <w:rPr>
                <w:rFonts w:ascii="Times New Roman"/>
                <w:b w:val="false"/>
                <w:i w:val="false"/>
                <w:color w:val="000000"/>
                <w:sz w:val="20"/>
              </w:rPr>
              <w:t>- бөлшектердің ұзақ жұмыс істеуін қайта қалпына келтіруді және оны көтерудің тәсілдерін;</w:t>
            </w:r>
          </w:p>
          <w:p>
            <w:pPr>
              <w:spacing w:after="20"/>
              <w:ind w:left="20"/>
              <w:jc w:val="both"/>
            </w:pPr>
            <w:r>
              <w:rPr>
                <w:rFonts w:ascii="Times New Roman"/>
                <w:b w:val="false"/>
                <w:i w:val="false"/>
                <w:color w:val="000000"/>
                <w:sz w:val="20"/>
              </w:rPr>
              <w:t>- жуатын қоспалар мен майлардың атауын, таңбалануын және пайдалану ережесін;</w:t>
            </w:r>
          </w:p>
          <w:p>
            <w:pPr>
              <w:spacing w:after="20"/>
              <w:ind w:left="20"/>
              <w:jc w:val="both"/>
            </w:pPr>
            <w:r>
              <w:rPr>
                <w:rFonts w:ascii="Times New Roman"/>
                <w:b w:val="false"/>
                <w:i w:val="false"/>
                <w:color w:val="000000"/>
                <w:sz w:val="20"/>
              </w:rPr>
              <w:t>- жөндеу жұмыстарын орындаудағы қауіпсіздік талаптарын;</w:t>
            </w:r>
          </w:p>
          <w:p>
            <w:pPr>
              <w:spacing w:after="20"/>
              <w:ind w:left="20"/>
              <w:jc w:val="both"/>
            </w:pPr>
            <w:r>
              <w:rPr>
                <w:rFonts w:ascii="Times New Roman"/>
                <w:b w:val="false"/>
                <w:i w:val="false"/>
                <w:color w:val="000000"/>
                <w:sz w:val="20"/>
              </w:rPr>
              <w:t>- футерлік жабдықтарды жөндеу технологиясын;</w:t>
            </w:r>
          </w:p>
          <w:p>
            <w:pPr>
              <w:spacing w:after="20"/>
              <w:ind w:left="20"/>
              <w:jc w:val="both"/>
            </w:pPr>
            <w:r>
              <w:rPr>
                <w:rFonts w:ascii="Times New Roman"/>
                <w:b w:val="false"/>
                <w:i w:val="false"/>
                <w:color w:val="000000"/>
                <w:sz w:val="20"/>
              </w:rPr>
              <w:t>- қорғау материалдары мен ферросилициядан жасалған жабдықтарды жөндеу технологиясы</w:t>
            </w:r>
          </w:p>
          <w:p>
            <w:pPr>
              <w:spacing w:after="20"/>
              <w:ind w:left="20"/>
              <w:jc w:val="both"/>
            </w:pPr>
            <w:r>
              <w:rPr>
                <w:rFonts w:ascii="Times New Roman"/>
                <w:b w:val="false"/>
                <w:i w:val="false"/>
                <w:color w:val="000000"/>
                <w:sz w:val="20"/>
              </w:rPr>
              <w:t xml:space="preserve">- фаолитті және керамикалық аппаратуралар мен коммуникацияларды бөлшектеу, жинау және тығыздау технологиясының ерекшеліктерін; </w:t>
            </w:r>
          </w:p>
          <w:p>
            <w:pPr>
              <w:spacing w:after="20"/>
              <w:ind w:left="20"/>
              <w:jc w:val="both"/>
            </w:pPr>
            <w:r>
              <w:rPr>
                <w:rFonts w:ascii="Times New Roman"/>
                <w:b w:val="false"/>
                <w:i w:val="false"/>
                <w:color w:val="000000"/>
                <w:sz w:val="20"/>
              </w:rPr>
              <w:t>-жөндеу мен жинауға арналған әмбебап құрылғылардың түрлерін, құрылысын және қызметін, оларды дайындау мен жөндеу технологиясын.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жабдықтардың, агрегаттар мен машиналардың орташа күрделіліктегі тораптары мен механизмдерін бөлшектеуді, жөндеуді,жинауды және сынақтан өткізуді; </w:t>
            </w:r>
          </w:p>
          <w:p>
            <w:pPr>
              <w:spacing w:after="20"/>
              <w:ind w:left="20"/>
              <w:jc w:val="both"/>
            </w:pPr>
            <w:r>
              <w:rPr>
                <w:rFonts w:ascii="Times New Roman"/>
                <w:b w:val="false"/>
                <w:i w:val="false"/>
                <w:color w:val="000000"/>
                <w:sz w:val="20"/>
              </w:rPr>
              <w:t>- орташа күрделіліктегі жабдықтарды, агрегаттар мен машиналарды жөндеуді, қалыпқа келтіруді және сынақтан өткізуді;</w:t>
            </w:r>
          </w:p>
          <w:p>
            <w:pPr>
              <w:spacing w:after="20"/>
              <w:ind w:left="20"/>
              <w:jc w:val="both"/>
            </w:pPr>
            <w:r>
              <w:rPr>
                <w:rFonts w:ascii="Times New Roman"/>
                <w:b w:val="false"/>
                <w:i w:val="false"/>
                <w:color w:val="000000"/>
                <w:sz w:val="20"/>
              </w:rPr>
              <w:t>- футерлік жабдықтарды және қорғау материалдары мен ферросилициядан жасалған жабдықтарды жөндеуді;</w:t>
            </w:r>
          </w:p>
          <w:p>
            <w:pPr>
              <w:spacing w:after="20"/>
              <w:ind w:left="20"/>
              <w:jc w:val="both"/>
            </w:pPr>
            <w:r>
              <w:rPr>
                <w:rFonts w:ascii="Times New Roman"/>
                <w:b w:val="false"/>
                <w:i w:val="false"/>
                <w:color w:val="000000"/>
                <w:sz w:val="20"/>
              </w:rPr>
              <w:t xml:space="preserve">- фаолитті және керамикалық аппаратуралар мен коммуникацияларды бөлшектеуді, жинауды және тығыздауды; </w:t>
            </w:r>
          </w:p>
          <w:p>
            <w:pPr>
              <w:spacing w:after="20"/>
              <w:ind w:left="20"/>
              <w:jc w:val="both"/>
            </w:pPr>
            <w:r>
              <w:rPr>
                <w:rFonts w:ascii="Times New Roman"/>
                <w:b w:val="false"/>
                <w:i w:val="false"/>
                <w:color w:val="000000"/>
                <w:sz w:val="20"/>
              </w:rPr>
              <w:t xml:space="preserve">- жөндеу мен жинауға арналған құрылғыларды дайындауды.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2.2.1. </w:t>
            </w:r>
          </w:p>
          <w:p>
            <w:pPr>
              <w:spacing w:after="20"/>
              <w:ind w:left="20"/>
              <w:jc w:val="both"/>
            </w:pPr>
            <w:r>
              <w:rPr>
                <w:rFonts w:ascii="Times New Roman"/>
                <w:b w:val="false"/>
                <w:i w:val="false"/>
                <w:color w:val="000000"/>
                <w:sz w:val="20"/>
              </w:rPr>
              <w:t xml:space="preserve">КҚ 2.2.2. </w:t>
            </w:r>
          </w:p>
          <w:p>
            <w:pPr>
              <w:spacing w:after="20"/>
              <w:ind w:left="20"/>
              <w:jc w:val="both"/>
            </w:pPr>
            <w:r>
              <w:rPr>
                <w:rFonts w:ascii="Times New Roman"/>
                <w:b w:val="false"/>
                <w:i w:val="false"/>
                <w:color w:val="000000"/>
                <w:sz w:val="20"/>
              </w:rPr>
              <w:t xml:space="preserve">КҚ 2.2.3. </w:t>
            </w:r>
          </w:p>
          <w:p>
            <w:pPr>
              <w:spacing w:after="20"/>
              <w:ind w:left="20"/>
              <w:jc w:val="both"/>
            </w:pPr>
            <w:r>
              <w:rPr>
                <w:rFonts w:ascii="Times New Roman"/>
                <w:b w:val="false"/>
                <w:i w:val="false"/>
                <w:color w:val="000000"/>
                <w:sz w:val="20"/>
              </w:rPr>
              <w:t xml:space="preserve">КҚ 2.2.4. </w:t>
            </w:r>
          </w:p>
          <w:p>
            <w:pPr>
              <w:spacing w:after="20"/>
              <w:ind w:left="20"/>
              <w:jc w:val="both"/>
            </w:pPr>
            <w:r>
              <w:rPr>
                <w:rFonts w:ascii="Times New Roman"/>
                <w:b w:val="false"/>
                <w:i w:val="false"/>
                <w:color w:val="000000"/>
                <w:sz w:val="20"/>
              </w:rPr>
              <w:t xml:space="preserve">КҚ 2.2.5. </w:t>
            </w:r>
          </w:p>
          <w:p>
            <w:pPr>
              <w:spacing w:after="20"/>
              <w:ind w:left="20"/>
              <w:jc w:val="both"/>
            </w:pPr>
            <w:r>
              <w:rPr>
                <w:rFonts w:ascii="Times New Roman"/>
                <w:b w:val="false"/>
                <w:i w:val="false"/>
                <w:color w:val="000000"/>
                <w:sz w:val="20"/>
              </w:rPr>
              <w:t xml:space="preserve">КҚ 2.2.6. </w:t>
            </w:r>
          </w:p>
          <w:p>
            <w:pPr>
              <w:spacing w:after="20"/>
              <w:ind w:left="20"/>
              <w:jc w:val="both"/>
            </w:pPr>
            <w:r>
              <w:rPr>
                <w:rFonts w:ascii="Times New Roman"/>
                <w:b w:val="false"/>
                <w:i w:val="false"/>
                <w:color w:val="000000"/>
                <w:sz w:val="20"/>
              </w:rPr>
              <w:t xml:space="preserve">КҚ 2.2.7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p>
            <w:pPr>
              <w:spacing w:after="20"/>
              <w:ind w:left="20"/>
              <w:jc w:val="both"/>
            </w:pPr>
            <w:r>
              <w:rPr>
                <w:rFonts w:ascii="Times New Roman"/>
                <w:b w:val="false"/>
                <w:i w:val="false"/>
                <w:color w:val="000000"/>
                <w:sz w:val="20"/>
              </w:rPr>
              <w:t>Оқу шеберханасында оқыту. Слесарлық жұмыстар. Еңбек қауіпсіздігі. Слесарлық жұмыстарды атқару барысында қолданылатын жабдықтар, құрал-саймандар мен бақылау-өлшеуіш аспаптар. Доғалы балқытып біріктіру тәсілдері, аппаратурасы және аспаптары. Материалды токарь және фрезер станогында механикалық өңделуімен таныстыру.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технологиялық жабдықтарды техникалық қызметтендіру және жөндеу кезіндегі слесарлық жұмыстарын өткізу;</w:t>
            </w:r>
          </w:p>
          <w:p>
            <w:pPr>
              <w:spacing w:after="20"/>
              <w:ind w:left="20"/>
              <w:jc w:val="both"/>
            </w:pPr>
            <w:r>
              <w:rPr>
                <w:rFonts w:ascii="Times New Roman"/>
                <w:b w:val="false"/>
                <w:i w:val="false"/>
                <w:color w:val="000000"/>
                <w:sz w:val="20"/>
              </w:rPr>
              <w:t>- жұмыс орны мен жабдығын дайындау</w:t>
            </w:r>
          </w:p>
          <w:p>
            <w:pPr>
              <w:spacing w:after="20"/>
              <w:ind w:left="20"/>
              <w:jc w:val="both"/>
            </w:pPr>
            <w:r>
              <w:rPr>
                <w:rFonts w:ascii="Times New Roman"/>
                <w:b w:val="false"/>
                <w:i w:val="false"/>
                <w:color w:val="000000"/>
                <w:sz w:val="20"/>
              </w:rPr>
              <w:t>- жабдықтарды, құрал-саймандар мен бақылау-өлшеуіш аспаптарын қолдану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әр түрлі аспаптармен өлшеу;</w:t>
            </w:r>
          </w:p>
          <w:p>
            <w:pPr>
              <w:spacing w:after="20"/>
              <w:ind w:left="20"/>
              <w:jc w:val="both"/>
            </w:pPr>
            <w:r>
              <w:rPr>
                <w:rFonts w:ascii="Times New Roman"/>
                <w:b w:val="false"/>
                <w:i w:val="false"/>
                <w:color w:val="000000"/>
                <w:sz w:val="20"/>
              </w:rPr>
              <w:t>- материалды слесарлық өңдеу;</w:t>
            </w:r>
          </w:p>
          <w:p>
            <w:pPr>
              <w:spacing w:after="20"/>
              <w:ind w:left="20"/>
              <w:jc w:val="both"/>
            </w:pPr>
            <w:r>
              <w:rPr>
                <w:rFonts w:ascii="Times New Roman"/>
                <w:b w:val="false"/>
                <w:i w:val="false"/>
                <w:color w:val="000000"/>
                <w:sz w:val="20"/>
              </w:rPr>
              <w:t>- балқытып біріктіру жұмыстарын атқару</w:t>
            </w:r>
          </w:p>
          <w:p>
            <w:pPr>
              <w:spacing w:after="20"/>
              <w:ind w:left="20"/>
              <w:jc w:val="both"/>
            </w:pPr>
            <w:r>
              <w:rPr>
                <w:rFonts w:ascii="Times New Roman"/>
                <w:b w:val="false"/>
                <w:i w:val="false"/>
                <w:color w:val="000000"/>
                <w:sz w:val="20"/>
              </w:rPr>
              <w:t>- токарлық және фрезерлық станоктарда материалды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2.1.1-2.2.7</w:t>
            </w:r>
          </w:p>
          <w:p>
            <w:pPr>
              <w:spacing w:after="20"/>
              <w:ind w:left="20"/>
              <w:jc w:val="both"/>
            </w:pPr>
            <w:r>
              <w:rPr>
                <w:rFonts w:ascii="Times New Roman"/>
                <w:b w:val="false"/>
                <w:i w:val="false"/>
                <w:color w:val="000000"/>
                <w:sz w:val="20"/>
              </w:rPr>
              <w:t>КҚ 2.2.1-2.2.7</w:t>
            </w:r>
          </w:p>
          <w:p>
            <w:pPr>
              <w:spacing w:after="20"/>
              <w:ind w:left="20"/>
              <w:jc w:val="both"/>
            </w:pPr>
            <w:r>
              <w:rPr>
                <w:rFonts w:ascii="Times New Roman"/>
                <w:b w:val="false"/>
                <w:i w:val="false"/>
                <w:color w:val="000000"/>
                <w:sz w:val="20"/>
              </w:rPr>
              <w:t>КҚ 2.3.1-2.3.9</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p>
            <w:pPr>
              <w:spacing w:after="20"/>
              <w:ind w:left="20"/>
              <w:jc w:val="both"/>
            </w:pPr>
            <w:r>
              <w:rPr>
                <w:rFonts w:ascii="Times New Roman"/>
                <w:b w:val="false"/>
                <w:i w:val="false"/>
                <w:color w:val="000000"/>
                <w:sz w:val="20"/>
              </w:rPr>
              <w:t>Өндірістік практика. Кіріспе сабақ. Еңбек қорғау және еңбек қауіпсіздігі бойынша нұсқаулық. Кәсіпорынмен танысу. Бақылау-өлшеуіш аспаптармен жұмыс істеу. технологиялық құбарларды дайындау және жөндеу, монтаждау, пластмассаны балқытып біріктіру өндірістік бригадасында жұмыс атқару.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орындалған жұмыстардың бойынша есеп беру құжаттарын толтыру және құрастыру;</w:t>
            </w:r>
          </w:p>
          <w:p>
            <w:pPr>
              <w:spacing w:after="20"/>
              <w:ind w:left="20"/>
              <w:jc w:val="both"/>
            </w:pPr>
            <w:r>
              <w:rPr>
                <w:rFonts w:ascii="Times New Roman"/>
                <w:b w:val="false"/>
                <w:i w:val="false"/>
                <w:color w:val="000000"/>
                <w:sz w:val="20"/>
              </w:rPr>
              <w:t>- техникалық құжаттарды өңдеу және тіркеуді, және оны рәсімдеу тәртібін орындау.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жөндеу жұмыстарын өңдеуде;</w:t>
            </w:r>
          </w:p>
          <w:p>
            <w:pPr>
              <w:spacing w:after="20"/>
              <w:ind w:left="20"/>
              <w:jc w:val="both"/>
            </w:pPr>
            <w:r>
              <w:rPr>
                <w:rFonts w:ascii="Times New Roman"/>
                <w:b w:val="false"/>
                <w:i w:val="false"/>
                <w:color w:val="000000"/>
                <w:sz w:val="20"/>
              </w:rPr>
              <w:t>- таңдаған мамандығы бойынша ұйымдастырушылық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2.1.1-2.2.7</w:t>
            </w:r>
          </w:p>
          <w:p>
            <w:pPr>
              <w:spacing w:after="20"/>
              <w:ind w:left="20"/>
              <w:jc w:val="both"/>
            </w:pPr>
            <w:r>
              <w:rPr>
                <w:rFonts w:ascii="Times New Roman"/>
                <w:b w:val="false"/>
                <w:i w:val="false"/>
                <w:color w:val="000000"/>
                <w:sz w:val="20"/>
              </w:rPr>
              <w:t>КҚ 2.2.1-2.2.7</w:t>
            </w:r>
          </w:p>
          <w:p>
            <w:pPr>
              <w:spacing w:after="20"/>
              <w:ind w:left="20"/>
              <w:jc w:val="both"/>
            </w:pPr>
            <w:r>
              <w:rPr>
                <w:rFonts w:ascii="Times New Roman"/>
                <w:b w:val="false"/>
                <w:i w:val="false"/>
                <w:color w:val="000000"/>
                <w:sz w:val="20"/>
              </w:rPr>
              <w:t>КҚ 2.3.1-2.3.9</w:t>
            </w:r>
          </w:p>
        </w:tc>
      </w:tr>
    </w:tbl>
    <w:p>
      <w:pPr>
        <w:spacing w:after="0"/>
        <w:ind w:left="0"/>
        <w:jc w:val="both"/>
      </w:pPr>
      <w:r>
        <w:rPr>
          <w:rFonts w:ascii="Times New Roman"/>
          <w:b w:val="false"/>
          <w:i w:val="false"/>
          <w:color w:val="000000"/>
          <w:sz w:val="28"/>
        </w:rPr>
        <w:t>Пәндер және кәсіптік практика циклдары бойынша оқу бағдарламаларының құрылымы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302"/>
        <w:gridCol w:w="277"/>
        <w:gridCol w:w="138"/>
        <w:gridCol w:w="5135"/>
        <w:gridCol w:w="208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белгіленуі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модулі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p>
            <w:pPr>
              <w:spacing w:after="20"/>
              <w:ind w:left="20"/>
              <w:jc w:val="both"/>
            </w:pPr>
            <w:r>
              <w:rPr>
                <w:rFonts w:ascii="Times New Roman"/>
                <w:b w:val="false"/>
                <w:i w:val="false"/>
                <w:color w:val="000000"/>
                <w:sz w:val="20"/>
              </w:rPr>
              <w:t>(қазақ тілді емес топтарда): қазақ тілінің грамматикасы, мамандық бойынша терминология, мәтіндердің кәсіби бағдарлы аударма техникасы, кәсіби қарым-қатынас. Мәтін бойынша сұрақ-жауап, әңгімелеу, мазмұндау, сөздікпен жұмыс жасау. Ауызекі сөйлеу.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мамандық бойынша терминология мен қазақ тілінің синтаксисін;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кәсіптік бағыттағы мәтіндерді оқуды және аударуды.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p>
            <w:pPr>
              <w:spacing w:after="20"/>
              <w:ind w:left="20"/>
              <w:jc w:val="both"/>
            </w:pPr>
            <w:r>
              <w:rPr>
                <w:rFonts w:ascii="Times New Roman"/>
                <w:b w:val="false"/>
                <w:i w:val="false"/>
                <w:color w:val="000000"/>
                <w:sz w:val="20"/>
              </w:rPr>
              <w:t xml:space="preserve">кәсіптік қарым-қатынас жасауға қажетті мамандық бойынша лексикалық –грамматикалық материалы; </w:t>
            </w:r>
          </w:p>
          <w:p>
            <w:pPr>
              <w:spacing w:after="20"/>
              <w:ind w:left="20"/>
              <w:jc w:val="both"/>
            </w:pPr>
            <w:r>
              <w:rPr>
                <w:rFonts w:ascii="Times New Roman"/>
                <w:b w:val="false"/>
                <w:i w:val="false"/>
                <w:color w:val="000000"/>
                <w:sz w:val="20"/>
              </w:rPr>
              <w:t xml:space="preserve">тіл қызметінің әр түрі және тілдің формалары (ауызша, жазбаша, монологтық, диалогтық); кәсіптік бағдарланғандардың аударма техникасы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кәсіптік қарым-қатынас жасауға қажетті мамандық бойынша лексикалық-грамматикалық материалды;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тілдік әрекеттің түрлерін және формаларын (ауызша, жазбаша, монологтық, диалогтық) ажырата білуді.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p>
            <w:pPr>
              <w:spacing w:after="20"/>
              <w:ind w:left="20"/>
              <w:jc w:val="both"/>
            </w:pPr>
            <w:r>
              <w:rPr>
                <w:rFonts w:ascii="Times New Roman"/>
                <w:b w:val="false"/>
                <w:i w:val="false"/>
                <w:color w:val="000000"/>
                <w:sz w:val="20"/>
              </w:rPr>
              <w:t>дене тәрбиесінің теориясы;</w:t>
            </w:r>
          </w:p>
          <w:p>
            <w:pPr>
              <w:spacing w:after="20"/>
              <w:ind w:left="20"/>
              <w:jc w:val="both"/>
            </w:pPr>
            <w:r>
              <w:rPr>
                <w:rFonts w:ascii="Times New Roman"/>
                <w:b w:val="false"/>
                <w:i w:val="false"/>
                <w:color w:val="000000"/>
                <w:sz w:val="20"/>
              </w:rPr>
              <w:t>дене тәрбиесі қазіргі қоғамның жалпы мәдениетінің бір бөлігі ретінде;</w:t>
            </w:r>
          </w:p>
          <w:p>
            <w:pPr>
              <w:spacing w:after="20"/>
              <w:ind w:left="20"/>
              <w:jc w:val="both"/>
            </w:pPr>
            <w:r>
              <w:rPr>
                <w:rFonts w:ascii="Times New Roman"/>
                <w:b w:val="false"/>
                <w:i w:val="false"/>
                <w:color w:val="000000"/>
                <w:sz w:val="20"/>
              </w:rPr>
              <w:t xml:space="preserve">салауатты өмір салтын ұйымдастырудың негізгі талаптары; </w:t>
            </w:r>
          </w:p>
          <w:p>
            <w:pPr>
              <w:spacing w:after="20"/>
              <w:ind w:left="20"/>
              <w:jc w:val="both"/>
            </w:pPr>
            <w:r>
              <w:rPr>
                <w:rFonts w:ascii="Times New Roman"/>
                <w:b w:val="false"/>
                <w:i w:val="false"/>
                <w:color w:val="000000"/>
                <w:sz w:val="20"/>
              </w:rPr>
              <w:t>салауатты өмір салтындағы өзін-өзі тәрбиелеу және өзін жетілдіру;</w:t>
            </w:r>
          </w:p>
          <w:p>
            <w:pPr>
              <w:spacing w:after="20"/>
              <w:ind w:left="20"/>
              <w:jc w:val="both"/>
            </w:pPr>
            <w:r>
              <w:rPr>
                <w:rFonts w:ascii="Times New Roman"/>
                <w:b w:val="false"/>
                <w:i w:val="false"/>
                <w:color w:val="000000"/>
                <w:sz w:val="20"/>
              </w:rPr>
              <w:t>салауатты өмір салтының тиімділігі;</w:t>
            </w:r>
          </w:p>
          <w:p>
            <w:pPr>
              <w:spacing w:after="20"/>
              <w:ind w:left="20"/>
              <w:jc w:val="both"/>
            </w:pPr>
            <w:r>
              <w:rPr>
                <w:rFonts w:ascii="Times New Roman"/>
                <w:b w:val="false"/>
                <w:i w:val="false"/>
                <w:color w:val="000000"/>
                <w:sz w:val="20"/>
              </w:rPr>
              <w:t>қозғалыс қызметі және түрлі ішкі орта жағдайына адам ағзасының төзімділігінің жоғарылауы;</w:t>
            </w:r>
          </w:p>
          <w:p>
            <w:pPr>
              <w:spacing w:after="20"/>
              <w:ind w:left="20"/>
              <w:jc w:val="both"/>
            </w:pPr>
            <w:r>
              <w:rPr>
                <w:rFonts w:ascii="Times New Roman"/>
                <w:b w:val="false"/>
                <w:i w:val="false"/>
                <w:color w:val="000000"/>
                <w:sz w:val="20"/>
              </w:rPr>
              <w:t>денсаулыққа салауатты өмір салтын қалыптастырудың шарты ретіндегі тұлғаның қатынасы;</w:t>
            </w:r>
          </w:p>
          <w:p>
            <w:pPr>
              <w:spacing w:after="20"/>
              <w:ind w:left="20"/>
              <w:jc w:val="both"/>
            </w:pPr>
            <w:r>
              <w:rPr>
                <w:rFonts w:ascii="Times New Roman"/>
                <w:b w:val="false"/>
                <w:i w:val="false"/>
                <w:color w:val="000000"/>
                <w:sz w:val="20"/>
              </w:rPr>
              <w:t>көзқарастағы жеке қатынас;</w:t>
            </w:r>
          </w:p>
          <w:p>
            <w:pPr>
              <w:spacing w:after="20"/>
              <w:ind w:left="20"/>
              <w:jc w:val="both"/>
            </w:pPr>
            <w:r>
              <w:rPr>
                <w:rFonts w:ascii="Times New Roman"/>
                <w:b w:val="false"/>
                <w:i w:val="false"/>
                <w:color w:val="000000"/>
                <w:sz w:val="20"/>
              </w:rPr>
              <w:t>салауатты өмір салтын ұйымдастырудың негізгі талаптары;</w:t>
            </w:r>
          </w:p>
          <w:p>
            <w:pPr>
              <w:spacing w:after="20"/>
              <w:ind w:left="20"/>
              <w:jc w:val="both"/>
            </w:pPr>
            <w:r>
              <w:rPr>
                <w:rFonts w:ascii="Times New Roman"/>
                <w:b w:val="false"/>
                <w:i w:val="false"/>
                <w:color w:val="000000"/>
                <w:sz w:val="20"/>
              </w:rPr>
              <w:t>тазалық мәдениеті, зақымдануды ескерту, алғашқы дәрігерлік көмек көрсету түрлері;</w:t>
            </w:r>
          </w:p>
          <w:p>
            <w:pPr>
              <w:spacing w:after="20"/>
              <w:ind w:left="20"/>
              <w:jc w:val="both"/>
            </w:pPr>
            <w:r>
              <w:rPr>
                <w:rFonts w:ascii="Times New Roman"/>
                <w:b w:val="false"/>
                <w:i w:val="false"/>
                <w:color w:val="000000"/>
                <w:sz w:val="20"/>
              </w:rPr>
              <w:t>қозғалыс белсенділігінің режимі;</w:t>
            </w:r>
          </w:p>
          <w:p>
            <w:pPr>
              <w:spacing w:after="20"/>
              <w:ind w:left="20"/>
              <w:jc w:val="both"/>
            </w:pPr>
            <w:r>
              <w:rPr>
                <w:rFonts w:ascii="Times New Roman"/>
                <w:b w:val="false"/>
                <w:i w:val="false"/>
                <w:color w:val="000000"/>
                <w:sz w:val="20"/>
              </w:rPr>
              <w:t xml:space="preserve">жеңіл атлетика; </w:t>
            </w:r>
          </w:p>
          <w:p>
            <w:pPr>
              <w:spacing w:after="20"/>
              <w:ind w:left="20"/>
              <w:jc w:val="both"/>
            </w:pPr>
            <w:r>
              <w:rPr>
                <w:rFonts w:ascii="Times New Roman"/>
                <w:b w:val="false"/>
                <w:i w:val="false"/>
                <w:color w:val="000000"/>
                <w:sz w:val="20"/>
              </w:rPr>
              <w:t xml:space="preserve">гимнастика; </w:t>
            </w:r>
          </w:p>
          <w:p>
            <w:pPr>
              <w:spacing w:after="20"/>
              <w:ind w:left="20"/>
              <w:jc w:val="both"/>
            </w:pPr>
            <w:r>
              <w:rPr>
                <w:rFonts w:ascii="Times New Roman"/>
                <w:b w:val="false"/>
                <w:i w:val="false"/>
                <w:color w:val="000000"/>
                <w:sz w:val="20"/>
              </w:rPr>
              <w:t>шаңғы тебу дайындығы; жүзу;</w:t>
            </w:r>
          </w:p>
          <w:p>
            <w:pPr>
              <w:spacing w:after="20"/>
              <w:ind w:left="20"/>
              <w:jc w:val="both"/>
            </w:pPr>
            <w:r>
              <w:rPr>
                <w:rFonts w:ascii="Times New Roman"/>
                <w:b w:val="false"/>
                <w:i w:val="false"/>
                <w:color w:val="000000"/>
                <w:sz w:val="20"/>
              </w:rPr>
              <w:t xml:space="preserve">туризм; </w:t>
            </w:r>
          </w:p>
          <w:p>
            <w:pPr>
              <w:spacing w:after="20"/>
              <w:ind w:left="20"/>
              <w:jc w:val="both"/>
            </w:pPr>
            <w:r>
              <w:rPr>
                <w:rFonts w:ascii="Times New Roman"/>
                <w:b w:val="false"/>
                <w:i w:val="false"/>
                <w:color w:val="000000"/>
                <w:sz w:val="20"/>
              </w:rPr>
              <w:t xml:space="preserve">спорт және қозғалыс ойындары; </w:t>
            </w:r>
          </w:p>
          <w:p>
            <w:pPr>
              <w:spacing w:after="20"/>
              <w:ind w:left="20"/>
              <w:jc w:val="both"/>
            </w:pPr>
            <w:r>
              <w:rPr>
                <w:rFonts w:ascii="Times New Roman"/>
                <w:b w:val="false"/>
                <w:i w:val="false"/>
                <w:color w:val="000000"/>
                <w:sz w:val="20"/>
              </w:rPr>
              <w:t>қазақ ұлттық қозғалыс ойындарының түрлері мен спорттық ойындар.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Қазақстан Республикасының «Дене шынықтыру және спорт туралы» заңын; </w:t>
            </w:r>
          </w:p>
          <w:p>
            <w:pPr>
              <w:spacing w:after="20"/>
              <w:ind w:left="20"/>
              <w:jc w:val="both"/>
            </w:pPr>
            <w:r>
              <w:rPr>
                <w:rFonts w:ascii="Times New Roman"/>
                <w:b w:val="false"/>
                <w:i w:val="false"/>
                <w:color w:val="000000"/>
                <w:sz w:val="20"/>
              </w:rPr>
              <w:t xml:space="preserve">- денсаулықты нығайтудағы дене тәрбиесі мен спорттың ролін; </w:t>
            </w:r>
          </w:p>
          <w:p>
            <w:pPr>
              <w:spacing w:after="20"/>
              <w:ind w:left="20"/>
              <w:jc w:val="both"/>
            </w:pPr>
            <w:r>
              <w:rPr>
                <w:rFonts w:ascii="Times New Roman"/>
                <w:b w:val="false"/>
                <w:i w:val="false"/>
                <w:color w:val="000000"/>
                <w:sz w:val="20"/>
              </w:rPr>
              <w:t>- қимыл-қозғалыс әрекеттерінің түрлерін;</w:t>
            </w:r>
          </w:p>
          <w:p>
            <w:pPr>
              <w:spacing w:after="20"/>
              <w:ind w:left="20"/>
              <w:jc w:val="both"/>
            </w:pPr>
            <w:r>
              <w:rPr>
                <w:rFonts w:ascii="Times New Roman"/>
                <w:b w:val="false"/>
                <w:i w:val="false"/>
                <w:color w:val="000000"/>
                <w:sz w:val="20"/>
              </w:rPr>
              <w:t>- дене шынықтырудағы жүктеме мен оларды реттеу әдістері (мөлшерлеу) туралы;</w:t>
            </w:r>
          </w:p>
          <w:p>
            <w:pPr>
              <w:spacing w:after="20"/>
              <w:ind w:left="20"/>
              <w:jc w:val="both"/>
            </w:pPr>
            <w:r>
              <w:rPr>
                <w:rFonts w:ascii="Times New Roman"/>
                <w:b w:val="false"/>
                <w:i w:val="false"/>
                <w:color w:val="000000"/>
                <w:sz w:val="20"/>
              </w:rPr>
              <w:t xml:space="preserve">- дене шынықтыру жаттығуларын жасау кезіндегі зақымданудың пайда болу себептерін, зақымданудың алдын-алу туралы; </w:t>
            </w:r>
          </w:p>
          <w:p>
            <w:pPr>
              <w:spacing w:after="20"/>
              <w:ind w:left="20"/>
              <w:jc w:val="both"/>
            </w:pPr>
            <w:r>
              <w:rPr>
                <w:rFonts w:ascii="Times New Roman"/>
                <w:b w:val="false"/>
                <w:i w:val="false"/>
                <w:color w:val="000000"/>
                <w:sz w:val="20"/>
              </w:rPr>
              <w:t xml:space="preserve">- салауатты өмір салтын қалыптастыру жолдарын; </w:t>
            </w:r>
          </w:p>
          <w:p>
            <w:pPr>
              <w:spacing w:after="20"/>
              <w:ind w:left="20"/>
              <w:jc w:val="both"/>
            </w:pPr>
            <w:r>
              <w:rPr>
                <w:rFonts w:ascii="Times New Roman"/>
                <w:b w:val="false"/>
                <w:i w:val="false"/>
                <w:color w:val="000000"/>
                <w:sz w:val="20"/>
              </w:rPr>
              <w:t xml:space="preserve">- жеңіл атлетикалық жаттығулардың орындалу техникасын; </w:t>
            </w:r>
          </w:p>
          <w:p>
            <w:pPr>
              <w:spacing w:after="20"/>
              <w:ind w:left="20"/>
              <w:jc w:val="both"/>
            </w:pPr>
            <w:r>
              <w:rPr>
                <w:rFonts w:ascii="Times New Roman"/>
                <w:b w:val="false"/>
                <w:i w:val="false"/>
                <w:color w:val="000000"/>
                <w:sz w:val="20"/>
              </w:rPr>
              <w:t xml:space="preserve">- шаңғымен жүру тәсілдерін; </w:t>
            </w:r>
          </w:p>
          <w:p>
            <w:pPr>
              <w:spacing w:after="20"/>
              <w:ind w:left="20"/>
              <w:jc w:val="both"/>
            </w:pPr>
            <w:r>
              <w:rPr>
                <w:rFonts w:ascii="Times New Roman"/>
                <w:b w:val="false"/>
                <w:i w:val="false"/>
                <w:color w:val="000000"/>
                <w:sz w:val="20"/>
              </w:rPr>
              <w:t xml:space="preserve">- жүзу техникасын; </w:t>
            </w:r>
          </w:p>
          <w:p>
            <w:pPr>
              <w:spacing w:after="20"/>
              <w:ind w:left="20"/>
              <w:jc w:val="both"/>
            </w:pPr>
            <w:r>
              <w:rPr>
                <w:rFonts w:ascii="Times New Roman"/>
                <w:b w:val="false"/>
                <w:i w:val="false"/>
                <w:color w:val="000000"/>
                <w:sz w:val="20"/>
              </w:rPr>
              <w:t xml:space="preserve">- туристке қажетті құрал-жабдықтар мен туристік дағдыларды; </w:t>
            </w:r>
          </w:p>
          <w:p>
            <w:pPr>
              <w:spacing w:after="20"/>
              <w:ind w:left="20"/>
              <w:jc w:val="both"/>
            </w:pPr>
            <w:r>
              <w:rPr>
                <w:rFonts w:ascii="Times New Roman"/>
                <w:b w:val="false"/>
                <w:i w:val="false"/>
                <w:color w:val="000000"/>
                <w:sz w:val="20"/>
              </w:rPr>
              <w:t>- қазақтың ұлттық қолданбалы спорттық ойындарының түрлері мен ойын ережесін;</w:t>
            </w:r>
          </w:p>
          <w:p>
            <w:pPr>
              <w:spacing w:after="20"/>
              <w:ind w:left="20"/>
              <w:jc w:val="both"/>
            </w:pPr>
            <w:r>
              <w:rPr>
                <w:rFonts w:ascii="Times New Roman"/>
                <w:b w:val="false"/>
                <w:i w:val="false"/>
                <w:color w:val="000000"/>
                <w:sz w:val="20"/>
              </w:rPr>
              <w:t xml:space="preserve">- спорттық гигиена талаптарын; </w:t>
            </w:r>
          </w:p>
          <w:p>
            <w:pPr>
              <w:spacing w:after="20"/>
              <w:ind w:left="20"/>
              <w:jc w:val="both"/>
            </w:pPr>
            <w:r>
              <w:rPr>
                <w:rFonts w:ascii="Times New Roman"/>
                <w:b w:val="false"/>
                <w:i w:val="false"/>
                <w:color w:val="000000"/>
                <w:sz w:val="20"/>
              </w:rPr>
              <w:t xml:space="preserve">- Президенттік тестің нормативтерін;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жеңіл атлетикалық жаттығулардың жасалу техникасын; </w:t>
            </w:r>
          </w:p>
          <w:p>
            <w:pPr>
              <w:spacing w:after="20"/>
              <w:ind w:left="20"/>
              <w:jc w:val="both"/>
            </w:pPr>
            <w:r>
              <w:rPr>
                <w:rFonts w:ascii="Times New Roman"/>
                <w:b w:val="false"/>
                <w:i w:val="false"/>
                <w:color w:val="000000"/>
                <w:sz w:val="20"/>
              </w:rPr>
              <w:t xml:space="preserve">- қысқа, орта, ұзақ қашықтыққа жүгіруді; </w:t>
            </w:r>
          </w:p>
          <w:p>
            <w:pPr>
              <w:spacing w:after="20"/>
              <w:ind w:left="20"/>
              <w:jc w:val="both"/>
            </w:pPr>
            <w:r>
              <w:rPr>
                <w:rFonts w:ascii="Times New Roman"/>
                <w:b w:val="false"/>
                <w:i w:val="false"/>
                <w:color w:val="000000"/>
                <w:sz w:val="20"/>
              </w:rPr>
              <w:t xml:space="preserve">- диск, граната лақтыруды, бір орыннан және жүгіріп келіп ұзындыққа секіруді; </w:t>
            </w:r>
          </w:p>
          <w:p>
            <w:pPr>
              <w:spacing w:after="20"/>
              <w:ind w:left="20"/>
              <w:jc w:val="both"/>
            </w:pPr>
            <w:r>
              <w:rPr>
                <w:rFonts w:ascii="Times New Roman"/>
                <w:b w:val="false"/>
                <w:i w:val="false"/>
                <w:color w:val="000000"/>
                <w:sz w:val="20"/>
              </w:rPr>
              <w:t xml:space="preserve">- допты енгізу және лақтыру әдістерін; </w:t>
            </w:r>
          </w:p>
          <w:p>
            <w:pPr>
              <w:spacing w:after="20"/>
              <w:ind w:left="20"/>
              <w:jc w:val="both"/>
            </w:pPr>
            <w:r>
              <w:rPr>
                <w:rFonts w:ascii="Times New Roman"/>
                <w:b w:val="false"/>
                <w:i w:val="false"/>
                <w:color w:val="000000"/>
                <w:sz w:val="20"/>
              </w:rPr>
              <w:t xml:space="preserve">- шаңғымен қимылдау әдістерін білу; </w:t>
            </w:r>
          </w:p>
          <w:p>
            <w:pPr>
              <w:spacing w:after="20"/>
              <w:ind w:left="20"/>
              <w:jc w:val="both"/>
            </w:pPr>
            <w:r>
              <w:rPr>
                <w:rFonts w:ascii="Times New Roman"/>
                <w:b w:val="false"/>
                <w:i w:val="false"/>
                <w:color w:val="000000"/>
                <w:sz w:val="20"/>
              </w:rPr>
              <w:t xml:space="preserve">- жүзу әдістерін; </w:t>
            </w:r>
          </w:p>
          <w:p>
            <w:pPr>
              <w:spacing w:after="20"/>
              <w:ind w:left="20"/>
              <w:jc w:val="both"/>
            </w:pPr>
            <w:r>
              <w:rPr>
                <w:rFonts w:ascii="Times New Roman"/>
                <w:b w:val="false"/>
                <w:i w:val="false"/>
                <w:color w:val="000000"/>
                <w:sz w:val="20"/>
              </w:rPr>
              <w:t xml:space="preserve">- спорттық гигиеналық </w:t>
            </w:r>
          </w:p>
          <w:p>
            <w:pPr>
              <w:spacing w:after="20"/>
              <w:ind w:left="20"/>
              <w:jc w:val="both"/>
            </w:pPr>
            <w:r>
              <w:rPr>
                <w:rFonts w:ascii="Times New Roman"/>
                <w:b w:val="false"/>
                <w:i w:val="false"/>
                <w:color w:val="000000"/>
                <w:sz w:val="20"/>
              </w:rPr>
              <w:t xml:space="preserve">талаптарын орындауды; </w:t>
            </w:r>
          </w:p>
          <w:p>
            <w:pPr>
              <w:spacing w:after="20"/>
              <w:ind w:left="20"/>
              <w:jc w:val="both"/>
            </w:pPr>
            <w:r>
              <w:rPr>
                <w:rFonts w:ascii="Times New Roman"/>
                <w:b w:val="false"/>
                <w:i w:val="false"/>
                <w:color w:val="000000"/>
                <w:sz w:val="20"/>
              </w:rPr>
              <w:t xml:space="preserve">- туристік дағдылар мен </w:t>
            </w:r>
          </w:p>
          <w:p>
            <w:pPr>
              <w:spacing w:after="20"/>
              <w:ind w:left="20"/>
              <w:jc w:val="both"/>
            </w:pPr>
            <w:r>
              <w:rPr>
                <w:rFonts w:ascii="Times New Roman"/>
                <w:b w:val="false"/>
                <w:i w:val="false"/>
                <w:color w:val="000000"/>
                <w:sz w:val="20"/>
              </w:rPr>
              <w:t>іскерліктерді көрсетуді;</w:t>
            </w:r>
          </w:p>
          <w:p>
            <w:pPr>
              <w:spacing w:after="20"/>
              <w:ind w:left="20"/>
              <w:jc w:val="both"/>
            </w:pPr>
            <w:r>
              <w:rPr>
                <w:rFonts w:ascii="Times New Roman"/>
                <w:b w:val="false"/>
                <w:i w:val="false"/>
                <w:color w:val="000000"/>
                <w:sz w:val="20"/>
              </w:rPr>
              <w:t xml:space="preserve">- жеңіл жарақат, сүріп алу </w:t>
            </w:r>
          </w:p>
          <w:p>
            <w:pPr>
              <w:spacing w:after="20"/>
              <w:ind w:left="20"/>
              <w:jc w:val="both"/>
            </w:pPr>
            <w:r>
              <w:rPr>
                <w:rFonts w:ascii="Times New Roman"/>
                <w:b w:val="false"/>
                <w:i w:val="false"/>
                <w:color w:val="000000"/>
                <w:sz w:val="20"/>
              </w:rPr>
              <w:t>кезіндегі алғашқы дәрігерлік</w:t>
            </w:r>
          </w:p>
          <w:p>
            <w:pPr>
              <w:spacing w:after="20"/>
              <w:ind w:left="20"/>
              <w:jc w:val="both"/>
            </w:pPr>
            <w:r>
              <w:rPr>
                <w:rFonts w:ascii="Times New Roman"/>
                <w:b w:val="false"/>
                <w:i w:val="false"/>
                <w:color w:val="000000"/>
                <w:sz w:val="20"/>
              </w:rPr>
              <w:t>көмек көрсету өзін- өзі тексеру күнделігін жүргізуді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p>
            <w:pPr>
              <w:spacing w:after="20"/>
              <w:ind w:left="20"/>
              <w:jc w:val="both"/>
            </w:pPr>
            <w:r>
              <w:rPr>
                <w:rFonts w:ascii="Times New Roman"/>
                <w:b w:val="false"/>
                <w:i w:val="false"/>
                <w:color w:val="000000"/>
                <w:sz w:val="20"/>
              </w:rPr>
              <w:t>Мәдениеттану және қоғам өміріндегі оның ролі;</w:t>
            </w:r>
          </w:p>
          <w:p>
            <w:pPr>
              <w:spacing w:after="20"/>
              <w:ind w:left="20"/>
              <w:jc w:val="both"/>
            </w:pPr>
            <w:r>
              <w:rPr>
                <w:rFonts w:ascii="Times New Roman"/>
                <w:b w:val="false"/>
                <w:i w:val="false"/>
                <w:color w:val="000000"/>
                <w:sz w:val="20"/>
              </w:rPr>
              <w:t>Мәдениетті зерттеудің көп тәсілділігі; мәдениет және өркениет; мәдениеттің қалыптасуы;</w:t>
            </w:r>
          </w:p>
          <w:p>
            <w:pPr>
              <w:spacing w:after="20"/>
              <w:ind w:left="20"/>
              <w:jc w:val="both"/>
            </w:pPr>
            <w:r>
              <w:rPr>
                <w:rFonts w:ascii="Times New Roman"/>
                <w:b w:val="false"/>
                <w:i w:val="false"/>
                <w:color w:val="000000"/>
                <w:sz w:val="20"/>
              </w:rPr>
              <w:t>Конфуциийлік және даосистік мәдениет тұрпаттары; үнділік-буддистік мәдениет тұрпаттары;</w:t>
            </w:r>
          </w:p>
          <w:p>
            <w:pPr>
              <w:spacing w:after="20"/>
              <w:ind w:left="20"/>
              <w:jc w:val="both"/>
            </w:pPr>
            <w:r>
              <w:rPr>
                <w:rFonts w:ascii="Times New Roman"/>
                <w:b w:val="false"/>
                <w:i w:val="false"/>
                <w:color w:val="000000"/>
                <w:sz w:val="20"/>
              </w:rPr>
              <w:t>Христиандық мәдениет тұрпаты;</w:t>
            </w:r>
          </w:p>
          <w:p>
            <w:pPr>
              <w:spacing w:after="20"/>
              <w:ind w:left="20"/>
              <w:jc w:val="both"/>
            </w:pPr>
            <w:r>
              <w:rPr>
                <w:rFonts w:ascii="Times New Roman"/>
                <w:b w:val="false"/>
                <w:i w:val="false"/>
                <w:color w:val="000000"/>
                <w:sz w:val="20"/>
              </w:rPr>
              <w:t>Ислам мәдениетінің әлемі;</w:t>
            </w:r>
          </w:p>
          <w:p>
            <w:pPr>
              <w:spacing w:after="20"/>
              <w:ind w:left="20"/>
              <w:jc w:val="both"/>
            </w:pPr>
            <w:r>
              <w:rPr>
                <w:rFonts w:ascii="Times New Roman"/>
                <w:b w:val="false"/>
                <w:i w:val="false"/>
                <w:color w:val="000000"/>
                <w:sz w:val="20"/>
              </w:rPr>
              <w:t>Батыс европалық мәдениет және оның дамуының қазіргі әлемге ықпалы;</w:t>
            </w:r>
          </w:p>
          <w:p>
            <w:pPr>
              <w:spacing w:after="20"/>
              <w:ind w:left="20"/>
              <w:jc w:val="both"/>
            </w:pPr>
            <w:r>
              <w:rPr>
                <w:rFonts w:ascii="Times New Roman"/>
                <w:b w:val="false"/>
                <w:i w:val="false"/>
                <w:color w:val="000000"/>
                <w:sz w:val="20"/>
              </w:rPr>
              <w:t>Африкалық мәдениеттің ерекшелігі және сонылығы; нәсілшілдік проблемалары;</w:t>
            </w:r>
          </w:p>
          <w:p>
            <w:pPr>
              <w:spacing w:after="20"/>
              <w:ind w:left="20"/>
              <w:jc w:val="both"/>
            </w:pPr>
            <w:r>
              <w:rPr>
                <w:rFonts w:ascii="Times New Roman"/>
                <w:b w:val="false"/>
                <w:i w:val="false"/>
                <w:color w:val="000000"/>
                <w:sz w:val="20"/>
              </w:rPr>
              <w:t>Көшпенділік өркениетінің пайда болуы және сонылығы;</w:t>
            </w:r>
          </w:p>
          <w:p>
            <w:pPr>
              <w:spacing w:after="20"/>
              <w:ind w:left="20"/>
              <w:jc w:val="both"/>
            </w:pPr>
            <w:r>
              <w:rPr>
                <w:rFonts w:ascii="Times New Roman"/>
                <w:b w:val="false"/>
                <w:i w:val="false"/>
                <w:color w:val="000000"/>
                <w:sz w:val="20"/>
              </w:rPr>
              <w:t>Орта ғасыр тұсындағы Қазақстанның мәдениеті;</w:t>
            </w:r>
          </w:p>
          <w:p>
            <w:pPr>
              <w:spacing w:after="20"/>
              <w:ind w:left="20"/>
              <w:jc w:val="both"/>
            </w:pPr>
            <w:r>
              <w:rPr>
                <w:rFonts w:ascii="Times New Roman"/>
                <w:b w:val="false"/>
                <w:i w:val="false"/>
                <w:color w:val="000000"/>
                <w:sz w:val="20"/>
              </w:rPr>
              <w:t>17-19 ғасырлардағы қазақтардың мәдени дәстүрлері;</w:t>
            </w:r>
          </w:p>
          <w:p>
            <w:pPr>
              <w:spacing w:after="20"/>
              <w:ind w:left="20"/>
              <w:jc w:val="both"/>
            </w:pPr>
            <w:r>
              <w:rPr>
                <w:rFonts w:ascii="Times New Roman"/>
                <w:b w:val="false"/>
                <w:i w:val="false"/>
                <w:color w:val="000000"/>
                <w:sz w:val="20"/>
              </w:rPr>
              <w:t>Қазіргі Қазақстанның мәдениеті.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негізгі ұғымдарды;</w:t>
            </w:r>
          </w:p>
          <w:p>
            <w:pPr>
              <w:spacing w:after="20"/>
              <w:ind w:left="20"/>
              <w:jc w:val="both"/>
            </w:pPr>
            <w:r>
              <w:rPr>
                <w:rFonts w:ascii="Times New Roman"/>
                <w:b w:val="false"/>
                <w:i w:val="false"/>
                <w:color w:val="000000"/>
                <w:sz w:val="20"/>
              </w:rPr>
              <w:t>- конфуцийлік, даосизм, Қытай өнері ұғымын;</w:t>
            </w:r>
          </w:p>
          <w:p>
            <w:pPr>
              <w:spacing w:after="20"/>
              <w:ind w:left="20"/>
              <w:jc w:val="both"/>
            </w:pPr>
            <w:r>
              <w:rPr>
                <w:rFonts w:ascii="Times New Roman"/>
                <w:b w:val="false"/>
                <w:i w:val="false"/>
                <w:color w:val="000000"/>
                <w:sz w:val="20"/>
              </w:rPr>
              <w:t>- үнді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ислам, курайш; Мұхаммед, Құран, Аллах, Мекке ұғымдарын;</w:t>
            </w:r>
          </w:p>
          <w:p>
            <w:pPr>
              <w:spacing w:after="20"/>
              <w:ind w:left="20"/>
              <w:jc w:val="both"/>
            </w:pPr>
            <w:r>
              <w:rPr>
                <w:rFonts w:ascii="Times New Roman"/>
                <w:b w:val="false"/>
                <w:i w:val="false"/>
                <w:color w:val="000000"/>
                <w:sz w:val="20"/>
              </w:rPr>
              <w:t>- христиандық ілімнің негізгі қағидаларын және оның құндылық бағыттарын;</w:t>
            </w:r>
          </w:p>
          <w:p>
            <w:pPr>
              <w:spacing w:after="20"/>
              <w:ind w:left="20"/>
              <w:jc w:val="both"/>
            </w:pPr>
            <w:r>
              <w:rPr>
                <w:rFonts w:ascii="Times New Roman"/>
                <w:b w:val="false"/>
                <w:i w:val="false"/>
                <w:color w:val="000000"/>
                <w:sz w:val="20"/>
              </w:rPr>
              <w:t>- Франция мәдениетін: Ашель мәдениетін, проманьондықтарды, галлдарды, франтерді, әдебиетін, философиясын;</w:t>
            </w:r>
          </w:p>
          <w:p>
            <w:pPr>
              <w:spacing w:after="20"/>
              <w:ind w:left="20"/>
              <w:jc w:val="both"/>
            </w:pPr>
            <w:r>
              <w:rPr>
                <w:rFonts w:ascii="Times New Roman"/>
                <w:b w:val="false"/>
                <w:i w:val="false"/>
                <w:color w:val="000000"/>
                <w:sz w:val="20"/>
              </w:rPr>
              <w:t>- көшпенділердің өмірі мен құндылықтар жүйесі туралы;</w:t>
            </w:r>
          </w:p>
          <w:p>
            <w:pPr>
              <w:spacing w:after="20"/>
              <w:ind w:left="20"/>
              <w:jc w:val="both"/>
            </w:pPr>
            <w:r>
              <w:rPr>
                <w:rFonts w:ascii="Times New Roman"/>
                <w:b w:val="false"/>
                <w:i w:val="false"/>
                <w:color w:val="000000"/>
                <w:sz w:val="20"/>
              </w:rPr>
              <w:t>- орта ғасыр кезеңінде қазақ этносының мәдени негізі туралы білімді қалыптастыруды;</w:t>
            </w:r>
          </w:p>
          <w:p>
            <w:pPr>
              <w:spacing w:after="20"/>
              <w:ind w:left="20"/>
              <w:jc w:val="both"/>
            </w:pPr>
            <w:r>
              <w:rPr>
                <w:rFonts w:ascii="Times New Roman"/>
                <w:b w:val="false"/>
                <w:i w:val="false"/>
                <w:color w:val="000000"/>
                <w:sz w:val="20"/>
              </w:rPr>
              <w:t>- түрік және араб мәдениетінің Қазақстанның орта ғасырдағы мәдениетіне тигізген ықпалын;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Қытай мәдениетінің ерекшеліктерін аша білуді;</w:t>
            </w:r>
          </w:p>
          <w:p>
            <w:pPr>
              <w:spacing w:after="20"/>
              <w:ind w:left="20"/>
              <w:jc w:val="both"/>
            </w:pPr>
            <w:r>
              <w:rPr>
                <w:rFonts w:ascii="Times New Roman"/>
                <w:b w:val="false"/>
                <w:i w:val="false"/>
                <w:color w:val="000000"/>
                <w:sz w:val="20"/>
              </w:rPr>
              <w:t>- мәдениеттану ұғымдарын еркін қолдануды;</w:t>
            </w:r>
          </w:p>
          <w:p>
            <w:pPr>
              <w:spacing w:after="20"/>
              <w:ind w:left="20"/>
              <w:jc w:val="both"/>
            </w:pPr>
            <w:r>
              <w:rPr>
                <w:rFonts w:ascii="Times New Roman"/>
                <w:b w:val="false"/>
                <w:i w:val="false"/>
                <w:color w:val="000000"/>
                <w:sz w:val="20"/>
              </w:rPr>
              <w:t>- қадағалауды;</w:t>
            </w:r>
          </w:p>
          <w:p>
            <w:pPr>
              <w:spacing w:after="20"/>
              <w:ind w:left="20"/>
              <w:jc w:val="both"/>
            </w:pPr>
            <w:r>
              <w:rPr>
                <w:rFonts w:ascii="Times New Roman"/>
                <w:b w:val="false"/>
                <w:i w:val="false"/>
                <w:color w:val="000000"/>
                <w:sz w:val="20"/>
              </w:rPr>
              <w:t>- көшпенділердің материалдық және рухани мәдениетінің ерекшеліктерін көрсетуді.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p>
            <w:pPr>
              <w:spacing w:after="20"/>
              <w:ind w:left="20"/>
              <w:jc w:val="both"/>
            </w:pPr>
            <w:r>
              <w:rPr>
                <w:rFonts w:ascii="Times New Roman"/>
                <w:b w:val="false"/>
                <w:i w:val="false"/>
                <w:color w:val="000000"/>
                <w:sz w:val="20"/>
              </w:rPr>
              <w:t>Философия пәні, әлемдік философиялық ойдың негізгі кезеңдері. Адам табиғаты және оның қалыптасу ойлары. Адам және құдай. Адам және ғарыш. Адам, қоғам, өркениет, мәдениет. Жеке бостандық және жауапкершілік. Адам тануы және қызметі, ғылым және оның ролі. Адамзат алдындағы көкейтесті мәселелер.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әлемдегі философиялық, ғылыми және діни жағдай туралы, адам өмірінің мәні туралы ұғымды;</w:t>
            </w:r>
          </w:p>
          <w:p>
            <w:pPr>
              <w:spacing w:after="20"/>
              <w:ind w:left="20"/>
              <w:jc w:val="both"/>
            </w:pPr>
            <w:r>
              <w:rPr>
                <w:rFonts w:ascii="Times New Roman"/>
                <w:b w:val="false"/>
                <w:i w:val="false"/>
                <w:color w:val="000000"/>
                <w:sz w:val="20"/>
              </w:rPr>
              <w:t>- ғылымның ролі мен ғылыми таным туралы, оның құрылымын, формалары мен әдістерін;</w:t>
            </w:r>
          </w:p>
          <w:p>
            <w:pPr>
              <w:spacing w:after="20"/>
              <w:ind w:left="20"/>
              <w:jc w:val="both"/>
            </w:pPr>
            <w:r>
              <w:rPr>
                <w:rFonts w:ascii="Times New Roman"/>
                <w:b w:val="false"/>
                <w:i w:val="false"/>
                <w:color w:val="000000"/>
                <w:sz w:val="20"/>
              </w:rPr>
              <w:t>- әлеуметтік және этикалық проблемалар туралы ұғымды.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-биологиялық және әлеуметтік, тән және рухани бастау алуда адам мінезін анықтауды, оның санасының мәнін, саналы және санасыз мінезді анықтауды;</w:t>
            </w:r>
          </w:p>
          <w:p>
            <w:pPr>
              <w:spacing w:after="20"/>
              <w:ind w:left="20"/>
              <w:jc w:val="both"/>
            </w:pPr>
            <w:r>
              <w:rPr>
                <w:rFonts w:ascii="Times New Roman"/>
                <w:b w:val="false"/>
                <w:i w:val="false"/>
                <w:color w:val="000000"/>
                <w:sz w:val="20"/>
              </w:rPr>
              <w:t>- қоғамдағы адамдардың адамгершілік норма қарым-қатынастарын реттеуді.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Әлеуметтану және саясаттану негіздері. </w:t>
            </w:r>
          </w:p>
          <w:p>
            <w:pPr>
              <w:spacing w:after="20"/>
              <w:ind w:left="20"/>
              <w:jc w:val="both"/>
            </w:pPr>
            <w:r>
              <w:rPr>
                <w:rFonts w:ascii="Times New Roman"/>
                <w:b w:val="false"/>
                <w:i w:val="false"/>
                <w:color w:val="000000"/>
                <w:sz w:val="20"/>
              </w:rPr>
              <w:t>Саясаттану ғылым ретінде;</w:t>
            </w:r>
          </w:p>
          <w:p>
            <w:pPr>
              <w:spacing w:after="20"/>
              <w:ind w:left="20"/>
              <w:jc w:val="both"/>
            </w:pPr>
            <w:r>
              <w:rPr>
                <w:rFonts w:ascii="Times New Roman"/>
                <w:b w:val="false"/>
                <w:i w:val="false"/>
                <w:color w:val="000000"/>
                <w:sz w:val="20"/>
              </w:rPr>
              <w:t>Қоғам әлеуметтік мәдени жүйе ретінде;</w:t>
            </w:r>
          </w:p>
          <w:p>
            <w:pPr>
              <w:spacing w:after="20"/>
              <w:ind w:left="20"/>
              <w:jc w:val="both"/>
            </w:pPr>
            <w:r>
              <w:rPr>
                <w:rFonts w:ascii="Times New Roman"/>
                <w:b w:val="false"/>
                <w:i w:val="false"/>
                <w:color w:val="000000"/>
                <w:sz w:val="20"/>
              </w:rPr>
              <w:t>әлеуметтік қоғамдар;</w:t>
            </w:r>
          </w:p>
          <w:p>
            <w:pPr>
              <w:spacing w:after="20"/>
              <w:ind w:left="20"/>
              <w:jc w:val="both"/>
            </w:pPr>
            <w:r>
              <w:rPr>
                <w:rFonts w:ascii="Times New Roman"/>
                <w:b w:val="false"/>
                <w:i w:val="false"/>
                <w:color w:val="000000"/>
                <w:sz w:val="20"/>
              </w:rPr>
              <w:t>әлеуметтік және этноұлттық қатынастар; әлеуметтік процестер;</w:t>
            </w:r>
          </w:p>
          <w:p>
            <w:pPr>
              <w:spacing w:after="20"/>
              <w:ind w:left="20"/>
              <w:jc w:val="both"/>
            </w:pPr>
            <w:r>
              <w:rPr>
                <w:rFonts w:ascii="Times New Roman"/>
                <w:b w:val="false"/>
                <w:i w:val="false"/>
                <w:color w:val="000000"/>
                <w:sz w:val="20"/>
              </w:rPr>
              <w:t xml:space="preserve">әлеуметтік институтар мен ұйымдар; тұлға: оның әлеуметтік ролі және әлеуметтік мінезі; саясаттану пәні; саяси үкімет және үкіметтік қатынастар. Саяси жүйе. Қазақстандағы әлеуметтік – саяси процестер </w:t>
            </w:r>
          </w:p>
          <w:p>
            <w:pPr>
              <w:spacing w:after="20"/>
              <w:ind w:left="20"/>
              <w:jc w:val="both"/>
            </w:pPr>
            <w:r>
              <w:rPr>
                <w:rFonts w:ascii="Times New Roman"/>
                <w:b w:val="false"/>
                <w:i w:val="false"/>
                <w:color w:val="000000"/>
                <w:sz w:val="20"/>
              </w:rPr>
              <w:t>ЖГӘЭ.03. Экономика негіздері: экономика және оның негізгі проблемалары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заңдылық түсінігіндегі әлеуметтік тәсіл туралы ұғымды;</w:t>
            </w:r>
          </w:p>
          <w:p>
            <w:pPr>
              <w:spacing w:after="20"/>
              <w:ind w:left="20"/>
              <w:jc w:val="both"/>
            </w:pPr>
            <w:r>
              <w:rPr>
                <w:rFonts w:ascii="Times New Roman"/>
                <w:b w:val="false"/>
                <w:i w:val="false"/>
                <w:color w:val="000000"/>
                <w:sz w:val="20"/>
              </w:rPr>
              <w:t>- әлеуметтік құрылым, әлеуметтік жіктелу, әлеуметтік өзара әрекет туралы ұғымды;</w:t>
            </w:r>
          </w:p>
          <w:p>
            <w:pPr>
              <w:spacing w:after="20"/>
              <w:ind w:left="20"/>
              <w:jc w:val="both"/>
            </w:pPr>
            <w:r>
              <w:rPr>
                <w:rFonts w:ascii="Times New Roman"/>
                <w:b w:val="false"/>
                <w:i w:val="false"/>
                <w:color w:val="000000"/>
                <w:sz w:val="20"/>
              </w:rPr>
              <w:t>- тұлғаны әлеуметтендіру барысының ерекшеліктерін, регуляция формаларын білуді.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әлеуметтік қозғалысты дамытуды және әлеуметтік өзгерістер мен дамытудың басқа да факторларын дамытуды;</w:t>
            </w:r>
          </w:p>
          <w:p>
            <w:pPr>
              <w:spacing w:after="20"/>
              <w:ind w:left="20"/>
              <w:jc w:val="both"/>
            </w:pPr>
            <w:r>
              <w:rPr>
                <w:rFonts w:ascii="Times New Roman"/>
                <w:b w:val="false"/>
                <w:i w:val="false"/>
                <w:color w:val="000000"/>
                <w:sz w:val="20"/>
              </w:rPr>
              <w:t>- биліктің мәнін, саясат субъектілерін, саяси қарым-қатынастар мен процестерді (Қазақстанда және жалпы әлемде) анықтауды;</w:t>
            </w:r>
          </w:p>
          <w:p>
            <w:pPr>
              <w:spacing w:after="20"/>
              <w:ind w:left="20"/>
              <w:jc w:val="both"/>
            </w:pPr>
            <w:r>
              <w:rPr>
                <w:rFonts w:ascii="Times New Roman"/>
                <w:b w:val="false"/>
                <w:i w:val="false"/>
                <w:color w:val="000000"/>
                <w:sz w:val="20"/>
              </w:rPr>
              <w:t>- саяси жүйелер мен саяси әріптер туралы ұғымды қалыптастыруды.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p>
            <w:pPr>
              <w:spacing w:after="20"/>
              <w:ind w:left="20"/>
              <w:jc w:val="both"/>
            </w:pPr>
            <w:r>
              <w:rPr>
                <w:rFonts w:ascii="Times New Roman"/>
                <w:b w:val="false"/>
                <w:i w:val="false"/>
                <w:color w:val="000000"/>
                <w:sz w:val="20"/>
              </w:rPr>
              <w:t>Құқық ұғымы, жүйесі, қайнар көздері. Қазақстан Республикасының Конститутциясы – құқық жүйесінің ядросы. Адам құқығының жалпыға бірдей декларациясы. Жеке тұлға, құқық, құқықты мемлекет. Заң жауапкершілігі және оның түрлері. Негізгі құқық салалары. Қазақстан Республикасының сот жүйесі. Құқық қорғау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-адам және азаматтың құқықтары мен бостандықтарын; оларды жүзеге асыру механизмдерін;</w:t>
            </w:r>
          </w:p>
          <w:p>
            <w:pPr>
              <w:spacing w:after="20"/>
              <w:ind w:left="20"/>
              <w:jc w:val="both"/>
            </w:pPr>
            <w:r>
              <w:rPr>
                <w:rFonts w:ascii="Times New Roman"/>
                <w:b w:val="false"/>
                <w:i w:val="false"/>
                <w:color w:val="000000"/>
                <w:sz w:val="20"/>
              </w:rPr>
              <w:t>-кәсіптік жұмыс саласындағы құқықтық және адамгершілік-этикалық нормаларды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-маманның кәсіби жұмысын реттейтін нормативті- құқықтық құжаттарды қолдана білуді.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p>
          <w:p>
            <w:pPr>
              <w:spacing w:after="20"/>
              <w:ind w:left="20"/>
              <w:jc w:val="both"/>
            </w:pPr>
            <w:r>
              <w:rPr>
                <w:rFonts w:ascii="Times New Roman"/>
                <w:b w:val="false"/>
                <w:i w:val="false"/>
                <w:color w:val="000000"/>
                <w:sz w:val="20"/>
              </w:rPr>
              <w:t>БҚ6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Кәсіптік қарым-қатынас. Қазақ және орыс тілдеріндегі іс жүргізу.</w:t>
            </w:r>
          </w:p>
          <w:p>
            <w:pPr>
              <w:spacing w:after="20"/>
              <w:ind w:left="20"/>
              <w:jc w:val="both"/>
            </w:pPr>
            <w:r>
              <w:rPr>
                <w:rFonts w:ascii="Times New Roman"/>
                <w:b w:val="false"/>
                <w:i w:val="false"/>
                <w:color w:val="000000"/>
                <w:sz w:val="20"/>
              </w:rPr>
              <w:t>Құжаттар және олардың қызметі, құжаттардың құрылымы, құжаттарды жинау және сақтау, іс жүргізуді ұйымдастыру және оның техноогиясы, істерді қалыптастыруды ұйымдастыру тәртібі, кеңселік және құжаттамалық жұмыстың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-құжатқа қойылатын талаптарды, деректемелерді, олардың рәсімделуін, құжаттамамен қамтамасыз ету қызметін, олардың жұмысын;</w:t>
            </w:r>
          </w:p>
          <w:p>
            <w:pPr>
              <w:spacing w:after="20"/>
              <w:ind w:left="20"/>
              <w:jc w:val="both"/>
            </w:pPr>
            <w:r>
              <w:rPr>
                <w:rFonts w:ascii="Times New Roman"/>
                <w:b w:val="false"/>
                <w:i w:val="false"/>
                <w:color w:val="000000"/>
                <w:sz w:val="20"/>
              </w:rPr>
              <w:t>-қызметтік хаттарды құрастыру әдістемесін, жіктелуін және құжаттардың қозғалысын;</w:t>
            </w:r>
          </w:p>
          <w:p>
            <w:pPr>
              <w:spacing w:after="20"/>
              <w:ind w:left="20"/>
              <w:jc w:val="both"/>
            </w:pPr>
            <w:r>
              <w:rPr>
                <w:rFonts w:ascii="Times New Roman"/>
                <w:b w:val="false"/>
                <w:i w:val="false"/>
                <w:color w:val="000000"/>
                <w:sz w:val="20"/>
              </w:rPr>
              <w:t>-кіріс және шығыс корреспонденциясын тіркеуді, ДЭЕМ қолдануды, рәсімдеуді, істерді мұрағатқа өткізуді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-деректемелерді дұрыс орналастыруды және толтыруды, қызметтік хатты құрастыруды, істер номенклатурасын, индекстеуді;</w:t>
            </w:r>
          </w:p>
          <w:p>
            <w:pPr>
              <w:spacing w:after="20"/>
              <w:ind w:left="20"/>
              <w:jc w:val="both"/>
            </w:pPr>
            <w:r>
              <w:rPr>
                <w:rFonts w:ascii="Times New Roman"/>
                <w:b w:val="false"/>
                <w:i w:val="false"/>
                <w:color w:val="000000"/>
                <w:sz w:val="20"/>
              </w:rPr>
              <w:t>- ақпараттық-анықтамалық, ақша және қаржылық есеп құжаттамасын және оларды АБЖ жағдайында өңдеуді.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p>
            <w:pPr>
              <w:spacing w:after="20"/>
              <w:ind w:left="20"/>
              <w:jc w:val="both"/>
            </w:pPr>
            <w:r>
              <w:rPr>
                <w:rFonts w:ascii="Times New Roman"/>
                <w:b w:val="false"/>
                <w:i w:val="false"/>
                <w:color w:val="000000"/>
                <w:sz w:val="20"/>
              </w:rPr>
              <w:t>Сызуды кестелік безендіру. Геометриялық сызу және жобамен сызудың негіздері. Техникалық сурет салудың элементтері. Машина жасауды сызу. Сызуды орындаудың жалпы ережесі. Оймалардың сызбалары. Ажырамайтың қосылыс сызбалардың жалпы түрі, құрастырмалы сызба. Құрастырмалы сызба оқу. Мамандық бойынша сызулар және схемалар. Құрылыс сызуларының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сызу геометриясы мен проекциялық сызу негіздерін, техникалық сурет салу мен құрылыс сызуының элементтерін, машина жасаудағы сызуды, конструкторлық құжаттаманың бірыңғай жүйесін.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сызбаларды, нобайларды стандарттарға сәйкес сызуды және оқуды, сызба мен техникалық суреттің көмегімен ойды дұрыс жеткізе білуді, анықтамаларды қолдануды.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p>
            <w:pPr>
              <w:spacing w:after="20"/>
              <w:ind w:left="20"/>
              <w:jc w:val="both"/>
            </w:pPr>
            <w:r>
              <w:rPr>
                <w:rFonts w:ascii="Times New Roman"/>
                <w:b w:val="false"/>
                <w:i w:val="false"/>
                <w:color w:val="000000"/>
                <w:sz w:val="20"/>
              </w:rPr>
              <w:t>Теориялық механика. Статика. Статиканың түсініктері және аксиомалары. Жүргізу күштерінің жазық жүйесі. Еркін орналасу күштерінің жазық жүйесі. Күштердің кеңістік жүйесі. Дененің ауырлық ортасы. Кинематика. Кинематика нүктесі. Қатты дененің қарапайым, күрделі және жазық параллельді қозғалысы. Динамика. Динамиканың негізгі түсініктері менаксиомалары. Материалдық нүктелерге арналған кинематиканың әдістері. Жұмыс және күш. Динамиканың теоремалары. Материалдардың кедергісі. Деформация түрлері (созу, қысу, айналдыру, майыстыру, деформацияның күрделі түрлері). Беріктігін есептеу. Машина бөлшектері. Қосылу түрлері. Беріліс түрлері. Біліктер және осьтер. Подшипниктер. Муфталар. Курстық жоба (Бір бағытты редукторларды жобалау).Берілістерді есептеу (кинематикалық, беріктікті есептеу). Курстық жоба: (одноступенчатый редукторлы жетекті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-статика, кинематика, динамиканың негізгі ережелерін, жұмыстың көрсеткіштерін анықтау әдістерін; конструкциялық материалдардың қасиеттерін;</w:t>
            </w:r>
          </w:p>
          <w:p>
            <w:pPr>
              <w:spacing w:after="20"/>
              <w:ind w:left="20"/>
              <w:jc w:val="both"/>
            </w:pPr>
            <w:r>
              <w:rPr>
                <w:rFonts w:ascii="Times New Roman"/>
                <w:b w:val="false"/>
                <w:i w:val="false"/>
                <w:color w:val="000000"/>
                <w:sz w:val="20"/>
              </w:rPr>
              <w:t xml:space="preserve">- материалдарды сынақтан өткізу тәсілдері мен әдістерін, машина бөлшектерінің берік болуын, қатты болуын, тұрақты болуын есептеуді; </w:t>
            </w:r>
          </w:p>
          <w:p>
            <w:pPr>
              <w:spacing w:after="20"/>
              <w:ind w:left="20"/>
              <w:jc w:val="both"/>
            </w:pPr>
            <w:r>
              <w:rPr>
                <w:rFonts w:ascii="Times New Roman"/>
                <w:b w:val="false"/>
                <w:i w:val="false"/>
                <w:color w:val="000000"/>
                <w:sz w:val="20"/>
              </w:rPr>
              <w:t>-жалпы қолданатын машиналар мен механизмдердің бөлшектерін құрастыру негіздерін;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-анықтамалық әдебиетті пайдалануды;</w:t>
            </w:r>
          </w:p>
          <w:p>
            <w:pPr>
              <w:spacing w:after="20"/>
              <w:ind w:left="20"/>
              <w:jc w:val="both"/>
            </w:pPr>
            <w:r>
              <w:rPr>
                <w:rFonts w:ascii="Times New Roman"/>
                <w:b w:val="false"/>
                <w:i w:val="false"/>
                <w:color w:val="000000"/>
                <w:sz w:val="20"/>
              </w:rPr>
              <w:t>-тірек реакцисын анықтауды;</w:t>
            </w:r>
          </w:p>
          <w:p>
            <w:pPr>
              <w:spacing w:after="20"/>
              <w:ind w:left="20"/>
              <w:jc w:val="both"/>
            </w:pPr>
            <w:r>
              <w:rPr>
                <w:rFonts w:ascii="Times New Roman"/>
                <w:b w:val="false"/>
                <w:i w:val="false"/>
                <w:color w:val="000000"/>
                <w:sz w:val="20"/>
              </w:rPr>
              <w:t>- стандарттарды қолдануды;</w:t>
            </w:r>
          </w:p>
          <w:p>
            <w:pPr>
              <w:spacing w:after="20"/>
              <w:ind w:left="20"/>
              <w:jc w:val="both"/>
            </w:pPr>
            <w:r>
              <w:rPr>
                <w:rFonts w:ascii="Times New Roman"/>
                <w:b w:val="false"/>
                <w:i w:val="false"/>
                <w:color w:val="000000"/>
                <w:sz w:val="20"/>
              </w:rPr>
              <w:t>- берік болуды, қатты болуды, тұрақты болуды есептеулерді жүргізуді.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p>
            <w:pPr>
              <w:spacing w:after="20"/>
              <w:ind w:left="20"/>
              <w:jc w:val="both"/>
            </w:pPr>
            <w:r>
              <w:rPr>
                <w:rFonts w:ascii="Times New Roman"/>
                <w:b w:val="false"/>
                <w:i w:val="false"/>
                <w:color w:val="000000"/>
                <w:sz w:val="20"/>
              </w:rPr>
              <w:t>Электр өрісі мен электрлік сиымдылық. Тұрақты ток тізбегі. Магниттік өріс және электромагниттік индукция. Айнымалы ток тізбегі. Электр тізбегін комплекстік сан арқылы есептеу. Үш фазалы электр тізбегі. Синусоидалық емес периодикалық кернеу мен тоғы бар электр тізбегі. Сызықтық емес электр тізбегі. Электр тізбегіндегі өтпелі процестер.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электромагниттік өрістің негізгі сипаттамасын, кернеулікті, электр кернеулігін, потенциалдардың айырмашылығын;</w:t>
            </w:r>
          </w:p>
          <w:p>
            <w:pPr>
              <w:spacing w:after="20"/>
              <w:ind w:left="20"/>
              <w:jc w:val="both"/>
            </w:pPr>
            <w:r>
              <w:rPr>
                <w:rFonts w:ascii="Times New Roman"/>
                <w:b w:val="false"/>
                <w:i w:val="false"/>
                <w:color w:val="000000"/>
                <w:sz w:val="20"/>
              </w:rPr>
              <w:t>- тұрақты токтың негізгі заңдарын: Кулон, Ом, Кирхгоф, Джоуль-Ленц, тұрақты токтың линиялық және линиялық емес тізбектерді есептеудің негізгі әдістерін;</w:t>
            </w:r>
          </w:p>
          <w:p>
            <w:pPr>
              <w:spacing w:after="20"/>
              <w:ind w:left="20"/>
              <w:jc w:val="both"/>
            </w:pPr>
            <w:r>
              <w:rPr>
                <w:rFonts w:ascii="Times New Roman"/>
                <w:b w:val="false"/>
                <w:i w:val="false"/>
                <w:color w:val="000000"/>
                <w:sz w:val="20"/>
              </w:rPr>
              <w:t>- ауыспалы процестердің туындау себептерін; коммутацияның бірінші және екінші заңдарын.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электр тізбектерін есептей білуді. Кулон заңын қолдануды. Гаусс теоремасын қолдануды;</w:t>
            </w:r>
          </w:p>
          <w:p>
            <w:pPr>
              <w:spacing w:after="20"/>
              <w:ind w:left="20"/>
              <w:jc w:val="both"/>
            </w:pPr>
            <w:r>
              <w:rPr>
                <w:rFonts w:ascii="Times New Roman"/>
                <w:b w:val="false"/>
                <w:i w:val="false"/>
                <w:color w:val="000000"/>
                <w:sz w:val="20"/>
              </w:rPr>
              <w:t>- тізбектер жұмысының берілген шарттары және тұрақты ток құрылысы бойынша элементтер параметрлерін таңдауды; тұрақты токты есептей білуді;</w:t>
            </w:r>
          </w:p>
          <w:p>
            <w:pPr>
              <w:spacing w:after="20"/>
              <w:ind w:left="20"/>
              <w:jc w:val="both"/>
            </w:pPr>
            <w:r>
              <w:rPr>
                <w:rFonts w:ascii="Times New Roman"/>
                <w:b w:val="false"/>
                <w:i w:val="false"/>
                <w:color w:val="000000"/>
                <w:sz w:val="20"/>
              </w:rPr>
              <w:t xml:space="preserve">- конденсаторды зарядтайды; </w:t>
            </w:r>
          </w:p>
          <w:p>
            <w:pPr>
              <w:spacing w:after="20"/>
              <w:ind w:left="20"/>
              <w:jc w:val="both"/>
            </w:pPr>
            <w:r>
              <w:rPr>
                <w:rFonts w:ascii="Times New Roman"/>
                <w:b w:val="false"/>
                <w:i w:val="false"/>
                <w:color w:val="000000"/>
                <w:sz w:val="20"/>
              </w:rPr>
              <w:t>- конденсаторды зарядтаудан ажыратуды;</w:t>
            </w:r>
          </w:p>
          <w:p>
            <w:pPr>
              <w:spacing w:after="20"/>
              <w:ind w:left="20"/>
              <w:jc w:val="both"/>
            </w:pPr>
            <w:r>
              <w:rPr>
                <w:rFonts w:ascii="Times New Roman"/>
                <w:b w:val="false"/>
                <w:i w:val="false"/>
                <w:color w:val="000000"/>
                <w:sz w:val="20"/>
              </w:rPr>
              <w:t>- индуктивті катушканы өшіруді.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Саладағы технология негіздері</w:t>
            </w:r>
          </w:p>
          <w:p>
            <w:pPr>
              <w:spacing w:after="20"/>
              <w:ind w:left="20"/>
              <w:jc w:val="both"/>
            </w:pPr>
            <w:r>
              <w:rPr>
                <w:rFonts w:ascii="Times New Roman"/>
                <w:b w:val="false"/>
                <w:i w:val="false"/>
                <w:color w:val="000000"/>
                <w:sz w:val="20"/>
              </w:rPr>
              <w:t>Металлургия өндірісі технологиялық процестерінің негізгі түсініктері, анықтамалары. Құю өндірісі. Металдарды дәнекерлеу, кесу және жапсырылымды дәнекерлеу (пайка).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-өндірістік және технологиялық процестерді;</w:t>
            </w:r>
          </w:p>
          <w:p>
            <w:pPr>
              <w:spacing w:after="20"/>
              <w:ind w:left="20"/>
              <w:jc w:val="both"/>
            </w:pPr>
            <w:r>
              <w:rPr>
                <w:rFonts w:ascii="Times New Roman"/>
                <w:b w:val="false"/>
                <w:i w:val="false"/>
                <w:color w:val="000000"/>
                <w:sz w:val="20"/>
              </w:rPr>
              <w:t>- өндірістің технологиялық дайындығын;</w:t>
            </w:r>
          </w:p>
          <w:p>
            <w:pPr>
              <w:spacing w:after="20"/>
              <w:ind w:left="20"/>
              <w:jc w:val="both"/>
            </w:pPr>
            <w:r>
              <w:rPr>
                <w:rFonts w:ascii="Times New Roman"/>
                <w:b w:val="false"/>
                <w:i w:val="false"/>
                <w:color w:val="000000"/>
                <w:sz w:val="20"/>
              </w:rPr>
              <w:t>- өнім конструкцияларының технологиялығын;</w:t>
            </w:r>
          </w:p>
          <w:p>
            <w:pPr>
              <w:spacing w:after="20"/>
              <w:ind w:left="20"/>
              <w:jc w:val="both"/>
            </w:pPr>
            <w:r>
              <w:rPr>
                <w:rFonts w:ascii="Times New Roman"/>
                <w:b w:val="false"/>
                <w:i w:val="false"/>
                <w:color w:val="000000"/>
                <w:sz w:val="20"/>
              </w:rPr>
              <w:t>-жинау процесін технологиялық ұйымдастыруды.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өндірістің технологиялық дайындығын ұйымдастыруды;</w:t>
            </w:r>
          </w:p>
          <w:p>
            <w:pPr>
              <w:spacing w:after="20"/>
              <w:ind w:left="20"/>
              <w:jc w:val="both"/>
            </w:pPr>
            <w:r>
              <w:rPr>
                <w:rFonts w:ascii="Times New Roman"/>
                <w:b w:val="false"/>
                <w:i w:val="false"/>
                <w:color w:val="000000"/>
                <w:sz w:val="20"/>
              </w:rPr>
              <w:t>- өндірістің технологиялық дайындық процесін басқаруды;</w:t>
            </w:r>
          </w:p>
          <w:p>
            <w:pPr>
              <w:spacing w:after="20"/>
              <w:ind w:left="20"/>
              <w:jc w:val="both"/>
            </w:pPr>
            <w:r>
              <w:rPr>
                <w:rFonts w:ascii="Times New Roman"/>
                <w:b w:val="false"/>
                <w:i w:val="false"/>
                <w:color w:val="000000"/>
                <w:sz w:val="20"/>
              </w:rPr>
              <w:t>-технологиялық нобайларды (схема) таңдауға;</w:t>
            </w:r>
          </w:p>
          <w:p>
            <w:pPr>
              <w:spacing w:after="20"/>
              <w:ind w:left="20"/>
              <w:jc w:val="both"/>
            </w:pPr>
            <w:r>
              <w:rPr>
                <w:rFonts w:ascii="Times New Roman"/>
                <w:b w:val="false"/>
                <w:i w:val="false"/>
                <w:color w:val="000000"/>
                <w:sz w:val="20"/>
              </w:rPr>
              <w:t>- дәнекерлеу жұмыстарын жүргізуді;</w:t>
            </w:r>
          </w:p>
          <w:p>
            <w:pPr>
              <w:spacing w:after="20"/>
              <w:ind w:left="20"/>
              <w:jc w:val="both"/>
            </w:pPr>
            <w:r>
              <w:rPr>
                <w:rFonts w:ascii="Times New Roman"/>
                <w:b w:val="false"/>
                <w:i w:val="false"/>
                <w:color w:val="000000"/>
                <w:sz w:val="20"/>
              </w:rPr>
              <w:t>- металдарды кесу мен дәнекерлеуді.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КҚ 3.4.4</w:t>
            </w:r>
          </w:p>
          <w:p>
            <w:pPr>
              <w:spacing w:after="20"/>
              <w:ind w:left="20"/>
              <w:jc w:val="both"/>
            </w:pPr>
            <w:r>
              <w:rPr>
                <w:rFonts w:ascii="Times New Roman"/>
                <w:b w:val="false"/>
                <w:i w:val="false"/>
                <w:color w:val="000000"/>
                <w:sz w:val="20"/>
              </w:rPr>
              <w:t>КҚ 3.4.1</w:t>
            </w:r>
          </w:p>
          <w:p>
            <w:pPr>
              <w:spacing w:after="20"/>
              <w:ind w:left="20"/>
              <w:jc w:val="both"/>
            </w:pPr>
            <w:r>
              <w:rPr>
                <w:rFonts w:ascii="Times New Roman"/>
                <w:b w:val="false"/>
                <w:i w:val="false"/>
                <w:color w:val="000000"/>
                <w:sz w:val="20"/>
              </w:rPr>
              <w:t>КҚ 3.4.7</w:t>
            </w:r>
          </w:p>
          <w:p>
            <w:pPr>
              <w:spacing w:after="20"/>
              <w:ind w:left="20"/>
              <w:jc w:val="both"/>
            </w:pPr>
            <w:r>
              <w:rPr>
                <w:rFonts w:ascii="Times New Roman"/>
                <w:b w:val="false"/>
                <w:i w:val="false"/>
                <w:color w:val="000000"/>
                <w:sz w:val="20"/>
              </w:rPr>
              <w:t>КҚ 3.4.8</w:t>
            </w:r>
          </w:p>
          <w:p>
            <w:pPr>
              <w:spacing w:after="20"/>
              <w:ind w:left="20"/>
              <w:jc w:val="both"/>
            </w:pPr>
            <w:r>
              <w:rPr>
                <w:rFonts w:ascii="Times New Roman"/>
                <w:b w:val="false"/>
                <w:i w:val="false"/>
                <w:color w:val="000000"/>
                <w:sz w:val="20"/>
              </w:rPr>
              <w:t>КҚ 3.4.9</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Металлтану және конструкциялық материалдар</w:t>
            </w:r>
          </w:p>
          <w:p>
            <w:pPr>
              <w:spacing w:after="20"/>
              <w:ind w:left="20"/>
              <w:jc w:val="both"/>
            </w:pPr>
            <w:r>
              <w:rPr>
                <w:rFonts w:ascii="Times New Roman"/>
                <w:b w:val="false"/>
                <w:i w:val="false"/>
                <w:color w:val="000000"/>
                <w:sz w:val="20"/>
              </w:rPr>
              <w:t>Металдардың құрылымы мен кристализациясы. Металдардың механикалық қасиеттерін зерттеу және сынау әдістері. Қорытпалардың теориясы-ның негіздері. Темір көміртекті қорытпалар. Түрлі-түсті металдар мен қорытпалар. Ұнтақ металлургия мен ұнтақ бұйымдар өндірісі. Металдар мен қорытпалардың тоттануы және онымен күресудің әдістері. Металл емес конструкциялық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-металдардың механикалық және химиялық құрамын;</w:t>
            </w:r>
          </w:p>
          <w:p>
            <w:pPr>
              <w:spacing w:after="20"/>
              <w:ind w:left="20"/>
              <w:jc w:val="both"/>
            </w:pPr>
            <w:r>
              <w:rPr>
                <w:rFonts w:ascii="Times New Roman"/>
                <w:b w:val="false"/>
                <w:i w:val="false"/>
                <w:color w:val="000000"/>
                <w:sz w:val="20"/>
              </w:rPr>
              <w:t>-қара және түсті металдарды балқыту тәсілдерін;</w:t>
            </w:r>
          </w:p>
          <w:p>
            <w:pPr>
              <w:spacing w:after="20"/>
              <w:ind w:left="20"/>
              <w:jc w:val="both"/>
            </w:pPr>
            <w:r>
              <w:rPr>
                <w:rFonts w:ascii="Times New Roman"/>
                <w:b w:val="false"/>
                <w:i w:val="false"/>
                <w:color w:val="000000"/>
                <w:sz w:val="20"/>
              </w:rPr>
              <w:t>- ферроқорытпадан металл алудың әдіс-тәсілдерін;</w:t>
            </w:r>
          </w:p>
          <w:p>
            <w:pPr>
              <w:spacing w:after="20"/>
              <w:ind w:left="20"/>
              <w:jc w:val="both"/>
            </w:pPr>
            <w:r>
              <w:rPr>
                <w:rFonts w:ascii="Times New Roman"/>
                <w:b w:val="false"/>
                <w:i w:val="false"/>
                <w:color w:val="000000"/>
                <w:sz w:val="20"/>
              </w:rPr>
              <w:t>-металдар мен қорытпалардың коррозияларымен күрес және оны қорғаудың әдістері.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металлургия өнеркәсібінде қолданылатын отынды таңдауды;</w:t>
            </w:r>
          </w:p>
          <w:p>
            <w:pPr>
              <w:spacing w:after="20"/>
              <w:ind w:left="20"/>
              <w:jc w:val="both"/>
            </w:pPr>
            <w:r>
              <w:rPr>
                <w:rFonts w:ascii="Times New Roman"/>
                <w:b w:val="false"/>
                <w:i w:val="false"/>
                <w:color w:val="000000"/>
                <w:sz w:val="20"/>
              </w:rPr>
              <w:t xml:space="preserve">- руданы қорытпаға дайындауды; </w:t>
            </w:r>
          </w:p>
          <w:p>
            <w:pPr>
              <w:spacing w:after="20"/>
              <w:ind w:left="20"/>
              <w:jc w:val="both"/>
            </w:pPr>
            <w:r>
              <w:rPr>
                <w:rFonts w:ascii="Times New Roman"/>
                <w:b w:val="false"/>
                <w:i w:val="false"/>
                <w:color w:val="000000"/>
                <w:sz w:val="20"/>
              </w:rPr>
              <w:t>- металдарды беріктікке, қажулыққа сынғыштыққа, майысқақтыққа сынауды;</w:t>
            </w:r>
          </w:p>
          <w:p>
            <w:pPr>
              <w:spacing w:after="20"/>
              <w:ind w:left="20"/>
              <w:jc w:val="both"/>
            </w:pPr>
            <w:r>
              <w:rPr>
                <w:rFonts w:ascii="Times New Roman"/>
                <w:b w:val="false"/>
                <w:i w:val="false"/>
                <w:color w:val="000000"/>
                <w:sz w:val="20"/>
              </w:rPr>
              <w:t>- аспаптық болатты, қалайыны, мысты, аллюминийді және мырышты қолдану.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5</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Кесіп өңдеу, металл кесетін аспаптар мен станоктар.</w:t>
            </w:r>
          </w:p>
          <w:p>
            <w:pPr>
              <w:spacing w:after="20"/>
              <w:ind w:left="20"/>
              <w:jc w:val="both"/>
            </w:pPr>
            <w:r>
              <w:rPr>
                <w:rFonts w:ascii="Times New Roman"/>
                <w:b w:val="false"/>
                <w:i w:val="false"/>
                <w:color w:val="000000"/>
                <w:sz w:val="20"/>
              </w:rPr>
              <w:t>Металл кесу және металл кесетін станоктар туралы негізгі мәліметтер, токарлық тобының, бұрғылау және қырнау станоктарында металды өңдеу; тіскесу, бұранда кесу; сүргілеу және қашау станоктарда металды өңдеу; металл кесетін станоктарды құрастыру және пайдалану, кесетін аспаптар және кесу тәртіптері. Станоктардың негізгі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материалдарды кесудің физикалық негіздерін;</w:t>
            </w:r>
            <w:r>
              <w:br/>
            </w:r>
            <w:r>
              <w:rPr>
                <w:rFonts w:ascii="Times New Roman"/>
                <w:b w:val="false"/>
                <w:i w:val="false"/>
                <w:color w:val="000000"/>
                <w:sz w:val="20"/>
              </w:rPr>
              <w:t>
- жылыту процестері және кесу аймағындағы температураны бағалау әдістері;</w:t>
            </w:r>
            <w:r>
              <w:br/>
            </w:r>
            <w:r>
              <w:rPr>
                <w:rFonts w:ascii="Times New Roman"/>
                <w:b w:val="false"/>
                <w:i w:val="false"/>
                <w:color w:val="000000"/>
                <w:sz w:val="20"/>
              </w:rPr>
              <w:t>
- металл кесетін станоктар мен аспаптар;</w:t>
            </w:r>
            <w:r>
              <w:br/>
            </w:r>
            <w:r>
              <w:rPr>
                <w:rFonts w:ascii="Times New Roman"/>
                <w:b w:val="false"/>
                <w:i w:val="false"/>
                <w:color w:val="000000"/>
                <w:sz w:val="20"/>
              </w:rPr>
              <w:t>
-кесу жылдамдығы, қозғалыс түрлері және жіберу жылдамдығы;</w:t>
            </w:r>
            <w:r>
              <w:br/>
            </w:r>
            <w:r>
              <w:rPr>
                <w:rFonts w:ascii="Times New Roman"/>
                <w:b w:val="false"/>
                <w:i w:val="false"/>
                <w:color w:val="000000"/>
                <w:sz w:val="20"/>
              </w:rPr>
              <w:t>
- жылдамдық қорабы мен жіберу қорабының, станок жетектерінің түрлерін.</w:t>
            </w:r>
            <w:r>
              <w:br/>
            </w:r>
            <w:r>
              <w:rPr>
                <w:rFonts w:ascii="Times New Roman"/>
                <w:b w:val="false"/>
                <w:i w:val="false"/>
                <w:color w:val="000000"/>
                <w:sz w:val="20"/>
              </w:rPr>
              <w:t>
Іскерліктер:</w:t>
            </w:r>
            <w:r>
              <w:br/>
            </w:r>
            <w:r>
              <w:rPr>
                <w:rFonts w:ascii="Times New Roman"/>
                <w:b w:val="false"/>
                <w:i w:val="false"/>
                <w:color w:val="000000"/>
                <w:sz w:val="20"/>
              </w:rPr>
              <w:t>
-металл кесетін станоктарға ағымдағы жөндеу жұмыстарын жүргізуді;</w:t>
            </w:r>
            <w:r>
              <w:br/>
            </w:r>
            <w:r>
              <w:rPr>
                <w:rFonts w:ascii="Times New Roman"/>
                <w:b w:val="false"/>
                <w:i w:val="false"/>
                <w:color w:val="000000"/>
                <w:sz w:val="20"/>
              </w:rPr>
              <w:t>
-металл кесетін станоктарды жөндеуді;</w:t>
            </w:r>
            <w:r>
              <w:br/>
            </w:r>
            <w:r>
              <w:rPr>
                <w:rFonts w:ascii="Times New Roman"/>
                <w:b w:val="false"/>
                <w:i w:val="false"/>
                <w:color w:val="000000"/>
                <w:sz w:val="20"/>
              </w:rPr>
              <w:t>
-бөлшектер мен механизмдердің тозу дәрежесін анықтауды;</w:t>
            </w:r>
            <w:r>
              <w:br/>
            </w:r>
            <w:r>
              <w:rPr>
                <w:rFonts w:ascii="Times New Roman"/>
                <w:b w:val="false"/>
                <w:i w:val="false"/>
                <w:color w:val="000000"/>
                <w:sz w:val="20"/>
              </w:rPr>
              <w:t>
-станоктарды жұмысқа дайындауды;</w:t>
            </w:r>
            <w:r>
              <w:br/>
            </w:r>
            <w:r>
              <w:rPr>
                <w:rFonts w:ascii="Times New Roman"/>
                <w:b w:val="false"/>
                <w:i w:val="false"/>
                <w:color w:val="000000"/>
                <w:sz w:val="20"/>
              </w:rPr>
              <w:t>
-тораптар мен механизмдердің дефектациясын негіздеуді;</w:t>
            </w:r>
            <w:r>
              <w:br/>
            </w:r>
            <w:r>
              <w:rPr>
                <w:rFonts w:ascii="Times New Roman"/>
                <w:b w:val="false"/>
                <w:i w:val="false"/>
                <w:color w:val="000000"/>
                <w:sz w:val="20"/>
              </w:rPr>
              <w:t>
-жабдықтарды жөндеудің тәсілдерін таңдауды.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КҚ 3.4.1</w:t>
            </w:r>
          </w:p>
          <w:p>
            <w:pPr>
              <w:spacing w:after="20"/>
              <w:ind w:left="20"/>
              <w:jc w:val="both"/>
            </w:pPr>
            <w:r>
              <w:rPr>
                <w:rFonts w:ascii="Times New Roman"/>
                <w:b w:val="false"/>
                <w:i w:val="false"/>
                <w:color w:val="000000"/>
                <w:sz w:val="20"/>
              </w:rPr>
              <w:t>КҚ 3.4.3</w:t>
            </w:r>
          </w:p>
          <w:p>
            <w:pPr>
              <w:spacing w:after="20"/>
              <w:ind w:left="20"/>
              <w:jc w:val="both"/>
            </w:pPr>
            <w:r>
              <w:rPr>
                <w:rFonts w:ascii="Times New Roman"/>
                <w:b w:val="false"/>
                <w:i w:val="false"/>
                <w:color w:val="000000"/>
                <w:sz w:val="20"/>
              </w:rPr>
              <w:t>КҚ 3.4.11</w:t>
            </w:r>
          </w:p>
          <w:p>
            <w:pPr>
              <w:spacing w:after="20"/>
              <w:ind w:left="20"/>
              <w:jc w:val="both"/>
            </w:pPr>
            <w:r>
              <w:rPr>
                <w:rFonts w:ascii="Times New Roman"/>
                <w:b w:val="false"/>
                <w:i w:val="false"/>
                <w:color w:val="000000"/>
                <w:sz w:val="20"/>
              </w:rPr>
              <w:t>КҚ 3.4.12</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және пневматикалық жетектер </w:t>
            </w:r>
          </w:p>
          <w:p>
            <w:pPr>
              <w:spacing w:after="20"/>
              <w:ind w:left="20"/>
              <w:jc w:val="both"/>
            </w:pPr>
            <w:r>
              <w:rPr>
                <w:rFonts w:ascii="Times New Roman"/>
                <w:b w:val="false"/>
                <w:i w:val="false"/>
                <w:color w:val="000000"/>
                <w:sz w:val="20"/>
              </w:rPr>
              <w:t>Гидравлика негіздері, гидравликалық машиналар мен гидрожетектер. Пневможетек.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-гидравлика, пневматика және теплотехниканың негізгі заңдарын;</w:t>
            </w:r>
            <w:r>
              <w:br/>
            </w:r>
            <w:r>
              <w:rPr>
                <w:rFonts w:ascii="Times New Roman"/>
                <w:b w:val="false"/>
                <w:i w:val="false"/>
                <w:color w:val="000000"/>
                <w:sz w:val="20"/>
              </w:rPr>
              <w:t>
-қысымды өлшеудің сұйықтықтық және механикалық аспаптарын;</w:t>
            </w:r>
            <w:r>
              <w:br/>
            </w:r>
            <w:r>
              <w:rPr>
                <w:rFonts w:ascii="Times New Roman"/>
                <w:b w:val="false"/>
                <w:i w:val="false"/>
                <w:color w:val="000000"/>
                <w:sz w:val="20"/>
              </w:rPr>
              <w:t>
-гидрожабдықтардың қызметін, жұмыс істеу принципін және құрылысын;</w:t>
            </w:r>
            <w:r>
              <w:br/>
            </w:r>
            <w:r>
              <w:rPr>
                <w:rFonts w:ascii="Times New Roman"/>
                <w:b w:val="false"/>
                <w:i w:val="false"/>
                <w:color w:val="000000"/>
                <w:sz w:val="20"/>
              </w:rPr>
              <w:t>
-гидро-пневматикалық жетектер жүйесін және жылу алмастыратын аппараттарын.</w:t>
            </w:r>
            <w:r>
              <w:br/>
            </w:r>
            <w:r>
              <w:rPr>
                <w:rFonts w:ascii="Times New Roman"/>
                <w:b w:val="false"/>
                <w:i w:val="false"/>
                <w:color w:val="000000"/>
                <w:sz w:val="20"/>
              </w:rPr>
              <w:t>
Іскерліктер:</w:t>
            </w:r>
            <w:r>
              <w:br/>
            </w:r>
            <w:r>
              <w:rPr>
                <w:rFonts w:ascii="Times New Roman"/>
                <w:b w:val="false"/>
                <w:i w:val="false"/>
                <w:color w:val="000000"/>
                <w:sz w:val="20"/>
              </w:rPr>
              <w:t>
- гидравликалық есептерді шығара білуі;</w:t>
            </w:r>
            <w:r>
              <w:br/>
            </w:r>
            <w:r>
              <w:rPr>
                <w:rFonts w:ascii="Times New Roman"/>
                <w:b w:val="false"/>
                <w:i w:val="false"/>
                <w:color w:val="000000"/>
                <w:sz w:val="20"/>
              </w:rPr>
              <w:t>
-қысымды өлшейтін аспаптарды қолдана білуі;</w:t>
            </w:r>
            <w:r>
              <w:br/>
            </w:r>
            <w:r>
              <w:rPr>
                <w:rFonts w:ascii="Times New Roman"/>
                <w:b w:val="false"/>
                <w:i w:val="false"/>
                <w:color w:val="000000"/>
                <w:sz w:val="20"/>
              </w:rPr>
              <w:t>
-гидропневможетектерге ағымдағы жөндеу жұмыстарын жүргізуге;</w:t>
            </w:r>
            <w:r>
              <w:br/>
            </w:r>
            <w:r>
              <w:rPr>
                <w:rFonts w:ascii="Times New Roman"/>
                <w:b w:val="false"/>
                <w:i w:val="false"/>
                <w:color w:val="000000"/>
                <w:sz w:val="20"/>
              </w:rPr>
              <w:t>
-гидравликалық және пневматикалық жетектерге қызмет көрсетуді;</w:t>
            </w:r>
            <w:r>
              <w:br/>
            </w:r>
            <w:r>
              <w:rPr>
                <w:rFonts w:ascii="Times New Roman"/>
                <w:b w:val="false"/>
                <w:i w:val="false"/>
                <w:color w:val="000000"/>
                <w:sz w:val="20"/>
              </w:rPr>
              <w:t>
-гидро-пневможетектерді жұмысқа дайындауды;</w:t>
            </w:r>
            <w:r>
              <w:br/>
            </w:r>
            <w:r>
              <w:rPr>
                <w:rFonts w:ascii="Times New Roman"/>
                <w:b w:val="false"/>
                <w:i w:val="false"/>
                <w:color w:val="000000"/>
                <w:sz w:val="20"/>
              </w:rPr>
              <w:t>
-жабдықты жөндеу тәсілдерін таңдауға.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КҚ 3.4.3</w:t>
            </w:r>
          </w:p>
          <w:p>
            <w:pPr>
              <w:spacing w:after="20"/>
              <w:ind w:left="20"/>
              <w:jc w:val="both"/>
            </w:pPr>
            <w:r>
              <w:rPr>
                <w:rFonts w:ascii="Times New Roman"/>
                <w:b w:val="false"/>
                <w:i w:val="false"/>
                <w:color w:val="000000"/>
                <w:sz w:val="20"/>
              </w:rPr>
              <w:t>КҚ 3.4.6</w:t>
            </w:r>
          </w:p>
          <w:p>
            <w:pPr>
              <w:spacing w:after="20"/>
              <w:ind w:left="20"/>
              <w:jc w:val="both"/>
            </w:pPr>
            <w:r>
              <w:rPr>
                <w:rFonts w:ascii="Times New Roman"/>
                <w:b w:val="false"/>
                <w:i w:val="false"/>
                <w:color w:val="000000"/>
                <w:sz w:val="20"/>
              </w:rPr>
              <w:t>КҚ 3.4.5</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Көтергіш-көліктік қондырғылар</w:t>
            </w:r>
          </w:p>
          <w:p>
            <w:pPr>
              <w:spacing w:after="20"/>
              <w:ind w:left="20"/>
              <w:jc w:val="both"/>
            </w:pPr>
            <w:r>
              <w:rPr>
                <w:rFonts w:ascii="Times New Roman"/>
                <w:b w:val="false"/>
                <w:i w:val="false"/>
                <w:color w:val="000000"/>
                <w:sz w:val="20"/>
              </w:rPr>
              <w:t>Жүк көтергіш машиналарының бөлшектері, құрылғысы, жұмыс қағидасы, тоқтаусыз тасымалдау машиналары, жүкті мезгіл-мезгіл жіберуге арналған тасымалдау машиналары. Пневматикалы және гидравликалы көлік. Тиеу-түсіру машиналары. Беріктікке есеп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-жүк көтеретін машиналардың құрылыстары мен жұмыс істеу принципін, қызметін;</w:t>
            </w:r>
            <w:r>
              <w:br/>
            </w:r>
            <w:r>
              <w:rPr>
                <w:rFonts w:ascii="Times New Roman"/>
                <w:b w:val="false"/>
                <w:i w:val="false"/>
                <w:color w:val="000000"/>
                <w:sz w:val="20"/>
              </w:rPr>
              <w:t>
- үздіксіз жұмыс істейтін көлік машиналарының құрылысын және жұмыс істеу принципін, қызметін;</w:t>
            </w:r>
            <w:r>
              <w:br/>
            </w:r>
            <w:r>
              <w:rPr>
                <w:rFonts w:ascii="Times New Roman"/>
                <w:b w:val="false"/>
                <w:i w:val="false"/>
                <w:color w:val="000000"/>
                <w:sz w:val="20"/>
              </w:rPr>
              <w:t>
- жүкті кезеңмен жіберетін тасымалдаушы машиналардың құрылысын және жұмыс істеу принциптерін, қызметін;</w:t>
            </w:r>
            <w:r>
              <w:br/>
            </w:r>
            <w:r>
              <w:rPr>
                <w:rFonts w:ascii="Times New Roman"/>
                <w:b w:val="false"/>
                <w:i w:val="false"/>
                <w:color w:val="000000"/>
                <w:sz w:val="20"/>
              </w:rPr>
              <w:t>
-жүкті тиеу-түсіру машиналарының түрлерін;</w:t>
            </w:r>
            <w:r>
              <w:br/>
            </w:r>
            <w:r>
              <w:rPr>
                <w:rFonts w:ascii="Times New Roman"/>
                <w:b w:val="false"/>
                <w:i w:val="false"/>
                <w:color w:val="000000"/>
                <w:sz w:val="20"/>
              </w:rPr>
              <w:t>
-көтеру- көлік машиналарының конструкцияларын, техникалық пайдалану ережелерін;</w:t>
            </w:r>
            <w:r>
              <w:br/>
            </w:r>
            <w:r>
              <w:rPr>
                <w:rFonts w:ascii="Times New Roman"/>
                <w:b w:val="false"/>
                <w:i w:val="false"/>
                <w:color w:val="000000"/>
                <w:sz w:val="20"/>
              </w:rPr>
              <w:t>
- беріктікті есептеулерді.</w:t>
            </w:r>
            <w:r>
              <w:br/>
            </w:r>
            <w:r>
              <w:rPr>
                <w:rFonts w:ascii="Times New Roman"/>
                <w:b w:val="false"/>
                <w:i w:val="false"/>
                <w:color w:val="000000"/>
                <w:sz w:val="20"/>
              </w:rPr>
              <w:t>
Іскерліктер:</w:t>
            </w:r>
            <w:r>
              <w:br/>
            </w:r>
            <w:r>
              <w:rPr>
                <w:rFonts w:ascii="Times New Roman"/>
                <w:b w:val="false"/>
                <w:i w:val="false"/>
                <w:color w:val="000000"/>
                <w:sz w:val="20"/>
              </w:rPr>
              <w:t>
-механизмдерді жөндеу мен техникалық қызмет көрсетуде қолданылатын жүк көтеретін машиналар мен механизмдердің экономикалық тиімділігін анықтауды.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КҚ 3.4.1</w:t>
            </w:r>
          </w:p>
          <w:p>
            <w:pPr>
              <w:spacing w:after="20"/>
              <w:ind w:left="20"/>
              <w:jc w:val="both"/>
            </w:pPr>
            <w:r>
              <w:rPr>
                <w:rFonts w:ascii="Times New Roman"/>
                <w:b w:val="false"/>
                <w:i w:val="false"/>
                <w:color w:val="000000"/>
                <w:sz w:val="20"/>
              </w:rPr>
              <w:t>КҚ  3.4.8</w:t>
            </w:r>
          </w:p>
          <w:p>
            <w:pPr>
              <w:spacing w:after="20"/>
              <w:ind w:left="20"/>
              <w:jc w:val="both"/>
            </w:pPr>
            <w:r>
              <w:rPr>
                <w:rFonts w:ascii="Times New Roman"/>
                <w:b w:val="false"/>
                <w:i w:val="false"/>
                <w:color w:val="000000"/>
                <w:sz w:val="20"/>
              </w:rPr>
              <w:t>КҚ 3.4.9</w:t>
            </w:r>
          </w:p>
        </w:tc>
      </w:tr>
      <w:tr>
        <w:trPr>
          <w:trHeight w:val="50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 рұқсат және қондыру, техникалық өлшемдер.</w:t>
            </w:r>
          </w:p>
          <w:p>
            <w:pPr>
              <w:spacing w:after="20"/>
              <w:ind w:left="20"/>
              <w:jc w:val="both"/>
            </w:pPr>
            <w:r>
              <w:rPr>
                <w:rFonts w:ascii="Times New Roman"/>
                <w:b w:val="false"/>
                <w:i w:val="false"/>
                <w:color w:val="000000"/>
                <w:sz w:val="20"/>
              </w:rPr>
              <w:t>Стандарттау; стандарттаудың пайда болуы және дамуы; «Стандарттау» ҚР Заңы.</w:t>
            </w:r>
          </w:p>
          <w:p>
            <w:pPr>
              <w:spacing w:after="20"/>
              <w:ind w:left="20"/>
              <w:jc w:val="both"/>
            </w:pPr>
            <w:r>
              <w:rPr>
                <w:rFonts w:ascii="Times New Roman"/>
                <w:b w:val="false"/>
                <w:i w:val="false"/>
                <w:color w:val="000000"/>
                <w:sz w:val="20"/>
              </w:rPr>
              <w:t>Стандарттау саласында халықаралық ынтымақтастық пен ұйымдастырушының негіздері және өнімнің сапасы.</w:t>
            </w:r>
          </w:p>
          <w:p>
            <w:pPr>
              <w:spacing w:after="20"/>
              <w:ind w:left="20"/>
              <w:jc w:val="both"/>
            </w:pPr>
            <w:r>
              <w:rPr>
                <w:rFonts w:ascii="Times New Roman"/>
                <w:b w:val="false"/>
                <w:i w:val="false"/>
                <w:color w:val="000000"/>
                <w:sz w:val="20"/>
              </w:rPr>
              <w:t>Мемлекеттік стандарттардың салааралық кешендері. Стандартизация базасында өнімнің сапасын басқару.</w:t>
            </w:r>
          </w:p>
          <w:p>
            <w:pPr>
              <w:spacing w:after="20"/>
              <w:ind w:left="20"/>
              <w:jc w:val="both"/>
            </w:pPr>
            <w:r>
              <w:rPr>
                <w:rFonts w:ascii="Times New Roman"/>
                <w:b w:val="false"/>
                <w:i w:val="false"/>
                <w:color w:val="000000"/>
                <w:sz w:val="20"/>
              </w:rPr>
              <w:t>Стандарттау негіздері, өнім сапасының көрсеткіштері ЕСКД (КҚБЖ), қолданыстағы стандарттар, әдістер, принциптер. Типтік байланыстарға рұқсат және қондыру.</w:t>
            </w:r>
          </w:p>
          <w:p>
            <w:pPr>
              <w:spacing w:after="20"/>
              <w:ind w:left="20"/>
              <w:jc w:val="both"/>
            </w:pPr>
            <w:r>
              <w:rPr>
                <w:rFonts w:ascii="Times New Roman"/>
                <w:b w:val="false"/>
                <w:i w:val="false"/>
                <w:color w:val="000000"/>
                <w:sz w:val="20"/>
              </w:rPr>
              <w:t>Әр түрлі бөлшектерді өлшеудің әдістері мен құралдары. Рұқсат пен қондыру. Зат бетінің кедір-бұдырлығы. Техникалық өлшемдер.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стандарттау саласындағы негізгі ережелерді, жалпы ұғымдарды және анықтамаларды;</w:t>
            </w:r>
            <w:r>
              <w:br/>
            </w:r>
            <w:r>
              <w:rPr>
                <w:rFonts w:ascii="Times New Roman"/>
                <w:b w:val="false"/>
                <w:i w:val="false"/>
                <w:color w:val="000000"/>
                <w:sz w:val="20"/>
              </w:rPr>
              <w:t>
- өзара ауысу мен техникалық өлшемдердің негізгі мәселелерін;</w:t>
            </w:r>
            <w:r>
              <w:br/>
            </w:r>
            <w:r>
              <w:rPr>
                <w:rFonts w:ascii="Times New Roman"/>
                <w:b w:val="false"/>
                <w:i w:val="false"/>
                <w:color w:val="000000"/>
                <w:sz w:val="20"/>
              </w:rPr>
              <w:t>
- өлшем құралдарын;</w:t>
            </w:r>
            <w:r>
              <w:br/>
            </w:r>
            <w:r>
              <w:rPr>
                <w:rFonts w:ascii="Times New Roman"/>
                <w:b w:val="false"/>
                <w:i w:val="false"/>
                <w:color w:val="000000"/>
                <w:sz w:val="20"/>
              </w:rPr>
              <w:t>
- шама эталондарын.</w:t>
            </w:r>
          </w:p>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сертификаттауды;</w:t>
            </w:r>
            <w:r>
              <w:br/>
            </w:r>
            <w:r>
              <w:rPr>
                <w:rFonts w:ascii="Times New Roman"/>
                <w:b w:val="false"/>
                <w:i w:val="false"/>
                <w:color w:val="000000"/>
                <w:sz w:val="20"/>
              </w:rPr>
              <w:t>
- терминдер мен анықтамаларды қолдануды;</w:t>
            </w:r>
            <w:r>
              <w:br/>
            </w:r>
            <w:r>
              <w:rPr>
                <w:rFonts w:ascii="Times New Roman"/>
                <w:b w:val="false"/>
                <w:i w:val="false"/>
                <w:color w:val="000000"/>
                <w:sz w:val="20"/>
              </w:rPr>
              <w:t>
- стандарттарды пайдалануды;</w:t>
            </w:r>
            <w:r>
              <w:br/>
            </w:r>
            <w:r>
              <w:rPr>
                <w:rFonts w:ascii="Times New Roman"/>
                <w:b w:val="false"/>
                <w:i w:val="false"/>
                <w:color w:val="000000"/>
                <w:sz w:val="20"/>
              </w:rPr>
              <w:t>
- қондыруды таңдай білуді;</w:t>
            </w:r>
            <w:r>
              <w:br/>
            </w:r>
            <w:r>
              <w:rPr>
                <w:rFonts w:ascii="Times New Roman"/>
                <w:b w:val="false"/>
                <w:i w:val="false"/>
                <w:color w:val="000000"/>
                <w:sz w:val="20"/>
              </w:rPr>
              <w:t>
- рұқсат беруді;</w:t>
            </w:r>
            <w:r>
              <w:br/>
            </w:r>
            <w:r>
              <w:rPr>
                <w:rFonts w:ascii="Times New Roman"/>
                <w:b w:val="false"/>
                <w:i w:val="false"/>
                <w:color w:val="000000"/>
                <w:sz w:val="20"/>
              </w:rPr>
              <w:t>
- өлшеу құралдарын дұрыс таңдай білуді және оларды қолдана білуді;</w:t>
            </w:r>
            <w:r>
              <w:br/>
            </w:r>
            <w:r>
              <w:rPr>
                <w:rFonts w:ascii="Times New Roman"/>
                <w:b w:val="false"/>
                <w:i w:val="false"/>
                <w:color w:val="000000"/>
                <w:sz w:val="20"/>
              </w:rPr>
              <w:t>
- кедір-бұдыр жерлерді анықтауды.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Металлургиялық кәсіпорындарындағы машиналар мен агрегаттар. </w:t>
            </w:r>
          </w:p>
          <w:p>
            <w:pPr>
              <w:spacing w:after="20"/>
              <w:ind w:left="20"/>
              <w:jc w:val="both"/>
            </w:pPr>
            <w:r>
              <w:rPr>
                <w:rFonts w:ascii="Times New Roman"/>
                <w:b w:val="false"/>
                <w:i w:val="false"/>
                <w:color w:val="000000"/>
                <w:sz w:val="20"/>
              </w:rPr>
              <w:t xml:space="preserve">Қара және ауыр түсті металдардың өндірісі бойынша металлургиялық зауыттардың машиналары мен агрегаттары; домен цехтарының машиналары мен агрегаттары; болат балқытатын цехтардың </w:t>
            </w:r>
          </w:p>
          <w:p>
            <w:pPr>
              <w:spacing w:after="20"/>
              <w:ind w:left="20"/>
              <w:jc w:val="both"/>
            </w:pPr>
            <w:r>
              <w:rPr>
                <w:rFonts w:ascii="Times New Roman"/>
                <w:b w:val="false"/>
                <w:i w:val="false"/>
                <w:color w:val="000000"/>
                <w:sz w:val="20"/>
              </w:rPr>
              <w:t>машиналары мен агрегаттары;</w:t>
            </w:r>
          </w:p>
          <w:p>
            <w:pPr>
              <w:spacing w:after="20"/>
              <w:ind w:left="20"/>
              <w:jc w:val="both"/>
            </w:pPr>
            <w:r>
              <w:rPr>
                <w:rFonts w:ascii="Times New Roman"/>
                <w:b w:val="false"/>
                <w:i w:val="false"/>
                <w:color w:val="000000"/>
                <w:sz w:val="20"/>
              </w:rPr>
              <w:t xml:space="preserve">прокат өндірісінің машиналары мен агрегаттары; тау массасын уататын, елейтін және бөлетін машиналар мен агрегаттар; шикізатты байыту, сүзу және құрғату үшін қажетті машиналар мен агрегаттар; шаң ұстайтын және тазалайтын машиналар мен агрегаттар;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-металлургиялық өнеркәсіптің қазіргі кездегі машиналары мен агрегаттарын;</w:t>
            </w:r>
            <w:r>
              <w:br/>
            </w:r>
            <w:r>
              <w:rPr>
                <w:rFonts w:ascii="Times New Roman"/>
                <w:b w:val="false"/>
                <w:i w:val="false"/>
                <w:color w:val="000000"/>
                <w:sz w:val="20"/>
              </w:rPr>
              <w:t>
-болатты балқыту цехтарындағы машиналар мен агрегаттардың жұмыс істеу принципі мен конструкциясын;</w:t>
            </w:r>
            <w:r>
              <w:br/>
            </w:r>
            <w:r>
              <w:rPr>
                <w:rFonts w:ascii="Times New Roman"/>
                <w:b w:val="false"/>
                <w:i w:val="false"/>
                <w:color w:val="000000"/>
                <w:sz w:val="20"/>
              </w:rPr>
              <w:t>
-машиналар мен агрегаттың жұмыс істеу принциптерін және конструкциясын;</w:t>
            </w:r>
            <w:r>
              <w:br/>
            </w:r>
            <w:r>
              <w:rPr>
                <w:rFonts w:ascii="Times New Roman"/>
                <w:b w:val="false"/>
                <w:i w:val="false"/>
                <w:color w:val="000000"/>
                <w:sz w:val="20"/>
              </w:rPr>
              <w:t>
-өндіріс пен прокатты өңдеу үшін;</w:t>
            </w:r>
            <w:r>
              <w:br/>
            </w:r>
            <w:r>
              <w:rPr>
                <w:rFonts w:ascii="Times New Roman"/>
                <w:b w:val="false"/>
                <w:i w:val="false"/>
                <w:color w:val="000000"/>
                <w:sz w:val="20"/>
              </w:rPr>
              <w:t>
-домен цехтарының машиналары мен агрегаттарының жұмыс істеу принциптерін және конструкциясын;</w:t>
            </w:r>
            <w:r>
              <w:br/>
            </w:r>
            <w:r>
              <w:rPr>
                <w:rFonts w:ascii="Times New Roman"/>
                <w:b w:val="false"/>
                <w:i w:val="false"/>
                <w:color w:val="000000"/>
                <w:sz w:val="20"/>
              </w:rPr>
              <w:t>
- тау массасын уату және бөлетін машиналар мен агрегаттардың жұмыс істеу принципін және конструкциясын;</w:t>
            </w:r>
            <w:r>
              <w:br/>
            </w:r>
            <w:r>
              <w:rPr>
                <w:rFonts w:ascii="Times New Roman"/>
                <w:b w:val="false"/>
                <w:i w:val="false"/>
                <w:color w:val="000000"/>
                <w:sz w:val="20"/>
              </w:rPr>
              <w:t>
-шикізатты байытатын, сүзетін және құрғататын машина мен агрегаттардың жұмыс істеу принциптерін және конструкциясын;</w:t>
            </w:r>
            <w:r>
              <w:br/>
            </w:r>
            <w:r>
              <w:rPr>
                <w:rFonts w:ascii="Times New Roman"/>
                <w:b w:val="false"/>
                <w:i w:val="false"/>
                <w:color w:val="000000"/>
                <w:sz w:val="20"/>
              </w:rPr>
              <w:t>
-шаң соратын және тазалайтын машиналар мен агрегаттардың жұмыс істеу принциптерін және конструкциясын;</w:t>
            </w:r>
            <w:r>
              <w:br/>
            </w:r>
            <w:r>
              <w:rPr>
                <w:rFonts w:ascii="Times New Roman"/>
                <w:b w:val="false"/>
                <w:i w:val="false"/>
                <w:color w:val="000000"/>
                <w:sz w:val="20"/>
              </w:rPr>
              <w:t>
- байыту фабрикаларының жабдықтарын.</w:t>
            </w:r>
            <w:r>
              <w:br/>
            </w:r>
            <w:r>
              <w:rPr>
                <w:rFonts w:ascii="Times New Roman"/>
                <w:b w:val="false"/>
                <w:i w:val="false"/>
                <w:color w:val="000000"/>
                <w:sz w:val="20"/>
              </w:rPr>
              <w:t>
Іскерліктер:</w:t>
            </w:r>
            <w:r>
              <w:br/>
            </w:r>
            <w:r>
              <w:rPr>
                <w:rFonts w:ascii="Times New Roman"/>
                <w:b w:val="false"/>
                <w:i w:val="false"/>
                <w:color w:val="000000"/>
                <w:sz w:val="20"/>
              </w:rPr>
              <w:t>
-өнеркәсіп машиналары мен агрегаттарына техникалық қызмет көрсетуді ұйымдастыру бойынша тиімді шешімдер әзірлеуді;</w:t>
            </w:r>
            <w:r>
              <w:br/>
            </w:r>
            <w:r>
              <w:rPr>
                <w:rFonts w:ascii="Times New Roman"/>
                <w:b w:val="false"/>
                <w:i w:val="false"/>
                <w:color w:val="000000"/>
                <w:sz w:val="20"/>
              </w:rPr>
              <w:t>
-өнеркәсіп машиналары мен агрегаттарына жөндеу операцияларын жүргізуді;</w:t>
            </w:r>
            <w:r>
              <w:br/>
            </w:r>
            <w:r>
              <w:rPr>
                <w:rFonts w:ascii="Times New Roman"/>
                <w:b w:val="false"/>
                <w:i w:val="false"/>
                <w:color w:val="000000"/>
                <w:sz w:val="20"/>
              </w:rPr>
              <w:t>
- өнеркәсіп машиналары мен бөлшектеу жұмыстары жүргізуді;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3.4.2</w:t>
            </w:r>
          </w:p>
          <w:p>
            <w:pPr>
              <w:spacing w:after="20"/>
              <w:ind w:left="20"/>
              <w:jc w:val="both"/>
            </w:pPr>
            <w:r>
              <w:rPr>
                <w:rFonts w:ascii="Times New Roman"/>
                <w:b w:val="false"/>
                <w:i w:val="false"/>
                <w:color w:val="000000"/>
                <w:sz w:val="20"/>
              </w:rPr>
              <w:t>КҚ 3.4.6</w:t>
            </w:r>
          </w:p>
          <w:p>
            <w:pPr>
              <w:spacing w:after="20"/>
              <w:ind w:left="20"/>
              <w:jc w:val="both"/>
            </w:pPr>
            <w:r>
              <w:rPr>
                <w:rFonts w:ascii="Times New Roman"/>
                <w:b w:val="false"/>
                <w:i w:val="false"/>
                <w:color w:val="000000"/>
                <w:sz w:val="20"/>
              </w:rPr>
              <w:t>КҚ 3.4.7</w:t>
            </w:r>
          </w:p>
          <w:p>
            <w:pPr>
              <w:spacing w:after="20"/>
              <w:ind w:left="20"/>
              <w:jc w:val="both"/>
            </w:pPr>
            <w:r>
              <w:rPr>
                <w:rFonts w:ascii="Times New Roman"/>
                <w:b w:val="false"/>
                <w:i w:val="false"/>
                <w:color w:val="000000"/>
                <w:sz w:val="20"/>
              </w:rPr>
              <w:t>КҚ 3.4.8</w:t>
            </w:r>
          </w:p>
          <w:p>
            <w:pPr>
              <w:spacing w:after="20"/>
              <w:ind w:left="20"/>
              <w:jc w:val="both"/>
            </w:pPr>
            <w:r>
              <w:rPr>
                <w:rFonts w:ascii="Times New Roman"/>
                <w:b w:val="false"/>
                <w:i w:val="false"/>
                <w:color w:val="000000"/>
                <w:sz w:val="20"/>
              </w:rPr>
              <w:t>КҚ 3.4.9</w:t>
            </w:r>
          </w:p>
          <w:p>
            <w:pPr>
              <w:spacing w:after="20"/>
              <w:ind w:left="20"/>
              <w:jc w:val="both"/>
            </w:pPr>
            <w:r>
              <w:rPr>
                <w:rFonts w:ascii="Times New Roman"/>
                <w:b w:val="false"/>
                <w:i w:val="false"/>
                <w:color w:val="000000"/>
                <w:sz w:val="20"/>
              </w:rPr>
              <w:t>КҚ 3.4.10</w:t>
            </w:r>
          </w:p>
          <w:p>
            <w:pPr>
              <w:spacing w:after="20"/>
              <w:ind w:left="20"/>
              <w:jc w:val="both"/>
            </w:pPr>
            <w:r>
              <w:rPr>
                <w:rFonts w:ascii="Times New Roman"/>
                <w:b w:val="false"/>
                <w:i w:val="false"/>
                <w:color w:val="000000"/>
                <w:sz w:val="20"/>
              </w:rPr>
              <w:t>КҚ 3.4.11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агрегаттарға техникалық қызмет көрсету, жөндеу, пайдалану және құрастыру. </w:t>
            </w:r>
          </w:p>
          <w:p>
            <w:pPr>
              <w:spacing w:after="20"/>
              <w:ind w:left="20"/>
              <w:jc w:val="both"/>
            </w:pPr>
            <w:r>
              <w:rPr>
                <w:rFonts w:ascii="Times New Roman"/>
                <w:b w:val="false"/>
                <w:i w:val="false"/>
                <w:color w:val="000000"/>
                <w:sz w:val="20"/>
              </w:rPr>
              <w:t>Металлургия өнеркәсібі кәсіпорындарының жабдықтарын монтаждау туралы жалпы мәліметтер;</w:t>
            </w:r>
          </w:p>
          <w:p>
            <w:pPr>
              <w:spacing w:after="20"/>
              <w:ind w:left="20"/>
              <w:jc w:val="both"/>
            </w:pPr>
            <w:r>
              <w:rPr>
                <w:rFonts w:ascii="Times New Roman"/>
                <w:b w:val="false"/>
                <w:i w:val="false"/>
                <w:color w:val="000000"/>
                <w:sz w:val="20"/>
              </w:rPr>
              <w:t xml:space="preserve">Бірінші және екінші мақсаттар туралы; монтаждау жұмыстары өндірісінің техникалық құжаттамасы; машиналар мен агрегаттарды монтаждау; жабдықтарды моньаждаудың сапасын бақылау; өндіріс машиналары мен жабдықтарын пайдалану; пайдалану қызметін ұйымдастыру; </w:t>
            </w:r>
          </w:p>
          <w:p>
            <w:pPr>
              <w:spacing w:after="20"/>
              <w:ind w:left="20"/>
              <w:jc w:val="both"/>
            </w:pPr>
            <w:r>
              <w:rPr>
                <w:rFonts w:ascii="Times New Roman"/>
                <w:b w:val="false"/>
                <w:i w:val="false"/>
                <w:color w:val="000000"/>
                <w:sz w:val="20"/>
              </w:rPr>
              <w:t xml:space="preserve">Машиналар сенімділігі және теротехнология. Машиналар мен агрегаттарға техникалық қызмет көрсетуді және жөндеуді ұйымдастыру. Бөлшектер мен құрастыру бірліктерін жөндеу технологиясы. Машиналар мен агрегаттарды майлау. </w:t>
            </w:r>
          </w:p>
          <w:p>
            <w:pPr>
              <w:spacing w:after="20"/>
              <w:ind w:left="20"/>
              <w:jc w:val="both"/>
            </w:pPr>
            <w:r>
              <w:rPr>
                <w:rFonts w:ascii="Times New Roman"/>
                <w:b w:val="false"/>
                <w:i w:val="false"/>
                <w:color w:val="000000"/>
                <w:sz w:val="20"/>
              </w:rPr>
              <w:t>Машиналар мен агрегаттарды құрастыру. Автоматтандырылған құралдарды пайдалану. Пайдалану бойынша қызмет көрсетуді ұйымдастыру және оның құрылымы. Жоспарлы ескерту жөндеу жұмыстары ұйымдастырылуы және мазмұны. Еңбек қауіпсіздігі және өртке қарсы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кәсіпорын жабдықтарын монтаждауды;</w:t>
            </w:r>
            <w:r>
              <w:br/>
            </w:r>
            <w:r>
              <w:rPr>
                <w:rFonts w:ascii="Times New Roman"/>
                <w:b w:val="false"/>
                <w:i w:val="false"/>
                <w:color w:val="000000"/>
                <w:sz w:val="20"/>
              </w:rPr>
              <w:t>
- монтаж жұмыстары өндірісінің техникалық құжаттамасын;</w:t>
            </w:r>
            <w:r>
              <w:br/>
            </w:r>
            <w:r>
              <w:rPr>
                <w:rFonts w:ascii="Times New Roman"/>
                <w:b w:val="false"/>
                <w:i w:val="false"/>
                <w:color w:val="000000"/>
                <w:sz w:val="20"/>
              </w:rPr>
              <w:t>
- кәсіпорын жабдықтарын және теротехнологияны жөндеуді;</w:t>
            </w:r>
            <w:r>
              <w:br/>
            </w:r>
            <w:r>
              <w:rPr>
                <w:rFonts w:ascii="Times New Roman"/>
                <w:b w:val="false"/>
                <w:i w:val="false"/>
                <w:color w:val="000000"/>
                <w:sz w:val="20"/>
              </w:rPr>
              <w:t>
- кәсіпорын машиналары мен агрегаттарына техникалық қызмет көрсетуді.</w:t>
            </w:r>
            <w:r>
              <w:br/>
            </w:r>
            <w:r>
              <w:rPr>
                <w:rFonts w:ascii="Times New Roman"/>
                <w:b w:val="false"/>
                <w:i w:val="false"/>
                <w:color w:val="000000"/>
                <w:sz w:val="20"/>
              </w:rPr>
              <w:t>
Іскерліктер:</w:t>
            </w:r>
            <w:r>
              <w:br/>
            </w:r>
            <w:r>
              <w:rPr>
                <w:rFonts w:ascii="Times New Roman"/>
                <w:b w:val="false"/>
                <w:i w:val="false"/>
                <w:color w:val="000000"/>
                <w:sz w:val="20"/>
              </w:rPr>
              <w:t>
- металл өндірісіндегі электропештерде монтаждау және пайдалану жұмыстарын жүргізуді;</w:t>
            </w:r>
            <w:r>
              <w:br/>
            </w:r>
            <w:r>
              <w:rPr>
                <w:rFonts w:ascii="Times New Roman"/>
                <w:b w:val="false"/>
                <w:i w:val="false"/>
                <w:color w:val="000000"/>
                <w:sz w:val="20"/>
              </w:rPr>
              <w:t>
- кәсіпорын жабдықтарының жұмыс істемеу себептерін анықтауды;</w:t>
            </w:r>
            <w:r>
              <w:br/>
            </w:r>
            <w:r>
              <w:rPr>
                <w:rFonts w:ascii="Times New Roman"/>
                <w:b w:val="false"/>
                <w:i w:val="false"/>
                <w:color w:val="000000"/>
                <w:sz w:val="20"/>
              </w:rPr>
              <w:t>
-машиналар мен агрегаттардың ақауларын жоюды;</w:t>
            </w:r>
            <w:r>
              <w:br/>
            </w:r>
            <w:r>
              <w:rPr>
                <w:rFonts w:ascii="Times New Roman"/>
                <w:b w:val="false"/>
                <w:i w:val="false"/>
                <w:color w:val="000000"/>
                <w:sz w:val="20"/>
              </w:rPr>
              <w:t>
- монтаж жұмыстары өндірісінде техникалық құжаттаманы пайдалануды;</w:t>
            </w:r>
            <w:r>
              <w:br/>
            </w:r>
            <w:r>
              <w:rPr>
                <w:rFonts w:ascii="Times New Roman"/>
                <w:b w:val="false"/>
                <w:i w:val="false"/>
                <w:color w:val="000000"/>
                <w:sz w:val="20"/>
              </w:rPr>
              <w:t>
- жабдықты монтаждау сапасын бақылауды;</w:t>
            </w:r>
            <w:r>
              <w:br/>
            </w:r>
            <w:r>
              <w:rPr>
                <w:rFonts w:ascii="Times New Roman"/>
                <w:b w:val="false"/>
                <w:i w:val="false"/>
                <w:color w:val="000000"/>
                <w:sz w:val="20"/>
              </w:rPr>
              <w:t>
- кәсіпорын машиналары мен жабдықтарын пайдалануда қызмет көрсетуді ұйымдастыруды;</w:t>
            </w:r>
            <w:r>
              <w:br/>
            </w:r>
            <w:r>
              <w:rPr>
                <w:rFonts w:ascii="Times New Roman"/>
                <w:b w:val="false"/>
                <w:i w:val="false"/>
                <w:color w:val="000000"/>
                <w:sz w:val="20"/>
              </w:rPr>
              <w:t>
- машина мен агрегаттарды жөндеуде техникалық қызмет көрсетуді ұйымдастыруды және жөндеуді.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3.4.5</w:t>
            </w:r>
          </w:p>
          <w:p>
            <w:pPr>
              <w:spacing w:after="20"/>
              <w:ind w:left="20"/>
              <w:jc w:val="both"/>
            </w:pPr>
            <w:r>
              <w:rPr>
                <w:rFonts w:ascii="Times New Roman"/>
                <w:b w:val="false"/>
                <w:i w:val="false"/>
                <w:color w:val="000000"/>
                <w:sz w:val="20"/>
              </w:rPr>
              <w:t>КҚ 3.4.7</w:t>
            </w:r>
          </w:p>
          <w:p>
            <w:pPr>
              <w:spacing w:after="20"/>
              <w:ind w:left="20"/>
              <w:jc w:val="both"/>
            </w:pPr>
            <w:r>
              <w:rPr>
                <w:rFonts w:ascii="Times New Roman"/>
                <w:b w:val="false"/>
                <w:i w:val="false"/>
                <w:color w:val="000000"/>
                <w:sz w:val="20"/>
              </w:rPr>
              <w:t>КҚ 3.4.2</w:t>
            </w:r>
          </w:p>
          <w:p>
            <w:pPr>
              <w:spacing w:after="20"/>
              <w:ind w:left="20"/>
              <w:jc w:val="both"/>
            </w:pPr>
            <w:r>
              <w:rPr>
                <w:rFonts w:ascii="Times New Roman"/>
                <w:b w:val="false"/>
                <w:i w:val="false"/>
                <w:color w:val="000000"/>
                <w:sz w:val="20"/>
              </w:rPr>
              <w:t>КҚ 3.4.11</w:t>
            </w:r>
          </w:p>
          <w:p>
            <w:pPr>
              <w:spacing w:after="20"/>
              <w:ind w:left="20"/>
              <w:jc w:val="both"/>
            </w:pPr>
            <w:r>
              <w:rPr>
                <w:rFonts w:ascii="Times New Roman"/>
                <w:b w:val="false"/>
                <w:i w:val="false"/>
                <w:color w:val="000000"/>
                <w:sz w:val="20"/>
              </w:rPr>
              <w:t>КҚ 3.4.12</w:t>
            </w:r>
          </w:p>
        </w:tc>
      </w:tr>
      <w:tr>
        <w:trPr>
          <w:trHeight w:val="27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агрегаттардың электр жабдықтары.</w:t>
            </w:r>
          </w:p>
          <w:p>
            <w:pPr>
              <w:spacing w:after="20"/>
              <w:ind w:left="20"/>
              <w:jc w:val="both"/>
            </w:pPr>
            <w:r>
              <w:rPr>
                <w:rFonts w:ascii="Times New Roman"/>
                <w:b w:val="false"/>
                <w:i w:val="false"/>
                <w:color w:val="000000"/>
                <w:sz w:val="20"/>
              </w:rPr>
              <w:t>Электржетек ілімінің негіздері. Электржетектерді қорғау және басқару аппаратурасы. Металлургия кәсіпорындарын электр қуатымен қамсыздандыру. Көтергіш-тасымалдау машиналардың электр жабдықтары. Металлургия өндірісінің электр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машинаның электрожетектерінің түрлерін;</w:t>
            </w:r>
            <w:r>
              <w:br/>
            </w:r>
            <w:r>
              <w:rPr>
                <w:rFonts w:ascii="Times New Roman"/>
                <w:b w:val="false"/>
                <w:i w:val="false"/>
                <w:color w:val="000000"/>
                <w:sz w:val="20"/>
              </w:rPr>
              <w:t>
- кәсіпорынды электрмен жабдықтау нобайын;</w:t>
            </w:r>
            <w:r>
              <w:br/>
            </w:r>
            <w:r>
              <w:rPr>
                <w:rFonts w:ascii="Times New Roman"/>
                <w:b w:val="false"/>
                <w:i w:val="false"/>
                <w:color w:val="000000"/>
                <w:sz w:val="20"/>
              </w:rPr>
              <w:t>
- басқару және қорғаныс аппараттарының жұмыс істеу қағидаларын;</w:t>
            </w:r>
            <w:r>
              <w:br/>
            </w:r>
            <w:r>
              <w:rPr>
                <w:rFonts w:ascii="Times New Roman"/>
                <w:b w:val="false"/>
                <w:i w:val="false"/>
                <w:color w:val="000000"/>
                <w:sz w:val="20"/>
              </w:rPr>
              <w:t>
- жабдықтарды жөндеу саласындағы техникалық міндеттерді.</w:t>
            </w:r>
            <w:r>
              <w:br/>
            </w:r>
            <w:r>
              <w:rPr>
                <w:rFonts w:ascii="Times New Roman"/>
                <w:b w:val="false"/>
                <w:i w:val="false"/>
                <w:color w:val="000000"/>
                <w:sz w:val="20"/>
              </w:rPr>
              <w:t>
Іскерліктер:</w:t>
            </w:r>
            <w:r>
              <w:br/>
            </w:r>
            <w:r>
              <w:rPr>
                <w:rFonts w:ascii="Times New Roman"/>
                <w:b w:val="false"/>
                <w:i w:val="false"/>
                <w:color w:val="000000"/>
                <w:sz w:val="20"/>
              </w:rPr>
              <w:t>
- жүк көтеретін машиналардың электр жабдықтарының жұмысын бақылауды;</w:t>
            </w:r>
            <w:r>
              <w:br/>
            </w:r>
            <w:r>
              <w:rPr>
                <w:rFonts w:ascii="Times New Roman"/>
                <w:b w:val="false"/>
                <w:i w:val="false"/>
                <w:color w:val="000000"/>
                <w:sz w:val="20"/>
              </w:rPr>
              <w:t>
- жабдықтар мен агрегаттарды профилактикалық қараудан өткізуді;</w:t>
            </w:r>
            <w:r>
              <w:br/>
            </w:r>
            <w:r>
              <w:rPr>
                <w:rFonts w:ascii="Times New Roman"/>
                <w:b w:val="false"/>
                <w:i w:val="false"/>
                <w:color w:val="000000"/>
                <w:sz w:val="20"/>
              </w:rPr>
              <w:t>
- металлургиялық өндірістің электр жабдықтарының жұмысын бақылауды.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3.4.6</w:t>
            </w:r>
          </w:p>
          <w:p>
            <w:pPr>
              <w:spacing w:after="20"/>
              <w:ind w:left="20"/>
              <w:jc w:val="both"/>
            </w:pPr>
            <w:r>
              <w:rPr>
                <w:rFonts w:ascii="Times New Roman"/>
                <w:b w:val="false"/>
                <w:i w:val="false"/>
                <w:color w:val="000000"/>
                <w:sz w:val="20"/>
              </w:rPr>
              <w:t>КҚ 3.4.2</w:t>
            </w:r>
          </w:p>
          <w:p>
            <w:pPr>
              <w:spacing w:after="20"/>
              <w:ind w:left="20"/>
              <w:jc w:val="both"/>
            </w:pPr>
            <w:r>
              <w:rPr>
                <w:rFonts w:ascii="Times New Roman"/>
                <w:b w:val="false"/>
                <w:i w:val="false"/>
                <w:color w:val="000000"/>
                <w:sz w:val="20"/>
              </w:rPr>
              <w:t>КҚ 3.4.4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өнеркәсіптік экология негіздері.</w:t>
            </w:r>
          </w:p>
          <w:p>
            <w:pPr>
              <w:spacing w:after="20"/>
              <w:ind w:left="20"/>
              <w:jc w:val="both"/>
            </w:pPr>
            <w:r>
              <w:rPr>
                <w:rFonts w:ascii="Times New Roman"/>
                <w:b w:val="false"/>
                <w:i w:val="false"/>
                <w:color w:val="000000"/>
                <w:sz w:val="20"/>
              </w:rPr>
              <w:t>Еңбекті қорғаудың жалпы мәселелері, техника қауіпсіздігі. Қазақстан Республикасының еңбекті қорғау жөніндегі заңдылық негіздері. Технологиялық процестер мен құрал-жабдықтар қауіпсіздігі. Өндіріс санитариясы, ауа кеңістігін қалпына келтіру. Өрттен сақтану, электр қауіпсіздігі. Еңбек қауіпсіздігі және өртке қарсы іс-шаралар. Өнеркәсіп экологиясының негіздері, металлургия кәсіпорындарының ауа және су қоймаларының ластануы.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еңбекті қорғаудың жалпы нормаларын;</w:t>
            </w:r>
            <w:r>
              <w:br/>
            </w:r>
            <w:r>
              <w:rPr>
                <w:rFonts w:ascii="Times New Roman"/>
                <w:b w:val="false"/>
                <w:i w:val="false"/>
                <w:color w:val="000000"/>
                <w:sz w:val="20"/>
              </w:rPr>
              <w:t>
-техника қауіпсіздігі ережелерін;</w:t>
            </w:r>
            <w:r>
              <w:br/>
            </w:r>
            <w:r>
              <w:rPr>
                <w:rFonts w:ascii="Times New Roman"/>
                <w:b w:val="false"/>
                <w:i w:val="false"/>
                <w:color w:val="000000"/>
                <w:sz w:val="20"/>
              </w:rPr>
              <w:t>
- өндірістік жарақаттардың алдын алу іс-шараларын;</w:t>
            </w:r>
            <w:r>
              <w:br/>
            </w:r>
            <w:r>
              <w:rPr>
                <w:rFonts w:ascii="Times New Roman"/>
                <w:b w:val="false"/>
                <w:i w:val="false"/>
                <w:color w:val="000000"/>
                <w:sz w:val="20"/>
              </w:rPr>
              <w:t>
- өрт қауіпсіздігін;</w:t>
            </w:r>
            <w:r>
              <w:br/>
            </w:r>
            <w:r>
              <w:rPr>
                <w:rFonts w:ascii="Times New Roman"/>
                <w:b w:val="false"/>
                <w:i w:val="false"/>
                <w:color w:val="000000"/>
                <w:sz w:val="20"/>
              </w:rPr>
              <w:t>
- электр қауіпсіздігін;</w:t>
            </w:r>
            <w:r>
              <w:br/>
            </w:r>
            <w:r>
              <w:rPr>
                <w:rFonts w:ascii="Times New Roman"/>
                <w:b w:val="false"/>
                <w:i w:val="false"/>
                <w:color w:val="000000"/>
                <w:sz w:val="20"/>
              </w:rPr>
              <w:t>
-технологиялық процестердің қауіпсіздігін;</w:t>
            </w:r>
            <w:r>
              <w:br/>
            </w:r>
            <w:r>
              <w:rPr>
                <w:rFonts w:ascii="Times New Roman"/>
                <w:b w:val="false"/>
                <w:i w:val="false"/>
                <w:color w:val="000000"/>
                <w:sz w:val="20"/>
              </w:rPr>
              <w:t>
- кәсіпорындағы жарақат алудың себептерін;</w:t>
            </w:r>
            <w:r>
              <w:br/>
            </w:r>
            <w:r>
              <w:rPr>
                <w:rFonts w:ascii="Times New Roman"/>
                <w:b w:val="false"/>
                <w:i w:val="false"/>
                <w:color w:val="000000"/>
                <w:sz w:val="20"/>
              </w:rPr>
              <w:t>
- кәсіптік ауруларды;</w:t>
            </w:r>
            <w:r>
              <w:br/>
            </w:r>
            <w:r>
              <w:rPr>
                <w:rFonts w:ascii="Times New Roman"/>
                <w:b w:val="false"/>
                <w:i w:val="false"/>
                <w:color w:val="000000"/>
                <w:sz w:val="20"/>
              </w:rPr>
              <w:t>
- өнеркәсіп экологиясын.</w:t>
            </w:r>
          </w:p>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-еңбек жағдайы мен жарақат алу себептерін талдауды;</w:t>
            </w:r>
            <w:r>
              <w:br/>
            </w:r>
            <w:r>
              <w:rPr>
                <w:rFonts w:ascii="Times New Roman"/>
                <w:b w:val="false"/>
                <w:i w:val="false"/>
                <w:color w:val="000000"/>
                <w:sz w:val="20"/>
              </w:rPr>
              <w:t>
- еңбекті қорғау бойынша жұмысты ұйымдастыруды;</w:t>
            </w:r>
            <w:r>
              <w:br/>
            </w:r>
            <w:r>
              <w:rPr>
                <w:rFonts w:ascii="Times New Roman"/>
                <w:b w:val="false"/>
                <w:i w:val="false"/>
                <w:color w:val="000000"/>
                <w:sz w:val="20"/>
              </w:rPr>
              <w:t>
-қорғанудың жеке құралдарын пайдалануды;</w:t>
            </w:r>
            <w:r>
              <w:br/>
            </w:r>
            <w:r>
              <w:rPr>
                <w:rFonts w:ascii="Times New Roman"/>
                <w:b w:val="false"/>
                <w:i w:val="false"/>
                <w:color w:val="000000"/>
                <w:sz w:val="20"/>
              </w:rPr>
              <w:t>
- еңбекті және қоршаған ортаны қорғау бойынша білімді іс жүзінде қолдануды;</w:t>
            </w:r>
            <w:r>
              <w:br/>
            </w:r>
            <w:r>
              <w:rPr>
                <w:rFonts w:ascii="Times New Roman"/>
                <w:b w:val="false"/>
                <w:i w:val="false"/>
                <w:color w:val="000000"/>
                <w:sz w:val="20"/>
              </w:rPr>
              <w:t>
- өндірістік жарақат кезінде көмек көрсетуді.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жоспарлауды ұйымдастыру.</w:t>
            </w:r>
          </w:p>
          <w:p>
            <w:pPr>
              <w:spacing w:after="20"/>
              <w:ind w:left="20"/>
              <w:jc w:val="both"/>
            </w:pPr>
            <w:r>
              <w:rPr>
                <w:rFonts w:ascii="Times New Roman"/>
                <w:b w:val="false"/>
                <w:i w:val="false"/>
                <w:color w:val="000000"/>
                <w:sz w:val="20"/>
              </w:rPr>
              <w:t>Экономикалық және әлеуметтік дамытуды, тұрмыстық-техникалық дамытуды, еңбек және еңбек ақысын жоспарлау; Қазақстан Республикасында нарық экономикасы жағдайындағы өнімнің өзіндік құны, бағаның қалыптасуы мен салық жүйесі. Кәсіпорынның кірістерін, пайдасын және тиімділігін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-техникалық- экономикалық негіздемені құрастыру есептерін;</w:t>
            </w:r>
            <w:r>
              <w:br/>
            </w:r>
            <w:r>
              <w:rPr>
                <w:rFonts w:ascii="Times New Roman"/>
                <w:b w:val="false"/>
                <w:i w:val="false"/>
                <w:color w:val="000000"/>
                <w:sz w:val="20"/>
              </w:rPr>
              <w:t>
- жалақыны есептеуді;</w:t>
            </w:r>
            <w:r>
              <w:br/>
            </w:r>
            <w:r>
              <w:rPr>
                <w:rFonts w:ascii="Times New Roman"/>
                <w:b w:val="false"/>
                <w:i w:val="false"/>
                <w:color w:val="000000"/>
                <w:sz w:val="20"/>
              </w:rPr>
              <w:t>
- өнімнің өзіндік құнын есептеуді;</w:t>
            </w:r>
            <w:r>
              <w:br/>
            </w:r>
            <w:r>
              <w:rPr>
                <w:rFonts w:ascii="Times New Roman"/>
                <w:b w:val="false"/>
                <w:i w:val="false"/>
                <w:color w:val="000000"/>
                <w:sz w:val="20"/>
              </w:rPr>
              <w:t>
- бағаның құрылуын және ҚР салық жүйесін.</w:t>
            </w:r>
            <w:r>
              <w:br/>
            </w:r>
            <w:r>
              <w:rPr>
                <w:rFonts w:ascii="Times New Roman"/>
                <w:b w:val="false"/>
                <w:i w:val="false"/>
                <w:color w:val="000000"/>
                <w:sz w:val="20"/>
              </w:rPr>
              <w:t>
Іскерліктер:</w:t>
            </w:r>
            <w:r>
              <w:br/>
            </w:r>
            <w:r>
              <w:rPr>
                <w:rFonts w:ascii="Times New Roman"/>
                <w:b w:val="false"/>
                <w:i w:val="false"/>
                <w:color w:val="000000"/>
                <w:sz w:val="20"/>
              </w:rPr>
              <w:t>
-кәсіпорынның материалдық-техникалық дамуын жоспарлауды;</w:t>
            </w:r>
            <w:r>
              <w:br/>
            </w:r>
            <w:r>
              <w:rPr>
                <w:rFonts w:ascii="Times New Roman"/>
                <w:b w:val="false"/>
                <w:i w:val="false"/>
                <w:color w:val="000000"/>
                <w:sz w:val="20"/>
              </w:rPr>
              <w:t>
- кәсіпорынның әлеуметтік-экономикалық дамуын жоспарлауды;</w:t>
            </w:r>
            <w:r>
              <w:br/>
            </w:r>
            <w:r>
              <w:rPr>
                <w:rFonts w:ascii="Times New Roman"/>
                <w:b w:val="false"/>
                <w:i w:val="false"/>
                <w:color w:val="000000"/>
                <w:sz w:val="20"/>
              </w:rPr>
              <w:t>
-еңбек ақысын ұйымдастыруды;</w:t>
            </w:r>
            <w:r>
              <w:br/>
            </w:r>
            <w:r>
              <w:rPr>
                <w:rFonts w:ascii="Times New Roman"/>
                <w:b w:val="false"/>
                <w:i w:val="false"/>
                <w:color w:val="000000"/>
                <w:sz w:val="20"/>
              </w:rPr>
              <w:t>
- кәсіпорынның табысын, пайдасын және рентабельдігін жоспарлауды.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3.4.1 </w:t>
            </w:r>
          </w:p>
          <w:p>
            <w:pPr>
              <w:spacing w:after="20"/>
              <w:ind w:left="20"/>
              <w:jc w:val="both"/>
            </w:pPr>
            <w:r>
              <w:rPr>
                <w:rFonts w:ascii="Times New Roman"/>
                <w:b w:val="false"/>
                <w:i w:val="false"/>
                <w:color w:val="000000"/>
                <w:sz w:val="20"/>
              </w:rPr>
              <w:t xml:space="preserve">КҚ 3.4.2 </w:t>
            </w:r>
          </w:p>
          <w:p>
            <w:pPr>
              <w:spacing w:after="20"/>
              <w:ind w:left="20"/>
              <w:jc w:val="both"/>
            </w:pPr>
            <w:r>
              <w:rPr>
                <w:rFonts w:ascii="Times New Roman"/>
                <w:b w:val="false"/>
                <w:i w:val="false"/>
                <w:color w:val="000000"/>
                <w:sz w:val="20"/>
              </w:rPr>
              <w:t>КҚ 3.4.1</w:t>
            </w:r>
          </w:p>
          <w:p>
            <w:pPr>
              <w:spacing w:after="20"/>
              <w:ind w:left="20"/>
              <w:jc w:val="both"/>
            </w:pPr>
            <w:r>
              <w:rPr>
                <w:rFonts w:ascii="Times New Roman"/>
                <w:b w:val="false"/>
                <w:i w:val="false"/>
                <w:color w:val="000000"/>
                <w:sz w:val="20"/>
              </w:rPr>
              <w:t>КҚ 3.4.9</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w:t>
            </w:r>
          </w:p>
          <w:p>
            <w:pPr>
              <w:spacing w:after="20"/>
              <w:ind w:left="20"/>
              <w:jc w:val="both"/>
            </w:pPr>
            <w:r>
              <w:rPr>
                <w:rFonts w:ascii="Times New Roman"/>
                <w:b w:val="false"/>
                <w:i w:val="false"/>
                <w:color w:val="000000"/>
                <w:sz w:val="20"/>
              </w:rPr>
              <w:t>негіздері</w:t>
            </w:r>
          </w:p>
          <w:p>
            <w:pPr>
              <w:spacing w:after="20"/>
              <w:ind w:left="20"/>
              <w:jc w:val="both"/>
            </w:pPr>
            <w:r>
              <w:rPr>
                <w:rFonts w:ascii="Times New Roman"/>
                <w:b w:val="false"/>
                <w:i w:val="false"/>
                <w:color w:val="000000"/>
                <w:sz w:val="20"/>
              </w:rPr>
              <w:t>Өлшеу техникасы негіздері мен технологиялық параметрлерді бақылау құралдары. Технологиялық процестерді басқаратын есептеуіш техникасы. Микропроцессорлық жүйелері. Металлургия өндірісін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-техноологиялық параметрлерді бақылау құралдарының түрлерін;</w:t>
            </w:r>
            <w:r>
              <w:br/>
            </w:r>
            <w:r>
              <w:rPr>
                <w:rFonts w:ascii="Times New Roman"/>
                <w:b w:val="false"/>
                <w:i w:val="false"/>
                <w:color w:val="000000"/>
                <w:sz w:val="20"/>
              </w:rPr>
              <w:t>
-микропроцессорлық жүйелердің құрылымы мен оны құрудың принциптерін;</w:t>
            </w:r>
            <w:r>
              <w:br/>
            </w:r>
            <w:r>
              <w:rPr>
                <w:rFonts w:ascii="Times New Roman"/>
                <w:b w:val="false"/>
                <w:i w:val="false"/>
                <w:color w:val="000000"/>
                <w:sz w:val="20"/>
              </w:rPr>
              <w:t>
- металлургиялық өндірісті автоматтандыру процестерін;</w:t>
            </w:r>
            <w:r>
              <w:br/>
            </w:r>
            <w:r>
              <w:rPr>
                <w:rFonts w:ascii="Times New Roman"/>
                <w:b w:val="false"/>
                <w:i w:val="false"/>
                <w:color w:val="000000"/>
                <w:sz w:val="20"/>
              </w:rPr>
              <w:t>
Іскерліктер:</w:t>
            </w:r>
            <w:r>
              <w:br/>
            </w:r>
            <w:r>
              <w:rPr>
                <w:rFonts w:ascii="Times New Roman"/>
                <w:b w:val="false"/>
                <w:i w:val="false"/>
                <w:color w:val="000000"/>
                <w:sz w:val="20"/>
              </w:rPr>
              <w:t>
-технологиялық параметрлерді өлшеуді;</w:t>
            </w:r>
            <w:r>
              <w:br/>
            </w:r>
            <w:r>
              <w:rPr>
                <w:rFonts w:ascii="Times New Roman"/>
                <w:b w:val="false"/>
                <w:i w:val="false"/>
                <w:color w:val="000000"/>
                <w:sz w:val="20"/>
              </w:rPr>
              <w:t>
-есептеу техникасымен жұмыс істеуді;</w:t>
            </w:r>
            <w:r>
              <w:br/>
            </w:r>
            <w:r>
              <w:rPr>
                <w:rFonts w:ascii="Times New Roman"/>
                <w:b w:val="false"/>
                <w:i w:val="false"/>
                <w:color w:val="000000"/>
                <w:sz w:val="20"/>
              </w:rPr>
              <w:t>
-технологиялық процестерді басқаруды;</w:t>
            </w:r>
            <w:r>
              <w:br/>
            </w:r>
            <w:r>
              <w:rPr>
                <w:rFonts w:ascii="Times New Roman"/>
                <w:b w:val="false"/>
                <w:i w:val="false"/>
                <w:color w:val="000000"/>
                <w:sz w:val="20"/>
              </w:rPr>
              <w:t>
-техникалық білімді өндірісті автоматтандыру саласына қолдануды.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3.4.3 </w:t>
            </w:r>
          </w:p>
          <w:p>
            <w:pPr>
              <w:spacing w:after="20"/>
              <w:ind w:left="20"/>
              <w:jc w:val="both"/>
            </w:pPr>
            <w:r>
              <w:rPr>
                <w:rFonts w:ascii="Times New Roman"/>
                <w:b w:val="false"/>
                <w:i w:val="false"/>
                <w:color w:val="000000"/>
                <w:sz w:val="20"/>
              </w:rPr>
              <w:t xml:space="preserve">КҚ 3.4.5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p>
            <w:pPr>
              <w:spacing w:after="20"/>
              <w:ind w:left="20"/>
              <w:jc w:val="both"/>
            </w:pPr>
            <w:r>
              <w:rPr>
                <w:rFonts w:ascii="Times New Roman"/>
                <w:b w:val="false"/>
                <w:i w:val="false"/>
                <w:color w:val="000000"/>
                <w:sz w:val="20"/>
              </w:rPr>
              <w:t>Оқу шеберханасында оқыту. Слесарлық жұмыстар. Еңбек қауіпсіздігі. Слесарлық жұмыстарды атқару барысында қолданылатын жабдықтар, құрал-саймандар мен бақылау-өлшеуіш аспаптар. Техникалық жүйесінің бөлшектерін қолмен және механикаландырылған жабдығында даярлау барысында жалпы слесарлық жұмыстарды атқару. Металлды станокпен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технологиялық жабдықтарды техникалық қызметтендіру және жөндеу кезіндегі слесарлық жұмыстарды атқару;</w:t>
            </w:r>
            <w:r>
              <w:br/>
            </w:r>
            <w:r>
              <w:rPr>
                <w:rFonts w:ascii="Times New Roman"/>
                <w:b w:val="false"/>
                <w:i w:val="false"/>
                <w:color w:val="000000"/>
                <w:sz w:val="20"/>
              </w:rPr>
              <w:t>
- жұмыс орнын және жабдықтарды дайындау</w:t>
            </w:r>
            <w:r>
              <w:br/>
            </w:r>
            <w:r>
              <w:rPr>
                <w:rFonts w:ascii="Times New Roman"/>
                <w:b w:val="false"/>
                <w:i w:val="false"/>
                <w:color w:val="000000"/>
                <w:sz w:val="20"/>
              </w:rPr>
              <w:t>
-жабдықтарды, құрал-саймандар мен бақылау-өлшеуіш аспаптарды қолдану</w:t>
            </w:r>
            <w:r>
              <w:br/>
            </w: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әр түрлі аспаптармен өлшеу;</w:t>
            </w:r>
            <w:r>
              <w:br/>
            </w:r>
            <w:r>
              <w:rPr>
                <w:rFonts w:ascii="Times New Roman"/>
                <w:b w:val="false"/>
                <w:i w:val="false"/>
                <w:color w:val="000000"/>
                <w:sz w:val="20"/>
              </w:rPr>
              <w:t>
- материалды слесарлық өңдеу;</w:t>
            </w:r>
            <w:r>
              <w:br/>
            </w:r>
            <w:r>
              <w:rPr>
                <w:rFonts w:ascii="Times New Roman"/>
                <w:b w:val="false"/>
                <w:i w:val="false"/>
                <w:color w:val="000000"/>
                <w:sz w:val="20"/>
              </w:rPr>
              <w:t>
- балқытып біріктіру жұмыстарын атқару</w:t>
            </w:r>
            <w:r>
              <w:br/>
            </w:r>
            <w:r>
              <w:rPr>
                <w:rFonts w:ascii="Times New Roman"/>
                <w:b w:val="false"/>
                <w:i w:val="false"/>
                <w:color w:val="000000"/>
                <w:sz w:val="20"/>
              </w:rPr>
              <w:t>
- токарлық және фрезерлық станоктарда материалды өңдеу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3.4.1-3.4.13</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p>
            <w:pPr>
              <w:spacing w:after="20"/>
              <w:ind w:left="20"/>
              <w:jc w:val="both"/>
            </w:pPr>
            <w:r>
              <w:rPr>
                <w:rFonts w:ascii="Times New Roman"/>
                <w:b w:val="false"/>
                <w:i w:val="false"/>
                <w:color w:val="000000"/>
                <w:sz w:val="20"/>
              </w:rPr>
              <w:t>Өндірістік практика. Кіріспе. Еңбек қорғау және еңбек қауіпсіздігі бойынша нұсқаулық. Телімдер бойынша тарату. Кәсіпорынның құрылымымен, мамандық бойынша жұмыс атқару тәсілдері мен озық еңбек әдістерімен танысу. Жұмыс орындау бойынша есеп беру құжаттамасы. Техникалық құжаттаманы өңдеу, тіркеу және рәсімдеу тәртібі. Монтаждық сызбаларды құрастыру, өлшемдерін және өлшемдік нобайларын түсіріп алу, монтаждауға дайындау. Монтаждық-құрастыру жұмыстары. Қауіпсіздік техникасы. Материалды тасымалдау және объектіде сақтау. Механизмдер мен жабдықтарды қолдану, сынақтау және пайдалануға тапсыру. Объектідегі жұмыстық және мемлекеттік қабылдау жұмыстардың құрамы. Жұмыс атқару шебердің мінждеттерін және құқықтарын зерделеу. Бригада құрамсында жұмыс ұйымдастыру, жұмысшылар мен инженерлік техникалық қызметкерлердің еңбек ақысы. Объектісін монтаждауға дайындау. Дайындау жұмыстар. Монтаж сапасын бақылау. Пайдалану алдында сынақтау. Практика күнделігін рәсімдеу,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жұмыстар орындалу бойынша есеп беру құжаттамасын құрастыру және толтыру</w:t>
            </w:r>
            <w:r>
              <w:br/>
            </w:r>
            <w:r>
              <w:rPr>
                <w:rFonts w:ascii="Times New Roman"/>
                <w:b w:val="false"/>
                <w:i w:val="false"/>
                <w:color w:val="000000"/>
                <w:sz w:val="20"/>
              </w:rPr>
              <w:t>
- техникалық құжаттаманы өңдеу, тіркеу және рәсімдеу</w:t>
            </w:r>
            <w:r>
              <w:br/>
            </w:r>
            <w:r>
              <w:rPr>
                <w:rFonts w:ascii="Times New Roman"/>
                <w:b w:val="false"/>
                <w:i w:val="false"/>
                <w:color w:val="000000"/>
                <w:sz w:val="20"/>
              </w:rPr>
              <w:t>
- монтаждық сызбаларын құрастыру, өлшемдерін және өлшемдік нобайларын түсіріп алу</w:t>
            </w:r>
            <w:r>
              <w:br/>
            </w:r>
            <w:r>
              <w:rPr>
                <w:rFonts w:ascii="Times New Roman"/>
                <w:b w:val="false"/>
                <w:i w:val="false"/>
                <w:color w:val="000000"/>
                <w:sz w:val="20"/>
              </w:rPr>
              <w:t>
- жабдықтар мен жүйелерді монтаждауға дайындау</w:t>
            </w:r>
            <w:r>
              <w:br/>
            </w: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-жөндеу жұмыстарын атқару;</w:t>
            </w:r>
            <w:r>
              <w:br/>
            </w:r>
            <w:r>
              <w:rPr>
                <w:rFonts w:ascii="Times New Roman"/>
                <w:b w:val="false"/>
                <w:i w:val="false"/>
                <w:color w:val="000000"/>
                <w:sz w:val="20"/>
              </w:rPr>
              <w:t>
- тағайындаған мамандық бойынша ұйымдастырушы жұмыстарын атқару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3.4.1-3.4.13</w:t>
            </w:r>
          </w:p>
        </w:tc>
      </w:tr>
    </w:tbl>
    <w:p>
      <w:pPr>
        <w:spacing w:after="0"/>
        <w:ind w:left="0"/>
        <w:jc w:val="both"/>
      </w:pPr>
      <w:r>
        <w:rPr>
          <w:rFonts w:ascii="Times New Roman"/>
          <w:b w:val="false"/>
          <w:i w:val="false"/>
          <w:color w:val="000000"/>
          <w:sz w:val="28"/>
        </w:rPr>
        <w:t>1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085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ұйымдастыру;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ережесін сақтау;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іс-шараларды орындау;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білімі мен дағдыларын үнемі жаңарту;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Нұсқауға сәйкес әрекеттерді орындау;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 жүзеге асырудың ең тиімді әдістері мен құралдарын таңдау;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 жәшігіне құрал-саймандарды салу дағдысын меңгеру.</w:t>
            </w:r>
          </w:p>
        </w:tc>
      </w:tr>
    </w:tbl>
    <w:p>
      <w:pPr>
        <w:spacing w:after="0"/>
        <w:ind w:left="0"/>
        <w:jc w:val="both"/>
      </w:pPr>
      <w:r>
        <w:rPr>
          <w:rFonts w:ascii="Times New Roman"/>
          <w:b w:val="false"/>
          <w:i w:val="false"/>
          <w:color w:val="000000"/>
          <w:sz w:val="28"/>
        </w:rPr>
        <w:t>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4533"/>
        <w:gridCol w:w="6732"/>
      </w:tblGrid>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(ҚК)</w:t>
            </w:r>
          </w:p>
        </w:tc>
      </w:tr>
      <w:tr>
        <w:trPr>
          <w:trHeight w:val="30" w:hRule="atLeast"/>
        </w:trPr>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2.1 - 111201 2 - Құрал-сайман слесарі*</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Қажетті құралдар мен саймандарды жұмысқа дайындау;</w:t>
            </w:r>
            <w:r>
              <w:br/>
            </w:r>
            <w:r>
              <w:rPr>
                <w:rFonts w:ascii="Times New Roman"/>
                <w:b w:val="false"/>
                <w:i w:val="false"/>
                <w:color w:val="000000"/>
                <w:sz w:val="20"/>
              </w:rPr>
              <w:t>
КҚ 2.1.2. Құралдар мен саймандардың ақауларының журналын жүргізу;</w:t>
            </w:r>
            <w:r>
              <w:br/>
            </w:r>
            <w:r>
              <w:rPr>
                <w:rFonts w:ascii="Times New Roman"/>
                <w:b w:val="false"/>
                <w:i w:val="false"/>
                <w:color w:val="000000"/>
                <w:sz w:val="20"/>
              </w:rPr>
              <w:t>
КҚ 2.1.3. Құралдардың дұрыс жұмыс істеуіне бақылау жасау;</w:t>
            </w:r>
            <w:r>
              <w:br/>
            </w:r>
            <w:r>
              <w:rPr>
                <w:rFonts w:ascii="Times New Roman"/>
                <w:b w:val="false"/>
                <w:i w:val="false"/>
                <w:color w:val="000000"/>
                <w:sz w:val="20"/>
              </w:rPr>
              <w:t>
КҚ 2.1.4. Стандартқа сәйкес сызбаларды, нобайларды құрастыру және оқу, анықтамалықтарды пайдалану;</w:t>
            </w:r>
            <w:r>
              <w:br/>
            </w:r>
            <w:r>
              <w:rPr>
                <w:rFonts w:ascii="Times New Roman"/>
                <w:b w:val="false"/>
                <w:i w:val="false"/>
                <w:color w:val="000000"/>
                <w:sz w:val="20"/>
              </w:rPr>
              <w:t>
КҚ 2.1.5. Металдарды дәнекерлеу, кесу және жапсыру жұмыстарын жүргізу;</w:t>
            </w:r>
            <w:r>
              <w:br/>
            </w:r>
            <w:r>
              <w:rPr>
                <w:rFonts w:ascii="Times New Roman"/>
                <w:b w:val="false"/>
                <w:i w:val="false"/>
                <w:color w:val="000000"/>
                <w:sz w:val="20"/>
              </w:rPr>
              <w:t>
КҚ 2.1.6. Гидравликалық және пневматикалық жетектерге қызмет көрсету;</w:t>
            </w:r>
            <w:r>
              <w:br/>
            </w:r>
            <w:r>
              <w:rPr>
                <w:rFonts w:ascii="Times New Roman"/>
                <w:b w:val="false"/>
                <w:i w:val="false"/>
                <w:color w:val="000000"/>
                <w:sz w:val="20"/>
              </w:rPr>
              <w:t xml:space="preserve">
КҚ 2.1.7. Өндірістік жабдықтарға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2.2.–1112022– Механикалық жинақтау жұмысының слесарі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Механикалық құрастыру құрылғыларының дұрыс жұмыс істеуін қамтамасыз ету;</w:t>
            </w:r>
            <w:r>
              <w:br/>
            </w:r>
            <w:r>
              <w:rPr>
                <w:rFonts w:ascii="Times New Roman"/>
                <w:b w:val="false"/>
                <w:i w:val="false"/>
                <w:color w:val="000000"/>
                <w:sz w:val="20"/>
              </w:rPr>
              <w:t>
КҚ 2.2.2. Кәсіпорын механизмдері ақауларының журналын жүргізу;</w:t>
            </w:r>
            <w:r>
              <w:br/>
            </w:r>
            <w:r>
              <w:rPr>
                <w:rFonts w:ascii="Times New Roman"/>
                <w:b w:val="false"/>
                <w:i w:val="false"/>
                <w:color w:val="000000"/>
                <w:sz w:val="20"/>
              </w:rPr>
              <w:t>
КҚ2.2.3. Жинап,құрастыру жұмыстарының орындалуын бақылау;</w:t>
            </w:r>
            <w:r>
              <w:br/>
            </w:r>
            <w:r>
              <w:rPr>
                <w:rFonts w:ascii="Times New Roman"/>
                <w:b w:val="false"/>
                <w:i w:val="false"/>
                <w:color w:val="000000"/>
                <w:sz w:val="20"/>
              </w:rPr>
              <w:t>
КҚ 2.2.4. Металдарды дәнекерлеу, кесу және жапсыру жұмыстарын жүргізу;</w:t>
            </w:r>
            <w:r>
              <w:br/>
            </w:r>
            <w:r>
              <w:rPr>
                <w:rFonts w:ascii="Times New Roman"/>
                <w:b w:val="false"/>
                <w:i w:val="false"/>
                <w:color w:val="000000"/>
                <w:sz w:val="20"/>
              </w:rPr>
              <w:t xml:space="preserve">
КҚ 2.2.5. Гидравликалық және пневматикалық жетектерді ретке келтіру, </w:t>
            </w:r>
            <w:r>
              <w:br/>
            </w:r>
            <w:r>
              <w:rPr>
                <w:rFonts w:ascii="Times New Roman"/>
                <w:b w:val="false"/>
                <w:i w:val="false"/>
                <w:color w:val="000000"/>
                <w:sz w:val="20"/>
              </w:rPr>
              <w:t>
жұмысқа дайындау;</w:t>
            </w:r>
            <w:r>
              <w:br/>
            </w:r>
            <w:r>
              <w:rPr>
                <w:rFonts w:ascii="Times New Roman"/>
                <w:b w:val="false"/>
                <w:i w:val="false"/>
                <w:color w:val="000000"/>
                <w:sz w:val="20"/>
              </w:rPr>
              <w:t>
ПК 2.2.6. Өндірістік жабдықтарға қызмет көрсету;</w:t>
            </w:r>
            <w:r>
              <w:br/>
            </w:r>
            <w:r>
              <w:rPr>
                <w:rFonts w:ascii="Times New Roman"/>
                <w:b w:val="false"/>
                <w:i w:val="false"/>
                <w:color w:val="000000"/>
                <w:sz w:val="20"/>
              </w:rPr>
              <w:t>
ПК 2.2.7. Жабдықтардың реттеуін және баптауын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111203 2 – Жөндеуші- слесарь*</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Ағымдағы жөндеу жұмыстарын өз уақытында орындау;</w:t>
            </w:r>
            <w:r>
              <w:br/>
            </w:r>
            <w:r>
              <w:rPr>
                <w:rFonts w:ascii="Times New Roman"/>
                <w:b w:val="false"/>
                <w:i w:val="false"/>
                <w:color w:val="000000"/>
                <w:sz w:val="20"/>
              </w:rPr>
              <w:t>
КҚ 2.3.2. Ақаулар журналын жүргізу (орындалған жұмыстардыкөрсетумен);</w:t>
            </w:r>
            <w:r>
              <w:br/>
            </w:r>
            <w:r>
              <w:rPr>
                <w:rFonts w:ascii="Times New Roman"/>
                <w:b w:val="false"/>
                <w:i w:val="false"/>
                <w:color w:val="000000"/>
                <w:sz w:val="20"/>
              </w:rPr>
              <w:t>
КҚ 2.3.3. Машина механизмдері мен жабдықтарының дұрыс жұмыс істеуін қамтамасыз ету;</w:t>
            </w:r>
            <w:r>
              <w:br/>
            </w:r>
            <w:r>
              <w:rPr>
                <w:rFonts w:ascii="Times New Roman"/>
                <w:b w:val="false"/>
                <w:i w:val="false"/>
                <w:color w:val="000000"/>
                <w:sz w:val="20"/>
              </w:rPr>
              <w:t>
КҚ 2.3.4. Өндірістік жабдықтарға ағымдағы жөндеу жұмыстарын жүргізу;</w:t>
            </w:r>
            <w:r>
              <w:br/>
            </w:r>
            <w:r>
              <w:rPr>
                <w:rFonts w:ascii="Times New Roman"/>
                <w:b w:val="false"/>
                <w:i w:val="false"/>
                <w:color w:val="000000"/>
                <w:sz w:val="20"/>
              </w:rPr>
              <w:t>
КҚ 2.3.5. Гидравликалық және пневматикалық жетектерге ағымдағы жөндеу жұмыстарын жүргізу;</w:t>
            </w:r>
            <w:r>
              <w:br/>
            </w:r>
            <w:r>
              <w:rPr>
                <w:rFonts w:ascii="Times New Roman"/>
                <w:b w:val="false"/>
                <w:i w:val="false"/>
                <w:color w:val="000000"/>
                <w:sz w:val="20"/>
              </w:rPr>
              <w:t>
КҚ 2.3.6. Жабдықтардың реттеуін және баптауын жүргізу;</w:t>
            </w:r>
            <w:r>
              <w:br/>
            </w:r>
            <w:r>
              <w:rPr>
                <w:rFonts w:ascii="Times New Roman"/>
                <w:b w:val="false"/>
                <w:i w:val="false"/>
                <w:color w:val="000000"/>
                <w:sz w:val="20"/>
              </w:rPr>
              <w:t>
КҚ 2.3.7. Өндірістік жабдықтарға қызмет көрсету;</w:t>
            </w:r>
            <w:r>
              <w:br/>
            </w:r>
            <w:r>
              <w:rPr>
                <w:rFonts w:ascii="Times New Roman"/>
                <w:b w:val="false"/>
                <w:i w:val="false"/>
                <w:color w:val="000000"/>
                <w:sz w:val="20"/>
              </w:rPr>
              <w:t>
ПК 2.3.8 Машиналар мен агрегаттар бөлшектерінің төзу түрлерін анықтай білу;</w:t>
            </w:r>
            <w:r>
              <w:br/>
            </w:r>
            <w:r>
              <w:rPr>
                <w:rFonts w:ascii="Times New Roman"/>
                <w:b w:val="false"/>
                <w:i w:val="false"/>
                <w:color w:val="000000"/>
                <w:sz w:val="20"/>
              </w:rPr>
              <w:t>
ПК 2.3.9 Машина бөлшектерін қалпына келтіруді істей білу.</w:t>
            </w:r>
          </w:p>
        </w:tc>
      </w:tr>
      <w:tr>
        <w:trPr>
          <w:trHeight w:val="69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111204 3</w:t>
            </w:r>
            <w:r>
              <w:rPr>
                <w:rFonts w:ascii="Times New Roman"/>
                <w:b/>
                <w:i w:val="false"/>
                <w:color w:val="000000"/>
                <w:sz w:val="20"/>
              </w:rPr>
              <w:t xml:space="preserve"> - </w:t>
            </w:r>
            <w:r>
              <w:rPr>
                <w:rFonts w:ascii="Times New Roman"/>
                <w:b w:val="false"/>
                <w:i w:val="false"/>
                <w:color w:val="000000"/>
                <w:sz w:val="20"/>
              </w:rPr>
              <w:t>Техник-механик</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Жабдықтар мен механизмдерге жөндеу жұмыстарын жүргізудің кестесін жасау;</w:t>
            </w:r>
            <w:r>
              <w:br/>
            </w:r>
            <w:r>
              <w:rPr>
                <w:rFonts w:ascii="Times New Roman"/>
                <w:b w:val="false"/>
                <w:i w:val="false"/>
                <w:color w:val="000000"/>
                <w:sz w:val="20"/>
              </w:rPr>
              <w:t>
КҚ 3.4.2.Технологиялық процесті бақылау;</w:t>
            </w:r>
            <w:r>
              <w:br/>
            </w:r>
            <w:r>
              <w:rPr>
                <w:rFonts w:ascii="Times New Roman"/>
                <w:b w:val="false"/>
                <w:i w:val="false"/>
                <w:color w:val="000000"/>
                <w:sz w:val="20"/>
              </w:rPr>
              <w:t>
КҚ 3.4.3.Механизмдердің үздіксіз жұмыс істеуі үшін жағдай жасау;</w:t>
            </w:r>
            <w:r>
              <w:br/>
            </w:r>
            <w:r>
              <w:rPr>
                <w:rFonts w:ascii="Times New Roman"/>
                <w:b w:val="false"/>
                <w:i w:val="false"/>
                <w:color w:val="000000"/>
                <w:sz w:val="20"/>
              </w:rPr>
              <w:t>
КҚ 3.4.4.Станоктарды жөндеу және ретке келтіру;</w:t>
            </w:r>
            <w:r>
              <w:br/>
            </w:r>
            <w:r>
              <w:rPr>
                <w:rFonts w:ascii="Times New Roman"/>
                <w:b w:val="false"/>
                <w:i w:val="false"/>
                <w:color w:val="000000"/>
                <w:sz w:val="20"/>
              </w:rPr>
              <w:t>
КҚ 3.4.5. Жабдықтарды жөндеу әдістерін таңдау;</w:t>
            </w:r>
            <w:r>
              <w:br/>
            </w:r>
            <w:r>
              <w:rPr>
                <w:rFonts w:ascii="Times New Roman"/>
                <w:b w:val="false"/>
                <w:i w:val="false"/>
                <w:color w:val="000000"/>
                <w:sz w:val="20"/>
              </w:rPr>
              <w:t>
КҚ 3.4.6. Жабдықтың экономикалық тиімділігін анықтау;</w:t>
            </w:r>
            <w:r>
              <w:br/>
            </w:r>
            <w:r>
              <w:rPr>
                <w:rFonts w:ascii="Times New Roman"/>
                <w:b w:val="false"/>
                <w:i w:val="false"/>
                <w:color w:val="000000"/>
                <w:sz w:val="20"/>
              </w:rPr>
              <w:t>
КҚ 3.4.7. Жұмыс жобаларының сметалық құжаттамасын жасау үшін экономикалық есептеулерді жүргізу;</w:t>
            </w:r>
            <w:r>
              <w:br/>
            </w:r>
            <w:r>
              <w:rPr>
                <w:rFonts w:ascii="Times New Roman"/>
                <w:b w:val="false"/>
                <w:i w:val="false"/>
                <w:color w:val="000000"/>
                <w:sz w:val="20"/>
              </w:rPr>
              <w:t>
ПК 3.4.8 Өндірістік жабдықтардың жұмыс істеу принциптері мен құрылымын білу;</w:t>
            </w:r>
            <w:r>
              <w:br/>
            </w:r>
            <w:r>
              <w:rPr>
                <w:rFonts w:ascii="Times New Roman"/>
                <w:b w:val="false"/>
                <w:i w:val="false"/>
                <w:color w:val="000000"/>
                <w:sz w:val="20"/>
              </w:rPr>
              <w:t>
КҚ 3.4.9 Өндіріс жабдықтарының жөндеу технологисы мен монтажын білу;</w:t>
            </w:r>
            <w:r>
              <w:br/>
            </w:r>
            <w:r>
              <w:rPr>
                <w:rFonts w:ascii="Times New Roman"/>
                <w:b w:val="false"/>
                <w:i w:val="false"/>
                <w:color w:val="000000"/>
                <w:sz w:val="20"/>
              </w:rPr>
              <w:t>
КҚ 3.4.10 Жабдық тораптары мен бөлшектерінің сызбасын орындау және оқу</w:t>
            </w:r>
            <w:r>
              <w:br/>
            </w:r>
            <w:r>
              <w:rPr>
                <w:rFonts w:ascii="Times New Roman"/>
                <w:b w:val="false"/>
                <w:i w:val="false"/>
                <w:color w:val="000000"/>
                <w:sz w:val="20"/>
              </w:rPr>
              <w:t>
КҚ 3.4.11 Өндіріс жабдықтарының тораптары мен бөлшектеріне жобалық және тексеріс есептерін жүргізу;</w:t>
            </w:r>
            <w:r>
              <w:br/>
            </w:r>
            <w:r>
              <w:rPr>
                <w:rFonts w:ascii="Times New Roman"/>
                <w:b w:val="false"/>
                <w:i w:val="false"/>
                <w:color w:val="000000"/>
                <w:sz w:val="20"/>
              </w:rPr>
              <w:t>
КҚ 3.4.12 Жабдықты жөндеу мен монтаждауға техникалық құжаттар дайындау;</w:t>
            </w:r>
            <w:r>
              <w:br/>
            </w:r>
            <w:r>
              <w:rPr>
                <w:rFonts w:ascii="Times New Roman"/>
                <w:b w:val="false"/>
                <w:i w:val="false"/>
                <w:color w:val="000000"/>
                <w:sz w:val="20"/>
              </w:rPr>
              <w:t>
КҚ 3.4.13 Майлау материалдары, режимдері және майлау жүйелерін таңдау.</w:t>
            </w:r>
          </w:p>
        </w:tc>
      </w:tr>
    </w:tbl>
    <w:bookmarkStart w:name="z2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268-қосымша</w:t>
      </w:r>
    </w:p>
    <w:bookmarkEnd w:id="2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Мамандығы: 1113000 – Металлургиядағы машиналар мен жабдықтар</w:t>
      </w:r>
      <w:r>
        <w:br/>
      </w:r>
      <w:r>
        <w:rPr>
          <w:rFonts w:ascii="Times New Roman"/>
          <w:b w:val="false"/>
          <w:i w:val="false"/>
          <w:color w:val="000000"/>
          <w:sz w:val="28"/>
        </w:rPr>
        <w:t>
Біліктілігі:    111301 2 – Металлургиялық зауыттардың жабдығының монтажшысы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746"/>
        <w:gridCol w:w="981"/>
        <w:gridCol w:w="697"/>
        <w:gridCol w:w="1230"/>
        <w:gridCol w:w="925"/>
        <w:gridCol w:w="1285"/>
        <w:gridCol w:w="1237"/>
        <w:gridCol w:w="1214"/>
        <w:gridCol w:w="1009"/>
        <w:gridCol w:w="1070"/>
      </w:tblGrid>
      <w:tr>
        <w:trPr>
          <w:trHeight w:val="42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индексі</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p>
            <w:pPr>
              <w:spacing w:after="20"/>
              <w:ind w:left="20"/>
              <w:jc w:val="both"/>
            </w:pPr>
            <w:r>
              <w:rPr>
                <w:rFonts w:ascii="Times New Roman"/>
                <w:b w:val="false"/>
                <w:i w:val="false"/>
                <w:color w:val="000000"/>
                <w:sz w:val="20"/>
              </w:rPr>
              <w:t>(жұмыс)</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Практикалық(зертханалық- практикалық сабақтар)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4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 тілі, дене тәрбиесі)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өндірісті автоматтандыру негіздері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p>
          <w:p>
            <w:pPr>
              <w:spacing w:after="20"/>
              <w:ind w:left="20"/>
              <w:jc w:val="both"/>
            </w:pPr>
            <w:r>
              <w:rPr>
                <w:rFonts w:ascii="Times New Roman"/>
                <w:b w:val="false"/>
                <w:i w:val="false"/>
                <w:color w:val="000000"/>
                <w:sz w:val="20"/>
              </w:rPr>
              <w:t>111301 2 – Металлургиялық зауыттардың жабдықтарын монтаждаушы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жабдықтар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 жұмыстарының негіздері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монтаждау және пайдалану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Автоматтық және орталықтандырылған жүйелер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 және КП</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кәсіби дағдыларды алуға арналған практика (танысу, оқу практикасы)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практика (өндірістік)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практика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жұмыс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жылына 100 сағаттан артық болмауы керек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болмауы керек</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 (АП.01, АП. 03, АП.04) бойынша кешенді емтихан тапсыру немесе арнайы пәндерден бірі (АП. 04) бойынша қортынды аттестаттау емтиханын тапсыра отырып дипломдық жұмысты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29"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269-қосымша</w:t>
      </w:r>
    </w:p>
    <w:bookmarkEnd w:id="23"/>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1100000 – Көлік (салалар бойынша)</w:t>
      </w:r>
      <w:r>
        <w:br/>
      </w:r>
      <w:r>
        <w:rPr>
          <w:rFonts w:ascii="Times New Roman"/>
          <w:b w:val="false"/>
          <w:i w:val="false"/>
          <w:color w:val="000000"/>
          <w:sz w:val="28"/>
        </w:rPr>
        <w:t>
Мамандығы: 1113000 – Металлургиядағы машиналар мен жабдықтар</w:t>
      </w:r>
      <w:r>
        <w:br/>
      </w:r>
      <w:r>
        <w:rPr>
          <w:rFonts w:ascii="Times New Roman"/>
          <w:b w:val="false"/>
          <w:i w:val="false"/>
          <w:color w:val="000000"/>
          <w:sz w:val="28"/>
        </w:rPr>
        <w:t>
Біліктілігі:   111301 2 – Металлургиялық зауыттардың жабдығының монтажшысы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2702"/>
        <w:gridCol w:w="1071"/>
        <w:gridCol w:w="731"/>
        <w:gridCol w:w="1303"/>
        <w:gridCol w:w="973"/>
        <w:gridCol w:w="1297"/>
        <w:gridCol w:w="1170"/>
        <w:gridCol w:w="1"/>
        <w:gridCol w:w="1279"/>
        <w:gridCol w:w="1"/>
        <w:gridCol w:w="1008"/>
        <w:gridCol w:w="1032"/>
      </w:tblGrid>
      <w:tr>
        <w:trPr>
          <w:trHeight w:val="18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индексі</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p>
            <w:pPr>
              <w:spacing w:after="20"/>
              <w:ind w:left="20"/>
              <w:jc w:val="both"/>
            </w:pPr>
            <w:r>
              <w:rPr>
                <w:rFonts w:ascii="Times New Roman"/>
                <w:b w:val="false"/>
                <w:i w:val="false"/>
                <w:color w:val="000000"/>
                <w:sz w:val="20"/>
              </w:rPr>
              <w:t>(жұмыс)</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13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 тілі, Қазақстан тарихы, дене тәрбиесі)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өндірісті автоматтандыру негіздері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111301 2 – Металлургиялық зауыттардың жабдықтарын монтаждаушы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жабдықтар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 жұмыстарының негіздері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монтаждау және пайдалану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Автоматтық және орталықтандырылған жүйелер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кәсіби практика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кәсіби дағдыларды алуға арналған практика (таныстыру, оқулық)</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практика (өндірістік)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жылына 100 сағаттан артық болмауы керек </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болмауы керек</w:t>
            </w:r>
          </w:p>
        </w:tc>
      </w:tr>
      <w:tr>
        <w:trPr>
          <w:trHeight w:val="6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 (АП.01, АП. 03, АП.04) бойынша кешенді емтихан тапсыру.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30"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270-қосымша</w:t>
      </w:r>
    </w:p>
    <w:bookmarkEnd w:id="24"/>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мен профилі: 1100000 – Көлік (салалар бойынша)</w:t>
      </w:r>
      <w:r>
        <w:br/>
      </w:r>
      <w:r>
        <w:rPr>
          <w:rFonts w:ascii="Times New Roman"/>
          <w:b w:val="false"/>
          <w:i w:val="false"/>
          <w:color w:val="000000"/>
          <w:sz w:val="28"/>
        </w:rPr>
        <w:t>
Мамандығы: 1113000 – Металлургиядағы машиналар мен жабдықтар</w:t>
      </w:r>
      <w:r>
        <w:br/>
      </w:r>
      <w:r>
        <w:rPr>
          <w:rFonts w:ascii="Times New Roman"/>
          <w:b w:val="false"/>
          <w:i w:val="false"/>
          <w:color w:val="000000"/>
          <w:sz w:val="28"/>
        </w:rPr>
        <w:t>
Біліктілігі:      111301 3 – Техник-механик</w:t>
      </w:r>
      <w:r>
        <w:br/>
      </w:r>
      <w:r>
        <w:rPr>
          <w:rFonts w:ascii="Times New Roman"/>
          <w:b w:val="false"/>
          <w:i w:val="false"/>
          <w:color w:val="000000"/>
          <w:sz w:val="28"/>
        </w:rPr>
        <w:t>
                   111303 3 – Электромеханик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3086"/>
        <w:gridCol w:w="879"/>
        <w:gridCol w:w="618"/>
        <w:gridCol w:w="1230"/>
        <w:gridCol w:w="970"/>
        <w:gridCol w:w="1116"/>
        <w:gridCol w:w="1441"/>
        <w:gridCol w:w="942"/>
        <w:gridCol w:w="1065"/>
        <w:gridCol w:w="1217"/>
      </w:tblGrid>
      <w:tr>
        <w:trPr>
          <w:trHeight w:val="42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индексі</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p>
          <w:p>
            <w:pPr>
              <w:spacing w:after="20"/>
              <w:ind w:left="20"/>
              <w:jc w:val="both"/>
            </w:pPr>
            <w:r>
              <w:rPr>
                <w:rFonts w:ascii="Times New Roman"/>
                <w:b w:val="false"/>
                <w:i w:val="false"/>
                <w:color w:val="000000"/>
                <w:sz w:val="20"/>
              </w:rPr>
              <w:t>нақ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p>
            <w:pPr>
              <w:spacing w:after="20"/>
              <w:ind w:left="20"/>
              <w:jc w:val="both"/>
            </w:pPr>
            <w:r>
              <w:rPr>
                <w:rFonts w:ascii="Times New Roman"/>
                <w:b w:val="false"/>
                <w:i w:val="false"/>
                <w:color w:val="000000"/>
                <w:sz w:val="20"/>
              </w:rPr>
              <w:t>(жұмыс)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пактикалық (зертханалық-практикалық сабақтар)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p>
            <w:pPr>
              <w:spacing w:after="20"/>
              <w:ind w:left="20"/>
              <w:jc w:val="both"/>
            </w:pP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 тілі, дене тәрбиесі)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философия негіздері, экономика негіздері, әлеуметтану және саясаттану негіздері, құқық негіздері)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бөлшектері мен құрылым негіздері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құрылымының технологиясы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 басқару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технологиясы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қызметтегі ақпараттық технологиялар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111302 3- Техник-механик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көтергіш-көлік машиналар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өндірістегі машиналар мен жабдықтардың құрылымы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машиналары мен жабдықтарын зерттеу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машиналар мен жабдықтардың сенімділігі, оларды пайдалану және жөндеу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p>
            <w:pPr>
              <w:spacing w:after="20"/>
              <w:ind w:left="20"/>
              <w:jc w:val="both"/>
            </w:pPr>
            <w:r>
              <w:rPr>
                <w:rFonts w:ascii="Times New Roman"/>
                <w:b w:val="false"/>
                <w:i w:val="false"/>
                <w:color w:val="000000"/>
                <w:sz w:val="20"/>
              </w:rPr>
              <w:t>111303 3 - Электромеханик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машиналар мен жабдықтарды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жабдықтарын пайдалану және жөндеу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процесстерді, жабдықтарды және басқару құралдарын тексеру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процестері мен механизмдерін үлгілеу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кәсіби практика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кәсіби дағдыларды алуға арналған практика (таныстыру, оқулық)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практика(өндірістік)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(КДДжБТ)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дайындық деңгейін бағалау және біліктілік тағайындау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жылына 100 сағаттан артық болмауы керек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болмауы керек</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 (АП.01, АП. 02, АП.03) бойынша кешенді емтихан тапсыру немесе арнайы пәндерден бірі (АП. 02) бойынша қортынды аттестаттау емтиханын тапсыра отырып дипломдық жұмысты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3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271-қосымша</w:t>
      </w:r>
    </w:p>
    <w:bookmarkEnd w:id="2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мен профилі: 1100000 – Көлік (салалар бойынша) Техникалық машиналар мен жабдықтар</w:t>
      </w:r>
      <w:r>
        <w:br/>
      </w:r>
      <w:r>
        <w:rPr>
          <w:rFonts w:ascii="Times New Roman"/>
          <w:b w:val="false"/>
          <w:i w:val="false"/>
          <w:color w:val="000000"/>
          <w:sz w:val="28"/>
        </w:rPr>
        <w:t>
Мамандық: 1113000 – Металлургиядағы машиналар мен жабдықтар</w:t>
      </w:r>
      <w:r>
        <w:br/>
      </w:r>
      <w:r>
        <w:rPr>
          <w:rFonts w:ascii="Times New Roman"/>
          <w:b w:val="false"/>
          <w:i w:val="false"/>
          <w:color w:val="000000"/>
          <w:sz w:val="28"/>
        </w:rPr>
        <w:t>
Біліктілік:      111303 3 – Техник-механик</w:t>
      </w:r>
      <w:r>
        <w:br/>
      </w:r>
      <w:r>
        <w:rPr>
          <w:rFonts w:ascii="Times New Roman"/>
          <w:b w:val="false"/>
          <w:i w:val="false"/>
          <w:color w:val="000000"/>
          <w:sz w:val="28"/>
        </w:rPr>
        <w:t>
                  111303 3 – Электромеханик</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3312"/>
        <w:gridCol w:w="926"/>
        <w:gridCol w:w="726"/>
        <w:gridCol w:w="915"/>
        <w:gridCol w:w="949"/>
        <w:gridCol w:w="1174"/>
        <w:gridCol w:w="1041"/>
        <w:gridCol w:w="1477"/>
        <w:gridCol w:w="986"/>
        <w:gridCol w:w="1023"/>
      </w:tblGrid>
      <w:tr>
        <w:trPr>
          <w:trHeight w:val="42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индексі</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бойыша бөлу*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p>
            <w:pPr>
              <w:spacing w:after="20"/>
              <w:ind w:left="20"/>
              <w:jc w:val="both"/>
            </w:pPr>
            <w:r>
              <w:rPr>
                <w:rFonts w:ascii="Times New Roman"/>
                <w:b w:val="false"/>
                <w:i w:val="false"/>
                <w:color w:val="000000"/>
                <w:sz w:val="20"/>
              </w:rPr>
              <w:t>(жұмыс)</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p>
            <w:pPr>
              <w:spacing w:after="20"/>
              <w:ind w:left="20"/>
              <w:jc w:val="both"/>
            </w:pP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3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 тілі, Қазақстан тарихы, дене тәрбиесі)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экономика негіздері, әлеуметтану және саясаттану негіздері, құқық негіздері)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бөлшектері мен құрылым негіздері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құрылымының технологиясы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 басқару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технологиясы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қызметтегі ақпараттық технологиялар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111302 3- Техник-механик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көтергіш-көлік машиналар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өндірістегі машиналар мен жабдықтардың құрылымы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машиналары мен жабдықтарын зерттеу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машиналар мен жабдықтардың сенімділігі, оларды пайдалану және жөндеу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111303 3 –Электромеханик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машиналар мен жабдықтарды пайдалану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жабдықтарын пайдалану және жөндеу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процесстерді, жабдықтарды және басқару құралдарын тексеру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процестері мен механизмдерін үлгілеу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кәсіби дағдыларды алуға арналған практика (таныстыру, оқулық)</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практика (өндірістік)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ӨТ.05</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(КДДжБТ)</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дайындық деңгейін бағалау және біліктілік тағайындау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жылына 100 сағаттан артық болмауы керек </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болмауы керек</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 (АП.01, АП. 02, АП.03) бойынша кешенді емтихан тапсыру немесе арнайы пәндерден бірі (АП. 02) бойынша қортынды аттестаттау емтиханын тапсыра отырып дипломдық жұмысты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3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272-қосымша</w:t>
      </w:r>
    </w:p>
    <w:bookmarkEnd w:id="26"/>
    <w:p>
      <w:pPr>
        <w:spacing w:after="0"/>
        <w:ind w:left="0"/>
        <w:jc w:val="both"/>
      </w:pPr>
      <w:r>
        <w:rPr>
          <w:rFonts w:ascii="Times New Roman"/>
          <w:b w:val="false"/>
          <w:i w:val="false"/>
          <w:color w:val="000000"/>
          <w:sz w:val="28"/>
        </w:rPr>
        <w:t>1113000 – Металлургиядағы машиналар мен жабдықтар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Пәндер циклдері және кәсіптік практика бойынша білім беретін оқу бағдарламаларының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5187"/>
        <w:gridCol w:w="4206"/>
        <w:gridCol w:w="2525"/>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мен дағдылар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p>
            <w:pPr>
              <w:spacing w:after="20"/>
              <w:ind w:left="20"/>
              <w:jc w:val="both"/>
            </w:pPr>
            <w:r>
              <w:rPr>
                <w:rFonts w:ascii="Times New Roman"/>
                <w:b w:val="false"/>
                <w:i w:val="false"/>
                <w:color w:val="000000"/>
                <w:sz w:val="20"/>
              </w:rPr>
              <w:t xml:space="preserve">Пән, курстың мақсаты мен тапсырмалары. </w:t>
            </w:r>
          </w:p>
          <w:p>
            <w:pPr>
              <w:spacing w:after="20"/>
              <w:ind w:left="20"/>
              <w:jc w:val="both"/>
            </w:pPr>
            <w:r>
              <w:rPr>
                <w:rFonts w:ascii="Times New Roman"/>
                <w:b w:val="false"/>
                <w:i w:val="false"/>
                <w:color w:val="000000"/>
                <w:sz w:val="20"/>
              </w:rPr>
              <w:t xml:space="preserve">Оргтехникалық қордың жалпы сипаттамасы және олардың маңызы. </w:t>
            </w:r>
          </w:p>
          <w:p>
            <w:pPr>
              <w:spacing w:after="20"/>
              <w:ind w:left="20"/>
              <w:jc w:val="both"/>
            </w:pPr>
            <w:r>
              <w:rPr>
                <w:rFonts w:ascii="Times New Roman"/>
                <w:b w:val="false"/>
                <w:i w:val="false"/>
                <w:color w:val="000000"/>
                <w:sz w:val="20"/>
              </w:rPr>
              <w:t xml:space="preserve">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Құжаттарды құру тәсілдері және қызметі. </w:t>
            </w:r>
          </w:p>
          <w:p>
            <w:pPr>
              <w:spacing w:after="20"/>
              <w:ind w:left="20"/>
              <w:jc w:val="both"/>
            </w:pPr>
            <w:r>
              <w:rPr>
                <w:rFonts w:ascii="Times New Roman"/>
                <w:b w:val="false"/>
                <w:i w:val="false"/>
                <w:color w:val="000000"/>
                <w:sz w:val="20"/>
              </w:rPr>
              <w:t xml:space="preserve">Жіктеу, тасымалдағыш, маңыздылығы, құрамды бөлігі, құжаттарды дайындау ережесі. </w:t>
            </w:r>
          </w:p>
          <w:p>
            <w:pPr>
              <w:spacing w:after="20"/>
              <w:ind w:left="20"/>
              <w:jc w:val="both"/>
            </w:pPr>
            <w:r>
              <w:rPr>
                <w:rFonts w:ascii="Times New Roman"/>
                <w:b w:val="false"/>
                <w:i w:val="false"/>
                <w:color w:val="000000"/>
                <w:sz w:val="20"/>
              </w:rPr>
              <w:t xml:space="preserve">Құжаттармен, құжат айналымдарымен жұмыс істеуді ұйымдастыру және олардың түрлері. </w:t>
            </w:r>
          </w:p>
          <w:p>
            <w:pPr>
              <w:spacing w:after="20"/>
              <w:ind w:left="20"/>
              <w:jc w:val="both"/>
            </w:pPr>
            <w:r>
              <w:rPr>
                <w:rFonts w:ascii="Times New Roman"/>
                <w:b w:val="false"/>
                <w:i w:val="false"/>
                <w:color w:val="000000"/>
                <w:sz w:val="20"/>
              </w:rPr>
              <w:t>Құжаттарды тіркеу, есебі, сақтау және орындалуын бақылау.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пән, курстың мақсаты мен тапсырмаларын; </w:t>
            </w:r>
          </w:p>
          <w:p>
            <w:pPr>
              <w:spacing w:after="20"/>
              <w:ind w:left="20"/>
              <w:jc w:val="both"/>
            </w:pPr>
            <w:r>
              <w:rPr>
                <w:rFonts w:ascii="Times New Roman"/>
                <w:b w:val="false"/>
                <w:i w:val="false"/>
                <w:color w:val="000000"/>
                <w:sz w:val="20"/>
              </w:rPr>
              <w:t xml:space="preserve">- оргтехникалық қордың жалпы сипаттамасы және олардың маңызын; </w:t>
            </w:r>
          </w:p>
          <w:p>
            <w:pPr>
              <w:spacing w:after="20"/>
              <w:ind w:left="20"/>
              <w:jc w:val="both"/>
            </w:pPr>
            <w:r>
              <w:rPr>
                <w:rFonts w:ascii="Times New Roman"/>
                <w:b w:val="false"/>
                <w:i w:val="false"/>
                <w:color w:val="000000"/>
                <w:sz w:val="20"/>
              </w:rPr>
              <w:t xml:space="preserve">- 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 құжаттарды құру тәсілдері және қызметін; </w:t>
            </w:r>
          </w:p>
          <w:p>
            <w:pPr>
              <w:spacing w:after="20"/>
              <w:ind w:left="20"/>
              <w:jc w:val="both"/>
            </w:pPr>
            <w:r>
              <w:rPr>
                <w:rFonts w:ascii="Times New Roman"/>
                <w:b w:val="false"/>
                <w:i w:val="false"/>
                <w:color w:val="000000"/>
                <w:sz w:val="20"/>
              </w:rPr>
              <w:t xml:space="preserve">- жіктеу, тасымалдағыш, маңыздылығы, құрамды бөлігі, құжаттарды дайындау ережесін; </w:t>
            </w:r>
          </w:p>
          <w:p>
            <w:pPr>
              <w:spacing w:after="20"/>
              <w:ind w:left="20"/>
              <w:jc w:val="both"/>
            </w:pPr>
            <w:r>
              <w:rPr>
                <w:rFonts w:ascii="Times New Roman"/>
                <w:b w:val="false"/>
                <w:i w:val="false"/>
                <w:color w:val="000000"/>
                <w:sz w:val="20"/>
              </w:rPr>
              <w:t>- іс-қағаздарын жүргізуді компьютерлендіру: маңызы, тапсырмалары, болашағы, құрамды бөлігі, негізгі қағидалары;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құжаттармен, құжат айналымдарымен жұмыс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11</w:t>
            </w:r>
          </w:p>
          <w:p>
            <w:pPr>
              <w:spacing w:after="20"/>
              <w:ind w:left="20"/>
              <w:jc w:val="both"/>
            </w:pPr>
            <w:r>
              <w:rPr>
                <w:rFonts w:ascii="Times New Roman"/>
                <w:b w:val="false"/>
                <w:i w:val="false"/>
                <w:color w:val="000000"/>
                <w:sz w:val="20"/>
              </w:rPr>
              <w:t>БҚ12</w:t>
            </w:r>
          </w:p>
          <w:p>
            <w:pPr>
              <w:spacing w:after="20"/>
              <w:ind w:left="20"/>
              <w:jc w:val="both"/>
            </w:pPr>
            <w:r>
              <w:rPr>
                <w:rFonts w:ascii="Times New Roman"/>
                <w:b w:val="false"/>
                <w:i w:val="false"/>
                <w:color w:val="000000"/>
                <w:sz w:val="20"/>
              </w:rPr>
              <w:t>БҚ14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p>
            <w:pPr>
              <w:spacing w:after="20"/>
              <w:ind w:left="20"/>
              <w:jc w:val="both"/>
            </w:pPr>
            <w:r>
              <w:rPr>
                <w:rFonts w:ascii="Times New Roman"/>
                <w:b w:val="false"/>
                <w:i w:val="false"/>
                <w:color w:val="000000"/>
                <w:sz w:val="20"/>
              </w:rPr>
              <w:t>Мемлекеттік үлгілер. ЕСКД бойынша сызбаларды орындау мендайындаудың негізгі ережесі. Техникалық сызбалардағы үш есе үлкейтілген бейнесі. Машиналардың, аспаптардың және олардың бөлшектерінің инженерлік-графикалық сызбалары. AutoCAD, КОМПАС 3D, ADEM, APMWinMachine инженерлік-техникалық бағдарламаларындағы жинақ сызбалары, жалпы көрініс сызбаларының бөлшектемесі.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сызбалардың құрылысы мен дайындаудың негізгі ережесін;</w:t>
            </w:r>
          </w:p>
          <w:p>
            <w:pPr>
              <w:spacing w:after="20"/>
              <w:ind w:left="20"/>
              <w:jc w:val="both"/>
            </w:pPr>
            <w:r>
              <w:rPr>
                <w:rFonts w:ascii="Times New Roman"/>
                <w:b w:val="false"/>
                <w:i w:val="false"/>
                <w:color w:val="000000"/>
                <w:sz w:val="20"/>
              </w:rPr>
              <w:t>- кеңістіктегі бейнелердің графикалық ұсынымдарының тәсілдерін;</w:t>
            </w:r>
          </w:p>
          <w:p>
            <w:pPr>
              <w:spacing w:after="20"/>
              <w:ind w:left="20"/>
              <w:jc w:val="both"/>
            </w:pPr>
            <w:r>
              <w:rPr>
                <w:rFonts w:ascii="Times New Roman"/>
                <w:b w:val="false"/>
                <w:i w:val="false"/>
                <w:color w:val="000000"/>
                <w:sz w:val="20"/>
              </w:rPr>
              <w:t>- конструкторлық, технологиялық және басқа да нормативтік құжаттардың негізгі ережелерін;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МЕСТ-терді, техникалық құжаттарды және анықтамалық әдебиеттері пайдалану;</w:t>
            </w:r>
          </w:p>
          <w:p>
            <w:pPr>
              <w:spacing w:after="20"/>
              <w:ind w:left="20"/>
              <w:jc w:val="both"/>
            </w:pPr>
            <w:r>
              <w:rPr>
                <w:rFonts w:ascii="Times New Roman"/>
                <w:b w:val="false"/>
                <w:i w:val="false"/>
                <w:color w:val="000000"/>
                <w:sz w:val="20"/>
              </w:rPr>
              <w:t>- әрекеттегі нормативтік базаға сәйкес сызбаларды дайындау;</w:t>
            </w:r>
          </w:p>
          <w:p>
            <w:pPr>
              <w:spacing w:after="20"/>
              <w:ind w:left="20"/>
              <w:jc w:val="both"/>
            </w:pPr>
            <w:r>
              <w:rPr>
                <w:rFonts w:ascii="Times New Roman"/>
                <w:b w:val="false"/>
                <w:i w:val="false"/>
                <w:color w:val="000000"/>
                <w:sz w:val="20"/>
              </w:rPr>
              <w:t>- AutoCAD, КОМПАС 3D, ADEM, APMWinMachine бағдарламалары бойынша жұмыс істеу;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14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p>
            <w:pPr>
              <w:spacing w:after="20"/>
              <w:ind w:left="20"/>
              <w:jc w:val="both"/>
            </w:pPr>
            <w:r>
              <w:rPr>
                <w:rFonts w:ascii="Times New Roman"/>
                <w:b w:val="false"/>
                <w:i w:val="false"/>
                <w:color w:val="000000"/>
                <w:sz w:val="20"/>
              </w:rPr>
              <w:t>Электрлік және магниттік тізбелердің анықтамасы; электрлік энергияның көздері мен қабылдаулары (тұтынушылар); негізгі электрлік және магниттік көлемдер; тұрақты тоқ көпірі; тұрақты тоқтың тура сызықты емес тізбектері туралы түсінік; магниттік тізбектердің жіктелуі; магниттік тізбектердің элементтері; магниттік тізбектердің элементтеріне сипаттама; ауыспалы тоқтың электрлік тізбектерін жіктеу; электрлік машиналардың қызметі мен құрылымының принциптері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электротехника негіздерін;</w:t>
            </w:r>
          </w:p>
          <w:p>
            <w:pPr>
              <w:spacing w:after="20"/>
              <w:ind w:left="20"/>
              <w:jc w:val="both"/>
            </w:pPr>
            <w:r>
              <w:rPr>
                <w:rFonts w:ascii="Times New Roman"/>
                <w:b w:val="false"/>
                <w:i w:val="false"/>
                <w:color w:val="000000"/>
                <w:sz w:val="20"/>
              </w:rPr>
              <w:t>- электрлік машиналар жұмысының құрылымы мен принциптерін;</w:t>
            </w:r>
          </w:p>
          <w:p>
            <w:pPr>
              <w:spacing w:after="20"/>
              <w:ind w:left="20"/>
              <w:jc w:val="both"/>
            </w:pPr>
            <w:r>
              <w:rPr>
                <w:rFonts w:ascii="Times New Roman"/>
                <w:b w:val="false"/>
                <w:i w:val="false"/>
                <w:color w:val="000000"/>
                <w:sz w:val="20"/>
              </w:rPr>
              <w:t xml:space="preserve">- электрондық аспаптар; </w:t>
            </w:r>
          </w:p>
          <w:p>
            <w:pPr>
              <w:spacing w:after="20"/>
              <w:ind w:left="20"/>
              <w:jc w:val="both"/>
            </w:pPr>
            <w:r>
              <w:rPr>
                <w:rFonts w:ascii="Times New Roman"/>
                <w:b w:val="false"/>
                <w:i w:val="false"/>
                <w:color w:val="000000"/>
                <w:sz w:val="20"/>
              </w:rPr>
              <w:t>- электрлік қауіпсіздік туралы;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электрлік жетектермен жабдықталған жабдықтарды қосу және ажырату, пайдалану;</w:t>
            </w:r>
          </w:p>
          <w:p>
            <w:pPr>
              <w:spacing w:after="20"/>
              <w:ind w:left="20"/>
              <w:jc w:val="both"/>
            </w:pPr>
            <w:r>
              <w:rPr>
                <w:rFonts w:ascii="Times New Roman"/>
                <w:b w:val="false"/>
                <w:i w:val="false"/>
                <w:color w:val="000000"/>
                <w:sz w:val="20"/>
              </w:rPr>
              <w:t>- электрлік қауіпсіздікті сақтау;</w:t>
            </w:r>
          </w:p>
          <w:p>
            <w:pPr>
              <w:spacing w:after="20"/>
              <w:ind w:left="20"/>
              <w:jc w:val="both"/>
            </w:pPr>
            <w:r>
              <w:rPr>
                <w:rFonts w:ascii="Times New Roman"/>
                <w:b w:val="false"/>
                <w:i w:val="false"/>
                <w:color w:val="000000"/>
                <w:sz w:val="20"/>
              </w:rPr>
              <w:t>- электрлік тоқпен зақымданғанда бірінші дәрігерлік көмек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14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p>
            <w:pPr>
              <w:spacing w:after="20"/>
              <w:ind w:left="20"/>
              <w:jc w:val="both"/>
            </w:pPr>
            <w:r>
              <w:rPr>
                <w:rFonts w:ascii="Times New Roman"/>
                <w:b w:val="false"/>
                <w:i w:val="false"/>
                <w:color w:val="000000"/>
                <w:sz w:val="20"/>
              </w:rPr>
              <w:t xml:space="preserve">Нарықтық экономикаға кіріспе; </w:t>
            </w:r>
          </w:p>
          <w:p>
            <w:pPr>
              <w:spacing w:after="20"/>
              <w:ind w:left="20"/>
              <w:jc w:val="both"/>
            </w:pPr>
            <w:r>
              <w:rPr>
                <w:rFonts w:ascii="Times New Roman"/>
                <w:b w:val="false"/>
                <w:i w:val="false"/>
                <w:color w:val="000000"/>
                <w:sz w:val="20"/>
              </w:rPr>
              <w:t>Нарықтық экономика, мониторинг тің негізгі қағидалары, сұраныс пен ұсыныс; нарықтық жүйе, монополия жәнебәсекелестік; кәсіпкерлік және нарықтық қатынастар субъектісін дамыту; экономикалық шығындаржәнекәсіпорын қызметінің нәтижелері; маркетинг және жарнама; баға және бағаның қалыптасуы; өндірістің тиімділігі-шаруашылық қызмет, салық және салық салу.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өнімнің, тауардың анықтамасын; </w:t>
            </w:r>
          </w:p>
          <w:p>
            <w:pPr>
              <w:spacing w:after="20"/>
              <w:ind w:left="20"/>
              <w:jc w:val="both"/>
            </w:pPr>
            <w:r>
              <w:rPr>
                <w:rFonts w:ascii="Times New Roman"/>
                <w:b w:val="false"/>
                <w:i w:val="false"/>
                <w:color w:val="000000"/>
                <w:sz w:val="20"/>
              </w:rPr>
              <w:t>Бәсекелестіктің маңыздылығы мен қызметінің анықтамасын;</w:t>
            </w:r>
          </w:p>
          <w:p>
            <w:pPr>
              <w:spacing w:after="20"/>
              <w:ind w:left="20"/>
              <w:jc w:val="both"/>
            </w:pPr>
            <w:r>
              <w:rPr>
                <w:rFonts w:ascii="Times New Roman"/>
                <w:b w:val="false"/>
                <w:i w:val="false"/>
                <w:color w:val="000000"/>
                <w:sz w:val="20"/>
              </w:rPr>
              <w:t>- банктердің анықтамасы мен қызметін;</w:t>
            </w:r>
          </w:p>
          <w:p>
            <w:pPr>
              <w:spacing w:after="20"/>
              <w:ind w:left="20"/>
              <w:jc w:val="both"/>
            </w:pPr>
            <w:r>
              <w:rPr>
                <w:rFonts w:ascii="Times New Roman"/>
                <w:b w:val="false"/>
                <w:i w:val="false"/>
                <w:color w:val="000000"/>
                <w:sz w:val="20"/>
              </w:rPr>
              <w:t>- нарық субъектісінің шығындары бойынша негізгі түсініктерді;</w:t>
            </w:r>
          </w:p>
          <w:p>
            <w:pPr>
              <w:spacing w:after="20"/>
              <w:ind w:left="20"/>
              <w:jc w:val="both"/>
            </w:pPr>
            <w:r>
              <w:rPr>
                <w:rFonts w:ascii="Times New Roman"/>
                <w:b w:val="false"/>
                <w:i w:val="false"/>
                <w:color w:val="000000"/>
                <w:sz w:val="20"/>
              </w:rPr>
              <w:t>- маркетингтің маңыздылығы, қағидалары мен анықтамасын;</w:t>
            </w:r>
          </w:p>
          <w:p>
            <w:pPr>
              <w:spacing w:after="20"/>
              <w:ind w:left="20"/>
              <w:jc w:val="both"/>
            </w:pPr>
            <w:r>
              <w:rPr>
                <w:rFonts w:ascii="Times New Roman"/>
                <w:b w:val="false"/>
                <w:i w:val="false"/>
                <w:color w:val="000000"/>
                <w:sz w:val="20"/>
              </w:rPr>
              <w:t>- жарнама, жарнама түрлерін;</w:t>
            </w:r>
          </w:p>
          <w:p>
            <w:pPr>
              <w:spacing w:after="20"/>
              <w:ind w:left="20"/>
              <w:jc w:val="both"/>
            </w:pPr>
            <w:r>
              <w:rPr>
                <w:rFonts w:ascii="Times New Roman"/>
                <w:b w:val="false"/>
                <w:i w:val="false"/>
                <w:color w:val="000000"/>
                <w:sz w:val="20"/>
              </w:rPr>
              <w:t>- бағаны анықтауды;</w:t>
            </w:r>
          </w:p>
          <w:p>
            <w:pPr>
              <w:spacing w:after="20"/>
              <w:ind w:left="20"/>
              <w:jc w:val="both"/>
            </w:pPr>
            <w:r>
              <w:rPr>
                <w:rFonts w:ascii="Times New Roman"/>
                <w:b w:val="false"/>
                <w:i w:val="false"/>
                <w:color w:val="000000"/>
                <w:sz w:val="20"/>
              </w:rPr>
              <w:t>- салықтардың түрлерін;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пайда мен шығындарды есептеу;</w:t>
            </w:r>
          </w:p>
          <w:p>
            <w:pPr>
              <w:spacing w:after="20"/>
              <w:ind w:left="20"/>
              <w:jc w:val="both"/>
            </w:pPr>
            <w:r>
              <w:rPr>
                <w:rFonts w:ascii="Times New Roman"/>
                <w:b w:val="false"/>
                <w:i w:val="false"/>
                <w:color w:val="000000"/>
                <w:sz w:val="20"/>
              </w:rPr>
              <w:t>- тауардың бағасын, өздік бағасын, өндірістің бағасын, көтерме бағаны, бөлшек бағасын (мысалдар әдісімен) анықтау;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p>
            <w:pPr>
              <w:spacing w:after="20"/>
              <w:ind w:left="20"/>
              <w:jc w:val="both"/>
            </w:pPr>
            <w:r>
              <w:rPr>
                <w:rFonts w:ascii="Times New Roman"/>
                <w:b w:val="false"/>
                <w:i w:val="false"/>
                <w:color w:val="000000"/>
                <w:sz w:val="20"/>
              </w:rPr>
              <w:t>БК3</w:t>
            </w:r>
          </w:p>
          <w:p>
            <w:pPr>
              <w:spacing w:after="20"/>
              <w:ind w:left="20"/>
              <w:jc w:val="both"/>
            </w:pPr>
            <w:r>
              <w:rPr>
                <w:rFonts w:ascii="Times New Roman"/>
                <w:b w:val="false"/>
                <w:i w:val="false"/>
                <w:color w:val="000000"/>
                <w:sz w:val="20"/>
              </w:rPr>
              <w:t>БК5</w:t>
            </w:r>
          </w:p>
          <w:p>
            <w:pPr>
              <w:spacing w:after="20"/>
              <w:ind w:left="20"/>
              <w:jc w:val="both"/>
            </w:pPr>
            <w:r>
              <w:rPr>
                <w:rFonts w:ascii="Times New Roman"/>
                <w:b w:val="false"/>
                <w:i w:val="false"/>
                <w:color w:val="000000"/>
                <w:sz w:val="20"/>
              </w:rPr>
              <w:t>БК6</w:t>
            </w:r>
          </w:p>
          <w:p>
            <w:pPr>
              <w:spacing w:after="20"/>
              <w:ind w:left="20"/>
              <w:jc w:val="both"/>
            </w:pPr>
            <w:r>
              <w:rPr>
                <w:rFonts w:ascii="Times New Roman"/>
                <w:b w:val="false"/>
                <w:i w:val="false"/>
                <w:color w:val="000000"/>
                <w:sz w:val="20"/>
              </w:rPr>
              <w:t>БК7</w:t>
            </w:r>
          </w:p>
          <w:p>
            <w:pPr>
              <w:spacing w:after="20"/>
              <w:ind w:left="20"/>
              <w:jc w:val="both"/>
            </w:pPr>
            <w:r>
              <w:rPr>
                <w:rFonts w:ascii="Times New Roman"/>
                <w:b w:val="false"/>
                <w:i w:val="false"/>
                <w:color w:val="000000"/>
                <w:sz w:val="20"/>
              </w:rPr>
              <w:t>БК9</w:t>
            </w:r>
          </w:p>
          <w:p>
            <w:pPr>
              <w:spacing w:after="20"/>
              <w:ind w:left="20"/>
              <w:jc w:val="both"/>
            </w:pPr>
            <w:r>
              <w:rPr>
                <w:rFonts w:ascii="Times New Roman"/>
                <w:b w:val="false"/>
                <w:i w:val="false"/>
                <w:color w:val="000000"/>
                <w:sz w:val="20"/>
              </w:rPr>
              <w:t>БК10</w:t>
            </w:r>
          </w:p>
          <w:p>
            <w:pPr>
              <w:spacing w:after="20"/>
              <w:ind w:left="20"/>
              <w:jc w:val="both"/>
            </w:pPr>
            <w:r>
              <w:rPr>
                <w:rFonts w:ascii="Times New Roman"/>
                <w:b w:val="false"/>
                <w:i w:val="false"/>
                <w:color w:val="000000"/>
                <w:sz w:val="20"/>
              </w:rPr>
              <w:t>БК13</w:t>
            </w:r>
          </w:p>
          <w:p>
            <w:pPr>
              <w:spacing w:after="20"/>
              <w:ind w:left="20"/>
              <w:jc w:val="both"/>
            </w:pPr>
            <w:r>
              <w:rPr>
                <w:rFonts w:ascii="Times New Roman"/>
                <w:b w:val="false"/>
                <w:i w:val="false"/>
                <w:color w:val="000000"/>
                <w:sz w:val="20"/>
              </w:rPr>
              <w:t>БК14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p>
            <w:pPr>
              <w:spacing w:after="20"/>
              <w:ind w:left="20"/>
              <w:jc w:val="both"/>
            </w:pPr>
            <w:r>
              <w:rPr>
                <w:rFonts w:ascii="Times New Roman"/>
                <w:b w:val="false"/>
                <w:i w:val="false"/>
                <w:color w:val="000000"/>
                <w:sz w:val="20"/>
              </w:rPr>
              <w:t>Қауіпсіздік техникасы; ақпарат; ақпаратты кодтау; есептеу жүйесі; бір жүйеден екіншісіне ауысу; қосарлы арифметика; логика-пән ретінде; формальді математикалық логика; модельдеу; модельдер түсінігі; ОС WINDOWS моделдерінің түрлері; WORDмәтіндік процессор; EXCEL электрондық кестелер; CorelDRAW векторлық редактор; вирустардан қорғау; архиватор WinZip; ОС DOS; NortonCommanderбағдарламалық-бет; ойындар; алгоритм түсінігі; қасиеті, ұсыну тәсілдері; алгоритмдер түрі; бағдарламалау тілі; бағдарлама, оның құрылымы; командаларжәне операторлар; шартты операторлар; цикл операторлары; түзу сызықты бағдарламаларды бағдарлау түрі;тораптық бағдарламаларды бағдарлау; циклдық бағдарламаларды бағдарлау; графикалық бағдарламалар; шығармашылық жобаларды талдау;автоматтық реттеу: түсінігі анықтамасы, реттеу көлемі, реттеу нысандары, оның қасиеті, сызбалары; автоматтық</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ақпаратты кодтау ережесін; </w:t>
            </w:r>
          </w:p>
          <w:p>
            <w:pPr>
              <w:spacing w:after="20"/>
              <w:ind w:left="20"/>
              <w:jc w:val="both"/>
            </w:pPr>
            <w:r>
              <w:rPr>
                <w:rFonts w:ascii="Times New Roman"/>
                <w:b w:val="false"/>
                <w:i w:val="false"/>
                <w:color w:val="000000"/>
                <w:sz w:val="20"/>
              </w:rPr>
              <w:t xml:space="preserve">- есептеу жүйесін; </w:t>
            </w:r>
          </w:p>
          <w:p>
            <w:pPr>
              <w:spacing w:after="20"/>
              <w:ind w:left="20"/>
              <w:jc w:val="both"/>
            </w:pPr>
            <w:r>
              <w:rPr>
                <w:rFonts w:ascii="Times New Roman"/>
                <w:b w:val="false"/>
                <w:i w:val="false"/>
                <w:color w:val="000000"/>
                <w:sz w:val="20"/>
              </w:rPr>
              <w:t xml:space="preserve">- қосарлы арифметика; </w:t>
            </w:r>
          </w:p>
          <w:p>
            <w:pPr>
              <w:spacing w:after="20"/>
              <w:ind w:left="20"/>
              <w:jc w:val="both"/>
            </w:pPr>
            <w:r>
              <w:rPr>
                <w:rFonts w:ascii="Times New Roman"/>
                <w:b w:val="false"/>
                <w:i w:val="false"/>
                <w:color w:val="000000"/>
                <w:sz w:val="20"/>
              </w:rPr>
              <w:t xml:space="preserve">- логика – пән ретінде; </w:t>
            </w:r>
          </w:p>
          <w:p>
            <w:pPr>
              <w:spacing w:after="20"/>
              <w:ind w:left="20"/>
              <w:jc w:val="both"/>
            </w:pPr>
            <w:r>
              <w:rPr>
                <w:rFonts w:ascii="Times New Roman"/>
                <w:b w:val="false"/>
                <w:i w:val="false"/>
                <w:color w:val="000000"/>
                <w:sz w:val="20"/>
              </w:rPr>
              <w:t xml:space="preserve">- формальдық, ма тематикалық логика; </w:t>
            </w:r>
          </w:p>
          <w:p>
            <w:pPr>
              <w:spacing w:after="20"/>
              <w:ind w:left="20"/>
              <w:jc w:val="both"/>
            </w:pPr>
            <w:r>
              <w:rPr>
                <w:rFonts w:ascii="Times New Roman"/>
                <w:b w:val="false"/>
                <w:i w:val="false"/>
                <w:color w:val="000000"/>
                <w:sz w:val="20"/>
              </w:rPr>
              <w:t xml:space="preserve">- ОС WINDOWS түрлерін. WinZip, ОС DOS архиваторын; </w:t>
            </w:r>
          </w:p>
          <w:p>
            <w:pPr>
              <w:spacing w:after="20"/>
              <w:ind w:left="20"/>
              <w:jc w:val="both"/>
            </w:pPr>
            <w:r>
              <w:rPr>
                <w:rFonts w:ascii="Times New Roman"/>
                <w:b w:val="false"/>
                <w:i w:val="false"/>
                <w:color w:val="000000"/>
                <w:sz w:val="20"/>
              </w:rPr>
              <w:t>- бағдарламалық-беттерді;</w:t>
            </w:r>
          </w:p>
          <w:p>
            <w:pPr>
              <w:spacing w:after="20"/>
              <w:ind w:left="20"/>
              <w:jc w:val="both"/>
            </w:pPr>
            <w:r>
              <w:rPr>
                <w:rFonts w:ascii="Times New Roman"/>
                <w:b w:val="false"/>
                <w:i w:val="false"/>
                <w:color w:val="000000"/>
                <w:sz w:val="20"/>
              </w:rPr>
              <w:t xml:space="preserve">- алгоритм туралы; </w:t>
            </w:r>
          </w:p>
          <w:p>
            <w:pPr>
              <w:spacing w:after="20"/>
              <w:ind w:left="20"/>
              <w:jc w:val="both"/>
            </w:pPr>
            <w:r>
              <w:rPr>
                <w:rFonts w:ascii="Times New Roman"/>
                <w:b w:val="false"/>
                <w:i w:val="false"/>
                <w:color w:val="000000"/>
                <w:sz w:val="20"/>
              </w:rPr>
              <w:t xml:space="preserve">- алгоритмдер түрлерін; </w:t>
            </w:r>
          </w:p>
          <w:p>
            <w:pPr>
              <w:spacing w:after="20"/>
              <w:ind w:left="20"/>
              <w:jc w:val="both"/>
            </w:pPr>
            <w:r>
              <w:rPr>
                <w:rFonts w:ascii="Times New Roman"/>
                <w:b w:val="false"/>
                <w:i w:val="false"/>
                <w:color w:val="000000"/>
                <w:sz w:val="20"/>
              </w:rPr>
              <w:t>- бағдарламалау тілдерін;</w:t>
            </w:r>
          </w:p>
          <w:p>
            <w:pPr>
              <w:spacing w:after="20"/>
              <w:ind w:left="20"/>
              <w:jc w:val="both"/>
            </w:pPr>
            <w:r>
              <w:rPr>
                <w:rFonts w:ascii="Times New Roman"/>
                <w:b w:val="false"/>
                <w:i w:val="false"/>
                <w:color w:val="000000"/>
                <w:sz w:val="20"/>
              </w:rPr>
              <w:t xml:space="preserve">- бағдарламалау тәсілдерін; </w:t>
            </w:r>
          </w:p>
          <w:p>
            <w:pPr>
              <w:spacing w:after="20"/>
              <w:ind w:left="20"/>
              <w:jc w:val="both"/>
            </w:pPr>
            <w:r>
              <w:rPr>
                <w:rFonts w:ascii="Times New Roman"/>
                <w:b w:val="false"/>
                <w:i w:val="false"/>
                <w:color w:val="000000"/>
                <w:sz w:val="20"/>
              </w:rPr>
              <w:t>- графикалық бағдарламаларды;</w:t>
            </w:r>
          </w:p>
          <w:p>
            <w:pPr>
              <w:spacing w:after="20"/>
              <w:ind w:left="20"/>
              <w:jc w:val="both"/>
            </w:pPr>
            <w:r>
              <w:rPr>
                <w:rFonts w:ascii="Times New Roman"/>
                <w:b w:val="false"/>
                <w:i w:val="false"/>
                <w:color w:val="000000"/>
                <w:sz w:val="20"/>
              </w:rPr>
              <w:t>- үрдісті автоматтық басқарудан қолмен басқаруға және қайтадан ауыстыру тәртібін;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бір жүйеден екінші жүйеге ауыстыру;</w:t>
            </w:r>
          </w:p>
          <w:p>
            <w:pPr>
              <w:spacing w:after="20"/>
              <w:ind w:left="20"/>
              <w:jc w:val="both"/>
            </w:pPr>
            <w:r>
              <w:rPr>
                <w:rFonts w:ascii="Times New Roman"/>
                <w:b w:val="false"/>
                <w:i w:val="false"/>
                <w:color w:val="000000"/>
                <w:sz w:val="20"/>
              </w:rPr>
              <w:t xml:space="preserve">- WORD мәтіндік процессормен жұмыс істеу, EXCEL электрондық кестемен, Corel DRAW векторлық редактормен жұмыс істеу; </w:t>
            </w:r>
          </w:p>
          <w:p>
            <w:pPr>
              <w:spacing w:after="20"/>
              <w:ind w:left="20"/>
              <w:jc w:val="both"/>
            </w:pPr>
            <w:r>
              <w:rPr>
                <w:rFonts w:ascii="Times New Roman"/>
                <w:b w:val="false"/>
                <w:i w:val="false"/>
                <w:color w:val="000000"/>
                <w:sz w:val="20"/>
              </w:rPr>
              <w:t>- вирустардан қорғану;</w:t>
            </w:r>
          </w:p>
          <w:p>
            <w:pPr>
              <w:spacing w:after="20"/>
              <w:ind w:left="20"/>
              <w:jc w:val="both"/>
            </w:pPr>
            <w:r>
              <w:rPr>
                <w:rFonts w:ascii="Times New Roman"/>
                <w:b w:val="false"/>
                <w:i w:val="false"/>
                <w:color w:val="000000"/>
                <w:sz w:val="20"/>
              </w:rPr>
              <w:t>- шығармашылық жобаларды дайындау;</w:t>
            </w:r>
          </w:p>
          <w:p>
            <w:pPr>
              <w:spacing w:after="20"/>
              <w:ind w:left="20"/>
              <w:jc w:val="both"/>
            </w:pPr>
            <w:r>
              <w:rPr>
                <w:rFonts w:ascii="Times New Roman"/>
                <w:b w:val="false"/>
                <w:i w:val="false"/>
                <w:color w:val="000000"/>
                <w:sz w:val="20"/>
              </w:rPr>
              <w:t>- автоматтық реттеуді қолдану;</w:t>
            </w:r>
          </w:p>
          <w:p>
            <w:pPr>
              <w:spacing w:after="20"/>
              <w:ind w:left="20"/>
              <w:jc w:val="both"/>
            </w:pPr>
            <w:r>
              <w:rPr>
                <w:rFonts w:ascii="Times New Roman"/>
                <w:b w:val="false"/>
                <w:i w:val="false"/>
                <w:color w:val="000000"/>
                <w:sz w:val="20"/>
              </w:rPr>
              <w:t>- автоматты басқару жүйесінің көмекші қорын пайдалану: панелдер, басқару станциялары мен блоктары, жағдайды көрсеткіш датчиктерді, бағдарламалық құрылымды;</w:t>
            </w:r>
          </w:p>
          <w:p>
            <w:pPr>
              <w:spacing w:after="20"/>
              <w:ind w:left="20"/>
              <w:jc w:val="both"/>
            </w:pPr>
            <w:r>
              <w:rPr>
                <w:rFonts w:ascii="Times New Roman"/>
                <w:b w:val="false"/>
                <w:i w:val="false"/>
                <w:color w:val="000000"/>
                <w:sz w:val="20"/>
              </w:rPr>
              <w:t>- техникалық қауіпсіздікті сақтау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p>
            <w:pPr>
              <w:spacing w:after="20"/>
              <w:ind w:left="20"/>
              <w:jc w:val="both"/>
            </w:pPr>
            <w:r>
              <w:rPr>
                <w:rFonts w:ascii="Times New Roman"/>
                <w:b w:val="false"/>
                <w:i w:val="false"/>
                <w:color w:val="000000"/>
                <w:sz w:val="20"/>
              </w:rPr>
              <w:t>БК2</w:t>
            </w:r>
          </w:p>
          <w:p>
            <w:pPr>
              <w:spacing w:after="20"/>
              <w:ind w:left="20"/>
              <w:jc w:val="both"/>
            </w:pPr>
            <w:r>
              <w:rPr>
                <w:rFonts w:ascii="Times New Roman"/>
                <w:b w:val="false"/>
                <w:i w:val="false"/>
                <w:color w:val="000000"/>
                <w:sz w:val="20"/>
              </w:rPr>
              <w:t>БК3</w:t>
            </w:r>
          </w:p>
          <w:p>
            <w:pPr>
              <w:spacing w:after="20"/>
              <w:ind w:left="20"/>
              <w:jc w:val="both"/>
            </w:pPr>
            <w:r>
              <w:rPr>
                <w:rFonts w:ascii="Times New Roman"/>
                <w:b w:val="false"/>
                <w:i w:val="false"/>
                <w:color w:val="000000"/>
                <w:sz w:val="20"/>
              </w:rPr>
              <w:t>БК7</w:t>
            </w:r>
          </w:p>
          <w:p>
            <w:pPr>
              <w:spacing w:after="20"/>
              <w:ind w:left="20"/>
              <w:jc w:val="both"/>
            </w:pPr>
            <w:r>
              <w:rPr>
                <w:rFonts w:ascii="Times New Roman"/>
                <w:b w:val="false"/>
                <w:i w:val="false"/>
                <w:color w:val="000000"/>
                <w:sz w:val="20"/>
              </w:rPr>
              <w:t>БК8</w:t>
            </w:r>
          </w:p>
          <w:p>
            <w:pPr>
              <w:spacing w:after="20"/>
              <w:ind w:left="20"/>
              <w:jc w:val="both"/>
            </w:pPr>
            <w:r>
              <w:rPr>
                <w:rFonts w:ascii="Times New Roman"/>
                <w:b w:val="false"/>
                <w:i w:val="false"/>
                <w:color w:val="000000"/>
                <w:sz w:val="20"/>
              </w:rPr>
              <w:t>БК14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сертификаттаужәне метрология негіздері</w:t>
            </w:r>
          </w:p>
          <w:p>
            <w:pPr>
              <w:spacing w:after="20"/>
              <w:ind w:left="20"/>
              <w:jc w:val="both"/>
            </w:pPr>
            <w:r>
              <w:rPr>
                <w:rFonts w:ascii="Times New Roman"/>
                <w:b w:val="false"/>
                <w:i w:val="false"/>
                <w:color w:val="000000"/>
                <w:sz w:val="20"/>
              </w:rPr>
              <w:t>Сертификаттау негіздері; «Сертификаттау туралы» ҚР заңы; өнім сапасы мен сәйкестігі туралы декларация; менеджмент сапа жүйесін талдау және енгізу; метрология; Метрология негіздері;</w:t>
            </w:r>
          </w:p>
          <w:p>
            <w:pPr>
              <w:spacing w:after="20"/>
              <w:ind w:left="20"/>
              <w:jc w:val="both"/>
            </w:pPr>
            <w:r>
              <w:rPr>
                <w:rFonts w:ascii="Times New Roman"/>
                <w:b w:val="false"/>
                <w:i w:val="false"/>
                <w:color w:val="000000"/>
                <w:sz w:val="20"/>
              </w:rPr>
              <w:t>мемлекеттік метрологиялықбақылау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стандарттау негіздерін;</w:t>
            </w:r>
            <w:r>
              <w:br/>
            </w:r>
            <w:r>
              <w:rPr>
                <w:rFonts w:ascii="Times New Roman"/>
                <w:b w:val="false"/>
                <w:i w:val="false"/>
                <w:color w:val="000000"/>
                <w:sz w:val="20"/>
              </w:rPr>
              <w:t>
- стантарттаудың тарихи пайда болуы мен дамуын</w:t>
            </w:r>
            <w:r>
              <w:br/>
            </w:r>
            <w:r>
              <w:rPr>
                <w:rFonts w:ascii="Times New Roman"/>
                <w:b w:val="false"/>
                <w:i w:val="false"/>
                <w:color w:val="000000"/>
                <w:sz w:val="20"/>
              </w:rPr>
              <w:t>
- «Стандарттау туралы» ҚР заңын;</w:t>
            </w:r>
            <w:r>
              <w:br/>
            </w:r>
            <w:r>
              <w:rPr>
                <w:rFonts w:ascii="Times New Roman"/>
                <w:b w:val="false"/>
                <w:i w:val="false"/>
                <w:color w:val="000000"/>
                <w:sz w:val="20"/>
              </w:rPr>
              <w:t>
- метрология негіздерін;</w:t>
            </w:r>
            <w:r>
              <w:br/>
            </w:r>
            <w:r>
              <w:rPr>
                <w:rFonts w:ascii="Times New Roman"/>
                <w:b w:val="false"/>
                <w:i w:val="false"/>
                <w:color w:val="000000"/>
                <w:sz w:val="20"/>
              </w:rPr>
              <w:t>
-сертификаттау негіздерін;</w:t>
            </w:r>
            <w:r>
              <w:br/>
            </w:r>
            <w:r>
              <w:rPr>
                <w:rFonts w:ascii="Times New Roman"/>
                <w:b w:val="false"/>
                <w:i w:val="false"/>
                <w:color w:val="000000"/>
                <w:sz w:val="20"/>
              </w:rPr>
              <w:t>
- «Сертификаттау туралы» ҚР заңын;</w:t>
            </w:r>
            <w:r>
              <w:br/>
            </w:r>
            <w:r>
              <w:rPr>
                <w:rFonts w:ascii="Times New Roman"/>
                <w:b w:val="false"/>
                <w:i w:val="false"/>
                <w:color w:val="000000"/>
                <w:sz w:val="20"/>
              </w:rPr>
              <w:t>
- өлшеу құралдарын;</w:t>
            </w:r>
            <w:r>
              <w:br/>
            </w:r>
            <w:r>
              <w:rPr>
                <w:rFonts w:ascii="Times New Roman"/>
                <w:b w:val="false"/>
                <w:i w:val="false"/>
                <w:color w:val="000000"/>
                <w:sz w:val="20"/>
              </w:rPr>
              <w:t>
- көлемдік эталондарды;</w:t>
            </w:r>
            <w:r>
              <w:br/>
            </w:r>
            <w:r>
              <w:rPr>
                <w:rFonts w:ascii="Times New Roman"/>
                <w:b w:val="false"/>
                <w:i w:val="false"/>
                <w:color w:val="000000"/>
                <w:sz w:val="20"/>
              </w:rPr>
              <w:t>
Іскерліктер:</w:t>
            </w:r>
            <w:r>
              <w:br/>
            </w:r>
            <w:r>
              <w:rPr>
                <w:rFonts w:ascii="Times New Roman"/>
                <w:b w:val="false"/>
                <w:i w:val="false"/>
                <w:color w:val="000000"/>
                <w:sz w:val="20"/>
              </w:rPr>
              <w:t>
- терминдер мен анықтамаларды қолдану;</w:t>
            </w:r>
            <w:r>
              <w:br/>
            </w:r>
            <w:r>
              <w:rPr>
                <w:rFonts w:ascii="Times New Roman"/>
                <w:b w:val="false"/>
                <w:i w:val="false"/>
                <w:color w:val="000000"/>
                <w:sz w:val="20"/>
              </w:rPr>
              <w:t>
- өнім сапасын анықтау.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p>
            <w:pPr>
              <w:spacing w:after="20"/>
              <w:ind w:left="20"/>
              <w:jc w:val="both"/>
            </w:pPr>
            <w:r>
              <w:rPr>
                <w:rFonts w:ascii="Times New Roman"/>
                <w:b w:val="false"/>
                <w:i w:val="false"/>
                <w:color w:val="000000"/>
                <w:sz w:val="20"/>
              </w:rPr>
              <w:t>БК6</w:t>
            </w:r>
          </w:p>
          <w:p>
            <w:pPr>
              <w:spacing w:after="20"/>
              <w:ind w:left="20"/>
              <w:jc w:val="both"/>
            </w:pPr>
            <w:r>
              <w:rPr>
                <w:rFonts w:ascii="Times New Roman"/>
                <w:b w:val="false"/>
                <w:i w:val="false"/>
                <w:color w:val="000000"/>
                <w:sz w:val="20"/>
              </w:rPr>
              <w:t>БК7</w:t>
            </w:r>
          </w:p>
          <w:p>
            <w:pPr>
              <w:spacing w:after="20"/>
              <w:ind w:left="20"/>
              <w:jc w:val="both"/>
            </w:pPr>
            <w:r>
              <w:rPr>
                <w:rFonts w:ascii="Times New Roman"/>
                <w:b w:val="false"/>
                <w:i w:val="false"/>
                <w:color w:val="000000"/>
                <w:sz w:val="20"/>
              </w:rPr>
              <w:t>БК8</w:t>
            </w:r>
          </w:p>
          <w:p>
            <w:pPr>
              <w:spacing w:after="20"/>
              <w:ind w:left="20"/>
              <w:jc w:val="both"/>
            </w:pPr>
            <w:r>
              <w:rPr>
                <w:rFonts w:ascii="Times New Roman"/>
                <w:b w:val="false"/>
                <w:i w:val="false"/>
                <w:color w:val="000000"/>
                <w:sz w:val="20"/>
              </w:rPr>
              <w:t>БК10</w:t>
            </w:r>
          </w:p>
          <w:p>
            <w:pPr>
              <w:spacing w:after="20"/>
              <w:ind w:left="20"/>
              <w:jc w:val="both"/>
            </w:pPr>
            <w:r>
              <w:rPr>
                <w:rFonts w:ascii="Times New Roman"/>
                <w:b w:val="false"/>
                <w:i w:val="false"/>
                <w:color w:val="000000"/>
                <w:sz w:val="20"/>
              </w:rPr>
              <w:t>БК13</w:t>
            </w:r>
          </w:p>
          <w:p>
            <w:pPr>
              <w:spacing w:after="20"/>
              <w:ind w:left="20"/>
              <w:jc w:val="both"/>
            </w:pPr>
            <w:r>
              <w:rPr>
                <w:rFonts w:ascii="Times New Roman"/>
                <w:b w:val="false"/>
                <w:i w:val="false"/>
                <w:color w:val="000000"/>
                <w:sz w:val="20"/>
              </w:rPr>
              <w:t>БК14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p>
            <w:pPr>
              <w:spacing w:after="20"/>
              <w:ind w:left="20"/>
              <w:jc w:val="both"/>
            </w:pPr>
            <w:r>
              <w:rPr>
                <w:rFonts w:ascii="Times New Roman"/>
                <w:b w:val="false"/>
                <w:i w:val="false"/>
                <w:color w:val="000000"/>
                <w:sz w:val="20"/>
              </w:rPr>
              <w:t>Еңбекті қорғау бойынша құқықтық және ұйымдастырушылық нормативтік мәселелер;</w:t>
            </w:r>
          </w:p>
          <w:p>
            <w:pPr>
              <w:spacing w:after="20"/>
              <w:ind w:left="20"/>
              <w:jc w:val="both"/>
            </w:pPr>
            <w:r>
              <w:rPr>
                <w:rFonts w:ascii="Times New Roman"/>
                <w:b w:val="false"/>
                <w:i w:val="false"/>
                <w:color w:val="000000"/>
                <w:sz w:val="20"/>
              </w:rPr>
              <w:t>ҚР-дағы еңбекті қорғау туралы заңнамалар;</w:t>
            </w:r>
          </w:p>
          <w:p>
            <w:pPr>
              <w:spacing w:after="20"/>
              <w:ind w:left="20"/>
              <w:jc w:val="both"/>
            </w:pPr>
            <w:r>
              <w:rPr>
                <w:rFonts w:ascii="Times New Roman"/>
                <w:b w:val="false"/>
                <w:i w:val="false"/>
                <w:color w:val="000000"/>
                <w:sz w:val="20"/>
              </w:rPr>
              <w:t>Еңбекті қорғаудың үлгілік жүйелері; өндірістік жарақат және ауру;</w:t>
            </w:r>
          </w:p>
          <w:p>
            <w:pPr>
              <w:spacing w:after="20"/>
              <w:ind w:left="20"/>
              <w:jc w:val="both"/>
            </w:pPr>
            <w:r>
              <w:rPr>
                <w:rFonts w:ascii="Times New Roman"/>
                <w:b w:val="false"/>
                <w:i w:val="false"/>
                <w:color w:val="000000"/>
                <w:sz w:val="20"/>
              </w:rPr>
              <w:t xml:space="preserve">Еңбек жағдайына әсер ететін факторлар; </w:t>
            </w:r>
          </w:p>
          <w:p>
            <w:pPr>
              <w:spacing w:after="20"/>
              <w:ind w:left="20"/>
              <w:jc w:val="both"/>
            </w:pPr>
            <w:r>
              <w:rPr>
                <w:rFonts w:ascii="Times New Roman"/>
                <w:b w:val="false"/>
                <w:i w:val="false"/>
                <w:color w:val="000000"/>
                <w:sz w:val="20"/>
              </w:rPr>
              <w:t>Еңбекті қорғау және қауіпсіздік бойынша шаралар; өрт және электр қауіпсіздігі,</w:t>
            </w:r>
          </w:p>
          <w:p>
            <w:pPr>
              <w:spacing w:after="20"/>
              <w:ind w:left="20"/>
              <w:jc w:val="both"/>
            </w:pPr>
            <w:r>
              <w:rPr>
                <w:rFonts w:ascii="Times New Roman"/>
                <w:b w:val="false"/>
                <w:i w:val="false"/>
                <w:color w:val="000000"/>
                <w:sz w:val="20"/>
              </w:rPr>
              <w:t xml:space="preserve">Жабдықтарды қауіпсіз пайдалану ережесі; </w:t>
            </w:r>
          </w:p>
          <w:p>
            <w:pPr>
              <w:spacing w:after="20"/>
              <w:ind w:left="20"/>
              <w:jc w:val="both"/>
            </w:pPr>
            <w:r>
              <w:rPr>
                <w:rFonts w:ascii="Times New Roman"/>
                <w:b w:val="false"/>
                <w:i w:val="false"/>
                <w:color w:val="000000"/>
                <w:sz w:val="20"/>
              </w:rPr>
              <w:t xml:space="preserve">Қауіпсіздік техникасы: түрлері, қоры, алдын алу шаралары.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өндірістік санитарлық және тазалық, техникалық қауіпсіздік, өрт қауіпсіздігі ережелері туралы.</w:t>
            </w:r>
          </w:p>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өндірістік жарақат алғанда бірінші дәрігерлік көмек көрсету;</w:t>
            </w:r>
            <w:r>
              <w:br/>
            </w:r>
            <w:r>
              <w:rPr>
                <w:rFonts w:ascii="Times New Roman"/>
                <w:b w:val="false"/>
                <w:i w:val="false"/>
                <w:color w:val="000000"/>
                <w:sz w:val="20"/>
              </w:rPr>
              <w:t>
- жұмысшының жұмысқа жарамсыздығы туралы акт жазу;</w:t>
            </w:r>
            <w:r>
              <w:br/>
            </w:r>
            <w:r>
              <w:rPr>
                <w:rFonts w:ascii="Times New Roman"/>
                <w:b w:val="false"/>
                <w:i w:val="false"/>
                <w:color w:val="000000"/>
                <w:sz w:val="20"/>
              </w:rPr>
              <w:t>
- қоршаған ортаны қорғау бойынша шаралар дайындау.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p>
          <w:p>
            <w:pPr>
              <w:spacing w:after="20"/>
              <w:ind w:left="20"/>
              <w:jc w:val="both"/>
            </w:pPr>
            <w:r>
              <w:rPr>
                <w:rFonts w:ascii="Times New Roman"/>
                <w:b w:val="false"/>
                <w:i w:val="false"/>
                <w:color w:val="000000"/>
                <w:sz w:val="20"/>
              </w:rPr>
              <w:t>БК4</w:t>
            </w:r>
          </w:p>
          <w:p>
            <w:pPr>
              <w:spacing w:after="20"/>
              <w:ind w:left="20"/>
              <w:jc w:val="both"/>
            </w:pPr>
            <w:r>
              <w:rPr>
                <w:rFonts w:ascii="Times New Roman"/>
                <w:b w:val="false"/>
                <w:i w:val="false"/>
                <w:color w:val="000000"/>
                <w:sz w:val="20"/>
              </w:rPr>
              <w:t>БК5</w:t>
            </w:r>
          </w:p>
          <w:p>
            <w:pPr>
              <w:spacing w:after="20"/>
              <w:ind w:left="20"/>
              <w:jc w:val="both"/>
            </w:pPr>
            <w:r>
              <w:rPr>
                <w:rFonts w:ascii="Times New Roman"/>
                <w:b w:val="false"/>
                <w:i w:val="false"/>
                <w:color w:val="000000"/>
                <w:sz w:val="20"/>
              </w:rPr>
              <w:t>БК6</w:t>
            </w:r>
          </w:p>
          <w:p>
            <w:pPr>
              <w:spacing w:after="20"/>
              <w:ind w:left="20"/>
              <w:jc w:val="both"/>
            </w:pPr>
            <w:r>
              <w:rPr>
                <w:rFonts w:ascii="Times New Roman"/>
                <w:b w:val="false"/>
                <w:i w:val="false"/>
                <w:color w:val="000000"/>
                <w:sz w:val="20"/>
              </w:rPr>
              <w:t>БК8</w:t>
            </w:r>
          </w:p>
          <w:p>
            <w:pPr>
              <w:spacing w:after="20"/>
              <w:ind w:left="20"/>
              <w:jc w:val="both"/>
            </w:pPr>
            <w:r>
              <w:rPr>
                <w:rFonts w:ascii="Times New Roman"/>
                <w:b w:val="false"/>
                <w:i w:val="false"/>
                <w:color w:val="000000"/>
                <w:sz w:val="20"/>
              </w:rPr>
              <w:t>БК9</w:t>
            </w:r>
          </w:p>
          <w:p>
            <w:pPr>
              <w:spacing w:after="20"/>
              <w:ind w:left="20"/>
              <w:jc w:val="both"/>
            </w:pPr>
            <w:r>
              <w:rPr>
                <w:rFonts w:ascii="Times New Roman"/>
                <w:b w:val="false"/>
                <w:i w:val="false"/>
                <w:color w:val="000000"/>
                <w:sz w:val="20"/>
              </w:rPr>
              <w:t>БК14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111301 2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жүйелер</w:t>
            </w:r>
          </w:p>
          <w:p>
            <w:pPr>
              <w:spacing w:after="20"/>
              <w:ind w:left="20"/>
              <w:jc w:val="both"/>
            </w:pPr>
            <w:r>
              <w:rPr>
                <w:rFonts w:ascii="Times New Roman"/>
                <w:b w:val="false"/>
                <w:i w:val="false"/>
                <w:color w:val="000000"/>
                <w:sz w:val="20"/>
              </w:rPr>
              <w:t>Физикалық негіздері жүйенің қызмет етуі: гидростатикалар және гидродинамикалар, термодинамикалар негіздері; гидравликалық және пневматикалық, аралас жетектер; құрылымы, түрлері, гидро және пневмо жүйелердің есебі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техникалық жабдықтардың жетектер құрылысын, жұмысын және оларды қолдануларды;</w:t>
            </w:r>
          </w:p>
          <w:p>
            <w:pPr>
              <w:spacing w:after="20"/>
              <w:ind w:left="20"/>
              <w:jc w:val="both"/>
            </w:pPr>
            <w:r>
              <w:rPr>
                <w:rFonts w:ascii="Times New Roman"/>
                <w:b w:val="false"/>
                <w:i w:val="false"/>
                <w:color w:val="000000"/>
                <w:sz w:val="20"/>
              </w:rPr>
              <w:t>- құбырлардың номенклатураларын, оларды есептеу әдісін және реттеу.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жетектердің принциптік сызбаларын құрастыру; </w:t>
            </w:r>
          </w:p>
          <w:p>
            <w:pPr>
              <w:spacing w:after="20"/>
              <w:ind w:left="20"/>
              <w:jc w:val="both"/>
            </w:pPr>
            <w:r>
              <w:rPr>
                <w:rFonts w:ascii="Times New Roman"/>
                <w:b w:val="false"/>
                <w:i w:val="false"/>
                <w:color w:val="000000"/>
                <w:sz w:val="20"/>
              </w:rPr>
              <w:t>- пневмо және гидро қозғалтқыштардың құрылысы есебін жасау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2.1.1</w:t>
            </w:r>
          </w:p>
          <w:p>
            <w:pPr>
              <w:spacing w:after="20"/>
              <w:ind w:left="20"/>
              <w:jc w:val="both"/>
            </w:pPr>
            <w:r>
              <w:rPr>
                <w:rFonts w:ascii="Times New Roman"/>
                <w:b w:val="false"/>
                <w:i w:val="false"/>
                <w:color w:val="000000"/>
                <w:sz w:val="20"/>
              </w:rPr>
              <w:t>ҚК 2.1.6</w:t>
            </w:r>
          </w:p>
          <w:p>
            <w:pPr>
              <w:spacing w:after="20"/>
              <w:ind w:left="20"/>
              <w:jc w:val="both"/>
            </w:pPr>
            <w:r>
              <w:rPr>
                <w:rFonts w:ascii="Times New Roman"/>
                <w:b w:val="false"/>
                <w:i w:val="false"/>
                <w:color w:val="000000"/>
                <w:sz w:val="20"/>
              </w:rPr>
              <w:t>ҚК 2.1.8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 жұмыстарының негіздері</w:t>
            </w:r>
          </w:p>
          <w:p>
            <w:pPr>
              <w:spacing w:after="20"/>
              <w:ind w:left="20"/>
              <w:jc w:val="both"/>
            </w:pPr>
            <w:r>
              <w:rPr>
                <w:rFonts w:ascii="Times New Roman"/>
                <w:b w:val="false"/>
                <w:i w:val="false"/>
                <w:color w:val="000000"/>
                <w:sz w:val="20"/>
              </w:rPr>
              <w:t>Жүккөтергіш машиналар және механизмдер. Такелажды жабдықтандыру және жүктердің арқан-жіптері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жүккөтергіштер механизмдердің пайдалану ережелері;</w:t>
            </w:r>
          </w:p>
          <w:p>
            <w:pPr>
              <w:spacing w:after="20"/>
              <w:ind w:left="20"/>
              <w:jc w:val="both"/>
            </w:pPr>
            <w:r>
              <w:rPr>
                <w:rFonts w:ascii="Times New Roman"/>
                <w:b w:val="false"/>
                <w:i w:val="false"/>
                <w:color w:val="000000"/>
                <w:sz w:val="20"/>
              </w:rPr>
              <w:t>- такелаж жұмыстарының жасау турлері:</w:t>
            </w:r>
          </w:p>
          <w:p>
            <w:pPr>
              <w:spacing w:after="20"/>
              <w:ind w:left="20"/>
              <w:jc w:val="both"/>
            </w:pPr>
            <w:r>
              <w:rPr>
                <w:rFonts w:ascii="Times New Roman"/>
                <w:b w:val="false"/>
                <w:i w:val="false"/>
                <w:color w:val="000000"/>
                <w:sz w:val="20"/>
              </w:rPr>
              <w:t>- жүктердің қозғалу ережелері;</w:t>
            </w:r>
          </w:p>
          <w:p>
            <w:pPr>
              <w:spacing w:after="20"/>
              <w:ind w:left="20"/>
              <w:jc w:val="both"/>
            </w:pPr>
            <w:r>
              <w:rPr>
                <w:rFonts w:ascii="Times New Roman"/>
                <w:b w:val="false"/>
                <w:i w:val="false"/>
                <w:color w:val="000000"/>
                <w:sz w:val="20"/>
              </w:rPr>
              <w:t>- строптардың жалпы түрлері,такелаждың пайдалануы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-арқан-жіптерді орындау және жүкті жылжыту;</w:t>
            </w:r>
          </w:p>
          <w:p>
            <w:pPr>
              <w:spacing w:after="20"/>
              <w:ind w:left="20"/>
              <w:jc w:val="both"/>
            </w:pPr>
            <w:r>
              <w:rPr>
                <w:rFonts w:ascii="Times New Roman"/>
                <w:b w:val="false"/>
                <w:i w:val="false"/>
                <w:color w:val="000000"/>
                <w:sz w:val="20"/>
              </w:rPr>
              <w:t>-такелаждық құралдарды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2.1.2</w:t>
            </w:r>
          </w:p>
          <w:p>
            <w:pPr>
              <w:spacing w:after="20"/>
              <w:ind w:left="20"/>
              <w:jc w:val="both"/>
            </w:pPr>
            <w:r>
              <w:rPr>
                <w:rFonts w:ascii="Times New Roman"/>
                <w:b w:val="false"/>
                <w:i w:val="false"/>
                <w:color w:val="000000"/>
                <w:sz w:val="20"/>
              </w:rPr>
              <w:t>КҚ 2.1.5</w:t>
            </w:r>
          </w:p>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2.2.8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монтаждау және пайдалану </w:t>
            </w:r>
          </w:p>
          <w:p>
            <w:pPr>
              <w:spacing w:after="20"/>
              <w:ind w:left="20"/>
              <w:jc w:val="both"/>
            </w:pPr>
            <w:r>
              <w:rPr>
                <w:rFonts w:ascii="Times New Roman"/>
                <w:b w:val="false"/>
                <w:i w:val="false"/>
                <w:color w:val="000000"/>
                <w:sz w:val="20"/>
              </w:rPr>
              <w:t>Жабдықтар жөндеудің және модернизациялау. Бөлшектерді жөндеудің технологиялық үрдістері. Автоматтандырыған және орталықтырылған жүйелер. Жүйеледің және майлау материалдардың түрлері.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жөндеуге жарамды бөлшектердік ақауы.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материалдарды жөндеуге арналған тапсырыстарды алуға қажетті өтініштерді жазу;</w:t>
            </w:r>
          </w:p>
          <w:p>
            <w:pPr>
              <w:spacing w:after="20"/>
              <w:ind w:left="20"/>
              <w:jc w:val="both"/>
            </w:pPr>
            <w:r>
              <w:rPr>
                <w:rFonts w:ascii="Times New Roman"/>
                <w:b w:val="false"/>
                <w:i w:val="false"/>
                <w:color w:val="000000"/>
                <w:sz w:val="20"/>
              </w:rPr>
              <w:t>- жаңа жабдықтардың монтаждау және оларды пайдаланып кез кедген уақытында жөндеу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2.1.2</w:t>
            </w:r>
          </w:p>
          <w:p>
            <w:pPr>
              <w:spacing w:after="20"/>
              <w:ind w:left="20"/>
              <w:jc w:val="both"/>
            </w:pPr>
            <w:r>
              <w:rPr>
                <w:rFonts w:ascii="Times New Roman"/>
                <w:b w:val="false"/>
                <w:i w:val="false"/>
                <w:color w:val="000000"/>
                <w:sz w:val="20"/>
              </w:rPr>
              <w:t>КҚ 2.1.3</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2.2.7</w:t>
            </w:r>
          </w:p>
          <w:p>
            <w:pPr>
              <w:spacing w:after="20"/>
              <w:ind w:left="20"/>
              <w:jc w:val="both"/>
            </w:pPr>
            <w:r>
              <w:rPr>
                <w:rFonts w:ascii="Times New Roman"/>
                <w:b w:val="false"/>
                <w:i w:val="false"/>
                <w:color w:val="000000"/>
                <w:sz w:val="20"/>
              </w:rPr>
              <w:t>КҚ 2.2.8</w:t>
            </w:r>
          </w:p>
        </w:tc>
      </w:tr>
      <w:tr>
        <w:trPr>
          <w:trHeight w:val="22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автоматты майлау жүйесі</w:t>
            </w:r>
          </w:p>
          <w:p>
            <w:pPr>
              <w:spacing w:after="20"/>
              <w:ind w:left="20"/>
              <w:jc w:val="both"/>
            </w:pPr>
            <w:r>
              <w:rPr>
                <w:rFonts w:ascii="Times New Roman"/>
                <w:b w:val="false"/>
                <w:i w:val="false"/>
                <w:color w:val="000000"/>
                <w:sz w:val="20"/>
              </w:rPr>
              <w:t>Майлау түрлері және оларды қолдану. Майлау материалдары. Айналма жүйелері. Жабдықтарды автоматты майлау жүйелері.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майлау түрлері;</w:t>
            </w:r>
          </w:p>
          <w:p>
            <w:pPr>
              <w:spacing w:after="20"/>
              <w:ind w:left="20"/>
              <w:jc w:val="both"/>
            </w:pPr>
            <w:r>
              <w:rPr>
                <w:rFonts w:ascii="Times New Roman"/>
                <w:b w:val="false"/>
                <w:i w:val="false"/>
                <w:color w:val="000000"/>
                <w:sz w:val="20"/>
              </w:rPr>
              <w:t>- әр түрлі қолдану тәсілдері;</w:t>
            </w:r>
          </w:p>
          <w:p>
            <w:pPr>
              <w:spacing w:after="20"/>
              <w:ind w:left="20"/>
              <w:jc w:val="both"/>
            </w:pPr>
            <w:r>
              <w:rPr>
                <w:rFonts w:ascii="Times New Roman"/>
                <w:b w:val="false"/>
                <w:i w:val="false"/>
                <w:color w:val="000000"/>
                <w:sz w:val="20"/>
              </w:rPr>
              <w:t>- майлау материалдарының түрлері;</w:t>
            </w:r>
          </w:p>
          <w:p>
            <w:pPr>
              <w:spacing w:after="20"/>
              <w:ind w:left="20"/>
              <w:jc w:val="both"/>
            </w:pPr>
            <w:r>
              <w:rPr>
                <w:rFonts w:ascii="Times New Roman"/>
                <w:b w:val="false"/>
                <w:i w:val="false"/>
                <w:color w:val="000000"/>
                <w:sz w:val="20"/>
              </w:rPr>
              <w:t>- майлаудың айналмалы түрлері;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майлау материалдары шығынының есебін шығару;</w:t>
            </w:r>
          </w:p>
          <w:p>
            <w:pPr>
              <w:spacing w:after="20"/>
              <w:ind w:left="20"/>
              <w:jc w:val="both"/>
            </w:pPr>
            <w:r>
              <w:rPr>
                <w:rFonts w:ascii="Times New Roman"/>
                <w:b w:val="false"/>
                <w:i w:val="false"/>
                <w:color w:val="000000"/>
                <w:sz w:val="20"/>
              </w:rPr>
              <w:t>- жабдықтарды, аспаптар мен электр аппараттарын пайдалану;</w:t>
            </w:r>
          </w:p>
          <w:p>
            <w:pPr>
              <w:spacing w:after="20"/>
              <w:ind w:left="20"/>
              <w:jc w:val="both"/>
            </w:pPr>
            <w:r>
              <w:rPr>
                <w:rFonts w:ascii="Times New Roman"/>
                <w:b w:val="false"/>
                <w:i w:val="false"/>
                <w:color w:val="000000"/>
                <w:sz w:val="20"/>
              </w:rPr>
              <w:t>- жабдықтарды автоматты майлауға техникалық қызмет көрсету үрдісін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2.2.8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таңдаған пәндері</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КП.01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кәсіптік дағдыларды алуға арналған практика (таныстыру, оқулық)</w:t>
            </w:r>
          </w:p>
          <w:p>
            <w:pPr>
              <w:spacing w:after="20"/>
              <w:ind w:left="20"/>
              <w:jc w:val="both"/>
            </w:pPr>
            <w:r>
              <w:rPr>
                <w:rFonts w:ascii="Times New Roman"/>
                <w:b w:val="false"/>
                <w:i w:val="false"/>
                <w:color w:val="000000"/>
                <w:sz w:val="20"/>
              </w:rPr>
              <w:t>Кәсіпорын ұйымының құрылымы. Кәсіпорын қызметкерлерінің лауазымдық сипаттамалары. Жабдықтардың негізгі түрлері. Кәсіпорын жабдықтарын пайдалану шарттары. Қарапайым технологиялық операцияларды орындау.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кәсіпорын ұйымының құрылымына бағытталуды;</w:t>
            </w:r>
          </w:p>
          <w:p>
            <w:pPr>
              <w:spacing w:after="20"/>
              <w:ind w:left="20"/>
              <w:jc w:val="both"/>
            </w:pPr>
            <w:r>
              <w:rPr>
                <w:rFonts w:ascii="Times New Roman"/>
                <w:b w:val="false"/>
                <w:i w:val="false"/>
                <w:color w:val="000000"/>
                <w:sz w:val="20"/>
              </w:rPr>
              <w:t>- икемді автоматтық желілер нысандарының түрлерін анықтауды;</w:t>
            </w:r>
          </w:p>
          <w:p>
            <w:pPr>
              <w:spacing w:after="20"/>
              <w:ind w:left="20"/>
              <w:jc w:val="both"/>
            </w:pPr>
            <w:r>
              <w:rPr>
                <w:rFonts w:ascii="Times New Roman"/>
                <w:b w:val="false"/>
                <w:i w:val="false"/>
                <w:color w:val="000000"/>
                <w:sz w:val="20"/>
              </w:rPr>
              <w:t>- жабдықтарды пайдалану жағдайын анықтауды;</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орындауды;</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икемді автоматтық желілерді ұйымдастыру құрылымын анықтау;</w:t>
            </w:r>
          </w:p>
          <w:p>
            <w:pPr>
              <w:spacing w:after="20"/>
              <w:ind w:left="20"/>
              <w:jc w:val="both"/>
            </w:pPr>
            <w:r>
              <w:rPr>
                <w:rFonts w:ascii="Times New Roman"/>
                <w:b w:val="false"/>
                <w:i w:val="false"/>
                <w:color w:val="000000"/>
                <w:sz w:val="20"/>
              </w:rPr>
              <w:t>- икемді автоматтық желілер нысандарының объектілер түрлерін анықтау;</w:t>
            </w:r>
          </w:p>
          <w:p>
            <w:pPr>
              <w:spacing w:after="20"/>
              <w:ind w:left="20"/>
              <w:jc w:val="both"/>
            </w:pPr>
            <w:r>
              <w:rPr>
                <w:rFonts w:ascii="Times New Roman"/>
                <w:b w:val="false"/>
                <w:i w:val="false"/>
                <w:color w:val="000000"/>
                <w:sz w:val="20"/>
              </w:rPr>
              <w:t>- кәсіпорынның жабдықтарын пайдалану жағдайларын анықтау;</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14</w:t>
            </w: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профилі бойынша практика (өндірістік)</w:t>
            </w:r>
          </w:p>
          <w:p>
            <w:pPr>
              <w:spacing w:after="20"/>
              <w:ind w:left="20"/>
              <w:jc w:val="both"/>
            </w:pPr>
            <w:r>
              <w:rPr>
                <w:rFonts w:ascii="Times New Roman"/>
                <w:b w:val="false"/>
                <w:i w:val="false"/>
                <w:color w:val="000000"/>
                <w:sz w:val="20"/>
              </w:rPr>
              <w:t>Жабдықтардың жалпы жағдайына тексеру жүргізужәне тораптар мен жүйелердің негізгі ақау себептерін анықтау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жабдықтарға қажетті тексерістерді жүргізу;</w:t>
            </w:r>
          </w:p>
          <w:p>
            <w:pPr>
              <w:spacing w:after="20"/>
              <w:ind w:left="20"/>
              <w:jc w:val="both"/>
            </w:pPr>
            <w:r>
              <w:rPr>
                <w:rFonts w:ascii="Times New Roman"/>
                <w:b w:val="false"/>
                <w:i w:val="false"/>
                <w:color w:val="000000"/>
                <w:sz w:val="20"/>
              </w:rPr>
              <w:t>- техникалық құжаттарды пайдалану;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икемді автоматтық желілер нысандарының түрлерін анықтау;</w:t>
            </w:r>
          </w:p>
          <w:p>
            <w:pPr>
              <w:spacing w:after="20"/>
              <w:ind w:left="20"/>
              <w:jc w:val="both"/>
            </w:pPr>
            <w:r>
              <w:rPr>
                <w:rFonts w:ascii="Times New Roman"/>
                <w:b w:val="false"/>
                <w:i w:val="false"/>
                <w:color w:val="000000"/>
                <w:sz w:val="20"/>
              </w:rPr>
              <w:t>- кәсіпорын жабдығының пайдалану жағдайын анықтау;</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2.1.2</w:t>
            </w:r>
          </w:p>
          <w:p>
            <w:pPr>
              <w:spacing w:after="20"/>
              <w:ind w:left="20"/>
              <w:jc w:val="both"/>
            </w:pPr>
            <w:r>
              <w:rPr>
                <w:rFonts w:ascii="Times New Roman"/>
                <w:b w:val="false"/>
                <w:i w:val="false"/>
                <w:color w:val="000000"/>
                <w:sz w:val="20"/>
              </w:rPr>
              <w:t>КҚ 2.1.3</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2.2.1</w:t>
            </w:r>
          </w:p>
          <w:p>
            <w:pPr>
              <w:spacing w:after="20"/>
              <w:ind w:left="20"/>
              <w:jc w:val="both"/>
            </w:pPr>
            <w:r>
              <w:rPr>
                <w:rFonts w:ascii="Times New Roman"/>
                <w:b w:val="false"/>
                <w:i w:val="false"/>
                <w:color w:val="000000"/>
                <w:sz w:val="20"/>
              </w:rPr>
              <w:t>КҚ 2.2.3</w:t>
            </w:r>
          </w:p>
          <w:p>
            <w:pPr>
              <w:spacing w:after="20"/>
              <w:ind w:left="20"/>
              <w:jc w:val="both"/>
            </w:pPr>
            <w:r>
              <w:rPr>
                <w:rFonts w:ascii="Times New Roman"/>
                <w:b w:val="false"/>
                <w:i w:val="false"/>
                <w:color w:val="000000"/>
                <w:sz w:val="20"/>
              </w:rPr>
              <w:t>КҚ 2.2.4</w:t>
            </w:r>
          </w:p>
          <w:p>
            <w:pPr>
              <w:spacing w:after="20"/>
              <w:ind w:left="20"/>
              <w:jc w:val="both"/>
            </w:pPr>
            <w:r>
              <w:rPr>
                <w:rFonts w:ascii="Times New Roman"/>
                <w:b w:val="false"/>
                <w:i w:val="false"/>
                <w:color w:val="000000"/>
                <w:sz w:val="20"/>
              </w:rPr>
              <w:t>КҚ 2.2.5</w:t>
            </w:r>
          </w:p>
          <w:p>
            <w:pPr>
              <w:spacing w:after="20"/>
              <w:ind w:left="20"/>
              <w:jc w:val="both"/>
            </w:pPr>
            <w:r>
              <w:rPr>
                <w:rFonts w:ascii="Times New Roman"/>
                <w:b w:val="false"/>
                <w:i w:val="false"/>
                <w:color w:val="000000"/>
                <w:sz w:val="20"/>
              </w:rPr>
              <w:t>КҚ 2.2.6</w:t>
            </w:r>
          </w:p>
        </w:tc>
      </w:tr>
      <w:tr>
        <w:trPr>
          <w:trHeight w:val="84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p>
            <w:pPr>
              <w:spacing w:after="20"/>
              <w:ind w:left="20"/>
              <w:jc w:val="both"/>
            </w:pPr>
            <w:r>
              <w:rPr>
                <w:rFonts w:ascii="Times New Roman"/>
                <w:b w:val="false"/>
                <w:i w:val="false"/>
                <w:color w:val="000000"/>
                <w:sz w:val="20"/>
              </w:rPr>
              <w:t>Технологиялық процесін, зерделеу; таңдаған біліктілігіне сәйкес кәсібі бойынша орын алмастырушы (дублер) ретінде жұмыс атқару; лауазымдық нұсқаулықты зерделеу; материалдарды жалпылау және практика есебін рәсімдеу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компрессор мен майлау жүйесінің жұмысын тексеру;</w:t>
            </w:r>
          </w:p>
          <w:p>
            <w:pPr>
              <w:spacing w:after="20"/>
              <w:ind w:left="20"/>
              <w:jc w:val="both"/>
            </w:pPr>
            <w:r>
              <w:rPr>
                <w:rFonts w:ascii="Times New Roman"/>
                <w:b w:val="false"/>
                <w:i w:val="false"/>
                <w:color w:val="000000"/>
                <w:sz w:val="20"/>
              </w:rPr>
              <w:t>- салқындату суының температурасын қадағалау;</w:t>
            </w:r>
          </w:p>
          <w:p>
            <w:pPr>
              <w:spacing w:after="20"/>
              <w:ind w:left="20"/>
              <w:jc w:val="both"/>
            </w:pPr>
            <w:r>
              <w:rPr>
                <w:rFonts w:ascii="Times New Roman"/>
                <w:b w:val="false"/>
                <w:i w:val="false"/>
                <w:color w:val="000000"/>
                <w:sz w:val="20"/>
              </w:rPr>
              <w:t>- агрегаттарға қызмет көрсетуде операцияның бірізділігін сақтау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көтергіш машиналардың ақауларын жою, жөндеу;</w:t>
            </w:r>
          </w:p>
          <w:p>
            <w:pPr>
              <w:spacing w:after="20"/>
              <w:ind w:left="20"/>
              <w:jc w:val="both"/>
            </w:pPr>
            <w:r>
              <w:rPr>
                <w:rFonts w:ascii="Times New Roman"/>
                <w:b w:val="false"/>
                <w:i w:val="false"/>
                <w:color w:val="000000"/>
                <w:sz w:val="20"/>
              </w:rPr>
              <w:t>- жүктерді бекіту, көтеру және тасымалдау, сұйық металды шөміштің орнын ауыстыру.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2.1.2</w:t>
            </w:r>
          </w:p>
          <w:p>
            <w:pPr>
              <w:spacing w:after="20"/>
              <w:ind w:left="20"/>
              <w:jc w:val="both"/>
            </w:pPr>
            <w:r>
              <w:rPr>
                <w:rFonts w:ascii="Times New Roman"/>
                <w:b w:val="false"/>
                <w:i w:val="false"/>
                <w:color w:val="000000"/>
                <w:sz w:val="20"/>
              </w:rPr>
              <w:t>КҚ 2.1.3</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2.1.5</w:t>
            </w:r>
          </w:p>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2.2.1</w:t>
            </w:r>
          </w:p>
          <w:p>
            <w:pPr>
              <w:spacing w:after="20"/>
              <w:ind w:left="20"/>
              <w:jc w:val="both"/>
            </w:pPr>
            <w:r>
              <w:rPr>
                <w:rFonts w:ascii="Times New Roman"/>
                <w:b w:val="false"/>
                <w:i w:val="false"/>
                <w:color w:val="000000"/>
                <w:sz w:val="20"/>
              </w:rPr>
              <w:t>КҚ 2.2.2</w:t>
            </w:r>
          </w:p>
          <w:p>
            <w:pPr>
              <w:spacing w:after="20"/>
              <w:ind w:left="20"/>
              <w:jc w:val="both"/>
            </w:pPr>
            <w:r>
              <w:rPr>
                <w:rFonts w:ascii="Times New Roman"/>
                <w:b w:val="false"/>
                <w:i w:val="false"/>
                <w:color w:val="000000"/>
                <w:sz w:val="20"/>
              </w:rPr>
              <w:t>КҚ 2.2.3</w:t>
            </w:r>
          </w:p>
          <w:p>
            <w:pPr>
              <w:spacing w:after="20"/>
              <w:ind w:left="20"/>
              <w:jc w:val="both"/>
            </w:pPr>
            <w:r>
              <w:rPr>
                <w:rFonts w:ascii="Times New Roman"/>
                <w:b w:val="false"/>
                <w:i w:val="false"/>
                <w:color w:val="000000"/>
                <w:sz w:val="20"/>
              </w:rPr>
              <w:t>КҚ 2.2.4</w:t>
            </w:r>
          </w:p>
          <w:p>
            <w:pPr>
              <w:spacing w:after="20"/>
              <w:ind w:left="20"/>
              <w:jc w:val="both"/>
            </w:pPr>
            <w:r>
              <w:rPr>
                <w:rFonts w:ascii="Times New Roman"/>
                <w:b w:val="false"/>
                <w:i w:val="false"/>
                <w:color w:val="000000"/>
                <w:sz w:val="20"/>
              </w:rPr>
              <w:t>КҚ 2.2.5</w:t>
            </w:r>
          </w:p>
          <w:p>
            <w:pPr>
              <w:spacing w:after="20"/>
              <w:ind w:left="20"/>
              <w:jc w:val="both"/>
            </w:pPr>
            <w:r>
              <w:rPr>
                <w:rFonts w:ascii="Times New Roman"/>
                <w:b w:val="false"/>
                <w:i w:val="false"/>
                <w:color w:val="000000"/>
                <w:sz w:val="20"/>
              </w:rPr>
              <w:t>КҚ 2.2.6</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p>
            <w:pPr>
              <w:spacing w:after="20"/>
              <w:ind w:left="20"/>
              <w:jc w:val="both"/>
            </w:pPr>
            <w:r>
              <w:rPr>
                <w:rFonts w:ascii="Times New Roman"/>
                <w:b w:val="false"/>
                <w:i w:val="false"/>
                <w:color w:val="000000"/>
                <w:sz w:val="20"/>
              </w:rPr>
              <w:t>Оқу кезінде алынған білімін пысықтау. Өндірістегі экономикамен және үздік технологиямен тансысу. Диплом жобасын орындау үшін ақпаратты және материалды жинау, жұмыс орындарында сынықтан өту.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компрессор мен майлау жүйесінің жұмысын тексеру;</w:t>
            </w:r>
          </w:p>
          <w:p>
            <w:pPr>
              <w:spacing w:after="20"/>
              <w:ind w:left="20"/>
              <w:jc w:val="both"/>
            </w:pPr>
            <w:r>
              <w:rPr>
                <w:rFonts w:ascii="Times New Roman"/>
                <w:b w:val="false"/>
                <w:i w:val="false"/>
                <w:color w:val="000000"/>
                <w:sz w:val="20"/>
              </w:rPr>
              <w:t>- салқындату суының температурасын қадағалау;</w:t>
            </w:r>
          </w:p>
          <w:p>
            <w:pPr>
              <w:spacing w:after="20"/>
              <w:ind w:left="20"/>
              <w:jc w:val="both"/>
            </w:pPr>
            <w:r>
              <w:rPr>
                <w:rFonts w:ascii="Times New Roman"/>
                <w:b w:val="false"/>
                <w:i w:val="false"/>
                <w:color w:val="000000"/>
                <w:sz w:val="20"/>
              </w:rPr>
              <w:t>- агрегаттарға қызмет көрсетуде операцияның бірізділігін сақтау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көтергіш машиналардың ақауларын жою, жөндеу;</w:t>
            </w:r>
          </w:p>
          <w:p>
            <w:pPr>
              <w:spacing w:after="20"/>
              <w:ind w:left="20"/>
              <w:jc w:val="both"/>
            </w:pPr>
            <w:r>
              <w:rPr>
                <w:rFonts w:ascii="Times New Roman"/>
                <w:b w:val="false"/>
                <w:i w:val="false"/>
                <w:color w:val="000000"/>
                <w:sz w:val="20"/>
              </w:rPr>
              <w:t>- жүктерді бекіту, көтеру және тасымалдау, сұйық металды шөміштің орнын ауыстыру.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2.1.2</w:t>
            </w:r>
          </w:p>
          <w:p>
            <w:pPr>
              <w:spacing w:after="20"/>
              <w:ind w:left="20"/>
              <w:jc w:val="both"/>
            </w:pPr>
            <w:r>
              <w:rPr>
                <w:rFonts w:ascii="Times New Roman"/>
                <w:b w:val="false"/>
                <w:i w:val="false"/>
                <w:color w:val="000000"/>
                <w:sz w:val="20"/>
              </w:rPr>
              <w:t>КҚ 2.1.3</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2.1.5</w:t>
            </w:r>
          </w:p>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2.2.1</w:t>
            </w:r>
          </w:p>
          <w:p>
            <w:pPr>
              <w:spacing w:after="20"/>
              <w:ind w:left="20"/>
              <w:jc w:val="both"/>
            </w:pPr>
            <w:r>
              <w:rPr>
                <w:rFonts w:ascii="Times New Roman"/>
                <w:b w:val="false"/>
                <w:i w:val="false"/>
                <w:color w:val="000000"/>
                <w:sz w:val="20"/>
              </w:rPr>
              <w:t>КҚ 2.2.2</w:t>
            </w:r>
          </w:p>
          <w:p>
            <w:pPr>
              <w:spacing w:after="20"/>
              <w:ind w:left="20"/>
              <w:jc w:val="both"/>
            </w:pPr>
            <w:r>
              <w:rPr>
                <w:rFonts w:ascii="Times New Roman"/>
                <w:b w:val="false"/>
                <w:i w:val="false"/>
                <w:color w:val="000000"/>
                <w:sz w:val="20"/>
              </w:rPr>
              <w:t>КҚ 2.2.3</w:t>
            </w:r>
          </w:p>
          <w:p>
            <w:pPr>
              <w:spacing w:after="20"/>
              <w:ind w:left="20"/>
              <w:jc w:val="both"/>
            </w:pPr>
            <w:r>
              <w:rPr>
                <w:rFonts w:ascii="Times New Roman"/>
                <w:b w:val="false"/>
                <w:i w:val="false"/>
                <w:color w:val="000000"/>
                <w:sz w:val="20"/>
              </w:rPr>
              <w:t>КҚ 2.2.4</w:t>
            </w:r>
          </w:p>
          <w:p>
            <w:pPr>
              <w:spacing w:after="20"/>
              <w:ind w:left="20"/>
              <w:jc w:val="both"/>
            </w:pPr>
            <w:r>
              <w:rPr>
                <w:rFonts w:ascii="Times New Roman"/>
                <w:b w:val="false"/>
                <w:i w:val="false"/>
                <w:color w:val="000000"/>
                <w:sz w:val="20"/>
              </w:rPr>
              <w:t>КҚ 2.2.5</w:t>
            </w:r>
          </w:p>
          <w:p>
            <w:pPr>
              <w:spacing w:after="20"/>
              <w:ind w:left="20"/>
              <w:jc w:val="both"/>
            </w:pPr>
            <w:r>
              <w:rPr>
                <w:rFonts w:ascii="Times New Roman"/>
                <w:b w:val="false"/>
                <w:i w:val="false"/>
                <w:color w:val="000000"/>
                <w:sz w:val="20"/>
              </w:rPr>
              <w:t>КҚ 2.2.6</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жоба </w:t>
            </w:r>
          </w:p>
          <w:p>
            <w:pPr>
              <w:spacing w:after="20"/>
              <w:ind w:left="20"/>
              <w:jc w:val="both"/>
            </w:pPr>
            <w:r>
              <w:rPr>
                <w:rFonts w:ascii="Times New Roman"/>
                <w:b w:val="false"/>
                <w:i w:val="false"/>
                <w:color w:val="000000"/>
                <w:sz w:val="20"/>
              </w:rPr>
              <w:t>Оқушылардың теориялық және практикалық білімдерін жүйелеу, бекіту және кеңейту; арнайы технологиялар мәселелерінің кешенін зерделеу; техникалық және техно-экономикалық есептің практикаларын бекіту.</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-стандарттар мен нормативтік-техникалық құжаттарды қолдану;</w:t>
            </w:r>
          </w:p>
          <w:p>
            <w:pPr>
              <w:spacing w:after="20"/>
              <w:ind w:left="20"/>
              <w:jc w:val="both"/>
            </w:pPr>
            <w:r>
              <w:rPr>
                <w:rFonts w:ascii="Times New Roman"/>
                <w:b w:val="false"/>
                <w:i w:val="false"/>
                <w:color w:val="000000"/>
                <w:sz w:val="20"/>
              </w:rPr>
              <w:t>-өндірістің технологиялық сызбаларын құрастыру;</w:t>
            </w:r>
          </w:p>
          <w:p>
            <w:pPr>
              <w:spacing w:after="20"/>
              <w:ind w:left="20"/>
              <w:jc w:val="both"/>
            </w:pPr>
            <w:r>
              <w:rPr>
                <w:rFonts w:ascii="Times New Roman"/>
                <w:b w:val="false"/>
                <w:i w:val="false"/>
                <w:color w:val="000000"/>
                <w:sz w:val="20"/>
              </w:rPr>
              <w:t>-өндірістің жабдықтарын таңдау;</w:t>
            </w:r>
          </w:p>
          <w:p>
            <w:pPr>
              <w:spacing w:after="20"/>
              <w:ind w:left="20"/>
              <w:jc w:val="both"/>
            </w:pPr>
            <w:r>
              <w:rPr>
                <w:rFonts w:ascii="Times New Roman"/>
                <w:b w:val="false"/>
                <w:i w:val="false"/>
                <w:color w:val="000000"/>
                <w:sz w:val="20"/>
              </w:rPr>
              <w:t>-саланың даму перспективасын түсінуге;</w:t>
            </w:r>
          </w:p>
          <w:p>
            <w:pPr>
              <w:spacing w:after="20"/>
              <w:ind w:left="20"/>
              <w:jc w:val="both"/>
            </w:pPr>
            <w:r>
              <w:rPr>
                <w:rFonts w:ascii="Times New Roman"/>
                <w:b w:val="false"/>
                <w:i w:val="false"/>
                <w:color w:val="000000"/>
                <w:sz w:val="20"/>
              </w:rPr>
              <w:t>-дипломдық жобада өнімнің сапасын бақылаудың негізгі әдістерін қолдану;</w:t>
            </w:r>
          </w:p>
          <w:p>
            <w:pPr>
              <w:spacing w:after="20"/>
              <w:ind w:left="20"/>
              <w:jc w:val="both"/>
            </w:pPr>
            <w:r>
              <w:rPr>
                <w:rFonts w:ascii="Times New Roman"/>
                <w:b w:val="false"/>
                <w:i w:val="false"/>
                <w:color w:val="000000"/>
                <w:sz w:val="20"/>
              </w:rPr>
              <w:t xml:space="preserve">-қауіпсіздік техникасы мен қоршаған ортаны қорғау негіздерін;  </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-жабдықтарды технологиялық желіде жобалау және құрастыру мәселесін өздігімен шешуді;</w:t>
            </w:r>
          </w:p>
          <w:p>
            <w:pPr>
              <w:spacing w:after="20"/>
              <w:ind w:left="20"/>
              <w:jc w:val="both"/>
            </w:pPr>
            <w:r>
              <w:rPr>
                <w:rFonts w:ascii="Times New Roman"/>
                <w:b w:val="false"/>
                <w:i w:val="false"/>
                <w:color w:val="000000"/>
                <w:sz w:val="20"/>
              </w:rPr>
              <w:t>-учаскені автоматтандыру мәселесін бағдарлауы;</w:t>
            </w:r>
          </w:p>
          <w:p>
            <w:pPr>
              <w:spacing w:after="20"/>
              <w:ind w:left="20"/>
              <w:jc w:val="both"/>
            </w:pPr>
            <w:r>
              <w:rPr>
                <w:rFonts w:ascii="Times New Roman"/>
                <w:b w:val="false"/>
                <w:i w:val="false"/>
                <w:color w:val="000000"/>
                <w:sz w:val="20"/>
              </w:rPr>
              <w:t>-техникалық және техно-экологиялық есептерді орындау;</w:t>
            </w:r>
          </w:p>
          <w:p>
            <w:pPr>
              <w:spacing w:after="20"/>
              <w:ind w:left="20"/>
              <w:jc w:val="both"/>
            </w:pPr>
            <w:r>
              <w:rPr>
                <w:rFonts w:ascii="Times New Roman"/>
                <w:b w:val="false"/>
                <w:i w:val="false"/>
                <w:color w:val="000000"/>
                <w:sz w:val="20"/>
              </w:rPr>
              <w:t>-дипломдық жобаның графикалық бөлімін орындау;</w:t>
            </w:r>
          </w:p>
          <w:p>
            <w:pPr>
              <w:spacing w:after="20"/>
              <w:ind w:left="20"/>
              <w:jc w:val="both"/>
            </w:pPr>
            <w:r>
              <w:rPr>
                <w:rFonts w:ascii="Times New Roman"/>
                <w:b w:val="false"/>
                <w:i w:val="false"/>
                <w:color w:val="000000"/>
                <w:sz w:val="20"/>
              </w:rPr>
              <w:t>техникалық және есептік-есеп беру құжаттарын рәсімдеу;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2.1.2</w:t>
            </w:r>
          </w:p>
          <w:p>
            <w:pPr>
              <w:spacing w:after="20"/>
              <w:ind w:left="20"/>
              <w:jc w:val="both"/>
            </w:pPr>
            <w:r>
              <w:rPr>
                <w:rFonts w:ascii="Times New Roman"/>
                <w:b w:val="false"/>
                <w:i w:val="false"/>
                <w:color w:val="000000"/>
                <w:sz w:val="20"/>
              </w:rPr>
              <w:t>КҚ 2.1.3</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2.1.5</w:t>
            </w:r>
          </w:p>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2.2.1</w:t>
            </w:r>
          </w:p>
          <w:p>
            <w:pPr>
              <w:spacing w:after="20"/>
              <w:ind w:left="20"/>
              <w:jc w:val="both"/>
            </w:pPr>
            <w:r>
              <w:rPr>
                <w:rFonts w:ascii="Times New Roman"/>
                <w:b w:val="false"/>
                <w:i w:val="false"/>
                <w:color w:val="000000"/>
                <w:sz w:val="20"/>
              </w:rPr>
              <w:t>КҚ 2.2.2</w:t>
            </w:r>
          </w:p>
          <w:p>
            <w:pPr>
              <w:spacing w:after="20"/>
              <w:ind w:left="20"/>
              <w:jc w:val="both"/>
            </w:pPr>
            <w:r>
              <w:rPr>
                <w:rFonts w:ascii="Times New Roman"/>
                <w:b w:val="false"/>
                <w:i w:val="false"/>
                <w:color w:val="000000"/>
                <w:sz w:val="20"/>
              </w:rPr>
              <w:t>КҚ 2.2.3</w:t>
            </w:r>
          </w:p>
          <w:p>
            <w:pPr>
              <w:spacing w:after="20"/>
              <w:ind w:left="20"/>
              <w:jc w:val="both"/>
            </w:pPr>
            <w:r>
              <w:rPr>
                <w:rFonts w:ascii="Times New Roman"/>
                <w:b w:val="false"/>
                <w:i w:val="false"/>
                <w:color w:val="000000"/>
                <w:sz w:val="20"/>
              </w:rPr>
              <w:t>КҚ 2.2.4</w:t>
            </w:r>
          </w:p>
          <w:p>
            <w:pPr>
              <w:spacing w:after="20"/>
              <w:ind w:left="20"/>
              <w:jc w:val="both"/>
            </w:pPr>
            <w:r>
              <w:rPr>
                <w:rFonts w:ascii="Times New Roman"/>
                <w:b w:val="false"/>
                <w:i w:val="false"/>
                <w:color w:val="000000"/>
                <w:sz w:val="20"/>
              </w:rPr>
              <w:t>КҚ 2.2.5</w:t>
            </w:r>
          </w:p>
          <w:p>
            <w:pPr>
              <w:spacing w:after="20"/>
              <w:ind w:left="20"/>
              <w:jc w:val="both"/>
            </w:pPr>
            <w:r>
              <w:rPr>
                <w:rFonts w:ascii="Times New Roman"/>
                <w:b w:val="false"/>
                <w:i w:val="false"/>
                <w:color w:val="000000"/>
                <w:sz w:val="20"/>
              </w:rPr>
              <w:t>КҚ 2.2.6</w:t>
            </w:r>
          </w:p>
        </w:tc>
      </w:tr>
    </w:tbl>
    <w:p>
      <w:pPr>
        <w:spacing w:after="0"/>
        <w:ind w:left="0"/>
        <w:jc w:val="both"/>
      </w:pPr>
      <w:r>
        <w:rPr>
          <w:rFonts w:ascii="Times New Roman"/>
          <w:b w:val="false"/>
          <w:i w:val="false"/>
          <w:color w:val="000000"/>
          <w:sz w:val="28"/>
        </w:rPr>
        <w:t>Пәндер циклдері және кәсіптік практика бойынша білім беретін оқу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4626"/>
        <w:gridCol w:w="5048"/>
        <w:gridCol w:w="1683"/>
      </w:tblGrid>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практикалардың атауы мен негізгі бөлімдері</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p>
            <w:pPr>
              <w:spacing w:after="20"/>
              <w:ind w:left="20"/>
              <w:jc w:val="both"/>
            </w:pPr>
            <w:r>
              <w:rPr>
                <w:rFonts w:ascii="Times New Roman"/>
                <w:b w:val="false"/>
                <w:i w:val="false"/>
                <w:color w:val="000000"/>
                <w:sz w:val="20"/>
              </w:rPr>
              <w:t xml:space="preserve">Пән, курстың мақсаты мен тапсырмалары. </w:t>
            </w:r>
          </w:p>
          <w:p>
            <w:pPr>
              <w:spacing w:after="20"/>
              <w:ind w:left="20"/>
              <w:jc w:val="both"/>
            </w:pPr>
            <w:r>
              <w:rPr>
                <w:rFonts w:ascii="Times New Roman"/>
                <w:b w:val="false"/>
                <w:i w:val="false"/>
                <w:color w:val="000000"/>
                <w:sz w:val="20"/>
              </w:rPr>
              <w:t xml:space="preserve">Оргтехникалық қордың жалпы сипаттамасы және олардың маңызы. </w:t>
            </w:r>
          </w:p>
          <w:p>
            <w:pPr>
              <w:spacing w:after="20"/>
              <w:ind w:left="20"/>
              <w:jc w:val="both"/>
            </w:pPr>
            <w:r>
              <w:rPr>
                <w:rFonts w:ascii="Times New Roman"/>
                <w:b w:val="false"/>
                <w:i w:val="false"/>
                <w:color w:val="000000"/>
                <w:sz w:val="20"/>
              </w:rPr>
              <w:t xml:space="preserve">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Құжаттарды құру тәсілдері және қызметі. </w:t>
            </w:r>
          </w:p>
          <w:p>
            <w:pPr>
              <w:spacing w:after="20"/>
              <w:ind w:left="20"/>
              <w:jc w:val="both"/>
            </w:pPr>
            <w:r>
              <w:rPr>
                <w:rFonts w:ascii="Times New Roman"/>
                <w:b w:val="false"/>
                <w:i w:val="false"/>
                <w:color w:val="000000"/>
                <w:sz w:val="20"/>
              </w:rPr>
              <w:t xml:space="preserve">Жіктеу, тасымалдағыш, маңыздылығы, құрамды бөлігі, құжаттарды дайындау ережесі. </w:t>
            </w:r>
          </w:p>
          <w:p>
            <w:pPr>
              <w:spacing w:after="20"/>
              <w:ind w:left="20"/>
              <w:jc w:val="both"/>
            </w:pPr>
            <w:r>
              <w:rPr>
                <w:rFonts w:ascii="Times New Roman"/>
                <w:b w:val="false"/>
                <w:i w:val="false"/>
                <w:color w:val="000000"/>
                <w:sz w:val="20"/>
              </w:rPr>
              <w:t xml:space="preserve">Құжаттармен, құжат айналымдарымен жұмыс істеуді ұйымдастыру және олардың түрлері. </w:t>
            </w:r>
          </w:p>
          <w:p>
            <w:pPr>
              <w:spacing w:after="20"/>
              <w:ind w:left="20"/>
              <w:jc w:val="both"/>
            </w:pPr>
            <w:r>
              <w:rPr>
                <w:rFonts w:ascii="Times New Roman"/>
                <w:b w:val="false"/>
                <w:i w:val="false"/>
                <w:color w:val="000000"/>
                <w:sz w:val="20"/>
              </w:rPr>
              <w:t>Құжаттарды тіркеу, есебі, сақтау және орындалуын бақылау.</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пән, курстың мақсаты мен тапсырмаларын; </w:t>
            </w:r>
          </w:p>
          <w:p>
            <w:pPr>
              <w:spacing w:after="20"/>
              <w:ind w:left="20"/>
              <w:jc w:val="both"/>
            </w:pPr>
            <w:r>
              <w:rPr>
                <w:rFonts w:ascii="Times New Roman"/>
                <w:b w:val="false"/>
                <w:i w:val="false"/>
                <w:color w:val="000000"/>
                <w:sz w:val="20"/>
              </w:rPr>
              <w:t xml:space="preserve">- оргтехникалық қордың жалпы сипаттамасы және олардың маңызын; </w:t>
            </w:r>
          </w:p>
          <w:p>
            <w:pPr>
              <w:spacing w:after="20"/>
              <w:ind w:left="20"/>
              <w:jc w:val="both"/>
            </w:pPr>
            <w:r>
              <w:rPr>
                <w:rFonts w:ascii="Times New Roman"/>
                <w:b w:val="false"/>
                <w:i w:val="false"/>
                <w:color w:val="000000"/>
                <w:sz w:val="20"/>
              </w:rPr>
              <w:t xml:space="preserve">- 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 құжаттарды құру тәсілдері және қызметін; </w:t>
            </w:r>
          </w:p>
          <w:p>
            <w:pPr>
              <w:spacing w:after="20"/>
              <w:ind w:left="20"/>
              <w:jc w:val="both"/>
            </w:pPr>
            <w:r>
              <w:rPr>
                <w:rFonts w:ascii="Times New Roman"/>
                <w:b w:val="false"/>
                <w:i w:val="false"/>
                <w:color w:val="000000"/>
                <w:sz w:val="20"/>
              </w:rPr>
              <w:t xml:space="preserve">- жіктеу, тасымалдағыш, маңыздылығы, құрамды бөлігі, құжаттарды дайындау ережесін; </w:t>
            </w:r>
          </w:p>
          <w:p>
            <w:pPr>
              <w:spacing w:after="20"/>
              <w:ind w:left="20"/>
              <w:jc w:val="both"/>
            </w:pPr>
            <w:r>
              <w:rPr>
                <w:rFonts w:ascii="Times New Roman"/>
                <w:b w:val="false"/>
                <w:i w:val="false"/>
                <w:color w:val="000000"/>
                <w:sz w:val="20"/>
              </w:rPr>
              <w:t>- іс-қағаздарын жүргізуді компьютерлендіру: маңызы, тапсырмалары, болашағы, құрамды бөлігі, негізгі қағидалары;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құжаттармен, құжат айналымдарымен жұмыс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11</w:t>
            </w:r>
          </w:p>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p>
            <w:pPr>
              <w:spacing w:after="20"/>
              <w:ind w:left="20"/>
              <w:jc w:val="both"/>
            </w:pPr>
            <w:r>
              <w:rPr>
                <w:rFonts w:ascii="Times New Roman"/>
                <w:b w:val="false"/>
                <w:i w:val="false"/>
                <w:color w:val="000000"/>
                <w:sz w:val="20"/>
              </w:rPr>
              <w:t>Мемлекеттік үлгілер. ЕСКД бойынша сызбаларды орындау мендайындаудың негізгі ережесі. Техникалық сызбалардағы үш есе үлкейтілген бейнесі. Машиналардың, аспаптардың және олардың бөлшектерінің инженерлік-графикалық сызбалары. AutoCAD, КОМПАС 3D, ADEM, APMWinMachine инженерлік-техникалық бағдарламаларындағы жинақ сызбалары, жалпы көрініс сызбаларының бөлшектемесі</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сызбалардың құрылысы мен дайындаудың негізгі ережесін;</w:t>
            </w:r>
          </w:p>
          <w:p>
            <w:pPr>
              <w:spacing w:after="20"/>
              <w:ind w:left="20"/>
              <w:jc w:val="both"/>
            </w:pPr>
            <w:r>
              <w:rPr>
                <w:rFonts w:ascii="Times New Roman"/>
                <w:b w:val="false"/>
                <w:i w:val="false"/>
                <w:color w:val="000000"/>
                <w:sz w:val="20"/>
              </w:rPr>
              <w:t>- кеңістіктегі бейнелердің графикалық ұсынымдарының тәсілдерін;</w:t>
            </w:r>
          </w:p>
          <w:p>
            <w:pPr>
              <w:spacing w:after="20"/>
              <w:ind w:left="20"/>
              <w:jc w:val="both"/>
            </w:pPr>
            <w:r>
              <w:rPr>
                <w:rFonts w:ascii="Times New Roman"/>
                <w:b w:val="false"/>
                <w:i w:val="false"/>
                <w:color w:val="000000"/>
                <w:sz w:val="20"/>
              </w:rPr>
              <w:t>- конструкторлық, технологиялық және басқа да нормативтік құжаттардың негізгі ережелерін;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МЕСТ-терді, техникалық құжаттарды және анықтамалық әдебиеттері пайдалану;</w:t>
            </w:r>
          </w:p>
          <w:p>
            <w:pPr>
              <w:spacing w:after="20"/>
              <w:ind w:left="20"/>
              <w:jc w:val="both"/>
            </w:pPr>
            <w:r>
              <w:rPr>
                <w:rFonts w:ascii="Times New Roman"/>
                <w:b w:val="false"/>
                <w:i w:val="false"/>
                <w:color w:val="000000"/>
                <w:sz w:val="20"/>
              </w:rPr>
              <w:t>- әрекеттегі нормативтік базаға сәйкес сызбаларды дайындау;</w:t>
            </w:r>
          </w:p>
          <w:p>
            <w:pPr>
              <w:spacing w:after="20"/>
              <w:ind w:left="20"/>
              <w:jc w:val="both"/>
            </w:pPr>
            <w:r>
              <w:rPr>
                <w:rFonts w:ascii="Times New Roman"/>
                <w:b w:val="false"/>
                <w:i w:val="false"/>
                <w:color w:val="000000"/>
                <w:sz w:val="20"/>
              </w:rPr>
              <w:t>- AutoCAD, КОМПАС 3D, ADEM, APMWinMachine бағдарламалары бойынша жұмыс істеу;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p>
            <w:pPr>
              <w:spacing w:after="20"/>
              <w:ind w:left="20"/>
              <w:jc w:val="both"/>
            </w:pPr>
            <w:r>
              <w:rPr>
                <w:rFonts w:ascii="Times New Roman"/>
                <w:b w:val="false"/>
                <w:i w:val="false"/>
                <w:color w:val="000000"/>
                <w:sz w:val="20"/>
              </w:rPr>
              <w:t>Электрлік және магниттік тізбелердің анықтамасы; электрлік энергияның көздері мен қабылдаулары (тұтынушылар); негізгі электрлік және магниттік көлемдер; тұрақты тоқ көпірі; тұрақты тоқтың тура сызықты емес тізбектері туралы түсінік; магниттік тізбектердің жіктелуі; магниттік тізбектердің элементтері; магниттік тізбектердің элементтеріне сипаттама; ауыспалы тоқтың электрлік тізбектерін жіктеу; электрлік машиналардың қызметі мен құрылымының принциптері</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электротехника негіздерін;</w:t>
            </w:r>
          </w:p>
          <w:p>
            <w:pPr>
              <w:spacing w:after="20"/>
              <w:ind w:left="20"/>
              <w:jc w:val="both"/>
            </w:pPr>
            <w:r>
              <w:rPr>
                <w:rFonts w:ascii="Times New Roman"/>
                <w:b w:val="false"/>
                <w:i w:val="false"/>
                <w:color w:val="000000"/>
                <w:sz w:val="20"/>
              </w:rPr>
              <w:t>- электрлік машиналар жұмысының құрылымы мен принциптерін;</w:t>
            </w:r>
          </w:p>
          <w:p>
            <w:pPr>
              <w:spacing w:after="20"/>
              <w:ind w:left="20"/>
              <w:jc w:val="both"/>
            </w:pPr>
            <w:r>
              <w:rPr>
                <w:rFonts w:ascii="Times New Roman"/>
                <w:b w:val="false"/>
                <w:i w:val="false"/>
                <w:color w:val="000000"/>
                <w:sz w:val="20"/>
              </w:rPr>
              <w:t xml:space="preserve">- электрондық аспаптар; </w:t>
            </w:r>
          </w:p>
          <w:p>
            <w:pPr>
              <w:spacing w:after="20"/>
              <w:ind w:left="20"/>
              <w:jc w:val="both"/>
            </w:pPr>
            <w:r>
              <w:rPr>
                <w:rFonts w:ascii="Times New Roman"/>
                <w:b w:val="false"/>
                <w:i w:val="false"/>
                <w:color w:val="000000"/>
                <w:sz w:val="20"/>
              </w:rPr>
              <w:t>- электрлік қауіпсіздік туралы;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электрлік жетектермен жабдықталған жабдықтарды қосу және ажырату, пайдалану;</w:t>
            </w:r>
          </w:p>
          <w:p>
            <w:pPr>
              <w:spacing w:after="20"/>
              <w:ind w:left="20"/>
              <w:jc w:val="both"/>
            </w:pPr>
            <w:r>
              <w:rPr>
                <w:rFonts w:ascii="Times New Roman"/>
                <w:b w:val="false"/>
                <w:i w:val="false"/>
                <w:color w:val="000000"/>
                <w:sz w:val="20"/>
              </w:rPr>
              <w:t>- электрлік қауіпсіздікті сақтау;</w:t>
            </w:r>
          </w:p>
          <w:p>
            <w:pPr>
              <w:spacing w:after="20"/>
              <w:ind w:left="20"/>
              <w:jc w:val="both"/>
            </w:pPr>
            <w:r>
              <w:rPr>
                <w:rFonts w:ascii="Times New Roman"/>
                <w:b w:val="false"/>
                <w:i w:val="false"/>
                <w:color w:val="000000"/>
                <w:sz w:val="20"/>
              </w:rPr>
              <w:t>- электрлік тоқпен зақымданғанда бірінші дәрігерлік көмек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10</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p>
            <w:pPr>
              <w:spacing w:after="20"/>
              <w:ind w:left="20"/>
              <w:jc w:val="both"/>
            </w:pPr>
            <w:r>
              <w:rPr>
                <w:rFonts w:ascii="Times New Roman"/>
                <w:b w:val="false"/>
                <w:i w:val="false"/>
                <w:color w:val="000000"/>
                <w:sz w:val="20"/>
              </w:rPr>
              <w:t xml:space="preserve">Нарықтық экономикаға кіріспе; </w:t>
            </w:r>
          </w:p>
          <w:p>
            <w:pPr>
              <w:spacing w:after="20"/>
              <w:ind w:left="20"/>
              <w:jc w:val="both"/>
            </w:pPr>
            <w:r>
              <w:rPr>
                <w:rFonts w:ascii="Times New Roman"/>
                <w:b w:val="false"/>
                <w:i w:val="false"/>
                <w:color w:val="000000"/>
                <w:sz w:val="20"/>
              </w:rPr>
              <w:t>Нарықтық экономика, мониторинг тің негізгі қағидалары, сұраныс пен ұсыныс; нарықтық жүйе, монополия жәнебәсекелестік; кәсіпкерлік және нарықтық қатынастар субъектісін дамыту; экономикалық шығындаржәнекәсіпорын қызметінің нәтижелері; маркетинг және жарнама; баға және бағаның қалыптасуы; өндірістің тиімділігі-шаруашылық қызмет, салық және салық салу.</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өнімнің, тауардың анықтамасын; </w:t>
            </w:r>
          </w:p>
          <w:p>
            <w:pPr>
              <w:spacing w:after="20"/>
              <w:ind w:left="20"/>
              <w:jc w:val="both"/>
            </w:pPr>
            <w:r>
              <w:rPr>
                <w:rFonts w:ascii="Times New Roman"/>
                <w:b w:val="false"/>
                <w:i w:val="false"/>
                <w:color w:val="000000"/>
                <w:sz w:val="20"/>
              </w:rPr>
              <w:t>Бәсекелестіктің маңыздылығы мен қызметінің анықтамасын;</w:t>
            </w:r>
          </w:p>
          <w:p>
            <w:pPr>
              <w:spacing w:after="20"/>
              <w:ind w:left="20"/>
              <w:jc w:val="both"/>
            </w:pPr>
            <w:r>
              <w:rPr>
                <w:rFonts w:ascii="Times New Roman"/>
                <w:b w:val="false"/>
                <w:i w:val="false"/>
                <w:color w:val="000000"/>
                <w:sz w:val="20"/>
              </w:rPr>
              <w:t>- банктердің анықтамасы мен қызметін;</w:t>
            </w:r>
          </w:p>
          <w:p>
            <w:pPr>
              <w:spacing w:after="20"/>
              <w:ind w:left="20"/>
              <w:jc w:val="both"/>
            </w:pPr>
            <w:r>
              <w:rPr>
                <w:rFonts w:ascii="Times New Roman"/>
                <w:b w:val="false"/>
                <w:i w:val="false"/>
                <w:color w:val="000000"/>
                <w:sz w:val="20"/>
              </w:rPr>
              <w:t>- нарық субъектісінің шығындары бойынша негізгі түсініктерді;</w:t>
            </w:r>
          </w:p>
          <w:p>
            <w:pPr>
              <w:spacing w:after="20"/>
              <w:ind w:left="20"/>
              <w:jc w:val="both"/>
            </w:pPr>
            <w:r>
              <w:rPr>
                <w:rFonts w:ascii="Times New Roman"/>
                <w:b w:val="false"/>
                <w:i w:val="false"/>
                <w:color w:val="000000"/>
                <w:sz w:val="20"/>
              </w:rPr>
              <w:t>- маркетингтің маңыздылығы, қағидалары мен анықтамасын;</w:t>
            </w:r>
          </w:p>
          <w:p>
            <w:pPr>
              <w:spacing w:after="20"/>
              <w:ind w:left="20"/>
              <w:jc w:val="both"/>
            </w:pPr>
            <w:r>
              <w:rPr>
                <w:rFonts w:ascii="Times New Roman"/>
                <w:b w:val="false"/>
                <w:i w:val="false"/>
                <w:color w:val="000000"/>
                <w:sz w:val="20"/>
              </w:rPr>
              <w:t>- жарнама, жарнама түрлерін;</w:t>
            </w:r>
          </w:p>
          <w:p>
            <w:pPr>
              <w:spacing w:after="20"/>
              <w:ind w:left="20"/>
              <w:jc w:val="both"/>
            </w:pPr>
            <w:r>
              <w:rPr>
                <w:rFonts w:ascii="Times New Roman"/>
                <w:b w:val="false"/>
                <w:i w:val="false"/>
                <w:color w:val="000000"/>
                <w:sz w:val="20"/>
              </w:rPr>
              <w:t>- бағаны анықтауды;</w:t>
            </w:r>
          </w:p>
          <w:p>
            <w:pPr>
              <w:spacing w:after="20"/>
              <w:ind w:left="20"/>
              <w:jc w:val="both"/>
            </w:pPr>
            <w:r>
              <w:rPr>
                <w:rFonts w:ascii="Times New Roman"/>
                <w:b w:val="false"/>
                <w:i w:val="false"/>
                <w:color w:val="000000"/>
                <w:sz w:val="20"/>
              </w:rPr>
              <w:t>- салықтардың түрлерін;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пайда мен шығындарды есептеу;</w:t>
            </w:r>
          </w:p>
          <w:p>
            <w:pPr>
              <w:spacing w:after="20"/>
              <w:ind w:left="20"/>
              <w:jc w:val="both"/>
            </w:pPr>
            <w:r>
              <w:rPr>
                <w:rFonts w:ascii="Times New Roman"/>
                <w:b w:val="false"/>
                <w:i w:val="false"/>
                <w:color w:val="000000"/>
                <w:sz w:val="20"/>
              </w:rPr>
              <w:t>- тауардың бағасын, өздік бағасын, өндірістің бағасын, көтерме бағаны, бөлшек бағасын (мысалдар әдісімен) анықтау;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БҚ 10</w:t>
            </w:r>
          </w:p>
          <w:p>
            <w:pPr>
              <w:spacing w:after="20"/>
              <w:ind w:left="20"/>
              <w:jc w:val="both"/>
            </w:pPr>
            <w:r>
              <w:rPr>
                <w:rFonts w:ascii="Times New Roman"/>
                <w:b w:val="false"/>
                <w:i w:val="false"/>
                <w:color w:val="000000"/>
                <w:sz w:val="20"/>
              </w:rPr>
              <w:t>БҚ 13</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p>
            <w:pPr>
              <w:spacing w:after="20"/>
              <w:ind w:left="20"/>
              <w:jc w:val="both"/>
            </w:pPr>
            <w:r>
              <w:rPr>
                <w:rFonts w:ascii="Times New Roman"/>
                <w:b w:val="false"/>
                <w:i w:val="false"/>
                <w:color w:val="000000"/>
                <w:sz w:val="20"/>
              </w:rPr>
              <w:t>Қауіпсіздік техникасы; ақпарат; ақпаратты кодтау; есептеу жүйесі; бір жүйеден екіншісіне ауысу; қосарлы арифметика; логика-пән ретінде; формальді математикалық логика; модельдеу; модельдер түсінігі; ОС WINDOWS моделдерінің түрлері; WORDмәтіндік процессор; EXCEL электрондық кестелер; CorelDRAW векторлық редактор; вирустардан қорғау; архиватор WinZip; ОС DOS; NortonCommanderбағдарламалық-бет; ойындар; алгоритм түсінігі; қасиеті, ұсыну тәсілдері; алгоритмдер түрі; бағдарламалау тілі; бағдарлама, оның құрылымы; командаларжәне операторлар; шартты операторлар; цикл операторлары; түзу сызықты бағдарламаларды бағдарлау түрі;тораптық бағдарламаларды бағдарлау; циклдық бағдарламаларды бағдарлау; графикалық бағдарламалар; шығармашылық жобаларды талдау;автоматтық реттеу: түсінігі анықтамасы, реттеу көлемі, реттеу нысандары, оның қасиеті, сызбалары; автоматтық</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ақпаратты кодтау ережесін; </w:t>
            </w:r>
          </w:p>
          <w:p>
            <w:pPr>
              <w:spacing w:after="20"/>
              <w:ind w:left="20"/>
              <w:jc w:val="both"/>
            </w:pPr>
            <w:r>
              <w:rPr>
                <w:rFonts w:ascii="Times New Roman"/>
                <w:b w:val="false"/>
                <w:i w:val="false"/>
                <w:color w:val="000000"/>
                <w:sz w:val="20"/>
              </w:rPr>
              <w:t xml:space="preserve">- есептеу жүйесін; </w:t>
            </w:r>
          </w:p>
          <w:p>
            <w:pPr>
              <w:spacing w:after="20"/>
              <w:ind w:left="20"/>
              <w:jc w:val="both"/>
            </w:pPr>
            <w:r>
              <w:rPr>
                <w:rFonts w:ascii="Times New Roman"/>
                <w:b w:val="false"/>
                <w:i w:val="false"/>
                <w:color w:val="000000"/>
                <w:sz w:val="20"/>
              </w:rPr>
              <w:t xml:space="preserve">- қосарлы арифметика; </w:t>
            </w:r>
          </w:p>
          <w:p>
            <w:pPr>
              <w:spacing w:after="20"/>
              <w:ind w:left="20"/>
              <w:jc w:val="both"/>
            </w:pPr>
            <w:r>
              <w:rPr>
                <w:rFonts w:ascii="Times New Roman"/>
                <w:b w:val="false"/>
                <w:i w:val="false"/>
                <w:color w:val="000000"/>
                <w:sz w:val="20"/>
              </w:rPr>
              <w:t xml:space="preserve">- логика – пән ретінде; </w:t>
            </w:r>
          </w:p>
          <w:p>
            <w:pPr>
              <w:spacing w:after="20"/>
              <w:ind w:left="20"/>
              <w:jc w:val="both"/>
            </w:pPr>
            <w:r>
              <w:rPr>
                <w:rFonts w:ascii="Times New Roman"/>
                <w:b w:val="false"/>
                <w:i w:val="false"/>
                <w:color w:val="000000"/>
                <w:sz w:val="20"/>
              </w:rPr>
              <w:t xml:space="preserve">- формальдық, ма тематикалық логика; </w:t>
            </w:r>
          </w:p>
          <w:p>
            <w:pPr>
              <w:spacing w:after="20"/>
              <w:ind w:left="20"/>
              <w:jc w:val="both"/>
            </w:pPr>
            <w:r>
              <w:rPr>
                <w:rFonts w:ascii="Times New Roman"/>
                <w:b w:val="false"/>
                <w:i w:val="false"/>
                <w:color w:val="000000"/>
                <w:sz w:val="20"/>
              </w:rPr>
              <w:t xml:space="preserve">- ОС WINDOWS түрлерін. WinZip, ОС DOS архиваторын; </w:t>
            </w:r>
          </w:p>
          <w:p>
            <w:pPr>
              <w:spacing w:after="20"/>
              <w:ind w:left="20"/>
              <w:jc w:val="both"/>
            </w:pPr>
            <w:r>
              <w:rPr>
                <w:rFonts w:ascii="Times New Roman"/>
                <w:b w:val="false"/>
                <w:i w:val="false"/>
                <w:color w:val="000000"/>
                <w:sz w:val="20"/>
              </w:rPr>
              <w:t>- бағдарламалық-беттерді;</w:t>
            </w:r>
          </w:p>
          <w:p>
            <w:pPr>
              <w:spacing w:after="20"/>
              <w:ind w:left="20"/>
              <w:jc w:val="both"/>
            </w:pPr>
            <w:r>
              <w:rPr>
                <w:rFonts w:ascii="Times New Roman"/>
                <w:b w:val="false"/>
                <w:i w:val="false"/>
                <w:color w:val="000000"/>
                <w:sz w:val="20"/>
              </w:rPr>
              <w:t xml:space="preserve">- алгоритм туралы; </w:t>
            </w:r>
          </w:p>
          <w:p>
            <w:pPr>
              <w:spacing w:after="20"/>
              <w:ind w:left="20"/>
              <w:jc w:val="both"/>
            </w:pPr>
            <w:r>
              <w:rPr>
                <w:rFonts w:ascii="Times New Roman"/>
                <w:b w:val="false"/>
                <w:i w:val="false"/>
                <w:color w:val="000000"/>
                <w:sz w:val="20"/>
              </w:rPr>
              <w:t xml:space="preserve">- алгоритмдер түрлерін; </w:t>
            </w:r>
          </w:p>
          <w:p>
            <w:pPr>
              <w:spacing w:after="20"/>
              <w:ind w:left="20"/>
              <w:jc w:val="both"/>
            </w:pPr>
            <w:r>
              <w:rPr>
                <w:rFonts w:ascii="Times New Roman"/>
                <w:b w:val="false"/>
                <w:i w:val="false"/>
                <w:color w:val="000000"/>
                <w:sz w:val="20"/>
              </w:rPr>
              <w:t>- бағдарламалау тілдерін;</w:t>
            </w:r>
          </w:p>
          <w:p>
            <w:pPr>
              <w:spacing w:after="20"/>
              <w:ind w:left="20"/>
              <w:jc w:val="both"/>
            </w:pPr>
            <w:r>
              <w:rPr>
                <w:rFonts w:ascii="Times New Roman"/>
                <w:b w:val="false"/>
                <w:i w:val="false"/>
                <w:color w:val="000000"/>
                <w:sz w:val="20"/>
              </w:rPr>
              <w:t xml:space="preserve">- бағдарламалау тәсілдерін; </w:t>
            </w:r>
          </w:p>
          <w:p>
            <w:pPr>
              <w:spacing w:after="20"/>
              <w:ind w:left="20"/>
              <w:jc w:val="both"/>
            </w:pPr>
            <w:r>
              <w:rPr>
                <w:rFonts w:ascii="Times New Roman"/>
                <w:b w:val="false"/>
                <w:i w:val="false"/>
                <w:color w:val="000000"/>
                <w:sz w:val="20"/>
              </w:rPr>
              <w:t>- графикалық бағдарламаларды;</w:t>
            </w:r>
          </w:p>
          <w:p>
            <w:pPr>
              <w:spacing w:after="20"/>
              <w:ind w:left="20"/>
              <w:jc w:val="both"/>
            </w:pPr>
            <w:r>
              <w:rPr>
                <w:rFonts w:ascii="Times New Roman"/>
                <w:b w:val="false"/>
                <w:i w:val="false"/>
                <w:color w:val="000000"/>
                <w:sz w:val="20"/>
              </w:rPr>
              <w:t>- үрдісті автоматтық басқарудан қолмен басқаруға және қайтадан ауыстыру тәртібін;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бір жүйеден екінші жүйеге ауыстыру;</w:t>
            </w:r>
          </w:p>
          <w:p>
            <w:pPr>
              <w:spacing w:after="20"/>
              <w:ind w:left="20"/>
              <w:jc w:val="both"/>
            </w:pPr>
            <w:r>
              <w:rPr>
                <w:rFonts w:ascii="Times New Roman"/>
                <w:b w:val="false"/>
                <w:i w:val="false"/>
                <w:color w:val="000000"/>
                <w:sz w:val="20"/>
              </w:rPr>
              <w:t xml:space="preserve">- WORD мәтіндік процессормен жұмыс істеу, EXCEL электрондық кестемен, Corel DRAW векторлық редактормен жұмыс істеу; </w:t>
            </w:r>
          </w:p>
          <w:p>
            <w:pPr>
              <w:spacing w:after="20"/>
              <w:ind w:left="20"/>
              <w:jc w:val="both"/>
            </w:pPr>
            <w:r>
              <w:rPr>
                <w:rFonts w:ascii="Times New Roman"/>
                <w:b w:val="false"/>
                <w:i w:val="false"/>
                <w:color w:val="000000"/>
                <w:sz w:val="20"/>
              </w:rPr>
              <w:t>- вирустардан қорғану;</w:t>
            </w:r>
          </w:p>
          <w:p>
            <w:pPr>
              <w:spacing w:after="20"/>
              <w:ind w:left="20"/>
              <w:jc w:val="both"/>
            </w:pPr>
            <w:r>
              <w:rPr>
                <w:rFonts w:ascii="Times New Roman"/>
                <w:b w:val="false"/>
                <w:i w:val="false"/>
                <w:color w:val="000000"/>
                <w:sz w:val="20"/>
              </w:rPr>
              <w:t>- шығармашылық жобаларды дайындау;</w:t>
            </w:r>
          </w:p>
          <w:p>
            <w:pPr>
              <w:spacing w:after="20"/>
              <w:ind w:left="20"/>
              <w:jc w:val="both"/>
            </w:pPr>
            <w:r>
              <w:rPr>
                <w:rFonts w:ascii="Times New Roman"/>
                <w:b w:val="false"/>
                <w:i w:val="false"/>
                <w:color w:val="000000"/>
                <w:sz w:val="20"/>
              </w:rPr>
              <w:t>- автоматтық реттеуді қолдану;</w:t>
            </w:r>
          </w:p>
          <w:p>
            <w:pPr>
              <w:spacing w:after="20"/>
              <w:ind w:left="20"/>
              <w:jc w:val="both"/>
            </w:pPr>
            <w:r>
              <w:rPr>
                <w:rFonts w:ascii="Times New Roman"/>
                <w:b w:val="false"/>
                <w:i w:val="false"/>
                <w:color w:val="000000"/>
                <w:sz w:val="20"/>
              </w:rPr>
              <w:t>- автоматты басқару жүйесінің көмекші қорын пайдалану: панелдер, басқару станциялары мен блоктары, жағдайды көрсеткіш датчиктерді, бағдарламалық құрылымды;</w:t>
            </w:r>
          </w:p>
          <w:p>
            <w:pPr>
              <w:spacing w:after="20"/>
              <w:ind w:left="20"/>
              <w:jc w:val="both"/>
            </w:pPr>
            <w:r>
              <w:rPr>
                <w:rFonts w:ascii="Times New Roman"/>
                <w:b w:val="false"/>
                <w:i w:val="false"/>
                <w:color w:val="000000"/>
                <w:sz w:val="20"/>
              </w:rPr>
              <w:t>- техникалық қауіпсіздікті сақтау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Сертификаттау негіздері; «Сертификаттау туралы» ҚР заңы; өнім сапасы мен сәйкестігі туралы декларация; менеджмент сапа жүйесін талдау және енгізу; метрология; Метрология негіздері;</w:t>
            </w:r>
          </w:p>
          <w:p>
            <w:pPr>
              <w:spacing w:after="20"/>
              <w:ind w:left="20"/>
              <w:jc w:val="both"/>
            </w:pPr>
            <w:r>
              <w:rPr>
                <w:rFonts w:ascii="Times New Roman"/>
                <w:b w:val="false"/>
                <w:i w:val="false"/>
                <w:color w:val="000000"/>
                <w:sz w:val="20"/>
              </w:rPr>
              <w:t>мемлекеттік метрологиялықбақылау</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стандарттау негіздерін;</w:t>
            </w:r>
          </w:p>
          <w:p>
            <w:pPr>
              <w:spacing w:after="20"/>
              <w:ind w:left="20"/>
              <w:jc w:val="both"/>
            </w:pPr>
            <w:r>
              <w:rPr>
                <w:rFonts w:ascii="Times New Roman"/>
                <w:b w:val="false"/>
                <w:i w:val="false"/>
                <w:color w:val="000000"/>
                <w:sz w:val="20"/>
              </w:rPr>
              <w:t>- стантарттаудың тарихи пайда болуы мен дамуын</w:t>
            </w:r>
          </w:p>
          <w:p>
            <w:pPr>
              <w:spacing w:after="20"/>
              <w:ind w:left="20"/>
              <w:jc w:val="both"/>
            </w:pPr>
            <w:r>
              <w:rPr>
                <w:rFonts w:ascii="Times New Roman"/>
                <w:b w:val="false"/>
                <w:i w:val="false"/>
                <w:color w:val="000000"/>
                <w:sz w:val="20"/>
              </w:rPr>
              <w:t>- «Стандарттау туралы» ҚР заңын;</w:t>
            </w:r>
          </w:p>
          <w:p>
            <w:pPr>
              <w:spacing w:after="20"/>
              <w:ind w:left="20"/>
              <w:jc w:val="both"/>
            </w:pPr>
            <w:r>
              <w:rPr>
                <w:rFonts w:ascii="Times New Roman"/>
                <w:b w:val="false"/>
                <w:i w:val="false"/>
                <w:color w:val="000000"/>
                <w:sz w:val="20"/>
              </w:rPr>
              <w:t xml:space="preserve">- метрология негіздерін; </w:t>
            </w:r>
          </w:p>
          <w:p>
            <w:pPr>
              <w:spacing w:after="20"/>
              <w:ind w:left="20"/>
              <w:jc w:val="both"/>
            </w:pPr>
            <w:r>
              <w:rPr>
                <w:rFonts w:ascii="Times New Roman"/>
                <w:b w:val="false"/>
                <w:i w:val="false"/>
                <w:color w:val="000000"/>
                <w:sz w:val="20"/>
              </w:rPr>
              <w:t xml:space="preserve">-сертификаттау негіздерін; </w:t>
            </w:r>
          </w:p>
          <w:p>
            <w:pPr>
              <w:spacing w:after="20"/>
              <w:ind w:left="20"/>
              <w:jc w:val="both"/>
            </w:pPr>
            <w:r>
              <w:rPr>
                <w:rFonts w:ascii="Times New Roman"/>
                <w:b w:val="false"/>
                <w:i w:val="false"/>
                <w:color w:val="000000"/>
                <w:sz w:val="20"/>
              </w:rPr>
              <w:t>- «Сертификаттау туралы» ҚР заңын;</w:t>
            </w:r>
          </w:p>
          <w:p>
            <w:pPr>
              <w:spacing w:after="20"/>
              <w:ind w:left="20"/>
              <w:jc w:val="both"/>
            </w:pPr>
            <w:r>
              <w:rPr>
                <w:rFonts w:ascii="Times New Roman"/>
                <w:b w:val="false"/>
                <w:i w:val="false"/>
                <w:color w:val="000000"/>
                <w:sz w:val="20"/>
              </w:rPr>
              <w:t>- өлшеу құралдарын;</w:t>
            </w:r>
          </w:p>
          <w:p>
            <w:pPr>
              <w:spacing w:after="20"/>
              <w:ind w:left="20"/>
              <w:jc w:val="both"/>
            </w:pPr>
            <w:r>
              <w:rPr>
                <w:rFonts w:ascii="Times New Roman"/>
                <w:b w:val="false"/>
                <w:i w:val="false"/>
                <w:color w:val="000000"/>
                <w:sz w:val="20"/>
              </w:rPr>
              <w:t xml:space="preserve">- көлемдік эталондарды;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терминдер мен анықтамаларды қолдану;</w:t>
            </w:r>
          </w:p>
          <w:p>
            <w:pPr>
              <w:spacing w:after="20"/>
              <w:ind w:left="20"/>
              <w:jc w:val="both"/>
            </w:pPr>
            <w:r>
              <w:rPr>
                <w:rFonts w:ascii="Times New Roman"/>
                <w:b w:val="false"/>
                <w:i w:val="false"/>
                <w:color w:val="000000"/>
                <w:sz w:val="20"/>
              </w:rPr>
              <w:t>- өнім сапасын анықтау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10</w:t>
            </w:r>
          </w:p>
          <w:p>
            <w:pPr>
              <w:spacing w:after="20"/>
              <w:ind w:left="20"/>
              <w:jc w:val="both"/>
            </w:pPr>
            <w:r>
              <w:rPr>
                <w:rFonts w:ascii="Times New Roman"/>
                <w:b w:val="false"/>
                <w:i w:val="false"/>
                <w:color w:val="000000"/>
                <w:sz w:val="20"/>
              </w:rPr>
              <w:t>БҚ 13</w:t>
            </w:r>
          </w:p>
          <w:p>
            <w:pPr>
              <w:spacing w:after="20"/>
              <w:ind w:left="20"/>
              <w:jc w:val="both"/>
            </w:pPr>
            <w:r>
              <w:rPr>
                <w:rFonts w:ascii="Times New Roman"/>
                <w:b w:val="false"/>
                <w:i w:val="false"/>
                <w:color w:val="000000"/>
                <w:sz w:val="20"/>
              </w:rPr>
              <w:t>БҚ 14</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p>
            <w:pPr>
              <w:spacing w:after="20"/>
              <w:ind w:left="20"/>
              <w:jc w:val="both"/>
            </w:pPr>
            <w:r>
              <w:rPr>
                <w:rFonts w:ascii="Times New Roman"/>
                <w:b w:val="false"/>
                <w:i w:val="false"/>
                <w:color w:val="000000"/>
                <w:sz w:val="20"/>
              </w:rPr>
              <w:t>Еңбекті қорғау бойынша құқықтық және ұйымдастырушылық нормативтік мәселелер;</w:t>
            </w:r>
          </w:p>
          <w:p>
            <w:pPr>
              <w:spacing w:after="20"/>
              <w:ind w:left="20"/>
              <w:jc w:val="both"/>
            </w:pPr>
            <w:r>
              <w:rPr>
                <w:rFonts w:ascii="Times New Roman"/>
                <w:b w:val="false"/>
                <w:i w:val="false"/>
                <w:color w:val="000000"/>
                <w:sz w:val="20"/>
              </w:rPr>
              <w:t>ҚР-дағы еңбекті қорғау туралы заңнамалар;</w:t>
            </w:r>
          </w:p>
          <w:p>
            <w:pPr>
              <w:spacing w:after="20"/>
              <w:ind w:left="20"/>
              <w:jc w:val="both"/>
            </w:pPr>
            <w:r>
              <w:rPr>
                <w:rFonts w:ascii="Times New Roman"/>
                <w:b w:val="false"/>
                <w:i w:val="false"/>
                <w:color w:val="000000"/>
                <w:sz w:val="20"/>
              </w:rPr>
              <w:t>Еңбекті қорғаудың үлгілік жүйелері; өндірістік жарақат және ауру;</w:t>
            </w:r>
          </w:p>
          <w:p>
            <w:pPr>
              <w:spacing w:after="20"/>
              <w:ind w:left="20"/>
              <w:jc w:val="both"/>
            </w:pPr>
            <w:r>
              <w:rPr>
                <w:rFonts w:ascii="Times New Roman"/>
                <w:b w:val="false"/>
                <w:i w:val="false"/>
                <w:color w:val="000000"/>
                <w:sz w:val="20"/>
              </w:rPr>
              <w:t xml:space="preserve">Еңбек жағдайына әсер ететін факторлар; </w:t>
            </w:r>
          </w:p>
          <w:p>
            <w:pPr>
              <w:spacing w:after="20"/>
              <w:ind w:left="20"/>
              <w:jc w:val="both"/>
            </w:pPr>
            <w:r>
              <w:rPr>
                <w:rFonts w:ascii="Times New Roman"/>
                <w:b w:val="false"/>
                <w:i w:val="false"/>
                <w:color w:val="000000"/>
                <w:sz w:val="20"/>
              </w:rPr>
              <w:t>Еңбекті қорғау және қауіпсіздік бойынша шаралар; өрт және электр қауіпсіздігі,</w:t>
            </w:r>
          </w:p>
          <w:p>
            <w:pPr>
              <w:spacing w:after="20"/>
              <w:ind w:left="20"/>
              <w:jc w:val="both"/>
            </w:pPr>
            <w:r>
              <w:rPr>
                <w:rFonts w:ascii="Times New Roman"/>
                <w:b w:val="false"/>
                <w:i w:val="false"/>
                <w:color w:val="000000"/>
                <w:sz w:val="20"/>
              </w:rPr>
              <w:t xml:space="preserve">Жабдықтарды қауіпсіз пайдалану ережесі; </w:t>
            </w:r>
          </w:p>
          <w:p>
            <w:pPr>
              <w:spacing w:after="20"/>
              <w:ind w:left="20"/>
              <w:jc w:val="both"/>
            </w:pPr>
            <w:r>
              <w:rPr>
                <w:rFonts w:ascii="Times New Roman"/>
                <w:b w:val="false"/>
                <w:i w:val="false"/>
                <w:color w:val="000000"/>
                <w:sz w:val="20"/>
              </w:rPr>
              <w:t xml:space="preserve">Қауіпсіздік техникасы: түрлері, қоры, алдын алу шаралары.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өндірістік санитарлық және тазалық, техникалық қауіпсіздік, өрт қауіпсіздігі ережелері туралы.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-өндірістік жарақат алғанда бірінші дәрігерлік көмек көрсету; </w:t>
            </w:r>
          </w:p>
          <w:p>
            <w:pPr>
              <w:spacing w:after="20"/>
              <w:ind w:left="20"/>
              <w:jc w:val="both"/>
            </w:pPr>
            <w:r>
              <w:rPr>
                <w:rFonts w:ascii="Times New Roman"/>
                <w:b w:val="false"/>
                <w:i w:val="false"/>
                <w:color w:val="000000"/>
                <w:sz w:val="20"/>
              </w:rPr>
              <w:t>- жұмысшының жұмысқа жарамсыздығы туралы акт жазу;</w:t>
            </w:r>
          </w:p>
          <w:p>
            <w:pPr>
              <w:spacing w:after="20"/>
              <w:ind w:left="20"/>
              <w:jc w:val="both"/>
            </w:pPr>
            <w:r>
              <w:rPr>
                <w:rFonts w:ascii="Times New Roman"/>
                <w:b w:val="false"/>
                <w:i w:val="false"/>
                <w:color w:val="000000"/>
                <w:sz w:val="20"/>
              </w:rPr>
              <w:t>- қоршаған ортаны қорғау бойынша шаралар дайындау.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пәндер</w:t>
            </w:r>
          </w:p>
        </w:tc>
      </w:tr>
      <w:tr>
        <w:trPr>
          <w:trHeight w:val="15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p>
            <w:pPr>
              <w:spacing w:after="20"/>
              <w:ind w:left="20"/>
              <w:jc w:val="both"/>
            </w:pPr>
            <w:r>
              <w:rPr>
                <w:rFonts w:ascii="Times New Roman"/>
                <w:b w:val="false"/>
                <w:i w:val="false"/>
                <w:color w:val="000000"/>
                <w:sz w:val="20"/>
              </w:rPr>
              <w:t>111002 2 – Металлургиялық өндіріс жабдықтарының монтажнигі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жүйелер</w:t>
            </w:r>
          </w:p>
          <w:p>
            <w:pPr>
              <w:spacing w:after="20"/>
              <w:ind w:left="20"/>
              <w:jc w:val="both"/>
            </w:pPr>
            <w:r>
              <w:rPr>
                <w:rFonts w:ascii="Times New Roman"/>
                <w:b w:val="false"/>
                <w:i w:val="false"/>
                <w:color w:val="000000"/>
                <w:sz w:val="20"/>
              </w:rPr>
              <w:t>Физикалық негіздері жүйенің қызмет етуі: гидростатикалар және гидродинамикалар, термодинамикалар негіздері; гидравликалық және пневматикалық, аралас жетектер; құрылымы, түрлері, гидро және пневмо жүйелердің есебі</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техникалық жабдықтардың жетектер құрылысын, жұмысын және оларды қолдануларды;</w:t>
            </w:r>
          </w:p>
          <w:p>
            <w:pPr>
              <w:spacing w:after="20"/>
              <w:ind w:left="20"/>
              <w:jc w:val="both"/>
            </w:pPr>
            <w:r>
              <w:rPr>
                <w:rFonts w:ascii="Times New Roman"/>
                <w:b w:val="false"/>
                <w:i w:val="false"/>
                <w:color w:val="000000"/>
                <w:sz w:val="20"/>
              </w:rPr>
              <w:t>- құбырлардың номенклатураларын, оларды есептеу әдісін және реттеу.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жетектердің принциптік сызбаларын құрастыру; </w:t>
            </w:r>
          </w:p>
          <w:p>
            <w:pPr>
              <w:spacing w:after="20"/>
              <w:ind w:left="20"/>
              <w:jc w:val="both"/>
            </w:pPr>
            <w:r>
              <w:rPr>
                <w:rFonts w:ascii="Times New Roman"/>
                <w:b w:val="false"/>
                <w:i w:val="false"/>
                <w:color w:val="000000"/>
                <w:sz w:val="20"/>
              </w:rPr>
              <w:t>-пневмо және гидро қозғалтқыштардың құрылысы есебін жасау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БҚ2</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КҚ 2.2.6</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 жұмыстарының негіздері</w:t>
            </w:r>
          </w:p>
          <w:p>
            <w:pPr>
              <w:spacing w:after="20"/>
              <w:ind w:left="20"/>
              <w:jc w:val="both"/>
            </w:pPr>
            <w:r>
              <w:rPr>
                <w:rFonts w:ascii="Times New Roman"/>
                <w:b w:val="false"/>
                <w:i w:val="false"/>
                <w:color w:val="000000"/>
                <w:sz w:val="20"/>
              </w:rPr>
              <w:t>Жүккөтергіш машиналар және механизмдер. Такелажды жабдықтандыру және жүктердің арқан-жіптері</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жүккөтергіштер механизмдердің пайдалану ережелері;</w:t>
            </w:r>
          </w:p>
          <w:p>
            <w:pPr>
              <w:spacing w:after="20"/>
              <w:ind w:left="20"/>
              <w:jc w:val="both"/>
            </w:pPr>
            <w:r>
              <w:rPr>
                <w:rFonts w:ascii="Times New Roman"/>
                <w:b w:val="false"/>
                <w:i w:val="false"/>
                <w:color w:val="000000"/>
                <w:sz w:val="20"/>
              </w:rPr>
              <w:t>- такелаж жұмыстарының жасау турлері:</w:t>
            </w:r>
          </w:p>
          <w:p>
            <w:pPr>
              <w:spacing w:after="20"/>
              <w:ind w:left="20"/>
              <w:jc w:val="both"/>
            </w:pPr>
            <w:r>
              <w:rPr>
                <w:rFonts w:ascii="Times New Roman"/>
                <w:b w:val="false"/>
                <w:i w:val="false"/>
                <w:color w:val="000000"/>
                <w:sz w:val="20"/>
              </w:rPr>
              <w:t>- жүктердің қозғалу ережелері;</w:t>
            </w:r>
          </w:p>
          <w:p>
            <w:pPr>
              <w:spacing w:after="20"/>
              <w:ind w:left="20"/>
              <w:jc w:val="both"/>
            </w:pPr>
            <w:r>
              <w:rPr>
                <w:rFonts w:ascii="Times New Roman"/>
                <w:b w:val="false"/>
                <w:i w:val="false"/>
                <w:color w:val="000000"/>
                <w:sz w:val="20"/>
              </w:rPr>
              <w:t>- строптардың жалпы түрлері,такелаждың пайдалануы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-арқан-жіптерді орындау және жүкті жылжыту;</w:t>
            </w:r>
          </w:p>
          <w:p>
            <w:pPr>
              <w:spacing w:after="20"/>
              <w:ind w:left="20"/>
              <w:jc w:val="both"/>
            </w:pPr>
            <w:r>
              <w:rPr>
                <w:rFonts w:ascii="Times New Roman"/>
                <w:b w:val="false"/>
                <w:i w:val="false"/>
                <w:color w:val="000000"/>
                <w:sz w:val="20"/>
              </w:rPr>
              <w:t>-такелаждық құралдарды пайдалану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2.1.1</w:t>
            </w:r>
          </w:p>
          <w:p>
            <w:pPr>
              <w:spacing w:after="20"/>
              <w:ind w:left="20"/>
              <w:jc w:val="both"/>
            </w:pPr>
            <w:r>
              <w:rPr>
                <w:rFonts w:ascii="Times New Roman"/>
                <w:b w:val="false"/>
                <w:i w:val="false"/>
                <w:color w:val="000000"/>
                <w:sz w:val="20"/>
              </w:rPr>
              <w:t>БҚ 2.1.2</w:t>
            </w:r>
          </w:p>
          <w:p>
            <w:pPr>
              <w:spacing w:after="20"/>
              <w:ind w:left="20"/>
              <w:jc w:val="both"/>
            </w:pPr>
            <w:r>
              <w:rPr>
                <w:rFonts w:ascii="Times New Roman"/>
                <w:b w:val="false"/>
                <w:i w:val="false"/>
                <w:color w:val="000000"/>
                <w:sz w:val="20"/>
              </w:rPr>
              <w:t>БҚ 2.1.5</w:t>
            </w:r>
          </w:p>
          <w:p>
            <w:pPr>
              <w:spacing w:after="20"/>
              <w:ind w:left="20"/>
              <w:jc w:val="both"/>
            </w:pPr>
            <w:r>
              <w:rPr>
                <w:rFonts w:ascii="Times New Roman"/>
                <w:b w:val="false"/>
                <w:i w:val="false"/>
                <w:color w:val="000000"/>
                <w:sz w:val="20"/>
              </w:rPr>
              <w:t>БҚ 2.1.6</w:t>
            </w:r>
          </w:p>
          <w:p>
            <w:pPr>
              <w:spacing w:after="20"/>
              <w:ind w:left="20"/>
              <w:jc w:val="both"/>
            </w:pPr>
            <w:r>
              <w:rPr>
                <w:rFonts w:ascii="Times New Roman"/>
                <w:b w:val="false"/>
                <w:i w:val="false"/>
                <w:color w:val="000000"/>
                <w:sz w:val="20"/>
              </w:rPr>
              <w:t>П Қ 2.1.8</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монтаждау және пайдалану </w:t>
            </w:r>
          </w:p>
          <w:p>
            <w:pPr>
              <w:spacing w:after="20"/>
              <w:ind w:left="20"/>
              <w:jc w:val="both"/>
            </w:pPr>
            <w:r>
              <w:rPr>
                <w:rFonts w:ascii="Times New Roman"/>
                <w:b w:val="false"/>
                <w:i w:val="false"/>
                <w:color w:val="000000"/>
                <w:sz w:val="20"/>
              </w:rPr>
              <w:t>Жабдықтар жөндеудің және модернизациялау. Бөлшектерді жөндеудің технологиялық үрдістері. Автоматтандырыған және орталықтырылған жүйелер. Жүйеледің және майлау материалдардың түрлері.</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жөндеуге жарамды бөлшектердік ақауы.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материалдарды жөндеуге арналған тапсырыстарды алуға қажетті өтініштерді жазу;</w:t>
            </w:r>
          </w:p>
          <w:p>
            <w:pPr>
              <w:spacing w:after="20"/>
              <w:ind w:left="20"/>
              <w:jc w:val="both"/>
            </w:pPr>
            <w:r>
              <w:rPr>
                <w:rFonts w:ascii="Times New Roman"/>
                <w:b w:val="false"/>
                <w:i w:val="false"/>
                <w:color w:val="000000"/>
                <w:sz w:val="20"/>
              </w:rPr>
              <w:t>- жаңа жабдықтардың монтаждау және оларды пайдаланып кез кедген уақытында жөндеу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 2.1.1</w:t>
            </w:r>
          </w:p>
          <w:p>
            <w:pPr>
              <w:spacing w:after="20"/>
              <w:ind w:left="20"/>
              <w:jc w:val="both"/>
            </w:pPr>
            <w:r>
              <w:rPr>
                <w:rFonts w:ascii="Times New Roman"/>
                <w:b w:val="false"/>
                <w:i w:val="false"/>
                <w:color w:val="000000"/>
                <w:sz w:val="20"/>
              </w:rPr>
              <w:t>ПҚ 2.1.2</w:t>
            </w:r>
          </w:p>
          <w:p>
            <w:pPr>
              <w:spacing w:after="20"/>
              <w:ind w:left="20"/>
              <w:jc w:val="both"/>
            </w:pPr>
            <w:r>
              <w:rPr>
                <w:rFonts w:ascii="Times New Roman"/>
                <w:b w:val="false"/>
                <w:i w:val="false"/>
                <w:color w:val="000000"/>
                <w:sz w:val="20"/>
              </w:rPr>
              <w:t>ПҚ 2.1.3</w:t>
            </w:r>
          </w:p>
          <w:p>
            <w:pPr>
              <w:spacing w:after="20"/>
              <w:ind w:left="20"/>
              <w:jc w:val="both"/>
            </w:pPr>
            <w:r>
              <w:rPr>
                <w:rFonts w:ascii="Times New Roman"/>
                <w:b w:val="false"/>
                <w:i w:val="false"/>
                <w:color w:val="000000"/>
                <w:sz w:val="20"/>
              </w:rPr>
              <w:t>ПҚ 2.1.4</w:t>
            </w:r>
          </w:p>
          <w:p>
            <w:pPr>
              <w:spacing w:after="20"/>
              <w:ind w:left="20"/>
              <w:jc w:val="both"/>
            </w:pPr>
            <w:r>
              <w:rPr>
                <w:rFonts w:ascii="Times New Roman"/>
                <w:b w:val="false"/>
                <w:i w:val="false"/>
                <w:color w:val="000000"/>
                <w:sz w:val="20"/>
              </w:rPr>
              <w:t>П Қ 2.1.7</w:t>
            </w:r>
          </w:p>
          <w:p>
            <w:pPr>
              <w:spacing w:after="20"/>
              <w:ind w:left="20"/>
              <w:jc w:val="both"/>
            </w:pPr>
            <w:r>
              <w:rPr>
                <w:rFonts w:ascii="Times New Roman"/>
                <w:b w:val="false"/>
                <w:i w:val="false"/>
                <w:color w:val="000000"/>
                <w:sz w:val="20"/>
              </w:rPr>
              <w:t>П Қ 2.1.8</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автоматты майлау жүйесі</w:t>
            </w:r>
          </w:p>
          <w:p>
            <w:pPr>
              <w:spacing w:after="20"/>
              <w:ind w:left="20"/>
              <w:jc w:val="both"/>
            </w:pPr>
            <w:r>
              <w:rPr>
                <w:rFonts w:ascii="Times New Roman"/>
                <w:b w:val="false"/>
                <w:i w:val="false"/>
                <w:color w:val="000000"/>
                <w:sz w:val="20"/>
              </w:rPr>
              <w:t>Майлау түрлері және оларды қолдану. Майлау материалдары. Айналма жүйелері. Жабдықтарды автоматты майлау жүйелері</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заманға сай технологиялық жабдықтардың саласы</w:t>
            </w:r>
          </w:p>
          <w:p>
            <w:pPr>
              <w:spacing w:after="20"/>
              <w:ind w:left="20"/>
              <w:jc w:val="both"/>
            </w:pPr>
            <w:r>
              <w:rPr>
                <w:rFonts w:ascii="Times New Roman"/>
                <w:b w:val="false"/>
                <w:i w:val="false"/>
                <w:color w:val="000000"/>
                <w:sz w:val="20"/>
              </w:rPr>
              <w:t>- жыбдықтарды кызмет көрсетй бойынша анықтама және техникалық әдебиеттер</w:t>
            </w:r>
          </w:p>
          <w:p>
            <w:pPr>
              <w:spacing w:after="20"/>
              <w:ind w:left="20"/>
              <w:jc w:val="both"/>
            </w:pPr>
            <w:r>
              <w:rPr>
                <w:rFonts w:ascii="Times New Roman"/>
                <w:b w:val="false"/>
                <w:i w:val="false"/>
                <w:color w:val="000000"/>
                <w:sz w:val="20"/>
              </w:rPr>
              <w:t>-икемді автоматтық желілер нысандарының түрлерін анықтауды;</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жаңа жабдықтарды монтаждау, пайдалану және кез келген уақытта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 2.1.1</w:t>
            </w:r>
          </w:p>
          <w:p>
            <w:pPr>
              <w:spacing w:after="20"/>
              <w:ind w:left="20"/>
              <w:jc w:val="both"/>
            </w:pPr>
            <w:r>
              <w:rPr>
                <w:rFonts w:ascii="Times New Roman"/>
                <w:b w:val="false"/>
                <w:i w:val="false"/>
                <w:color w:val="000000"/>
                <w:sz w:val="20"/>
              </w:rPr>
              <w:t>ПҚ 2.1.6</w:t>
            </w:r>
          </w:p>
          <w:p>
            <w:pPr>
              <w:spacing w:after="20"/>
              <w:ind w:left="20"/>
              <w:jc w:val="both"/>
            </w:pPr>
            <w:r>
              <w:rPr>
                <w:rFonts w:ascii="Times New Roman"/>
                <w:b w:val="false"/>
                <w:i w:val="false"/>
                <w:color w:val="000000"/>
                <w:sz w:val="20"/>
              </w:rPr>
              <w:t>ПҚ 2.1.8</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таңдаған пәндері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КП.01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кәсіптік дағдыларды алуға арналған практика (таныстыру, оқулық)</w:t>
            </w:r>
          </w:p>
          <w:p>
            <w:pPr>
              <w:spacing w:after="20"/>
              <w:ind w:left="20"/>
              <w:jc w:val="both"/>
            </w:pPr>
            <w:r>
              <w:rPr>
                <w:rFonts w:ascii="Times New Roman"/>
                <w:b w:val="false"/>
                <w:i w:val="false"/>
                <w:color w:val="000000"/>
                <w:sz w:val="20"/>
              </w:rPr>
              <w:t>Кәсіпорын ұйымының құрылымы. Кәсіпорын қызметкерлерінің лауазымдық сипаттамалары. Жабдықтардың негізгі түрлері. Кәсіпорын жабдықтарын пайдалану шарттары. Қарапайым технологиялық операцияларды орындау.</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кәсіпорын ұйымының құрылымына бағытталуды;</w:t>
            </w:r>
          </w:p>
          <w:p>
            <w:pPr>
              <w:spacing w:after="20"/>
              <w:ind w:left="20"/>
              <w:jc w:val="both"/>
            </w:pPr>
            <w:r>
              <w:rPr>
                <w:rFonts w:ascii="Times New Roman"/>
                <w:b w:val="false"/>
                <w:i w:val="false"/>
                <w:color w:val="000000"/>
                <w:sz w:val="20"/>
              </w:rPr>
              <w:t>- икемді автоматтық желілер нысандарының түрлерін анықтауды;</w:t>
            </w:r>
          </w:p>
          <w:p>
            <w:pPr>
              <w:spacing w:after="20"/>
              <w:ind w:left="20"/>
              <w:jc w:val="both"/>
            </w:pPr>
            <w:r>
              <w:rPr>
                <w:rFonts w:ascii="Times New Roman"/>
                <w:b w:val="false"/>
                <w:i w:val="false"/>
                <w:color w:val="000000"/>
                <w:sz w:val="20"/>
              </w:rPr>
              <w:t>- жабдықтарды пайдалану жағдайын анықтауды;</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орындауды;</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икемді автоматтық желілерді ұйымдастыру құрылымын анықтау;</w:t>
            </w:r>
          </w:p>
          <w:p>
            <w:pPr>
              <w:spacing w:after="20"/>
              <w:ind w:left="20"/>
              <w:jc w:val="both"/>
            </w:pPr>
            <w:r>
              <w:rPr>
                <w:rFonts w:ascii="Times New Roman"/>
                <w:b w:val="false"/>
                <w:i w:val="false"/>
                <w:color w:val="000000"/>
                <w:sz w:val="20"/>
              </w:rPr>
              <w:t>- икемді автоматтық желілер нысандарының объектілер түрлерін анықтау;</w:t>
            </w:r>
          </w:p>
          <w:p>
            <w:pPr>
              <w:spacing w:after="20"/>
              <w:ind w:left="20"/>
              <w:jc w:val="both"/>
            </w:pPr>
            <w:r>
              <w:rPr>
                <w:rFonts w:ascii="Times New Roman"/>
                <w:b w:val="false"/>
                <w:i w:val="false"/>
                <w:color w:val="000000"/>
                <w:sz w:val="20"/>
              </w:rPr>
              <w:t>- кәсіпорынның жабдықтарын пайдалану жағдайларын анықтау;</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профилі бойынша практика (өндірістік)</w:t>
            </w:r>
          </w:p>
          <w:p>
            <w:pPr>
              <w:spacing w:after="20"/>
              <w:ind w:left="20"/>
              <w:jc w:val="both"/>
            </w:pPr>
            <w:r>
              <w:rPr>
                <w:rFonts w:ascii="Times New Roman"/>
                <w:b w:val="false"/>
                <w:i w:val="false"/>
                <w:color w:val="000000"/>
                <w:sz w:val="20"/>
              </w:rPr>
              <w:t>Жабдықтардың жалпы жағдайына тексеру жүргізужәне тораптар мен жүйелердің негізгі ақау себептерін анықтау</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жабдықтарға қажетті тексерістерді жүргізу;</w:t>
            </w:r>
          </w:p>
          <w:p>
            <w:pPr>
              <w:spacing w:after="20"/>
              <w:ind w:left="20"/>
              <w:jc w:val="both"/>
            </w:pPr>
            <w:r>
              <w:rPr>
                <w:rFonts w:ascii="Times New Roman"/>
                <w:b w:val="false"/>
                <w:i w:val="false"/>
                <w:color w:val="000000"/>
                <w:sz w:val="20"/>
              </w:rPr>
              <w:t>- техникалық құжаттарды пайдалану;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икемді автоматтық желілер нысандарының түрлерін анықтау;</w:t>
            </w:r>
          </w:p>
          <w:p>
            <w:pPr>
              <w:spacing w:after="20"/>
              <w:ind w:left="20"/>
              <w:jc w:val="both"/>
            </w:pPr>
            <w:r>
              <w:rPr>
                <w:rFonts w:ascii="Times New Roman"/>
                <w:b w:val="false"/>
                <w:i w:val="false"/>
                <w:color w:val="000000"/>
                <w:sz w:val="20"/>
              </w:rPr>
              <w:t>- кәсіпорын жабдығының пайдалану жағдайын анықтау;</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2.1.3</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2.1.6</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p>
            <w:pPr>
              <w:spacing w:after="20"/>
              <w:ind w:left="20"/>
              <w:jc w:val="both"/>
            </w:pPr>
            <w:r>
              <w:rPr>
                <w:rFonts w:ascii="Times New Roman"/>
                <w:b w:val="false"/>
                <w:i w:val="false"/>
                <w:color w:val="000000"/>
                <w:sz w:val="20"/>
              </w:rPr>
              <w:t>Технологиялық процесін, зерделеу; таңдаған біліктілігіне сәйкес кәсібі бойынша орын алмастырушы (дублер) ретінде жұмыс атқару; лауазымдық нұсқаулықты зерделеу; материалдарды жалпылау және практика есебін рәсімдеу</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компрессор мен майлау жүйесінің жұмысын тексеру;</w:t>
            </w:r>
          </w:p>
          <w:p>
            <w:pPr>
              <w:spacing w:after="20"/>
              <w:ind w:left="20"/>
              <w:jc w:val="both"/>
            </w:pPr>
            <w:r>
              <w:rPr>
                <w:rFonts w:ascii="Times New Roman"/>
                <w:b w:val="false"/>
                <w:i w:val="false"/>
                <w:color w:val="000000"/>
                <w:sz w:val="20"/>
              </w:rPr>
              <w:t>- салқындату суының температурасын қадағалау;</w:t>
            </w:r>
          </w:p>
          <w:p>
            <w:pPr>
              <w:spacing w:after="20"/>
              <w:ind w:left="20"/>
              <w:jc w:val="both"/>
            </w:pPr>
            <w:r>
              <w:rPr>
                <w:rFonts w:ascii="Times New Roman"/>
                <w:b w:val="false"/>
                <w:i w:val="false"/>
                <w:color w:val="000000"/>
                <w:sz w:val="20"/>
              </w:rPr>
              <w:t>- агрегаттарға қызмет көрсетуде операцияның бірізділігін сақтау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көтергіш машиналардың ақауларын жою, жөндеу;</w:t>
            </w:r>
          </w:p>
          <w:p>
            <w:pPr>
              <w:spacing w:after="20"/>
              <w:ind w:left="20"/>
              <w:jc w:val="both"/>
            </w:pPr>
            <w:r>
              <w:rPr>
                <w:rFonts w:ascii="Times New Roman"/>
                <w:b w:val="false"/>
                <w:i w:val="false"/>
                <w:color w:val="000000"/>
                <w:sz w:val="20"/>
              </w:rPr>
              <w:t>- жүктерді бекіту, көтеру және тасымалдау, сұйық металды шөміштің орнын ауыстыру.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2.1.2</w:t>
            </w:r>
          </w:p>
          <w:p>
            <w:pPr>
              <w:spacing w:after="20"/>
              <w:ind w:left="20"/>
              <w:jc w:val="both"/>
            </w:pPr>
            <w:r>
              <w:rPr>
                <w:rFonts w:ascii="Times New Roman"/>
                <w:b w:val="false"/>
                <w:i w:val="false"/>
                <w:color w:val="000000"/>
                <w:sz w:val="20"/>
              </w:rPr>
              <w:t>КҚ 2.1.3</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2.1.5</w:t>
            </w:r>
          </w:p>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2.2.7</w:t>
            </w:r>
          </w:p>
          <w:p>
            <w:pPr>
              <w:spacing w:after="20"/>
              <w:ind w:left="20"/>
              <w:jc w:val="both"/>
            </w:pPr>
            <w:r>
              <w:rPr>
                <w:rFonts w:ascii="Times New Roman"/>
                <w:b w:val="false"/>
                <w:i w:val="false"/>
                <w:color w:val="000000"/>
                <w:sz w:val="20"/>
              </w:rPr>
              <w:t>КҚ 2.2.8</w:t>
            </w:r>
          </w:p>
        </w:tc>
      </w:tr>
      <w:tr>
        <w:trPr>
          <w:trHeight w:val="9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p>
            <w:pPr>
              <w:spacing w:after="20"/>
              <w:ind w:left="20"/>
              <w:jc w:val="both"/>
            </w:pPr>
            <w:r>
              <w:rPr>
                <w:rFonts w:ascii="Times New Roman"/>
                <w:b w:val="false"/>
                <w:i w:val="false"/>
                <w:color w:val="000000"/>
                <w:sz w:val="20"/>
              </w:rPr>
              <w:t>Оқу кезінде алынған білімін пысықтау. Өндірістегі экономикамен және үздік технологиямен тансысу. Диплом жобасын орындау үшін ақпаратты және материалды жинау, жұмыс орындарында сынықтан өту.</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компрессор мен майлау жүйесінің жұмысын тексеру;</w:t>
            </w:r>
          </w:p>
          <w:p>
            <w:pPr>
              <w:spacing w:after="20"/>
              <w:ind w:left="20"/>
              <w:jc w:val="both"/>
            </w:pPr>
            <w:r>
              <w:rPr>
                <w:rFonts w:ascii="Times New Roman"/>
                <w:b w:val="false"/>
                <w:i w:val="false"/>
                <w:color w:val="000000"/>
                <w:sz w:val="20"/>
              </w:rPr>
              <w:t>- салқындату суының температурасын қадағалау;</w:t>
            </w:r>
          </w:p>
          <w:p>
            <w:pPr>
              <w:spacing w:after="20"/>
              <w:ind w:left="20"/>
              <w:jc w:val="both"/>
            </w:pPr>
            <w:r>
              <w:rPr>
                <w:rFonts w:ascii="Times New Roman"/>
                <w:b w:val="false"/>
                <w:i w:val="false"/>
                <w:color w:val="000000"/>
                <w:sz w:val="20"/>
              </w:rPr>
              <w:t>- агрегаттарға қызмет көрсетуде операцияның бірізділігін сақтау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көтергіш машиналардың ақауларын жою, жөндеу;</w:t>
            </w:r>
          </w:p>
          <w:p>
            <w:pPr>
              <w:spacing w:after="20"/>
              <w:ind w:left="20"/>
              <w:jc w:val="both"/>
            </w:pPr>
            <w:r>
              <w:rPr>
                <w:rFonts w:ascii="Times New Roman"/>
                <w:b w:val="false"/>
                <w:i w:val="false"/>
                <w:color w:val="000000"/>
                <w:sz w:val="20"/>
              </w:rPr>
              <w:t>- жүктерді бекіту, көтеру және тасымалдау, сұйық металды шөміштің орнын ауыстыру.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2.1.2</w:t>
            </w:r>
          </w:p>
          <w:p>
            <w:pPr>
              <w:spacing w:after="20"/>
              <w:ind w:left="20"/>
              <w:jc w:val="both"/>
            </w:pPr>
            <w:r>
              <w:rPr>
                <w:rFonts w:ascii="Times New Roman"/>
                <w:b w:val="false"/>
                <w:i w:val="false"/>
                <w:color w:val="000000"/>
                <w:sz w:val="20"/>
              </w:rPr>
              <w:t>КҚ 2.1.3</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2.1.5</w:t>
            </w:r>
          </w:p>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2.2.7</w:t>
            </w:r>
          </w:p>
          <w:p>
            <w:pPr>
              <w:spacing w:after="20"/>
              <w:ind w:left="20"/>
              <w:jc w:val="both"/>
            </w:pPr>
            <w:r>
              <w:rPr>
                <w:rFonts w:ascii="Times New Roman"/>
                <w:b w:val="false"/>
                <w:i w:val="false"/>
                <w:color w:val="000000"/>
                <w:sz w:val="20"/>
              </w:rPr>
              <w:t>КҚ 2.2.8</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жоба </w:t>
            </w:r>
          </w:p>
          <w:p>
            <w:pPr>
              <w:spacing w:after="20"/>
              <w:ind w:left="20"/>
              <w:jc w:val="both"/>
            </w:pPr>
            <w:r>
              <w:rPr>
                <w:rFonts w:ascii="Times New Roman"/>
                <w:b w:val="false"/>
                <w:i w:val="false"/>
                <w:color w:val="000000"/>
                <w:sz w:val="20"/>
              </w:rPr>
              <w:t>Оқушылардың теориялық және практикалық білімдерін жүйелеу, бекіту және кеңейту; арнайы технологиялар мәселелерінің кешенін зерделеу; техникалық және техно-экономикалық есептің практикаларын бекіту.</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-стандарттар мен нормативтік-техникалық құжаттарды қолдану;</w:t>
            </w:r>
          </w:p>
          <w:p>
            <w:pPr>
              <w:spacing w:after="20"/>
              <w:ind w:left="20"/>
              <w:jc w:val="both"/>
            </w:pPr>
            <w:r>
              <w:rPr>
                <w:rFonts w:ascii="Times New Roman"/>
                <w:b w:val="false"/>
                <w:i w:val="false"/>
                <w:color w:val="000000"/>
                <w:sz w:val="20"/>
              </w:rPr>
              <w:t>-өндірістің технологиялық сызбаларын құрастыру;</w:t>
            </w:r>
          </w:p>
          <w:p>
            <w:pPr>
              <w:spacing w:after="20"/>
              <w:ind w:left="20"/>
              <w:jc w:val="both"/>
            </w:pPr>
            <w:r>
              <w:rPr>
                <w:rFonts w:ascii="Times New Roman"/>
                <w:b w:val="false"/>
                <w:i w:val="false"/>
                <w:color w:val="000000"/>
                <w:sz w:val="20"/>
              </w:rPr>
              <w:t>-өндірістің жабдықтарын таңдау;</w:t>
            </w:r>
          </w:p>
          <w:p>
            <w:pPr>
              <w:spacing w:after="20"/>
              <w:ind w:left="20"/>
              <w:jc w:val="both"/>
            </w:pPr>
            <w:r>
              <w:rPr>
                <w:rFonts w:ascii="Times New Roman"/>
                <w:b w:val="false"/>
                <w:i w:val="false"/>
                <w:color w:val="000000"/>
                <w:sz w:val="20"/>
              </w:rPr>
              <w:t>-саланың даму перспективасын түсінуге;</w:t>
            </w:r>
          </w:p>
          <w:p>
            <w:pPr>
              <w:spacing w:after="20"/>
              <w:ind w:left="20"/>
              <w:jc w:val="both"/>
            </w:pPr>
            <w:r>
              <w:rPr>
                <w:rFonts w:ascii="Times New Roman"/>
                <w:b w:val="false"/>
                <w:i w:val="false"/>
                <w:color w:val="000000"/>
                <w:sz w:val="20"/>
              </w:rPr>
              <w:t>-дипломдық жобада өнімнің сапасын бақылаудың негізгі әдістерін қолдану;</w:t>
            </w:r>
          </w:p>
          <w:p>
            <w:pPr>
              <w:spacing w:after="20"/>
              <w:ind w:left="20"/>
              <w:jc w:val="both"/>
            </w:pPr>
            <w:r>
              <w:rPr>
                <w:rFonts w:ascii="Times New Roman"/>
                <w:b w:val="false"/>
                <w:i w:val="false"/>
                <w:color w:val="000000"/>
                <w:sz w:val="20"/>
              </w:rPr>
              <w:t xml:space="preserve">-қауіпсіздік техникасы мен қоршаған ортаны қорғау негіздерін;  </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жабдықтарды технологиялық желіде жобалау және құрастыру мәселесін өздігімен шешуді;</w:t>
            </w:r>
          </w:p>
          <w:p>
            <w:pPr>
              <w:spacing w:after="20"/>
              <w:ind w:left="20"/>
              <w:jc w:val="both"/>
            </w:pPr>
            <w:r>
              <w:rPr>
                <w:rFonts w:ascii="Times New Roman"/>
                <w:b w:val="false"/>
                <w:i w:val="false"/>
                <w:color w:val="000000"/>
                <w:sz w:val="20"/>
              </w:rPr>
              <w:t>-учаскені автоматтандыру мәселесін бағдарлауы;</w:t>
            </w:r>
          </w:p>
          <w:p>
            <w:pPr>
              <w:spacing w:after="20"/>
              <w:ind w:left="20"/>
              <w:jc w:val="both"/>
            </w:pPr>
            <w:r>
              <w:rPr>
                <w:rFonts w:ascii="Times New Roman"/>
                <w:b w:val="false"/>
                <w:i w:val="false"/>
                <w:color w:val="000000"/>
                <w:sz w:val="20"/>
              </w:rPr>
              <w:t>-техникалық және техно-экологиялық есептерді орындау;</w:t>
            </w:r>
          </w:p>
          <w:p>
            <w:pPr>
              <w:spacing w:after="20"/>
              <w:ind w:left="20"/>
              <w:jc w:val="both"/>
            </w:pPr>
            <w:r>
              <w:rPr>
                <w:rFonts w:ascii="Times New Roman"/>
                <w:b w:val="false"/>
                <w:i w:val="false"/>
                <w:color w:val="000000"/>
                <w:sz w:val="20"/>
              </w:rPr>
              <w:t>-дипломдық жобаның графикалық бөлімін орындау;</w:t>
            </w:r>
          </w:p>
          <w:p>
            <w:pPr>
              <w:spacing w:after="20"/>
              <w:ind w:left="20"/>
              <w:jc w:val="both"/>
            </w:pPr>
            <w:r>
              <w:rPr>
                <w:rFonts w:ascii="Times New Roman"/>
                <w:b w:val="false"/>
                <w:i w:val="false"/>
                <w:color w:val="000000"/>
                <w:sz w:val="20"/>
              </w:rPr>
              <w:t>техникалық және есептік-есеп беру құжаттарын рәсімдеу;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p>
          <w:p>
            <w:pPr>
              <w:spacing w:after="20"/>
              <w:ind w:left="20"/>
              <w:jc w:val="both"/>
            </w:pPr>
            <w:r>
              <w:rPr>
                <w:rFonts w:ascii="Times New Roman"/>
                <w:b w:val="false"/>
                <w:i w:val="false"/>
                <w:color w:val="000000"/>
                <w:sz w:val="20"/>
              </w:rPr>
              <w:t>КҚ 2.1.2</w:t>
            </w:r>
          </w:p>
          <w:p>
            <w:pPr>
              <w:spacing w:after="20"/>
              <w:ind w:left="20"/>
              <w:jc w:val="both"/>
            </w:pPr>
            <w:r>
              <w:rPr>
                <w:rFonts w:ascii="Times New Roman"/>
                <w:b w:val="false"/>
                <w:i w:val="false"/>
                <w:color w:val="000000"/>
                <w:sz w:val="20"/>
              </w:rPr>
              <w:t>КҚ 2.1.3</w:t>
            </w:r>
          </w:p>
          <w:p>
            <w:pPr>
              <w:spacing w:after="20"/>
              <w:ind w:left="20"/>
              <w:jc w:val="both"/>
            </w:pPr>
            <w:r>
              <w:rPr>
                <w:rFonts w:ascii="Times New Roman"/>
                <w:b w:val="false"/>
                <w:i w:val="false"/>
                <w:color w:val="000000"/>
                <w:sz w:val="20"/>
              </w:rPr>
              <w:t>КҚ 2.1.4</w:t>
            </w:r>
          </w:p>
          <w:p>
            <w:pPr>
              <w:spacing w:after="20"/>
              <w:ind w:left="20"/>
              <w:jc w:val="both"/>
            </w:pPr>
            <w:r>
              <w:rPr>
                <w:rFonts w:ascii="Times New Roman"/>
                <w:b w:val="false"/>
                <w:i w:val="false"/>
                <w:color w:val="000000"/>
                <w:sz w:val="20"/>
              </w:rPr>
              <w:t>КҚ 2.1.5</w:t>
            </w:r>
          </w:p>
          <w:p>
            <w:pPr>
              <w:spacing w:after="20"/>
              <w:ind w:left="20"/>
              <w:jc w:val="both"/>
            </w:pPr>
            <w:r>
              <w:rPr>
                <w:rFonts w:ascii="Times New Roman"/>
                <w:b w:val="false"/>
                <w:i w:val="false"/>
                <w:color w:val="000000"/>
                <w:sz w:val="20"/>
              </w:rPr>
              <w:t>КҚ 2.1.6</w:t>
            </w:r>
          </w:p>
          <w:p>
            <w:pPr>
              <w:spacing w:after="20"/>
              <w:ind w:left="20"/>
              <w:jc w:val="both"/>
            </w:pPr>
            <w:r>
              <w:rPr>
                <w:rFonts w:ascii="Times New Roman"/>
                <w:b w:val="false"/>
                <w:i w:val="false"/>
                <w:color w:val="000000"/>
                <w:sz w:val="20"/>
              </w:rPr>
              <w:t>КҚ 2.1.7</w:t>
            </w:r>
          </w:p>
          <w:p>
            <w:pPr>
              <w:spacing w:after="20"/>
              <w:ind w:left="20"/>
              <w:jc w:val="both"/>
            </w:pPr>
            <w:r>
              <w:rPr>
                <w:rFonts w:ascii="Times New Roman"/>
                <w:b w:val="false"/>
                <w:i w:val="false"/>
                <w:color w:val="000000"/>
                <w:sz w:val="20"/>
              </w:rPr>
              <w:t>КҚ 2.1.8</w:t>
            </w:r>
          </w:p>
        </w:tc>
      </w:tr>
    </w:tbl>
    <w:p>
      <w:pPr>
        <w:spacing w:after="0"/>
        <w:ind w:left="0"/>
        <w:jc w:val="both"/>
      </w:pPr>
      <w:r>
        <w:rPr>
          <w:rFonts w:ascii="Times New Roman"/>
          <w:b w:val="false"/>
          <w:i w:val="false"/>
          <w:color w:val="000000"/>
          <w:sz w:val="28"/>
        </w:rPr>
        <w:t>Циклдық пәндер мен кәсіптік практика (орта буын маманы) бойынша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4767"/>
        <w:gridCol w:w="4907"/>
        <w:gridCol w:w="1683"/>
      </w:tblGrid>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Циклдың қысқартылған 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практикалардың атауы мен негізгі бөлімдері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іскерлік пен дағдыны қалыптастыру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құзіретінің коды</w:t>
            </w:r>
          </w:p>
        </w:tc>
      </w:tr>
      <w:tr>
        <w:trPr>
          <w:trHeight w:val="21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p>
            <w:pPr>
              <w:spacing w:after="20"/>
              <w:ind w:left="20"/>
              <w:jc w:val="both"/>
            </w:pPr>
            <w:r>
              <w:rPr>
                <w:rFonts w:ascii="Times New Roman"/>
                <w:b w:val="false"/>
                <w:i w:val="false"/>
                <w:color w:val="000000"/>
                <w:sz w:val="20"/>
              </w:rPr>
              <w:t>Қазақ (орыс) тілінің синтаксисі.</w:t>
            </w:r>
          </w:p>
          <w:p>
            <w:pPr>
              <w:spacing w:after="20"/>
              <w:ind w:left="20"/>
              <w:jc w:val="both"/>
            </w:pPr>
            <w:r>
              <w:rPr>
                <w:rFonts w:ascii="Times New Roman"/>
                <w:b w:val="false"/>
                <w:i w:val="false"/>
                <w:color w:val="000000"/>
                <w:sz w:val="20"/>
              </w:rPr>
              <w:t xml:space="preserve">Мамандық бойынша сөздіктер. </w:t>
            </w:r>
          </w:p>
          <w:p>
            <w:pPr>
              <w:spacing w:after="20"/>
              <w:ind w:left="20"/>
              <w:jc w:val="both"/>
            </w:pPr>
            <w:r>
              <w:rPr>
                <w:rFonts w:ascii="Times New Roman"/>
                <w:b w:val="false"/>
                <w:i w:val="false"/>
                <w:color w:val="000000"/>
                <w:sz w:val="20"/>
              </w:rPr>
              <w:t xml:space="preserve">Кәсіптік бағытталған мәтіндердің аударма техникасы (сөздікпен). Кәсіптік қатынасты дамыту.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қазақ (орыс) тілінің синтаксисін; </w:t>
            </w:r>
          </w:p>
          <w:p>
            <w:pPr>
              <w:spacing w:after="20"/>
              <w:ind w:left="20"/>
              <w:jc w:val="both"/>
            </w:pPr>
            <w:r>
              <w:rPr>
                <w:rFonts w:ascii="Times New Roman"/>
                <w:b w:val="false"/>
                <w:i w:val="false"/>
                <w:color w:val="000000"/>
                <w:sz w:val="20"/>
              </w:rPr>
              <w:t xml:space="preserve">- кәсіптік қатынасты дамытуды;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мамандық бойынша сөздіктерді қолдану; </w:t>
            </w:r>
          </w:p>
          <w:p>
            <w:pPr>
              <w:spacing w:after="20"/>
              <w:ind w:left="20"/>
              <w:jc w:val="both"/>
            </w:pPr>
            <w:r>
              <w:rPr>
                <w:rFonts w:ascii="Times New Roman"/>
                <w:b w:val="false"/>
                <w:i w:val="false"/>
                <w:color w:val="000000"/>
                <w:sz w:val="20"/>
              </w:rPr>
              <w:t>- кәсіптік бағытталған мәтіндердің аударма техникасын (сөздікпен) пайдалану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11</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 (ағылшын)</w:t>
            </w:r>
          </w:p>
          <w:p>
            <w:pPr>
              <w:spacing w:after="20"/>
              <w:ind w:left="20"/>
              <w:jc w:val="both"/>
            </w:pPr>
            <w:r>
              <w:rPr>
                <w:rFonts w:ascii="Times New Roman"/>
                <w:b w:val="false"/>
                <w:i w:val="false"/>
                <w:color w:val="000000"/>
                <w:sz w:val="20"/>
              </w:rPr>
              <w:t xml:space="preserve">Кәсіптік қатынасқа қажетті мамандық бойынша лексикалық-грамматикалық материал материал. </w:t>
            </w:r>
          </w:p>
          <w:p>
            <w:pPr>
              <w:spacing w:after="20"/>
              <w:ind w:left="20"/>
              <w:jc w:val="both"/>
            </w:pPr>
            <w:r>
              <w:rPr>
                <w:rFonts w:ascii="Times New Roman"/>
                <w:b w:val="false"/>
                <w:i w:val="false"/>
                <w:color w:val="000000"/>
                <w:sz w:val="20"/>
              </w:rPr>
              <w:t xml:space="preserve">Әр түрлі сөйлемдік әрекеттер мен сөйлемдер түрі (ауызша, жазбаша, монологтық, диалогтық). </w:t>
            </w:r>
          </w:p>
          <w:p>
            <w:pPr>
              <w:spacing w:after="20"/>
              <w:ind w:left="20"/>
              <w:jc w:val="both"/>
            </w:pPr>
            <w:r>
              <w:rPr>
                <w:rFonts w:ascii="Times New Roman"/>
                <w:b w:val="false"/>
                <w:i w:val="false"/>
                <w:color w:val="000000"/>
                <w:sz w:val="20"/>
              </w:rPr>
              <w:t>Кәсіптік бағытталған сөйлемдерді аудару техникасы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кәсіптік қатынасқа қажетті мамандық бойынша лексикалық-грамматикалық материал материалды;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әр түрлі сөйлемдік әрекеттер мен сөйлемдер түрін (ауызша, жазбаша, монологтық, диалогтық) ажырату.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11</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p>
            <w:pPr>
              <w:spacing w:after="20"/>
              <w:ind w:left="20"/>
              <w:jc w:val="both"/>
            </w:pPr>
            <w:r>
              <w:rPr>
                <w:rFonts w:ascii="Times New Roman"/>
                <w:b w:val="false"/>
                <w:i w:val="false"/>
                <w:color w:val="000000"/>
                <w:sz w:val="20"/>
              </w:rPr>
              <w:t>Адамның жалпы мәдени, жалпы кәсіптік, әлеуметтік дамындағы дене тәрбиесінің рөлі; дене тәрбиесінің әлеуметтік-биологиялық және психофизиологиялық негіздері; дене және спорттық өздік жетілдіру негіздері; кәсіптік-қолданбалы дене тәрбиесіне дайындық</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адамның жалпы мәдени, жалпы кәсіптік, әлеуметтік дамындағы дене тәрбиесінің рөлін;</w:t>
            </w:r>
          </w:p>
          <w:p>
            <w:pPr>
              <w:spacing w:after="20"/>
              <w:ind w:left="20"/>
              <w:jc w:val="both"/>
            </w:pPr>
            <w:r>
              <w:rPr>
                <w:rFonts w:ascii="Times New Roman"/>
                <w:b w:val="false"/>
                <w:i w:val="false"/>
                <w:color w:val="000000"/>
                <w:sz w:val="20"/>
              </w:rPr>
              <w:t>- дене және спорттық өздік жетілдіру негіздерін.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дене шынықтыру нормативтерін орындау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p>
            <w:pPr>
              <w:spacing w:after="20"/>
              <w:ind w:left="20"/>
              <w:jc w:val="both"/>
            </w:pPr>
            <w:r>
              <w:rPr>
                <w:rFonts w:ascii="Times New Roman"/>
                <w:b w:val="false"/>
                <w:i w:val="false"/>
                <w:color w:val="000000"/>
                <w:sz w:val="20"/>
              </w:rPr>
              <w:t>Қоғам және мәдениет. Мәдениет және өркениет. Мәдениеттің, дәстүрлердің жаңашылдықтың дамуы. Мәдениетті қабылдау. Мәдениеттегі ұлттық және жалпы адамзаттық. Өз халқының, ұлтының мәдени-тарихи құндылықтарын тану. Өнердегі бірінші қадамнан бастап, ертедегі қола дәуіріне дейінгі Қазақстан мәдениетінің даму кезеңі. Қазақстанның ортағасырлық халықтарының көркем мәдениеті, салт-дәстүрі мен халықтық өнері. Музыкадан қолданбалы өнер, театр, киноға дейінгі қазіргі Қазақстанның мәдениеті.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негізгі түсініктер;</w:t>
            </w:r>
          </w:p>
          <w:p>
            <w:pPr>
              <w:spacing w:after="20"/>
              <w:ind w:left="20"/>
              <w:jc w:val="both"/>
            </w:pPr>
            <w:r>
              <w:rPr>
                <w:rFonts w:ascii="Times New Roman"/>
                <w:b w:val="false"/>
                <w:i w:val="false"/>
                <w:color w:val="000000"/>
                <w:sz w:val="20"/>
              </w:rPr>
              <w:t xml:space="preserve">- түсінік: конфуциандық; даосизм; Қытайдың өнері; </w:t>
            </w:r>
          </w:p>
          <w:p>
            <w:pPr>
              <w:spacing w:after="20"/>
              <w:ind w:left="20"/>
              <w:jc w:val="both"/>
            </w:pPr>
            <w:r>
              <w:rPr>
                <w:rFonts w:ascii="Times New Roman"/>
                <w:b w:val="false"/>
                <w:i w:val="false"/>
                <w:color w:val="000000"/>
                <w:sz w:val="20"/>
              </w:rPr>
              <w:t>- - үнді мәдениетінің ерекшеліктері мен оның негізгі жетістіктері.</w:t>
            </w:r>
          </w:p>
          <w:p>
            <w:pPr>
              <w:spacing w:after="20"/>
              <w:ind w:left="20"/>
              <w:jc w:val="both"/>
            </w:pPr>
            <w:r>
              <w:rPr>
                <w:rFonts w:ascii="Times New Roman"/>
                <w:b w:val="false"/>
                <w:i w:val="false"/>
                <w:color w:val="000000"/>
                <w:sz w:val="20"/>
              </w:rPr>
              <w:t xml:space="preserve">-- түсінік: ислам; құрайш; Мұхаммед; Құран; Алла; Мекке; </w:t>
            </w:r>
          </w:p>
          <w:p>
            <w:pPr>
              <w:spacing w:after="20"/>
              <w:ind w:left="20"/>
              <w:jc w:val="both"/>
            </w:pPr>
            <w:r>
              <w:rPr>
                <w:rFonts w:ascii="Times New Roman"/>
                <w:b w:val="false"/>
                <w:i w:val="false"/>
                <w:color w:val="000000"/>
                <w:sz w:val="20"/>
              </w:rPr>
              <w:t>- - христиан ілімінің негізгі қағидалары мен оның құндылық бағыттары;</w:t>
            </w:r>
          </w:p>
          <w:p>
            <w:pPr>
              <w:spacing w:after="20"/>
              <w:ind w:left="20"/>
              <w:jc w:val="both"/>
            </w:pPr>
            <w:r>
              <w:rPr>
                <w:rFonts w:ascii="Times New Roman"/>
                <w:b w:val="false"/>
                <w:i w:val="false"/>
                <w:color w:val="000000"/>
                <w:sz w:val="20"/>
              </w:rPr>
              <w:t>- - Франция мәдениеті: Ашель, кроманьондар, галлдар, франктар мәдениеті, әдебиеті, философия;</w:t>
            </w:r>
          </w:p>
          <w:p>
            <w:pPr>
              <w:spacing w:after="20"/>
              <w:ind w:left="20"/>
              <w:jc w:val="both"/>
            </w:pPr>
            <w:r>
              <w:rPr>
                <w:rFonts w:ascii="Times New Roman"/>
                <w:b w:val="false"/>
                <w:i w:val="false"/>
                <w:color w:val="000000"/>
                <w:sz w:val="20"/>
              </w:rPr>
              <w:t>- - көшпенділер құндылықтарының өмір бейнесі мен жүйесі;</w:t>
            </w:r>
          </w:p>
          <w:p>
            <w:pPr>
              <w:spacing w:after="20"/>
              <w:ind w:left="20"/>
              <w:jc w:val="both"/>
            </w:pPr>
            <w:r>
              <w:rPr>
                <w:rFonts w:ascii="Times New Roman"/>
                <w:b w:val="false"/>
                <w:i w:val="false"/>
                <w:color w:val="000000"/>
                <w:sz w:val="20"/>
              </w:rPr>
              <w:t>- - ортағасырлық кезеңдегі қазақ этносының мәдени негізі туралы ілімді қалыптастыру;</w:t>
            </w:r>
          </w:p>
          <w:p>
            <w:pPr>
              <w:spacing w:after="20"/>
              <w:ind w:left="20"/>
              <w:jc w:val="both"/>
            </w:pPr>
            <w:r>
              <w:rPr>
                <w:rFonts w:ascii="Times New Roman"/>
                <w:b w:val="false"/>
                <w:i w:val="false"/>
                <w:color w:val="000000"/>
                <w:sz w:val="20"/>
              </w:rPr>
              <w:t>- - түрік және араб мәдениетінің ортағасырлық Қазақстан мәдениетіне әсерін;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 қытай мәдениетінің ерекшеліктерін ашу;</w:t>
            </w:r>
          </w:p>
          <w:p>
            <w:pPr>
              <w:spacing w:after="20"/>
              <w:ind w:left="20"/>
              <w:jc w:val="both"/>
            </w:pPr>
            <w:r>
              <w:rPr>
                <w:rFonts w:ascii="Times New Roman"/>
                <w:b w:val="false"/>
                <w:i w:val="false"/>
                <w:color w:val="000000"/>
                <w:sz w:val="20"/>
              </w:rPr>
              <w:t>- мәдениеттану түсініктерін еркін пайдалану;</w:t>
            </w:r>
          </w:p>
          <w:p>
            <w:pPr>
              <w:spacing w:after="20"/>
              <w:ind w:left="20"/>
              <w:jc w:val="both"/>
            </w:pPr>
            <w:r>
              <w:rPr>
                <w:rFonts w:ascii="Times New Roman"/>
                <w:b w:val="false"/>
                <w:i w:val="false"/>
                <w:color w:val="000000"/>
                <w:sz w:val="20"/>
              </w:rPr>
              <w:t>- көшпенділердің материалдық және рухани ерекшеліктерін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9</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p>
            <w:pPr>
              <w:spacing w:after="20"/>
              <w:ind w:left="20"/>
              <w:jc w:val="both"/>
            </w:pPr>
            <w:r>
              <w:rPr>
                <w:rFonts w:ascii="Times New Roman"/>
                <w:b w:val="false"/>
                <w:i w:val="false"/>
                <w:color w:val="000000"/>
                <w:sz w:val="20"/>
              </w:rPr>
              <w:t xml:space="preserve">философия пәні, дүние жүзілік философиялық ойлардың негізгі ерекшеліктері; </w:t>
            </w:r>
          </w:p>
          <w:p>
            <w:pPr>
              <w:spacing w:after="20"/>
              <w:ind w:left="20"/>
              <w:jc w:val="both"/>
            </w:pPr>
            <w:r>
              <w:rPr>
                <w:rFonts w:ascii="Times New Roman"/>
                <w:b w:val="false"/>
                <w:i w:val="false"/>
                <w:color w:val="000000"/>
                <w:sz w:val="20"/>
              </w:rPr>
              <w:t xml:space="preserve">адам табиғаты және оның өмір сүру мәні; адам және құдай; </w:t>
            </w:r>
          </w:p>
          <w:p>
            <w:pPr>
              <w:spacing w:after="20"/>
              <w:ind w:left="20"/>
              <w:jc w:val="both"/>
            </w:pPr>
            <w:r>
              <w:rPr>
                <w:rFonts w:ascii="Times New Roman"/>
                <w:b w:val="false"/>
                <w:i w:val="false"/>
                <w:color w:val="000000"/>
                <w:sz w:val="20"/>
              </w:rPr>
              <w:t xml:space="preserve">адам және ғарыш; </w:t>
            </w:r>
          </w:p>
          <w:p>
            <w:pPr>
              <w:spacing w:after="20"/>
              <w:ind w:left="20"/>
              <w:jc w:val="both"/>
            </w:pPr>
            <w:r>
              <w:rPr>
                <w:rFonts w:ascii="Times New Roman"/>
                <w:b w:val="false"/>
                <w:i w:val="false"/>
                <w:color w:val="000000"/>
                <w:sz w:val="20"/>
              </w:rPr>
              <w:t xml:space="preserve">адам, қоғам, өркениет, мәдениет; бостандықжәнетұлғаның жауапкершілігі; </w:t>
            </w:r>
          </w:p>
          <w:p>
            <w:pPr>
              <w:spacing w:after="20"/>
              <w:ind w:left="20"/>
              <w:jc w:val="both"/>
            </w:pPr>
            <w:r>
              <w:rPr>
                <w:rFonts w:ascii="Times New Roman"/>
                <w:b w:val="false"/>
                <w:i w:val="false"/>
                <w:color w:val="000000"/>
                <w:sz w:val="20"/>
              </w:rPr>
              <w:t xml:space="preserve">адамдық таным және қызмет; </w:t>
            </w:r>
          </w:p>
          <w:p>
            <w:pPr>
              <w:spacing w:after="20"/>
              <w:ind w:left="20"/>
              <w:jc w:val="both"/>
            </w:pPr>
            <w:r>
              <w:rPr>
                <w:rFonts w:ascii="Times New Roman"/>
                <w:b w:val="false"/>
                <w:i w:val="false"/>
                <w:color w:val="000000"/>
                <w:sz w:val="20"/>
              </w:rPr>
              <w:t xml:space="preserve">ғылым және оның рөлі; </w:t>
            </w:r>
          </w:p>
          <w:p>
            <w:pPr>
              <w:spacing w:after="20"/>
              <w:ind w:left="20"/>
              <w:jc w:val="both"/>
            </w:pPr>
            <w:r>
              <w:rPr>
                <w:rFonts w:ascii="Times New Roman"/>
                <w:b w:val="false"/>
                <w:i w:val="false"/>
                <w:color w:val="000000"/>
                <w:sz w:val="20"/>
              </w:rPr>
              <w:t>адамзат ғаламдық мәселелер алдында.</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 әлемнің философиялық, ғылыми және діни бейнесі, адам өмірінің мәні; </w:t>
            </w:r>
          </w:p>
          <w:p>
            <w:pPr>
              <w:spacing w:after="20"/>
              <w:ind w:left="20"/>
              <w:jc w:val="both"/>
            </w:pPr>
            <w:r>
              <w:rPr>
                <w:rFonts w:ascii="Times New Roman"/>
                <w:b w:val="false"/>
                <w:i w:val="false"/>
                <w:color w:val="000000"/>
                <w:sz w:val="20"/>
              </w:rPr>
              <w:t>- - ғылымның рөлі және ғылыми таным, оның құрылымы, түрі және әдістері, әлеуметтік және этикалық мәселелер;</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адамның мінез-құлқын биологиялық және әлеуметтік, рухани бастамалары ретінде анықтау, оның санасының маңыздылығы, саналы және санасыз мінез-құлық;</w:t>
            </w:r>
          </w:p>
          <w:p>
            <w:pPr>
              <w:spacing w:after="20"/>
              <w:ind w:left="20"/>
              <w:jc w:val="both"/>
            </w:pPr>
            <w:r>
              <w:rPr>
                <w:rFonts w:ascii="Times New Roman"/>
                <w:b w:val="false"/>
                <w:i w:val="false"/>
                <w:color w:val="000000"/>
                <w:sz w:val="20"/>
              </w:rPr>
              <w:t>- қоғамдағы адамдар арасындағы адамгершілік нормалық қатынастарды реттеу;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БҚ 10</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әлеуметтану ғылым ретінде; </w:t>
            </w:r>
          </w:p>
          <w:p>
            <w:pPr>
              <w:spacing w:after="20"/>
              <w:ind w:left="20"/>
              <w:jc w:val="both"/>
            </w:pPr>
            <w:r>
              <w:rPr>
                <w:rFonts w:ascii="Times New Roman"/>
                <w:b w:val="false"/>
                <w:i w:val="false"/>
                <w:color w:val="000000"/>
                <w:sz w:val="20"/>
              </w:rPr>
              <w:t xml:space="preserve">қоғам әлеуметтік мәдени жүйе ретінде; </w:t>
            </w:r>
          </w:p>
          <w:p>
            <w:pPr>
              <w:spacing w:after="20"/>
              <w:ind w:left="20"/>
              <w:jc w:val="both"/>
            </w:pPr>
            <w:r>
              <w:rPr>
                <w:rFonts w:ascii="Times New Roman"/>
                <w:b w:val="false"/>
                <w:i w:val="false"/>
                <w:color w:val="000000"/>
                <w:sz w:val="20"/>
              </w:rPr>
              <w:t xml:space="preserve">әлеуметтік қоғам; </w:t>
            </w:r>
          </w:p>
          <w:p>
            <w:pPr>
              <w:spacing w:after="20"/>
              <w:ind w:left="20"/>
              <w:jc w:val="both"/>
            </w:pPr>
            <w:r>
              <w:rPr>
                <w:rFonts w:ascii="Times New Roman"/>
                <w:b w:val="false"/>
                <w:i w:val="false"/>
                <w:color w:val="000000"/>
                <w:sz w:val="20"/>
              </w:rPr>
              <w:t xml:space="preserve">әлеуметтік және ұлтаралық қатынастар; </w:t>
            </w:r>
          </w:p>
          <w:p>
            <w:pPr>
              <w:spacing w:after="20"/>
              <w:ind w:left="20"/>
              <w:jc w:val="both"/>
            </w:pPr>
            <w:r>
              <w:rPr>
                <w:rFonts w:ascii="Times New Roman"/>
                <w:b w:val="false"/>
                <w:i w:val="false"/>
                <w:color w:val="000000"/>
                <w:sz w:val="20"/>
              </w:rPr>
              <w:t xml:space="preserve">әлеуметтік процестер; </w:t>
            </w:r>
          </w:p>
          <w:p>
            <w:pPr>
              <w:spacing w:after="20"/>
              <w:ind w:left="20"/>
              <w:jc w:val="both"/>
            </w:pPr>
            <w:r>
              <w:rPr>
                <w:rFonts w:ascii="Times New Roman"/>
                <w:b w:val="false"/>
                <w:i w:val="false"/>
                <w:color w:val="000000"/>
                <w:sz w:val="20"/>
              </w:rPr>
              <w:t xml:space="preserve">әлеуметтік институттар мен ұйымдар; </w:t>
            </w:r>
          </w:p>
          <w:p>
            <w:pPr>
              <w:spacing w:after="20"/>
              <w:ind w:left="20"/>
              <w:jc w:val="both"/>
            </w:pPr>
            <w:r>
              <w:rPr>
                <w:rFonts w:ascii="Times New Roman"/>
                <w:b w:val="false"/>
                <w:i w:val="false"/>
                <w:color w:val="000000"/>
                <w:sz w:val="20"/>
              </w:rPr>
              <w:t xml:space="preserve">тұлға: оның әлеуметтік рөлі мен әлеуметтік тұрпаты; </w:t>
            </w:r>
          </w:p>
          <w:p>
            <w:pPr>
              <w:spacing w:after="20"/>
              <w:ind w:left="20"/>
              <w:jc w:val="both"/>
            </w:pPr>
            <w:r>
              <w:rPr>
                <w:rFonts w:ascii="Times New Roman"/>
                <w:b w:val="false"/>
                <w:i w:val="false"/>
                <w:color w:val="000000"/>
                <w:sz w:val="20"/>
              </w:rPr>
              <w:t xml:space="preserve">саясаттану пәні; </w:t>
            </w:r>
          </w:p>
          <w:p>
            <w:pPr>
              <w:spacing w:after="20"/>
              <w:ind w:left="20"/>
              <w:jc w:val="both"/>
            </w:pPr>
            <w:r>
              <w:rPr>
                <w:rFonts w:ascii="Times New Roman"/>
                <w:b w:val="false"/>
                <w:i w:val="false"/>
                <w:color w:val="000000"/>
                <w:sz w:val="20"/>
              </w:rPr>
              <w:t xml:space="preserve">саяси билік және билік қатынастары; </w:t>
            </w:r>
          </w:p>
          <w:p>
            <w:pPr>
              <w:spacing w:after="20"/>
              <w:ind w:left="20"/>
              <w:jc w:val="both"/>
            </w:pPr>
            <w:r>
              <w:rPr>
                <w:rFonts w:ascii="Times New Roman"/>
                <w:b w:val="false"/>
                <w:i w:val="false"/>
                <w:color w:val="000000"/>
                <w:sz w:val="20"/>
              </w:rPr>
              <w:t xml:space="preserve">саяси жүйе; </w:t>
            </w:r>
          </w:p>
          <w:p>
            <w:pPr>
              <w:spacing w:after="20"/>
              <w:ind w:left="20"/>
              <w:jc w:val="both"/>
            </w:pPr>
            <w:r>
              <w:rPr>
                <w:rFonts w:ascii="Times New Roman"/>
                <w:b w:val="false"/>
                <w:i w:val="false"/>
                <w:color w:val="000000"/>
                <w:sz w:val="20"/>
              </w:rPr>
              <w:t>Қазақстандағы әлеуметтік-экономикалық үрдістер.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 заңдылықтар түсінігіндегі әлеуметтік ыңғай туралы;</w:t>
            </w:r>
          </w:p>
          <w:p>
            <w:pPr>
              <w:spacing w:after="20"/>
              <w:ind w:left="20"/>
              <w:jc w:val="both"/>
            </w:pPr>
            <w:r>
              <w:rPr>
                <w:rFonts w:ascii="Times New Roman"/>
                <w:b w:val="false"/>
                <w:i w:val="false"/>
                <w:color w:val="000000"/>
                <w:sz w:val="20"/>
              </w:rPr>
              <w:t>- - әлеуметтік құрылым туралы, әлеуметтік жіктер, әлеуметтік өзара байланыстар;</w:t>
            </w:r>
          </w:p>
          <w:p>
            <w:pPr>
              <w:spacing w:after="20"/>
              <w:ind w:left="20"/>
              <w:jc w:val="both"/>
            </w:pPr>
            <w:r>
              <w:rPr>
                <w:rFonts w:ascii="Times New Roman"/>
                <w:b w:val="false"/>
                <w:i w:val="false"/>
                <w:color w:val="000000"/>
                <w:sz w:val="20"/>
              </w:rPr>
              <w:t>-тұлғаның әлеуметтенілу үрдісінің ерекшеліктері, реттеу түрлері;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әлеуметтік қозғалыстар мен басқа да әлеуметік өзгерістер мен дамуларды жетілдіру;</w:t>
            </w:r>
          </w:p>
          <w:p>
            <w:pPr>
              <w:spacing w:after="20"/>
              <w:ind w:left="20"/>
              <w:jc w:val="both"/>
            </w:pPr>
            <w:r>
              <w:rPr>
                <w:rFonts w:ascii="Times New Roman"/>
                <w:b w:val="false"/>
                <w:i w:val="false"/>
                <w:color w:val="000000"/>
                <w:sz w:val="20"/>
              </w:rPr>
              <w:t>-- биліктің маңыздылығын анықтау, саясат субъектісі, саяси қатынастар мен үрдістер (Қазақстанда және әлемде);</w:t>
            </w:r>
          </w:p>
          <w:p>
            <w:pPr>
              <w:spacing w:after="20"/>
              <w:ind w:left="20"/>
              <w:jc w:val="both"/>
            </w:pPr>
            <w:r>
              <w:rPr>
                <w:rFonts w:ascii="Times New Roman"/>
                <w:b w:val="false"/>
                <w:i w:val="false"/>
                <w:color w:val="000000"/>
                <w:sz w:val="20"/>
              </w:rPr>
              <w:t>- саяси жүйелер мен саяси рехимдер туралы түсінікті қалыптастыру.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БҚ 10</w:t>
            </w:r>
          </w:p>
          <w:p>
            <w:pPr>
              <w:spacing w:after="20"/>
              <w:ind w:left="20"/>
              <w:jc w:val="both"/>
            </w:pPr>
            <w:r>
              <w:rPr>
                <w:rFonts w:ascii="Times New Roman"/>
                <w:b w:val="false"/>
                <w:i w:val="false"/>
                <w:color w:val="000000"/>
                <w:sz w:val="20"/>
              </w:rPr>
              <w:t>БҚ 13</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p>
            <w:pPr>
              <w:spacing w:after="20"/>
              <w:ind w:left="20"/>
              <w:jc w:val="both"/>
            </w:pPr>
            <w:r>
              <w:rPr>
                <w:rFonts w:ascii="Times New Roman"/>
                <w:b w:val="false"/>
                <w:i w:val="false"/>
                <w:color w:val="000000"/>
                <w:sz w:val="20"/>
              </w:rPr>
              <w:t xml:space="preserve">мақсаты, негізгі түсінік, қызметтер, маңыздылық, қағидалар; </w:t>
            </w:r>
          </w:p>
          <w:p>
            <w:pPr>
              <w:spacing w:after="20"/>
              <w:ind w:left="20"/>
              <w:jc w:val="both"/>
            </w:pPr>
            <w:r>
              <w:rPr>
                <w:rFonts w:ascii="Times New Roman"/>
                <w:b w:val="false"/>
                <w:i w:val="false"/>
                <w:color w:val="000000"/>
                <w:sz w:val="20"/>
              </w:rPr>
              <w:t xml:space="preserve">меншіктің түрі мен формасы, меншікті басқару, жоспарлардың түрлері, олардың негізгі кезеңдері, стратегиялық жоспарлаудың мазмұны; </w:t>
            </w:r>
          </w:p>
          <w:p>
            <w:pPr>
              <w:spacing w:after="20"/>
              <w:ind w:left="20"/>
              <w:jc w:val="both"/>
            </w:pPr>
            <w:r>
              <w:rPr>
                <w:rFonts w:ascii="Times New Roman"/>
                <w:b w:val="false"/>
                <w:i w:val="false"/>
                <w:color w:val="000000"/>
                <w:sz w:val="20"/>
              </w:rPr>
              <w:t xml:space="preserve">жоспарларды экономикалық негіздеу әдістері мен болжамдарды талдау; </w:t>
            </w:r>
          </w:p>
          <w:p>
            <w:pPr>
              <w:spacing w:after="20"/>
              <w:ind w:left="20"/>
              <w:jc w:val="both"/>
            </w:pPr>
            <w:r>
              <w:rPr>
                <w:rFonts w:ascii="Times New Roman"/>
                <w:b w:val="false"/>
                <w:i w:val="false"/>
                <w:color w:val="000000"/>
                <w:sz w:val="20"/>
              </w:rPr>
              <w:t>бизнес-жоспар;</w:t>
            </w:r>
          </w:p>
          <w:p>
            <w:pPr>
              <w:spacing w:after="20"/>
              <w:ind w:left="20"/>
              <w:jc w:val="both"/>
            </w:pPr>
            <w:r>
              <w:rPr>
                <w:rFonts w:ascii="Times New Roman"/>
                <w:b w:val="false"/>
                <w:i w:val="false"/>
                <w:color w:val="000000"/>
                <w:sz w:val="20"/>
              </w:rPr>
              <w:t>экономикалық талдау;</w:t>
            </w:r>
          </w:p>
          <w:p>
            <w:pPr>
              <w:spacing w:after="20"/>
              <w:ind w:left="20"/>
              <w:jc w:val="both"/>
            </w:pPr>
            <w:r>
              <w:rPr>
                <w:rFonts w:ascii="Times New Roman"/>
                <w:b w:val="false"/>
                <w:i w:val="false"/>
                <w:color w:val="000000"/>
                <w:sz w:val="20"/>
              </w:rPr>
              <w:t>халықтық тұтыну мен қызмет көрсету тауарларының нарықтық жағдайын талдау; нарықтық инфрақұрылым</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экономикалық теорияның жалпы ережесі;</w:t>
            </w:r>
          </w:p>
          <w:p>
            <w:pPr>
              <w:spacing w:after="20"/>
              <w:ind w:left="20"/>
              <w:jc w:val="both"/>
            </w:pPr>
            <w:r>
              <w:rPr>
                <w:rFonts w:ascii="Times New Roman"/>
                <w:b w:val="false"/>
                <w:i w:val="false"/>
                <w:color w:val="000000"/>
                <w:sz w:val="20"/>
              </w:rPr>
              <w:t>-елдегі және сыртқы елдердегі экономикалық жағдай;</w:t>
            </w:r>
          </w:p>
          <w:p>
            <w:pPr>
              <w:spacing w:after="20"/>
              <w:ind w:left="20"/>
              <w:jc w:val="both"/>
            </w:pPr>
            <w:r>
              <w:rPr>
                <w:rFonts w:ascii="Times New Roman"/>
                <w:b w:val="false"/>
                <w:i w:val="false"/>
                <w:color w:val="000000"/>
                <w:sz w:val="20"/>
              </w:rPr>
              <w:t>-макро және микроэкономиканың негіздері, салық, ақшалай-несиелер туралы, әлеуметтік және инвестициялық саясатты;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-өзінің кәсіптік қызметінде бағыт алу үшін қажетті экономикалық ақпаратты табу және пайдалану.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10</w:t>
            </w:r>
          </w:p>
          <w:p>
            <w:pPr>
              <w:spacing w:after="20"/>
              <w:ind w:left="20"/>
              <w:jc w:val="both"/>
            </w:pPr>
            <w:r>
              <w:rPr>
                <w:rFonts w:ascii="Times New Roman"/>
                <w:b w:val="false"/>
                <w:i w:val="false"/>
                <w:color w:val="000000"/>
                <w:sz w:val="20"/>
              </w:rPr>
              <w:t>БҚ 13</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p>
            <w:pPr>
              <w:spacing w:after="20"/>
              <w:ind w:left="20"/>
              <w:jc w:val="both"/>
            </w:pPr>
            <w:r>
              <w:rPr>
                <w:rFonts w:ascii="Times New Roman"/>
                <w:b w:val="false"/>
                <w:i w:val="false"/>
                <w:color w:val="000000"/>
                <w:sz w:val="20"/>
              </w:rPr>
              <w:t>кәсіби қызмет аясындағы құқықтық реттеу түсінігі; кәсіпкерлік қызмет субъектісінің құқықтық ережесі; заңды тұлғалардың ұйымдастырушылық-құқықтық түрі; еңбек құқығы; еңбек келісім-шарты, келісім тәртібі, тоқтату негізі, еңбекақы; халықты жұмыспен қамтуды қамтамасы етудің мемлекеттік реттеу рөлі;</w:t>
            </w:r>
          </w:p>
          <w:p>
            <w:pPr>
              <w:spacing w:after="20"/>
              <w:ind w:left="20"/>
              <w:jc w:val="both"/>
            </w:pPr>
            <w:r>
              <w:rPr>
                <w:rFonts w:ascii="Times New Roman"/>
                <w:b w:val="false"/>
                <w:i w:val="false"/>
                <w:color w:val="000000"/>
                <w:sz w:val="20"/>
              </w:rPr>
              <w:t>қызметкерлердің тәртіптік және материалдық жауапкершілігі; азаматтарды әлеуметтік қорғау құқығы, құқық бұзушылықтан қорғау және жанжалдарды сот тәртібінде шешу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ҚР Конституциясының негізгі ережелерін; </w:t>
            </w:r>
          </w:p>
          <w:p>
            <w:pPr>
              <w:spacing w:after="20"/>
              <w:ind w:left="20"/>
              <w:jc w:val="both"/>
            </w:pPr>
            <w:r>
              <w:rPr>
                <w:rFonts w:ascii="Times New Roman"/>
                <w:b w:val="false"/>
                <w:i w:val="false"/>
                <w:color w:val="000000"/>
                <w:sz w:val="20"/>
              </w:rPr>
              <w:t xml:space="preserve">- ҚР құқығының негізгі салалары туралы түсінікті қалыптастыру; </w:t>
            </w:r>
          </w:p>
          <w:p>
            <w:pPr>
              <w:spacing w:after="20"/>
              <w:ind w:left="20"/>
              <w:jc w:val="both"/>
            </w:pPr>
            <w:r>
              <w:rPr>
                <w:rFonts w:ascii="Times New Roman"/>
                <w:b w:val="false"/>
                <w:i w:val="false"/>
                <w:color w:val="000000"/>
                <w:sz w:val="20"/>
              </w:rPr>
              <w:t xml:space="preserve">- адам мен азаматтың құқығы мен бостандық құқығының ілімі, оны іске асыру механизмдері;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кәсіптік қызмет аясында қызметкерлердің құқықтары мен міндеттері туралы білімді қолдану;</w:t>
            </w:r>
          </w:p>
          <w:p>
            <w:pPr>
              <w:spacing w:after="20"/>
              <w:ind w:left="20"/>
              <w:jc w:val="both"/>
            </w:pPr>
            <w:r>
              <w:rPr>
                <w:rFonts w:ascii="Times New Roman"/>
                <w:b w:val="false"/>
                <w:i w:val="false"/>
                <w:color w:val="000000"/>
                <w:sz w:val="20"/>
              </w:rPr>
              <w:t>- еңбек заңдылығына сәйкес өзінің құқығын қорғай алу.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БҚ 14</w:t>
            </w:r>
          </w:p>
        </w:tc>
      </w:tr>
      <w:tr>
        <w:trPr>
          <w:trHeight w:val="15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p>
            <w:pPr>
              <w:spacing w:after="20"/>
              <w:ind w:left="20"/>
              <w:jc w:val="both"/>
            </w:pPr>
            <w:r>
              <w:rPr>
                <w:rFonts w:ascii="Times New Roman"/>
                <w:b w:val="false"/>
                <w:i w:val="false"/>
                <w:color w:val="000000"/>
                <w:sz w:val="20"/>
              </w:rPr>
              <w:t xml:space="preserve">Пән, курстың мақсаты мен тапсырмалары. </w:t>
            </w:r>
          </w:p>
          <w:p>
            <w:pPr>
              <w:spacing w:after="20"/>
              <w:ind w:left="20"/>
              <w:jc w:val="both"/>
            </w:pPr>
            <w:r>
              <w:rPr>
                <w:rFonts w:ascii="Times New Roman"/>
                <w:b w:val="false"/>
                <w:i w:val="false"/>
                <w:color w:val="000000"/>
                <w:sz w:val="20"/>
              </w:rPr>
              <w:t xml:space="preserve">Оргтехникалық қордың жалпы сипаттамасы және олардың маңызы. </w:t>
            </w:r>
          </w:p>
          <w:p>
            <w:pPr>
              <w:spacing w:after="20"/>
              <w:ind w:left="20"/>
              <w:jc w:val="both"/>
            </w:pPr>
            <w:r>
              <w:rPr>
                <w:rFonts w:ascii="Times New Roman"/>
                <w:b w:val="false"/>
                <w:i w:val="false"/>
                <w:color w:val="000000"/>
                <w:sz w:val="20"/>
              </w:rPr>
              <w:t xml:space="preserve">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Құжаттарды құру тәсілдері және қызметі. </w:t>
            </w:r>
          </w:p>
          <w:p>
            <w:pPr>
              <w:spacing w:after="20"/>
              <w:ind w:left="20"/>
              <w:jc w:val="both"/>
            </w:pPr>
            <w:r>
              <w:rPr>
                <w:rFonts w:ascii="Times New Roman"/>
                <w:b w:val="false"/>
                <w:i w:val="false"/>
                <w:color w:val="000000"/>
                <w:sz w:val="20"/>
              </w:rPr>
              <w:t xml:space="preserve">Жіктеу, тасымалдағыш, маңыздылығы, құрамды бөлігі, құжаттарды дайындау ережесі. </w:t>
            </w:r>
          </w:p>
          <w:p>
            <w:pPr>
              <w:spacing w:after="20"/>
              <w:ind w:left="20"/>
              <w:jc w:val="both"/>
            </w:pPr>
            <w:r>
              <w:rPr>
                <w:rFonts w:ascii="Times New Roman"/>
                <w:b w:val="false"/>
                <w:i w:val="false"/>
                <w:color w:val="000000"/>
                <w:sz w:val="20"/>
              </w:rPr>
              <w:t xml:space="preserve">Құжаттармен, құжат айналымдарымен жұмыс істеуді ұйымдастыру және олардың түрлері. </w:t>
            </w:r>
          </w:p>
          <w:p>
            <w:pPr>
              <w:spacing w:after="20"/>
              <w:ind w:left="20"/>
              <w:jc w:val="both"/>
            </w:pPr>
            <w:r>
              <w:rPr>
                <w:rFonts w:ascii="Times New Roman"/>
                <w:b w:val="false"/>
                <w:i w:val="false"/>
                <w:color w:val="000000"/>
                <w:sz w:val="20"/>
              </w:rPr>
              <w:t>Құжаттарды тіркеу, есебі, сақтау және орындалуын бақылау.</w:t>
            </w:r>
          </w:p>
          <w:p>
            <w:pPr>
              <w:spacing w:after="20"/>
              <w:ind w:left="20"/>
              <w:jc w:val="both"/>
            </w:pPr>
            <w:r>
              <w:rPr>
                <w:rFonts w:ascii="Times New Roman"/>
                <w:b w:val="false"/>
                <w:i w:val="false"/>
                <w:color w:val="000000"/>
                <w:sz w:val="20"/>
              </w:rPr>
              <w:t>Іс-қағаздарын жүргізуді компьютерлендіру: маңызы, тапсырмалары, болашағы, құрамды бөлігі, негізгі қағидалары, ұйымдастыру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пән, курстың мақсаты мен тапсырмаларын; </w:t>
            </w:r>
          </w:p>
          <w:p>
            <w:pPr>
              <w:spacing w:after="20"/>
              <w:ind w:left="20"/>
              <w:jc w:val="both"/>
            </w:pPr>
            <w:r>
              <w:rPr>
                <w:rFonts w:ascii="Times New Roman"/>
                <w:b w:val="false"/>
                <w:i w:val="false"/>
                <w:color w:val="000000"/>
                <w:sz w:val="20"/>
              </w:rPr>
              <w:t xml:space="preserve">- оргтехникалық қордың жалпы сипаттамасы және олардың маңызын; </w:t>
            </w:r>
          </w:p>
          <w:p>
            <w:pPr>
              <w:spacing w:after="20"/>
              <w:ind w:left="20"/>
              <w:jc w:val="both"/>
            </w:pPr>
            <w:r>
              <w:rPr>
                <w:rFonts w:ascii="Times New Roman"/>
                <w:b w:val="false"/>
                <w:i w:val="false"/>
                <w:color w:val="000000"/>
                <w:sz w:val="20"/>
              </w:rPr>
              <w:t xml:space="preserve">- 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 құжаттарды құру тәсілдері және қызметін; </w:t>
            </w:r>
          </w:p>
          <w:p>
            <w:pPr>
              <w:spacing w:after="20"/>
              <w:ind w:left="20"/>
              <w:jc w:val="both"/>
            </w:pPr>
            <w:r>
              <w:rPr>
                <w:rFonts w:ascii="Times New Roman"/>
                <w:b w:val="false"/>
                <w:i w:val="false"/>
                <w:color w:val="000000"/>
                <w:sz w:val="20"/>
              </w:rPr>
              <w:t xml:space="preserve">- жіктеу, тасымалдағыш, маңыздылығы, құрамды бөлігі, құжаттарды дайындау ережесін; </w:t>
            </w:r>
          </w:p>
          <w:p>
            <w:pPr>
              <w:spacing w:after="20"/>
              <w:ind w:left="20"/>
              <w:jc w:val="both"/>
            </w:pPr>
            <w:r>
              <w:rPr>
                <w:rFonts w:ascii="Times New Roman"/>
                <w:b w:val="false"/>
                <w:i w:val="false"/>
                <w:color w:val="000000"/>
                <w:sz w:val="20"/>
              </w:rPr>
              <w:t>- іс-қағаздарын жүргізуді компьютерлендіру: маңызы, тапсырмалары, болашағы, құрамды бөлігі, негізгі қағидалары;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құжаттармен, құжат айналымдарымен жұмыс істеуді ұйымдастыру;</w:t>
            </w:r>
          </w:p>
          <w:p>
            <w:pPr>
              <w:spacing w:after="20"/>
              <w:ind w:left="20"/>
              <w:jc w:val="both"/>
            </w:pPr>
            <w:r>
              <w:rPr>
                <w:rFonts w:ascii="Times New Roman"/>
                <w:b w:val="false"/>
                <w:i w:val="false"/>
                <w:color w:val="000000"/>
                <w:sz w:val="20"/>
              </w:rPr>
              <w:t>-құжаттардың орындалуына есеп жүргізу, тіркеу, сақтау және бақылау жасау;</w:t>
            </w:r>
          </w:p>
          <w:p>
            <w:pPr>
              <w:spacing w:after="20"/>
              <w:ind w:left="20"/>
              <w:jc w:val="both"/>
            </w:pPr>
            <w:r>
              <w:rPr>
                <w:rFonts w:ascii="Times New Roman"/>
                <w:b w:val="false"/>
                <w:i w:val="false"/>
                <w:color w:val="000000"/>
                <w:sz w:val="20"/>
              </w:rPr>
              <w:t>-ПЕЭМ-де құжттар толтыру.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11</w:t>
            </w:r>
          </w:p>
          <w:p>
            <w:pPr>
              <w:spacing w:after="20"/>
              <w:ind w:left="20"/>
              <w:jc w:val="both"/>
            </w:pPr>
            <w:r>
              <w:rPr>
                <w:rFonts w:ascii="Times New Roman"/>
                <w:b w:val="false"/>
                <w:i w:val="false"/>
                <w:color w:val="000000"/>
                <w:sz w:val="20"/>
              </w:rPr>
              <w:t>БҚ 12</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p>
          <w:p>
            <w:pPr>
              <w:spacing w:after="20"/>
              <w:ind w:left="20"/>
              <w:jc w:val="both"/>
            </w:pPr>
            <w:r>
              <w:rPr>
                <w:rFonts w:ascii="Times New Roman"/>
                <w:b w:val="false"/>
                <w:i w:val="false"/>
                <w:color w:val="000000"/>
                <w:sz w:val="20"/>
              </w:rPr>
              <w:t>Мемлекеттік үлгілер. ЕСКД бойынша сызбаларды орындау мендайындаудың негізгі ережесі. Техникалық сызбалардағы үш есе үлкейтілген бейнесі. Машиналардың, аспаптардың және олардың бөлшектерінің инженерлік-графикалық сызбалары. AutoCAD, КОМПАС 3D, ADEM, APMWinMachine инженерлік-техникалық бағдарламаларындағы жинақ сызбалары, жалпы көрініс сызбаларының бөлшектемесі.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сызбалардың құрылысы мен дайындаудың негізгі ережесін;</w:t>
            </w:r>
          </w:p>
          <w:p>
            <w:pPr>
              <w:spacing w:after="20"/>
              <w:ind w:left="20"/>
              <w:jc w:val="both"/>
            </w:pPr>
            <w:r>
              <w:rPr>
                <w:rFonts w:ascii="Times New Roman"/>
                <w:b w:val="false"/>
                <w:i w:val="false"/>
                <w:color w:val="000000"/>
                <w:sz w:val="20"/>
              </w:rPr>
              <w:t>- кеңістіктегі бейнелердің графикалық ұсынымдарының тәсілдерін;</w:t>
            </w:r>
          </w:p>
          <w:p>
            <w:pPr>
              <w:spacing w:after="20"/>
              <w:ind w:left="20"/>
              <w:jc w:val="both"/>
            </w:pPr>
            <w:r>
              <w:rPr>
                <w:rFonts w:ascii="Times New Roman"/>
                <w:b w:val="false"/>
                <w:i w:val="false"/>
                <w:color w:val="000000"/>
                <w:sz w:val="20"/>
              </w:rPr>
              <w:t>- конструкторлық, технологиялық және басқа да нормативтік құжаттардың негізгі ережелерін;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МЕСТ-терді, техникалық құжаттарды және анықтамалық әдебиеттері пайдалану;</w:t>
            </w:r>
          </w:p>
          <w:p>
            <w:pPr>
              <w:spacing w:after="20"/>
              <w:ind w:left="20"/>
              <w:jc w:val="both"/>
            </w:pPr>
            <w:r>
              <w:rPr>
                <w:rFonts w:ascii="Times New Roman"/>
                <w:b w:val="false"/>
                <w:i w:val="false"/>
                <w:color w:val="000000"/>
                <w:sz w:val="20"/>
              </w:rPr>
              <w:t>- әрекеттегі нормативтік базаға сәйкес сызбаларды дайындау;</w:t>
            </w:r>
          </w:p>
          <w:p>
            <w:pPr>
              <w:spacing w:after="20"/>
              <w:ind w:left="20"/>
              <w:jc w:val="both"/>
            </w:pPr>
            <w:r>
              <w:rPr>
                <w:rFonts w:ascii="Times New Roman"/>
                <w:b w:val="false"/>
                <w:i w:val="false"/>
                <w:color w:val="000000"/>
                <w:sz w:val="20"/>
              </w:rPr>
              <w:t>- AutoCAD, КОМПАС 3D, ADEM, APMWinMachine бағдарламалары бойынша жұмыс істеу;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p>
            <w:pPr>
              <w:spacing w:after="20"/>
              <w:ind w:left="20"/>
              <w:jc w:val="both"/>
            </w:pPr>
            <w:r>
              <w:rPr>
                <w:rFonts w:ascii="Times New Roman"/>
                <w:b w:val="false"/>
                <w:i w:val="false"/>
                <w:color w:val="000000"/>
                <w:sz w:val="20"/>
              </w:rPr>
              <w:t>Техникалық механика заңдары:</w:t>
            </w:r>
          </w:p>
          <w:p>
            <w:pPr>
              <w:spacing w:after="20"/>
              <w:ind w:left="20"/>
              <w:jc w:val="both"/>
            </w:pPr>
            <w:r>
              <w:rPr>
                <w:rFonts w:ascii="Times New Roman"/>
                <w:b w:val="false"/>
                <w:i w:val="false"/>
                <w:color w:val="000000"/>
                <w:sz w:val="20"/>
              </w:rPr>
              <w:t>статика, кинематика, динамика.</w:t>
            </w:r>
          </w:p>
          <w:p>
            <w:pPr>
              <w:spacing w:after="20"/>
              <w:ind w:left="20"/>
              <w:jc w:val="both"/>
            </w:pPr>
            <w:r>
              <w:rPr>
                <w:rFonts w:ascii="Times New Roman"/>
                <w:b w:val="false"/>
                <w:i w:val="false"/>
                <w:color w:val="000000"/>
                <w:sz w:val="20"/>
              </w:rPr>
              <w:t>Материалдардың кернеулігі:</w:t>
            </w:r>
          </w:p>
          <w:p>
            <w:pPr>
              <w:spacing w:after="20"/>
              <w:ind w:left="20"/>
              <w:jc w:val="both"/>
            </w:pPr>
            <w:r>
              <w:rPr>
                <w:rFonts w:ascii="Times New Roman"/>
                <w:b w:val="false"/>
                <w:i w:val="false"/>
                <w:color w:val="000000"/>
                <w:sz w:val="20"/>
              </w:rPr>
              <w:t>Қатты және пластикалық ауытқу. Кесу әдісі. Бұрау, ию құрылымдарының жүктемесі мен элементтерін жіктеу.</w:t>
            </w:r>
          </w:p>
          <w:p>
            <w:pPr>
              <w:spacing w:after="20"/>
              <w:ind w:left="20"/>
              <w:jc w:val="both"/>
            </w:pPr>
            <w:r>
              <w:rPr>
                <w:rFonts w:ascii="Times New Roman"/>
                <w:b w:val="false"/>
                <w:i w:val="false"/>
                <w:color w:val="000000"/>
                <w:sz w:val="20"/>
              </w:rPr>
              <w:t>Машина бөлшектері. Машина бөлшектері мен берілістердің жұмысқа қабілеттілігі мен есебінің критерийі.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техникалық механика заңдары мен оларды қолдануды;</w:t>
            </w:r>
          </w:p>
          <w:p>
            <w:pPr>
              <w:spacing w:after="20"/>
              <w:ind w:left="20"/>
              <w:jc w:val="both"/>
            </w:pPr>
            <w:r>
              <w:rPr>
                <w:rFonts w:ascii="Times New Roman"/>
                <w:b w:val="false"/>
                <w:i w:val="false"/>
                <w:color w:val="000000"/>
                <w:sz w:val="20"/>
              </w:rPr>
              <w:t xml:space="preserve">- материалдардың кернеулігін; </w:t>
            </w:r>
          </w:p>
          <w:p>
            <w:pPr>
              <w:spacing w:after="20"/>
              <w:ind w:left="20"/>
              <w:jc w:val="both"/>
            </w:pPr>
            <w:r>
              <w:rPr>
                <w:rFonts w:ascii="Times New Roman"/>
                <w:b w:val="false"/>
                <w:i w:val="false"/>
                <w:color w:val="000000"/>
                <w:sz w:val="20"/>
              </w:rPr>
              <w:t>- жүктемелер түрлері, ауытқулар.</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машина бөлшектерінің беріктігін есептеу;</w:t>
            </w:r>
          </w:p>
          <w:p>
            <w:pPr>
              <w:spacing w:after="20"/>
              <w:ind w:left="20"/>
              <w:jc w:val="both"/>
            </w:pPr>
            <w:r>
              <w:rPr>
                <w:rFonts w:ascii="Times New Roman"/>
                <w:b w:val="false"/>
                <w:i w:val="false"/>
                <w:color w:val="000000"/>
                <w:sz w:val="20"/>
              </w:rPr>
              <w:t>- жүктемелерді есептеу;</w:t>
            </w:r>
          </w:p>
          <w:p>
            <w:pPr>
              <w:spacing w:after="20"/>
              <w:ind w:left="20"/>
              <w:jc w:val="both"/>
            </w:pPr>
            <w:r>
              <w:rPr>
                <w:rFonts w:ascii="Times New Roman"/>
                <w:b w:val="false"/>
                <w:i w:val="false"/>
                <w:color w:val="000000"/>
                <w:sz w:val="20"/>
              </w:rPr>
              <w:t>- ауытқуларды есептеу.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p>
            <w:pPr>
              <w:spacing w:after="20"/>
              <w:ind w:left="20"/>
              <w:jc w:val="both"/>
            </w:pPr>
            <w:r>
              <w:rPr>
                <w:rFonts w:ascii="Times New Roman"/>
                <w:b w:val="false"/>
                <w:i w:val="false"/>
                <w:color w:val="000000"/>
                <w:sz w:val="20"/>
              </w:rPr>
              <w:t>Тұрақты және ауыспалы тоқтардың электрлік тізбегі. Электрлік жартылай өткізгіштіктер. Трансформаторлар.</w:t>
            </w:r>
          </w:p>
          <w:p>
            <w:pPr>
              <w:spacing w:after="20"/>
              <w:ind w:left="20"/>
              <w:jc w:val="both"/>
            </w:pPr>
            <w:r>
              <w:rPr>
                <w:rFonts w:ascii="Times New Roman"/>
                <w:b w:val="false"/>
                <w:i w:val="false"/>
                <w:color w:val="000000"/>
                <w:sz w:val="20"/>
              </w:rPr>
              <w:t>Электрлік желілер. Үшфазалы электрлік тізбектер. Электржетектері. Электрлік өлшемдер. Микроэлектроника.</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электрлік элементтердің шартты белгілер сызбасын;</w:t>
            </w:r>
          </w:p>
          <w:p>
            <w:pPr>
              <w:spacing w:after="20"/>
              <w:ind w:left="20"/>
              <w:jc w:val="both"/>
            </w:pPr>
            <w:r>
              <w:rPr>
                <w:rFonts w:ascii="Times New Roman"/>
                <w:b w:val="false"/>
                <w:i w:val="false"/>
                <w:color w:val="000000"/>
                <w:sz w:val="20"/>
              </w:rPr>
              <w:t>- өткізгіш аспаптар құрылысын;</w:t>
            </w:r>
          </w:p>
          <w:p>
            <w:pPr>
              <w:spacing w:after="20"/>
              <w:ind w:left="20"/>
              <w:jc w:val="both"/>
            </w:pPr>
            <w:r>
              <w:rPr>
                <w:rFonts w:ascii="Times New Roman"/>
                <w:b w:val="false"/>
                <w:i w:val="false"/>
                <w:color w:val="000000"/>
                <w:sz w:val="20"/>
              </w:rPr>
              <w:t>- микроэлектроника және интеграль;</w:t>
            </w:r>
          </w:p>
          <w:p>
            <w:pPr>
              <w:spacing w:after="20"/>
              <w:ind w:left="20"/>
              <w:jc w:val="both"/>
            </w:pPr>
            <w:r>
              <w:rPr>
                <w:rFonts w:ascii="Times New Roman"/>
                <w:b w:val="false"/>
                <w:i w:val="false"/>
                <w:color w:val="000000"/>
                <w:sz w:val="20"/>
              </w:rPr>
              <w:t xml:space="preserve">- электржетектерінің және түрлерінің құрылымдағы микросхемаларды.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өткізгіш аспаптарды пайдалану;</w:t>
            </w:r>
          </w:p>
          <w:p>
            <w:pPr>
              <w:spacing w:after="20"/>
              <w:ind w:left="20"/>
              <w:jc w:val="both"/>
            </w:pPr>
            <w:r>
              <w:rPr>
                <w:rFonts w:ascii="Times New Roman"/>
                <w:b w:val="false"/>
                <w:i w:val="false"/>
                <w:color w:val="000000"/>
                <w:sz w:val="20"/>
              </w:rPr>
              <w:t>- сызбаларды айыр;</w:t>
            </w:r>
          </w:p>
          <w:p>
            <w:pPr>
              <w:spacing w:after="20"/>
              <w:ind w:left="20"/>
              <w:jc w:val="both"/>
            </w:pPr>
            <w:r>
              <w:rPr>
                <w:rFonts w:ascii="Times New Roman"/>
                <w:b w:val="false"/>
                <w:i w:val="false"/>
                <w:color w:val="000000"/>
                <w:sz w:val="20"/>
              </w:rPr>
              <w:t>- электрқозғалтқыштарының қуатын есептеу;</w:t>
            </w:r>
          </w:p>
          <w:p>
            <w:pPr>
              <w:spacing w:after="20"/>
              <w:ind w:left="20"/>
              <w:jc w:val="both"/>
            </w:pPr>
            <w:r>
              <w:rPr>
                <w:rFonts w:ascii="Times New Roman"/>
                <w:b w:val="false"/>
                <w:i w:val="false"/>
                <w:color w:val="000000"/>
                <w:sz w:val="20"/>
              </w:rPr>
              <w:t>- логикалық элементтердің қағидалық сызбаларын құрастыру.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БК 7</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БК 12</w:t>
            </w:r>
          </w:p>
          <w:p>
            <w:pPr>
              <w:spacing w:after="20"/>
              <w:ind w:left="20"/>
              <w:jc w:val="both"/>
            </w:pPr>
            <w:r>
              <w:rPr>
                <w:rFonts w:ascii="Times New Roman"/>
                <w:b w:val="false"/>
                <w:i w:val="false"/>
                <w:color w:val="000000"/>
                <w:sz w:val="20"/>
              </w:rPr>
              <w:t>БК 14</w:t>
            </w:r>
          </w:p>
          <w:p>
            <w:pPr>
              <w:spacing w:after="20"/>
              <w:ind w:left="20"/>
              <w:jc w:val="both"/>
            </w:pPr>
            <w:r>
              <w:rPr>
                <w:rFonts w:ascii="Times New Roman"/>
                <w:b w:val="false"/>
                <w:i w:val="false"/>
                <w:color w:val="000000"/>
                <w:sz w:val="20"/>
              </w:rPr>
              <w:t>КҚ 3.1.3</w:t>
            </w:r>
          </w:p>
          <w:p>
            <w:pPr>
              <w:spacing w:after="20"/>
              <w:ind w:left="20"/>
              <w:jc w:val="both"/>
            </w:pPr>
            <w:r>
              <w:rPr>
                <w:rFonts w:ascii="Times New Roman"/>
                <w:b w:val="false"/>
                <w:i w:val="false"/>
                <w:color w:val="000000"/>
                <w:sz w:val="20"/>
              </w:rPr>
              <w:t>КҚ 3.1.6</w:t>
            </w:r>
          </w:p>
          <w:p>
            <w:pPr>
              <w:spacing w:after="20"/>
              <w:ind w:left="20"/>
              <w:jc w:val="both"/>
            </w:pPr>
            <w:r>
              <w:rPr>
                <w:rFonts w:ascii="Times New Roman"/>
                <w:b w:val="false"/>
                <w:i w:val="false"/>
                <w:color w:val="000000"/>
                <w:sz w:val="20"/>
              </w:rPr>
              <w:t>КҚ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p>
            <w:pPr>
              <w:spacing w:after="20"/>
              <w:ind w:left="20"/>
              <w:jc w:val="both"/>
            </w:pPr>
            <w:r>
              <w:rPr>
                <w:rFonts w:ascii="Times New Roman"/>
                <w:b w:val="false"/>
                <w:i w:val="false"/>
                <w:color w:val="000000"/>
                <w:sz w:val="20"/>
              </w:rPr>
              <w:t xml:space="preserve">Құрылымдық материадар түрлері және оларға қойылатын талаптар. </w:t>
            </w:r>
          </w:p>
          <w:p>
            <w:pPr>
              <w:spacing w:after="20"/>
              <w:ind w:left="20"/>
              <w:jc w:val="both"/>
            </w:pPr>
            <w:r>
              <w:rPr>
                <w:rFonts w:ascii="Times New Roman"/>
                <w:b w:val="false"/>
                <w:i w:val="false"/>
                <w:color w:val="000000"/>
                <w:sz w:val="20"/>
              </w:rPr>
              <w:t>Болат пен шойынды өндіру тәсілдері, металтану негіздері мен термиялық өңдеу; негізгі құрылымдық және құралдық материалдарды өндірістік пайдалану әрі дайындама алу әдістері.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машиналар мен механизмдер бөлшектерін, кескіш, өлшеуіш құралдар мен эталондарды дайындауда пайдаланылатын материалдар;</w:t>
            </w:r>
          </w:p>
          <w:p>
            <w:pPr>
              <w:spacing w:after="20"/>
              <w:ind w:left="20"/>
              <w:jc w:val="both"/>
            </w:pPr>
            <w:r>
              <w:rPr>
                <w:rFonts w:ascii="Times New Roman"/>
                <w:b w:val="false"/>
                <w:i w:val="false"/>
                <w:color w:val="000000"/>
                <w:sz w:val="20"/>
              </w:rPr>
              <w:t>- құрылымдық дайындама негіздері.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материалдардың негізгі сипаттамаларын анықтау;</w:t>
            </w:r>
          </w:p>
          <w:p>
            <w:pPr>
              <w:spacing w:after="20"/>
              <w:ind w:left="20"/>
              <w:jc w:val="both"/>
            </w:pPr>
            <w:r>
              <w:rPr>
                <w:rFonts w:ascii="Times New Roman"/>
                <w:b w:val="false"/>
                <w:i w:val="false"/>
                <w:color w:val="000000"/>
                <w:sz w:val="20"/>
              </w:rPr>
              <w:t>- әр түрлі бөлшектер мен құралдарға арналған материалдар маркасын таңдау;</w:t>
            </w:r>
          </w:p>
          <w:p>
            <w:pPr>
              <w:spacing w:after="20"/>
              <w:ind w:left="20"/>
              <w:jc w:val="both"/>
            </w:pPr>
            <w:r>
              <w:rPr>
                <w:rFonts w:ascii="Times New Roman"/>
                <w:b w:val="false"/>
                <w:i w:val="false"/>
                <w:color w:val="000000"/>
                <w:sz w:val="20"/>
              </w:rPr>
              <w:t>- материалдарды термиялық өңдеу тәсілдерін тағайындау;</w:t>
            </w:r>
          </w:p>
          <w:p>
            <w:pPr>
              <w:spacing w:after="20"/>
              <w:ind w:left="20"/>
              <w:jc w:val="both"/>
            </w:pPr>
            <w:r>
              <w:rPr>
                <w:rFonts w:ascii="Times New Roman"/>
                <w:b w:val="false"/>
                <w:i w:val="false"/>
                <w:color w:val="000000"/>
                <w:sz w:val="20"/>
              </w:rPr>
              <w:t>- дайындама алудың тиімді тәсілдерін таңдау.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p>
            <w:pPr>
              <w:spacing w:after="20"/>
              <w:ind w:left="20"/>
              <w:jc w:val="both"/>
            </w:pPr>
            <w:r>
              <w:rPr>
                <w:rFonts w:ascii="Times New Roman"/>
                <w:b w:val="false"/>
                <w:i w:val="false"/>
                <w:color w:val="000000"/>
                <w:sz w:val="20"/>
              </w:rPr>
              <w:t>Физикалық негіздері жүйенің қызмет етуі: гидростатикалар және гидродинамикалар, термодинамикалар негіздері; гидравликалық және пневматикалық, аралас жетектер; құрылымы, түрлері, гидро және пневмо жүйелердің есебі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техникалық жабдықтардың жетектер құрылысын, жұмысын және оларды қолдануларды;</w:t>
            </w:r>
          </w:p>
          <w:p>
            <w:pPr>
              <w:spacing w:after="20"/>
              <w:ind w:left="20"/>
              <w:jc w:val="both"/>
            </w:pPr>
            <w:r>
              <w:rPr>
                <w:rFonts w:ascii="Times New Roman"/>
                <w:b w:val="false"/>
                <w:i w:val="false"/>
                <w:color w:val="000000"/>
                <w:sz w:val="20"/>
              </w:rPr>
              <w:t>- құбырлардың номенклатураларын, оларды есептеу әдісін және реттеу.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жетектердің принциптік сызбаларын құрастыру; </w:t>
            </w:r>
          </w:p>
          <w:p>
            <w:pPr>
              <w:spacing w:after="20"/>
              <w:ind w:left="20"/>
              <w:jc w:val="both"/>
            </w:pPr>
            <w:r>
              <w:rPr>
                <w:rFonts w:ascii="Times New Roman"/>
                <w:b w:val="false"/>
                <w:i w:val="false"/>
                <w:color w:val="000000"/>
                <w:sz w:val="20"/>
              </w:rPr>
              <w:t>- пневмо және гидро қозғалтқыштардың құрылысы есебін жасау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3.1.5</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бөлшектері мен құрастыру негіздері</w:t>
            </w:r>
          </w:p>
          <w:p>
            <w:pPr>
              <w:spacing w:after="20"/>
              <w:ind w:left="20"/>
              <w:jc w:val="both"/>
            </w:pPr>
            <w:r>
              <w:rPr>
                <w:rFonts w:ascii="Times New Roman"/>
                <w:b w:val="false"/>
                <w:i w:val="false"/>
                <w:color w:val="000000"/>
                <w:sz w:val="20"/>
              </w:rPr>
              <w:t>Машина бөлшектері механикалық беру туралы жалпы түсінік. Бөлшектердің қосылуы. Механизмдердің корпустық бөлшектері. Муфталар. Серпінді элементтер.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-бөлшектердің және машиналар түйінін типтік констукциясы;</w:t>
            </w:r>
          </w:p>
          <w:p>
            <w:pPr>
              <w:spacing w:after="20"/>
              <w:ind w:left="20"/>
              <w:jc w:val="both"/>
            </w:pPr>
            <w:r>
              <w:rPr>
                <w:rFonts w:ascii="Times New Roman"/>
                <w:b w:val="false"/>
                <w:i w:val="false"/>
                <w:color w:val="000000"/>
                <w:sz w:val="20"/>
              </w:rPr>
              <w:t>- машина бөлшектерінің есеп теориясының негіздері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color w:val="000000"/>
                <w:sz w:val="20"/>
              </w:rPr>
              <w:t>-</w:t>
            </w:r>
            <w:r>
              <w:rPr>
                <w:rFonts w:ascii="Times New Roman"/>
                <w:b w:val="false"/>
                <w:i w:val="false"/>
                <w:color w:val="000000"/>
                <w:sz w:val="20"/>
              </w:rPr>
              <w:t>өдік өткізілген есептер бойынша жалпы тағайындалған түйінді жасау</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3.1.5</w:t>
            </w:r>
          </w:p>
          <w:p>
            <w:pPr>
              <w:spacing w:after="20"/>
              <w:ind w:left="20"/>
              <w:jc w:val="both"/>
            </w:pPr>
            <w:r>
              <w:rPr>
                <w:rFonts w:ascii="Times New Roman"/>
                <w:b w:val="false"/>
                <w:i w:val="false"/>
                <w:color w:val="000000"/>
                <w:sz w:val="20"/>
              </w:rPr>
              <w:t>ПК 3.1.6</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жинақтау технологиясы</w:t>
            </w:r>
          </w:p>
          <w:p>
            <w:pPr>
              <w:spacing w:after="20"/>
              <w:ind w:left="20"/>
              <w:jc w:val="both"/>
            </w:pPr>
            <w:r>
              <w:rPr>
                <w:rFonts w:ascii="Times New Roman"/>
                <w:b w:val="false"/>
                <w:i w:val="false"/>
                <w:color w:val="000000"/>
                <w:sz w:val="20"/>
              </w:rPr>
              <w:t>Құрылыс негіздері және материалдардың қасиеті.Қыздыру негіздері. Түсті металдар және балқималар. Метал емес және композицилық материалдар. ТҚМ негіздері.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-заттың кристалдық және аморфтық қалпынын ерекшеліктері, химиялық байланысы бойынша криссталдарды топтастыру;</w:t>
            </w:r>
          </w:p>
          <w:p>
            <w:pPr>
              <w:spacing w:after="20"/>
              <w:ind w:left="20"/>
              <w:jc w:val="both"/>
            </w:pPr>
            <w:r>
              <w:rPr>
                <w:rFonts w:ascii="Times New Roman"/>
                <w:b w:val="false"/>
                <w:i w:val="false"/>
                <w:color w:val="000000"/>
                <w:sz w:val="20"/>
              </w:rPr>
              <w:t>-материалдардың қызған және суыған кезіндегі өзгерістер</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-қызу тәртібін белгілеу;</w:t>
            </w:r>
          </w:p>
          <w:p>
            <w:pPr>
              <w:spacing w:after="20"/>
              <w:ind w:left="20"/>
              <w:jc w:val="both"/>
            </w:pPr>
            <w:r>
              <w:rPr>
                <w:rFonts w:ascii="Times New Roman"/>
                <w:b w:val="false"/>
                <w:i w:val="false"/>
                <w:color w:val="000000"/>
                <w:sz w:val="20"/>
              </w:rPr>
              <w:t>- таңба бойынша болаттың химиялық құрамын, металлургиялық сапасын анықтау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3.1.5</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 басқару</w:t>
            </w:r>
          </w:p>
          <w:p>
            <w:pPr>
              <w:spacing w:after="20"/>
              <w:ind w:left="20"/>
              <w:jc w:val="both"/>
            </w:pPr>
            <w:r>
              <w:rPr>
                <w:rFonts w:ascii="Times New Roman"/>
                <w:b w:val="false"/>
                <w:i w:val="false"/>
                <w:color w:val="000000"/>
                <w:sz w:val="20"/>
              </w:rPr>
              <w:t>Автоматтық жүйесін басқару. Техникалық құралдарды басқару жүйесі.Жүйе басқару техникалық қалпын тексету.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-АЖБ топтастыруының негізгі белгілері;</w:t>
            </w:r>
          </w:p>
          <w:p>
            <w:pPr>
              <w:spacing w:after="20"/>
              <w:ind w:left="20"/>
              <w:jc w:val="both"/>
            </w:pPr>
            <w:r>
              <w:rPr>
                <w:rFonts w:ascii="Times New Roman"/>
                <w:b w:val="false"/>
                <w:i w:val="false"/>
                <w:color w:val="000000"/>
                <w:sz w:val="20"/>
              </w:rPr>
              <w:t>-САР құрылымы топтастыруы және олардың сипаттамасы;</w:t>
            </w:r>
          </w:p>
          <w:p>
            <w:pPr>
              <w:spacing w:after="20"/>
              <w:ind w:left="20"/>
              <w:jc w:val="both"/>
            </w:pPr>
            <w:r>
              <w:rPr>
                <w:rFonts w:ascii="Times New Roman"/>
                <w:b w:val="false"/>
                <w:i w:val="false"/>
                <w:color w:val="000000"/>
                <w:sz w:val="20"/>
              </w:rPr>
              <w:t>-САК құрамы, түсініктер, белсенді бақылаудың жүйесі;</w:t>
            </w:r>
          </w:p>
          <w:p>
            <w:pPr>
              <w:spacing w:after="20"/>
              <w:ind w:left="20"/>
              <w:jc w:val="both"/>
            </w:pPr>
            <w:r>
              <w:rPr>
                <w:rFonts w:ascii="Times New Roman"/>
                <w:b w:val="false"/>
                <w:i w:val="false"/>
                <w:color w:val="000000"/>
                <w:sz w:val="20"/>
              </w:rPr>
              <w:t>-анықтама топтастыру датчиктердің түрлері</w:t>
            </w:r>
          </w:p>
          <w:p>
            <w:pPr>
              <w:spacing w:after="20"/>
              <w:ind w:left="20"/>
              <w:jc w:val="both"/>
            </w:pPr>
            <w:r>
              <w:rPr>
                <w:rFonts w:ascii="Times New Roman"/>
                <w:b w:val="false"/>
                <w:i w:val="false"/>
                <w:color w:val="000000"/>
                <w:sz w:val="20"/>
              </w:rPr>
              <w:t>-ГПС-тың негізгі терминдері анықтамалары ГПС-ты басқару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-автоматты басқару әртүрлі техникалық үрдістермен;жабдықтармен іске асыру;</w:t>
            </w:r>
          </w:p>
          <w:p>
            <w:pPr>
              <w:spacing w:after="20"/>
              <w:ind w:left="20"/>
              <w:jc w:val="both"/>
            </w:pPr>
            <w:r>
              <w:rPr>
                <w:rFonts w:ascii="Times New Roman"/>
                <w:b w:val="false"/>
                <w:i w:val="false"/>
                <w:color w:val="000000"/>
                <w:sz w:val="20"/>
              </w:rPr>
              <w:t>- датчик қосу сызбасымен жұмыс;</w:t>
            </w:r>
          </w:p>
          <w:p>
            <w:pPr>
              <w:spacing w:after="20"/>
              <w:ind w:left="20"/>
              <w:jc w:val="both"/>
            </w:pPr>
            <w:r>
              <w:rPr>
                <w:rFonts w:ascii="Times New Roman"/>
                <w:b w:val="false"/>
                <w:i w:val="false"/>
                <w:color w:val="000000"/>
                <w:sz w:val="20"/>
              </w:rPr>
              <w:t>- қызметті сызбамен жұмыс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3.1.5</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xml:space="preserve">Стандарттау түсінігі. Нормативтік құжаттар, стандарттаудың әдістері мен жүйесі. Халықаралық стандарттау. Метрология: түсінік, көлемі, өлшем және өлшем құралы. Сертификаттау: түсінік, түрлеріжәне сертификаттауды жүргізутәртібі. Сертификаттау жүйесі, халықаралық сертификаттау.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-кәсіби сөздік, заңнамалық актілер, стандарттау және сертификаттау бойынша әдістемелік құжаттар;</w:t>
            </w:r>
          </w:p>
          <w:p>
            <w:pPr>
              <w:spacing w:after="20"/>
              <w:ind w:left="20"/>
              <w:jc w:val="both"/>
            </w:pPr>
            <w:r>
              <w:rPr>
                <w:rFonts w:ascii="Times New Roman"/>
                <w:b w:val="false"/>
                <w:i w:val="false"/>
                <w:color w:val="000000"/>
                <w:sz w:val="20"/>
              </w:rPr>
              <w:t>- өлшем теориясы;</w:t>
            </w:r>
          </w:p>
          <w:p>
            <w:pPr>
              <w:spacing w:after="20"/>
              <w:ind w:left="20"/>
              <w:jc w:val="both"/>
            </w:pPr>
            <w:r>
              <w:rPr>
                <w:rFonts w:ascii="Times New Roman"/>
                <w:b w:val="false"/>
                <w:i w:val="false"/>
                <w:color w:val="000000"/>
                <w:sz w:val="20"/>
              </w:rPr>
              <w:t>- қазіргі таным әдістерінің мүмкіндіктері;</w:t>
            </w:r>
          </w:p>
          <w:p>
            <w:pPr>
              <w:spacing w:after="20"/>
              <w:ind w:left="20"/>
              <w:jc w:val="both"/>
            </w:pPr>
            <w:r>
              <w:rPr>
                <w:rFonts w:ascii="Times New Roman"/>
                <w:b w:val="false"/>
                <w:i w:val="false"/>
                <w:color w:val="000000"/>
                <w:sz w:val="20"/>
              </w:rPr>
              <w:t>- стандарттау, метрология және сертификаттау тарихы;</w:t>
            </w:r>
          </w:p>
          <w:p>
            <w:pPr>
              <w:spacing w:after="20"/>
              <w:ind w:left="20"/>
              <w:jc w:val="both"/>
            </w:pPr>
            <w:r>
              <w:rPr>
                <w:rFonts w:ascii="Times New Roman"/>
                <w:b w:val="false"/>
                <w:i w:val="false"/>
                <w:color w:val="000000"/>
                <w:sz w:val="20"/>
              </w:rPr>
              <w:t>- сертификаттау үрдісінің маңызы;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көпқырлы нормативтік құжаттарда еркін бағыт алу</w:t>
            </w:r>
          </w:p>
          <w:p>
            <w:pPr>
              <w:spacing w:after="20"/>
              <w:ind w:left="20"/>
              <w:jc w:val="both"/>
            </w:pPr>
            <w:r>
              <w:rPr>
                <w:rFonts w:ascii="Times New Roman"/>
                <w:b w:val="false"/>
                <w:i w:val="false"/>
                <w:color w:val="000000"/>
                <w:sz w:val="20"/>
              </w:rPr>
              <w:t>- халықаралық бірегей жүйені пайдалану;</w:t>
            </w:r>
          </w:p>
          <w:p>
            <w:pPr>
              <w:spacing w:after="20"/>
              <w:ind w:left="20"/>
              <w:jc w:val="both"/>
            </w:pPr>
            <w:r>
              <w:rPr>
                <w:rFonts w:ascii="Times New Roman"/>
                <w:b w:val="false"/>
                <w:i w:val="false"/>
                <w:color w:val="000000"/>
                <w:sz w:val="20"/>
              </w:rPr>
              <w:t>- өлшем кезіндегі қателіктерге есеп жүргізу;</w:t>
            </w:r>
          </w:p>
          <w:p>
            <w:pPr>
              <w:spacing w:after="20"/>
              <w:ind w:left="20"/>
              <w:jc w:val="both"/>
            </w:pPr>
            <w:r>
              <w:rPr>
                <w:rFonts w:ascii="Times New Roman"/>
                <w:b w:val="false"/>
                <w:i w:val="false"/>
                <w:color w:val="000000"/>
                <w:sz w:val="20"/>
              </w:rPr>
              <w:t>- теориялық білімді тәжірибеде қолдан.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p>
            <w:pPr>
              <w:spacing w:after="20"/>
              <w:ind w:left="20"/>
              <w:jc w:val="both"/>
            </w:pPr>
            <w:r>
              <w:rPr>
                <w:rFonts w:ascii="Times New Roman"/>
                <w:b w:val="false"/>
                <w:i w:val="false"/>
                <w:color w:val="000000"/>
                <w:sz w:val="20"/>
              </w:rPr>
              <w:t>Макро және микроэкономика түрлері, кәсіпкерлік; кәсіпкерлік түрлері; ұйымдастыру және еңбек өнімділігі, материалдық қорлар, еңбекақы; өндіріс шығындары; маркетинг; баға түзу; кәсіпорын қаржысы; салық жүйесі; кәсіпорынның өндірістік қызметі.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макро және микроэкономика туралы;</w:t>
            </w:r>
          </w:p>
          <w:p>
            <w:pPr>
              <w:spacing w:after="20"/>
              <w:ind w:left="20"/>
              <w:jc w:val="both"/>
            </w:pPr>
            <w:r>
              <w:rPr>
                <w:rFonts w:ascii="Times New Roman"/>
                <w:b w:val="false"/>
                <w:i w:val="false"/>
                <w:color w:val="000000"/>
                <w:sz w:val="20"/>
              </w:rPr>
              <w:t>- кәсіпкерлік түрі туралы;</w:t>
            </w:r>
          </w:p>
          <w:p>
            <w:pPr>
              <w:spacing w:after="20"/>
              <w:ind w:left="20"/>
              <w:jc w:val="both"/>
            </w:pPr>
            <w:r>
              <w:rPr>
                <w:rFonts w:ascii="Times New Roman"/>
                <w:b w:val="false"/>
                <w:i w:val="false"/>
                <w:color w:val="000000"/>
                <w:sz w:val="20"/>
              </w:rPr>
              <w:t>- кәсіпорынның салық жүйесінің түрлері туралы.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өндірістің әлеуметтік-экономикалықмәселелеріне бағытталу, әлемдік еңбек нарығындағы бизнес;</w:t>
            </w:r>
          </w:p>
          <w:p>
            <w:pPr>
              <w:spacing w:after="20"/>
              <w:ind w:left="20"/>
              <w:jc w:val="both"/>
            </w:pPr>
            <w:r>
              <w:rPr>
                <w:rFonts w:ascii="Times New Roman"/>
                <w:b w:val="false"/>
                <w:i w:val="false"/>
                <w:color w:val="000000"/>
                <w:sz w:val="20"/>
              </w:rPr>
              <w:t>- басқарма тапсырмаларын шешуге қатысу;</w:t>
            </w:r>
          </w:p>
          <w:p>
            <w:pPr>
              <w:spacing w:after="20"/>
              <w:ind w:left="20"/>
              <w:jc w:val="both"/>
            </w:pPr>
            <w:r>
              <w:rPr>
                <w:rFonts w:ascii="Times New Roman"/>
                <w:b w:val="false"/>
                <w:i w:val="false"/>
                <w:color w:val="000000"/>
                <w:sz w:val="20"/>
              </w:rPr>
              <w:t>- қаржы операцияларын есептеу, кірістер, өндірістің пайдасы, еңбектік техникалық-экономикалық көрсеткіштері.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p>
            <w:pPr>
              <w:spacing w:after="20"/>
              <w:ind w:left="20"/>
              <w:jc w:val="both"/>
            </w:pPr>
            <w:r>
              <w:rPr>
                <w:rFonts w:ascii="Times New Roman"/>
                <w:b w:val="false"/>
                <w:i w:val="false"/>
                <w:color w:val="000000"/>
                <w:sz w:val="20"/>
              </w:rPr>
              <w:t>БК 10</w:t>
            </w:r>
          </w:p>
          <w:p>
            <w:pPr>
              <w:spacing w:after="20"/>
              <w:ind w:left="20"/>
              <w:jc w:val="both"/>
            </w:pPr>
            <w:r>
              <w:rPr>
                <w:rFonts w:ascii="Times New Roman"/>
                <w:b w:val="false"/>
                <w:i w:val="false"/>
                <w:color w:val="000000"/>
                <w:sz w:val="20"/>
              </w:rPr>
              <w:t>БК 13</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3.1.5</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p>
            <w:pPr>
              <w:spacing w:after="20"/>
              <w:ind w:left="20"/>
              <w:jc w:val="both"/>
            </w:pPr>
            <w:r>
              <w:rPr>
                <w:rFonts w:ascii="Times New Roman"/>
                <w:b w:val="false"/>
                <w:i w:val="false"/>
                <w:color w:val="000000"/>
                <w:sz w:val="20"/>
              </w:rPr>
              <w:t>Менеджменттің теориялық негіздері. Менеджменттің инфрақұрылымы. Басқармалық шешімдерді қабылдаудың әдістері мен технологиясы. Менеджменттегі ақпараттық қамсыздандыру.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басқарудың ұйымдастыру құрылымын;</w:t>
            </w:r>
          </w:p>
          <w:p>
            <w:pPr>
              <w:spacing w:after="20"/>
              <w:ind w:left="20"/>
              <w:jc w:val="both"/>
            </w:pPr>
            <w:r>
              <w:rPr>
                <w:rFonts w:ascii="Times New Roman"/>
                <w:b w:val="false"/>
                <w:i w:val="false"/>
                <w:color w:val="000000"/>
                <w:sz w:val="20"/>
              </w:rPr>
              <w:t>- қазіргі технологияның әдістерін және басқарма шешімдеріне дайындық пен негіздемені;</w:t>
            </w:r>
          </w:p>
          <w:p>
            <w:pPr>
              <w:spacing w:after="20"/>
              <w:ind w:left="20"/>
              <w:jc w:val="both"/>
            </w:pPr>
            <w:r>
              <w:rPr>
                <w:rFonts w:ascii="Times New Roman"/>
                <w:b w:val="false"/>
                <w:i w:val="false"/>
                <w:color w:val="000000"/>
                <w:sz w:val="20"/>
              </w:rPr>
              <w:t>- мотивацияның қазіргі әдістерін.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ұйымдастырушылық-өндірістік мәселелерді шешуге қатысу;</w:t>
            </w:r>
          </w:p>
          <w:p>
            <w:pPr>
              <w:spacing w:after="20"/>
              <w:ind w:left="20"/>
              <w:jc w:val="both"/>
            </w:pPr>
            <w:r>
              <w:rPr>
                <w:rFonts w:ascii="Times New Roman"/>
                <w:b w:val="false"/>
                <w:i w:val="false"/>
                <w:color w:val="000000"/>
                <w:sz w:val="20"/>
              </w:rPr>
              <w:t>- жанжалдық жағдайдың алдын алу және рұқсат беру;</w:t>
            </w:r>
          </w:p>
          <w:p>
            <w:pPr>
              <w:spacing w:after="20"/>
              <w:ind w:left="20"/>
              <w:jc w:val="both"/>
            </w:pPr>
            <w:r>
              <w:rPr>
                <w:rFonts w:ascii="Times New Roman"/>
                <w:b w:val="false"/>
                <w:i w:val="false"/>
                <w:color w:val="000000"/>
                <w:sz w:val="20"/>
              </w:rPr>
              <w:t>- қызметкердің іскерлік сапасын анықтау.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БК 9</w:t>
            </w:r>
          </w:p>
          <w:p>
            <w:pPr>
              <w:spacing w:after="20"/>
              <w:ind w:left="20"/>
              <w:jc w:val="both"/>
            </w:pPr>
            <w:r>
              <w:rPr>
                <w:rFonts w:ascii="Times New Roman"/>
                <w:b w:val="false"/>
                <w:i w:val="false"/>
                <w:color w:val="000000"/>
                <w:sz w:val="20"/>
              </w:rPr>
              <w:t>БК 10</w:t>
            </w:r>
          </w:p>
          <w:p>
            <w:pPr>
              <w:spacing w:after="20"/>
              <w:ind w:left="20"/>
              <w:jc w:val="both"/>
            </w:pPr>
            <w:r>
              <w:rPr>
                <w:rFonts w:ascii="Times New Roman"/>
                <w:b w:val="false"/>
                <w:i w:val="false"/>
                <w:color w:val="000000"/>
                <w:sz w:val="20"/>
              </w:rPr>
              <w:t>БК 13</w:t>
            </w:r>
          </w:p>
          <w:p>
            <w:pPr>
              <w:spacing w:after="20"/>
              <w:ind w:left="20"/>
              <w:jc w:val="both"/>
            </w:pPr>
            <w:r>
              <w:rPr>
                <w:rFonts w:ascii="Times New Roman"/>
                <w:b w:val="false"/>
                <w:i w:val="false"/>
                <w:color w:val="000000"/>
                <w:sz w:val="20"/>
              </w:rPr>
              <w:t>КҚ 3.1.4</w:t>
            </w:r>
          </w:p>
          <w:p>
            <w:pPr>
              <w:spacing w:after="20"/>
              <w:ind w:left="20"/>
              <w:jc w:val="both"/>
            </w:pPr>
            <w:r>
              <w:rPr>
                <w:rFonts w:ascii="Times New Roman"/>
                <w:b w:val="false"/>
                <w:i w:val="false"/>
                <w:color w:val="000000"/>
                <w:sz w:val="20"/>
              </w:rPr>
              <w:t>КҚ 3.1.6</w:t>
            </w:r>
          </w:p>
          <w:p>
            <w:pPr>
              <w:spacing w:after="20"/>
              <w:ind w:left="20"/>
              <w:jc w:val="both"/>
            </w:pPr>
            <w:r>
              <w:rPr>
                <w:rFonts w:ascii="Times New Roman"/>
                <w:b w:val="false"/>
                <w:i w:val="false"/>
                <w:color w:val="000000"/>
                <w:sz w:val="20"/>
              </w:rPr>
              <w:t>КҚ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p>
            <w:pPr>
              <w:spacing w:after="20"/>
              <w:ind w:left="20"/>
              <w:jc w:val="both"/>
            </w:pPr>
            <w:r>
              <w:rPr>
                <w:rFonts w:ascii="Times New Roman"/>
                <w:b w:val="false"/>
                <w:i w:val="false"/>
                <w:color w:val="000000"/>
                <w:sz w:val="20"/>
              </w:rPr>
              <w:t>Еңбекті қорғау бойынша құқықтық және ұйымдастырушылық нормативтік мәселелер;</w:t>
            </w:r>
          </w:p>
          <w:p>
            <w:pPr>
              <w:spacing w:after="20"/>
              <w:ind w:left="20"/>
              <w:jc w:val="both"/>
            </w:pPr>
            <w:r>
              <w:rPr>
                <w:rFonts w:ascii="Times New Roman"/>
                <w:b w:val="false"/>
                <w:i w:val="false"/>
                <w:color w:val="000000"/>
                <w:sz w:val="20"/>
              </w:rPr>
              <w:t>ҚР-дағы еңбекті қорғау туралы заңнамалар;</w:t>
            </w:r>
          </w:p>
          <w:p>
            <w:pPr>
              <w:spacing w:after="20"/>
              <w:ind w:left="20"/>
              <w:jc w:val="both"/>
            </w:pPr>
            <w:r>
              <w:rPr>
                <w:rFonts w:ascii="Times New Roman"/>
                <w:b w:val="false"/>
                <w:i w:val="false"/>
                <w:color w:val="000000"/>
                <w:sz w:val="20"/>
              </w:rPr>
              <w:t>Еңбекті қорғаудың үлгілік жүйелері; өндірістік жарақат және ауру;</w:t>
            </w:r>
          </w:p>
          <w:p>
            <w:pPr>
              <w:spacing w:after="20"/>
              <w:ind w:left="20"/>
              <w:jc w:val="both"/>
            </w:pPr>
            <w:r>
              <w:rPr>
                <w:rFonts w:ascii="Times New Roman"/>
                <w:b w:val="false"/>
                <w:i w:val="false"/>
                <w:color w:val="000000"/>
                <w:sz w:val="20"/>
              </w:rPr>
              <w:t xml:space="preserve">Еңбек жағдайына әсер ететін факторлар; </w:t>
            </w:r>
          </w:p>
          <w:p>
            <w:pPr>
              <w:spacing w:after="20"/>
              <w:ind w:left="20"/>
              <w:jc w:val="both"/>
            </w:pPr>
            <w:r>
              <w:rPr>
                <w:rFonts w:ascii="Times New Roman"/>
                <w:b w:val="false"/>
                <w:i w:val="false"/>
                <w:color w:val="000000"/>
                <w:sz w:val="20"/>
              </w:rPr>
              <w:t>Еңбекті қорғау және қауіпсіздік бойынша шаралар; өрт және электр қауіпсіздігі,</w:t>
            </w:r>
          </w:p>
          <w:p>
            <w:pPr>
              <w:spacing w:after="20"/>
              <w:ind w:left="20"/>
              <w:jc w:val="both"/>
            </w:pPr>
            <w:r>
              <w:rPr>
                <w:rFonts w:ascii="Times New Roman"/>
                <w:b w:val="false"/>
                <w:i w:val="false"/>
                <w:color w:val="000000"/>
                <w:sz w:val="20"/>
              </w:rPr>
              <w:t xml:space="preserve">Жабдықтарды қауіпсіз пайдалану ережесі; </w:t>
            </w:r>
          </w:p>
          <w:p>
            <w:pPr>
              <w:spacing w:after="20"/>
              <w:ind w:left="20"/>
              <w:jc w:val="both"/>
            </w:pPr>
            <w:r>
              <w:rPr>
                <w:rFonts w:ascii="Times New Roman"/>
                <w:b w:val="false"/>
                <w:i w:val="false"/>
                <w:color w:val="000000"/>
                <w:sz w:val="20"/>
              </w:rPr>
              <w:t xml:space="preserve">Қауіпсіздік техникасы: түрлері, қоры, алдын алу шаралары.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өндірістік санитарлық және тазалық, техникалық қауіпсіздік, өрт қауіпсіздігі ережелері туралы.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-өндірістік жарақат алғанда бірінші дәрігерлік көмек көрсету; </w:t>
            </w:r>
          </w:p>
          <w:p>
            <w:pPr>
              <w:spacing w:after="20"/>
              <w:ind w:left="20"/>
              <w:jc w:val="both"/>
            </w:pPr>
            <w:r>
              <w:rPr>
                <w:rFonts w:ascii="Times New Roman"/>
                <w:b w:val="false"/>
                <w:i w:val="false"/>
                <w:color w:val="000000"/>
                <w:sz w:val="20"/>
              </w:rPr>
              <w:t>- жұмысшының жұмысқа жарамсыздығы туралы акт жазу;</w:t>
            </w:r>
          </w:p>
          <w:p>
            <w:pPr>
              <w:spacing w:after="20"/>
              <w:ind w:left="20"/>
              <w:jc w:val="both"/>
            </w:pPr>
            <w:r>
              <w:rPr>
                <w:rFonts w:ascii="Times New Roman"/>
                <w:b w:val="false"/>
                <w:i w:val="false"/>
                <w:color w:val="000000"/>
                <w:sz w:val="20"/>
              </w:rPr>
              <w:t>- қоршаған ортаны қорғау бойынша шаралар дайындау.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ПҚ 3.1.4</w:t>
            </w:r>
          </w:p>
          <w:p>
            <w:pPr>
              <w:spacing w:after="20"/>
              <w:ind w:left="20"/>
              <w:jc w:val="both"/>
            </w:pPr>
            <w:r>
              <w:rPr>
                <w:rFonts w:ascii="Times New Roman"/>
                <w:b w:val="false"/>
                <w:i w:val="false"/>
                <w:color w:val="000000"/>
                <w:sz w:val="20"/>
              </w:rPr>
              <w:t>ПҚ 3.1.6</w:t>
            </w:r>
          </w:p>
          <w:p>
            <w:pPr>
              <w:spacing w:after="20"/>
              <w:ind w:left="20"/>
              <w:jc w:val="both"/>
            </w:pPr>
            <w:r>
              <w:rPr>
                <w:rFonts w:ascii="Times New Roman"/>
                <w:b w:val="false"/>
                <w:i w:val="false"/>
                <w:color w:val="000000"/>
                <w:sz w:val="20"/>
              </w:rPr>
              <w:t>ПК 3.1.7</w:t>
            </w:r>
          </w:p>
        </w:tc>
      </w:tr>
      <w:tr>
        <w:trPr>
          <w:trHeight w:val="16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технологиясы</w:t>
            </w:r>
          </w:p>
          <w:p>
            <w:pPr>
              <w:spacing w:after="20"/>
              <w:ind w:left="20"/>
              <w:jc w:val="both"/>
            </w:pPr>
            <w:r>
              <w:rPr>
                <w:rFonts w:ascii="Times New Roman"/>
                <w:b w:val="false"/>
                <w:i w:val="false"/>
                <w:color w:val="000000"/>
                <w:sz w:val="20"/>
              </w:rPr>
              <w:t>Машина жасау өндірісінің бұйымдары. Өндірістік және технологиялық процесстер. Машинажасау автоматизациясының негіздері, машина жинау технологиясы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-автоматты бақылау жүйесінің топтастыруы;</w:t>
            </w:r>
          </w:p>
          <w:p>
            <w:pPr>
              <w:spacing w:after="20"/>
              <w:ind w:left="20"/>
              <w:jc w:val="both"/>
            </w:pPr>
            <w:r>
              <w:rPr>
                <w:rFonts w:ascii="Times New Roman"/>
                <w:b w:val="false"/>
                <w:i w:val="false"/>
                <w:color w:val="000000"/>
                <w:sz w:val="20"/>
              </w:rPr>
              <w:t>- механикалық өндеу туралы және жабдықтың саяу сапасы;</w:t>
            </w:r>
          </w:p>
          <w:p>
            <w:pPr>
              <w:spacing w:after="20"/>
              <w:ind w:left="20"/>
              <w:jc w:val="both"/>
            </w:pPr>
            <w:r>
              <w:rPr>
                <w:rFonts w:ascii="Times New Roman"/>
                <w:b w:val="false"/>
                <w:i w:val="false"/>
                <w:color w:val="000000"/>
                <w:sz w:val="20"/>
              </w:rPr>
              <w:t xml:space="preserve">-тиеу жабдықтың жаңаша пайдалануы;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-САПР жүйесін пайдалану;</w:t>
            </w:r>
          </w:p>
          <w:p>
            <w:pPr>
              <w:spacing w:after="20"/>
              <w:ind w:left="20"/>
              <w:jc w:val="both"/>
            </w:pPr>
            <w:r>
              <w:rPr>
                <w:rFonts w:ascii="Times New Roman"/>
                <w:b w:val="false"/>
                <w:i w:val="false"/>
                <w:color w:val="000000"/>
                <w:sz w:val="20"/>
              </w:rPr>
              <w:t>-кәсіпке жаңа модернизацияланған жабдықтарды енгізу, оларға қорытынды беру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3.1.5</w:t>
            </w:r>
          </w:p>
          <w:p>
            <w:pPr>
              <w:spacing w:after="20"/>
              <w:ind w:left="20"/>
              <w:jc w:val="both"/>
            </w:pPr>
            <w:r>
              <w:rPr>
                <w:rFonts w:ascii="Times New Roman"/>
                <w:b w:val="false"/>
                <w:i w:val="false"/>
                <w:color w:val="000000"/>
                <w:sz w:val="20"/>
              </w:rPr>
              <w:t>ПК 3.1.6</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қызметтегі ақпаратты технологиялар Автоматизацияланған жұмыс орындарының техникалық қоры. Базалық бағдарламалық қамсыздандыру. Локальдық желі. Ақпараттардың кіріс-шығыс құрылымы. Графикалық бағдарламада жұмыс.</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кәсіптік қызметте ақпараттық және телекоммуникациялық технологияларды пайдаланудың құрамы, қызметі және мүмкіндігін;</w:t>
            </w:r>
          </w:p>
          <w:p>
            <w:pPr>
              <w:spacing w:after="20"/>
              <w:ind w:left="20"/>
              <w:jc w:val="both"/>
            </w:pPr>
            <w:r>
              <w:rPr>
                <w:rFonts w:ascii="Times New Roman"/>
                <w:b w:val="false"/>
                <w:i w:val="false"/>
                <w:color w:val="000000"/>
                <w:sz w:val="20"/>
              </w:rPr>
              <w:t>- кәсіптік қызметте модельдеу және жоспарлау;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кәсіптік қызметте есептеу техникасының қорын пайдалану;</w:t>
            </w:r>
          </w:p>
          <w:p>
            <w:pPr>
              <w:spacing w:after="20"/>
              <w:ind w:left="20"/>
              <w:jc w:val="both"/>
            </w:pPr>
            <w:r>
              <w:rPr>
                <w:rFonts w:ascii="Times New Roman"/>
                <w:b w:val="false"/>
                <w:i w:val="false"/>
                <w:color w:val="000000"/>
                <w:sz w:val="20"/>
              </w:rPr>
              <w:t>- кәсіптік қызметте компьютерлік және телекоммуникациялық қорларды қолдану;</w:t>
            </w:r>
          </w:p>
          <w:p>
            <w:pPr>
              <w:spacing w:after="20"/>
              <w:ind w:left="20"/>
              <w:jc w:val="both"/>
            </w:pPr>
            <w:r>
              <w:rPr>
                <w:rFonts w:ascii="Times New Roman"/>
                <w:b w:val="false"/>
                <w:i w:val="false"/>
                <w:color w:val="000000"/>
                <w:sz w:val="20"/>
              </w:rPr>
              <w:t>- графикалық бағдарламаман жұмыс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p>
            <w:pPr>
              <w:spacing w:after="20"/>
              <w:ind w:left="20"/>
              <w:jc w:val="both"/>
            </w:pPr>
            <w:r>
              <w:rPr>
                <w:rFonts w:ascii="Times New Roman"/>
                <w:b w:val="false"/>
                <w:i w:val="false"/>
                <w:color w:val="000000"/>
                <w:sz w:val="20"/>
              </w:rPr>
              <w:t>БК 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p>
          <w:p>
            <w:pPr>
              <w:spacing w:after="20"/>
              <w:ind w:left="20"/>
              <w:jc w:val="both"/>
            </w:pPr>
            <w:r>
              <w:rPr>
                <w:rFonts w:ascii="Times New Roman"/>
                <w:b w:val="false"/>
                <w:i w:val="false"/>
                <w:color w:val="000000"/>
                <w:sz w:val="20"/>
              </w:rPr>
              <w:t>1113023 3 – Техник-механик</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көтергіш-көлік машиналары</w:t>
            </w:r>
          </w:p>
          <w:p>
            <w:pPr>
              <w:spacing w:after="20"/>
              <w:ind w:left="20"/>
              <w:jc w:val="both"/>
            </w:pPr>
            <w:r>
              <w:rPr>
                <w:rFonts w:ascii="Times New Roman"/>
                <w:b w:val="false"/>
                <w:i w:val="false"/>
                <w:color w:val="000000"/>
                <w:sz w:val="20"/>
              </w:rPr>
              <w:t>Типтік бөлшектер және металлургиялық көтергіш-көлік машиналарының механизмдері. Көтергіш- көлік машиналары және металлургиялық кәсіпредің кұрылымы. Таситын машиналар және құрылымы.</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-көтергіш-көлік машиналары және металлургиылық кәсіптерінің құрылымы туралы жалпы түсінік, олардың транспорттық машиналары;</w:t>
            </w:r>
          </w:p>
          <w:p>
            <w:pPr>
              <w:spacing w:after="20"/>
              <w:ind w:left="20"/>
              <w:jc w:val="both"/>
            </w:pPr>
            <w:r>
              <w:rPr>
                <w:rFonts w:ascii="Times New Roman"/>
                <w:b w:val="false"/>
                <w:i w:val="false"/>
                <w:color w:val="000000"/>
                <w:sz w:val="20"/>
              </w:rPr>
              <w:t>-көтергіш-көлік машиналары және металлургиялық кәсіптерінің құрылымы;</w:t>
            </w:r>
          </w:p>
          <w:p>
            <w:pPr>
              <w:spacing w:after="20"/>
              <w:ind w:left="20"/>
              <w:jc w:val="both"/>
            </w:pPr>
            <w:r>
              <w:rPr>
                <w:rFonts w:ascii="Times New Roman"/>
                <w:b w:val="false"/>
                <w:i w:val="false"/>
                <w:color w:val="000000"/>
                <w:sz w:val="20"/>
              </w:rPr>
              <w:t>-майысқақ көтергіш-сүйретпе мүшелер, құрылыс;</w:t>
            </w:r>
          </w:p>
          <w:p>
            <w:pPr>
              <w:spacing w:after="20"/>
              <w:ind w:left="20"/>
              <w:jc w:val="both"/>
            </w:pPr>
            <w:r>
              <w:rPr>
                <w:rFonts w:ascii="Times New Roman"/>
                <w:b w:val="false"/>
                <w:i w:val="false"/>
                <w:color w:val="000000"/>
                <w:sz w:val="20"/>
              </w:rPr>
              <w:t>-жұмыс әрекетінің шарттары, есеп ұстанымдары;</w:t>
            </w:r>
          </w:p>
          <w:p>
            <w:pPr>
              <w:spacing w:after="20"/>
              <w:ind w:left="20"/>
              <w:jc w:val="both"/>
            </w:pPr>
            <w:r>
              <w:rPr>
                <w:rFonts w:ascii="Times New Roman"/>
                <w:b w:val="false"/>
                <w:i w:val="false"/>
                <w:color w:val="000000"/>
                <w:sz w:val="20"/>
              </w:rPr>
              <w:t>-көтергіш-көлік машиналар мен құрылымның негізгі түрлері және олардың құрылым бөлшектері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-тормоз мезгілі мен таңдау тормозының жүктеме есептерін орындау;</w:t>
            </w:r>
          </w:p>
          <w:p>
            <w:pPr>
              <w:spacing w:after="20"/>
              <w:ind w:left="20"/>
              <w:jc w:val="both"/>
            </w:pPr>
            <w:r>
              <w:rPr>
                <w:rFonts w:ascii="Times New Roman"/>
                <w:b w:val="false"/>
                <w:i w:val="false"/>
                <w:color w:val="000000"/>
                <w:sz w:val="20"/>
              </w:rPr>
              <w:t>-көтергіш механизмнің, қозғалыстың есебі;</w:t>
            </w:r>
          </w:p>
          <w:p>
            <w:pPr>
              <w:spacing w:after="20"/>
              <w:ind w:left="20"/>
              <w:jc w:val="both"/>
            </w:pPr>
            <w:r>
              <w:rPr>
                <w:rFonts w:ascii="Times New Roman"/>
                <w:b w:val="false"/>
                <w:i w:val="false"/>
                <w:color w:val="000000"/>
                <w:sz w:val="20"/>
              </w:rPr>
              <w:t>-таситын машиналар мен құрылымы бойынша есептер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3.1.5</w:t>
            </w:r>
          </w:p>
        </w:tc>
      </w:tr>
      <w:tr>
        <w:trPr>
          <w:trHeight w:val="78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машиналары мен жабдықтарын құрастыру</w:t>
            </w:r>
          </w:p>
          <w:p>
            <w:pPr>
              <w:spacing w:after="20"/>
              <w:ind w:left="20"/>
              <w:jc w:val="both"/>
            </w:pPr>
            <w:r>
              <w:rPr>
                <w:rFonts w:ascii="Times New Roman"/>
                <w:b w:val="false"/>
                <w:i w:val="false"/>
                <w:color w:val="000000"/>
                <w:sz w:val="20"/>
              </w:rPr>
              <w:t>Металлургиялық машиналардың жасалуы. Машиналардың беріктік параметрларынвң негізгі есептері. Сүзба күштерінің жасалуы, қарсыласу күштерінің есебі.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-техниканы жасау кезеңдері, жоба жұмыстарының түрлері;</w:t>
            </w:r>
          </w:p>
          <w:p>
            <w:pPr>
              <w:spacing w:after="20"/>
              <w:ind w:left="20"/>
              <w:jc w:val="both"/>
            </w:pPr>
            <w:r>
              <w:rPr>
                <w:rFonts w:ascii="Times New Roman"/>
                <w:b w:val="false"/>
                <w:i w:val="false"/>
                <w:color w:val="000000"/>
                <w:sz w:val="20"/>
              </w:rPr>
              <w:t>-машиналардың жұмыс тәртібі;</w:t>
            </w:r>
          </w:p>
          <w:p>
            <w:pPr>
              <w:spacing w:after="20"/>
              <w:ind w:left="20"/>
              <w:jc w:val="both"/>
            </w:pPr>
            <w:r>
              <w:rPr>
                <w:rFonts w:ascii="Times New Roman"/>
                <w:b w:val="false"/>
                <w:i w:val="false"/>
                <w:color w:val="000000"/>
                <w:sz w:val="20"/>
              </w:rPr>
              <w:t>-материалдарды жібітуге дайындаған құрылыстар;</w:t>
            </w:r>
          </w:p>
          <w:p>
            <w:pPr>
              <w:spacing w:after="20"/>
              <w:ind w:left="20"/>
              <w:jc w:val="both"/>
            </w:pPr>
            <w:r>
              <w:rPr>
                <w:rFonts w:ascii="Times New Roman"/>
                <w:b w:val="false"/>
                <w:i w:val="false"/>
                <w:color w:val="000000"/>
                <w:sz w:val="20"/>
              </w:rPr>
              <w:t xml:space="preserve">-жібіту және құю агрегаттарының жабдығы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-айналдыру және түсу қозғалыс кезіндегі қарсылас күштері мен айналмалы жағдайларды есептеу;</w:t>
            </w:r>
          </w:p>
          <w:p>
            <w:pPr>
              <w:spacing w:after="20"/>
              <w:ind w:left="20"/>
              <w:jc w:val="both"/>
            </w:pPr>
            <w:r>
              <w:rPr>
                <w:rFonts w:ascii="Times New Roman"/>
                <w:b w:val="false"/>
                <w:i w:val="false"/>
                <w:color w:val="000000"/>
                <w:sz w:val="20"/>
              </w:rPr>
              <w:t>-механизм жасайтын жұмыстарының рационалдық параметрін есептеу;</w:t>
            </w:r>
          </w:p>
          <w:p>
            <w:pPr>
              <w:spacing w:after="20"/>
              <w:ind w:left="20"/>
              <w:jc w:val="both"/>
            </w:pPr>
            <w:r>
              <w:rPr>
                <w:rFonts w:ascii="Times New Roman"/>
                <w:b w:val="false"/>
                <w:i w:val="false"/>
                <w:color w:val="000000"/>
                <w:sz w:val="20"/>
              </w:rPr>
              <w:t>-жұмыс жүктерінің есебі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r>
              <w:br/>
            </w:r>
            <w:r>
              <w:rPr>
                <w:rFonts w:ascii="Times New Roman"/>
                <w:b w:val="false"/>
                <w:i w:val="false"/>
                <w:color w:val="000000"/>
                <w:sz w:val="20"/>
              </w:rPr>
              <w:t>
ПК 3.1.7</w:t>
            </w:r>
          </w:p>
        </w:tc>
      </w:tr>
      <w:tr>
        <w:trPr>
          <w:trHeight w:val="78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машиналары мен жабдықтарын зерттеу</w:t>
            </w:r>
          </w:p>
          <w:p>
            <w:pPr>
              <w:spacing w:after="20"/>
              <w:ind w:left="20"/>
              <w:jc w:val="both"/>
            </w:pPr>
            <w:r>
              <w:rPr>
                <w:rFonts w:ascii="Times New Roman"/>
                <w:b w:val="false"/>
                <w:i w:val="false"/>
                <w:color w:val="000000"/>
                <w:sz w:val="20"/>
              </w:rPr>
              <w:t>Металлургиялық машиналар зерттеу объектісі сияқты. Тәжірибе жоспарлау. Берілгенді өндеу.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-металлургиялық кісіптің әдістері, стендттері, машиналары, жабдықтары мен машина құралдарының сынағы; Іскерліктер:</w:t>
            </w:r>
          </w:p>
          <w:p>
            <w:pPr>
              <w:spacing w:after="20"/>
              <w:ind w:left="20"/>
              <w:jc w:val="both"/>
            </w:pPr>
            <w:r>
              <w:rPr>
                <w:rFonts w:ascii="Times New Roman"/>
                <w:b w:val="false"/>
                <w:i w:val="false"/>
                <w:color w:val="000000"/>
                <w:sz w:val="20"/>
              </w:rPr>
              <w:t>-зерттеу әдістер мен әдістемелерді, стендттерді, аппаратарды және құралдарды таңдау, зерттеу өткізуді жоспарлау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78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машиналары мен жабдықтардың сенімділігі, оларды пайдалану және жөндеу</w:t>
            </w:r>
          </w:p>
          <w:p>
            <w:pPr>
              <w:spacing w:after="20"/>
              <w:ind w:left="20"/>
              <w:jc w:val="both"/>
            </w:pPr>
            <w:r>
              <w:rPr>
                <w:rFonts w:ascii="Times New Roman"/>
                <w:b w:val="false"/>
                <w:i w:val="false"/>
                <w:color w:val="000000"/>
                <w:sz w:val="20"/>
              </w:rPr>
              <w:t>Сенімділіктің негізгі теориясы. Сенімділіктің көтерілуі, көрсеткіштерді бағалау. Майлау материалдардың негізгі пайдалану қасиеттері.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-негізгі түсініктер және анықтамалар;</w:t>
            </w:r>
          </w:p>
          <w:p>
            <w:pPr>
              <w:spacing w:after="20"/>
              <w:ind w:left="20"/>
              <w:jc w:val="both"/>
            </w:pPr>
            <w:r>
              <w:rPr>
                <w:rFonts w:ascii="Times New Roman"/>
                <w:b w:val="false"/>
                <w:i w:val="false"/>
                <w:color w:val="000000"/>
                <w:sz w:val="20"/>
              </w:rPr>
              <w:t>-сенімділік көрсеткіштері;</w:t>
            </w:r>
          </w:p>
          <w:p>
            <w:pPr>
              <w:spacing w:after="20"/>
              <w:ind w:left="20"/>
              <w:jc w:val="both"/>
            </w:pPr>
            <w:r>
              <w:rPr>
                <w:rFonts w:ascii="Times New Roman"/>
                <w:b w:val="false"/>
                <w:i w:val="false"/>
                <w:color w:val="000000"/>
                <w:sz w:val="20"/>
              </w:rPr>
              <w:t>-бөлшектер бұзылуының түрлері;</w:t>
            </w:r>
          </w:p>
          <w:p>
            <w:pPr>
              <w:spacing w:after="20"/>
              <w:ind w:left="20"/>
              <w:jc w:val="both"/>
            </w:pPr>
            <w:r>
              <w:rPr>
                <w:rFonts w:ascii="Times New Roman"/>
                <w:b w:val="false"/>
                <w:i w:val="false"/>
                <w:color w:val="000000"/>
                <w:sz w:val="20"/>
              </w:rPr>
              <w:t>-металлургиялық машиналар;</w:t>
            </w:r>
          </w:p>
          <w:p>
            <w:pPr>
              <w:spacing w:after="20"/>
              <w:ind w:left="20"/>
              <w:jc w:val="both"/>
            </w:pPr>
            <w:r>
              <w:rPr>
                <w:rFonts w:ascii="Times New Roman"/>
                <w:b w:val="false"/>
                <w:i w:val="false"/>
                <w:color w:val="000000"/>
                <w:sz w:val="20"/>
              </w:rPr>
              <w:t>-тоздырудың түрлері;</w:t>
            </w:r>
          </w:p>
          <w:p>
            <w:pPr>
              <w:spacing w:after="20"/>
              <w:ind w:left="20"/>
              <w:jc w:val="both"/>
            </w:pPr>
            <w:r>
              <w:rPr>
                <w:rFonts w:ascii="Times New Roman"/>
                <w:b w:val="false"/>
                <w:i w:val="false"/>
                <w:color w:val="000000"/>
                <w:sz w:val="20"/>
              </w:rPr>
              <w:t xml:space="preserve">-майлау материалдардың түрлері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-бас тартудың есебін анықтау;</w:t>
            </w:r>
          </w:p>
          <w:p>
            <w:pPr>
              <w:spacing w:after="20"/>
              <w:ind w:left="20"/>
              <w:jc w:val="both"/>
            </w:pPr>
            <w:r>
              <w:rPr>
                <w:rFonts w:ascii="Times New Roman"/>
                <w:b w:val="false"/>
                <w:i w:val="false"/>
                <w:color w:val="000000"/>
                <w:sz w:val="20"/>
              </w:rPr>
              <w:t>-дайындық коэффициентін есептеу;</w:t>
            </w:r>
          </w:p>
          <w:p>
            <w:pPr>
              <w:spacing w:after="20"/>
              <w:ind w:left="20"/>
              <w:jc w:val="both"/>
            </w:pPr>
            <w:r>
              <w:rPr>
                <w:rFonts w:ascii="Times New Roman"/>
                <w:b w:val="false"/>
                <w:i w:val="false"/>
                <w:color w:val="000000"/>
                <w:sz w:val="20"/>
              </w:rPr>
              <w:t>-шараларды өткізу үшін шығыстың санын есептеу;</w:t>
            </w:r>
          </w:p>
          <w:p>
            <w:pPr>
              <w:spacing w:after="20"/>
              <w:ind w:left="20"/>
              <w:jc w:val="both"/>
            </w:pPr>
            <w:r>
              <w:rPr>
                <w:rFonts w:ascii="Times New Roman"/>
                <w:b w:val="false"/>
                <w:i w:val="false"/>
                <w:color w:val="000000"/>
                <w:sz w:val="20"/>
              </w:rPr>
              <w:t>-сенімділік қасиеттерін бағалау үшін мәліметті жинау және қорытынды жасау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78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111303 3 – Электромеханик</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машиналар мен жабдықтарды пайдалану</w:t>
            </w:r>
          </w:p>
          <w:p>
            <w:pPr>
              <w:spacing w:after="20"/>
              <w:ind w:left="20"/>
              <w:jc w:val="both"/>
            </w:pPr>
            <w:r>
              <w:rPr>
                <w:rFonts w:ascii="Times New Roman"/>
                <w:b w:val="false"/>
                <w:i w:val="false"/>
                <w:color w:val="000000"/>
                <w:sz w:val="20"/>
              </w:rPr>
              <w:t>Технологиялық машиналардың,жабдықтардың тағайындалу мен топтастыруы. Жабдықтарды таңдау және пайдалану тәртібін қамтамасыз ету. Электржабдықтар. Жабдықтандыру. Құру және құрал элементтері, жинақтау транспорт-өлшегіш құралдары. Жабдықтарды, технологиялық машиналарды жөндеу және модернизациялау бйынша іс-шаралар.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-құралдардың түрлері;</w:t>
            </w:r>
          </w:p>
          <w:p>
            <w:pPr>
              <w:spacing w:after="20"/>
              <w:ind w:left="20"/>
              <w:jc w:val="both"/>
            </w:pPr>
            <w:r>
              <w:rPr>
                <w:rFonts w:ascii="Times New Roman"/>
                <w:b w:val="false"/>
                <w:i w:val="false"/>
                <w:color w:val="000000"/>
                <w:sz w:val="20"/>
              </w:rPr>
              <w:t>-қалыптастыру ұстанымдары;</w:t>
            </w:r>
          </w:p>
          <w:p>
            <w:pPr>
              <w:spacing w:after="20"/>
              <w:ind w:left="20"/>
              <w:jc w:val="both"/>
            </w:pPr>
            <w:r>
              <w:rPr>
                <w:rFonts w:ascii="Times New Roman"/>
                <w:b w:val="false"/>
                <w:i w:val="false"/>
                <w:color w:val="000000"/>
                <w:sz w:val="20"/>
              </w:rPr>
              <w:t>-жабдықтандыру элементтерінің құралдары;</w:t>
            </w:r>
          </w:p>
          <w:p>
            <w:pPr>
              <w:spacing w:after="20"/>
              <w:ind w:left="20"/>
              <w:jc w:val="both"/>
            </w:pPr>
            <w:r>
              <w:rPr>
                <w:rFonts w:ascii="Times New Roman"/>
                <w:b w:val="false"/>
                <w:i w:val="false"/>
                <w:color w:val="000000"/>
                <w:sz w:val="20"/>
              </w:rPr>
              <w:t>-пайдалану тәртіптері;</w:t>
            </w:r>
          </w:p>
          <w:p>
            <w:pPr>
              <w:spacing w:after="20"/>
              <w:ind w:left="20"/>
              <w:jc w:val="both"/>
            </w:pPr>
            <w:r>
              <w:rPr>
                <w:rFonts w:ascii="Times New Roman"/>
                <w:b w:val="false"/>
                <w:i w:val="false"/>
                <w:color w:val="000000"/>
                <w:sz w:val="20"/>
              </w:rPr>
              <w:t>-электржабдықтардың түрлері;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-қетелерді есептеу;</w:t>
            </w:r>
          </w:p>
          <w:p>
            <w:pPr>
              <w:spacing w:after="20"/>
              <w:ind w:left="20"/>
              <w:jc w:val="both"/>
            </w:pPr>
            <w:r>
              <w:rPr>
                <w:rFonts w:ascii="Times New Roman"/>
                <w:b w:val="false"/>
                <w:i w:val="false"/>
                <w:color w:val="000000"/>
                <w:sz w:val="20"/>
              </w:rPr>
              <w:t>-күштерді бекіту есептері;</w:t>
            </w:r>
          </w:p>
          <w:p>
            <w:pPr>
              <w:spacing w:after="20"/>
              <w:ind w:left="20"/>
              <w:jc w:val="both"/>
            </w:pPr>
            <w:r>
              <w:rPr>
                <w:rFonts w:ascii="Times New Roman"/>
                <w:b w:val="false"/>
                <w:i w:val="false"/>
                <w:color w:val="000000"/>
                <w:sz w:val="20"/>
              </w:rPr>
              <w:t>-құралдарды белгілеу және пайдалану;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r>
        <w:trPr>
          <w:trHeight w:val="78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Цехтық жабдықтарды пайдалану және жөндеу</w:t>
            </w:r>
          </w:p>
          <w:p>
            <w:pPr>
              <w:spacing w:after="20"/>
              <w:ind w:left="20"/>
              <w:jc w:val="both"/>
            </w:pPr>
            <w:r>
              <w:rPr>
                <w:rFonts w:ascii="Times New Roman"/>
                <w:b w:val="false"/>
                <w:i w:val="false"/>
                <w:color w:val="000000"/>
                <w:sz w:val="20"/>
              </w:rPr>
              <w:t>Цехтік жабдықтардың мамандырылуы. Жөндеу түрлері. Цехтің механикалық-жөндеу қызметінің құрылымы. Цехта жұмыс жасаужүйесі және түрлері мен әдістері. Цехтік жабдықтарды жөндеу және модернизациялау бойынша іс-шаралар.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-цехтік жабдықтарды пайдалану нормалары мен ережелері;</w:t>
            </w:r>
          </w:p>
          <w:p>
            <w:pPr>
              <w:spacing w:after="20"/>
              <w:ind w:left="20"/>
              <w:jc w:val="both"/>
            </w:pPr>
            <w:r>
              <w:rPr>
                <w:rFonts w:ascii="Times New Roman"/>
                <w:b w:val="false"/>
                <w:i w:val="false"/>
                <w:color w:val="000000"/>
                <w:sz w:val="20"/>
              </w:rPr>
              <w:t>-жөндеудің әдістері мен жүйесі;</w:t>
            </w:r>
          </w:p>
          <w:p>
            <w:pPr>
              <w:spacing w:after="20"/>
              <w:ind w:left="20"/>
              <w:jc w:val="both"/>
            </w:pPr>
            <w:r>
              <w:rPr>
                <w:rFonts w:ascii="Times New Roman"/>
                <w:b w:val="false"/>
                <w:i w:val="false"/>
                <w:color w:val="000000"/>
                <w:sz w:val="20"/>
              </w:rPr>
              <w:t>-механикалық-жөндеу қызметінің құрылымы;</w:t>
            </w:r>
          </w:p>
          <w:p>
            <w:pPr>
              <w:spacing w:after="20"/>
              <w:ind w:left="20"/>
              <w:jc w:val="both"/>
            </w:pPr>
            <w:r>
              <w:rPr>
                <w:rFonts w:ascii="Times New Roman"/>
                <w:b w:val="false"/>
                <w:i w:val="false"/>
                <w:color w:val="000000"/>
                <w:sz w:val="20"/>
              </w:rPr>
              <w:t>-жөндеу түрлері;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-цехтағы жөндеушілердің сан есебі;</w:t>
            </w:r>
          </w:p>
          <w:p>
            <w:pPr>
              <w:spacing w:after="20"/>
              <w:ind w:left="20"/>
              <w:jc w:val="both"/>
            </w:pPr>
            <w:r>
              <w:rPr>
                <w:rFonts w:ascii="Times New Roman"/>
                <w:b w:val="false"/>
                <w:i w:val="false"/>
                <w:color w:val="000000"/>
                <w:sz w:val="20"/>
              </w:rPr>
              <w:t>-жөндеу кестесінің есебі;</w:t>
            </w:r>
          </w:p>
          <w:p>
            <w:pPr>
              <w:spacing w:after="20"/>
              <w:ind w:left="20"/>
              <w:jc w:val="both"/>
            </w:pPr>
            <w:r>
              <w:rPr>
                <w:rFonts w:ascii="Times New Roman"/>
                <w:b w:val="false"/>
                <w:i w:val="false"/>
                <w:color w:val="000000"/>
                <w:sz w:val="20"/>
              </w:rPr>
              <w:t>-майлы материал бойынша есеп</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tc>
      </w:tr>
      <w:tr>
        <w:trPr>
          <w:trHeight w:val="78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электромеханикалық үрдісін жабдығын және құралдарын тексеру</w:t>
            </w:r>
          </w:p>
          <w:p>
            <w:pPr>
              <w:spacing w:after="20"/>
              <w:ind w:left="20"/>
              <w:jc w:val="both"/>
            </w:pPr>
            <w:r>
              <w:rPr>
                <w:rFonts w:ascii="Times New Roman"/>
                <w:b w:val="false"/>
                <w:i w:val="false"/>
                <w:color w:val="000000"/>
                <w:sz w:val="20"/>
              </w:rPr>
              <w:t>Техникалық тексеру теориясы. Электр құбылыстардың, жабдықтардың және басқару жабдықтардың тексеру түрлері мен құралдары. Қателерді іздеу әдістері.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-пайдалану, электрмеханикалық құбылыстарды тексеру, жабдықтар және жабдықтарды басқарудың негізгі түсінігі;</w:t>
            </w:r>
          </w:p>
          <w:p>
            <w:pPr>
              <w:spacing w:after="20"/>
              <w:ind w:left="20"/>
              <w:jc w:val="both"/>
            </w:pPr>
            <w:r>
              <w:rPr>
                <w:rFonts w:ascii="Times New Roman"/>
                <w:b w:val="false"/>
                <w:i w:val="false"/>
                <w:color w:val="000000"/>
                <w:sz w:val="20"/>
              </w:rPr>
              <w:t>-қателердің себептері және жұмыс істемеуі;</w:t>
            </w:r>
          </w:p>
          <w:p>
            <w:pPr>
              <w:spacing w:after="20"/>
              <w:ind w:left="20"/>
              <w:jc w:val="both"/>
            </w:pPr>
            <w:r>
              <w:rPr>
                <w:rFonts w:ascii="Times New Roman"/>
                <w:b w:val="false"/>
                <w:i w:val="false"/>
                <w:color w:val="000000"/>
                <w:sz w:val="20"/>
              </w:rPr>
              <w:t>-жабдықтарды тексеру түрлері мен құралдары;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-тексеру құралдарының пайдалануы;</w:t>
            </w:r>
          </w:p>
          <w:p>
            <w:pPr>
              <w:spacing w:after="20"/>
              <w:ind w:left="20"/>
              <w:jc w:val="both"/>
            </w:pPr>
            <w:r>
              <w:rPr>
                <w:rFonts w:ascii="Times New Roman"/>
                <w:b w:val="false"/>
                <w:i w:val="false"/>
                <w:color w:val="000000"/>
                <w:sz w:val="20"/>
              </w:rPr>
              <w:t>-қателердің белгілерін көрсету;</w:t>
            </w:r>
          </w:p>
          <w:p>
            <w:pPr>
              <w:spacing w:after="20"/>
              <w:ind w:left="20"/>
              <w:jc w:val="both"/>
            </w:pPr>
            <w:r>
              <w:rPr>
                <w:rFonts w:ascii="Times New Roman"/>
                <w:b w:val="false"/>
                <w:i w:val="false"/>
                <w:color w:val="000000"/>
                <w:sz w:val="20"/>
              </w:rPr>
              <w:t>-болатын қателердің тізімін реттеу;</w:t>
            </w:r>
          </w:p>
          <w:p>
            <w:pPr>
              <w:spacing w:after="20"/>
              <w:ind w:left="20"/>
              <w:jc w:val="both"/>
            </w:pPr>
            <w:r>
              <w:rPr>
                <w:rFonts w:ascii="Times New Roman"/>
                <w:b w:val="false"/>
                <w:i w:val="false"/>
                <w:color w:val="000000"/>
                <w:sz w:val="20"/>
              </w:rPr>
              <w:t>-қателерді жөндеу жұмыстарын орындау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ПК3.2.2</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tc>
      </w:tr>
      <w:tr>
        <w:trPr>
          <w:trHeight w:val="78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үрдістері мен механизмдерін үлгілеу</w:t>
            </w:r>
          </w:p>
          <w:p>
            <w:pPr>
              <w:spacing w:after="20"/>
              <w:ind w:left="20"/>
              <w:jc w:val="both"/>
            </w:pPr>
            <w:r>
              <w:rPr>
                <w:rFonts w:ascii="Times New Roman"/>
                <w:b w:val="false"/>
                <w:i w:val="false"/>
                <w:color w:val="000000"/>
                <w:sz w:val="20"/>
              </w:rPr>
              <w:t>Механизм мен жабдықтардың қызметтік құрылымы. Үлгілер мен әдістер.Математикалық үлгілердің жалпы топтастыруы. Жасау ұстанымдары.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-жасау құбылыстардың және механизм жабдықтарының теориялық негіздері менпрактикалық дағдылары;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-жасаудың құрылысы мен зерттелуі;</w:t>
            </w:r>
          </w:p>
          <w:p>
            <w:pPr>
              <w:spacing w:after="20"/>
              <w:ind w:left="20"/>
              <w:jc w:val="both"/>
            </w:pPr>
            <w:r>
              <w:rPr>
                <w:rFonts w:ascii="Times New Roman"/>
                <w:b w:val="false"/>
                <w:i w:val="false"/>
                <w:color w:val="000000"/>
                <w:sz w:val="20"/>
              </w:rPr>
              <w:t>-талдау және құбылыс есебін жасау әдістерінің қолданылуы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3.2.3</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таңдаған пәндері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КП.01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кәсіптік дағдыларды алуға арналған практика(таныстыру, оқулық)</w:t>
            </w:r>
          </w:p>
          <w:p>
            <w:pPr>
              <w:spacing w:after="20"/>
              <w:ind w:left="20"/>
              <w:jc w:val="both"/>
            </w:pPr>
            <w:r>
              <w:rPr>
                <w:rFonts w:ascii="Times New Roman"/>
                <w:b w:val="false"/>
                <w:i w:val="false"/>
                <w:color w:val="000000"/>
                <w:sz w:val="20"/>
              </w:rPr>
              <w:t>Кәсіпорын ұйымының құрылымы. Кәсіпорын қызметкерлерінің лауазымдық сипаттамалары. Жабдықтардың негізгі түрлері. Кәсіпорын жабдықтарын пайдалану шарттары. Қарапайым технологиялық операцияларды орындау.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кәсіпорын ұйымының құрылымына бағытталуды;</w:t>
            </w:r>
          </w:p>
          <w:p>
            <w:pPr>
              <w:spacing w:after="20"/>
              <w:ind w:left="20"/>
              <w:jc w:val="both"/>
            </w:pPr>
            <w:r>
              <w:rPr>
                <w:rFonts w:ascii="Times New Roman"/>
                <w:b w:val="false"/>
                <w:i w:val="false"/>
                <w:color w:val="000000"/>
                <w:sz w:val="20"/>
              </w:rPr>
              <w:t>- икемді автоматтық желілер нысандарының түрлерін анықтауды;</w:t>
            </w:r>
          </w:p>
          <w:p>
            <w:pPr>
              <w:spacing w:after="20"/>
              <w:ind w:left="20"/>
              <w:jc w:val="both"/>
            </w:pPr>
            <w:r>
              <w:rPr>
                <w:rFonts w:ascii="Times New Roman"/>
                <w:b w:val="false"/>
                <w:i w:val="false"/>
                <w:color w:val="000000"/>
                <w:sz w:val="20"/>
              </w:rPr>
              <w:t>- жабдықтарды пайдалану жағдайын анықтауды;</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икемді автоматтық желілерді ұйымдастыру құрылымын анықтау;</w:t>
            </w:r>
          </w:p>
          <w:p>
            <w:pPr>
              <w:spacing w:after="20"/>
              <w:ind w:left="20"/>
              <w:jc w:val="both"/>
            </w:pPr>
            <w:r>
              <w:rPr>
                <w:rFonts w:ascii="Times New Roman"/>
                <w:b w:val="false"/>
                <w:i w:val="false"/>
                <w:color w:val="000000"/>
                <w:sz w:val="20"/>
              </w:rPr>
              <w:t>- икемді автоматтық желілер нысандарының объектілер түрлерін анықтау;</w:t>
            </w:r>
          </w:p>
          <w:p>
            <w:pPr>
              <w:spacing w:after="20"/>
              <w:ind w:left="20"/>
              <w:jc w:val="both"/>
            </w:pPr>
            <w:r>
              <w:rPr>
                <w:rFonts w:ascii="Times New Roman"/>
                <w:b w:val="false"/>
                <w:i w:val="false"/>
                <w:color w:val="000000"/>
                <w:sz w:val="20"/>
              </w:rPr>
              <w:t>- кәсіпорынның жабдықтарын пайдалану жағдайларын анықтау;</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БК 7</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БК 14</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профилі бойынша практика(өндірістік)</w:t>
            </w:r>
          </w:p>
          <w:p>
            <w:pPr>
              <w:spacing w:after="20"/>
              <w:ind w:left="20"/>
              <w:jc w:val="both"/>
            </w:pPr>
            <w:r>
              <w:rPr>
                <w:rFonts w:ascii="Times New Roman"/>
                <w:b w:val="false"/>
                <w:i w:val="false"/>
                <w:color w:val="000000"/>
                <w:sz w:val="20"/>
              </w:rPr>
              <w:t>Агрегаттардың машина қондырғыларының түйіндерін білу. Бақылау-өлшегіш құралдарымен жұмыс. Машина жөндеу барысындағы техникалық қызметке техникалық қондырғыларды іріктеу. Жүзеге асырылатын материалдармен жұмыс, шығын есебі.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пайдаланатын материалдардың сапасын анықтау және олардың шығындарына есеп жүргізу;</w:t>
            </w:r>
          </w:p>
          <w:p>
            <w:pPr>
              <w:spacing w:after="20"/>
              <w:ind w:left="20"/>
              <w:jc w:val="both"/>
            </w:pPr>
            <w:r>
              <w:rPr>
                <w:rFonts w:ascii="Times New Roman"/>
                <w:b w:val="false"/>
                <w:i w:val="false"/>
                <w:color w:val="000000"/>
                <w:sz w:val="20"/>
              </w:rPr>
              <w:t>- құрылыс, жол машиналарының жабдықтарын жөндеу мен техникалық пайдаланубойынша қауіпсіздікті қамтамасыз ету;</w:t>
            </w:r>
          </w:p>
          <w:p>
            <w:pPr>
              <w:spacing w:after="20"/>
              <w:ind w:left="20"/>
              <w:jc w:val="both"/>
            </w:pPr>
            <w:r>
              <w:rPr>
                <w:rFonts w:ascii="Times New Roman"/>
                <w:b w:val="false"/>
                <w:i w:val="false"/>
                <w:color w:val="000000"/>
                <w:sz w:val="20"/>
              </w:rPr>
              <w:t>- техникалық пайдалану мен жөндеуді орындауға арналған қосымша бөлшектердің шығын есебін жүргізу;</w:t>
            </w:r>
          </w:p>
          <w:p>
            <w:pPr>
              <w:spacing w:after="20"/>
              <w:ind w:left="20"/>
              <w:jc w:val="both"/>
            </w:pPr>
            <w:r>
              <w:rPr>
                <w:rFonts w:ascii="Times New Roman"/>
                <w:b w:val="false"/>
                <w:i w:val="false"/>
                <w:color w:val="000000"/>
                <w:sz w:val="20"/>
              </w:rPr>
              <w:t>- техникалық қызмет көрсету мен жол машиналарының машина-ауысымдық өздік құнын есептеу;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жол құрылыс машиналары мен жабдықтарының агрегаттары мен тораптарына талдама жасауды жүргізу;</w:t>
            </w:r>
          </w:p>
          <w:p>
            <w:pPr>
              <w:spacing w:after="20"/>
              <w:ind w:left="20"/>
              <w:jc w:val="both"/>
            </w:pPr>
            <w:r>
              <w:rPr>
                <w:rFonts w:ascii="Times New Roman"/>
                <w:b w:val="false"/>
                <w:i w:val="false"/>
                <w:color w:val="000000"/>
                <w:sz w:val="20"/>
              </w:rPr>
              <w:t>- жол құрылыс машиналары мен жабдықтарының механизмдері мен техникалық күйін анықтау;</w:t>
            </w:r>
          </w:p>
          <w:p>
            <w:pPr>
              <w:spacing w:after="20"/>
              <w:ind w:left="20"/>
              <w:jc w:val="both"/>
            </w:pPr>
            <w:r>
              <w:rPr>
                <w:rFonts w:ascii="Times New Roman"/>
                <w:b w:val="false"/>
                <w:i w:val="false"/>
                <w:color w:val="000000"/>
                <w:sz w:val="20"/>
              </w:rPr>
              <w:t>- машиналарға техникалық қызмет көрсету, тексеру және жөндеу кезінде бақылаушы-өлшеуіш аспаптарды таңдау және пайдалану;</w:t>
            </w:r>
          </w:p>
          <w:p>
            <w:pPr>
              <w:spacing w:after="20"/>
              <w:ind w:left="20"/>
              <w:jc w:val="both"/>
            </w:pPr>
            <w:r>
              <w:rPr>
                <w:rFonts w:ascii="Times New Roman"/>
                <w:b w:val="false"/>
                <w:i w:val="false"/>
                <w:color w:val="000000"/>
                <w:sz w:val="20"/>
              </w:rPr>
              <w:t>- машиналарға техникалық қызмет көрсету мен жөндеуге технологиялық жабдықтар таңдау;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3.2.5</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p>
            <w:pPr>
              <w:spacing w:after="20"/>
              <w:ind w:left="20"/>
              <w:jc w:val="both"/>
            </w:pPr>
            <w:r>
              <w:rPr>
                <w:rFonts w:ascii="Times New Roman"/>
                <w:b w:val="false"/>
                <w:i w:val="false"/>
                <w:color w:val="000000"/>
                <w:sz w:val="20"/>
              </w:rPr>
              <w:t>Қызмет көрсету, қондырғыны жөндеу кәсібі бойынша көшірме ретінде қондырғыларды реттеу, таңдап алған маманы бойынша, лауазымдық нұсқауларды оқып білу, материалдарды жүйелеу және практика есебін рәсімдеу.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жол құрылыс машиналары мен жабдықтарын техникалық пайдалану мен жөндеу бойынша қызметшілердің жұмысын ұйымдастыру, технологиялық жабдықтарды пайдалану;</w:t>
            </w:r>
          </w:p>
          <w:p>
            <w:pPr>
              <w:spacing w:after="20"/>
              <w:ind w:left="20"/>
              <w:jc w:val="both"/>
            </w:pPr>
            <w:r>
              <w:rPr>
                <w:rFonts w:ascii="Times New Roman"/>
                <w:b w:val="false"/>
                <w:i w:val="false"/>
                <w:color w:val="000000"/>
                <w:sz w:val="20"/>
              </w:rPr>
              <w:t>- өндірістік учаскнің жұмысы туралы техникалық және есептік құжаттарды құрастыру және толтыру;</w:t>
            </w:r>
          </w:p>
          <w:p>
            <w:pPr>
              <w:spacing w:after="20"/>
              <w:ind w:left="20"/>
              <w:jc w:val="both"/>
            </w:pPr>
            <w:r>
              <w:rPr>
                <w:rFonts w:ascii="Times New Roman"/>
                <w:b w:val="false"/>
                <w:i w:val="false"/>
                <w:color w:val="000000"/>
                <w:sz w:val="20"/>
              </w:rPr>
              <w:t>- техникалық нормалар уақытын мөлшерлеу әдіс-тәсілдерін пайдалану;</w:t>
            </w:r>
          </w:p>
          <w:p>
            <w:pPr>
              <w:spacing w:after="20"/>
              <w:ind w:left="20"/>
              <w:jc w:val="both"/>
            </w:pPr>
            <w:r>
              <w:rPr>
                <w:rFonts w:ascii="Times New Roman"/>
                <w:b w:val="false"/>
                <w:i w:val="false"/>
                <w:color w:val="000000"/>
                <w:sz w:val="20"/>
              </w:rPr>
              <w:t>- машиналар мен жабдықтарға техникалық қызмет көрсету мен жөндеу бойынша технологиялық үрдістердің өңдеу режимдерін есептеу және операцияларды мөлшерлеу;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қосылыстардың тозуын анықтау және оны жоюбойынша шаралар бекіту, өндіріске сенімді машиналар мен энергия үнемдеуші шараларды дайындап енгізу;</w:t>
            </w:r>
          </w:p>
          <w:p>
            <w:pPr>
              <w:spacing w:after="20"/>
              <w:ind w:left="20"/>
              <w:jc w:val="both"/>
            </w:pPr>
            <w:r>
              <w:rPr>
                <w:rFonts w:ascii="Times New Roman"/>
                <w:b w:val="false"/>
                <w:i w:val="false"/>
                <w:color w:val="000000"/>
                <w:sz w:val="20"/>
              </w:rPr>
              <w:t>- машиналардың тораптары мен агрегаттарын қайта қалпына келтіру, жөндеу, дайындау, технологиялық үрдістерді жобалау;</w:t>
            </w:r>
          </w:p>
          <w:p>
            <w:pPr>
              <w:spacing w:after="20"/>
              <w:ind w:left="20"/>
              <w:jc w:val="both"/>
            </w:pPr>
            <w:r>
              <w:rPr>
                <w:rFonts w:ascii="Times New Roman"/>
                <w:b w:val="false"/>
                <w:i w:val="false"/>
                <w:color w:val="000000"/>
                <w:sz w:val="20"/>
              </w:rPr>
              <w:t>- қолданбалы бағдарламаларды, компьютерлік есептеулер мен есептеу техникаларын кәсіби тапсырмаларды шешуде қолдану.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3.2.3</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p>
            <w:pPr>
              <w:spacing w:after="20"/>
              <w:ind w:left="20"/>
              <w:jc w:val="both"/>
            </w:pPr>
            <w:r>
              <w:rPr>
                <w:rFonts w:ascii="Times New Roman"/>
                <w:b w:val="false"/>
                <w:i w:val="false"/>
                <w:color w:val="000000"/>
                <w:sz w:val="20"/>
              </w:rPr>
              <w:t>Оқу кезінде алынған білімін пысықтау. Өндірістегі экономикамен және үздік технологиямен тансысу. Диплом жобасын орындау үшін ақпаратты және материалды жинау, жұмыс орындарында сынықтан өту.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жол құрылыс машиналары мен жабдықтарын техникалық пайдалану мен жөндеу бойынша қызметшілердің жұмысын ұйымдастыру, технологиялық жабдықтарды пайдалану;</w:t>
            </w:r>
          </w:p>
          <w:p>
            <w:pPr>
              <w:spacing w:after="20"/>
              <w:ind w:left="20"/>
              <w:jc w:val="both"/>
            </w:pPr>
            <w:r>
              <w:rPr>
                <w:rFonts w:ascii="Times New Roman"/>
                <w:b w:val="false"/>
                <w:i w:val="false"/>
                <w:color w:val="000000"/>
                <w:sz w:val="20"/>
              </w:rPr>
              <w:t>- өндірістік учаскнің жұмысы туралы техникалық және есептік құжаттарды құрастыру және толтыру;</w:t>
            </w:r>
          </w:p>
          <w:p>
            <w:pPr>
              <w:spacing w:after="20"/>
              <w:ind w:left="20"/>
              <w:jc w:val="both"/>
            </w:pPr>
            <w:r>
              <w:rPr>
                <w:rFonts w:ascii="Times New Roman"/>
                <w:b w:val="false"/>
                <w:i w:val="false"/>
                <w:color w:val="000000"/>
                <w:sz w:val="20"/>
              </w:rPr>
              <w:t>- техникалық нормалар уақытын мөлшерлеу әдіс-тәсілдерін пайдалану;</w:t>
            </w:r>
          </w:p>
          <w:p>
            <w:pPr>
              <w:spacing w:after="20"/>
              <w:ind w:left="20"/>
              <w:jc w:val="both"/>
            </w:pPr>
            <w:r>
              <w:rPr>
                <w:rFonts w:ascii="Times New Roman"/>
                <w:b w:val="false"/>
                <w:i w:val="false"/>
                <w:color w:val="000000"/>
                <w:sz w:val="20"/>
              </w:rPr>
              <w:t>- машиналар мен жабдықтарға техникалық қызмет көрсету мен жөндеу бойынша технологиялық үрдістердің өңдеу режимдерін есептеу және операцияларды мөлшерлеу;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қосылыстардың тозуын анықтау және оны жоюбойынша шаралар бекіту, өндіріске сенімді машиналар мен энергия үнемдеуші шараларды дайындап енгізу;</w:t>
            </w:r>
          </w:p>
          <w:p>
            <w:pPr>
              <w:spacing w:after="20"/>
              <w:ind w:left="20"/>
              <w:jc w:val="both"/>
            </w:pPr>
            <w:r>
              <w:rPr>
                <w:rFonts w:ascii="Times New Roman"/>
                <w:b w:val="false"/>
                <w:i w:val="false"/>
                <w:color w:val="000000"/>
                <w:sz w:val="20"/>
              </w:rPr>
              <w:t>- машиналардың тораптары мен агрегаттарын қайта қалпына келтіру, жөндеу, дайындау, технологиялық үрдістерді жобалау;</w:t>
            </w:r>
          </w:p>
          <w:p>
            <w:pPr>
              <w:spacing w:after="20"/>
              <w:ind w:left="20"/>
              <w:jc w:val="both"/>
            </w:pPr>
            <w:r>
              <w:rPr>
                <w:rFonts w:ascii="Times New Roman"/>
                <w:b w:val="false"/>
                <w:i w:val="false"/>
                <w:color w:val="000000"/>
                <w:sz w:val="20"/>
              </w:rPr>
              <w:t>- қолданбалы бағдарламаларды, компьютерлік есептеулер мен есептеу техникаларын кәсіби тапсырмаларды шешуде қолдану.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3.2.3</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p>
            <w:pPr>
              <w:spacing w:after="20"/>
              <w:ind w:left="20"/>
              <w:jc w:val="both"/>
            </w:pPr>
            <w:r>
              <w:rPr>
                <w:rFonts w:ascii="Times New Roman"/>
                <w:b w:val="false"/>
                <w:i w:val="false"/>
                <w:color w:val="000000"/>
                <w:sz w:val="20"/>
              </w:rPr>
              <w:t>Оқушылардың теориялық және практикалық білімдерін жүйелеу, бекіту және кеңейту; арнайы технологиялар мәселелерінің кешенін зерделеу; техникалық және техно-экономикалық есептің практикаларын бекіту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-стандарттар мен нормативтік-техникалық құжаттарды қолдану;</w:t>
            </w:r>
          </w:p>
          <w:p>
            <w:pPr>
              <w:spacing w:after="20"/>
              <w:ind w:left="20"/>
              <w:jc w:val="both"/>
            </w:pPr>
            <w:r>
              <w:rPr>
                <w:rFonts w:ascii="Times New Roman"/>
                <w:b w:val="false"/>
                <w:i w:val="false"/>
                <w:color w:val="000000"/>
                <w:sz w:val="20"/>
              </w:rPr>
              <w:t>-өндірістің технологиялық сызбаларын құрастыру;</w:t>
            </w:r>
          </w:p>
          <w:p>
            <w:pPr>
              <w:spacing w:after="20"/>
              <w:ind w:left="20"/>
              <w:jc w:val="both"/>
            </w:pPr>
            <w:r>
              <w:rPr>
                <w:rFonts w:ascii="Times New Roman"/>
                <w:b w:val="false"/>
                <w:i w:val="false"/>
                <w:color w:val="000000"/>
                <w:sz w:val="20"/>
              </w:rPr>
              <w:t>-өндірістің жабдықтарын таңдау;</w:t>
            </w:r>
          </w:p>
          <w:p>
            <w:pPr>
              <w:spacing w:after="20"/>
              <w:ind w:left="20"/>
              <w:jc w:val="both"/>
            </w:pPr>
            <w:r>
              <w:rPr>
                <w:rFonts w:ascii="Times New Roman"/>
                <w:b w:val="false"/>
                <w:i w:val="false"/>
                <w:color w:val="000000"/>
                <w:sz w:val="20"/>
              </w:rPr>
              <w:t>-саланың даму перспективасын түсінуге;</w:t>
            </w:r>
          </w:p>
          <w:p>
            <w:pPr>
              <w:spacing w:after="20"/>
              <w:ind w:left="20"/>
              <w:jc w:val="both"/>
            </w:pPr>
            <w:r>
              <w:rPr>
                <w:rFonts w:ascii="Times New Roman"/>
                <w:b w:val="false"/>
                <w:i w:val="false"/>
                <w:color w:val="000000"/>
                <w:sz w:val="20"/>
              </w:rPr>
              <w:t>-дипломдық жобада өнімнің сапасын бақылаудың негізгі әдістерін қолдану;</w:t>
            </w:r>
          </w:p>
          <w:p>
            <w:pPr>
              <w:spacing w:after="20"/>
              <w:ind w:left="20"/>
              <w:jc w:val="both"/>
            </w:pPr>
            <w:r>
              <w:rPr>
                <w:rFonts w:ascii="Times New Roman"/>
                <w:b w:val="false"/>
                <w:i w:val="false"/>
                <w:color w:val="000000"/>
                <w:sz w:val="20"/>
              </w:rPr>
              <w:t xml:space="preserve">-қауіпсіздік техникасы мен қоршаған ортаны қорғау негіздерін;  </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-жабдықтарды технологиялық желіде жобалау және құрастыру мәселесін өздігімен шешуді;</w:t>
            </w:r>
          </w:p>
          <w:p>
            <w:pPr>
              <w:spacing w:after="20"/>
              <w:ind w:left="20"/>
              <w:jc w:val="both"/>
            </w:pPr>
            <w:r>
              <w:rPr>
                <w:rFonts w:ascii="Times New Roman"/>
                <w:b w:val="false"/>
                <w:i w:val="false"/>
                <w:color w:val="000000"/>
                <w:sz w:val="20"/>
              </w:rPr>
              <w:t>-учаскені автоматтандыру мәселесін бағдарлауы;</w:t>
            </w:r>
          </w:p>
          <w:p>
            <w:pPr>
              <w:spacing w:after="20"/>
              <w:ind w:left="20"/>
              <w:jc w:val="both"/>
            </w:pPr>
            <w:r>
              <w:rPr>
                <w:rFonts w:ascii="Times New Roman"/>
                <w:b w:val="false"/>
                <w:i w:val="false"/>
                <w:color w:val="000000"/>
                <w:sz w:val="20"/>
              </w:rPr>
              <w:t>-техникалық және техно-экологиялық есептерді орындау;</w:t>
            </w:r>
          </w:p>
          <w:p>
            <w:pPr>
              <w:spacing w:after="20"/>
              <w:ind w:left="20"/>
              <w:jc w:val="both"/>
            </w:pPr>
            <w:r>
              <w:rPr>
                <w:rFonts w:ascii="Times New Roman"/>
                <w:b w:val="false"/>
                <w:i w:val="false"/>
                <w:color w:val="000000"/>
                <w:sz w:val="20"/>
              </w:rPr>
              <w:t>-дипломдық жобаның графикалық бөлімін орындау;</w:t>
            </w:r>
          </w:p>
          <w:p>
            <w:pPr>
              <w:spacing w:after="20"/>
              <w:ind w:left="20"/>
              <w:jc w:val="both"/>
            </w:pPr>
            <w:r>
              <w:rPr>
                <w:rFonts w:ascii="Times New Roman"/>
                <w:b w:val="false"/>
                <w:i w:val="false"/>
                <w:color w:val="000000"/>
                <w:sz w:val="20"/>
              </w:rPr>
              <w:t>техникалық және есептік-есеп беру құжаттарын рәсімдеу;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3.2.3</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bl>
    <w:p>
      <w:pPr>
        <w:spacing w:after="0"/>
        <w:ind w:left="0"/>
        <w:jc w:val="both"/>
      </w:pPr>
      <w:r>
        <w:rPr>
          <w:rFonts w:ascii="Times New Roman"/>
          <w:b w:val="false"/>
          <w:i w:val="false"/>
          <w:color w:val="000000"/>
          <w:sz w:val="28"/>
        </w:rPr>
        <w:t>Циклдық пәндер мен кәсіптік практика (орта буын маманы) бойынша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4767"/>
        <w:gridCol w:w="4907"/>
        <w:gridCol w:w="1683"/>
      </w:tblGrid>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Циклдың қысқартылған атауы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практикалардың атауы мен негізгі бөлімдері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 іскерлік пен дағдыны қалыптастыру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құзіретінің коды</w:t>
            </w:r>
          </w:p>
        </w:tc>
      </w:tr>
      <w:tr>
        <w:trPr>
          <w:trHeight w:val="21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p>
            <w:pPr>
              <w:spacing w:after="20"/>
              <w:ind w:left="20"/>
              <w:jc w:val="both"/>
            </w:pPr>
            <w:r>
              <w:rPr>
                <w:rFonts w:ascii="Times New Roman"/>
                <w:b w:val="false"/>
                <w:i w:val="false"/>
                <w:color w:val="000000"/>
                <w:sz w:val="20"/>
              </w:rPr>
              <w:t>Қазақ (орыс) тілінің синтаксисі.</w:t>
            </w:r>
          </w:p>
          <w:p>
            <w:pPr>
              <w:spacing w:after="20"/>
              <w:ind w:left="20"/>
              <w:jc w:val="both"/>
            </w:pPr>
            <w:r>
              <w:rPr>
                <w:rFonts w:ascii="Times New Roman"/>
                <w:b w:val="false"/>
                <w:i w:val="false"/>
                <w:color w:val="000000"/>
                <w:sz w:val="20"/>
              </w:rPr>
              <w:t xml:space="preserve">Мамандық бойынша сөздіктер. </w:t>
            </w:r>
          </w:p>
          <w:p>
            <w:pPr>
              <w:spacing w:after="20"/>
              <w:ind w:left="20"/>
              <w:jc w:val="both"/>
            </w:pPr>
            <w:r>
              <w:rPr>
                <w:rFonts w:ascii="Times New Roman"/>
                <w:b w:val="false"/>
                <w:i w:val="false"/>
                <w:color w:val="000000"/>
                <w:sz w:val="20"/>
              </w:rPr>
              <w:t xml:space="preserve">Кәсіптік бағытталған мәтіндердің аударма техникасы (сөздікпен). Кәсіптік қатынасты дамыту.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Қазақ (орыс) тілінің синтаксисін; </w:t>
            </w:r>
          </w:p>
          <w:p>
            <w:pPr>
              <w:spacing w:after="20"/>
              <w:ind w:left="20"/>
              <w:jc w:val="both"/>
            </w:pPr>
            <w:r>
              <w:rPr>
                <w:rFonts w:ascii="Times New Roman"/>
                <w:b w:val="false"/>
                <w:i w:val="false"/>
                <w:color w:val="000000"/>
                <w:sz w:val="20"/>
              </w:rPr>
              <w:t xml:space="preserve">- Кәсіптік қатынасты дамытуды;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Мамандық бойынша сөздіктерді қолдану; </w:t>
            </w:r>
          </w:p>
          <w:p>
            <w:pPr>
              <w:spacing w:after="20"/>
              <w:ind w:left="20"/>
              <w:jc w:val="both"/>
            </w:pPr>
            <w:r>
              <w:rPr>
                <w:rFonts w:ascii="Times New Roman"/>
                <w:b w:val="false"/>
                <w:i w:val="false"/>
                <w:color w:val="000000"/>
                <w:sz w:val="20"/>
              </w:rPr>
              <w:t>- Кәсіптік бағытталған мәтіндердің аударма техникасын (сөздікпен) пайдалану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11</w:t>
            </w:r>
          </w:p>
          <w:p>
            <w:pPr>
              <w:spacing w:after="20"/>
              <w:ind w:left="20"/>
              <w:jc w:val="both"/>
            </w:pPr>
            <w:r>
              <w:rPr>
                <w:rFonts w:ascii="Times New Roman"/>
                <w:b w:val="false"/>
                <w:i w:val="false"/>
                <w:color w:val="000000"/>
                <w:sz w:val="20"/>
              </w:rPr>
              <w:t xml:space="preserve">БҚ 12 </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 (ағылшын)</w:t>
            </w:r>
          </w:p>
          <w:p>
            <w:pPr>
              <w:spacing w:after="20"/>
              <w:ind w:left="20"/>
              <w:jc w:val="both"/>
            </w:pPr>
            <w:r>
              <w:rPr>
                <w:rFonts w:ascii="Times New Roman"/>
                <w:b w:val="false"/>
                <w:i w:val="false"/>
                <w:color w:val="000000"/>
                <w:sz w:val="20"/>
              </w:rPr>
              <w:t xml:space="preserve">Кәсіптік қатынасқа қажетті мамандық бойынша лексикалық-грамматикалық материал материал. </w:t>
            </w:r>
          </w:p>
          <w:p>
            <w:pPr>
              <w:spacing w:after="20"/>
              <w:ind w:left="20"/>
              <w:jc w:val="both"/>
            </w:pPr>
            <w:r>
              <w:rPr>
                <w:rFonts w:ascii="Times New Roman"/>
                <w:b w:val="false"/>
                <w:i w:val="false"/>
                <w:color w:val="000000"/>
                <w:sz w:val="20"/>
              </w:rPr>
              <w:t xml:space="preserve">Әр түрлі сөйлемдік әрекеттер мен сөйлемдер түрі (ауызша, жазбаша, монологтық, диалогтық). </w:t>
            </w:r>
          </w:p>
          <w:p>
            <w:pPr>
              <w:spacing w:after="20"/>
              <w:ind w:left="20"/>
              <w:jc w:val="both"/>
            </w:pPr>
            <w:r>
              <w:rPr>
                <w:rFonts w:ascii="Times New Roman"/>
                <w:b w:val="false"/>
                <w:i w:val="false"/>
                <w:color w:val="000000"/>
                <w:sz w:val="20"/>
              </w:rPr>
              <w:t>Кәсіптік бағытталған сөйлемдерді аудару техникасы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Кәсіптік қатынасқа қажетті мамандық бойынша лексикалық-грамматикалық материал материалды;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Әр түрлі сөйлемдік әрекеттер мен сөйлемдер түрін (ауызша, жазбаша, монологтық, диалогтық) ажырату.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11</w:t>
            </w:r>
          </w:p>
          <w:p>
            <w:pPr>
              <w:spacing w:after="20"/>
              <w:ind w:left="20"/>
              <w:jc w:val="both"/>
            </w:pPr>
            <w:r>
              <w:rPr>
                <w:rFonts w:ascii="Times New Roman"/>
                <w:b w:val="false"/>
                <w:i w:val="false"/>
                <w:color w:val="000000"/>
                <w:sz w:val="20"/>
              </w:rPr>
              <w:t>БҚ 12</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p>
            <w:pPr>
              <w:spacing w:after="20"/>
              <w:ind w:left="20"/>
              <w:jc w:val="both"/>
            </w:pPr>
            <w:r>
              <w:rPr>
                <w:rFonts w:ascii="Times New Roman"/>
                <w:b w:val="false"/>
                <w:i w:val="false"/>
                <w:color w:val="000000"/>
                <w:sz w:val="20"/>
              </w:rPr>
              <w:t>Адамның жалпы мәдени, жалпы кәсіптік, әлеуметтік дамындағы дене тәрбиесінің рөлі; дене тәрбиесінің әлеуметтік-биологиялық және психофизиологиялық негіздері; дене және спорттық өздік жетілдіру негіздері; кәсіптік-қолданбалы дене тәрбиесіне дайындық</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Адамның жалпы мәдени, жалпы кәсіптік, әлеуметтік дамындағы дене тәрбиесінің рөлін;</w:t>
            </w:r>
          </w:p>
          <w:p>
            <w:pPr>
              <w:spacing w:after="20"/>
              <w:ind w:left="20"/>
              <w:jc w:val="both"/>
            </w:pPr>
            <w:r>
              <w:rPr>
                <w:rFonts w:ascii="Times New Roman"/>
                <w:b w:val="false"/>
                <w:i w:val="false"/>
                <w:color w:val="000000"/>
                <w:sz w:val="20"/>
              </w:rPr>
              <w:t>- дене және спорттық өздік жетілдіру негіздерін.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денешынықтыру нормативтерін орындау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p>
            <w:pPr>
              <w:spacing w:after="20"/>
              <w:ind w:left="20"/>
              <w:jc w:val="both"/>
            </w:pPr>
            <w:r>
              <w:rPr>
                <w:rFonts w:ascii="Times New Roman"/>
                <w:b w:val="false"/>
                <w:i w:val="false"/>
                <w:color w:val="000000"/>
                <w:sz w:val="20"/>
              </w:rPr>
              <w:t>Қоғам және мәдениет. Мәдениет және өркениет. Мәдениеттің, дәстүрлердің жаңашылдықтың дамуы. Мәдениетті қабылдау. Мәдениеттегі ұлттық және жалпы адамзаттық. Өз халқының, ұлтының мәдени-тарихи құндылықтарын тану. Өнердегі бірінші қадамнан бастап, ертедегі қола дәуіріне дейінгі Қазақстан мәдениетінің даму кезеңі. Қазақстанның ортағасырлық халықтарының көркем мәдениеті, салт-дәстүрі мен халықтық өнері. Музыкадан қолданбалы өнер, театр, киноға дейінгі қазіргі Қазақстанның мәдениеті.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негізгі түсініктер;</w:t>
            </w:r>
          </w:p>
          <w:p>
            <w:pPr>
              <w:spacing w:after="20"/>
              <w:ind w:left="20"/>
              <w:jc w:val="both"/>
            </w:pPr>
            <w:r>
              <w:rPr>
                <w:rFonts w:ascii="Times New Roman"/>
                <w:b w:val="false"/>
                <w:i w:val="false"/>
                <w:color w:val="000000"/>
                <w:sz w:val="20"/>
              </w:rPr>
              <w:t xml:space="preserve">- түсінік: конфуциандық; даосизм; Қытайдың өнері; </w:t>
            </w:r>
          </w:p>
          <w:p>
            <w:pPr>
              <w:spacing w:after="20"/>
              <w:ind w:left="20"/>
              <w:jc w:val="both"/>
            </w:pPr>
            <w:r>
              <w:rPr>
                <w:rFonts w:ascii="Times New Roman"/>
                <w:b w:val="false"/>
                <w:i w:val="false"/>
                <w:color w:val="000000"/>
                <w:sz w:val="20"/>
              </w:rPr>
              <w:t>- - үнді мәдениетінің ерекшеліктері мен оның негізгі жетістіктері.</w:t>
            </w:r>
          </w:p>
          <w:p>
            <w:pPr>
              <w:spacing w:after="20"/>
              <w:ind w:left="20"/>
              <w:jc w:val="both"/>
            </w:pPr>
            <w:r>
              <w:rPr>
                <w:rFonts w:ascii="Times New Roman"/>
                <w:b w:val="false"/>
                <w:i w:val="false"/>
                <w:color w:val="000000"/>
                <w:sz w:val="20"/>
              </w:rPr>
              <w:t xml:space="preserve">-- түсінік: ислам; құрайш; Мұхаммед; Құран; Алла; Мекке; </w:t>
            </w:r>
          </w:p>
          <w:p>
            <w:pPr>
              <w:spacing w:after="20"/>
              <w:ind w:left="20"/>
              <w:jc w:val="both"/>
            </w:pPr>
            <w:r>
              <w:rPr>
                <w:rFonts w:ascii="Times New Roman"/>
                <w:b w:val="false"/>
                <w:i w:val="false"/>
                <w:color w:val="000000"/>
                <w:sz w:val="20"/>
              </w:rPr>
              <w:t>- - христиан ілімінің негізгі қағидалары мен оның құндылық бағыттары;</w:t>
            </w:r>
          </w:p>
          <w:p>
            <w:pPr>
              <w:spacing w:after="20"/>
              <w:ind w:left="20"/>
              <w:jc w:val="both"/>
            </w:pPr>
            <w:r>
              <w:rPr>
                <w:rFonts w:ascii="Times New Roman"/>
                <w:b w:val="false"/>
                <w:i w:val="false"/>
                <w:color w:val="000000"/>
                <w:sz w:val="20"/>
              </w:rPr>
              <w:t>- - Франция мәдениеті: Ашель, кроманьондар, галлдар, франктар мәдениеті, әдебиеті, философия;</w:t>
            </w:r>
          </w:p>
          <w:p>
            <w:pPr>
              <w:spacing w:after="20"/>
              <w:ind w:left="20"/>
              <w:jc w:val="both"/>
            </w:pPr>
            <w:r>
              <w:rPr>
                <w:rFonts w:ascii="Times New Roman"/>
                <w:b w:val="false"/>
                <w:i w:val="false"/>
                <w:color w:val="000000"/>
                <w:sz w:val="20"/>
              </w:rPr>
              <w:t>- - көшпенділер құндылықтарының өмір бейнесі мен жүйесі;</w:t>
            </w:r>
          </w:p>
          <w:p>
            <w:pPr>
              <w:spacing w:after="20"/>
              <w:ind w:left="20"/>
              <w:jc w:val="both"/>
            </w:pPr>
            <w:r>
              <w:rPr>
                <w:rFonts w:ascii="Times New Roman"/>
                <w:b w:val="false"/>
                <w:i w:val="false"/>
                <w:color w:val="000000"/>
                <w:sz w:val="20"/>
              </w:rPr>
              <w:t>- - ортағасырлық кезеңдегі қазақ этносының мәдени негізі туралы ілімді қалыптастыру;</w:t>
            </w:r>
          </w:p>
          <w:p>
            <w:pPr>
              <w:spacing w:after="20"/>
              <w:ind w:left="20"/>
              <w:jc w:val="both"/>
            </w:pPr>
            <w:r>
              <w:rPr>
                <w:rFonts w:ascii="Times New Roman"/>
                <w:b w:val="false"/>
                <w:i w:val="false"/>
                <w:color w:val="000000"/>
                <w:sz w:val="20"/>
              </w:rPr>
              <w:t>- - түрік және араб мәдениетінің ортағасырлық Қазақстан мәдениетіне әсерін;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 қытай мәдениетінің ерекшеліктерін ашу;</w:t>
            </w:r>
          </w:p>
          <w:p>
            <w:pPr>
              <w:spacing w:after="20"/>
              <w:ind w:left="20"/>
              <w:jc w:val="both"/>
            </w:pPr>
            <w:r>
              <w:rPr>
                <w:rFonts w:ascii="Times New Roman"/>
                <w:b w:val="false"/>
                <w:i w:val="false"/>
                <w:color w:val="000000"/>
                <w:sz w:val="20"/>
              </w:rPr>
              <w:t>- мәдениеттану түсініктерін еркін пайдалану;</w:t>
            </w:r>
          </w:p>
          <w:p>
            <w:pPr>
              <w:spacing w:after="20"/>
              <w:ind w:left="20"/>
              <w:jc w:val="both"/>
            </w:pPr>
            <w:r>
              <w:rPr>
                <w:rFonts w:ascii="Times New Roman"/>
                <w:b w:val="false"/>
                <w:i w:val="false"/>
                <w:color w:val="000000"/>
                <w:sz w:val="20"/>
              </w:rPr>
              <w:t>- көшпенділердің материалдық және рухани ерекшеліктерін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9</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p>
            <w:pPr>
              <w:spacing w:after="20"/>
              <w:ind w:left="20"/>
              <w:jc w:val="both"/>
            </w:pPr>
            <w:r>
              <w:rPr>
                <w:rFonts w:ascii="Times New Roman"/>
                <w:b w:val="false"/>
                <w:i w:val="false"/>
                <w:color w:val="000000"/>
                <w:sz w:val="20"/>
              </w:rPr>
              <w:t xml:space="preserve">философия пәні, дүние жүзілік философиялық ойлардың негізгі ерекшеліктері; </w:t>
            </w:r>
          </w:p>
          <w:p>
            <w:pPr>
              <w:spacing w:after="20"/>
              <w:ind w:left="20"/>
              <w:jc w:val="both"/>
            </w:pPr>
            <w:r>
              <w:rPr>
                <w:rFonts w:ascii="Times New Roman"/>
                <w:b w:val="false"/>
                <w:i w:val="false"/>
                <w:color w:val="000000"/>
                <w:sz w:val="20"/>
              </w:rPr>
              <w:t xml:space="preserve">адам табиғаты және оның өмір сүру мәні; адам және құдай; </w:t>
            </w:r>
          </w:p>
          <w:p>
            <w:pPr>
              <w:spacing w:after="20"/>
              <w:ind w:left="20"/>
              <w:jc w:val="both"/>
            </w:pPr>
            <w:r>
              <w:rPr>
                <w:rFonts w:ascii="Times New Roman"/>
                <w:b w:val="false"/>
                <w:i w:val="false"/>
                <w:color w:val="000000"/>
                <w:sz w:val="20"/>
              </w:rPr>
              <w:t xml:space="preserve">адам және ғарыш; </w:t>
            </w:r>
          </w:p>
          <w:p>
            <w:pPr>
              <w:spacing w:after="20"/>
              <w:ind w:left="20"/>
              <w:jc w:val="both"/>
            </w:pPr>
            <w:r>
              <w:rPr>
                <w:rFonts w:ascii="Times New Roman"/>
                <w:b w:val="false"/>
                <w:i w:val="false"/>
                <w:color w:val="000000"/>
                <w:sz w:val="20"/>
              </w:rPr>
              <w:t xml:space="preserve">адам, қоғам, өркениет, мәдениет; бостандықжәнетұлғаның жауапкершілігі; </w:t>
            </w:r>
          </w:p>
          <w:p>
            <w:pPr>
              <w:spacing w:after="20"/>
              <w:ind w:left="20"/>
              <w:jc w:val="both"/>
            </w:pPr>
            <w:r>
              <w:rPr>
                <w:rFonts w:ascii="Times New Roman"/>
                <w:b w:val="false"/>
                <w:i w:val="false"/>
                <w:color w:val="000000"/>
                <w:sz w:val="20"/>
              </w:rPr>
              <w:t xml:space="preserve">адамдық таным және қызмет; </w:t>
            </w:r>
          </w:p>
          <w:p>
            <w:pPr>
              <w:spacing w:after="20"/>
              <w:ind w:left="20"/>
              <w:jc w:val="both"/>
            </w:pPr>
            <w:r>
              <w:rPr>
                <w:rFonts w:ascii="Times New Roman"/>
                <w:b w:val="false"/>
                <w:i w:val="false"/>
                <w:color w:val="000000"/>
                <w:sz w:val="20"/>
              </w:rPr>
              <w:t xml:space="preserve">ғылым және оның рөлі; </w:t>
            </w:r>
          </w:p>
          <w:p>
            <w:pPr>
              <w:spacing w:after="20"/>
              <w:ind w:left="20"/>
              <w:jc w:val="both"/>
            </w:pPr>
            <w:r>
              <w:rPr>
                <w:rFonts w:ascii="Times New Roman"/>
                <w:b w:val="false"/>
                <w:i w:val="false"/>
                <w:color w:val="000000"/>
                <w:sz w:val="20"/>
              </w:rPr>
              <w:t>адамзат ғаламдық мәселелер алдында.</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 әлемнің философиялық, ғылымижәнедіни бейнесі, адам өмірінің мәні; </w:t>
            </w:r>
          </w:p>
          <w:p>
            <w:pPr>
              <w:spacing w:after="20"/>
              <w:ind w:left="20"/>
              <w:jc w:val="both"/>
            </w:pPr>
            <w:r>
              <w:rPr>
                <w:rFonts w:ascii="Times New Roman"/>
                <w:b w:val="false"/>
                <w:i w:val="false"/>
                <w:color w:val="000000"/>
                <w:sz w:val="20"/>
              </w:rPr>
              <w:t>- - ғылымның рөлі және ғылыми таным, оның құрылымы, түрі және әдістері, әлеуметтік және этикалық мәселелер;</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адамның мінез-құлқын биологиялық және әлеуметтік, рухани бастамалары ретінде анықтау, оның санасының маңыздылығы, саналы және санасыз мінез-құлық;</w:t>
            </w:r>
          </w:p>
          <w:p>
            <w:pPr>
              <w:spacing w:after="20"/>
              <w:ind w:left="20"/>
              <w:jc w:val="both"/>
            </w:pPr>
            <w:r>
              <w:rPr>
                <w:rFonts w:ascii="Times New Roman"/>
                <w:b w:val="false"/>
                <w:i w:val="false"/>
                <w:color w:val="000000"/>
                <w:sz w:val="20"/>
              </w:rPr>
              <w:t>- қоғамдағы адамдар арасындағы адамгершілік нормалық қатынастарды реттеу;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БҚ 10</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әлеуметтану ғылым ретінде; </w:t>
            </w:r>
          </w:p>
          <w:p>
            <w:pPr>
              <w:spacing w:after="20"/>
              <w:ind w:left="20"/>
              <w:jc w:val="both"/>
            </w:pPr>
            <w:r>
              <w:rPr>
                <w:rFonts w:ascii="Times New Roman"/>
                <w:b w:val="false"/>
                <w:i w:val="false"/>
                <w:color w:val="000000"/>
                <w:sz w:val="20"/>
              </w:rPr>
              <w:t xml:space="preserve">қоғам әлеуметтік мәдени жүйе ретінде; </w:t>
            </w:r>
          </w:p>
          <w:p>
            <w:pPr>
              <w:spacing w:after="20"/>
              <w:ind w:left="20"/>
              <w:jc w:val="both"/>
            </w:pPr>
            <w:r>
              <w:rPr>
                <w:rFonts w:ascii="Times New Roman"/>
                <w:b w:val="false"/>
                <w:i w:val="false"/>
                <w:color w:val="000000"/>
                <w:sz w:val="20"/>
              </w:rPr>
              <w:t xml:space="preserve">әлеуметтік қоғам; </w:t>
            </w:r>
          </w:p>
          <w:p>
            <w:pPr>
              <w:spacing w:after="20"/>
              <w:ind w:left="20"/>
              <w:jc w:val="both"/>
            </w:pPr>
            <w:r>
              <w:rPr>
                <w:rFonts w:ascii="Times New Roman"/>
                <w:b w:val="false"/>
                <w:i w:val="false"/>
                <w:color w:val="000000"/>
                <w:sz w:val="20"/>
              </w:rPr>
              <w:t xml:space="preserve">әлеуметтік және ұлтаралық қатынастар; </w:t>
            </w:r>
          </w:p>
          <w:p>
            <w:pPr>
              <w:spacing w:after="20"/>
              <w:ind w:left="20"/>
              <w:jc w:val="both"/>
            </w:pPr>
            <w:r>
              <w:rPr>
                <w:rFonts w:ascii="Times New Roman"/>
                <w:b w:val="false"/>
                <w:i w:val="false"/>
                <w:color w:val="000000"/>
                <w:sz w:val="20"/>
              </w:rPr>
              <w:t xml:space="preserve">әлеуметтік процестер; </w:t>
            </w:r>
          </w:p>
          <w:p>
            <w:pPr>
              <w:spacing w:after="20"/>
              <w:ind w:left="20"/>
              <w:jc w:val="both"/>
            </w:pPr>
            <w:r>
              <w:rPr>
                <w:rFonts w:ascii="Times New Roman"/>
                <w:b w:val="false"/>
                <w:i w:val="false"/>
                <w:color w:val="000000"/>
                <w:sz w:val="20"/>
              </w:rPr>
              <w:t xml:space="preserve">әлеуметтік институттар мен ұйымдар; </w:t>
            </w:r>
          </w:p>
          <w:p>
            <w:pPr>
              <w:spacing w:after="20"/>
              <w:ind w:left="20"/>
              <w:jc w:val="both"/>
            </w:pPr>
            <w:r>
              <w:rPr>
                <w:rFonts w:ascii="Times New Roman"/>
                <w:b w:val="false"/>
                <w:i w:val="false"/>
                <w:color w:val="000000"/>
                <w:sz w:val="20"/>
              </w:rPr>
              <w:t xml:space="preserve">тұлға: оның әлеуметтік рөлі мен әлеуметтік тұрпаты; </w:t>
            </w:r>
          </w:p>
          <w:p>
            <w:pPr>
              <w:spacing w:after="20"/>
              <w:ind w:left="20"/>
              <w:jc w:val="both"/>
            </w:pPr>
            <w:r>
              <w:rPr>
                <w:rFonts w:ascii="Times New Roman"/>
                <w:b w:val="false"/>
                <w:i w:val="false"/>
                <w:color w:val="000000"/>
                <w:sz w:val="20"/>
              </w:rPr>
              <w:t xml:space="preserve">саясаттану пәні; </w:t>
            </w:r>
          </w:p>
          <w:p>
            <w:pPr>
              <w:spacing w:after="20"/>
              <w:ind w:left="20"/>
              <w:jc w:val="both"/>
            </w:pPr>
            <w:r>
              <w:rPr>
                <w:rFonts w:ascii="Times New Roman"/>
                <w:b w:val="false"/>
                <w:i w:val="false"/>
                <w:color w:val="000000"/>
                <w:sz w:val="20"/>
              </w:rPr>
              <w:t xml:space="preserve">саяси билік және билік қатынастары; </w:t>
            </w:r>
          </w:p>
          <w:p>
            <w:pPr>
              <w:spacing w:after="20"/>
              <w:ind w:left="20"/>
              <w:jc w:val="both"/>
            </w:pPr>
            <w:r>
              <w:rPr>
                <w:rFonts w:ascii="Times New Roman"/>
                <w:b w:val="false"/>
                <w:i w:val="false"/>
                <w:color w:val="000000"/>
                <w:sz w:val="20"/>
              </w:rPr>
              <w:t xml:space="preserve">саяси жүйе; </w:t>
            </w:r>
          </w:p>
          <w:p>
            <w:pPr>
              <w:spacing w:after="20"/>
              <w:ind w:left="20"/>
              <w:jc w:val="both"/>
            </w:pPr>
            <w:r>
              <w:rPr>
                <w:rFonts w:ascii="Times New Roman"/>
                <w:b w:val="false"/>
                <w:i w:val="false"/>
                <w:color w:val="000000"/>
                <w:sz w:val="20"/>
              </w:rPr>
              <w:t>Қазақстандағы әлеуметтік-экономикалық үрдістер.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 заңдылықтар түсінігіндегі әлеуметтік ыңғай туралы;</w:t>
            </w:r>
          </w:p>
          <w:p>
            <w:pPr>
              <w:spacing w:after="20"/>
              <w:ind w:left="20"/>
              <w:jc w:val="both"/>
            </w:pPr>
            <w:r>
              <w:rPr>
                <w:rFonts w:ascii="Times New Roman"/>
                <w:b w:val="false"/>
                <w:i w:val="false"/>
                <w:color w:val="000000"/>
                <w:sz w:val="20"/>
              </w:rPr>
              <w:t>- - әлеуметтік құрылым туралы, әлеуметтік жіктер, әлеуметтік өзара байланыстар;</w:t>
            </w:r>
          </w:p>
          <w:p>
            <w:pPr>
              <w:spacing w:after="20"/>
              <w:ind w:left="20"/>
              <w:jc w:val="both"/>
            </w:pPr>
            <w:r>
              <w:rPr>
                <w:rFonts w:ascii="Times New Roman"/>
                <w:b w:val="false"/>
                <w:i w:val="false"/>
                <w:color w:val="000000"/>
                <w:sz w:val="20"/>
              </w:rPr>
              <w:t>-тұлғаның әлеуметтенілу үрдісінің ерекшеліктері, реттеу түрлері;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әлеуметтік қозғалыстар мен басқа да әлеуметік өзгерістер мен дамуларды жетілдіру;</w:t>
            </w:r>
          </w:p>
          <w:p>
            <w:pPr>
              <w:spacing w:after="20"/>
              <w:ind w:left="20"/>
              <w:jc w:val="both"/>
            </w:pPr>
            <w:r>
              <w:rPr>
                <w:rFonts w:ascii="Times New Roman"/>
                <w:b w:val="false"/>
                <w:i w:val="false"/>
                <w:color w:val="000000"/>
                <w:sz w:val="20"/>
              </w:rPr>
              <w:t>-- биліктің маңыздылығын анықтау, саясат субъектісі, саяси қатынастар мен үрдістер (Қазақстанда және әлемде);</w:t>
            </w:r>
          </w:p>
          <w:p>
            <w:pPr>
              <w:spacing w:after="20"/>
              <w:ind w:left="20"/>
              <w:jc w:val="both"/>
            </w:pPr>
            <w:r>
              <w:rPr>
                <w:rFonts w:ascii="Times New Roman"/>
                <w:b w:val="false"/>
                <w:i w:val="false"/>
                <w:color w:val="000000"/>
                <w:sz w:val="20"/>
              </w:rPr>
              <w:t>- саяси жүйелер мен саяси рехимдер туралы түсінікті қалыптастыру.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 xml:space="preserve">БҚ 9 </w:t>
            </w:r>
          </w:p>
          <w:p>
            <w:pPr>
              <w:spacing w:after="20"/>
              <w:ind w:left="20"/>
              <w:jc w:val="both"/>
            </w:pPr>
            <w:r>
              <w:rPr>
                <w:rFonts w:ascii="Times New Roman"/>
                <w:b w:val="false"/>
                <w:i w:val="false"/>
                <w:color w:val="000000"/>
                <w:sz w:val="20"/>
              </w:rPr>
              <w:t>БҚ 10</w:t>
            </w:r>
          </w:p>
          <w:p>
            <w:pPr>
              <w:spacing w:after="20"/>
              <w:ind w:left="20"/>
              <w:jc w:val="both"/>
            </w:pPr>
            <w:r>
              <w:rPr>
                <w:rFonts w:ascii="Times New Roman"/>
                <w:b w:val="false"/>
                <w:i w:val="false"/>
                <w:color w:val="000000"/>
                <w:sz w:val="20"/>
              </w:rPr>
              <w:t>БҚ 13</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p>
            <w:pPr>
              <w:spacing w:after="20"/>
              <w:ind w:left="20"/>
              <w:jc w:val="both"/>
            </w:pPr>
            <w:r>
              <w:rPr>
                <w:rFonts w:ascii="Times New Roman"/>
                <w:b w:val="false"/>
                <w:i w:val="false"/>
                <w:color w:val="000000"/>
                <w:sz w:val="20"/>
              </w:rPr>
              <w:t xml:space="preserve">мақсаты, негізгі түсінік, қызметтер, маңыздылық, қағидалар; </w:t>
            </w:r>
          </w:p>
          <w:p>
            <w:pPr>
              <w:spacing w:after="20"/>
              <w:ind w:left="20"/>
              <w:jc w:val="both"/>
            </w:pPr>
            <w:r>
              <w:rPr>
                <w:rFonts w:ascii="Times New Roman"/>
                <w:b w:val="false"/>
                <w:i w:val="false"/>
                <w:color w:val="000000"/>
                <w:sz w:val="20"/>
              </w:rPr>
              <w:t xml:space="preserve">меншіктің түрі мен формасы, меншікті басқару, жоспарлардың түрлері, олардың негізгі кезеңдері, стратегиялық жоспарлаудың мазмұны; </w:t>
            </w:r>
          </w:p>
          <w:p>
            <w:pPr>
              <w:spacing w:after="20"/>
              <w:ind w:left="20"/>
              <w:jc w:val="both"/>
            </w:pPr>
            <w:r>
              <w:rPr>
                <w:rFonts w:ascii="Times New Roman"/>
                <w:b w:val="false"/>
                <w:i w:val="false"/>
                <w:color w:val="000000"/>
                <w:sz w:val="20"/>
              </w:rPr>
              <w:t xml:space="preserve">жоспарларды экономикалық негіздеу әдістері мен болжамдарды талдау; </w:t>
            </w:r>
          </w:p>
          <w:p>
            <w:pPr>
              <w:spacing w:after="20"/>
              <w:ind w:left="20"/>
              <w:jc w:val="both"/>
            </w:pPr>
            <w:r>
              <w:rPr>
                <w:rFonts w:ascii="Times New Roman"/>
                <w:b w:val="false"/>
                <w:i w:val="false"/>
                <w:color w:val="000000"/>
                <w:sz w:val="20"/>
              </w:rPr>
              <w:t>бизнес-жоспар;</w:t>
            </w:r>
          </w:p>
          <w:p>
            <w:pPr>
              <w:spacing w:after="20"/>
              <w:ind w:left="20"/>
              <w:jc w:val="both"/>
            </w:pPr>
            <w:r>
              <w:rPr>
                <w:rFonts w:ascii="Times New Roman"/>
                <w:b w:val="false"/>
                <w:i w:val="false"/>
                <w:color w:val="000000"/>
                <w:sz w:val="20"/>
              </w:rPr>
              <w:t>экономикалық талдау;</w:t>
            </w:r>
          </w:p>
          <w:p>
            <w:pPr>
              <w:spacing w:after="20"/>
              <w:ind w:left="20"/>
              <w:jc w:val="both"/>
            </w:pPr>
            <w:r>
              <w:rPr>
                <w:rFonts w:ascii="Times New Roman"/>
                <w:b w:val="false"/>
                <w:i w:val="false"/>
                <w:color w:val="000000"/>
                <w:sz w:val="20"/>
              </w:rPr>
              <w:t>халықтық тұтыну мен қызмет көрсету тауарларының нарықтық жағдайын талдау; нарықтық инфрақұрылым</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экономикалық теорияның жалпы ережесі;</w:t>
            </w:r>
          </w:p>
          <w:p>
            <w:pPr>
              <w:spacing w:after="20"/>
              <w:ind w:left="20"/>
              <w:jc w:val="both"/>
            </w:pPr>
            <w:r>
              <w:rPr>
                <w:rFonts w:ascii="Times New Roman"/>
                <w:b w:val="false"/>
                <w:i w:val="false"/>
                <w:color w:val="000000"/>
                <w:sz w:val="20"/>
              </w:rPr>
              <w:t>-елдегі және сыртқы елдердегі экономикалық жағдай;</w:t>
            </w:r>
          </w:p>
          <w:p>
            <w:pPr>
              <w:spacing w:after="20"/>
              <w:ind w:left="20"/>
              <w:jc w:val="both"/>
            </w:pPr>
            <w:r>
              <w:rPr>
                <w:rFonts w:ascii="Times New Roman"/>
                <w:b w:val="false"/>
                <w:i w:val="false"/>
                <w:color w:val="000000"/>
                <w:sz w:val="20"/>
              </w:rPr>
              <w:t>-макро және микроэкономиканың негіздері, салық, ақшалай-несиелер туралы, әлеуметтік және инвестициялық саясатты;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-өзінің кәсіптік қызметінде бағыт алу үшін қажетті экономикалық ақпаратты табу және пайдалану.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10</w:t>
            </w:r>
          </w:p>
          <w:p>
            <w:pPr>
              <w:spacing w:after="20"/>
              <w:ind w:left="20"/>
              <w:jc w:val="both"/>
            </w:pPr>
            <w:r>
              <w:rPr>
                <w:rFonts w:ascii="Times New Roman"/>
                <w:b w:val="false"/>
                <w:i w:val="false"/>
                <w:color w:val="000000"/>
                <w:sz w:val="20"/>
              </w:rPr>
              <w:t>БҚ 13</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p>
            <w:pPr>
              <w:spacing w:after="20"/>
              <w:ind w:left="20"/>
              <w:jc w:val="both"/>
            </w:pPr>
            <w:r>
              <w:rPr>
                <w:rFonts w:ascii="Times New Roman"/>
                <w:b w:val="false"/>
                <w:i w:val="false"/>
                <w:color w:val="000000"/>
                <w:sz w:val="20"/>
              </w:rPr>
              <w:t>кәсіби қызмет аясындағы құқықтық реттеу түсінігі; кәсіпкерлік қызмет субъектісінің құқықтық ережесі; заңды тұлғалардың ұйымдастырушылық-құқықтық түрі; еңбек құқығы; еңбек келісім-шарты, келісім тәртібі, тоқтату негізі, еңбекақы; халықты жұмыспен қамтуды қамтамасы етудің мемлекеттік реттеу рөлі;</w:t>
            </w:r>
          </w:p>
          <w:p>
            <w:pPr>
              <w:spacing w:after="20"/>
              <w:ind w:left="20"/>
              <w:jc w:val="both"/>
            </w:pPr>
            <w:r>
              <w:rPr>
                <w:rFonts w:ascii="Times New Roman"/>
                <w:b w:val="false"/>
                <w:i w:val="false"/>
                <w:color w:val="000000"/>
                <w:sz w:val="20"/>
              </w:rPr>
              <w:t>қызметкерлердің тәртіптік және материалдық жауапкершілігі; азаматтарды әлеуметтік қорғау құқығы, құқық бұзушылықтан қорғау және жанжалдарды сот тәртібінде шешу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ҚР Конституциясының негізгі ережелерін; </w:t>
            </w:r>
          </w:p>
          <w:p>
            <w:pPr>
              <w:spacing w:after="20"/>
              <w:ind w:left="20"/>
              <w:jc w:val="both"/>
            </w:pPr>
            <w:r>
              <w:rPr>
                <w:rFonts w:ascii="Times New Roman"/>
                <w:b w:val="false"/>
                <w:i w:val="false"/>
                <w:color w:val="000000"/>
                <w:sz w:val="20"/>
              </w:rPr>
              <w:t xml:space="preserve">- ҚР құқығының негізгі салалары туралы түсінікті қалыптастыру; </w:t>
            </w:r>
          </w:p>
          <w:p>
            <w:pPr>
              <w:spacing w:after="20"/>
              <w:ind w:left="20"/>
              <w:jc w:val="both"/>
            </w:pPr>
            <w:r>
              <w:rPr>
                <w:rFonts w:ascii="Times New Roman"/>
                <w:b w:val="false"/>
                <w:i w:val="false"/>
                <w:color w:val="000000"/>
                <w:sz w:val="20"/>
              </w:rPr>
              <w:t xml:space="preserve">- адам мен азаматтың құқығы мен бостандық құқығының ілімі, оны іске асыру механизмдері;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кәсіптік қызмет аясында қызметкерлердің құқықтары мен міндеттері туралы білімді қолдану;</w:t>
            </w:r>
          </w:p>
          <w:p>
            <w:pPr>
              <w:spacing w:after="20"/>
              <w:ind w:left="20"/>
              <w:jc w:val="both"/>
            </w:pPr>
            <w:r>
              <w:rPr>
                <w:rFonts w:ascii="Times New Roman"/>
                <w:b w:val="false"/>
                <w:i w:val="false"/>
                <w:color w:val="000000"/>
                <w:sz w:val="20"/>
              </w:rPr>
              <w:t>- еңбек заңдылығына сәйкес өзінің құқығын қорғай алу.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БҚ 14</w:t>
            </w:r>
          </w:p>
        </w:tc>
      </w:tr>
      <w:tr>
        <w:trPr>
          <w:trHeight w:val="15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p>
            <w:pPr>
              <w:spacing w:after="20"/>
              <w:ind w:left="20"/>
              <w:jc w:val="both"/>
            </w:pPr>
            <w:r>
              <w:rPr>
                <w:rFonts w:ascii="Times New Roman"/>
                <w:b w:val="false"/>
                <w:i w:val="false"/>
                <w:color w:val="000000"/>
                <w:sz w:val="20"/>
              </w:rPr>
              <w:t xml:space="preserve">Пән, курстың мақсаты мен тапсырмалары. </w:t>
            </w:r>
          </w:p>
          <w:p>
            <w:pPr>
              <w:spacing w:after="20"/>
              <w:ind w:left="20"/>
              <w:jc w:val="both"/>
            </w:pPr>
            <w:r>
              <w:rPr>
                <w:rFonts w:ascii="Times New Roman"/>
                <w:b w:val="false"/>
                <w:i w:val="false"/>
                <w:color w:val="000000"/>
                <w:sz w:val="20"/>
              </w:rPr>
              <w:t xml:space="preserve">Оргтехникалық қордың жалпы сипаттамасы және олардың маңызы. </w:t>
            </w:r>
          </w:p>
          <w:p>
            <w:pPr>
              <w:spacing w:after="20"/>
              <w:ind w:left="20"/>
              <w:jc w:val="both"/>
            </w:pPr>
            <w:r>
              <w:rPr>
                <w:rFonts w:ascii="Times New Roman"/>
                <w:b w:val="false"/>
                <w:i w:val="false"/>
                <w:color w:val="000000"/>
                <w:sz w:val="20"/>
              </w:rPr>
              <w:t xml:space="preserve">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Құжаттарды құру тәсілдері және қызметі. </w:t>
            </w:r>
          </w:p>
          <w:p>
            <w:pPr>
              <w:spacing w:after="20"/>
              <w:ind w:left="20"/>
              <w:jc w:val="both"/>
            </w:pPr>
            <w:r>
              <w:rPr>
                <w:rFonts w:ascii="Times New Roman"/>
                <w:b w:val="false"/>
                <w:i w:val="false"/>
                <w:color w:val="000000"/>
                <w:sz w:val="20"/>
              </w:rPr>
              <w:t xml:space="preserve">Жіктеу, тасымалдағыш, маңыздылығы, құрамды бөлігі, құжаттарды дайындау ережесі. </w:t>
            </w:r>
          </w:p>
          <w:p>
            <w:pPr>
              <w:spacing w:after="20"/>
              <w:ind w:left="20"/>
              <w:jc w:val="both"/>
            </w:pPr>
            <w:r>
              <w:rPr>
                <w:rFonts w:ascii="Times New Roman"/>
                <w:b w:val="false"/>
                <w:i w:val="false"/>
                <w:color w:val="000000"/>
                <w:sz w:val="20"/>
              </w:rPr>
              <w:t xml:space="preserve">Құжаттармен, құжат айналымдарымен жұмыс істеуді ұйымдастыру және олардың түрлері. </w:t>
            </w:r>
          </w:p>
          <w:p>
            <w:pPr>
              <w:spacing w:after="20"/>
              <w:ind w:left="20"/>
              <w:jc w:val="both"/>
            </w:pPr>
            <w:r>
              <w:rPr>
                <w:rFonts w:ascii="Times New Roman"/>
                <w:b w:val="false"/>
                <w:i w:val="false"/>
                <w:color w:val="000000"/>
                <w:sz w:val="20"/>
              </w:rPr>
              <w:t>Құжаттарды тіркеу, есебі, сақтау және орындалуын бақылау.</w:t>
            </w:r>
          </w:p>
          <w:p>
            <w:pPr>
              <w:spacing w:after="20"/>
              <w:ind w:left="20"/>
              <w:jc w:val="both"/>
            </w:pPr>
            <w:r>
              <w:rPr>
                <w:rFonts w:ascii="Times New Roman"/>
                <w:b w:val="false"/>
                <w:i w:val="false"/>
                <w:color w:val="000000"/>
                <w:sz w:val="20"/>
              </w:rPr>
              <w:t>Іс-қағаздарын жүргізуді компьютерлендіру: маңызы, тапсырмалары, болашағы, құрамды бөлігі, негізгі қағидалары, ұйымдастыру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Пән, курстың мақсаты мен тапсырмаларын; </w:t>
            </w:r>
          </w:p>
          <w:p>
            <w:pPr>
              <w:spacing w:after="20"/>
              <w:ind w:left="20"/>
              <w:jc w:val="both"/>
            </w:pPr>
            <w:r>
              <w:rPr>
                <w:rFonts w:ascii="Times New Roman"/>
                <w:b w:val="false"/>
                <w:i w:val="false"/>
                <w:color w:val="000000"/>
                <w:sz w:val="20"/>
              </w:rPr>
              <w:t xml:space="preserve">- Оргтехникалық қордың жалпы сипаттамасы және олардың маңызын; </w:t>
            </w:r>
          </w:p>
          <w:p>
            <w:pPr>
              <w:spacing w:after="20"/>
              <w:ind w:left="20"/>
              <w:jc w:val="both"/>
            </w:pPr>
            <w:r>
              <w:rPr>
                <w:rFonts w:ascii="Times New Roman"/>
                <w:b w:val="false"/>
                <w:i w:val="false"/>
                <w:color w:val="000000"/>
                <w:sz w:val="20"/>
              </w:rPr>
              <w:t xml:space="preserve">- 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 Құжаттарды құру тәсілдері және қызметін; </w:t>
            </w:r>
          </w:p>
          <w:p>
            <w:pPr>
              <w:spacing w:after="20"/>
              <w:ind w:left="20"/>
              <w:jc w:val="both"/>
            </w:pPr>
            <w:r>
              <w:rPr>
                <w:rFonts w:ascii="Times New Roman"/>
                <w:b w:val="false"/>
                <w:i w:val="false"/>
                <w:color w:val="000000"/>
                <w:sz w:val="20"/>
              </w:rPr>
              <w:t xml:space="preserve">- Жіктеу, тасымалдағыш, маңыздылығы, құрамды бөлігі, құжаттарды дайындау ережесін; </w:t>
            </w:r>
          </w:p>
          <w:p>
            <w:pPr>
              <w:spacing w:after="20"/>
              <w:ind w:left="20"/>
              <w:jc w:val="both"/>
            </w:pPr>
            <w:r>
              <w:rPr>
                <w:rFonts w:ascii="Times New Roman"/>
                <w:b w:val="false"/>
                <w:i w:val="false"/>
                <w:color w:val="000000"/>
                <w:sz w:val="20"/>
              </w:rPr>
              <w:t>- Іс-қағаздарын жүргізуді компьютерлендіру: маңызы, тапсырмалары, болашағы, құрамды бөлігі, негізгі қағидалары;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Құжаттармен, құжат айналымдарымен жұмыс істеуді ұйымдастыру;</w:t>
            </w:r>
          </w:p>
          <w:p>
            <w:pPr>
              <w:spacing w:after="20"/>
              <w:ind w:left="20"/>
              <w:jc w:val="both"/>
            </w:pPr>
            <w:r>
              <w:rPr>
                <w:rFonts w:ascii="Times New Roman"/>
                <w:b w:val="false"/>
                <w:i w:val="false"/>
                <w:color w:val="000000"/>
                <w:sz w:val="20"/>
              </w:rPr>
              <w:t>-құжаттардың орындалуына есеп жүргізу, тіркеу, сақтау және бақылау жасау;</w:t>
            </w:r>
          </w:p>
          <w:p>
            <w:pPr>
              <w:spacing w:after="20"/>
              <w:ind w:left="20"/>
              <w:jc w:val="both"/>
            </w:pPr>
            <w:r>
              <w:rPr>
                <w:rFonts w:ascii="Times New Roman"/>
                <w:b w:val="false"/>
                <w:i w:val="false"/>
                <w:color w:val="000000"/>
                <w:sz w:val="20"/>
              </w:rPr>
              <w:t>-ПЕЭМ-де құжттар толтыру.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11</w:t>
            </w:r>
          </w:p>
          <w:p>
            <w:pPr>
              <w:spacing w:after="20"/>
              <w:ind w:left="20"/>
              <w:jc w:val="both"/>
            </w:pPr>
            <w:r>
              <w:rPr>
                <w:rFonts w:ascii="Times New Roman"/>
                <w:b w:val="false"/>
                <w:i w:val="false"/>
                <w:color w:val="000000"/>
                <w:sz w:val="20"/>
              </w:rPr>
              <w:t>БҚ 12</w:t>
            </w:r>
          </w:p>
          <w:p>
            <w:pPr>
              <w:spacing w:after="20"/>
              <w:ind w:left="20"/>
              <w:jc w:val="both"/>
            </w:pPr>
            <w:r>
              <w:rPr>
                <w:rFonts w:ascii="Times New Roman"/>
                <w:b w:val="false"/>
                <w:i w:val="false"/>
                <w:color w:val="000000"/>
                <w:sz w:val="20"/>
              </w:rPr>
              <w:t>БҚ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p>
          <w:p>
            <w:pPr>
              <w:spacing w:after="20"/>
              <w:ind w:left="20"/>
              <w:jc w:val="both"/>
            </w:pPr>
            <w:r>
              <w:rPr>
                <w:rFonts w:ascii="Times New Roman"/>
                <w:b w:val="false"/>
                <w:i w:val="false"/>
                <w:color w:val="000000"/>
                <w:sz w:val="20"/>
              </w:rPr>
              <w:t>Мемлекеттік үлгілер. ЕСКД бойынша сызбаларды орындау мендайындаудың негізгі ережесі. Техникалық сызбалардағы үш есе үлкейтілген бейнесі. Машиналардың, аспаптардың және олардың бөлшектерінің инженерлік-графикалық сызбалары. AutoCAD, КОМПАС 3D, ADEM, APMWinMachine инженерлік-техникалық бағдарламаларындағы жинақ сызбалары, жалпы көрініс сызбаларының бөлшектемесі.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сызбалардың құрылысы мен дайындаудың негізгі ережесін;</w:t>
            </w:r>
          </w:p>
          <w:p>
            <w:pPr>
              <w:spacing w:after="20"/>
              <w:ind w:left="20"/>
              <w:jc w:val="both"/>
            </w:pPr>
            <w:r>
              <w:rPr>
                <w:rFonts w:ascii="Times New Roman"/>
                <w:b w:val="false"/>
                <w:i w:val="false"/>
                <w:color w:val="000000"/>
                <w:sz w:val="20"/>
              </w:rPr>
              <w:t>- кеңістіктегі бейнелердің графикалық ұсынымдарының тәсілдерін;</w:t>
            </w:r>
          </w:p>
          <w:p>
            <w:pPr>
              <w:spacing w:after="20"/>
              <w:ind w:left="20"/>
              <w:jc w:val="both"/>
            </w:pPr>
            <w:r>
              <w:rPr>
                <w:rFonts w:ascii="Times New Roman"/>
                <w:b w:val="false"/>
                <w:i w:val="false"/>
                <w:color w:val="000000"/>
                <w:sz w:val="20"/>
              </w:rPr>
              <w:t>- конструкторлық, технологиялық және басқа да нормативтік құжаттардың негізгі ережелерін;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МЕСТ-терді, техникалық құжаттарды және анықтамалық әдебиеттері пайдалану;</w:t>
            </w:r>
          </w:p>
          <w:p>
            <w:pPr>
              <w:spacing w:after="20"/>
              <w:ind w:left="20"/>
              <w:jc w:val="both"/>
            </w:pPr>
            <w:r>
              <w:rPr>
                <w:rFonts w:ascii="Times New Roman"/>
                <w:b w:val="false"/>
                <w:i w:val="false"/>
                <w:color w:val="000000"/>
                <w:sz w:val="20"/>
              </w:rPr>
              <w:t>- әрекеттегі нормативтік базаға сәйкес сызбаларды дайындау;</w:t>
            </w:r>
          </w:p>
          <w:p>
            <w:pPr>
              <w:spacing w:after="20"/>
              <w:ind w:left="20"/>
              <w:jc w:val="both"/>
            </w:pPr>
            <w:r>
              <w:rPr>
                <w:rFonts w:ascii="Times New Roman"/>
                <w:b w:val="false"/>
                <w:i w:val="false"/>
                <w:color w:val="000000"/>
                <w:sz w:val="20"/>
              </w:rPr>
              <w:t>- AutoCAD, КОМПАС 3D, ADEM, APMWinMachineбағдарламалары бойынша жұмыс істеу;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p>
            <w:pPr>
              <w:spacing w:after="20"/>
              <w:ind w:left="20"/>
              <w:jc w:val="both"/>
            </w:pPr>
            <w:r>
              <w:rPr>
                <w:rFonts w:ascii="Times New Roman"/>
                <w:b w:val="false"/>
                <w:i w:val="false"/>
                <w:color w:val="000000"/>
                <w:sz w:val="20"/>
              </w:rPr>
              <w:t>Техникалық механика заңдары:</w:t>
            </w:r>
          </w:p>
          <w:p>
            <w:pPr>
              <w:spacing w:after="20"/>
              <w:ind w:left="20"/>
              <w:jc w:val="both"/>
            </w:pPr>
            <w:r>
              <w:rPr>
                <w:rFonts w:ascii="Times New Roman"/>
                <w:b w:val="false"/>
                <w:i w:val="false"/>
                <w:color w:val="000000"/>
                <w:sz w:val="20"/>
              </w:rPr>
              <w:t>статика, кинематика, динамика.</w:t>
            </w:r>
          </w:p>
          <w:p>
            <w:pPr>
              <w:spacing w:after="20"/>
              <w:ind w:left="20"/>
              <w:jc w:val="both"/>
            </w:pPr>
            <w:r>
              <w:rPr>
                <w:rFonts w:ascii="Times New Roman"/>
                <w:b w:val="false"/>
                <w:i w:val="false"/>
                <w:color w:val="000000"/>
                <w:sz w:val="20"/>
              </w:rPr>
              <w:t>Материалдардың кернеулігі:</w:t>
            </w:r>
          </w:p>
          <w:p>
            <w:pPr>
              <w:spacing w:after="20"/>
              <w:ind w:left="20"/>
              <w:jc w:val="both"/>
            </w:pPr>
            <w:r>
              <w:rPr>
                <w:rFonts w:ascii="Times New Roman"/>
                <w:b w:val="false"/>
                <w:i w:val="false"/>
                <w:color w:val="000000"/>
                <w:sz w:val="20"/>
              </w:rPr>
              <w:t>Қатты және пластикалық ауытқу. Кесу әдісі. Бұрау, ию құрылымдарының жүктемесі мен элементтерін жіктеу.</w:t>
            </w:r>
          </w:p>
          <w:p>
            <w:pPr>
              <w:spacing w:after="20"/>
              <w:ind w:left="20"/>
              <w:jc w:val="both"/>
            </w:pPr>
            <w:r>
              <w:rPr>
                <w:rFonts w:ascii="Times New Roman"/>
                <w:b w:val="false"/>
                <w:i w:val="false"/>
                <w:color w:val="000000"/>
                <w:sz w:val="20"/>
              </w:rPr>
              <w:t>Машина бөлшектері. Машина бөлшектері мен берілістердің жұмысқа қабілеттілігі мен есебінің критерийі.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техникалық механика заңдары мен оларды қолдануды;</w:t>
            </w:r>
          </w:p>
          <w:p>
            <w:pPr>
              <w:spacing w:after="20"/>
              <w:ind w:left="20"/>
              <w:jc w:val="both"/>
            </w:pPr>
            <w:r>
              <w:rPr>
                <w:rFonts w:ascii="Times New Roman"/>
                <w:b w:val="false"/>
                <w:i w:val="false"/>
                <w:color w:val="000000"/>
                <w:sz w:val="20"/>
              </w:rPr>
              <w:t xml:space="preserve">- материалдардың кернеулігін; </w:t>
            </w:r>
          </w:p>
          <w:p>
            <w:pPr>
              <w:spacing w:after="20"/>
              <w:ind w:left="20"/>
              <w:jc w:val="both"/>
            </w:pPr>
            <w:r>
              <w:rPr>
                <w:rFonts w:ascii="Times New Roman"/>
                <w:b w:val="false"/>
                <w:i w:val="false"/>
                <w:color w:val="000000"/>
                <w:sz w:val="20"/>
              </w:rPr>
              <w:t>- жүктемелер түрлері, ауытқулар.</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машина бөлшектерінің беріктігін есептеу;</w:t>
            </w:r>
          </w:p>
          <w:p>
            <w:pPr>
              <w:spacing w:after="20"/>
              <w:ind w:left="20"/>
              <w:jc w:val="both"/>
            </w:pPr>
            <w:r>
              <w:rPr>
                <w:rFonts w:ascii="Times New Roman"/>
                <w:b w:val="false"/>
                <w:i w:val="false"/>
                <w:color w:val="000000"/>
                <w:sz w:val="20"/>
              </w:rPr>
              <w:t>- жүктемелерді есептеу;</w:t>
            </w:r>
          </w:p>
          <w:p>
            <w:pPr>
              <w:spacing w:after="20"/>
              <w:ind w:left="20"/>
              <w:jc w:val="both"/>
            </w:pPr>
            <w:r>
              <w:rPr>
                <w:rFonts w:ascii="Times New Roman"/>
                <w:b w:val="false"/>
                <w:i w:val="false"/>
                <w:color w:val="000000"/>
                <w:sz w:val="20"/>
              </w:rPr>
              <w:t>- ауытқуларды есептеу.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БК 7</w:t>
            </w:r>
          </w:p>
          <w:p>
            <w:pPr>
              <w:spacing w:after="20"/>
              <w:ind w:left="20"/>
              <w:jc w:val="both"/>
            </w:pPr>
            <w:r>
              <w:rPr>
                <w:rFonts w:ascii="Times New Roman"/>
                <w:b w:val="false"/>
                <w:i w:val="false"/>
                <w:color w:val="000000"/>
                <w:sz w:val="20"/>
              </w:rPr>
              <w:t>КҚ 3.1.1</w:t>
            </w:r>
          </w:p>
          <w:p>
            <w:pPr>
              <w:spacing w:after="20"/>
              <w:ind w:left="20"/>
              <w:jc w:val="both"/>
            </w:pPr>
            <w:r>
              <w:rPr>
                <w:rFonts w:ascii="Times New Roman"/>
                <w:b w:val="false"/>
                <w:i w:val="false"/>
                <w:color w:val="000000"/>
                <w:sz w:val="20"/>
              </w:rPr>
              <w:t>КҚ 3.1.2</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p>
            <w:pPr>
              <w:spacing w:after="20"/>
              <w:ind w:left="20"/>
              <w:jc w:val="both"/>
            </w:pPr>
            <w:r>
              <w:rPr>
                <w:rFonts w:ascii="Times New Roman"/>
                <w:b w:val="false"/>
                <w:i w:val="false"/>
                <w:color w:val="000000"/>
                <w:sz w:val="20"/>
              </w:rPr>
              <w:t>Тұрақты және ауыспалы тоқтардың электрлік тізбегі. Электрлік жартылай өткізгіштіктер. Трансформаторлар.</w:t>
            </w:r>
          </w:p>
          <w:p>
            <w:pPr>
              <w:spacing w:after="20"/>
              <w:ind w:left="20"/>
              <w:jc w:val="both"/>
            </w:pPr>
            <w:r>
              <w:rPr>
                <w:rFonts w:ascii="Times New Roman"/>
                <w:b w:val="false"/>
                <w:i w:val="false"/>
                <w:color w:val="000000"/>
                <w:sz w:val="20"/>
              </w:rPr>
              <w:t>Электрлік желілер. Үшфазалы электрлік тізбектер. Электржетектері. Электрлік өлшемдер. Микроэлектроника.</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электрлік элементтердің шартты белгілер сызбасын;</w:t>
            </w:r>
          </w:p>
          <w:p>
            <w:pPr>
              <w:spacing w:after="20"/>
              <w:ind w:left="20"/>
              <w:jc w:val="both"/>
            </w:pPr>
            <w:r>
              <w:rPr>
                <w:rFonts w:ascii="Times New Roman"/>
                <w:b w:val="false"/>
                <w:i w:val="false"/>
                <w:color w:val="000000"/>
                <w:sz w:val="20"/>
              </w:rPr>
              <w:t>- өткізгіш аспаптар құрылысын;</w:t>
            </w:r>
          </w:p>
          <w:p>
            <w:pPr>
              <w:spacing w:after="20"/>
              <w:ind w:left="20"/>
              <w:jc w:val="both"/>
            </w:pPr>
            <w:r>
              <w:rPr>
                <w:rFonts w:ascii="Times New Roman"/>
                <w:b w:val="false"/>
                <w:i w:val="false"/>
                <w:color w:val="000000"/>
                <w:sz w:val="20"/>
              </w:rPr>
              <w:t>- микроэлектроника және интеграль;</w:t>
            </w:r>
          </w:p>
          <w:p>
            <w:pPr>
              <w:spacing w:after="20"/>
              <w:ind w:left="20"/>
              <w:jc w:val="both"/>
            </w:pPr>
            <w:r>
              <w:rPr>
                <w:rFonts w:ascii="Times New Roman"/>
                <w:b w:val="false"/>
                <w:i w:val="false"/>
                <w:color w:val="000000"/>
                <w:sz w:val="20"/>
              </w:rPr>
              <w:t xml:space="preserve">- электржетектерінің және түрлерінің құрылымдағы микросхемаларды.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өткізгіш аспаптарды пайдалану;</w:t>
            </w:r>
          </w:p>
          <w:p>
            <w:pPr>
              <w:spacing w:after="20"/>
              <w:ind w:left="20"/>
              <w:jc w:val="both"/>
            </w:pPr>
            <w:r>
              <w:rPr>
                <w:rFonts w:ascii="Times New Roman"/>
                <w:b w:val="false"/>
                <w:i w:val="false"/>
                <w:color w:val="000000"/>
                <w:sz w:val="20"/>
              </w:rPr>
              <w:t>- сызбаларды айыр;</w:t>
            </w:r>
          </w:p>
          <w:p>
            <w:pPr>
              <w:spacing w:after="20"/>
              <w:ind w:left="20"/>
              <w:jc w:val="both"/>
            </w:pPr>
            <w:r>
              <w:rPr>
                <w:rFonts w:ascii="Times New Roman"/>
                <w:b w:val="false"/>
                <w:i w:val="false"/>
                <w:color w:val="000000"/>
                <w:sz w:val="20"/>
              </w:rPr>
              <w:t>- электрқозғалтқыштарының қуатын есептеу;</w:t>
            </w:r>
          </w:p>
          <w:p>
            <w:pPr>
              <w:spacing w:after="20"/>
              <w:ind w:left="20"/>
              <w:jc w:val="both"/>
            </w:pPr>
            <w:r>
              <w:rPr>
                <w:rFonts w:ascii="Times New Roman"/>
                <w:b w:val="false"/>
                <w:i w:val="false"/>
                <w:color w:val="000000"/>
                <w:sz w:val="20"/>
              </w:rPr>
              <w:t>- логикалық элементтердің қағидалық сызбаларын құрастыру.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БК 7</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БК 12</w:t>
            </w:r>
          </w:p>
          <w:p>
            <w:pPr>
              <w:spacing w:after="20"/>
              <w:ind w:left="20"/>
              <w:jc w:val="both"/>
            </w:pPr>
            <w:r>
              <w:rPr>
                <w:rFonts w:ascii="Times New Roman"/>
                <w:b w:val="false"/>
                <w:i w:val="false"/>
                <w:color w:val="000000"/>
                <w:sz w:val="20"/>
              </w:rPr>
              <w:t>БК 14</w:t>
            </w:r>
          </w:p>
          <w:p>
            <w:pPr>
              <w:spacing w:after="20"/>
              <w:ind w:left="20"/>
              <w:jc w:val="both"/>
            </w:pPr>
            <w:r>
              <w:rPr>
                <w:rFonts w:ascii="Times New Roman"/>
                <w:b w:val="false"/>
                <w:i w:val="false"/>
                <w:color w:val="000000"/>
                <w:sz w:val="20"/>
              </w:rPr>
              <w:t>ПҚ 3.1.3</w:t>
            </w:r>
          </w:p>
          <w:p>
            <w:pPr>
              <w:spacing w:after="20"/>
              <w:ind w:left="20"/>
              <w:jc w:val="both"/>
            </w:pPr>
            <w:r>
              <w:rPr>
                <w:rFonts w:ascii="Times New Roman"/>
                <w:b w:val="false"/>
                <w:i w:val="false"/>
                <w:color w:val="000000"/>
                <w:sz w:val="20"/>
              </w:rPr>
              <w:t>ПҚ 3.1.6</w:t>
            </w:r>
          </w:p>
          <w:p>
            <w:pPr>
              <w:spacing w:after="20"/>
              <w:ind w:left="20"/>
              <w:jc w:val="both"/>
            </w:pPr>
            <w:r>
              <w:rPr>
                <w:rFonts w:ascii="Times New Roman"/>
                <w:b w:val="false"/>
                <w:i w:val="false"/>
                <w:color w:val="000000"/>
                <w:sz w:val="20"/>
              </w:rPr>
              <w:t>ПҚ 3.1.7</w:t>
            </w:r>
          </w:p>
          <w:p>
            <w:pPr>
              <w:spacing w:after="20"/>
              <w:ind w:left="20"/>
              <w:jc w:val="both"/>
            </w:pPr>
            <w:r>
              <w:rPr>
                <w:rFonts w:ascii="Times New Roman"/>
                <w:b w:val="false"/>
                <w:i w:val="false"/>
                <w:color w:val="000000"/>
                <w:sz w:val="20"/>
              </w:rPr>
              <w:t>ПҚ 3.2.2</w:t>
            </w:r>
          </w:p>
          <w:p>
            <w:pPr>
              <w:spacing w:after="20"/>
              <w:ind w:left="20"/>
              <w:jc w:val="both"/>
            </w:pPr>
            <w:r>
              <w:rPr>
                <w:rFonts w:ascii="Times New Roman"/>
                <w:b w:val="false"/>
                <w:i w:val="false"/>
                <w:color w:val="000000"/>
                <w:sz w:val="20"/>
              </w:rPr>
              <w:t>ПҚ 3.2.5</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p>
            <w:pPr>
              <w:spacing w:after="20"/>
              <w:ind w:left="20"/>
              <w:jc w:val="both"/>
            </w:pPr>
            <w:r>
              <w:rPr>
                <w:rFonts w:ascii="Times New Roman"/>
                <w:b w:val="false"/>
                <w:i w:val="false"/>
                <w:color w:val="000000"/>
                <w:sz w:val="20"/>
              </w:rPr>
              <w:t xml:space="preserve">Құрылымдық материадар түрлері және оларға қойылатын талаптар. </w:t>
            </w:r>
          </w:p>
          <w:p>
            <w:pPr>
              <w:spacing w:after="20"/>
              <w:ind w:left="20"/>
              <w:jc w:val="both"/>
            </w:pPr>
            <w:r>
              <w:rPr>
                <w:rFonts w:ascii="Times New Roman"/>
                <w:b w:val="false"/>
                <w:i w:val="false"/>
                <w:color w:val="000000"/>
                <w:sz w:val="20"/>
              </w:rPr>
              <w:t>Болат пен шойынды өндіру тәсілдері, металтану негіздері мен термиялық өңдеу; негізгі құрылымдық және құралдық материалдарды өндірістік пайдалану әрі дайындама алу әдістері.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машиналар мен механизмдер бөлшектерін, кескіш, өлшеуіш құралдар мен эталондарды дайындауда пайдаланылатын материалдар;</w:t>
            </w:r>
          </w:p>
          <w:p>
            <w:pPr>
              <w:spacing w:after="20"/>
              <w:ind w:left="20"/>
              <w:jc w:val="both"/>
            </w:pPr>
            <w:r>
              <w:rPr>
                <w:rFonts w:ascii="Times New Roman"/>
                <w:b w:val="false"/>
                <w:i w:val="false"/>
                <w:color w:val="000000"/>
                <w:sz w:val="20"/>
              </w:rPr>
              <w:t>- құрылымдық дайындама негіздері.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материалдардың негізгі сипаттамаларын анықтау;</w:t>
            </w:r>
          </w:p>
          <w:p>
            <w:pPr>
              <w:spacing w:after="20"/>
              <w:ind w:left="20"/>
              <w:jc w:val="both"/>
            </w:pPr>
            <w:r>
              <w:rPr>
                <w:rFonts w:ascii="Times New Roman"/>
                <w:b w:val="false"/>
                <w:i w:val="false"/>
                <w:color w:val="000000"/>
                <w:sz w:val="20"/>
              </w:rPr>
              <w:t>- әр түрлі бөлшектер мен құралдарға арналған материалдар маркасын таңдау;</w:t>
            </w:r>
          </w:p>
          <w:p>
            <w:pPr>
              <w:spacing w:after="20"/>
              <w:ind w:left="20"/>
              <w:jc w:val="both"/>
            </w:pPr>
            <w:r>
              <w:rPr>
                <w:rFonts w:ascii="Times New Roman"/>
                <w:b w:val="false"/>
                <w:i w:val="false"/>
                <w:color w:val="000000"/>
                <w:sz w:val="20"/>
              </w:rPr>
              <w:t>- материалдарды термиялық өңдеу тәсілдерін тағайындау;</w:t>
            </w:r>
          </w:p>
          <w:p>
            <w:pPr>
              <w:spacing w:after="20"/>
              <w:ind w:left="20"/>
              <w:jc w:val="both"/>
            </w:pPr>
            <w:r>
              <w:rPr>
                <w:rFonts w:ascii="Times New Roman"/>
                <w:b w:val="false"/>
                <w:i w:val="false"/>
                <w:color w:val="000000"/>
                <w:sz w:val="20"/>
              </w:rPr>
              <w:t>- дайындама алудың тиімді тәсілдерін таңдау.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p>
            <w:pPr>
              <w:spacing w:after="20"/>
              <w:ind w:left="20"/>
              <w:jc w:val="both"/>
            </w:pPr>
            <w:r>
              <w:rPr>
                <w:rFonts w:ascii="Times New Roman"/>
                <w:b w:val="false"/>
                <w:i w:val="false"/>
                <w:color w:val="000000"/>
                <w:sz w:val="20"/>
              </w:rPr>
              <w:t>ПК 3.2.3</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p>
            <w:pPr>
              <w:spacing w:after="20"/>
              <w:ind w:left="20"/>
              <w:jc w:val="both"/>
            </w:pPr>
            <w:r>
              <w:rPr>
                <w:rFonts w:ascii="Times New Roman"/>
                <w:b w:val="false"/>
                <w:i w:val="false"/>
                <w:color w:val="000000"/>
                <w:sz w:val="20"/>
              </w:rPr>
              <w:t>Физикалық негіздері жүйенің қызмет етуі: гидростатикалар және гидродинамикалар, термодинамикалар негіздері; гидравликалық және пневматикалық, аралас жетектер; құрылымы, түрлері, гидро және пневмо жүйелердің есебі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техникалық жабдықтардың жетектер құрылысын, жұмысын және оларды қолдануларды;</w:t>
            </w:r>
          </w:p>
          <w:p>
            <w:pPr>
              <w:spacing w:after="20"/>
              <w:ind w:left="20"/>
              <w:jc w:val="both"/>
            </w:pPr>
            <w:r>
              <w:rPr>
                <w:rFonts w:ascii="Times New Roman"/>
                <w:b w:val="false"/>
                <w:i w:val="false"/>
                <w:color w:val="000000"/>
                <w:sz w:val="20"/>
              </w:rPr>
              <w:t>- құбырлардың номенклатураларын, оларды есептеу әдісін және реттеу.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жетектердің принциптік сызбаларын құрастыру; </w:t>
            </w:r>
          </w:p>
          <w:p>
            <w:pPr>
              <w:spacing w:after="20"/>
              <w:ind w:left="20"/>
              <w:jc w:val="both"/>
            </w:pPr>
            <w:r>
              <w:rPr>
                <w:rFonts w:ascii="Times New Roman"/>
                <w:b w:val="false"/>
                <w:i w:val="false"/>
                <w:color w:val="000000"/>
                <w:sz w:val="20"/>
              </w:rPr>
              <w:t>- пневмо және гидро қозғалтқыштардың құрылысы есебін жасау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 1</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3.1.5</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бөлшектері мен құрастыру негіздері</w:t>
            </w:r>
          </w:p>
          <w:p>
            <w:pPr>
              <w:spacing w:after="20"/>
              <w:ind w:left="20"/>
              <w:jc w:val="both"/>
            </w:pPr>
            <w:r>
              <w:rPr>
                <w:rFonts w:ascii="Times New Roman"/>
                <w:b w:val="false"/>
                <w:i w:val="false"/>
                <w:color w:val="000000"/>
                <w:sz w:val="20"/>
              </w:rPr>
              <w:t>Машина бөлшектері механикалық беру туралы жалпы түсінік. Бөлшектердің қосылуы. Механизмдердің корпустық бөлшектері. Муфталар. Серпінді элементтер.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-бөлшектердің және машиналар түйінін типтік констукциясы;</w:t>
            </w:r>
          </w:p>
          <w:p>
            <w:pPr>
              <w:spacing w:after="20"/>
              <w:ind w:left="20"/>
              <w:jc w:val="both"/>
            </w:pPr>
            <w:r>
              <w:rPr>
                <w:rFonts w:ascii="Times New Roman"/>
                <w:b w:val="false"/>
                <w:i w:val="false"/>
                <w:color w:val="000000"/>
                <w:sz w:val="20"/>
              </w:rPr>
              <w:t>- машина бөлшектерінің есеп теориясының негіздері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color w:val="000000"/>
                <w:sz w:val="20"/>
              </w:rPr>
              <w:t>-</w:t>
            </w:r>
            <w:r>
              <w:rPr>
                <w:rFonts w:ascii="Times New Roman"/>
                <w:b w:val="false"/>
                <w:i w:val="false"/>
                <w:color w:val="000000"/>
                <w:sz w:val="20"/>
              </w:rPr>
              <w:t>өдік өткізілген есептер бойынша жалпы тағайындалған түйінді жасау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3.1.5</w:t>
            </w:r>
          </w:p>
          <w:p>
            <w:pPr>
              <w:spacing w:after="20"/>
              <w:ind w:left="20"/>
              <w:jc w:val="both"/>
            </w:pPr>
            <w:r>
              <w:rPr>
                <w:rFonts w:ascii="Times New Roman"/>
                <w:b w:val="false"/>
                <w:i w:val="false"/>
                <w:color w:val="000000"/>
                <w:sz w:val="20"/>
              </w:rPr>
              <w:t>ПК 3.1.6</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жинақтау технологиясы</w:t>
            </w:r>
          </w:p>
          <w:p>
            <w:pPr>
              <w:spacing w:after="20"/>
              <w:ind w:left="20"/>
              <w:jc w:val="both"/>
            </w:pPr>
            <w:r>
              <w:rPr>
                <w:rFonts w:ascii="Times New Roman"/>
                <w:b w:val="false"/>
                <w:i w:val="false"/>
                <w:color w:val="000000"/>
                <w:sz w:val="20"/>
              </w:rPr>
              <w:t>Құрылыс негіздері және материалдардың қасиеті.Қыздыру негіздері. Түсті металдар және балқималар. Метал емес және композицилық материалдар. ТҚМ негіздері.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-заттың кристалдық және аморфтық қалпынын ерекшеліктері, химиялық байланысы бойынша криссталдарды топтастыру;</w:t>
            </w:r>
          </w:p>
          <w:p>
            <w:pPr>
              <w:spacing w:after="20"/>
              <w:ind w:left="20"/>
              <w:jc w:val="both"/>
            </w:pPr>
            <w:r>
              <w:rPr>
                <w:rFonts w:ascii="Times New Roman"/>
                <w:b w:val="false"/>
                <w:i w:val="false"/>
                <w:color w:val="000000"/>
                <w:sz w:val="20"/>
              </w:rPr>
              <w:t>-материалдардың қызған және суыған кезіндегі өзгерістер</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-қызу тәртібін белгілеу;</w:t>
            </w:r>
          </w:p>
          <w:p>
            <w:pPr>
              <w:spacing w:after="20"/>
              <w:ind w:left="20"/>
              <w:jc w:val="both"/>
            </w:pPr>
            <w:r>
              <w:rPr>
                <w:rFonts w:ascii="Times New Roman"/>
                <w:b w:val="false"/>
                <w:i w:val="false"/>
                <w:color w:val="000000"/>
                <w:sz w:val="20"/>
              </w:rPr>
              <w:t>- таңба бойынша болаттың химиялық құрамын, металлургиялық сапасын анықтау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r>
              <w:br/>
            </w:r>
            <w:r>
              <w:rPr>
                <w:rFonts w:ascii="Times New Roman"/>
                <w:b w:val="false"/>
                <w:i w:val="false"/>
                <w:color w:val="000000"/>
                <w:sz w:val="20"/>
              </w:rPr>
              <w:t>
ПК 3.1.5</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 басқару</w:t>
            </w:r>
          </w:p>
          <w:p>
            <w:pPr>
              <w:spacing w:after="20"/>
              <w:ind w:left="20"/>
              <w:jc w:val="both"/>
            </w:pPr>
            <w:r>
              <w:rPr>
                <w:rFonts w:ascii="Times New Roman"/>
                <w:b w:val="false"/>
                <w:i w:val="false"/>
                <w:color w:val="000000"/>
                <w:sz w:val="20"/>
              </w:rPr>
              <w:t>Автоматтық жүйесін басқару. Техникалық құралдарды басқару жүйесі.Жүйе басқару техникалық қалпын тексету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-АЖБ топтастыруының негізгі белгілері;</w:t>
            </w:r>
          </w:p>
          <w:p>
            <w:pPr>
              <w:spacing w:after="20"/>
              <w:ind w:left="20"/>
              <w:jc w:val="both"/>
            </w:pPr>
            <w:r>
              <w:rPr>
                <w:rFonts w:ascii="Times New Roman"/>
                <w:b w:val="false"/>
                <w:i w:val="false"/>
                <w:color w:val="000000"/>
                <w:sz w:val="20"/>
              </w:rPr>
              <w:t>-САР құрылымы топтастыруы және олардың сипаттамасы;</w:t>
            </w:r>
          </w:p>
          <w:p>
            <w:pPr>
              <w:spacing w:after="20"/>
              <w:ind w:left="20"/>
              <w:jc w:val="both"/>
            </w:pPr>
            <w:r>
              <w:rPr>
                <w:rFonts w:ascii="Times New Roman"/>
                <w:b w:val="false"/>
                <w:i w:val="false"/>
                <w:color w:val="000000"/>
                <w:sz w:val="20"/>
              </w:rPr>
              <w:t>-САК құрамы, түсініктер, белсенді бақылаудың жүйесі;</w:t>
            </w:r>
          </w:p>
          <w:p>
            <w:pPr>
              <w:spacing w:after="20"/>
              <w:ind w:left="20"/>
              <w:jc w:val="both"/>
            </w:pPr>
            <w:r>
              <w:rPr>
                <w:rFonts w:ascii="Times New Roman"/>
                <w:b w:val="false"/>
                <w:i w:val="false"/>
                <w:color w:val="000000"/>
                <w:sz w:val="20"/>
              </w:rPr>
              <w:t>-анықтама топтастыру датчиктердің түрлері</w:t>
            </w:r>
          </w:p>
          <w:p>
            <w:pPr>
              <w:spacing w:after="20"/>
              <w:ind w:left="20"/>
              <w:jc w:val="both"/>
            </w:pPr>
            <w:r>
              <w:rPr>
                <w:rFonts w:ascii="Times New Roman"/>
                <w:b w:val="false"/>
                <w:i w:val="false"/>
                <w:color w:val="000000"/>
                <w:sz w:val="20"/>
              </w:rPr>
              <w:t>-ГПС-тың негізгі терминдері анықтамалары ГПС-ты басқару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-автоматты басқару әртүрлі техникалық үрдістермен;жабдықтармен іске асыру;</w:t>
            </w:r>
          </w:p>
          <w:p>
            <w:pPr>
              <w:spacing w:after="20"/>
              <w:ind w:left="20"/>
              <w:jc w:val="both"/>
            </w:pPr>
            <w:r>
              <w:rPr>
                <w:rFonts w:ascii="Times New Roman"/>
                <w:b w:val="false"/>
                <w:i w:val="false"/>
                <w:color w:val="000000"/>
                <w:sz w:val="20"/>
              </w:rPr>
              <w:t>- датчик қосу сызбасымен жұмыс;</w:t>
            </w:r>
          </w:p>
          <w:p>
            <w:pPr>
              <w:spacing w:after="20"/>
              <w:ind w:left="20"/>
              <w:jc w:val="both"/>
            </w:pPr>
            <w:r>
              <w:rPr>
                <w:rFonts w:ascii="Times New Roman"/>
                <w:b w:val="false"/>
                <w:i w:val="false"/>
                <w:color w:val="000000"/>
                <w:sz w:val="20"/>
              </w:rPr>
              <w:t>- қызметті сызбамен жұмыс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3.1.5</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xml:space="preserve">Стандарттау түсінігі. Нормативтік құжаттар, стандарттаудың әдістері мен жүйесі. Халықаралық стандарттау. Метрология: түсінік, көлемі, өлшем және өлшем құралы. Сертификаттау: түсінік, түрлеріжәне сертификаттауды жүргізутәртібі. Сертификаттау жүйесі, халықаралық сертификаттау.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-кәсіби сөздік, заңнамалық актілер, стандарттау және сертификаттау бойынша әдістемелік құжаттар;</w:t>
            </w:r>
          </w:p>
          <w:p>
            <w:pPr>
              <w:spacing w:after="20"/>
              <w:ind w:left="20"/>
              <w:jc w:val="both"/>
            </w:pPr>
            <w:r>
              <w:rPr>
                <w:rFonts w:ascii="Times New Roman"/>
                <w:b w:val="false"/>
                <w:i w:val="false"/>
                <w:color w:val="000000"/>
                <w:sz w:val="20"/>
              </w:rPr>
              <w:t>- өлшем теориясы;</w:t>
            </w:r>
          </w:p>
          <w:p>
            <w:pPr>
              <w:spacing w:after="20"/>
              <w:ind w:left="20"/>
              <w:jc w:val="both"/>
            </w:pPr>
            <w:r>
              <w:rPr>
                <w:rFonts w:ascii="Times New Roman"/>
                <w:b w:val="false"/>
                <w:i w:val="false"/>
                <w:color w:val="000000"/>
                <w:sz w:val="20"/>
              </w:rPr>
              <w:t>- қазіргі таным әдістерінің мүмкіндіктері;</w:t>
            </w:r>
          </w:p>
          <w:p>
            <w:pPr>
              <w:spacing w:after="20"/>
              <w:ind w:left="20"/>
              <w:jc w:val="both"/>
            </w:pPr>
            <w:r>
              <w:rPr>
                <w:rFonts w:ascii="Times New Roman"/>
                <w:b w:val="false"/>
                <w:i w:val="false"/>
                <w:color w:val="000000"/>
                <w:sz w:val="20"/>
              </w:rPr>
              <w:t>- стандарттау, метрология және сертификаттау тарихы;</w:t>
            </w:r>
          </w:p>
          <w:p>
            <w:pPr>
              <w:spacing w:after="20"/>
              <w:ind w:left="20"/>
              <w:jc w:val="both"/>
            </w:pPr>
            <w:r>
              <w:rPr>
                <w:rFonts w:ascii="Times New Roman"/>
                <w:b w:val="false"/>
                <w:i w:val="false"/>
                <w:color w:val="000000"/>
                <w:sz w:val="20"/>
              </w:rPr>
              <w:t>- сертификаттау үрдісінің маңызы;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көпқырлы нормативтік құжаттарда еркін бағыт алу</w:t>
            </w:r>
          </w:p>
          <w:p>
            <w:pPr>
              <w:spacing w:after="20"/>
              <w:ind w:left="20"/>
              <w:jc w:val="both"/>
            </w:pPr>
            <w:r>
              <w:rPr>
                <w:rFonts w:ascii="Times New Roman"/>
                <w:b w:val="false"/>
                <w:i w:val="false"/>
                <w:color w:val="000000"/>
                <w:sz w:val="20"/>
              </w:rPr>
              <w:t>- халықаралық бірегей жүйені пайдалану;</w:t>
            </w:r>
          </w:p>
          <w:p>
            <w:pPr>
              <w:spacing w:after="20"/>
              <w:ind w:left="20"/>
              <w:jc w:val="both"/>
            </w:pPr>
            <w:r>
              <w:rPr>
                <w:rFonts w:ascii="Times New Roman"/>
                <w:b w:val="false"/>
                <w:i w:val="false"/>
                <w:color w:val="000000"/>
                <w:sz w:val="20"/>
              </w:rPr>
              <w:t>- өлшем кезіндегі қателіктерге есеп жүргізу;</w:t>
            </w:r>
          </w:p>
          <w:p>
            <w:pPr>
              <w:spacing w:after="20"/>
              <w:ind w:left="20"/>
              <w:jc w:val="both"/>
            </w:pPr>
            <w:r>
              <w:rPr>
                <w:rFonts w:ascii="Times New Roman"/>
                <w:b w:val="false"/>
                <w:i w:val="false"/>
                <w:color w:val="000000"/>
                <w:sz w:val="20"/>
              </w:rPr>
              <w:t>- теориялық білімді тәжірибеде қолдан.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p>
            <w:pPr>
              <w:spacing w:after="20"/>
              <w:ind w:left="20"/>
              <w:jc w:val="both"/>
            </w:pPr>
            <w:r>
              <w:rPr>
                <w:rFonts w:ascii="Times New Roman"/>
                <w:b w:val="false"/>
                <w:i w:val="false"/>
                <w:color w:val="000000"/>
                <w:sz w:val="20"/>
              </w:rPr>
              <w:t>Макро және микроэкономика түрлері, кәсіпкерлік; кәсіпкерлік түрлері; ұйымдастыру және еңбек өнімділігі, материалдық қорлар, еңбекақы; өндіріс шығындары; маркетинг; баға түзу; кәсіпорын қаржысы; салық жүйесі; кәсіпорынның өндірістік қызметі.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макро және микроэкономика туралы;</w:t>
            </w:r>
          </w:p>
          <w:p>
            <w:pPr>
              <w:spacing w:after="20"/>
              <w:ind w:left="20"/>
              <w:jc w:val="both"/>
            </w:pPr>
            <w:r>
              <w:rPr>
                <w:rFonts w:ascii="Times New Roman"/>
                <w:b w:val="false"/>
                <w:i w:val="false"/>
                <w:color w:val="000000"/>
                <w:sz w:val="20"/>
              </w:rPr>
              <w:t>- кәсіпкерлік түрі туралы;</w:t>
            </w:r>
          </w:p>
          <w:p>
            <w:pPr>
              <w:spacing w:after="20"/>
              <w:ind w:left="20"/>
              <w:jc w:val="both"/>
            </w:pPr>
            <w:r>
              <w:rPr>
                <w:rFonts w:ascii="Times New Roman"/>
                <w:b w:val="false"/>
                <w:i w:val="false"/>
                <w:color w:val="000000"/>
                <w:sz w:val="20"/>
              </w:rPr>
              <w:t>- кәсіпорынның салық жүйесінің түрлері туралы.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өндірістің әлеуметтік-экономикалықмәселелеріне бағытталу, әлемдік еңбек нарығындағы бизнес;</w:t>
            </w:r>
          </w:p>
          <w:p>
            <w:pPr>
              <w:spacing w:after="20"/>
              <w:ind w:left="20"/>
              <w:jc w:val="both"/>
            </w:pPr>
            <w:r>
              <w:rPr>
                <w:rFonts w:ascii="Times New Roman"/>
                <w:b w:val="false"/>
                <w:i w:val="false"/>
                <w:color w:val="000000"/>
                <w:sz w:val="20"/>
              </w:rPr>
              <w:t>- басқарма тапсырмаларын шешуге қатысу;</w:t>
            </w:r>
          </w:p>
          <w:p>
            <w:pPr>
              <w:spacing w:after="20"/>
              <w:ind w:left="20"/>
              <w:jc w:val="both"/>
            </w:pPr>
            <w:r>
              <w:rPr>
                <w:rFonts w:ascii="Times New Roman"/>
                <w:b w:val="false"/>
                <w:i w:val="false"/>
                <w:color w:val="000000"/>
                <w:sz w:val="20"/>
              </w:rPr>
              <w:t>- қаржы операцияларын есептеу, кірістер, өндірістің пайдасы, еңбектік техникалық-экономикалық көрсеткіштері.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p>
            <w:pPr>
              <w:spacing w:after="20"/>
              <w:ind w:left="20"/>
              <w:jc w:val="both"/>
            </w:pPr>
            <w:r>
              <w:rPr>
                <w:rFonts w:ascii="Times New Roman"/>
                <w:b w:val="false"/>
                <w:i w:val="false"/>
                <w:color w:val="000000"/>
                <w:sz w:val="20"/>
              </w:rPr>
              <w:t>БК 10</w:t>
            </w:r>
          </w:p>
          <w:p>
            <w:pPr>
              <w:spacing w:after="20"/>
              <w:ind w:left="20"/>
              <w:jc w:val="both"/>
            </w:pPr>
            <w:r>
              <w:rPr>
                <w:rFonts w:ascii="Times New Roman"/>
                <w:b w:val="false"/>
                <w:i w:val="false"/>
                <w:color w:val="000000"/>
                <w:sz w:val="20"/>
              </w:rPr>
              <w:t>БК 13</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p>
            <w:pPr>
              <w:spacing w:after="20"/>
              <w:ind w:left="20"/>
              <w:jc w:val="both"/>
            </w:pPr>
            <w:r>
              <w:rPr>
                <w:rFonts w:ascii="Times New Roman"/>
                <w:b w:val="false"/>
                <w:i w:val="false"/>
                <w:color w:val="000000"/>
                <w:sz w:val="20"/>
              </w:rPr>
              <w:t>Менеджменттің теориялық негіздері. Менеджменттің инфрақұрылымы. Басқармалық шешімдерді қабылдаудың әдістері мен технологиясы. Менеджменттегі ақпараттық қамсыздандыру.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басқарудың ұйымдастыру құрылымын;</w:t>
            </w:r>
          </w:p>
          <w:p>
            <w:pPr>
              <w:spacing w:after="20"/>
              <w:ind w:left="20"/>
              <w:jc w:val="both"/>
            </w:pPr>
            <w:r>
              <w:rPr>
                <w:rFonts w:ascii="Times New Roman"/>
                <w:b w:val="false"/>
                <w:i w:val="false"/>
                <w:color w:val="000000"/>
                <w:sz w:val="20"/>
              </w:rPr>
              <w:t>- қазіргі технологияның әдістерін және басқарма шешімдеріне дайындық пен негіздемені;</w:t>
            </w:r>
          </w:p>
          <w:p>
            <w:pPr>
              <w:spacing w:after="20"/>
              <w:ind w:left="20"/>
              <w:jc w:val="both"/>
            </w:pPr>
            <w:r>
              <w:rPr>
                <w:rFonts w:ascii="Times New Roman"/>
                <w:b w:val="false"/>
                <w:i w:val="false"/>
                <w:color w:val="000000"/>
                <w:sz w:val="20"/>
              </w:rPr>
              <w:t>- мотивацияның қазіргі әдістерін.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ұйымдастырушылық-өндірістік мәселелерді шешуге қатысу;</w:t>
            </w:r>
          </w:p>
          <w:p>
            <w:pPr>
              <w:spacing w:after="20"/>
              <w:ind w:left="20"/>
              <w:jc w:val="both"/>
            </w:pPr>
            <w:r>
              <w:rPr>
                <w:rFonts w:ascii="Times New Roman"/>
                <w:b w:val="false"/>
                <w:i w:val="false"/>
                <w:color w:val="000000"/>
                <w:sz w:val="20"/>
              </w:rPr>
              <w:t>- жанжалдық жағдайдың алдын алу және рұқсат беру;</w:t>
            </w:r>
          </w:p>
          <w:p>
            <w:pPr>
              <w:spacing w:after="20"/>
              <w:ind w:left="20"/>
              <w:jc w:val="both"/>
            </w:pPr>
            <w:r>
              <w:rPr>
                <w:rFonts w:ascii="Times New Roman"/>
                <w:b w:val="false"/>
                <w:i w:val="false"/>
                <w:color w:val="000000"/>
                <w:sz w:val="20"/>
              </w:rPr>
              <w:t>- қызметкердің іскерлік сапасын анықтау.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БК 9</w:t>
            </w:r>
          </w:p>
          <w:p>
            <w:pPr>
              <w:spacing w:after="20"/>
              <w:ind w:left="20"/>
              <w:jc w:val="both"/>
            </w:pPr>
            <w:r>
              <w:rPr>
                <w:rFonts w:ascii="Times New Roman"/>
                <w:b w:val="false"/>
                <w:i w:val="false"/>
                <w:color w:val="000000"/>
                <w:sz w:val="20"/>
              </w:rPr>
              <w:t>БК 10</w:t>
            </w:r>
          </w:p>
          <w:p>
            <w:pPr>
              <w:spacing w:after="20"/>
              <w:ind w:left="20"/>
              <w:jc w:val="both"/>
            </w:pPr>
            <w:r>
              <w:rPr>
                <w:rFonts w:ascii="Times New Roman"/>
                <w:b w:val="false"/>
                <w:i w:val="false"/>
                <w:color w:val="000000"/>
                <w:sz w:val="20"/>
              </w:rPr>
              <w:t>БК 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16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6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111003 3 - Техник-механик</w:t>
            </w:r>
          </w:p>
        </w:tc>
      </w:tr>
      <w:tr>
        <w:trPr>
          <w:trHeight w:val="16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технологиясы</w:t>
            </w:r>
          </w:p>
          <w:p>
            <w:pPr>
              <w:spacing w:after="20"/>
              <w:ind w:left="20"/>
              <w:jc w:val="both"/>
            </w:pPr>
            <w:r>
              <w:rPr>
                <w:rFonts w:ascii="Times New Roman"/>
                <w:b w:val="false"/>
                <w:i w:val="false"/>
                <w:color w:val="000000"/>
                <w:sz w:val="20"/>
              </w:rPr>
              <w:t>Машина жасау өндірісінің бұйымдары. Өндірістік және технологиялық процесстер. Машинажасау автоматизациясының негіздері, машина жинау технологиясы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-автоматты бақылау жүйесінің топтастыруы;</w:t>
            </w:r>
          </w:p>
          <w:p>
            <w:pPr>
              <w:spacing w:after="20"/>
              <w:ind w:left="20"/>
              <w:jc w:val="both"/>
            </w:pPr>
            <w:r>
              <w:rPr>
                <w:rFonts w:ascii="Times New Roman"/>
                <w:b w:val="false"/>
                <w:i w:val="false"/>
                <w:color w:val="000000"/>
                <w:sz w:val="20"/>
              </w:rPr>
              <w:t>- механикалық өндеу туралы және жабдықтың саяу сапасы;</w:t>
            </w:r>
          </w:p>
          <w:p>
            <w:pPr>
              <w:spacing w:after="20"/>
              <w:ind w:left="20"/>
              <w:jc w:val="both"/>
            </w:pPr>
            <w:r>
              <w:rPr>
                <w:rFonts w:ascii="Times New Roman"/>
                <w:b w:val="false"/>
                <w:i w:val="false"/>
                <w:color w:val="000000"/>
                <w:sz w:val="20"/>
              </w:rPr>
              <w:t>-тиеу жабдықтың жаңаша пайдалануы;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-САПР жүйесін пайдалану;</w:t>
            </w:r>
          </w:p>
          <w:p>
            <w:pPr>
              <w:spacing w:after="20"/>
              <w:ind w:left="20"/>
              <w:jc w:val="both"/>
            </w:pPr>
            <w:r>
              <w:rPr>
                <w:rFonts w:ascii="Times New Roman"/>
                <w:b w:val="false"/>
                <w:i w:val="false"/>
                <w:color w:val="000000"/>
                <w:sz w:val="20"/>
              </w:rPr>
              <w:t>-кәсіпке жаңа модернизацияланған жабдықтарды енгізу, оларға қорытынды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p>
          <w:p>
            <w:pPr>
              <w:spacing w:after="20"/>
              <w:ind w:left="20"/>
              <w:jc w:val="both"/>
            </w:pPr>
            <w:r>
              <w:rPr>
                <w:rFonts w:ascii="Times New Roman"/>
                <w:b w:val="false"/>
                <w:i w:val="false"/>
                <w:color w:val="000000"/>
                <w:sz w:val="20"/>
              </w:rPr>
              <w:t>КҚ 3.1.2</w:t>
            </w:r>
          </w:p>
          <w:p>
            <w:pPr>
              <w:spacing w:after="20"/>
              <w:ind w:left="20"/>
              <w:jc w:val="both"/>
            </w:pPr>
            <w:r>
              <w:rPr>
                <w:rFonts w:ascii="Times New Roman"/>
                <w:b w:val="false"/>
                <w:i w:val="false"/>
                <w:color w:val="000000"/>
                <w:sz w:val="20"/>
              </w:rPr>
              <w:t>КҚ 3.1.3</w:t>
            </w:r>
          </w:p>
          <w:p>
            <w:pPr>
              <w:spacing w:after="20"/>
              <w:ind w:left="20"/>
              <w:jc w:val="both"/>
            </w:pPr>
            <w:r>
              <w:rPr>
                <w:rFonts w:ascii="Times New Roman"/>
                <w:b w:val="false"/>
                <w:i w:val="false"/>
                <w:color w:val="000000"/>
                <w:sz w:val="20"/>
              </w:rPr>
              <w:t>КҚ 3.1.4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қызметтегі ақпаратты технологиялар Автоматизацияланған жұмыс орындарының техникалық қоры. Базалық бағдарламалық қамсыздандыру. Локальдық желі. Ақпараттардың кіріс-шығыс құрылымы. Графикалық бағдарламада жұмыс.</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кәсіптік қызметте ақпараттық және телекоммуникациялық технологияларды пайдаланудың құрамы, қызметі және мүмкіндігін;</w:t>
            </w:r>
          </w:p>
          <w:p>
            <w:pPr>
              <w:spacing w:after="20"/>
              <w:ind w:left="20"/>
              <w:jc w:val="both"/>
            </w:pPr>
            <w:r>
              <w:rPr>
                <w:rFonts w:ascii="Times New Roman"/>
                <w:b w:val="false"/>
                <w:i w:val="false"/>
                <w:color w:val="000000"/>
                <w:sz w:val="20"/>
              </w:rPr>
              <w:t>- кәсіптік қызметте модельдеу және жоспарлау;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кәсіптік қызметте есептеу техникасының қорын пайдалану;</w:t>
            </w:r>
          </w:p>
          <w:p>
            <w:pPr>
              <w:spacing w:after="20"/>
              <w:ind w:left="20"/>
              <w:jc w:val="both"/>
            </w:pPr>
            <w:r>
              <w:rPr>
                <w:rFonts w:ascii="Times New Roman"/>
                <w:b w:val="false"/>
                <w:i w:val="false"/>
                <w:color w:val="000000"/>
                <w:sz w:val="20"/>
              </w:rPr>
              <w:t>- кәсіптік қызметте компьютерлік және телекоммуникациялық қорларды қолдану;</w:t>
            </w:r>
          </w:p>
          <w:p>
            <w:pPr>
              <w:spacing w:after="20"/>
              <w:ind w:left="20"/>
              <w:jc w:val="both"/>
            </w:pPr>
            <w:r>
              <w:rPr>
                <w:rFonts w:ascii="Times New Roman"/>
                <w:b w:val="false"/>
                <w:i w:val="false"/>
                <w:color w:val="000000"/>
                <w:sz w:val="20"/>
              </w:rPr>
              <w:t>- графикалық бағдарламаман жұмыс</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p>
            <w:pPr>
              <w:spacing w:after="20"/>
              <w:ind w:left="20"/>
              <w:jc w:val="both"/>
            </w:pPr>
            <w:r>
              <w:rPr>
                <w:rFonts w:ascii="Times New Roman"/>
                <w:b w:val="false"/>
                <w:i w:val="false"/>
                <w:color w:val="000000"/>
                <w:sz w:val="20"/>
              </w:rPr>
              <w:t>БК 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111302 3- Техник-механик</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көтергіш-көлік машиналары</w:t>
            </w:r>
          </w:p>
          <w:p>
            <w:pPr>
              <w:spacing w:after="20"/>
              <w:ind w:left="20"/>
              <w:jc w:val="both"/>
            </w:pPr>
            <w:r>
              <w:rPr>
                <w:rFonts w:ascii="Times New Roman"/>
                <w:b w:val="false"/>
                <w:i w:val="false"/>
                <w:color w:val="000000"/>
                <w:sz w:val="20"/>
              </w:rPr>
              <w:t>Типтік бөлшектер және металлургиялық көтергіш-көлік машиналарының механизмдері. Көтергіш- көлік машиналары және металлургиялық кәсіпредің кұрылымы. Таситын машиналар және құрылымы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-көтергіш-көлік машиналары және металлургиылық кәсіптерінің құрылымы туралы жалпы түсінік, олардың транспорттық машиналары;</w:t>
            </w:r>
          </w:p>
          <w:p>
            <w:pPr>
              <w:spacing w:after="20"/>
              <w:ind w:left="20"/>
              <w:jc w:val="both"/>
            </w:pPr>
            <w:r>
              <w:rPr>
                <w:rFonts w:ascii="Times New Roman"/>
                <w:b w:val="false"/>
                <w:i w:val="false"/>
                <w:color w:val="000000"/>
                <w:sz w:val="20"/>
              </w:rPr>
              <w:t>-көтергіш-көлік машиналары және металлургиялық кәсіптерінің құрылымы;</w:t>
            </w:r>
          </w:p>
          <w:p>
            <w:pPr>
              <w:spacing w:after="20"/>
              <w:ind w:left="20"/>
              <w:jc w:val="both"/>
            </w:pPr>
            <w:r>
              <w:rPr>
                <w:rFonts w:ascii="Times New Roman"/>
                <w:b w:val="false"/>
                <w:i w:val="false"/>
                <w:color w:val="000000"/>
                <w:sz w:val="20"/>
              </w:rPr>
              <w:t>-майысқақ көтергіш-сүйретпе мүшелер, құрылыс;</w:t>
            </w:r>
          </w:p>
          <w:p>
            <w:pPr>
              <w:spacing w:after="20"/>
              <w:ind w:left="20"/>
              <w:jc w:val="both"/>
            </w:pPr>
            <w:r>
              <w:rPr>
                <w:rFonts w:ascii="Times New Roman"/>
                <w:b w:val="false"/>
                <w:i w:val="false"/>
                <w:color w:val="000000"/>
                <w:sz w:val="20"/>
              </w:rPr>
              <w:t>-жұмыс әрекетінің шарттары, есеп ұстанымдары;</w:t>
            </w:r>
          </w:p>
          <w:p>
            <w:pPr>
              <w:spacing w:after="20"/>
              <w:ind w:left="20"/>
              <w:jc w:val="both"/>
            </w:pPr>
            <w:r>
              <w:rPr>
                <w:rFonts w:ascii="Times New Roman"/>
                <w:b w:val="false"/>
                <w:i w:val="false"/>
                <w:color w:val="000000"/>
                <w:sz w:val="20"/>
              </w:rPr>
              <w:t>-көтергіш-көлік машиналар мен құрылымның негізгі түрлері және олардың құрылым бөлшектері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-тормоз мезгілі мен таңдау тормозының жүктеме есептерін орындау;</w:t>
            </w:r>
          </w:p>
          <w:p>
            <w:pPr>
              <w:spacing w:after="20"/>
              <w:ind w:left="20"/>
              <w:jc w:val="both"/>
            </w:pPr>
            <w:r>
              <w:rPr>
                <w:rFonts w:ascii="Times New Roman"/>
                <w:b w:val="false"/>
                <w:i w:val="false"/>
                <w:color w:val="000000"/>
                <w:sz w:val="20"/>
              </w:rPr>
              <w:t>-көтергіш механизмнің, қозғалыстың есебі;</w:t>
            </w:r>
          </w:p>
          <w:p>
            <w:pPr>
              <w:spacing w:after="20"/>
              <w:ind w:left="20"/>
              <w:jc w:val="both"/>
            </w:pPr>
            <w:r>
              <w:rPr>
                <w:rFonts w:ascii="Times New Roman"/>
                <w:b w:val="false"/>
                <w:i w:val="false"/>
                <w:color w:val="000000"/>
                <w:sz w:val="20"/>
              </w:rPr>
              <w:t>-таситын машиналар мен құрылымы бойынша есептер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3.1.5</w:t>
            </w:r>
          </w:p>
          <w:p>
            <w:pPr>
              <w:spacing w:after="20"/>
              <w:ind w:left="20"/>
              <w:jc w:val="both"/>
            </w:pPr>
            <w:r>
              <w:rPr>
                <w:rFonts w:ascii="Times New Roman"/>
                <w:b w:val="false"/>
                <w:i w:val="false"/>
                <w:color w:val="000000"/>
                <w:sz w:val="20"/>
              </w:rPr>
              <w:t>ПК 3.1.6</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машиналары мен жабдықтарын құрастыру</w:t>
            </w:r>
          </w:p>
          <w:p>
            <w:pPr>
              <w:spacing w:after="20"/>
              <w:ind w:left="20"/>
              <w:jc w:val="both"/>
            </w:pPr>
            <w:r>
              <w:rPr>
                <w:rFonts w:ascii="Times New Roman"/>
                <w:b w:val="false"/>
                <w:i w:val="false"/>
                <w:color w:val="000000"/>
                <w:sz w:val="20"/>
              </w:rPr>
              <w:t>Металлургиялық машиналардың жасалуы. Машиналардың беріктік параметрларынвң негізгі есептері. Сүзба күштерінің жасалуы, қарсыласу күштерінің есебі.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-техниканы жасау кезеңдері, жоба жұмыстарының түрлері;</w:t>
            </w:r>
          </w:p>
          <w:p>
            <w:pPr>
              <w:spacing w:after="20"/>
              <w:ind w:left="20"/>
              <w:jc w:val="both"/>
            </w:pPr>
            <w:r>
              <w:rPr>
                <w:rFonts w:ascii="Times New Roman"/>
                <w:b w:val="false"/>
                <w:i w:val="false"/>
                <w:color w:val="000000"/>
                <w:sz w:val="20"/>
              </w:rPr>
              <w:t>-машиналардың жұмыс тәртібі;</w:t>
            </w:r>
          </w:p>
          <w:p>
            <w:pPr>
              <w:spacing w:after="20"/>
              <w:ind w:left="20"/>
              <w:jc w:val="both"/>
            </w:pPr>
            <w:r>
              <w:rPr>
                <w:rFonts w:ascii="Times New Roman"/>
                <w:b w:val="false"/>
                <w:i w:val="false"/>
                <w:color w:val="000000"/>
                <w:sz w:val="20"/>
              </w:rPr>
              <w:t>-материалдарды жібітуге дайындаған құрылыстар;</w:t>
            </w:r>
          </w:p>
          <w:p>
            <w:pPr>
              <w:spacing w:after="20"/>
              <w:ind w:left="20"/>
              <w:jc w:val="both"/>
            </w:pPr>
            <w:r>
              <w:rPr>
                <w:rFonts w:ascii="Times New Roman"/>
                <w:b w:val="false"/>
                <w:i w:val="false"/>
                <w:color w:val="000000"/>
                <w:sz w:val="20"/>
              </w:rPr>
              <w:t>-жібіту және құю агрегаттарының жабдығы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-айналдыру және түсу қозғалыс кезіндегі қарсылас күштері мен айналмалы жағдайларды есептеу;</w:t>
            </w:r>
          </w:p>
          <w:p>
            <w:pPr>
              <w:spacing w:after="20"/>
              <w:ind w:left="20"/>
              <w:jc w:val="both"/>
            </w:pPr>
            <w:r>
              <w:rPr>
                <w:rFonts w:ascii="Times New Roman"/>
                <w:b w:val="false"/>
                <w:i w:val="false"/>
                <w:color w:val="000000"/>
                <w:sz w:val="20"/>
              </w:rPr>
              <w:t>-механизм жасайтын жұмыстарының рационалдық параметрін есептеу;</w:t>
            </w:r>
          </w:p>
          <w:p>
            <w:pPr>
              <w:spacing w:after="20"/>
              <w:ind w:left="20"/>
              <w:jc w:val="both"/>
            </w:pPr>
            <w:r>
              <w:rPr>
                <w:rFonts w:ascii="Times New Roman"/>
                <w:b w:val="false"/>
                <w:i w:val="false"/>
                <w:color w:val="000000"/>
                <w:sz w:val="20"/>
              </w:rPr>
              <w:t>-жұмыс жүктерінің есебі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машиналары мен жабдықтарын зерттеу</w:t>
            </w:r>
          </w:p>
          <w:p>
            <w:pPr>
              <w:spacing w:after="20"/>
              <w:ind w:left="20"/>
              <w:jc w:val="both"/>
            </w:pPr>
            <w:r>
              <w:rPr>
                <w:rFonts w:ascii="Times New Roman"/>
                <w:b w:val="false"/>
                <w:i w:val="false"/>
                <w:color w:val="000000"/>
                <w:sz w:val="20"/>
              </w:rPr>
              <w:t>Металлургиялық машиналар зерттеу объектісі сияқты. Тәжірибе жоспарлау. Берілгенді өндеу.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-металлургиялық кісіптің әдістері, стендттері, машиналары, жабдықтары мен машина құралдарының сынағы; Іскерліктер:</w:t>
            </w:r>
          </w:p>
          <w:p>
            <w:pPr>
              <w:spacing w:after="20"/>
              <w:ind w:left="20"/>
              <w:jc w:val="both"/>
            </w:pPr>
            <w:r>
              <w:rPr>
                <w:rFonts w:ascii="Times New Roman"/>
                <w:b w:val="false"/>
                <w:i w:val="false"/>
                <w:color w:val="000000"/>
                <w:sz w:val="20"/>
              </w:rPr>
              <w:t>-зерттеу әдістер мен әдістемелерді, стендттерді, аппаратарды және құралдарды таңдау, зерттеу өткізуді жоспарлау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машиналары мен жабдықтардың сенімділігі, оларды пайдалану және жөндеу</w:t>
            </w:r>
          </w:p>
          <w:p>
            <w:pPr>
              <w:spacing w:after="20"/>
              <w:ind w:left="20"/>
              <w:jc w:val="both"/>
            </w:pPr>
            <w:r>
              <w:rPr>
                <w:rFonts w:ascii="Times New Roman"/>
                <w:b w:val="false"/>
                <w:i w:val="false"/>
                <w:color w:val="000000"/>
                <w:sz w:val="20"/>
              </w:rPr>
              <w:t>Сенімділіктің негізгі теориясы. Сенімділіктің көтерілуі, көрсеткіштерді бағалау. Майлау материалдардың негізгі пайдалану қасиеттері.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-негізгі түсініктер және анықтамалар;</w:t>
            </w:r>
          </w:p>
          <w:p>
            <w:pPr>
              <w:spacing w:after="20"/>
              <w:ind w:left="20"/>
              <w:jc w:val="both"/>
            </w:pPr>
            <w:r>
              <w:rPr>
                <w:rFonts w:ascii="Times New Roman"/>
                <w:b w:val="false"/>
                <w:i w:val="false"/>
                <w:color w:val="000000"/>
                <w:sz w:val="20"/>
              </w:rPr>
              <w:t>-сенімділік көрсеткіштері;</w:t>
            </w:r>
          </w:p>
          <w:p>
            <w:pPr>
              <w:spacing w:after="20"/>
              <w:ind w:left="20"/>
              <w:jc w:val="both"/>
            </w:pPr>
            <w:r>
              <w:rPr>
                <w:rFonts w:ascii="Times New Roman"/>
                <w:b w:val="false"/>
                <w:i w:val="false"/>
                <w:color w:val="000000"/>
                <w:sz w:val="20"/>
              </w:rPr>
              <w:t>-бөлшектер бұзылуының түрлері;</w:t>
            </w:r>
          </w:p>
          <w:p>
            <w:pPr>
              <w:spacing w:after="20"/>
              <w:ind w:left="20"/>
              <w:jc w:val="both"/>
            </w:pPr>
            <w:r>
              <w:rPr>
                <w:rFonts w:ascii="Times New Roman"/>
                <w:b w:val="false"/>
                <w:i w:val="false"/>
                <w:color w:val="000000"/>
                <w:sz w:val="20"/>
              </w:rPr>
              <w:t>-металлургиялық машиналар;</w:t>
            </w:r>
          </w:p>
          <w:p>
            <w:pPr>
              <w:spacing w:after="20"/>
              <w:ind w:left="20"/>
              <w:jc w:val="both"/>
            </w:pPr>
            <w:r>
              <w:rPr>
                <w:rFonts w:ascii="Times New Roman"/>
                <w:b w:val="false"/>
                <w:i w:val="false"/>
                <w:color w:val="000000"/>
                <w:sz w:val="20"/>
              </w:rPr>
              <w:t>-тоздырудың түрлері;</w:t>
            </w:r>
          </w:p>
          <w:p>
            <w:pPr>
              <w:spacing w:after="20"/>
              <w:ind w:left="20"/>
              <w:jc w:val="both"/>
            </w:pPr>
            <w:r>
              <w:rPr>
                <w:rFonts w:ascii="Times New Roman"/>
                <w:b w:val="false"/>
                <w:i w:val="false"/>
                <w:color w:val="000000"/>
                <w:sz w:val="20"/>
              </w:rPr>
              <w:t>-майлау материалдардың түрлері Іскерліктер:</w:t>
            </w:r>
          </w:p>
          <w:p>
            <w:pPr>
              <w:spacing w:after="20"/>
              <w:ind w:left="20"/>
              <w:jc w:val="both"/>
            </w:pPr>
            <w:r>
              <w:rPr>
                <w:rFonts w:ascii="Times New Roman"/>
                <w:b w:val="false"/>
                <w:i w:val="false"/>
                <w:color w:val="000000"/>
                <w:sz w:val="20"/>
              </w:rPr>
              <w:t>-бас тартудың есебін анықтау;</w:t>
            </w:r>
          </w:p>
          <w:p>
            <w:pPr>
              <w:spacing w:after="20"/>
              <w:ind w:left="20"/>
              <w:jc w:val="both"/>
            </w:pPr>
            <w:r>
              <w:rPr>
                <w:rFonts w:ascii="Times New Roman"/>
                <w:b w:val="false"/>
                <w:i w:val="false"/>
                <w:color w:val="000000"/>
                <w:sz w:val="20"/>
              </w:rPr>
              <w:t>-дайындық коэффициентін есептеу;</w:t>
            </w:r>
          </w:p>
          <w:p>
            <w:pPr>
              <w:spacing w:after="20"/>
              <w:ind w:left="20"/>
              <w:jc w:val="both"/>
            </w:pPr>
            <w:r>
              <w:rPr>
                <w:rFonts w:ascii="Times New Roman"/>
                <w:b w:val="false"/>
                <w:i w:val="false"/>
                <w:color w:val="000000"/>
                <w:sz w:val="20"/>
              </w:rPr>
              <w:t>-шараларды өткізу үшін шығыстың санын есептеу;</w:t>
            </w:r>
          </w:p>
          <w:p>
            <w:pPr>
              <w:spacing w:after="20"/>
              <w:ind w:left="20"/>
              <w:jc w:val="both"/>
            </w:pPr>
            <w:r>
              <w:rPr>
                <w:rFonts w:ascii="Times New Roman"/>
                <w:b w:val="false"/>
                <w:i w:val="false"/>
                <w:color w:val="000000"/>
                <w:sz w:val="20"/>
              </w:rPr>
              <w:t>-сенімділік қасиеттерін бағалау үшін мәліметті жинау және қорытынды жасау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w:t>
            </w:r>
          </w:p>
          <w:p>
            <w:pPr>
              <w:spacing w:after="20"/>
              <w:ind w:left="20"/>
              <w:jc w:val="both"/>
            </w:pPr>
            <w:r>
              <w:rPr>
                <w:rFonts w:ascii="Times New Roman"/>
                <w:b w:val="false"/>
                <w:i w:val="false"/>
                <w:color w:val="000000"/>
                <w:sz w:val="20"/>
              </w:rPr>
              <w:t>ПК 3.1.3</w:t>
            </w:r>
          </w:p>
          <w:p>
            <w:pPr>
              <w:spacing w:after="20"/>
              <w:ind w:left="20"/>
              <w:jc w:val="both"/>
            </w:pPr>
            <w:r>
              <w:rPr>
                <w:rFonts w:ascii="Times New Roman"/>
                <w:b w:val="false"/>
                <w:i w:val="false"/>
                <w:color w:val="000000"/>
                <w:sz w:val="20"/>
              </w:rPr>
              <w:t>ПК 3.1.4</w:t>
            </w:r>
          </w:p>
          <w:p>
            <w:pPr>
              <w:spacing w:after="20"/>
              <w:ind w:left="20"/>
              <w:jc w:val="both"/>
            </w:pPr>
            <w:r>
              <w:rPr>
                <w:rFonts w:ascii="Times New Roman"/>
                <w:b w:val="false"/>
                <w:i w:val="false"/>
                <w:color w:val="000000"/>
                <w:sz w:val="20"/>
              </w:rPr>
              <w:t>ПК 3.1.6</w:t>
            </w:r>
          </w:p>
          <w:p>
            <w:pPr>
              <w:spacing w:after="20"/>
              <w:ind w:left="20"/>
              <w:jc w:val="both"/>
            </w:pPr>
            <w:r>
              <w:rPr>
                <w:rFonts w:ascii="Times New Roman"/>
                <w:b w:val="false"/>
                <w:i w:val="false"/>
                <w:color w:val="000000"/>
                <w:sz w:val="20"/>
              </w:rPr>
              <w:t>ПК 3.1.7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111303 3 - Электромеханик</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машиналар мен жабдықтарды пайдалану</w:t>
            </w:r>
          </w:p>
          <w:p>
            <w:pPr>
              <w:spacing w:after="20"/>
              <w:ind w:left="20"/>
              <w:jc w:val="both"/>
            </w:pPr>
            <w:r>
              <w:rPr>
                <w:rFonts w:ascii="Times New Roman"/>
                <w:b w:val="false"/>
                <w:i w:val="false"/>
                <w:color w:val="000000"/>
                <w:sz w:val="20"/>
              </w:rPr>
              <w:t>Технологиялық машиналардың,жабдықтардың тағайындалу мен топтастыруы. Жабдықтарды таңдау және пайдалану тәртібін қамтамасыз ету. Электржабдықтар. Жабдықтандыру. Құру және құрал элементтері, жинақтау транспорт-өлшегіш құралдары. Жабдықтарды, технологиялық машиналарды жөндеу және модернизациялау бйынша іс-шаралар.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-құралдардың түрлері;</w:t>
            </w:r>
          </w:p>
          <w:p>
            <w:pPr>
              <w:spacing w:after="20"/>
              <w:ind w:left="20"/>
              <w:jc w:val="both"/>
            </w:pPr>
            <w:r>
              <w:rPr>
                <w:rFonts w:ascii="Times New Roman"/>
                <w:b w:val="false"/>
                <w:i w:val="false"/>
                <w:color w:val="000000"/>
                <w:sz w:val="20"/>
              </w:rPr>
              <w:t>-қалыптастыру ұстанымдары;</w:t>
            </w:r>
          </w:p>
          <w:p>
            <w:pPr>
              <w:spacing w:after="20"/>
              <w:ind w:left="20"/>
              <w:jc w:val="both"/>
            </w:pPr>
            <w:r>
              <w:rPr>
                <w:rFonts w:ascii="Times New Roman"/>
                <w:b w:val="false"/>
                <w:i w:val="false"/>
                <w:color w:val="000000"/>
                <w:sz w:val="20"/>
              </w:rPr>
              <w:t>-жабдықтандыру элементтерінің құралдары;</w:t>
            </w:r>
          </w:p>
          <w:p>
            <w:pPr>
              <w:spacing w:after="20"/>
              <w:ind w:left="20"/>
              <w:jc w:val="both"/>
            </w:pPr>
            <w:r>
              <w:rPr>
                <w:rFonts w:ascii="Times New Roman"/>
                <w:b w:val="false"/>
                <w:i w:val="false"/>
                <w:color w:val="000000"/>
                <w:sz w:val="20"/>
              </w:rPr>
              <w:t>-пайдалану тәртіптері;</w:t>
            </w:r>
          </w:p>
          <w:p>
            <w:pPr>
              <w:spacing w:after="20"/>
              <w:ind w:left="20"/>
              <w:jc w:val="both"/>
            </w:pPr>
            <w:r>
              <w:rPr>
                <w:rFonts w:ascii="Times New Roman"/>
                <w:b w:val="false"/>
                <w:i w:val="false"/>
                <w:color w:val="000000"/>
                <w:sz w:val="20"/>
              </w:rPr>
              <w:t>-электржабдықтардың түрлері;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-қетелерді есептеу;</w:t>
            </w:r>
          </w:p>
          <w:p>
            <w:pPr>
              <w:spacing w:after="20"/>
              <w:ind w:left="20"/>
              <w:jc w:val="both"/>
            </w:pPr>
            <w:r>
              <w:rPr>
                <w:rFonts w:ascii="Times New Roman"/>
                <w:b w:val="false"/>
                <w:i w:val="false"/>
                <w:color w:val="000000"/>
                <w:sz w:val="20"/>
              </w:rPr>
              <w:t>-күштерді бекіту есептері;</w:t>
            </w:r>
          </w:p>
          <w:p>
            <w:pPr>
              <w:spacing w:after="20"/>
              <w:ind w:left="20"/>
              <w:jc w:val="both"/>
            </w:pPr>
            <w:r>
              <w:rPr>
                <w:rFonts w:ascii="Times New Roman"/>
                <w:b w:val="false"/>
                <w:i w:val="false"/>
                <w:color w:val="000000"/>
                <w:sz w:val="20"/>
              </w:rPr>
              <w:t>-құралдарды белгілеу және пайдалану;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Цехтық жабдықтарды пайдалану және жөндеу</w:t>
            </w:r>
          </w:p>
          <w:p>
            <w:pPr>
              <w:spacing w:after="20"/>
              <w:ind w:left="20"/>
              <w:jc w:val="both"/>
            </w:pPr>
            <w:r>
              <w:rPr>
                <w:rFonts w:ascii="Times New Roman"/>
                <w:b w:val="false"/>
                <w:i w:val="false"/>
                <w:color w:val="000000"/>
                <w:sz w:val="20"/>
              </w:rPr>
              <w:t>Цехтік жабдықтардың мамандырылуы. Жөндеу түрлері. Цехтің механикалық-жөндеу қызметінің құрылымы. Цехта жұмыс жасаужүйесі және түрлері мен әдістері. Цехтік жабдықтарды жөндеу және модернизациялау бойынша іс-шаралар.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-цехтік жабдықтарды пайдалану нормалары мен ережелері;</w:t>
            </w:r>
          </w:p>
          <w:p>
            <w:pPr>
              <w:spacing w:after="20"/>
              <w:ind w:left="20"/>
              <w:jc w:val="both"/>
            </w:pPr>
            <w:r>
              <w:rPr>
                <w:rFonts w:ascii="Times New Roman"/>
                <w:b w:val="false"/>
                <w:i w:val="false"/>
                <w:color w:val="000000"/>
                <w:sz w:val="20"/>
              </w:rPr>
              <w:t>-жөндеудің әдістері мен жүйесі;</w:t>
            </w:r>
          </w:p>
          <w:p>
            <w:pPr>
              <w:spacing w:after="20"/>
              <w:ind w:left="20"/>
              <w:jc w:val="both"/>
            </w:pPr>
            <w:r>
              <w:rPr>
                <w:rFonts w:ascii="Times New Roman"/>
                <w:b w:val="false"/>
                <w:i w:val="false"/>
                <w:color w:val="000000"/>
                <w:sz w:val="20"/>
              </w:rPr>
              <w:t>-механикалық-жөндеу қызметінің құрылымы;</w:t>
            </w:r>
          </w:p>
          <w:p>
            <w:pPr>
              <w:spacing w:after="20"/>
              <w:ind w:left="20"/>
              <w:jc w:val="both"/>
            </w:pPr>
            <w:r>
              <w:rPr>
                <w:rFonts w:ascii="Times New Roman"/>
                <w:b w:val="false"/>
                <w:i w:val="false"/>
                <w:color w:val="000000"/>
                <w:sz w:val="20"/>
              </w:rPr>
              <w:t>-жөндеу түрлері;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-цехтағы жөндеушілердің сан есебі;</w:t>
            </w:r>
          </w:p>
          <w:p>
            <w:pPr>
              <w:spacing w:after="20"/>
              <w:ind w:left="20"/>
              <w:jc w:val="both"/>
            </w:pPr>
            <w:r>
              <w:rPr>
                <w:rFonts w:ascii="Times New Roman"/>
                <w:b w:val="false"/>
                <w:i w:val="false"/>
                <w:color w:val="000000"/>
                <w:sz w:val="20"/>
              </w:rPr>
              <w:t>-жөндеу кестесінің есебі;</w:t>
            </w:r>
          </w:p>
          <w:p>
            <w:pPr>
              <w:spacing w:after="20"/>
              <w:ind w:left="20"/>
              <w:jc w:val="both"/>
            </w:pPr>
            <w:r>
              <w:rPr>
                <w:rFonts w:ascii="Times New Roman"/>
                <w:b w:val="false"/>
                <w:i w:val="false"/>
                <w:color w:val="000000"/>
                <w:sz w:val="20"/>
              </w:rPr>
              <w:t>-майлы материал бойынша есеп</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электромеханикалық үрдісін жабдығын және құралдарын тексеру</w:t>
            </w:r>
          </w:p>
          <w:p>
            <w:pPr>
              <w:spacing w:after="20"/>
              <w:ind w:left="20"/>
              <w:jc w:val="both"/>
            </w:pPr>
            <w:r>
              <w:rPr>
                <w:rFonts w:ascii="Times New Roman"/>
                <w:b w:val="false"/>
                <w:i w:val="false"/>
                <w:color w:val="000000"/>
                <w:sz w:val="20"/>
              </w:rPr>
              <w:t>Техникалық тексеру теориясы. Электр құбылыстардың, жабдықтардың және басқару жабдықтардың тексеру түрлері мен құралдары. Қателерді іздеу әдістері.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-пайдалану, электрмеханикалық құбылыстарды тексеру, жабдықтар және жабдықтарды басқарудың негізгі түсінігі;</w:t>
            </w:r>
          </w:p>
          <w:p>
            <w:pPr>
              <w:spacing w:after="20"/>
              <w:ind w:left="20"/>
              <w:jc w:val="both"/>
            </w:pPr>
            <w:r>
              <w:rPr>
                <w:rFonts w:ascii="Times New Roman"/>
                <w:b w:val="false"/>
                <w:i w:val="false"/>
                <w:color w:val="000000"/>
                <w:sz w:val="20"/>
              </w:rPr>
              <w:t>-қателердің себептері және жұмыс істемеуі;</w:t>
            </w:r>
          </w:p>
          <w:p>
            <w:pPr>
              <w:spacing w:after="20"/>
              <w:ind w:left="20"/>
              <w:jc w:val="both"/>
            </w:pPr>
            <w:r>
              <w:rPr>
                <w:rFonts w:ascii="Times New Roman"/>
                <w:b w:val="false"/>
                <w:i w:val="false"/>
                <w:color w:val="000000"/>
                <w:sz w:val="20"/>
              </w:rPr>
              <w:t>-жабдықтарды тексеру түрлері мен құралдары;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-тексеру құралдарының пайдалануы;</w:t>
            </w:r>
          </w:p>
          <w:p>
            <w:pPr>
              <w:spacing w:after="20"/>
              <w:ind w:left="20"/>
              <w:jc w:val="both"/>
            </w:pPr>
            <w:r>
              <w:rPr>
                <w:rFonts w:ascii="Times New Roman"/>
                <w:b w:val="false"/>
                <w:i w:val="false"/>
                <w:color w:val="000000"/>
                <w:sz w:val="20"/>
              </w:rPr>
              <w:t>-қателердің белгілерін көрсету;</w:t>
            </w:r>
          </w:p>
          <w:p>
            <w:pPr>
              <w:spacing w:after="20"/>
              <w:ind w:left="20"/>
              <w:jc w:val="both"/>
            </w:pPr>
            <w:r>
              <w:rPr>
                <w:rFonts w:ascii="Times New Roman"/>
                <w:b w:val="false"/>
                <w:i w:val="false"/>
                <w:color w:val="000000"/>
                <w:sz w:val="20"/>
              </w:rPr>
              <w:t>-болатын қателердің тізімін реттеу;</w:t>
            </w:r>
          </w:p>
          <w:p>
            <w:pPr>
              <w:spacing w:after="20"/>
              <w:ind w:left="20"/>
              <w:jc w:val="both"/>
            </w:pPr>
            <w:r>
              <w:rPr>
                <w:rFonts w:ascii="Times New Roman"/>
                <w:b w:val="false"/>
                <w:i w:val="false"/>
                <w:color w:val="000000"/>
                <w:sz w:val="20"/>
              </w:rPr>
              <w:t>-қателерді жөндеу жұмыстарын орындау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үрдістері мен механизмдерін үлгілеу</w:t>
            </w:r>
          </w:p>
          <w:p>
            <w:pPr>
              <w:spacing w:after="20"/>
              <w:ind w:left="20"/>
              <w:jc w:val="both"/>
            </w:pPr>
            <w:r>
              <w:rPr>
                <w:rFonts w:ascii="Times New Roman"/>
                <w:b w:val="false"/>
                <w:i w:val="false"/>
                <w:color w:val="000000"/>
                <w:sz w:val="20"/>
              </w:rPr>
              <w:t>Механизм мен жабдықтардың қызметтік құрылымы. Үлгілер мен әдістер.Математикалық үлгілердің жалпы топтастыруы. Жасау ұстанымдары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-жасау құбылыстардың және механизм жабдықтарының теориялық негіздері менпрактикалық дағдылары;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-жасаудың құрылысы мен зерттелуі;</w:t>
            </w:r>
          </w:p>
          <w:p>
            <w:pPr>
              <w:spacing w:after="20"/>
              <w:ind w:left="20"/>
              <w:jc w:val="both"/>
            </w:pPr>
            <w:r>
              <w:rPr>
                <w:rFonts w:ascii="Times New Roman"/>
                <w:b w:val="false"/>
                <w:i w:val="false"/>
                <w:color w:val="000000"/>
                <w:sz w:val="20"/>
              </w:rPr>
              <w:t>-талдау және құбылыс есебін жасау әдістерінің қолданылуы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3.2.3</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таңдаған пәндері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КП.01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кәсіптік дағдыларды алуға арналған практика (таныстыру, оқулық)</w:t>
            </w:r>
          </w:p>
          <w:p>
            <w:pPr>
              <w:spacing w:after="20"/>
              <w:ind w:left="20"/>
              <w:jc w:val="both"/>
            </w:pPr>
            <w:r>
              <w:rPr>
                <w:rFonts w:ascii="Times New Roman"/>
                <w:b w:val="false"/>
                <w:i w:val="false"/>
                <w:color w:val="000000"/>
                <w:sz w:val="20"/>
              </w:rPr>
              <w:t>Кәсіпорын ұйымының құрылымы. Кәсіпорын қызметкерлерінің лауазымдық сипаттамалары. Жабдықтардың негізгі түрлері. Кәсіпорын жабдықтарын пайдалану шарттары. Қарапайым технологиялық операцияларды орындау.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кәсіпорын ұйымының құрылымына бағытталуды;</w:t>
            </w:r>
          </w:p>
          <w:p>
            <w:pPr>
              <w:spacing w:after="20"/>
              <w:ind w:left="20"/>
              <w:jc w:val="both"/>
            </w:pPr>
            <w:r>
              <w:rPr>
                <w:rFonts w:ascii="Times New Roman"/>
                <w:b w:val="false"/>
                <w:i w:val="false"/>
                <w:color w:val="000000"/>
                <w:sz w:val="20"/>
              </w:rPr>
              <w:t>- икемді автоматтық желілер нысандарының түрлерін анықтауды;</w:t>
            </w:r>
          </w:p>
          <w:p>
            <w:pPr>
              <w:spacing w:after="20"/>
              <w:ind w:left="20"/>
              <w:jc w:val="both"/>
            </w:pPr>
            <w:r>
              <w:rPr>
                <w:rFonts w:ascii="Times New Roman"/>
                <w:b w:val="false"/>
                <w:i w:val="false"/>
                <w:color w:val="000000"/>
                <w:sz w:val="20"/>
              </w:rPr>
              <w:t>- жабдықтарды пайдалану жағдайын анықтауды;</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орындауды;</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икемді автоматтық желілерді ұйымдастыру құрылымын анықтау;</w:t>
            </w:r>
          </w:p>
          <w:p>
            <w:pPr>
              <w:spacing w:after="20"/>
              <w:ind w:left="20"/>
              <w:jc w:val="both"/>
            </w:pPr>
            <w:r>
              <w:rPr>
                <w:rFonts w:ascii="Times New Roman"/>
                <w:b w:val="false"/>
                <w:i w:val="false"/>
                <w:color w:val="000000"/>
                <w:sz w:val="20"/>
              </w:rPr>
              <w:t>- икемді автоматтық желілер нысандарының объектілер түрлерін анықтау;</w:t>
            </w:r>
          </w:p>
          <w:p>
            <w:pPr>
              <w:spacing w:after="20"/>
              <w:ind w:left="20"/>
              <w:jc w:val="both"/>
            </w:pPr>
            <w:r>
              <w:rPr>
                <w:rFonts w:ascii="Times New Roman"/>
                <w:b w:val="false"/>
                <w:i w:val="false"/>
                <w:color w:val="000000"/>
                <w:sz w:val="20"/>
              </w:rPr>
              <w:t>- кәсіпорынның жабдықтарын пайдалану жағдайларын анықтау;</w:t>
            </w:r>
          </w:p>
          <w:p>
            <w:pPr>
              <w:spacing w:after="20"/>
              <w:ind w:left="20"/>
              <w:jc w:val="both"/>
            </w:pPr>
            <w:r>
              <w:rPr>
                <w:rFonts w:ascii="Times New Roman"/>
                <w:b w:val="false"/>
                <w:i w:val="false"/>
                <w:color w:val="000000"/>
                <w:sz w:val="20"/>
              </w:rPr>
              <w:t>- жұмыс орнында қарапайым технологиялық операцияларды орындау.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БК 14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профилі бойынша практика(өндірістік)</w:t>
            </w:r>
          </w:p>
          <w:p>
            <w:pPr>
              <w:spacing w:after="20"/>
              <w:ind w:left="20"/>
              <w:jc w:val="both"/>
            </w:pPr>
            <w:r>
              <w:rPr>
                <w:rFonts w:ascii="Times New Roman"/>
                <w:b w:val="false"/>
                <w:i w:val="false"/>
                <w:color w:val="000000"/>
                <w:sz w:val="20"/>
              </w:rPr>
              <w:t xml:space="preserve">Дабылқақыштардың жағдайын, жіберу бақылау өлшегіш құралдарын, тормоз жүйсін, барабанын, арқандарын тексеру және оларды қадағалау. Подшипниктерді майлау және көтергіш машиналардың түйіндерін, электрқозғалтқышты және компрессорды майлау. Жүктасушылармен жүк алатын құралдармен дұрыс пайдалануын қадағалау.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пайдаланатын материалдардың сапасын анықтау және олардың шығындарына есеп жүргізу;</w:t>
            </w:r>
          </w:p>
          <w:p>
            <w:pPr>
              <w:spacing w:after="20"/>
              <w:ind w:left="20"/>
              <w:jc w:val="both"/>
            </w:pPr>
            <w:r>
              <w:rPr>
                <w:rFonts w:ascii="Times New Roman"/>
                <w:b w:val="false"/>
                <w:i w:val="false"/>
                <w:color w:val="000000"/>
                <w:sz w:val="20"/>
              </w:rPr>
              <w:t>- құрылыс, жол машиналарының жабдықтарын жөндеу мен техникалық пайдаланубойынша қауіпсіздікті қамтамасыз ету;</w:t>
            </w:r>
          </w:p>
          <w:p>
            <w:pPr>
              <w:spacing w:after="20"/>
              <w:ind w:left="20"/>
              <w:jc w:val="both"/>
            </w:pPr>
            <w:r>
              <w:rPr>
                <w:rFonts w:ascii="Times New Roman"/>
                <w:b w:val="false"/>
                <w:i w:val="false"/>
                <w:color w:val="000000"/>
                <w:sz w:val="20"/>
              </w:rPr>
              <w:t>- техникалық пайдалану мен жөндеуді орындауға арналған қосымша бөлшектердің шығын есебін жүргізу;</w:t>
            </w:r>
          </w:p>
          <w:p>
            <w:pPr>
              <w:spacing w:after="20"/>
              <w:ind w:left="20"/>
              <w:jc w:val="both"/>
            </w:pPr>
            <w:r>
              <w:rPr>
                <w:rFonts w:ascii="Times New Roman"/>
                <w:b w:val="false"/>
                <w:i w:val="false"/>
                <w:color w:val="000000"/>
                <w:sz w:val="20"/>
              </w:rPr>
              <w:t>- техникалық қызмет көрсету мен жол машиналарының машина-ауысымдық өздік құнын есептеу;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жол құрылыс машиналары мен жабдықтарының агрегаттары мен тораптарына талдама жасауды жүргізу;</w:t>
            </w:r>
          </w:p>
          <w:p>
            <w:pPr>
              <w:spacing w:after="20"/>
              <w:ind w:left="20"/>
              <w:jc w:val="both"/>
            </w:pPr>
            <w:r>
              <w:rPr>
                <w:rFonts w:ascii="Times New Roman"/>
                <w:b w:val="false"/>
                <w:i w:val="false"/>
                <w:color w:val="000000"/>
                <w:sz w:val="20"/>
              </w:rPr>
              <w:t>- жол құрылыс машиналары мен жабдықтарының механизмдері мен техникалық күйін анықтау;</w:t>
            </w:r>
          </w:p>
          <w:p>
            <w:pPr>
              <w:spacing w:after="20"/>
              <w:ind w:left="20"/>
              <w:jc w:val="both"/>
            </w:pPr>
            <w:r>
              <w:rPr>
                <w:rFonts w:ascii="Times New Roman"/>
                <w:b w:val="false"/>
                <w:i w:val="false"/>
                <w:color w:val="000000"/>
                <w:sz w:val="20"/>
              </w:rPr>
              <w:t>- машиналарға техникалық қызмет көрсету, тексеру және жөндеу кезінде бақылаушы-өлшеуіш аспаптарды таңдау және пайдалану;</w:t>
            </w:r>
          </w:p>
          <w:p>
            <w:pPr>
              <w:spacing w:after="20"/>
              <w:ind w:left="20"/>
              <w:jc w:val="both"/>
            </w:pPr>
            <w:r>
              <w:rPr>
                <w:rFonts w:ascii="Times New Roman"/>
                <w:b w:val="false"/>
                <w:i w:val="false"/>
                <w:color w:val="000000"/>
                <w:sz w:val="20"/>
              </w:rPr>
              <w:t>- машиналарға техникалық қызмет көрсету мен жөндеуге технологиялық жабдықтар таңдау;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1.2.2</w:t>
            </w:r>
          </w:p>
          <w:p>
            <w:pPr>
              <w:spacing w:after="20"/>
              <w:ind w:left="20"/>
              <w:jc w:val="both"/>
            </w:pPr>
            <w:r>
              <w:rPr>
                <w:rFonts w:ascii="Times New Roman"/>
                <w:b w:val="false"/>
                <w:i w:val="false"/>
                <w:color w:val="000000"/>
                <w:sz w:val="20"/>
              </w:rPr>
              <w:t>ПК 3.2.3</w:t>
            </w:r>
          </w:p>
          <w:p>
            <w:pPr>
              <w:spacing w:after="20"/>
              <w:ind w:left="20"/>
              <w:jc w:val="both"/>
            </w:pPr>
            <w:r>
              <w:rPr>
                <w:rFonts w:ascii="Times New Roman"/>
                <w:b w:val="false"/>
                <w:i w:val="false"/>
                <w:color w:val="000000"/>
                <w:sz w:val="20"/>
              </w:rPr>
              <w:t>ПК 3.2.5</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 </w:t>
            </w:r>
          </w:p>
          <w:p>
            <w:pPr>
              <w:spacing w:after="20"/>
              <w:ind w:left="20"/>
              <w:jc w:val="both"/>
            </w:pPr>
            <w:r>
              <w:rPr>
                <w:rFonts w:ascii="Times New Roman"/>
                <w:b w:val="false"/>
                <w:i w:val="false"/>
                <w:color w:val="000000"/>
                <w:sz w:val="20"/>
              </w:rPr>
              <w:t>Қызмет көрсету, қондырғыны жөндеу кәсібі бойынша көшірме ретінде қондырғыларды реттеу, таңдап алған маманы бойынша, лауазымдық нұсқауларды оқып білу, материалдарды жүйелеу және практика есебін рәсімдеу.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жол құрылыс машиналары мен жабдықтарын техникалық пайдалану мен жөндеу бойынша қызметшілердің жұмысын ұйымдастыру, технологиялық жабдықтарды пайдалану;</w:t>
            </w:r>
          </w:p>
          <w:p>
            <w:pPr>
              <w:spacing w:after="20"/>
              <w:ind w:left="20"/>
              <w:jc w:val="both"/>
            </w:pPr>
            <w:r>
              <w:rPr>
                <w:rFonts w:ascii="Times New Roman"/>
                <w:b w:val="false"/>
                <w:i w:val="false"/>
                <w:color w:val="000000"/>
                <w:sz w:val="20"/>
              </w:rPr>
              <w:t>- өндірістік учаскнің жұмысы туралы техникалық және есептік құжаттарды құрастыру және толтыру;</w:t>
            </w:r>
          </w:p>
          <w:p>
            <w:pPr>
              <w:spacing w:after="20"/>
              <w:ind w:left="20"/>
              <w:jc w:val="both"/>
            </w:pPr>
            <w:r>
              <w:rPr>
                <w:rFonts w:ascii="Times New Roman"/>
                <w:b w:val="false"/>
                <w:i w:val="false"/>
                <w:color w:val="000000"/>
                <w:sz w:val="20"/>
              </w:rPr>
              <w:t>- техникалық нормалар уақытын мөлшерлеу әдіс-тәсілдерін пайдалану;</w:t>
            </w:r>
          </w:p>
          <w:p>
            <w:pPr>
              <w:spacing w:after="20"/>
              <w:ind w:left="20"/>
              <w:jc w:val="both"/>
            </w:pPr>
            <w:r>
              <w:rPr>
                <w:rFonts w:ascii="Times New Roman"/>
                <w:b w:val="false"/>
                <w:i w:val="false"/>
                <w:color w:val="000000"/>
                <w:sz w:val="20"/>
              </w:rPr>
              <w:t>- машиналар мен жабдықтарға техникалық қызмет көрсету мен жөндеу бойынша технологиялық үрдістердің өңдеу режимдерін есептеу және операцияларды мөлшерлеу;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қосылыстардың тозуын анықтау және оны жоюбойынша шаралар бекіту, өндіріске сенімді машиналар мен энергия үнемдеуші шараларды дайындап енгізу;</w:t>
            </w:r>
          </w:p>
          <w:p>
            <w:pPr>
              <w:spacing w:after="20"/>
              <w:ind w:left="20"/>
              <w:jc w:val="both"/>
            </w:pPr>
            <w:r>
              <w:rPr>
                <w:rFonts w:ascii="Times New Roman"/>
                <w:b w:val="false"/>
                <w:i w:val="false"/>
                <w:color w:val="000000"/>
                <w:sz w:val="20"/>
              </w:rPr>
              <w:t>- машиналардың тораптары мен агрегаттарын қайта қалпына келтіру, жөндеу, дайындау, технологиялық үрдістерді жобалау;</w:t>
            </w:r>
          </w:p>
          <w:p>
            <w:pPr>
              <w:spacing w:after="20"/>
              <w:ind w:left="20"/>
              <w:jc w:val="both"/>
            </w:pPr>
            <w:r>
              <w:rPr>
                <w:rFonts w:ascii="Times New Roman"/>
                <w:b w:val="false"/>
                <w:i w:val="false"/>
                <w:color w:val="000000"/>
                <w:sz w:val="20"/>
              </w:rPr>
              <w:t>- қолданбалы бағдарламаларды, компьютерлік есептеулер мен есептеу техникаларын кәсіби тапсырмаларды шешуде қолдану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3.2.3</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p>
            <w:pPr>
              <w:spacing w:after="20"/>
              <w:ind w:left="20"/>
              <w:jc w:val="both"/>
            </w:pPr>
            <w:r>
              <w:rPr>
                <w:rFonts w:ascii="Times New Roman"/>
                <w:b w:val="false"/>
                <w:i w:val="false"/>
                <w:color w:val="000000"/>
                <w:sz w:val="20"/>
              </w:rPr>
              <w:t>Оқу кезінде алынған білімін пысықтау. Өндірістегі экономикамен және үздік технологиямен тансысу. Диплом жобасын орындау үшін ақпаратты және материалды жинау, жұмыс орындарында сынықтан өту.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жол құрылыс машиналары мен жабдықтарын техникалық пайдалану мен жөндеу бойынша қызметшілердің жұмысын ұйымдастыру, технологиялық жабдықтарды пайдалану;</w:t>
            </w:r>
          </w:p>
          <w:p>
            <w:pPr>
              <w:spacing w:after="20"/>
              <w:ind w:left="20"/>
              <w:jc w:val="both"/>
            </w:pPr>
            <w:r>
              <w:rPr>
                <w:rFonts w:ascii="Times New Roman"/>
                <w:b w:val="false"/>
                <w:i w:val="false"/>
                <w:color w:val="000000"/>
                <w:sz w:val="20"/>
              </w:rPr>
              <w:t>- өндірістік учаскнің жұмысы туралы техникалық және есептік құжаттарды құрастыру және толтыру;</w:t>
            </w:r>
          </w:p>
          <w:p>
            <w:pPr>
              <w:spacing w:after="20"/>
              <w:ind w:left="20"/>
              <w:jc w:val="both"/>
            </w:pPr>
            <w:r>
              <w:rPr>
                <w:rFonts w:ascii="Times New Roman"/>
                <w:b w:val="false"/>
                <w:i w:val="false"/>
                <w:color w:val="000000"/>
                <w:sz w:val="20"/>
              </w:rPr>
              <w:t>- техникалық нормалар уақытын мөлшерлеу әдіс-тәсілдерін пайдалану;</w:t>
            </w:r>
          </w:p>
          <w:p>
            <w:pPr>
              <w:spacing w:after="20"/>
              <w:ind w:left="20"/>
              <w:jc w:val="both"/>
            </w:pPr>
            <w:r>
              <w:rPr>
                <w:rFonts w:ascii="Times New Roman"/>
                <w:b w:val="false"/>
                <w:i w:val="false"/>
                <w:color w:val="000000"/>
                <w:sz w:val="20"/>
              </w:rPr>
              <w:t>- машиналар мен жабдықтарға техникалық қызмет көрсету мен жөндеу бойынша технологиялық үрдістердің өңдеу режимдерін есептеу және операцияларды мөлшерлеу;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қосылыстардың тозуын анықтау және оны жоюбойынша шаралар бекіту, өндіріске сенімді машиналар мен энергия үнемдеуші шараларды дайындап енгізу;</w:t>
            </w:r>
          </w:p>
          <w:p>
            <w:pPr>
              <w:spacing w:after="20"/>
              <w:ind w:left="20"/>
              <w:jc w:val="both"/>
            </w:pPr>
            <w:r>
              <w:rPr>
                <w:rFonts w:ascii="Times New Roman"/>
                <w:b w:val="false"/>
                <w:i w:val="false"/>
                <w:color w:val="000000"/>
                <w:sz w:val="20"/>
              </w:rPr>
              <w:t>- машиналардың тораптары мен агрегаттарын қайта қалпына келтіру, жөндеу, дайындау, технологиялық үрдістерді жобалау;</w:t>
            </w:r>
          </w:p>
          <w:p>
            <w:pPr>
              <w:spacing w:after="20"/>
              <w:ind w:left="20"/>
              <w:jc w:val="both"/>
            </w:pPr>
            <w:r>
              <w:rPr>
                <w:rFonts w:ascii="Times New Roman"/>
                <w:b w:val="false"/>
                <w:i w:val="false"/>
                <w:color w:val="000000"/>
                <w:sz w:val="20"/>
              </w:rPr>
              <w:t>- қолданбалы бағдарламаларды, компьютерлік есептеулер мен есептеу техникаларын кәсіби тапсырмаларды шешуде қолдану.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3.2.3</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p>
            <w:pPr>
              <w:spacing w:after="20"/>
              <w:ind w:left="20"/>
              <w:jc w:val="both"/>
            </w:pPr>
            <w:r>
              <w:rPr>
                <w:rFonts w:ascii="Times New Roman"/>
                <w:b w:val="false"/>
                <w:i w:val="false"/>
                <w:color w:val="000000"/>
                <w:sz w:val="20"/>
              </w:rPr>
              <w:t>Оқушылардың теориялық және практикалық білімдерін жүйелеу, бекіту және кеңейту; арнайы технологиялар мәселелерінің кешенін зерделеу; техникалық және техно-экономикалық есептің практикаларын бекіту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-стандарттар мен нормативтік-техникалық құжаттарды қолдану;</w:t>
            </w:r>
          </w:p>
          <w:p>
            <w:pPr>
              <w:spacing w:after="20"/>
              <w:ind w:left="20"/>
              <w:jc w:val="both"/>
            </w:pPr>
            <w:r>
              <w:rPr>
                <w:rFonts w:ascii="Times New Roman"/>
                <w:b w:val="false"/>
                <w:i w:val="false"/>
                <w:color w:val="000000"/>
                <w:sz w:val="20"/>
              </w:rPr>
              <w:t>-өндірістің технологиялық сызбаларын құрастыру;</w:t>
            </w:r>
          </w:p>
          <w:p>
            <w:pPr>
              <w:spacing w:after="20"/>
              <w:ind w:left="20"/>
              <w:jc w:val="both"/>
            </w:pPr>
            <w:r>
              <w:rPr>
                <w:rFonts w:ascii="Times New Roman"/>
                <w:b w:val="false"/>
                <w:i w:val="false"/>
                <w:color w:val="000000"/>
                <w:sz w:val="20"/>
              </w:rPr>
              <w:t>-өндірістің жабдықтарын таңдау;</w:t>
            </w:r>
          </w:p>
          <w:p>
            <w:pPr>
              <w:spacing w:after="20"/>
              <w:ind w:left="20"/>
              <w:jc w:val="both"/>
            </w:pPr>
            <w:r>
              <w:rPr>
                <w:rFonts w:ascii="Times New Roman"/>
                <w:b w:val="false"/>
                <w:i w:val="false"/>
                <w:color w:val="000000"/>
                <w:sz w:val="20"/>
              </w:rPr>
              <w:t>-саланың даму перспективасын түсінуге;</w:t>
            </w:r>
          </w:p>
          <w:p>
            <w:pPr>
              <w:spacing w:after="20"/>
              <w:ind w:left="20"/>
              <w:jc w:val="both"/>
            </w:pPr>
            <w:r>
              <w:rPr>
                <w:rFonts w:ascii="Times New Roman"/>
                <w:b w:val="false"/>
                <w:i w:val="false"/>
                <w:color w:val="000000"/>
                <w:sz w:val="20"/>
              </w:rPr>
              <w:t>-дипломдық жобада өнімнің сапасын бақылаудың негізгі әдістерін қолдану;</w:t>
            </w:r>
          </w:p>
          <w:p>
            <w:pPr>
              <w:spacing w:after="20"/>
              <w:ind w:left="20"/>
              <w:jc w:val="both"/>
            </w:pPr>
            <w:r>
              <w:rPr>
                <w:rFonts w:ascii="Times New Roman"/>
                <w:b w:val="false"/>
                <w:i w:val="false"/>
                <w:color w:val="000000"/>
                <w:sz w:val="20"/>
              </w:rPr>
              <w:t>-қауіпсіздік техникасы мен қоршаған ортаны қорғау негіздерін;  </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-жабдықтарды технологиялық желіде жобалау және құрастыру мәселесін өздігімен шешуді;</w:t>
            </w:r>
          </w:p>
          <w:p>
            <w:pPr>
              <w:spacing w:after="20"/>
              <w:ind w:left="20"/>
              <w:jc w:val="both"/>
            </w:pPr>
            <w:r>
              <w:rPr>
                <w:rFonts w:ascii="Times New Roman"/>
                <w:b w:val="false"/>
                <w:i w:val="false"/>
                <w:color w:val="000000"/>
                <w:sz w:val="20"/>
              </w:rPr>
              <w:t>-учаскені автоматтандыру мәселесін бағдарлауы;</w:t>
            </w:r>
          </w:p>
          <w:p>
            <w:pPr>
              <w:spacing w:after="20"/>
              <w:ind w:left="20"/>
              <w:jc w:val="both"/>
            </w:pPr>
            <w:r>
              <w:rPr>
                <w:rFonts w:ascii="Times New Roman"/>
                <w:b w:val="false"/>
                <w:i w:val="false"/>
                <w:color w:val="000000"/>
                <w:sz w:val="20"/>
              </w:rPr>
              <w:t>-техникалық және техно-экологиялық есептерді орындау;</w:t>
            </w:r>
          </w:p>
          <w:p>
            <w:pPr>
              <w:spacing w:after="20"/>
              <w:ind w:left="20"/>
              <w:jc w:val="both"/>
            </w:pPr>
            <w:r>
              <w:rPr>
                <w:rFonts w:ascii="Times New Roman"/>
                <w:b w:val="false"/>
                <w:i w:val="false"/>
                <w:color w:val="000000"/>
                <w:sz w:val="20"/>
              </w:rPr>
              <w:t>-дипломдық жобаның графикалық бөлімін орындау;</w:t>
            </w:r>
          </w:p>
          <w:p>
            <w:pPr>
              <w:spacing w:after="20"/>
              <w:ind w:left="20"/>
              <w:jc w:val="both"/>
            </w:pPr>
            <w:r>
              <w:rPr>
                <w:rFonts w:ascii="Times New Roman"/>
                <w:b w:val="false"/>
                <w:i w:val="false"/>
                <w:color w:val="000000"/>
                <w:sz w:val="20"/>
              </w:rPr>
              <w:t>техникалық және есептік-есеп беру құжаттарын рәсімдеу;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p>
          <w:p>
            <w:pPr>
              <w:spacing w:after="20"/>
              <w:ind w:left="20"/>
              <w:jc w:val="both"/>
            </w:pPr>
            <w:r>
              <w:rPr>
                <w:rFonts w:ascii="Times New Roman"/>
                <w:b w:val="false"/>
                <w:i w:val="false"/>
                <w:color w:val="000000"/>
                <w:sz w:val="20"/>
              </w:rPr>
              <w:t>ПК 3.2.2</w:t>
            </w:r>
          </w:p>
          <w:p>
            <w:pPr>
              <w:spacing w:after="20"/>
              <w:ind w:left="20"/>
              <w:jc w:val="both"/>
            </w:pPr>
            <w:r>
              <w:rPr>
                <w:rFonts w:ascii="Times New Roman"/>
                <w:b w:val="false"/>
                <w:i w:val="false"/>
                <w:color w:val="000000"/>
                <w:sz w:val="20"/>
              </w:rPr>
              <w:t>ПК 3.2.3</w:t>
            </w:r>
          </w:p>
          <w:p>
            <w:pPr>
              <w:spacing w:after="20"/>
              <w:ind w:left="20"/>
              <w:jc w:val="both"/>
            </w:pPr>
            <w:r>
              <w:rPr>
                <w:rFonts w:ascii="Times New Roman"/>
                <w:b w:val="false"/>
                <w:i w:val="false"/>
                <w:color w:val="000000"/>
                <w:sz w:val="20"/>
              </w:rPr>
              <w:t>ПК 3.2.4</w:t>
            </w:r>
          </w:p>
          <w:p>
            <w:pPr>
              <w:spacing w:after="20"/>
              <w:ind w:left="20"/>
              <w:jc w:val="both"/>
            </w:pPr>
            <w:r>
              <w:rPr>
                <w:rFonts w:ascii="Times New Roman"/>
                <w:b w:val="false"/>
                <w:i w:val="false"/>
                <w:color w:val="000000"/>
                <w:sz w:val="20"/>
              </w:rPr>
              <w:t>ПК 3.2.5</w:t>
            </w:r>
          </w:p>
          <w:p>
            <w:pPr>
              <w:spacing w:after="20"/>
              <w:ind w:left="20"/>
              <w:jc w:val="both"/>
            </w:pPr>
            <w:r>
              <w:rPr>
                <w:rFonts w:ascii="Times New Roman"/>
                <w:b w:val="false"/>
                <w:i w:val="false"/>
                <w:color w:val="000000"/>
                <w:sz w:val="20"/>
              </w:rPr>
              <w:t>ПК 3.2.6</w:t>
            </w:r>
          </w:p>
          <w:p>
            <w:pPr>
              <w:spacing w:after="20"/>
              <w:ind w:left="20"/>
              <w:jc w:val="both"/>
            </w:pPr>
            <w:r>
              <w:rPr>
                <w:rFonts w:ascii="Times New Roman"/>
                <w:b w:val="false"/>
                <w:i w:val="false"/>
                <w:color w:val="000000"/>
                <w:sz w:val="20"/>
              </w:rPr>
              <w:t>ПК 3.2.7</w:t>
            </w:r>
          </w:p>
        </w:tc>
      </w:tr>
    </w:tbl>
    <w:p>
      <w:pPr>
        <w:spacing w:after="0"/>
        <w:ind w:left="0"/>
        <w:jc w:val="both"/>
      </w:pPr>
      <w:r>
        <w:rPr>
          <w:rFonts w:ascii="Times New Roman"/>
          <w:b w:val="false"/>
          <w:i w:val="false"/>
          <w:color w:val="000000"/>
          <w:sz w:val="28"/>
        </w:rPr>
        <w:t xml:space="preserve">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10716"/>
      </w:tblGrid>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Құзіреттер коды</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құзіреттер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білім мен дағдыларды жаңарту.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Автоматандыру негіздері, АСУТП және өндіріс экономикасы бойынша білімді тереңдету.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Тұлғааралық және коммуникативтік мінез-құлық ережелерін сақтау.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командада жұмыс істеу.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еңбек іс-әрекеттерін жоспарлау.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ақпараттарды табу және қолдану.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құжаттармен жұмыс жүргізу.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пайдалануда еңбекті қорғау, техникалық және өрт қауіпсіздіктерінің ережелерін сақтау.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нормаларды қолдану, адамдар арасындағы, қоғамдағы, қоршаған ортадағы қатынастарды реттеу.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және әлеуметтік қызметте әлеуметтік-маңызды мәселелер мен үрдістерді талдау.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 кәсіптік қызмет жүргізу.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Мемекеттік тілде құжаттарды дайындау.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қызметке экономикалық талдау жасауды жүргізу.</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Компьютермен жинақтау әдістерін, ақпараттарды сақтай және өңдей білу.</w:t>
            </w:r>
          </w:p>
        </w:tc>
      </w:tr>
    </w:tbl>
    <w:p>
      <w:pPr>
        <w:spacing w:after="0"/>
        <w:ind w:left="0"/>
        <w:jc w:val="both"/>
      </w:pPr>
      <w:r>
        <w:rPr>
          <w:rFonts w:ascii="Times New Roman"/>
          <w:b w:val="false"/>
          <w:i w:val="false"/>
          <w:color w:val="000000"/>
          <w:sz w:val="28"/>
        </w:rPr>
        <w:t>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3571"/>
        <w:gridCol w:w="7419"/>
      </w:tblGrid>
      <w:tr>
        <w:trPr>
          <w:trHeight w:val="15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w:t>
            </w:r>
          </w:p>
        </w:tc>
      </w:tr>
      <w:tr>
        <w:trPr>
          <w:trHeight w:val="214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 маманы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111301 2 – Металлургиялық зауыттардың жабдығының монтажшысы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Шойындар мен шлактардың стационарлық қалыптарын, домна пештеріндегі шаңұстағыш лазалардың қақпақтарын; ысырмалардың, шиберлердің, мартен пештеріндегі газ құбырларының дросселдік қалқаншаларын, люктер мен миксер лаздарын, конвертор астындағы шойынды-плиталы төсемді; агломератты шашырандыға арналған шұқырлардың торларын; рольганговтар борттарын, плиталық төсемдерді, құбырларды улау мен жууға арналған ваннаны; қолдан басқару станциялары мен сұйық майлау сүзгіштерін; гидравликалар жүйесіндегі арматура құймаларын, жұмыс терезелері мен электр пештерінің леткаларын өртеу құрылғысын, пештердің поддондарын монтаждау;</w:t>
            </w:r>
          </w:p>
          <w:p>
            <w:pPr>
              <w:spacing w:after="20"/>
              <w:ind w:left="20"/>
              <w:jc w:val="both"/>
            </w:pPr>
            <w:r>
              <w:rPr>
                <w:rFonts w:ascii="Times New Roman"/>
                <w:b w:val="false"/>
                <w:i w:val="false"/>
                <w:color w:val="000000"/>
                <w:sz w:val="20"/>
              </w:rPr>
              <w:t>КҚ 2.1.2 Шаблон бойынша бөлшектердің өлшемін орындау;</w:t>
            </w:r>
          </w:p>
          <w:p>
            <w:pPr>
              <w:spacing w:after="20"/>
              <w:ind w:left="20"/>
              <w:jc w:val="both"/>
            </w:pPr>
            <w:r>
              <w:rPr>
                <w:rFonts w:ascii="Times New Roman"/>
                <w:b w:val="false"/>
                <w:i w:val="false"/>
                <w:color w:val="000000"/>
                <w:sz w:val="20"/>
              </w:rPr>
              <w:t>КҚ 2.1.3 Бұрандалы және фланецті қосқыштарды жинау;</w:t>
            </w:r>
          </w:p>
          <w:p>
            <w:pPr>
              <w:spacing w:after="20"/>
              <w:ind w:left="20"/>
              <w:jc w:val="both"/>
            </w:pPr>
            <w:r>
              <w:rPr>
                <w:rFonts w:ascii="Times New Roman"/>
                <w:b w:val="false"/>
                <w:i w:val="false"/>
                <w:color w:val="000000"/>
                <w:sz w:val="20"/>
              </w:rPr>
              <w:t>КҚ 2.1.4 Құбыр ұяшықтарын тазалау, өртеу және құбыр соңдарын өңдеу;</w:t>
            </w:r>
          </w:p>
          <w:p>
            <w:pPr>
              <w:spacing w:after="20"/>
              <w:ind w:left="20"/>
              <w:jc w:val="both"/>
            </w:pPr>
            <w:r>
              <w:rPr>
                <w:rFonts w:ascii="Times New Roman"/>
                <w:b w:val="false"/>
                <w:i w:val="false"/>
                <w:color w:val="000000"/>
                <w:sz w:val="20"/>
              </w:rPr>
              <w:t>КҚ 2.1.5 Стропалық құралдармен строповканы орындау, орын ауыстыруды іске асыру, қарапайым такелаждық құралдарды (блоктар, иінтірек лебедкалар) пайдалану арқылы 10 т с дейінгі массалы жабдықтарды расстроповкалау;</w:t>
            </w:r>
          </w:p>
          <w:p>
            <w:pPr>
              <w:spacing w:after="20"/>
              <w:ind w:left="20"/>
              <w:jc w:val="both"/>
            </w:pPr>
            <w:r>
              <w:rPr>
                <w:rFonts w:ascii="Times New Roman"/>
                <w:b w:val="false"/>
                <w:i w:val="false"/>
                <w:color w:val="000000"/>
                <w:sz w:val="20"/>
              </w:rPr>
              <w:t>КҚ 2.1.6 Берілген өлшемдер бойынша төсемдер дайындау;</w:t>
            </w:r>
          </w:p>
          <w:p>
            <w:pPr>
              <w:spacing w:after="20"/>
              <w:ind w:left="20"/>
              <w:jc w:val="both"/>
            </w:pPr>
            <w:r>
              <w:rPr>
                <w:rFonts w:ascii="Times New Roman"/>
                <w:b w:val="false"/>
                <w:i w:val="false"/>
                <w:color w:val="000000"/>
                <w:sz w:val="20"/>
              </w:rPr>
              <w:t>КҚ 2.1.7 Металлқұрылымдарды жөнге келтіруді іске асыру;</w:t>
            </w:r>
          </w:p>
          <w:p>
            <w:pPr>
              <w:spacing w:after="20"/>
              <w:ind w:left="20"/>
              <w:jc w:val="both"/>
            </w:pPr>
            <w:r>
              <w:rPr>
                <w:rFonts w:ascii="Times New Roman"/>
                <w:b w:val="false"/>
                <w:i w:val="false"/>
                <w:color w:val="000000"/>
                <w:sz w:val="20"/>
              </w:rPr>
              <w:t>КҚ 2.1.8 Жабдықтарды жөнге келтіру</w:t>
            </w:r>
          </w:p>
        </w:tc>
      </w:tr>
      <w:tr>
        <w:trPr>
          <w:trHeight w:val="15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құзіреттілік (КҚ)</w:t>
            </w:r>
          </w:p>
        </w:tc>
      </w:tr>
      <w:tr>
        <w:trPr>
          <w:trHeight w:val="348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111302 3 – Техник- механик</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Әрекеттегі нормативтік базаға сәйкес жобалық-құрылымдық, технологиялық және басқа да техникалық құжаттарды дайындау;</w:t>
            </w:r>
          </w:p>
          <w:p>
            <w:pPr>
              <w:spacing w:after="20"/>
              <w:ind w:left="20"/>
              <w:jc w:val="both"/>
            </w:pPr>
            <w:r>
              <w:rPr>
                <w:rFonts w:ascii="Times New Roman"/>
                <w:b w:val="false"/>
                <w:i w:val="false"/>
                <w:color w:val="000000"/>
                <w:sz w:val="20"/>
              </w:rPr>
              <w:t>КҚ 3.1.2 Механизмдер мен машиналар бөлшегінің есебін жүргізу;</w:t>
            </w:r>
          </w:p>
          <w:p>
            <w:pPr>
              <w:spacing w:after="20"/>
              <w:ind w:left="20"/>
              <w:jc w:val="both"/>
            </w:pPr>
            <w:r>
              <w:rPr>
                <w:rFonts w:ascii="Times New Roman"/>
                <w:b w:val="false"/>
                <w:i w:val="false"/>
                <w:color w:val="000000"/>
                <w:sz w:val="20"/>
              </w:rPr>
              <w:t xml:space="preserve">КҚ 3.1.3 Металлургиялық агрегаттардың техникалық-экономикалық көрсеткіштерін анықтау; </w:t>
            </w:r>
          </w:p>
          <w:p>
            <w:pPr>
              <w:spacing w:after="20"/>
              <w:ind w:left="20"/>
              <w:jc w:val="both"/>
            </w:pPr>
            <w:r>
              <w:rPr>
                <w:rFonts w:ascii="Times New Roman"/>
                <w:b w:val="false"/>
                <w:i w:val="false"/>
                <w:color w:val="000000"/>
                <w:sz w:val="20"/>
              </w:rPr>
              <w:t>КҚ 3.1.4 Негізгі өнімдер (қызмет) мен үрдістер түрлеріне нормативтік құжаттар талаптарын қолдану;</w:t>
            </w:r>
          </w:p>
          <w:p>
            <w:pPr>
              <w:spacing w:after="20"/>
              <w:ind w:left="20"/>
              <w:jc w:val="both"/>
            </w:pPr>
            <w:r>
              <w:rPr>
                <w:rFonts w:ascii="Times New Roman"/>
                <w:b w:val="false"/>
                <w:i w:val="false"/>
                <w:color w:val="000000"/>
                <w:sz w:val="20"/>
              </w:rPr>
              <w:t>КҚ 3.1.5 Көтергіш-көліктік машиналардың жіктеулерін анықтау;</w:t>
            </w:r>
          </w:p>
          <w:p>
            <w:pPr>
              <w:spacing w:after="20"/>
              <w:ind w:left="20"/>
              <w:jc w:val="both"/>
            </w:pPr>
            <w:r>
              <w:rPr>
                <w:rFonts w:ascii="Times New Roman"/>
                <w:b w:val="false"/>
                <w:i w:val="false"/>
                <w:color w:val="000000"/>
                <w:sz w:val="20"/>
              </w:rPr>
              <w:t>КҚ 3.1.6 Сапа жүйесінің құжаттарын қолдану;</w:t>
            </w:r>
          </w:p>
          <w:p>
            <w:pPr>
              <w:spacing w:after="20"/>
              <w:ind w:left="20"/>
              <w:jc w:val="both"/>
            </w:pPr>
            <w:r>
              <w:rPr>
                <w:rFonts w:ascii="Times New Roman"/>
                <w:b w:val="false"/>
                <w:i w:val="false"/>
                <w:color w:val="000000"/>
                <w:sz w:val="20"/>
              </w:rPr>
              <w:t>КҚ 3.1.7 Негізгі ережелер мен Қазақстан Республикасының сертификаттау жүйесінің құжаттарын пайдалану</w:t>
            </w:r>
          </w:p>
        </w:tc>
      </w:tr>
      <w:tr>
        <w:trPr>
          <w:trHeight w:val="3585"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111303 3 - Электромеханик</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 Шикізатты дайындау мен металл алу бойынша технологиялық үрдісті іске асыру; </w:t>
            </w:r>
          </w:p>
          <w:p>
            <w:pPr>
              <w:spacing w:after="20"/>
              <w:ind w:left="20"/>
              <w:jc w:val="both"/>
            </w:pPr>
            <w:r>
              <w:rPr>
                <w:rFonts w:ascii="Times New Roman"/>
                <w:b w:val="false"/>
                <w:i w:val="false"/>
                <w:color w:val="000000"/>
                <w:sz w:val="20"/>
              </w:rPr>
              <w:t>КҚ 3.2.2 Қарапайым электрлік, магниттік және электрондық тізбелердің негізгі мөлшерлерін есептеу және өлшеу;</w:t>
            </w:r>
          </w:p>
          <w:p>
            <w:pPr>
              <w:spacing w:after="20"/>
              <w:ind w:left="20"/>
              <w:jc w:val="both"/>
            </w:pPr>
            <w:r>
              <w:rPr>
                <w:rFonts w:ascii="Times New Roman"/>
                <w:b w:val="false"/>
                <w:i w:val="false"/>
                <w:color w:val="000000"/>
                <w:sz w:val="20"/>
              </w:rPr>
              <w:t>КҚ 3.2.3 Металдар мен қорытпаларды алуға арналған тиімді технолгиялық үрдістерді таңдау;</w:t>
            </w:r>
          </w:p>
          <w:p>
            <w:pPr>
              <w:spacing w:after="20"/>
              <w:ind w:left="20"/>
              <w:jc w:val="both"/>
            </w:pPr>
            <w:r>
              <w:rPr>
                <w:rFonts w:ascii="Times New Roman"/>
                <w:b w:val="false"/>
                <w:i w:val="false"/>
                <w:color w:val="000000"/>
                <w:sz w:val="20"/>
              </w:rPr>
              <w:t>КҚ 3.2.4 Электржабдықтардың жұмысындағы ақауларды анықтау және оларды жою үшін шаралар қолдану;</w:t>
            </w:r>
          </w:p>
          <w:p>
            <w:pPr>
              <w:spacing w:after="20"/>
              <w:ind w:left="20"/>
              <w:jc w:val="both"/>
            </w:pPr>
            <w:r>
              <w:rPr>
                <w:rFonts w:ascii="Times New Roman"/>
                <w:b w:val="false"/>
                <w:i w:val="false"/>
                <w:color w:val="000000"/>
                <w:sz w:val="20"/>
              </w:rPr>
              <w:t>К 3.2.5 Металлургиялық цехтардың бақылаушы-өлшеуіш аспаптарын, технологиялық үрдістердің жүйелерін автоматтандыруды пайдалану;</w:t>
            </w:r>
          </w:p>
          <w:p>
            <w:pPr>
              <w:spacing w:after="20"/>
              <w:ind w:left="20"/>
              <w:jc w:val="both"/>
            </w:pPr>
            <w:r>
              <w:rPr>
                <w:rFonts w:ascii="Times New Roman"/>
                <w:b w:val="false"/>
                <w:i w:val="false"/>
                <w:color w:val="000000"/>
                <w:sz w:val="20"/>
              </w:rPr>
              <w:t>КҚ 3.2.6 Кәсіби қызметте бағдарламалық қамсыздандыруды пайдалану;</w:t>
            </w:r>
          </w:p>
          <w:p>
            <w:pPr>
              <w:spacing w:after="20"/>
              <w:ind w:left="20"/>
              <w:jc w:val="both"/>
            </w:pPr>
            <w:r>
              <w:rPr>
                <w:rFonts w:ascii="Times New Roman"/>
                <w:b w:val="false"/>
                <w:i w:val="false"/>
                <w:color w:val="000000"/>
                <w:sz w:val="20"/>
              </w:rPr>
              <w:t>КҚ 3.2.7 Компьютерлік және телекоммуникациялық құралдарды қолдану.</w:t>
            </w:r>
          </w:p>
        </w:tc>
      </w:tr>
    </w:tbl>
    <w:bookmarkStart w:name="z33"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273-қосымша </w:t>
      </w:r>
    </w:p>
    <w:bookmarkEnd w:id="27"/>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технологиялық және кәсіптік білім  (жоғары деңгей)</w:t>
      </w:r>
    </w:p>
    <w:p>
      <w:pPr>
        <w:spacing w:after="0"/>
        <w:ind w:left="0"/>
        <w:jc w:val="both"/>
      </w:pPr>
      <w:r>
        <w:rPr>
          <w:rFonts w:ascii="Times New Roman"/>
          <w:b w:val="false"/>
          <w:i w:val="false"/>
          <w:color w:val="000000"/>
          <w:sz w:val="28"/>
        </w:rPr>
        <w:t>Білім беру коды және бейіні:1200000 – Өндіру, құрастыру, пайдалану және жөндеу (салалар бойынша)</w:t>
      </w:r>
      <w:r>
        <w:br/>
      </w:r>
      <w:r>
        <w:rPr>
          <w:rFonts w:ascii="Times New Roman"/>
          <w:b w:val="false"/>
          <w:i w:val="false"/>
          <w:color w:val="000000"/>
          <w:sz w:val="28"/>
        </w:rPr>
        <w:t>
Мамандығы: 1202000 – Тасымалдауды ұйымдастыру және көлікті қозғалысты басқару (салалар бойынша)</w:t>
      </w:r>
      <w:r>
        <w:br/>
      </w:r>
      <w:r>
        <w:rPr>
          <w:rFonts w:ascii="Times New Roman"/>
          <w:b w:val="false"/>
          <w:i w:val="false"/>
          <w:color w:val="000000"/>
          <w:sz w:val="28"/>
        </w:rPr>
        <w:t>
Біліктілігі: 120202 2 –Жүк, тауар кассирі*</w:t>
      </w:r>
      <w:r>
        <w:br/>
      </w:r>
      <w:r>
        <w:rPr>
          <w:rFonts w:ascii="Times New Roman"/>
          <w:b w:val="false"/>
          <w:i w:val="false"/>
          <w:color w:val="000000"/>
          <w:sz w:val="28"/>
        </w:rPr>
        <w:t>
      120203 2 – Кассир (билет сататын) *</w:t>
      </w:r>
      <w:r>
        <w:br/>
      </w:r>
      <w:r>
        <w:rPr>
          <w:rFonts w:ascii="Times New Roman"/>
          <w:b w:val="false"/>
          <w:i w:val="false"/>
          <w:color w:val="000000"/>
          <w:sz w:val="28"/>
        </w:rPr>
        <w:t>
      120204 2 – Баға қоюшы *</w:t>
      </w:r>
      <w:r>
        <w:br/>
      </w:r>
      <w:r>
        <w:rPr>
          <w:rFonts w:ascii="Times New Roman"/>
          <w:b w:val="false"/>
          <w:i w:val="false"/>
          <w:color w:val="000000"/>
          <w:sz w:val="28"/>
        </w:rPr>
        <w:t>
      120205 2 – Тасымалдау құжаттарын өңдейтін операторы*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3809"/>
        <w:gridCol w:w="726"/>
        <w:gridCol w:w="785"/>
        <w:gridCol w:w="1241"/>
        <w:gridCol w:w="836"/>
        <w:gridCol w:w="1116"/>
        <w:gridCol w:w="748"/>
        <w:gridCol w:w="1028"/>
        <w:gridCol w:w="860"/>
        <w:gridCol w:w="1163"/>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p>
          <w:p>
            <w:pPr>
              <w:spacing w:after="20"/>
              <w:ind w:left="20"/>
              <w:jc w:val="both"/>
            </w:pPr>
            <w:r>
              <w:rPr>
                <w:rFonts w:ascii="Times New Roman"/>
                <w:b w:val="false"/>
                <w:i w:val="false"/>
                <w:color w:val="000000"/>
                <w:sz w:val="20"/>
              </w:rPr>
              <w:t>нақ</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p>
          <w:p>
            <w:pPr>
              <w:spacing w:after="20"/>
              <w:ind w:left="20"/>
              <w:jc w:val="both"/>
            </w:pPr>
            <w:r>
              <w:rPr>
                <w:rFonts w:ascii="Times New Roman"/>
                <w:b w:val="false"/>
                <w:i w:val="false"/>
                <w:color w:val="000000"/>
                <w:sz w:val="20"/>
              </w:rPr>
              <w:t>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 (кәсіптік орыс тілі, кәсіптік шетел тілі,дене тәрбиесі)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құқық негіздері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этикасы  мен психология негіздері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мен еңбекті қорғау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технологиясы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Жүк, тауар кассирі*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Кассир (билет сататын)*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Баға қоюшы*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құжаттарын  өңдейтін операторы*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практикасы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–аралық аттестаттау; ҚА – қорытынды аттестаттау; КДДБ – кәсіптік даярлық деңгейін бағалау және біліктілік беру; К – консультация; Ф – факультативтіксабақтар.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аттесттаттауға ұсынылатын нысандар: (АП 01, АП 02,) пәндері бойынша мемлекеттік біліктілік емтиханы.</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3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274-қосымша</w:t>
      </w:r>
    </w:p>
    <w:bookmarkEnd w:id="28"/>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r>
        <w:rPr>
          <w:rFonts w:ascii="Times New Roman"/>
          <w:b w:val="false"/>
          <w:i/>
          <w:color w:val="000000"/>
          <w:sz w:val="28"/>
        </w:rPr>
        <w:t>(жоғары деңгей)</w:t>
      </w:r>
      <w:r>
        <w:br/>
      </w:r>
      <w:r>
        <w:rPr>
          <w:rFonts w:ascii="Times New Roman"/>
          <w:b w:val="false"/>
          <w:i w:val="false"/>
          <w:color w:val="000000"/>
          <w:sz w:val="28"/>
        </w:rPr>
        <w:t>
Білім беру коды және бейіні :      1200000- Өндіру, құрастыру, пайдалану және жөндеу (салалар бойынша)</w:t>
      </w:r>
      <w:r>
        <w:br/>
      </w:r>
      <w:r>
        <w:rPr>
          <w:rFonts w:ascii="Times New Roman"/>
          <w:b w:val="false"/>
          <w:i w:val="false"/>
          <w:color w:val="000000"/>
          <w:sz w:val="28"/>
        </w:rPr>
        <w:t>
Мамандығы: 1202000 – Тасымалдауды ұйымдастыру және көлікті қозғалысты басқару (салалар бойынша)</w:t>
      </w:r>
      <w:r>
        <w:br/>
      </w:r>
      <w:r>
        <w:rPr>
          <w:rFonts w:ascii="Times New Roman"/>
          <w:b w:val="false"/>
          <w:i w:val="false"/>
          <w:color w:val="000000"/>
          <w:sz w:val="28"/>
        </w:rPr>
        <w:t>
Біліктілігі: 120202 2 –Жүк, тауар кассирі*</w:t>
      </w:r>
      <w:r>
        <w:br/>
      </w:r>
      <w:r>
        <w:rPr>
          <w:rFonts w:ascii="Times New Roman"/>
          <w:b w:val="false"/>
          <w:i w:val="false"/>
          <w:color w:val="000000"/>
          <w:sz w:val="28"/>
        </w:rPr>
        <w:t>
              120203 2 – Кассир (билет сататын)*</w:t>
      </w:r>
      <w:r>
        <w:br/>
      </w:r>
      <w:r>
        <w:rPr>
          <w:rFonts w:ascii="Times New Roman"/>
          <w:b w:val="false"/>
          <w:i w:val="false"/>
          <w:color w:val="000000"/>
          <w:sz w:val="28"/>
        </w:rPr>
        <w:t>
              120204 2 – Баға қоюшы*</w:t>
      </w:r>
      <w:r>
        <w:br/>
      </w:r>
      <w:r>
        <w:rPr>
          <w:rFonts w:ascii="Times New Roman"/>
          <w:b w:val="false"/>
          <w:i w:val="false"/>
          <w:color w:val="000000"/>
          <w:sz w:val="28"/>
        </w:rPr>
        <w:t>
              120205 2 – Тасымалдау құжаттарын өңдейтін операторы;*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3243"/>
        <w:gridCol w:w="606"/>
        <w:gridCol w:w="606"/>
        <w:gridCol w:w="1078"/>
        <w:gridCol w:w="931"/>
        <w:gridCol w:w="992"/>
        <w:gridCol w:w="935"/>
        <w:gridCol w:w="1462"/>
        <w:gridCol w:w="1003"/>
        <w:gridCol w:w="1487"/>
      </w:tblGrid>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r>
              <w:rPr>
                <w:rFonts w:ascii="Times New Roman"/>
                <w:b w:val="false"/>
                <w:i w:val="false"/>
                <w:color w:val="000000"/>
                <w:vertAlign w:val="superscript"/>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p>
          <w:p>
            <w:pPr>
              <w:spacing w:after="20"/>
              <w:ind w:left="20"/>
              <w:jc w:val="both"/>
            </w:pPr>
            <w:r>
              <w:rPr>
                <w:rFonts w:ascii="Times New Roman"/>
                <w:b w:val="false"/>
                <w:i w:val="false"/>
                <w:color w:val="000000"/>
                <w:sz w:val="20"/>
              </w:rPr>
              <w:t>нақ</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p>
            <w:pPr>
              <w:spacing w:after="20"/>
              <w:ind w:left="20"/>
              <w:jc w:val="both"/>
            </w:pPr>
            <w:r>
              <w:rPr>
                <w:rFonts w:ascii="Times New Roman"/>
                <w:b w:val="false"/>
                <w:i w:val="false"/>
                <w:color w:val="000000"/>
                <w:sz w:val="20"/>
              </w:rPr>
              <w:t>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p>
          <w:p>
            <w:pPr>
              <w:spacing w:after="20"/>
              <w:ind w:left="20"/>
              <w:jc w:val="both"/>
            </w:pPr>
            <w:r>
              <w:rPr>
                <w:rFonts w:ascii="Times New Roman"/>
                <w:b w:val="false"/>
                <w:i w:val="false"/>
                <w:color w:val="000000"/>
                <w:sz w:val="20"/>
              </w:rPr>
              <w:t>лық сабақ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дене тәрбиесі)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құқық негіздері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этикасы мен психология негіздері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мен еңбекті қорғау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технологиясы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Жүк, тауар кассирі*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Кассир (билет сататын)*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«Нарықтаушы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Тасымалдау құжаттарын өңдеу бойынша оператор;*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171**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w:t>
            </w:r>
          </w:p>
          <w:p>
            <w:pPr>
              <w:spacing w:after="20"/>
              <w:ind w:left="20"/>
              <w:jc w:val="both"/>
            </w:pPr>
            <w:r>
              <w:rPr>
                <w:rFonts w:ascii="Times New Roman"/>
                <w:b w:val="false"/>
                <w:i w:val="false"/>
                <w:color w:val="000000"/>
                <w:sz w:val="20"/>
              </w:rPr>
              <w:t>КП</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практикасы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практикасы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аттесттаттауға ұсынылатын нысандар: (АП 01, АП 02) пәндері бойынша мемлекеттік біліктілік емтиханы.</w:t>
      </w:r>
    </w:p>
    <w:p>
      <w:pPr>
        <w:spacing w:after="0"/>
        <w:ind w:left="0"/>
        <w:jc w:val="both"/>
      </w:pPr>
      <w:r>
        <w:rPr>
          <w:rFonts w:ascii="Times New Roman"/>
          <w:b w:val="false"/>
          <w:i w:val="false"/>
          <w:color w:val="000000"/>
          <w:sz w:val="28"/>
        </w:rPr>
        <w:t xml:space="preserve">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 </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35"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ілдедегі  </w:t>
      </w:r>
      <w:r>
        <w:br/>
      </w:r>
      <w:r>
        <w:rPr>
          <w:rFonts w:ascii="Times New Roman"/>
          <w:b w:val="false"/>
          <w:i w:val="false"/>
          <w:color w:val="000000"/>
          <w:sz w:val="28"/>
        </w:rPr>
        <w:t>
№ 312 бұйрығына 275-қосымша</w:t>
      </w:r>
    </w:p>
    <w:bookmarkEnd w:id="2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r>
        <w:rPr>
          <w:rFonts w:ascii="Times New Roman"/>
          <w:b w:val="false"/>
          <w:i/>
          <w:color w:val="000000"/>
          <w:sz w:val="28"/>
        </w:rPr>
        <w:t>(орта буын маманы)</w:t>
      </w:r>
    </w:p>
    <w:p>
      <w:pPr>
        <w:spacing w:after="0"/>
        <w:ind w:left="0"/>
        <w:jc w:val="both"/>
      </w:pPr>
      <w:r>
        <w:rPr>
          <w:rFonts w:ascii="Times New Roman"/>
          <w:b w:val="false"/>
          <w:i w:val="false"/>
          <w:color w:val="000000"/>
          <w:sz w:val="28"/>
        </w:rPr>
        <w:t>Білім беру коды және бейіні: 1200000 - Өндіру, құрастыру, пайдалану және жөндеу (салалар бойынша)</w:t>
      </w:r>
      <w:r>
        <w:br/>
      </w:r>
      <w:r>
        <w:rPr>
          <w:rFonts w:ascii="Times New Roman"/>
          <w:b w:val="false"/>
          <w:i w:val="false"/>
          <w:color w:val="000000"/>
          <w:sz w:val="28"/>
        </w:rPr>
        <w:t>
Мамандығы: 1202000 – Тасымалдауды ұйымдастыру және көлікті қозғалысты басқару (салалар бойынша)</w:t>
      </w:r>
      <w:r>
        <w:br/>
      </w:r>
      <w:r>
        <w:rPr>
          <w:rFonts w:ascii="Times New Roman"/>
          <w:b w:val="false"/>
          <w:i w:val="false"/>
          <w:color w:val="000000"/>
          <w:sz w:val="28"/>
        </w:rPr>
        <w:t>
Біліктілігі: 120206 3 – 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3757"/>
        <w:gridCol w:w="714"/>
        <w:gridCol w:w="990"/>
        <w:gridCol w:w="1143"/>
        <w:gridCol w:w="990"/>
        <w:gridCol w:w="1116"/>
        <w:gridCol w:w="757"/>
        <w:gridCol w:w="910"/>
        <w:gridCol w:w="726"/>
        <w:gridCol w:w="1191"/>
      </w:tblGrid>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 (кәсіптік орыс тілі,кәсіптік шетел тілі,дене тәрбиесі)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2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 (мәдениеттану, философия негіздері, экономика негіздері, әлеуметтану және саясаттану негіздері, құқық негіздері)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6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негіздері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Құрастырымдық  материалдар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құқығы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мен еңбекті қорғау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жылжымалы құрамы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  негіздері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тасымалдау технологиясы мен ұйымдастыру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тасымалдау  технологиясы мен ұйымдастыру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автоматтандыру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және менеджмент негіздері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қаржылар және несиелеу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ережелерінің қауіпсіздігі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Өндістік оқыту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Дипломалды практика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жобаның орындалуы.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аттестатау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меңгеру және кәсіптік дайындықтың деңгейін бағалау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Ескерту:</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оқыту;КП – кәсіптік практика; АА – аралық аттестаттау; ҚА –қорытынды аттестаттау;КДДБ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аттесттаттауға ұсынылатын нысандар: (АП 04, АП 05, ЖКП 7) пәндері бойынша дипломдық жұмысты қорғау немесе кешенді емтихан.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36"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276-қосымша</w:t>
      </w:r>
    </w:p>
    <w:bookmarkEnd w:id="3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r>
        <w:rPr>
          <w:rFonts w:ascii="Times New Roman"/>
          <w:b w:val="false"/>
          <w:i/>
          <w:color w:val="000000"/>
          <w:sz w:val="28"/>
        </w:rPr>
        <w:t>(орта буын маманы)</w:t>
      </w:r>
      <w:r>
        <w:br/>
      </w:r>
      <w:r>
        <w:rPr>
          <w:rFonts w:ascii="Times New Roman"/>
          <w:b w:val="false"/>
          <w:i w:val="false"/>
          <w:color w:val="000000"/>
          <w:sz w:val="28"/>
        </w:rPr>
        <w:t>
Білім беру коды және бейіні: 1200000- Өндіру, құрастыру, пайдалану және жөндеу (салалар бойынша)</w:t>
      </w:r>
      <w:r>
        <w:br/>
      </w:r>
      <w:r>
        <w:rPr>
          <w:rFonts w:ascii="Times New Roman"/>
          <w:b w:val="false"/>
          <w:i w:val="false"/>
          <w:color w:val="000000"/>
          <w:sz w:val="28"/>
        </w:rPr>
        <w:t>
Мамандығы: 1202000 – «Тасымалдауды ұйымдастыру және көлікті қозғалысты басқару (салалар бойынша)</w:t>
      </w:r>
      <w:r>
        <w:br/>
      </w:r>
      <w:r>
        <w:rPr>
          <w:rFonts w:ascii="Times New Roman"/>
          <w:b w:val="false"/>
          <w:i w:val="false"/>
          <w:color w:val="000000"/>
          <w:sz w:val="28"/>
        </w:rPr>
        <w:t xml:space="preserve">
Біліктілігі: 120206 3 – Техник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3158"/>
        <w:gridCol w:w="609"/>
        <w:gridCol w:w="743"/>
        <w:gridCol w:w="1024"/>
        <w:gridCol w:w="902"/>
        <w:gridCol w:w="1116"/>
        <w:gridCol w:w="939"/>
        <w:gridCol w:w="1524"/>
        <w:gridCol w:w="1009"/>
        <w:gridCol w:w="1532"/>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p>
          <w:p>
            <w:pPr>
              <w:spacing w:after="20"/>
              <w:ind w:left="20"/>
              <w:jc w:val="both"/>
            </w:pPr>
            <w:r>
              <w:rPr>
                <w:rFonts w:ascii="Times New Roman"/>
                <w:b w:val="false"/>
                <w:i w:val="false"/>
                <w:color w:val="000000"/>
                <w:sz w:val="20"/>
              </w:rPr>
              <w:t>нақ</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p>
            <w:pPr>
              <w:spacing w:after="20"/>
              <w:ind w:left="20"/>
              <w:jc w:val="both"/>
            </w:pPr>
            <w:r>
              <w:rPr>
                <w:rFonts w:ascii="Times New Roman"/>
                <w:b w:val="false"/>
                <w:i w:val="false"/>
                <w:color w:val="000000"/>
                <w:sz w:val="20"/>
              </w:rPr>
              <w:t>(жұмыс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дене тәрбиесі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экономика негіздері, әлеуметтану және саясаттану негіздері, құқық негіздері)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негіздері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Құрастырымдық материалдар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құқығы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мен еңбекті қорғау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жылжымалы құрамы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 негіздері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тасымалдау технологиясы мен ұйымдастыру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тасымалдау технологиясы мен ұйымдастыру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автоматтандыру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және менеджмент негіздері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қаржылар және несиелеу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ережелерінің қауіпсіздігі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пәндер**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Дипломалды практика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жобаның орындалуы.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меңгеру және Кәсіптік дайындықтың деңгейін бағалау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аттесттаттауға ұсынылатын нысандар:(АП 04, АП 05, ЖКП 7) пәндері бойынша дипломдық жұмысты қорғау немесе кешенді емтихан.</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3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277-қосымша</w:t>
      </w:r>
    </w:p>
    <w:bookmarkEnd w:id="31"/>
    <w:p>
      <w:pPr>
        <w:spacing w:after="0"/>
        <w:ind w:left="0"/>
        <w:jc w:val="both"/>
      </w:pPr>
      <w:r>
        <w:rPr>
          <w:rFonts w:ascii="Times New Roman"/>
          <w:b w:val="false"/>
          <w:i w:val="false"/>
          <w:color w:val="000000"/>
          <w:sz w:val="28"/>
        </w:rPr>
        <w:t>1202000 – «Тасымалдауды ұйымдастыру және көлікті қозғалысты басқару (салалар бойынша )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 xml:space="preserve">Пәндер циклдері және кәсіптік практика бойынша білім беретін оқу бағдарламаларының мазмұны (жоғары деңгей)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277"/>
        <w:gridCol w:w="4857"/>
        <w:gridCol w:w="4302"/>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Циклдің (пәннің) индексі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Пәннің, практиканың атаулары және негізгі бөлімдері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Қалыптасатын білімдер, іскерліктер және дағдылар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Қалыптаса</w:t>
            </w:r>
          </w:p>
          <w:p>
            <w:pPr>
              <w:spacing w:after="20"/>
              <w:ind w:left="20"/>
              <w:jc w:val="both"/>
            </w:pPr>
            <w:r>
              <w:rPr>
                <w:rFonts w:ascii="Times New Roman"/>
                <w:b/>
                <w:i w:val="false"/>
                <w:color w:val="000000"/>
                <w:sz w:val="20"/>
              </w:rPr>
              <w:t>тын құзыреттер коды</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орыс тілі.</w:t>
            </w:r>
          </w:p>
          <w:p>
            <w:pPr>
              <w:spacing w:after="20"/>
              <w:ind w:left="20"/>
              <w:jc w:val="both"/>
            </w:pPr>
            <w:r>
              <w:rPr>
                <w:rFonts w:ascii="Times New Roman"/>
                <w:b w:val="false"/>
                <w:i w:val="false"/>
                <w:color w:val="000000"/>
                <w:sz w:val="20"/>
              </w:rPr>
              <w:t xml:space="preserve">Орыс тілінің синтаксисі. Мамандық бойынша терминология. Кәсіптік бағдарлы мәтіндерді аударудың (сөздікпен) техникасы. </w:t>
            </w:r>
          </w:p>
          <w:p>
            <w:pPr>
              <w:spacing w:after="20"/>
              <w:ind w:left="20"/>
              <w:jc w:val="both"/>
            </w:pPr>
            <w:r>
              <w:rPr>
                <w:rFonts w:ascii="Times New Roman"/>
                <w:b w:val="false"/>
                <w:i w:val="false"/>
                <w:color w:val="000000"/>
                <w:sz w:val="20"/>
              </w:rPr>
              <w:t xml:space="preserve">Дамудың кәсіби қарым-қатынасы.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орыс тілінің синтаксисін;</w:t>
            </w:r>
          </w:p>
          <w:p>
            <w:pPr>
              <w:spacing w:after="20"/>
              <w:ind w:left="20"/>
              <w:jc w:val="both"/>
            </w:pPr>
            <w:r>
              <w:rPr>
                <w:rFonts w:ascii="Times New Roman"/>
                <w:b w:val="false"/>
                <w:i w:val="false"/>
                <w:color w:val="000000"/>
                <w:sz w:val="20"/>
              </w:rPr>
              <w:t>- кәсіби қарым-қатынас;</w:t>
            </w:r>
          </w:p>
          <w:p>
            <w:pPr>
              <w:spacing w:after="20"/>
              <w:ind w:left="20"/>
              <w:jc w:val="both"/>
            </w:pPr>
            <w:r>
              <w:rPr>
                <w:rFonts w:ascii="Times New Roman"/>
                <w:b w:val="false"/>
                <w:i w:val="false"/>
                <w:color w:val="000000"/>
                <w:sz w:val="20"/>
              </w:rPr>
              <w:t xml:space="preserve">- негізгі терминдер. </w:t>
            </w:r>
          </w:p>
          <w:p>
            <w:pPr>
              <w:spacing w:after="20"/>
              <w:ind w:left="20"/>
              <w:jc w:val="both"/>
            </w:pPr>
            <w:r>
              <w:rPr>
                <w:rFonts w:ascii="Times New Roman"/>
                <w:b w:val="false"/>
                <w:i w:val="false"/>
                <w:color w:val="000000"/>
                <w:sz w:val="20"/>
              </w:rPr>
              <w:t xml:space="preserve">- іскерліктер: </w:t>
            </w:r>
          </w:p>
          <w:p>
            <w:pPr>
              <w:spacing w:after="20"/>
              <w:ind w:left="20"/>
              <w:jc w:val="both"/>
            </w:pPr>
            <w:r>
              <w:rPr>
                <w:rFonts w:ascii="Times New Roman"/>
                <w:b w:val="false"/>
                <w:i w:val="false"/>
                <w:color w:val="000000"/>
                <w:sz w:val="20"/>
              </w:rPr>
              <w:t xml:space="preserve">- кәсіптік терминдерді; </w:t>
            </w:r>
          </w:p>
          <w:p>
            <w:pPr>
              <w:spacing w:after="20"/>
              <w:ind w:left="20"/>
              <w:jc w:val="both"/>
            </w:pPr>
            <w:r>
              <w:rPr>
                <w:rFonts w:ascii="Times New Roman"/>
                <w:b w:val="false"/>
                <w:i w:val="false"/>
                <w:color w:val="000000"/>
                <w:sz w:val="20"/>
              </w:rPr>
              <w:t xml:space="preserve">- мамандық бойынша терминологияны пайдалануды; </w:t>
            </w:r>
          </w:p>
          <w:p>
            <w:pPr>
              <w:spacing w:after="20"/>
              <w:ind w:left="20"/>
              <w:jc w:val="both"/>
            </w:pPr>
            <w:r>
              <w:rPr>
                <w:rFonts w:ascii="Times New Roman"/>
                <w:b w:val="false"/>
                <w:i w:val="false"/>
                <w:color w:val="000000"/>
                <w:sz w:val="20"/>
              </w:rPr>
              <w:t xml:space="preserve">- кәсіптік бағдарлы мәтіндердің (сөздікпен) техникалық аударуын пайдалануды.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Мамандық бойынша терминология.Кәсіптік бағдарлы мәтіндерді аударудың (сөздікпен) техникасы.</w:t>
            </w:r>
          </w:p>
          <w:p>
            <w:pPr>
              <w:spacing w:after="20"/>
              <w:ind w:left="20"/>
              <w:jc w:val="both"/>
            </w:pPr>
            <w:r>
              <w:rPr>
                <w:rFonts w:ascii="Times New Roman"/>
                <w:b w:val="false"/>
                <w:i w:val="false"/>
                <w:color w:val="000000"/>
                <w:sz w:val="20"/>
              </w:rPr>
              <w:t>Дамудың кәсіби қарым-қатынасы</w:t>
            </w:r>
            <w:r>
              <w:rPr>
                <w:rFonts w:ascii="Times New Roman"/>
                <w:b/>
                <w:i w:val="false"/>
                <w:color w:val="000000"/>
                <w:sz w:val="20"/>
              </w:rPr>
              <w:t xml:space="preserve">.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кәсіптік қатынасты; </w:t>
            </w:r>
          </w:p>
          <w:p>
            <w:pPr>
              <w:spacing w:after="20"/>
              <w:ind w:left="20"/>
              <w:jc w:val="both"/>
            </w:pPr>
            <w:r>
              <w:rPr>
                <w:rFonts w:ascii="Times New Roman"/>
                <w:b w:val="false"/>
                <w:i w:val="false"/>
                <w:color w:val="000000"/>
                <w:sz w:val="20"/>
              </w:rPr>
              <w:t xml:space="preserve">- негізгі сөздер мен терминдерді. </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мамандық бойынша терминологияны пайдалануды; </w:t>
            </w:r>
          </w:p>
          <w:p>
            <w:pPr>
              <w:spacing w:after="20"/>
              <w:ind w:left="20"/>
              <w:jc w:val="both"/>
            </w:pPr>
            <w:r>
              <w:rPr>
                <w:rFonts w:ascii="Times New Roman"/>
                <w:b w:val="false"/>
                <w:i w:val="false"/>
                <w:color w:val="000000"/>
                <w:sz w:val="20"/>
              </w:rPr>
              <w:t xml:space="preserve">- кәсіби бағдарлы мәтіндердің (сөздікпен) техникалық аударуын пайдалануды.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Маманды дайындаудағы дене тәрбиесінің рөлі, оның са-лауатты өмір салтындағы маңызы. Дене тәрбиесінің әлеуметтік-биологиялық және психофизиологиялық негіздері. Өзін-өзі жетілдірудің денелік және спорттық негіздері. Кәсіптік-қолданбалы дене дайындығы.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дене тәрбиесінің әлеуметтік -биологиялық және психикалық-физиологиялық негіздерін; </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дене тәрбиесінің салауатты өмір салтын қалыптастыруды; </w:t>
            </w:r>
          </w:p>
          <w:p>
            <w:pPr>
              <w:spacing w:after="20"/>
              <w:ind w:left="20"/>
              <w:jc w:val="both"/>
            </w:pPr>
            <w:r>
              <w:rPr>
                <w:rFonts w:ascii="Times New Roman"/>
                <w:b w:val="false"/>
                <w:i w:val="false"/>
                <w:color w:val="000000"/>
                <w:sz w:val="20"/>
              </w:rPr>
              <w:t xml:space="preserve">- өзін-өзі денелік және спорттық жетілдіруді.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экономикасы.</w:t>
            </w:r>
          </w:p>
          <w:p>
            <w:pPr>
              <w:spacing w:after="20"/>
              <w:ind w:left="20"/>
              <w:jc w:val="both"/>
            </w:pPr>
            <w:r>
              <w:rPr>
                <w:rFonts w:ascii="Times New Roman"/>
                <w:b w:val="false"/>
                <w:i w:val="false"/>
                <w:color w:val="000000"/>
                <w:sz w:val="20"/>
              </w:rPr>
              <w:t>Ел экономикасындағы қор саласының орны, кәсіпорын-дардың негізгі және айналым қорлары, әр түрлі меншік нысандағы кәсіпорындар қызме-тінің ерекшеліктері. Ұйымның әрекетін жоспарлау негіздері; жоспарлар жүйесі, олардың құрылымы мен негізгі көрсет-кіштері; бизнес-жоспар; инвестициялардың экономи-калық тиімділігі Еңбекті нор-малау және ғылыми ұйым-дастыру. Кәсіпорынның өнді-рістік бағдарламасын жоспарлау, жұмыстың пайдалылығы мен табысын, пайдасын жоспарлау. Өндірістік үдерістердің экономикалық тиімділігі.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нарықтың экономикалық ұғымдары туралы, кәсіпорынның өндірістік қорлары жайында, менеджмент және маркетинг негізі мен өндірістік жоспарлау туралы; </w:t>
            </w:r>
          </w:p>
          <w:p>
            <w:pPr>
              <w:spacing w:after="20"/>
              <w:ind w:left="20"/>
              <w:jc w:val="both"/>
            </w:pPr>
            <w:r>
              <w:rPr>
                <w:rFonts w:ascii="Times New Roman"/>
                <w:b w:val="false"/>
                <w:i w:val="false"/>
                <w:color w:val="000000"/>
                <w:sz w:val="20"/>
              </w:rPr>
              <w:t xml:space="preserve">- өндірістік қорлардың экономикалық маңызын, сметалық құжаттарды жасау тәртібін, </w:t>
            </w:r>
          </w:p>
          <w:p>
            <w:pPr>
              <w:spacing w:after="20"/>
              <w:ind w:left="20"/>
              <w:jc w:val="both"/>
            </w:pPr>
            <w:r>
              <w:rPr>
                <w:rFonts w:ascii="Times New Roman"/>
                <w:b w:val="false"/>
                <w:i w:val="false"/>
                <w:color w:val="000000"/>
                <w:sz w:val="20"/>
              </w:rPr>
              <w:t xml:space="preserve">- маркетинг және менеджмент негізін, жоспарлау мен есеп беру әдістерін; </w:t>
            </w:r>
          </w:p>
          <w:p>
            <w:pPr>
              <w:spacing w:after="20"/>
              <w:ind w:left="20"/>
              <w:jc w:val="both"/>
            </w:pPr>
            <w:r>
              <w:rPr>
                <w:rFonts w:ascii="Times New Roman"/>
                <w:b w:val="false"/>
                <w:i w:val="false"/>
                <w:color w:val="000000"/>
                <w:sz w:val="20"/>
              </w:rPr>
              <w:t xml:space="preserve">- менеджмент және маркетинг негізі мен өндірістік жоспарлау туралы. </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шаруашылық қызметті талдау.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2,3,4,5,6,10,11</w:t>
            </w:r>
          </w:p>
          <w:p>
            <w:pPr>
              <w:spacing w:after="20"/>
              <w:ind w:left="20"/>
              <w:jc w:val="both"/>
            </w:pPr>
            <w:r>
              <w:rPr>
                <w:rFonts w:ascii="Times New Roman"/>
                <w:b w:val="false"/>
                <w:i w:val="false"/>
                <w:color w:val="000000"/>
                <w:sz w:val="20"/>
              </w:rPr>
              <w:t xml:space="preserve">КҚ 2.2.2, 2.2.3, 2.2.6, 2.2.7, 2.2.8, 2.2.9, 2.2.10, </w:t>
            </w:r>
          </w:p>
          <w:p>
            <w:pPr>
              <w:spacing w:after="20"/>
              <w:ind w:left="20"/>
              <w:jc w:val="both"/>
            </w:pPr>
            <w:r>
              <w:rPr>
                <w:rFonts w:ascii="Times New Roman"/>
                <w:b w:val="false"/>
                <w:i w:val="false"/>
                <w:color w:val="000000"/>
                <w:sz w:val="20"/>
              </w:rPr>
              <w:t>2.3.2, 2.3.5, 2.3.7, 2.3.9, 2.3.10,</w:t>
            </w:r>
          </w:p>
          <w:p>
            <w:pPr>
              <w:spacing w:after="20"/>
              <w:ind w:left="20"/>
              <w:jc w:val="both"/>
            </w:pPr>
            <w:r>
              <w:rPr>
                <w:rFonts w:ascii="Times New Roman"/>
                <w:b w:val="false"/>
                <w:i w:val="false"/>
                <w:color w:val="000000"/>
                <w:sz w:val="20"/>
              </w:rPr>
              <w:t>2.4.2, 2.4.3, 2.4.4, 2.4.5, 2.4.6, 2.4.8, 2.4.9,</w:t>
            </w:r>
          </w:p>
          <w:p>
            <w:pPr>
              <w:spacing w:after="20"/>
              <w:ind w:left="20"/>
              <w:jc w:val="both"/>
            </w:pPr>
            <w:r>
              <w:rPr>
                <w:rFonts w:ascii="Times New Roman"/>
                <w:b w:val="false"/>
                <w:i w:val="false"/>
                <w:color w:val="000000"/>
                <w:sz w:val="20"/>
              </w:rPr>
              <w:t>2.5.2, 2.5.3, 2.5.4, 2.5.5, 2.5.6, 2.5.7, 2.5.8, 2.5.9, 2.5.11, 2.5.12,</w:t>
            </w:r>
          </w:p>
          <w:p>
            <w:pPr>
              <w:spacing w:after="20"/>
              <w:ind w:left="20"/>
              <w:jc w:val="both"/>
            </w:pPr>
            <w:r>
              <w:rPr>
                <w:rFonts w:ascii="Times New Roman"/>
                <w:b w:val="false"/>
                <w:i w:val="false"/>
                <w:color w:val="000000"/>
                <w:sz w:val="20"/>
              </w:rPr>
              <w:t>3.1.2, 3.1.6, 3.1.7, 3.1.8, 3.1.9, 3.1.10, 3.1.11, 3.1.12, 3.1.14, 3.1.15</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Көліктік құқық негiздерi.</w:t>
            </w:r>
          </w:p>
          <w:p>
            <w:pPr>
              <w:spacing w:after="20"/>
              <w:ind w:left="20"/>
              <w:jc w:val="both"/>
            </w:pPr>
            <w:r>
              <w:rPr>
                <w:rFonts w:ascii="Times New Roman"/>
                <w:b w:val="false"/>
                <w:i w:val="false"/>
                <w:color w:val="000000"/>
                <w:sz w:val="20"/>
              </w:rPr>
              <w:t>Көлiк құқығы. Келiсiм-шарт түрлерi. Жүк тасымалдау келiсiм-шарты. Пошта, жол жүк, жолаушыларды тасымалдау келiсiм-шарты. Халықаралық тасымалдауды құқықтық реттеу. Меншiк құқығы. Меншiк құқығын қорғау. Қылмыстық құқық. Отбасылық құқық. Экологиялық құқық.</w:t>
            </w:r>
          </w:p>
          <w:p>
            <w:pPr>
              <w:spacing w:after="20"/>
              <w:ind w:left="20"/>
              <w:jc w:val="both"/>
            </w:pPr>
            <w:r>
              <w:rPr>
                <w:rFonts w:ascii="Times New Roman"/>
                <w:b w:val="false"/>
                <w:i w:val="false"/>
                <w:color w:val="000000"/>
                <w:sz w:val="20"/>
              </w:rPr>
              <w:t>Табиғатты көлiк құралдарын пайдаланудың қолайсыз зардаптарынан құқықтық қорғау.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көліктік құқық көздерін; </w:t>
            </w:r>
          </w:p>
          <w:p>
            <w:pPr>
              <w:spacing w:after="20"/>
              <w:ind w:left="20"/>
              <w:jc w:val="both"/>
            </w:pPr>
            <w:r>
              <w:rPr>
                <w:rFonts w:ascii="Times New Roman"/>
                <w:b w:val="false"/>
                <w:i w:val="false"/>
                <w:color w:val="000000"/>
                <w:sz w:val="20"/>
              </w:rPr>
              <w:t xml:space="preserve">- көліктік құқық бұзушылықтар үшін әкімшілік пен қылмыстық жауапкершiлiк-тің түрлерін; </w:t>
            </w:r>
          </w:p>
          <w:p>
            <w:pPr>
              <w:spacing w:after="20"/>
              <w:ind w:left="20"/>
              <w:jc w:val="both"/>
            </w:pPr>
            <w:r>
              <w:rPr>
                <w:rFonts w:ascii="Times New Roman"/>
                <w:b w:val="false"/>
                <w:i w:val="false"/>
                <w:color w:val="000000"/>
                <w:sz w:val="20"/>
              </w:rPr>
              <w:t xml:space="preserve">- жолаушылар мен жүктерді тасымалдауға келісім-шарттың ұғымын; </w:t>
            </w:r>
          </w:p>
          <w:p>
            <w:pPr>
              <w:spacing w:after="20"/>
              <w:ind w:left="20"/>
              <w:jc w:val="both"/>
            </w:pPr>
            <w:r>
              <w:rPr>
                <w:rFonts w:ascii="Times New Roman"/>
                <w:b w:val="false"/>
                <w:i w:val="false"/>
                <w:color w:val="000000"/>
                <w:sz w:val="20"/>
              </w:rPr>
              <w:t xml:space="preserve">- тараптар жауап-кершілігін,тасымалдаушы мен жолаушылардың құқықтары мен міндеттерін. </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азаматтық кодексті пайдалануды; </w:t>
            </w:r>
          </w:p>
          <w:p>
            <w:pPr>
              <w:spacing w:after="20"/>
              <w:ind w:left="20"/>
              <w:jc w:val="both"/>
            </w:pPr>
            <w:r>
              <w:rPr>
                <w:rFonts w:ascii="Times New Roman"/>
                <w:b w:val="false"/>
                <w:i w:val="false"/>
                <w:color w:val="000000"/>
                <w:sz w:val="20"/>
              </w:rPr>
              <w:t xml:space="preserve">- жүк тасымалдауға келiсiм жобасын жасауды; </w:t>
            </w:r>
          </w:p>
          <w:p>
            <w:pPr>
              <w:spacing w:after="20"/>
              <w:ind w:left="20"/>
              <w:jc w:val="both"/>
            </w:pPr>
            <w:r>
              <w:rPr>
                <w:rFonts w:ascii="Times New Roman"/>
                <w:b w:val="false"/>
                <w:i w:val="false"/>
                <w:color w:val="000000"/>
                <w:sz w:val="20"/>
              </w:rPr>
              <w:t xml:space="preserve">- көліктік құқық бұзушылықтарда залалды өтеу туралы шағымдарды жасауды.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2,3,4,5,6,7,10</w:t>
            </w:r>
          </w:p>
          <w:p>
            <w:pPr>
              <w:spacing w:after="20"/>
              <w:ind w:left="20"/>
              <w:jc w:val="both"/>
            </w:pPr>
            <w:r>
              <w:rPr>
                <w:rFonts w:ascii="Times New Roman"/>
                <w:b w:val="false"/>
                <w:i w:val="false"/>
                <w:color w:val="000000"/>
                <w:sz w:val="20"/>
              </w:rPr>
              <w:t>КҚ 2.2.1, 2.2.2, 2.2.3, 2.2.5, 2.2.10, 2.2.11</w:t>
            </w:r>
          </w:p>
          <w:p>
            <w:pPr>
              <w:spacing w:after="20"/>
              <w:ind w:left="20"/>
              <w:jc w:val="both"/>
            </w:pPr>
            <w:r>
              <w:rPr>
                <w:rFonts w:ascii="Times New Roman"/>
                <w:b w:val="false"/>
                <w:i w:val="false"/>
                <w:color w:val="000000"/>
                <w:sz w:val="20"/>
              </w:rPr>
              <w:t>2.3.1, 2.3.2, 2.3.6, 2.3.7, 2.3.8, 2.3.9, 2.3.10, 2.3.11,</w:t>
            </w:r>
          </w:p>
          <w:p>
            <w:pPr>
              <w:spacing w:after="20"/>
              <w:ind w:left="20"/>
              <w:jc w:val="both"/>
            </w:pPr>
            <w:r>
              <w:rPr>
                <w:rFonts w:ascii="Times New Roman"/>
                <w:b w:val="false"/>
                <w:i w:val="false"/>
                <w:color w:val="000000"/>
                <w:sz w:val="20"/>
              </w:rPr>
              <w:t>2.4.1, 2.4.2, 2.4.5, 2.4.6, 2.4.8, 2.4.9, 2.4.10,</w:t>
            </w:r>
          </w:p>
          <w:p>
            <w:pPr>
              <w:spacing w:after="20"/>
              <w:ind w:left="20"/>
              <w:jc w:val="both"/>
            </w:pPr>
            <w:r>
              <w:rPr>
                <w:rFonts w:ascii="Times New Roman"/>
                <w:b w:val="false"/>
                <w:i w:val="false"/>
                <w:color w:val="000000"/>
                <w:sz w:val="20"/>
              </w:rPr>
              <w:t>2.5.1, 2.5.2, 2.5.3, 2.5.5, 2.5.6, 2.5.9, 2.5.11, 2.5.12, 2.5.13,</w:t>
            </w:r>
          </w:p>
          <w:p>
            <w:pPr>
              <w:spacing w:after="20"/>
              <w:ind w:left="20"/>
              <w:jc w:val="both"/>
            </w:pPr>
            <w:r>
              <w:rPr>
                <w:rFonts w:ascii="Times New Roman"/>
                <w:b w:val="false"/>
                <w:i w:val="false"/>
                <w:color w:val="000000"/>
                <w:sz w:val="20"/>
              </w:rPr>
              <w:t>3.1.1, 3.1.2, 3.1.5, 3.1.7, 3.1.10, 3.1.15, 3.1.16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Қарым-қатынас этикасы мен психология негіздері.</w:t>
            </w:r>
          </w:p>
          <w:p>
            <w:pPr>
              <w:spacing w:after="20"/>
              <w:ind w:left="20"/>
              <w:jc w:val="both"/>
            </w:pPr>
            <w:r>
              <w:rPr>
                <w:rFonts w:ascii="Times New Roman"/>
                <w:b w:val="false"/>
                <w:i w:val="false"/>
                <w:color w:val="000000"/>
                <w:sz w:val="20"/>
              </w:rPr>
              <w:t>Психология негіздері. Жеке тұлға психологиясы. Жеке тұлға психологиялық жағдайы. Жеке тұлғаның әлеуметтік мінез-құлқы. Іскерлік қатынастың эти-касы. Іскерлік қатынастың кезең-дері және олардың қысқаша сипаттамасы. Іскерлік қатына-сының адамгершілік нормалары. Шиеленіс. Шиеленіс түрлері мен себептері. Жолаушыларға қызмет көрсету мәдениеті.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жеке тұлғаның психологиялық мінез-демесін:еркіндік, алғырлық мінезін; </w:t>
            </w:r>
          </w:p>
          <w:p>
            <w:pPr>
              <w:spacing w:after="20"/>
              <w:ind w:left="20"/>
              <w:jc w:val="both"/>
            </w:pPr>
            <w:r>
              <w:rPr>
                <w:rFonts w:ascii="Times New Roman"/>
                <w:b w:val="false"/>
                <w:i w:val="false"/>
                <w:color w:val="000000"/>
                <w:sz w:val="20"/>
              </w:rPr>
              <w:t xml:space="preserve">- жеке тұлғаның негативті психологиялық жағдайынан өту әдістерін; </w:t>
            </w:r>
          </w:p>
          <w:p>
            <w:pPr>
              <w:spacing w:after="20"/>
              <w:ind w:left="20"/>
              <w:jc w:val="both"/>
            </w:pPr>
            <w:r>
              <w:rPr>
                <w:rFonts w:ascii="Times New Roman"/>
                <w:b w:val="false"/>
                <w:i w:val="false"/>
                <w:color w:val="000000"/>
                <w:sz w:val="20"/>
              </w:rPr>
              <w:t xml:space="preserve">- психологиялық қорғаныс әдістерін; </w:t>
            </w:r>
          </w:p>
          <w:p>
            <w:pPr>
              <w:spacing w:after="20"/>
              <w:ind w:left="20"/>
              <w:jc w:val="both"/>
            </w:pPr>
            <w:r>
              <w:rPr>
                <w:rFonts w:ascii="Times New Roman"/>
                <w:b w:val="false"/>
                <w:i w:val="false"/>
                <w:color w:val="000000"/>
                <w:sz w:val="20"/>
              </w:rPr>
              <w:t>- қатынастың түрлері мен құралдарын;</w:t>
            </w:r>
          </w:p>
          <w:p>
            <w:pPr>
              <w:spacing w:after="20"/>
              <w:ind w:left="20"/>
              <w:jc w:val="both"/>
            </w:pPr>
            <w:r>
              <w:rPr>
                <w:rFonts w:ascii="Times New Roman"/>
                <w:b w:val="false"/>
                <w:i w:val="false"/>
                <w:color w:val="000000"/>
                <w:sz w:val="20"/>
              </w:rPr>
              <w:t>- іскерлік қарым-қатынастың моральдық нормалары.</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дау-жанжал жағдайларынан алшақ болу;</w:t>
            </w:r>
          </w:p>
          <w:p>
            <w:pPr>
              <w:spacing w:after="20"/>
              <w:ind w:left="20"/>
              <w:jc w:val="both"/>
            </w:pPr>
            <w:r>
              <w:rPr>
                <w:rFonts w:ascii="Times New Roman"/>
                <w:b w:val="false"/>
                <w:i w:val="false"/>
                <w:color w:val="000000"/>
                <w:sz w:val="20"/>
              </w:rPr>
              <w:t>- даужанжал жағдайында, штаттық емес жағдайларда дұрыс тәртіпті таңдау.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1,2,3,4,5,7,8,9,10,11</w:t>
            </w:r>
          </w:p>
          <w:p>
            <w:pPr>
              <w:spacing w:after="20"/>
              <w:ind w:left="20"/>
              <w:jc w:val="both"/>
            </w:pPr>
            <w:r>
              <w:rPr>
                <w:rFonts w:ascii="Times New Roman"/>
                <w:b w:val="false"/>
                <w:i w:val="false"/>
                <w:color w:val="000000"/>
                <w:sz w:val="20"/>
              </w:rPr>
              <w:t>КҚ 2.2.6, 2.2.10, 2.2.11,</w:t>
            </w:r>
          </w:p>
          <w:p>
            <w:pPr>
              <w:spacing w:after="20"/>
              <w:ind w:left="20"/>
              <w:jc w:val="both"/>
            </w:pPr>
            <w:r>
              <w:rPr>
                <w:rFonts w:ascii="Times New Roman"/>
                <w:b w:val="false"/>
                <w:i w:val="false"/>
                <w:color w:val="000000"/>
                <w:sz w:val="20"/>
              </w:rPr>
              <w:t>2.3.5, 2.3.6, 2.3.8, 2.3.10, 2.3.11,</w:t>
            </w:r>
          </w:p>
          <w:p>
            <w:pPr>
              <w:spacing w:after="20"/>
              <w:ind w:left="20"/>
              <w:jc w:val="both"/>
            </w:pPr>
            <w:r>
              <w:rPr>
                <w:rFonts w:ascii="Times New Roman"/>
                <w:b w:val="false"/>
                <w:i w:val="false"/>
                <w:color w:val="000000"/>
                <w:sz w:val="20"/>
              </w:rPr>
              <w:t>2.4.9, 2.4.10,</w:t>
            </w:r>
          </w:p>
          <w:p>
            <w:pPr>
              <w:spacing w:after="20"/>
              <w:ind w:left="20"/>
              <w:jc w:val="both"/>
            </w:pPr>
            <w:r>
              <w:rPr>
                <w:rFonts w:ascii="Times New Roman"/>
                <w:b w:val="false"/>
                <w:i w:val="false"/>
                <w:color w:val="000000"/>
                <w:sz w:val="20"/>
              </w:rPr>
              <w:t>2.5.5, 2.5.7, 2.5.9, 2.5.12, 2.5.13,</w:t>
            </w:r>
          </w:p>
          <w:p>
            <w:pPr>
              <w:spacing w:after="20"/>
              <w:ind w:left="20"/>
              <w:jc w:val="both"/>
            </w:pPr>
            <w:r>
              <w:rPr>
                <w:rFonts w:ascii="Times New Roman"/>
                <w:b w:val="false"/>
                <w:i w:val="false"/>
                <w:color w:val="000000"/>
                <w:sz w:val="20"/>
              </w:rPr>
              <w:t xml:space="preserve">3.1.4, 3.1.5, 3.1.6, 3.1.7, 3.1.8, 3.1.11, 3.1.15, 3.1.16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 мен еңбекті қорғау.</w:t>
            </w:r>
          </w:p>
          <w:p>
            <w:pPr>
              <w:spacing w:after="20"/>
              <w:ind w:left="20"/>
              <w:jc w:val="both"/>
            </w:pPr>
            <w:r>
              <w:rPr>
                <w:rFonts w:ascii="Times New Roman"/>
                <w:b w:val="false"/>
                <w:i w:val="false"/>
                <w:color w:val="000000"/>
                <w:sz w:val="20"/>
              </w:rPr>
              <w:t>Еңбек заңнамасы туралы жалпы мәліметтер.Кәсіпорындарда еңбекті қорғау бойынша тұрақты бақылау жасау және жұмысты ұйымдастыру. Еңбек жағдайын талдау, Кәсіптік сырқат пен жарақаттану себептері, олардын алдын-алу жөніндегі іс-шаралар. Өндірістегі электр қауіпсіздігі, технологиялық процесстердің қауіпсіздігі.Өндірістік санита-рия.Өрт қауіпсіздігінің негіз-дері,өрт сөндірудің техникалық құралдары. Өндірістегі өнер-кәсіптік экология.</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кәсіптік қызмет саласында еңбектің қауіпсіз жағдайларын қамтамасыз етудің ерекшеліктерін; </w:t>
            </w:r>
          </w:p>
          <w:p>
            <w:pPr>
              <w:spacing w:after="20"/>
              <w:ind w:left="20"/>
              <w:jc w:val="both"/>
            </w:pPr>
            <w:r>
              <w:rPr>
                <w:rFonts w:ascii="Times New Roman"/>
                <w:b w:val="false"/>
                <w:i w:val="false"/>
                <w:color w:val="000000"/>
                <w:sz w:val="20"/>
              </w:rPr>
              <w:t>- кәсіпорындағы еңбекті қорғаудың құқықтық, нормативтік және ұйымдастыру негіздерін.</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кәсіптік қызмет саласында жарақаттануға қауіпті және зиянды факторлардың талдауын жүргізуді; </w:t>
            </w:r>
          </w:p>
          <w:p>
            <w:pPr>
              <w:spacing w:after="20"/>
              <w:ind w:left="20"/>
              <w:jc w:val="both"/>
            </w:pPr>
            <w:r>
              <w:rPr>
                <w:rFonts w:ascii="Times New Roman"/>
                <w:b w:val="false"/>
                <w:i w:val="false"/>
                <w:color w:val="000000"/>
                <w:sz w:val="20"/>
              </w:rPr>
              <w:t xml:space="preserve">- ҚР ЕТЗ сәйкес құжаттарды ресімдеуді; </w:t>
            </w:r>
          </w:p>
          <w:p>
            <w:pPr>
              <w:spacing w:after="20"/>
              <w:ind w:left="20"/>
              <w:jc w:val="both"/>
            </w:pPr>
            <w:r>
              <w:rPr>
                <w:rFonts w:ascii="Times New Roman"/>
                <w:b w:val="false"/>
                <w:i w:val="false"/>
                <w:color w:val="000000"/>
                <w:sz w:val="20"/>
              </w:rPr>
              <w:t xml:space="preserve">- экобиоқорғайтын және өртке қауіпсіздік техникасын пайдалануды.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1,2,3,4,7,8,9,10</w:t>
            </w:r>
          </w:p>
          <w:p>
            <w:pPr>
              <w:spacing w:after="20"/>
              <w:ind w:left="20"/>
              <w:jc w:val="both"/>
            </w:pPr>
            <w:r>
              <w:rPr>
                <w:rFonts w:ascii="Times New Roman"/>
                <w:b w:val="false"/>
                <w:i w:val="false"/>
                <w:color w:val="000000"/>
                <w:sz w:val="20"/>
              </w:rPr>
              <w:t xml:space="preserve">КҚ 2.2.2, 2.2.10, 2.2.11, </w:t>
            </w:r>
          </w:p>
          <w:p>
            <w:pPr>
              <w:spacing w:after="20"/>
              <w:ind w:left="20"/>
              <w:jc w:val="both"/>
            </w:pPr>
            <w:r>
              <w:rPr>
                <w:rFonts w:ascii="Times New Roman"/>
                <w:b w:val="false"/>
                <w:i w:val="false"/>
                <w:color w:val="000000"/>
                <w:sz w:val="20"/>
              </w:rPr>
              <w:t>2.3.2, 2.3.10, 2.3.11,</w:t>
            </w:r>
          </w:p>
          <w:p>
            <w:pPr>
              <w:spacing w:after="20"/>
              <w:ind w:left="20"/>
              <w:jc w:val="both"/>
            </w:pPr>
            <w:r>
              <w:rPr>
                <w:rFonts w:ascii="Times New Roman"/>
                <w:b w:val="false"/>
                <w:i w:val="false"/>
                <w:color w:val="000000"/>
                <w:sz w:val="20"/>
              </w:rPr>
              <w:t>2.4.2, 2.4.8, 2.4.9, 2.4.10,</w:t>
            </w:r>
          </w:p>
          <w:p>
            <w:pPr>
              <w:spacing w:after="20"/>
              <w:ind w:left="20"/>
              <w:jc w:val="both"/>
            </w:pPr>
            <w:r>
              <w:rPr>
                <w:rFonts w:ascii="Times New Roman"/>
                <w:b w:val="false"/>
                <w:i w:val="false"/>
                <w:color w:val="000000"/>
                <w:sz w:val="20"/>
              </w:rPr>
              <w:t>2.5.2, 2.5.11, 2.5.12, 2.5.13,</w:t>
            </w:r>
          </w:p>
          <w:p>
            <w:pPr>
              <w:spacing w:after="20"/>
              <w:ind w:left="20"/>
              <w:jc w:val="both"/>
            </w:pPr>
            <w:r>
              <w:rPr>
                <w:rFonts w:ascii="Times New Roman"/>
                <w:b w:val="false"/>
                <w:i w:val="false"/>
                <w:color w:val="000000"/>
                <w:sz w:val="20"/>
              </w:rPr>
              <w:t xml:space="preserve">3.1.2, 3.1.4, 3.1.5, 3.1.14, 3.1.15, 3.1.16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Салалар технологиясы.</w:t>
            </w:r>
          </w:p>
          <w:p>
            <w:pPr>
              <w:spacing w:after="20"/>
              <w:ind w:left="20"/>
              <w:jc w:val="both"/>
            </w:pPr>
            <w:r>
              <w:rPr>
                <w:rFonts w:ascii="Times New Roman"/>
                <w:b w:val="false"/>
                <w:i w:val="false"/>
                <w:color w:val="000000"/>
                <w:sz w:val="20"/>
              </w:rPr>
              <w:t>Өндірістің түрлері, өндірістің ұйымдастырылуы, өндірістік инфрақұрылым. Өндірістік және технологиялық процесстер. Өндірістің техникалық дайындығы, оның мазмұны, өндірістік цикл. Кәсіпорын логистикасының негіздері.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өндіріс негіздерін;</w:t>
            </w:r>
          </w:p>
          <w:p>
            <w:pPr>
              <w:spacing w:after="20"/>
              <w:ind w:left="20"/>
              <w:jc w:val="both"/>
            </w:pPr>
            <w:r>
              <w:rPr>
                <w:rFonts w:ascii="Times New Roman"/>
                <w:b w:val="false"/>
                <w:i w:val="false"/>
                <w:color w:val="000000"/>
                <w:sz w:val="20"/>
              </w:rPr>
              <w:t>- өндірістік және технологиялық процестерді.</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технологиялық құжаттарды қолдануын.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1,3,4,5,10,11</w:t>
            </w:r>
          </w:p>
          <w:p>
            <w:pPr>
              <w:spacing w:after="20"/>
              <w:ind w:left="20"/>
              <w:jc w:val="both"/>
            </w:pPr>
            <w:r>
              <w:rPr>
                <w:rFonts w:ascii="Times New Roman"/>
                <w:b w:val="false"/>
                <w:i w:val="false"/>
                <w:color w:val="000000"/>
                <w:sz w:val="20"/>
              </w:rPr>
              <w:t>КҚ 2.2.1, 2.2.2, 2.2.3,</w:t>
            </w:r>
          </w:p>
          <w:p>
            <w:pPr>
              <w:spacing w:after="20"/>
              <w:ind w:left="20"/>
              <w:jc w:val="both"/>
            </w:pPr>
            <w:r>
              <w:rPr>
                <w:rFonts w:ascii="Times New Roman"/>
                <w:b w:val="false"/>
                <w:i w:val="false"/>
                <w:color w:val="000000"/>
                <w:sz w:val="20"/>
              </w:rPr>
              <w:t xml:space="preserve">2.3.1, 2.3.2, 2.3.9, </w:t>
            </w:r>
          </w:p>
          <w:p>
            <w:pPr>
              <w:spacing w:after="20"/>
              <w:ind w:left="20"/>
              <w:jc w:val="both"/>
            </w:pPr>
            <w:r>
              <w:rPr>
                <w:rFonts w:ascii="Times New Roman"/>
                <w:b w:val="false"/>
                <w:i w:val="false"/>
                <w:color w:val="000000"/>
                <w:sz w:val="20"/>
              </w:rPr>
              <w:t>2.4.1, 2.4.2, 2.4.8, 2.4.9,</w:t>
            </w:r>
          </w:p>
          <w:p>
            <w:pPr>
              <w:spacing w:after="20"/>
              <w:ind w:left="20"/>
              <w:jc w:val="both"/>
            </w:pPr>
            <w:r>
              <w:rPr>
                <w:rFonts w:ascii="Times New Roman"/>
                <w:b w:val="false"/>
                <w:i w:val="false"/>
                <w:color w:val="000000"/>
                <w:sz w:val="20"/>
              </w:rPr>
              <w:t>2.1.5, 2.5.2, 2.5.11, 2.5.12,</w:t>
            </w:r>
          </w:p>
          <w:p>
            <w:pPr>
              <w:spacing w:after="20"/>
              <w:ind w:left="20"/>
              <w:jc w:val="both"/>
            </w:pPr>
            <w:r>
              <w:rPr>
                <w:rFonts w:ascii="Times New Roman"/>
                <w:b w:val="false"/>
                <w:i w:val="false"/>
                <w:color w:val="000000"/>
                <w:sz w:val="20"/>
              </w:rPr>
              <w:t>3.1.1, 3.1.2, 3.1.6, 3.1.7, 3.1.10, 3.1.14, 3.1.15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120202 2 Жүк, тауар, кассирі*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Жабдықтау.</w:t>
            </w:r>
          </w:p>
          <w:p>
            <w:pPr>
              <w:spacing w:after="20"/>
              <w:ind w:left="20"/>
              <w:jc w:val="both"/>
            </w:pPr>
            <w:r>
              <w:rPr>
                <w:rFonts w:ascii="Times New Roman"/>
                <w:b w:val="false"/>
                <w:i w:val="false"/>
                <w:color w:val="000000"/>
                <w:sz w:val="20"/>
              </w:rPr>
              <w:t xml:space="preserve">Жүк және тауар өлшеуіші, </w:t>
            </w:r>
          </w:p>
          <w:p>
            <w:pPr>
              <w:spacing w:after="20"/>
              <w:ind w:left="20"/>
              <w:jc w:val="both"/>
            </w:pPr>
            <w:r>
              <w:rPr>
                <w:rFonts w:ascii="Times New Roman"/>
                <w:b w:val="false"/>
                <w:i w:val="false"/>
                <w:color w:val="000000"/>
                <w:sz w:val="20"/>
              </w:rPr>
              <w:t>жүк кассасын терминалдармен жабдықтау</w:t>
            </w:r>
          </w:p>
          <w:p>
            <w:pPr>
              <w:spacing w:after="20"/>
              <w:ind w:left="20"/>
              <w:jc w:val="both"/>
            </w:pPr>
            <w:r>
              <w:rPr>
                <w:rFonts w:ascii="Times New Roman"/>
                <w:b w:val="false"/>
                <w:i w:val="false"/>
                <w:color w:val="000000"/>
                <w:sz w:val="20"/>
              </w:rPr>
              <w:t>Пошта және жүктің, жолаушылар тасымалдауын басқарудың автоматтандырылған жүйесі туралы жалпы мәліметтер. Ақпаратты теру және тасымал-дау құжаттарын ресімдеу тәртібі.</w:t>
            </w:r>
          </w:p>
          <w:p>
            <w:pPr>
              <w:spacing w:after="20"/>
              <w:ind w:left="20"/>
              <w:jc w:val="both"/>
            </w:pPr>
            <w:r>
              <w:rPr>
                <w:rFonts w:ascii="Times New Roman"/>
                <w:b w:val="false"/>
                <w:i w:val="false"/>
                <w:color w:val="000000"/>
                <w:sz w:val="20"/>
              </w:rPr>
              <w:t>Техникалық құжаттар; техникалық жабдықтың техникалық төлқұжаты, анықтамалық әдебиет, технологиялық белгілеу, өндірістік нұсқау.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жүк және тауар өлшеуішінің құрылғысын;</w:t>
            </w:r>
          </w:p>
          <w:p>
            <w:pPr>
              <w:spacing w:after="20"/>
              <w:ind w:left="20"/>
              <w:jc w:val="both"/>
            </w:pPr>
            <w:r>
              <w:rPr>
                <w:rFonts w:ascii="Times New Roman"/>
                <w:b w:val="false"/>
                <w:i w:val="false"/>
                <w:color w:val="000000"/>
                <w:sz w:val="20"/>
              </w:rPr>
              <w:t>- терминалдармен жұмыс істеу әрекеттерін;</w:t>
            </w:r>
          </w:p>
          <w:p>
            <w:pPr>
              <w:spacing w:after="20"/>
              <w:ind w:left="20"/>
              <w:jc w:val="both"/>
            </w:pPr>
            <w:r>
              <w:rPr>
                <w:rFonts w:ascii="Times New Roman"/>
                <w:b w:val="false"/>
                <w:i w:val="false"/>
                <w:color w:val="000000"/>
                <w:sz w:val="20"/>
              </w:rPr>
              <w:t>- пошта мен жүктің, жол жүру мен тасымалдау құжаттарын сатуды басқарудың автоматтандырылған жүйесінің жұмысын;</w:t>
            </w:r>
          </w:p>
          <w:p>
            <w:pPr>
              <w:spacing w:after="20"/>
              <w:ind w:left="20"/>
              <w:jc w:val="both"/>
            </w:pPr>
            <w:r>
              <w:rPr>
                <w:rFonts w:ascii="Times New Roman"/>
                <w:b w:val="false"/>
                <w:i w:val="false"/>
                <w:color w:val="000000"/>
                <w:sz w:val="20"/>
              </w:rPr>
              <w:t>- тасымалдау құжаттарын ресімдеудің және ақпаратты жинақтаудың тәртібін.</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тасымалдау құжаттарын ресімдеу және ақпаратты жинақтауын; </w:t>
            </w:r>
          </w:p>
          <w:p>
            <w:pPr>
              <w:spacing w:after="20"/>
              <w:ind w:left="20"/>
              <w:jc w:val="both"/>
            </w:pPr>
            <w:r>
              <w:rPr>
                <w:rFonts w:ascii="Times New Roman"/>
                <w:b w:val="false"/>
                <w:i w:val="false"/>
                <w:color w:val="000000"/>
                <w:sz w:val="20"/>
              </w:rPr>
              <w:t xml:space="preserve">- пошта және жүктерді өлшеуді; </w:t>
            </w:r>
          </w:p>
          <w:p>
            <w:pPr>
              <w:spacing w:after="20"/>
              <w:ind w:left="20"/>
              <w:jc w:val="both"/>
            </w:pPr>
            <w:r>
              <w:rPr>
                <w:rFonts w:ascii="Times New Roman"/>
                <w:b w:val="false"/>
                <w:i w:val="false"/>
                <w:color w:val="000000"/>
                <w:sz w:val="20"/>
              </w:rPr>
              <w:t>- техникалық құжаттарды пайдалануды;</w:t>
            </w:r>
          </w:p>
          <w:p>
            <w:pPr>
              <w:spacing w:after="20"/>
              <w:ind w:left="20"/>
              <w:jc w:val="both"/>
            </w:pPr>
            <w:r>
              <w:rPr>
                <w:rFonts w:ascii="Times New Roman"/>
                <w:b w:val="false"/>
                <w:i w:val="false"/>
                <w:color w:val="000000"/>
                <w:sz w:val="20"/>
              </w:rPr>
              <w:t>- қарапайым жөндемсіздіктерді айқындап, жоюды;</w:t>
            </w:r>
          </w:p>
          <w:p>
            <w:pPr>
              <w:spacing w:after="20"/>
              <w:ind w:left="20"/>
              <w:jc w:val="both"/>
            </w:pPr>
            <w:r>
              <w:rPr>
                <w:rFonts w:ascii="Times New Roman"/>
                <w:b w:val="false"/>
                <w:i w:val="false"/>
                <w:color w:val="000000"/>
                <w:sz w:val="20"/>
              </w:rPr>
              <w:t>- пошта және жүк, жүк тасымалдауды басқарудың автоматтандырылған жүйесінде қолдануды.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2.2.2, 2.2.3, 2.2.4, 2.2.5, 2.2.6, 2.2.7, 2.2.9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жүк бөлімі жұмысының міндеттері мен құқықтары.ақша қаржылары мен құжаттарды сақтауды қамтамасыз етуді қатаң есепке алу. материалдық жауапкершілік. айлық, ауысымдық есептерді құрастыру.(график бойынша) тасымалдауды ресімдеу: тасымалдау құжаттары. тариф түрлері. көлік тарифтерінің мағынасы, тасымалдауға тарифтің орнату тәртібі. қала жанындағы, алыс және жақын жерлердегі жолаушыларды тасымал-даудың тарифтерінің дифферен-циациясы.. кассалық есептердін түрлері. есеп берудің мерзімдері мен тәртібі.инкассалау. халықаралық қатынастағы тарифтер. тарифтік арақашықтық</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жүк бөлімі жұмысының технологиялық үдерісін; </w:t>
            </w:r>
          </w:p>
          <w:p>
            <w:pPr>
              <w:spacing w:after="20"/>
              <w:ind w:left="20"/>
              <w:jc w:val="both"/>
            </w:pPr>
            <w:r>
              <w:rPr>
                <w:rFonts w:ascii="Times New Roman"/>
                <w:b w:val="false"/>
                <w:i w:val="false"/>
                <w:color w:val="000000"/>
                <w:sz w:val="20"/>
              </w:rPr>
              <w:t xml:space="preserve">- жол жүк, қол жүктері мен жолаушыларды тасымалдау ережелерін; </w:t>
            </w:r>
          </w:p>
          <w:p>
            <w:pPr>
              <w:spacing w:after="20"/>
              <w:ind w:left="20"/>
              <w:jc w:val="both"/>
            </w:pPr>
            <w:r>
              <w:rPr>
                <w:rFonts w:ascii="Times New Roman"/>
                <w:b w:val="false"/>
                <w:i w:val="false"/>
                <w:color w:val="000000"/>
                <w:sz w:val="20"/>
              </w:rPr>
              <w:t xml:space="preserve">- жүк кассаларының жұмыс тәртібін; </w:t>
            </w:r>
          </w:p>
          <w:p>
            <w:pPr>
              <w:spacing w:after="20"/>
              <w:ind w:left="20"/>
              <w:jc w:val="both"/>
            </w:pPr>
            <w:r>
              <w:rPr>
                <w:rFonts w:ascii="Times New Roman"/>
                <w:b w:val="false"/>
                <w:i w:val="false"/>
                <w:color w:val="000000"/>
                <w:sz w:val="20"/>
              </w:rPr>
              <w:t>- тарифтер;</w:t>
            </w:r>
          </w:p>
          <w:p>
            <w:pPr>
              <w:spacing w:after="20"/>
              <w:ind w:left="20"/>
              <w:jc w:val="both"/>
            </w:pPr>
            <w:r>
              <w:rPr>
                <w:rFonts w:ascii="Times New Roman"/>
                <w:b w:val="false"/>
                <w:i w:val="false"/>
                <w:color w:val="000000"/>
                <w:sz w:val="20"/>
              </w:rPr>
              <w:t xml:space="preserve">- тарифтерді тасымал-дауға; </w:t>
            </w:r>
          </w:p>
          <w:p>
            <w:pPr>
              <w:spacing w:after="20"/>
              <w:ind w:left="20"/>
              <w:jc w:val="both"/>
            </w:pPr>
            <w:r>
              <w:rPr>
                <w:rFonts w:ascii="Times New Roman"/>
                <w:b w:val="false"/>
                <w:i w:val="false"/>
                <w:color w:val="000000"/>
                <w:sz w:val="20"/>
              </w:rPr>
              <w:t xml:space="preserve">- тарифтерді орнату тәртібін; </w:t>
            </w:r>
          </w:p>
          <w:p>
            <w:pPr>
              <w:spacing w:after="20"/>
              <w:ind w:left="20"/>
              <w:jc w:val="both"/>
            </w:pPr>
            <w:r>
              <w:rPr>
                <w:rFonts w:ascii="Times New Roman"/>
                <w:b w:val="false"/>
                <w:i w:val="false"/>
                <w:color w:val="000000"/>
                <w:sz w:val="20"/>
              </w:rPr>
              <w:t xml:space="preserve">- кассалық есептердің түрлері, мерзімдері және ресімдеу тәртібін; </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сервистік қызмет көрсетуді, жолжүк пен жүктерді қабылдау бойынша жұмыстарды ұйымдастыруды; </w:t>
            </w:r>
          </w:p>
          <w:p>
            <w:pPr>
              <w:spacing w:after="20"/>
              <w:ind w:left="20"/>
              <w:jc w:val="both"/>
            </w:pPr>
            <w:r>
              <w:rPr>
                <w:rFonts w:ascii="Times New Roman"/>
                <w:b w:val="false"/>
                <w:i w:val="false"/>
                <w:color w:val="000000"/>
                <w:sz w:val="20"/>
              </w:rPr>
              <w:t xml:space="preserve">- тасымалдау құжаттарын ресімдеуді; </w:t>
            </w:r>
          </w:p>
          <w:p>
            <w:pPr>
              <w:spacing w:after="20"/>
              <w:ind w:left="20"/>
              <w:jc w:val="both"/>
            </w:pPr>
            <w:r>
              <w:rPr>
                <w:rFonts w:ascii="Times New Roman"/>
                <w:b w:val="false"/>
                <w:i w:val="false"/>
                <w:color w:val="000000"/>
                <w:sz w:val="20"/>
              </w:rPr>
              <w:t xml:space="preserve">- тарифтік нұсқамаларға сәйкес тарифтерді белгілеуді; </w:t>
            </w:r>
          </w:p>
          <w:p>
            <w:pPr>
              <w:spacing w:after="20"/>
              <w:ind w:left="20"/>
              <w:jc w:val="both"/>
            </w:pPr>
            <w:r>
              <w:rPr>
                <w:rFonts w:ascii="Times New Roman"/>
                <w:b w:val="false"/>
                <w:i w:val="false"/>
                <w:color w:val="000000"/>
                <w:sz w:val="20"/>
              </w:rPr>
              <w:t xml:space="preserve">- кассалық есеп беру нысандарының барлық нысандарын толтыру мен құруды </w:t>
            </w:r>
          </w:p>
          <w:p>
            <w:pPr>
              <w:spacing w:after="20"/>
              <w:ind w:left="20"/>
              <w:jc w:val="both"/>
            </w:pPr>
            <w:r>
              <w:rPr>
                <w:rFonts w:ascii="Times New Roman"/>
                <w:b w:val="false"/>
                <w:i w:val="false"/>
                <w:color w:val="000000"/>
                <w:sz w:val="20"/>
              </w:rPr>
              <w:t xml:space="preserve">- белгіленген түр бойынша есеп беруді кұрастыру және құжаттарды жүргізу.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2.2.1-2.2.11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120203 2 –Кассир (билет сататын)*</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Жабдықтау.</w:t>
            </w:r>
          </w:p>
          <w:p>
            <w:pPr>
              <w:spacing w:after="20"/>
              <w:ind w:left="20"/>
              <w:jc w:val="both"/>
            </w:pPr>
            <w:r>
              <w:rPr>
                <w:rFonts w:ascii="Times New Roman"/>
                <w:b w:val="false"/>
                <w:i w:val="false"/>
                <w:color w:val="000000"/>
                <w:sz w:val="20"/>
              </w:rPr>
              <w:t xml:space="preserve">Жолаушылар тасымалдауын басқарудың автоматтандырылған жүйесі туралы жалпы мәлі-меттер. Жол жүру мен тасы-малдау құжаттарын сатуды басқарудың автоматтандырылған жүйесі. АБЖ терминалдарымен жүк кассаларын жабдықтау. Ақпаратты теру және тасы-малдау материалдарын ресімдеу тәртібі. Тарифтік жетекшілік, қатаң есеп берудің бланкілері. </w:t>
            </w:r>
          </w:p>
          <w:p>
            <w:pPr>
              <w:spacing w:after="20"/>
              <w:ind w:left="20"/>
              <w:jc w:val="both"/>
            </w:pPr>
            <w:r>
              <w:rPr>
                <w:rFonts w:ascii="Times New Roman"/>
                <w:b w:val="false"/>
                <w:i w:val="false"/>
                <w:color w:val="000000"/>
                <w:sz w:val="20"/>
              </w:rPr>
              <w:t>Қатаң есеп берудің бланкілері және қаржы көздерін сақтау үшін құралдар.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жол жүру мен тасымалдау құжаттарын сатуды басқарудың автоматтандырылған жүйесінің жұмысын; </w:t>
            </w:r>
          </w:p>
          <w:p>
            <w:pPr>
              <w:spacing w:after="20"/>
              <w:ind w:left="20"/>
              <w:jc w:val="both"/>
            </w:pPr>
            <w:r>
              <w:rPr>
                <w:rFonts w:ascii="Times New Roman"/>
                <w:b w:val="false"/>
                <w:i w:val="false"/>
                <w:color w:val="000000"/>
                <w:sz w:val="20"/>
              </w:rPr>
              <w:t xml:space="preserve">- тасымалдау құжаттарын </w:t>
            </w:r>
          </w:p>
          <w:p>
            <w:pPr>
              <w:spacing w:after="20"/>
              <w:ind w:left="20"/>
              <w:jc w:val="both"/>
            </w:pPr>
            <w:r>
              <w:rPr>
                <w:rFonts w:ascii="Times New Roman"/>
                <w:b w:val="false"/>
                <w:i w:val="false"/>
                <w:color w:val="000000"/>
                <w:sz w:val="20"/>
              </w:rPr>
              <w:t xml:space="preserve">- ресімдеу және ақпаратты жинақтаудың тәртібін; </w:t>
            </w:r>
          </w:p>
          <w:p>
            <w:pPr>
              <w:spacing w:after="20"/>
              <w:ind w:left="20"/>
              <w:jc w:val="both"/>
            </w:pPr>
            <w:r>
              <w:rPr>
                <w:rFonts w:ascii="Times New Roman"/>
                <w:b w:val="false"/>
                <w:i w:val="false"/>
                <w:color w:val="000000"/>
                <w:sz w:val="20"/>
              </w:rPr>
              <w:t xml:space="preserve">- тарифтік жетекшілік, қатаң есеп беру бланкілерінің түрлерін. </w:t>
            </w:r>
          </w:p>
          <w:p>
            <w:pPr>
              <w:spacing w:after="20"/>
              <w:ind w:left="20"/>
              <w:jc w:val="both"/>
            </w:pP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қарапайым жөндемсіздіктерді айқындап, жоюды;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2.3.2, 2.3.3, 2.3.4, 2.3.7, 2.3.9</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xml:space="preserve">Жолаушыларды тасымалдау. Қол жүктерін тасымалдау Тасымалдауды ресімдеу. Тасымалдау құжаттары. Тариф түрлері.Көлік тарифтерінің мағынасы, тасымалдауға тарифті орнату тәртібі. Қала жанындағы, алыс және жақын жерлердегі жолаушыларды тасымалдау тарифтерінің диффе-ренциациясы. Халықаралық қатынастағы тарифтер. Тарифтік арақашықтық. Көліктегі билет кассирінің міндеттері,құқығы және жауапкершілігі. Ақшалай қаржы мен бланкілерге қатаң есеп берілуін сақтауды қамтамасыз ету. Ақшалай қаржылар, жол және тасымалдау құжат-тарының сақталуына материал-дық жауапкершілік. Инкассацияға түскен қаржы-ларды тапсырудың ережелері. Жол құжаттарының сатылуы мен ресімделуі және сатылатын билеттің айлық, ауысымдық есеп берілуінің құрастырылуы (кестеге сәйкес)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жол жүк, қол жүктері мен жолаушыларды тасымалдау ережелерін; </w:t>
            </w:r>
          </w:p>
          <w:p>
            <w:pPr>
              <w:spacing w:after="20"/>
              <w:ind w:left="20"/>
              <w:jc w:val="both"/>
            </w:pPr>
            <w:r>
              <w:rPr>
                <w:rFonts w:ascii="Times New Roman"/>
                <w:b w:val="false"/>
                <w:i w:val="false"/>
                <w:color w:val="000000"/>
                <w:sz w:val="20"/>
              </w:rPr>
              <w:t xml:space="preserve">- жолаушыларды тасымалдауды рәсімдеу тасымалдаудың есептеу құжаттары; </w:t>
            </w:r>
          </w:p>
          <w:p>
            <w:pPr>
              <w:spacing w:after="20"/>
              <w:ind w:left="20"/>
              <w:jc w:val="both"/>
            </w:pPr>
            <w:r>
              <w:rPr>
                <w:rFonts w:ascii="Times New Roman"/>
                <w:b w:val="false"/>
                <w:i w:val="false"/>
                <w:color w:val="000000"/>
                <w:sz w:val="20"/>
              </w:rPr>
              <w:t xml:space="preserve">- тариф түрлері және оның мағынасы; </w:t>
            </w:r>
          </w:p>
          <w:p>
            <w:pPr>
              <w:spacing w:after="20"/>
              <w:ind w:left="20"/>
              <w:jc w:val="both"/>
            </w:pPr>
            <w:r>
              <w:rPr>
                <w:rFonts w:ascii="Times New Roman"/>
                <w:b w:val="false"/>
                <w:i w:val="false"/>
                <w:color w:val="000000"/>
                <w:sz w:val="20"/>
              </w:rPr>
              <w:t xml:space="preserve">- тасымалдауға тарифтерді орнату тәртібін; </w:t>
            </w:r>
          </w:p>
          <w:p>
            <w:pPr>
              <w:spacing w:after="20"/>
              <w:ind w:left="20"/>
              <w:jc w:val="both"/>
            </w:pPr>
            <w:r>
              <w:rPr>
                <w:rFonts w:ascii="Times New Roman"/>
                <w:b w:val="false"/>
                <w:i w:val="false"/>
                <w:color w:val="000000"/>
                <w:sz w:val="20"/>
              </w:rPr>
              <w:t xml:space="preserve">- билет кассирінің жұмыс технологиясы; </w:t>
            </w:r>
          </w:p>
          <w:p>
            <w:pPr>
              <w:spacing w:after="20"/>
              <w:ind w:left="20"/>
              <w:jc w:val="both"/>
            </w:pPr>
            <w:r>
              <w:rPr>
                <w:rFonts w:ascii="Times New Roman"/>
                <w:b w:val="false"/>
                <w:i w:val="false"/>
                <w:color w:val="000000"/>
                <w:sz w:val="20"/>
              </w:rPr>
              <w:t xml:space="preserve">- көліктегі билет кассирінің міндетте-рі,құқығы және жауап-кершілігі; </w:t>
            </w:r>
          </w:p>
          <w:p>
            <w:pPr>
              <w:spacing w:after="20"/>
              <w:ind w:left="20"/>
              <w:jc w:val="both"/>
            </w:pPr>
            <w:r>
              <w:rPr>
                <w:rFonts w:ascii="Times New Roman"/>
                <w:b w:val="false"/>
                <w:i w:val="false"/>
                <w:color w:val="000000"/>
                <w:sz w:val="20"/>
              </w:rPr>
              <w:t xml:space="preserve">- жылжымалы құрамның негізгі пайдаланылатын мінездемесі; </w:t>
            </w:r>
          </w:p>
          <w:p>
            <w:pPr>
              <w:spacing w:after="20"/>
              <w:ind w:left="20"/>
              <w:jc w:val="both"/>
            </w:pPr>
            <w:r>
              <w:rPr>
                <w:rFonts w:ascii="Times New Roman"/>
                <w:b w:val="false"/>
                <w:i w:val="false"/>
                <w:color w:val="000000"/>
                <w:sz w:val="20"/>
              </w:rPr>
              <w:t xml:space="preserve">- жол және тасымалдау құжаттарына жолаушылармен есеп айырысу ережелері. </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тасымалдау құжаттарын ресімдеуді;</w:t>
            </w:r>
          </w:p>
          <w:p>
            <w:pPr>
              <w:spacing w:after="20"/>
              <w:ind w:left="20"/>
              <w:jc w:val="both"/>
            </w:pPr>
            <w:r>
              <w:rPr>
                <w:rFonts w:ascii="Times New Roman"/>
                <w:b w:val="false"/>
                <w:i w:val="false"/>
                <w:color w:val="000000"/>
                <w:sz w:val="20"/>
              </w:rPr>
              <w:t>- тарифтік нұсқамаларға сәйкес тарифтерді белгілеуді;</w:t>
            </w:r>
          </w:p>
          <w:p>
            <w:pPr>
              <w:spacing w:after="20"/>
              <w:ind w:left="20"/>
              <w:jc w:val="both"/>
            </w:pPr>
            <w:r>
              <w:rPr>
                <w:rFonts w:ascii="Times New Roman"/>
                <w:b w:val="false"/>
                <w:i w:val="false"/>
                <w:color w:val="000000"/>
                <w:sz w:val="20"/>
              </w:rPr>
              <w:t>- жол құжаттарын ресімдеуді;</w:t>
            </w:r>
          </w:p>
          <w:p>
            <w:pPr>
              <w:spacing w:after="20"/>
              <w:ind w:left="20"/>
              <w:jc w:val="both"/>
            </w:pPr>
            <w:r>
              <w:rPr>
                <w:rFonts w:ascii="Times New Roman"/>
                <w:b w:val="false"/>
                <w:i w:val="false"/>
                <w:color w:val="000000"/>
                <w:sz w:val="20"/>
              </w:rPr>
              <w:t>- жолаушылар көлігіндегі бос және босатылған орындарға есеп беруді жүргізу;</w:t>
            </w:r>
          </w:p>
          <w:p>
            <w:pPr>
              <w:spacing w:after="20"/>
              <w:ind w:left="20"/>
              <w:jc w:val="both"/>
            </w:pPr>
            <w:r>
              <w:rPr>
                <w:rFonts w:ascii="Times New Roman"/>
                <w:b w:val="false"/>
                <w:i w:val="false"/>
                <w:color w:val="000000"/>
                <w:sz w:val="20"/>
              </w:rPr>
              <w:t>- жолаушылармен есеп айырысуды жүргізу;</w:t>
            </w:r>
          </w:p>
          <w:p>
            <w:pPr>
              <w:spacing w:after="20"/>
              <w:ind w:left="20"/>
              <w:jc w:val="both"/>
            </w:pPr>
            <w:r>
              <w:rPr>
                <w:rFonts w:ascii="Times New Roman"/>
                <w:b w:val="false"/>
                <w:i w:val="false"/>
                <w:color w:val="000000"/>
                <w:sz w:val="20"/>
              </w:rPr>
              <w:t>- есеп беруді жүргізу мен құрастыру.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2.3.1-2.3.11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120204 2 – Баға қоюшы*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Жабдықтау.</w:t>
            </w:r>
          </w:p>
          <w:p>
            <w:pPr>
              <w:spacing w:after="20"/>
              <w:ind w:left="20"/>
              <w:jc w:val="both"/>
            </w:pPr>
            <w:r>
              <w:rPr>
                <w:rFonts w:ascii="Times New Roman"/>
                <w:b w:val="false"/>
                <w:i w:val="false"/>
                <w:color w:val="000000"/>
                <w:sz w:val="20"/>
              </w:rPr>
              <w:t>Баға қоюшының АЖО</w:t>
            </w:r>
          </w:p>
          <w:p>
            <w:pPr>
              <w:spacing w:after="20"/>
              <w:ind w:left="20"/>
              <w:jc w:val="both"/>
            </w:pPr>
            <w:r>
              <w:rPr>
                <w:rFonts w:ascii="Times New Roman"/>
                <w:b w:val="false"/>
                <w:i w:val="false"/>
                <w:color w:val="000000"/>
                <w:sz w:val="20"/>
              </w:rPr>
              <w:t xml:space="preserve">Жол жүру мен тасымалдау құжаттарын сатуды басқарудың автоматтандырылған жүйесі. АБЖ терминалдарымен жүк кассаларын жабдықтау. Ақпаратты теру және тасымалдау материалдарын ресімдеу тәртібі. Техникалық құжаттар: техникалық жабдықтың техникалық төлқұжаты,анықтамалық әдебиеттер,техно-логиялық регламент,өндірістік нұсқаулар,тарифтік жетекшілік.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жол жүру мен тасымалдау құжаттарын сатуды басқарудың автоматтандырылған жүйесінің жұмысын; </w:t>
            </w:r>
          </w:p>
          <w:p>
            <w:pPr>
              <w:spacing w:after="20"/>
              <w:ind w:left="20"/>
              <w:jc w:val="both"/>
            </w:pPr>
            <w:r>
              <w:rPr>
                <w:rFonts w:ascii="Times New Roman"/>
                <w:b w:val="false"/>
                <w:i w:val="false"/>
                <w:color w:val="000000"/>
                <w:sz w:val="20"/>
              </w:rPr>
              <w:t xml:space="preserve">- тасымалдау құжаттарын ресімдеу және ақпаратты жинаудың тәртібі; </w:t>
            </w:r>
          </w:p>
          <w:p>
            <w:pPr>
              <w:spacing w:after="20"/>
              <w:ind w:left="20"/>
              <w:jc w:val="both"/>
            </w:pPr>
            <w:r>
              <w:rPr>
                <w:rFonts w:ascii="Times New Roman"/>
                <w:b w:val="false"/>
                <w:i w:val="false"/>
                <w:color w:val="000000"/>
                <w:sz w:val="20"/>
              </w:rPr>
              <w:t xml:space="preserve">- тарифтік жетекшілік және қатаң есеп беру бланкілерінің түрлері; </w:t>
            </w:r>
          </w:p>
          <w:p>
            <w:pPr>
              <w:spacing w:after="20"/>
              <w:ind w:left="20"/>
              <w:jc w:val="both"/>
            </w:pPr>
            <w:r>
              <w:rPr>
                <w:rFonts w:ascii="Times New Roman"/>
                <w:b w:val="false"/>
                <w:i w:val="false"/>
                <w:color w:val="000000"/>
                <w:sz w:val="20"/>
              </w:rPr>
              <w:t xml:space="preserve">- терминалдармен жұмыс істеу қағидаттары; </w:t>
            </w:r>
          </w:p>
          <w:p>
            <w:pPr>
              <w:spacing w:after="20"/>
              <w:ind w:left="20"/>
              <w:jc w:val="both"/>
            </w:pPr>
            <w:r>
              <w:rPr>
                <w:rFonts w:ascii="Times New Roman"/>
                <w:b w:val="false"/>
                <w:i w:val="false"/>
                <w:color w:val="000000"/>
                <w:sz w:val="20"/>
              </w:rPr>
              <w:t xml:space="preserve">- баға қоюшының автоматтандырылған жұмыс орнының жұмыс технологиясы; </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баға қоюшының АЖО ақпаратты енгізу; </w:t>
            </w:r>
          </w:p>
          <w:p>
            <w:pPr>
              <w:spacing w:after="20"/>
              <w:ind w:left="20"/>
              <w:jc w:val="both"/>
            </w:pPr>
            <w:r>
              <w:rPr>
                <w:rFonts w:ascii="Times New Roman"/>
                <w:b w:val="false"/>
                <w:i w:val="false"/>
                <w:color w:val="000000"/>
                <w:sz w:val="20"/>
              </w:rPr>
              <w:t xml:space="preserve">- технологиялық нұсқаулармен анықтамалық әдебиеттерді қолдану; </w:t>
            </w:r>
          </w:p>
          <w:p>
            <w:pPr>
              <w:spacing w:after="20"/>
              <w:ind w:left="20"/>
              <w:jc w:val="both"/>
            </w:pPr>
            <w:r>
              <w:rPr>
                <w:rFonts w:ascii="Times New Roman"/>
                <w:b w:val="false"/>
                <w:i w:val="false"/>
                <w:color w:val="000000"/>
                <w:sz w:val="20"/>
              </w:rPr>
              <w:t xml:space="preserve">- технологиялық журналдар;бланкілерді толтыру; </w:t>
            </w:r>
          </w:p>
          <w:p>
            <w:pPr>
              <w:spacing w:after="20"/>
              <w:ind w:left="20"/>
              <w:jc w:val="both"/>
            </w:pPr>
            <w:r>
              <w:rPr>
                <w:rFonts w:ascii="Times New Roman"/>
                <w:b w:val="false"/>
                <w:i w:val="false"/>
                <w:color w:val="000000"/>
                <w:sz w:val="20"/>
              </w:rPr>
              <w:t xml:space="preserve">- жабдықтардың қарапайым жөндем-сіздіктерін айқындап, жоюды.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2.4.2, 2.4.3, 2.4.4, 2.4.5, 2.4.6, 2.4.7, 2.4.8</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xml:space="preserve">Баға қоюшының міндеттері, жауапкершілігі мен құқығы. Қатаң есеп берудегі бланктер мен ақша қаражаттарын сақтауды ұйымдастыру. Материалдық жауапкершілік. Ауысымдық,айлық есеп берулерді құру (кестеге сәйкес). Тасымалдауды ресімдеу; тасымалдау құжаттары. Кассалық есептердін түрлері. Есеп берудің мерзімдері мен тәртібі. Инкассалау. Тариф түрлері. Көлік тарифтерінің мағынасы, тасымалдауға тарифтің орнату тәртібі. Қала жанындағы, алыс және жақын жерлердегі жолаушыларды тасы-малдау тарифтерінің дифференциациясы. Халықаралық қатынастағы тарифтер. Тарифтік арақашықтық.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нарықтаушының жұмысын; </w:t>
            </w:r>
          </w:p>
          <w:p>
            <w:pPr>
              <w:spacing w:after="20"/>
              <w:ind w:left="20"/>
              <w:jc w:val="both"/>
            </w:pPr>
            <w:r>
              <w:rPr>
                <w:rFonts w:ascii="Times New Roman"/>
                <w:b w:val="false"/>
                <w:i w:val="false"/>
                <w:color w:val="000000"/>
                <w:sz w:val="20"/>
              </w:rPr>
              <w:t xml:space="preserve">- жолжүк, қол жүктері мен жолаушыларды тасымалдау ережелерін; </w:t>
            </w:r>
          </w:p>
          <w:p>
            <w:pPr>
              <w:spacing w:after="20"/>
              <w:ind w:left="20"/>
              <w:jc w:val="both"/>
            </w:pPr>
            <w:r>
              <w:rPr>
                <w:rFonts w:ascii="Times New Roman"/>
                <w:b w:val="false"/>
                <w:i w:val="false"/>
                <w:color w:val="000000"/>
                <w:sz w:val="20"/>
              </w:rPr>
              <w:t xml:space="preserve">- кассалық есеп беруді ресімдеудің түрлерін, мерзімдері мен тәртібін; </w:t>
            </w:r>
          </w:p>
          <w:p>
            <w:pPr>
              <w:spacing w:after="20"/>
              <w:ind w:left="20"/>
              <w:jc w:val="both"/>
            </w:pPr>
            <w:r>
              <w:rPr>
                <w:rFonts w:ascii="Times New Roman"/>
                <w:b w:val="false"/>
                <w:i w:val="false"/>
                <w:color w:val="000000"/>
                <w:sz w:val="20"/>
              </w:rPr>
              <w:t xml:space="preserve">- тарифтерді; </w:t>
            </w:r>
          </w:p>
          <w:p>
            <w:pPr>
              <w:spacing w:after="20"/>
              <w:ind w:left="20"/>
              <w:jc w:val="both"/>
            </w:pPr>
            <w:r>
              <w:rPr>
                <w:rFonts w:ascii="Times New Roman"/>
                <w:b w:val="false"/>
                <w:i w:val="false"/>
                <w:color w:val="000000"/>
                <w:sz w:val="20"/>
              </w:rPr>
              <w:t xml:space="preserve">- тасымалдауға тарифтерді орнату тәртібін; </w:t>
            </w:r>
          </w:p>
          <w:p>
            <w:pPr>
              <w:spacing w:after="20"/>
              <w:ind w:left="20"/>
              <w:jc w:val="both"/>
            </w:pPr>
            <w:r>
              <w:rPr>
                <w:rFonts w:ascii="Times New Roman"/>
                <w:b w:val="false"/>
                <w:i w:val="false"/>
                <w:color w:val="000000"/>
                <w:sz w:val="20"/>
              </w:rPr>
              <w:t xml:space="preserve">- қосымша көмек жасалуға айыппұл мен жинақтаудың есептеу тәртібі. </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технологиялық құжаттарды ресімдеуді; </w:t>
            </w:r>
          </w:p>
          <w:p>
            <w:pPr>
              <w:spacing w:after="20"/>
              <w:ind w:left="20"/>
              <w:jc w:val="both"/>
            </w:pPr>
            <w:r>
              <w:rPr>
                <w:rFonts w:ascii="Times New Roman"/>
                <w:b w:val="false"/>
                <w:i w:val="false"/>
                <w:color w:val="000000"/>
                <w:sz w:val="20"/>
              </w:rPr>
              <w:t xml:space="preserve">- кассалық есептердің барлық түрлерін тол-тыруды және ресімдеуді; </w:t>
            </w:r>
          </w:p>
          <w:p>
            <w:pPr>
              <w:spacing w:after="20"/>
              <w:ind w:left="20"/>
              <w:jc w:val="both"/>
            </w:pPr>
            <w:r>
              <w:rPr>
                <w:rFonts w:ascii="Times New Roman"/>
                <w:b w:val="false"/>
                <w:i w:val="false"/>
                <w:color w:val="000000"/>
                <w:sz w:val="20"/>
              </w:rPr>
              <w:t xml:space="preserve">- тарифтік нұсқамаға сәйкес тарифтерді белгілеуді; </w:t>
            </w:r>
          </w:p>
          <w:p>
            <w:pPr>
              <w:spacing w:after="20"/>
              <w:ind w:left="20"/>
              <w:jc w:val="both"/>
            </w:pPr>
            <w:r>
              <w:rPr>
                <w:rFonts w:ascii="Times New Roman"/>
                <w:b w:val="false"/>
                <w:i w:val="false"/>
                <w:color w:val="000000"/>
                <w:sz w:val="20"/>
              </w:rPr>
              <w:t xml:space="preserve">- клиенттермен есеп беруді жүргізуді; </w:t>
            </w:r>
          </w:p>
          <w:p>
            <w:pPr>
              <w:spacing w:after="20"/>
              <w:ind w:left="20"/>
              <w:jc w:val="both"/>
            </w:pPr>
            <w:r>
              <w:rPr>
                <w:rFonts w:ascii="Times New Roman"/>
                <w:b w:val="false"/>
                <w:i w:val="false"/>
                <w:color w:val="000000"/>
                <w:sz w:val="20"/>
              </w:rPr>
              <w:t xml:space="preserve">- тасымалдау құжаттарына баға қоюды жүргізу.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2.4.1-2.4.10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120205 2 – Тасымалдау құжаттарын өңдейтін операторы*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Жабдықтау.</w:t>
            </w:r>
          </w:p>
          <w:p>
            <w:pPr>
              <w:spacing w:after="20"/>
              <w:ind w:left="20"/>
              <w:jc w:val="both"/>
            </w:pPr>
            <w:r>
              <w:rPr>
                <w:rFonts w:ascii="Times New Roman"/>
                <w:b w:val="false"/>
                <w:i w:val="false"/>
                <w:color w:val="000000"/>
                <w:sz w:val="20"/>
              </w:rPr>
              <w:t xml:space="preserve">Жол жүру мен тасымалдау құжаттарын сатуды басқарудың автоматтандырылған жүйесі. Жолаушылар тасымалдауын басқарудың автоматтандырылған жүйесі. АБЖ терминалдарымен жолжүк кассаларын жабдықтау. Ақпаратты теру және тасымалдау материалдарын ресімдеу тәртібі.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тасымалдау құжаттарын өңдеу бойынша оператордың АБЖ; </w:t>
            </w:r>
          </w:p>
          <w:p>
            <w:pPr>
              <w:spacing w:after="20"/>
              <w:ind w:left="20"/>
              <w:jc w:val="both"/>
            </w:pPr>
            <w:r>
              <w:rPr>
                <w:rFonts w:ascii="Times New Roman"/>
                <w:b w:val="false"/>
                <w:i w:val="false"/>
                <w:color w:val="000000"/>
                <w:sz w:val="20"/>
              </w:rPr>
              <w:t xml:space="preserve">- жол жүру мен тасымалдау құжаттарын сатуды басқарудың автоматтандырылған жүйесінің жұмысын; </w:t>
            </w:r>
          </w:p>
          <w:p>
            <w:pPr>
              <w:spacing w:after="20"/>
              <w:ind w:left="20"/>
              <w:jc w:val="both"/>
            </w:pPr>
            <w:r>
              <w:rPr>
                <w:rFonts w:ascii="Times New Roman"/>
                <w:b w:val="false"/>
                <w:i w:val="false"/>
                <w:color w:val="000000"/>
                <w:sz w:val="20"/>
              </w:rPr>
              <w:t xml:space="preserve">- тасымалдау құжаттарының бланкілері және оларды тіркеу журналдарының түрлері және оларды толтыру мен жүргізу ережелері; </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жетекшілік тарифті қолдану, </w:t>
            </w:r>
          </w:p>
          <w:p>
            <w:pPr>
              <w:spacing w:after="20"/>
              <w:ind w:left="20"/>
              <w:jc w:val="both"/>
            </w:pPr>
            <w:r>
              <w:rPr>
                <w:rFonts w:ascii="Times New Roman"/>
                <w:b w:val="false"/>
                <w:i w:val="false"/>
                <w:color w:val="000000"/>
                <w:sz w:val="20"/>
              </w:rPr>
              <w:t xml:space="preserve">- тасымалдау құжаттарының дұрыс толтырылуын және олардың қайта өңделуін қадағалау; </w:t>
            </w:r>
          </w:p>
          <w:p>
            <w:pPr>
              <w:spacing w:after="20"/>
              <w:ind w:left="20"/>
              <w:jc w:val="both"/>
            </w:pPr>
            <w:r>
              <w:rPr>
                <w:rFonts w:ascii="Times New Roman"/>
                <w:b w:val="false"/>
                <w:i w:val="false"/>
                <w:color w:val="000000"/>
                <w:sz w:val="20"/>
              </w:rPr>
              <w:t xml:space="preserve">- есеп беру журналын толтыру, </w:t>
            </w:r>
          </w:p>
          <w:p>
            <w:pPr>
              <w:spacing w:after="20"/>
              <w:ind w:left="20"/>
              <w:jc w:val="both"/>
            </w:pPr>
            <w:r>
              <w:rPr>
                <w:rFonts w:ascii="Times New Roman"/>
                <w:b w:val="false"/>
                <w:i w:val="false"/>
                <w:color w:val="000000"/>
                <w:sz w:val="20"/>
              </w:rPr>
              <w:t xml:space="preserve">- тасымалдау құжаттарын өңдеу бойынша оператордың АБЖ қолданылуы; </w:t>
            </w:r>
          </w:p>
          <w:p>
            <w:pPr>
              <w:spacing w:after="20"/>
              <w:ind w:left="20"/>
              <w:jc w:val="both"/>
            </w:pPr>
            <w:r>
              <w:rPr>
                <w:rFonts w:ascii="Times New Roman"/>
                <w:b w:val="false"/>
                <w:i w:val="false"/>
                <w:color w:val="000000"/>
                <w:sz w:val="20"/>
              </w:rPr>
              <w:t>- қарапайым жөндемсіздіктерді айқындап, жоюды.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2.5.2, 2.5.3, 2.5.4, 2.5.5, 2.5.6, 2.5.9, 2.5.10, 2.5.11</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Жолаушылар мен жүктерді тасымалдау технологиясы. Жылжымалы құрамның негізгі пайдаланылатын мінездемесі. Техникалық құжаттар,анықта-малы әдебиеттер,нұсқаулармен жұмыс.Тасымалдауға есеп беру және тасымалдау құжаттарын ресімдеу ережелері.Бүлінген және қайтарылған тасымалдау мен жол құжаттарының жүк және билет кассирлерімен ресімдеу ережелері.Қатаң есеп беруде бланкілер шығынының есебі.Жүктелім құжаттарының жинағы.Есеп беруді құрастыру мен жүргізу.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жол жүк, қол жүктері мен жолаушыларды тасымалдау ережелерін; </w:t>
            </w:r>
          </w:p>
          <w:p>
            <w:pPr>
              <w:spacing w:after="20"/>
              <w:ind w:left="20"/>
              <w:jc w:val="both"/>
            </w:pPr>
            <w:r>
              <w:rPr>
                <w:rFonts w:ascii="Times New Roman"/>
                <w:b w:val="false"/>
                <w:i w:val="false"/>
                <w:color w:val="000000"/>
                <w:sz w:val="20"/>
              </w:rPr>
              <w:t xml:space="preserve">- тасымалдау құжаттарын ресімдеу ережелері және тасымалдауға есеп айырысуды; </w:t>
            </w:r>
          </w:p>
          <w:p>
            <w:pPr>
              <w:spacing w:after="20"/>
              <w:ind w:left="20"/>
              <w:jc w:val="both"/>
            </w:pPr>
            <w:r>
              <w:rPr>
                <w:rFonts w:ascii="Times New Roman"/>
                <w:b w:val="false"/>
                <w:i w:val="false"/>
                <w:color w:val="000000"/>
                <w:sz w:val="20"/>
              </w:rPr>
              <w:t xml:space="preserve">- жылжымалы құрамның желілер мен кәсіпорындарда толығымен техникалық-пайдалану көрсеткіш жұмыстарын анықтау әдістері; </w:t>
            </w:r>
          </w:p>
          <w:p>
            <w:pPr>
              <w:spacing w:after="20"/>
              <w:ind w:left="20"/>
              <w:jc w:val="both"/>
            </w:pPr>
            <w:r>
              <w:rPr>
                <w:rFonts w:ascii="Times New Roman"/>
                <w:b w:val="false"/>
                <w:i w:val="false"/>
                <w:color w:val="000000"/>
                <w:sz w:val="20"/>
              </w:rPr>
              <w:t xml:space="preserve">- кассалық есеп беруді ресімдеу тәртібі және мерзімі,түрлері; </w:t>
            </w:r>
          </w:p>
          <w:p>
            <w:pPr>
              <w:spacing w:after="20"/>
              <w:ind w:left="20"/>
              <w:jc w:val="both"/>
            </w:pPr>
            <w:r>
              <w:rPr>
                <w:rFonts w:ascii="Times New Roman"/>
                <w:b w:val="false"/>
                <w:i w:val="false"/>
                <w:color w:val="000000"/>
                <w:sz w:val="20"/>
              </w:rPr>
              <w:t xml:space="preserve">- жолаушылар мен қол жүктерін,жүктерді тасымалдауға тарифтер. </w:t>
            </w:r>
          </w:p>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тасымалдау құжаттарын қайта өңдеуді және ресімдеуді; </w:t>
            </w:r>
          </w:p>
          <w:p>
            <w:pPr>
              <w:spacing w:after="20"/>
              <w:ind w:left="20"/>
              <w:jc w:val="both"/>
            </w:pPr>
            <w:r>
              <w:rPr>
                <w:rFonts w:ascii="Times New Roman"/>
                <w:b w:val="false"/>
                <w:i w:val="false"/>
                <w:color w:val="000000"/>
                <w:sz w:val="20"/>
              </w:rPr>
              <w:t xml:space="preserve">- тасымалдау құжаттарын өңдеу кезінде желілер мен кәсіпорындарда толығымен жылжымалы құрамның техникалық-пайдалану көрсеткіштері жұмыс-тарына сүйенуді; </w:t>
            </w:r>
          </w:p>
          <w:p>
            <w:pPr>
              <w:spacing w:after="20"/>
              <w:ind w:left="20"/>
              <w:jc w:val="both"/>
            </w:pPr>
            <w:r>
              <w:rPr>
                <w:rFonts w:ascii="Times New Roman"/>
                <w:b w:val="false"/>
                <w:i w:val="false"/>
                <w:color w:val="000000"/>
                <w:sz w:val="20"/>
              </w:rPr>
              <w:t xml:space="preserve">- кассалық есептердің барлық түрлерін толтыру және ресімдеуді; </w:t>
            </w:r>
          </w:p>
          <w:p>
            <w:pPr>
              <w:spacing w:after="20"/>
              <w:ind w:left="20"/>
              <w:jc w:val="both"/>
            </w:pPr>
            <w:r>
              <w:rPr>
                <w:rFonts w:ascii="Times New Roman"/>
                <w:b w:val="false"/>
                <w:i w:val="false"/>
                <w:color w:val="000000"/>
                <w:sz w:val="20"/>
              </w:rPr>
              <w:t>- тарифтік жетекшілікке сәйкес тарифтерді белгілеуді.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2.5.1-2.5.13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ӨП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оқыту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Таныстыру практикасы.</w:t>
            </w:r>
          </w:p>
          <w:p>
            <w:pPr>
              <w:spacing w:after="20"/>
              <w:ind w:left="20"/>
              <w:jc w:val="both"/>
            </w:pPr>
            <w:r>
              <w:rPr>
                <w:rFonts w:ascii="Times New Roman"/>
                <w:b w:val="false"/>
                <w:i w:val="false"/>
                <w:color w:val="000000"/>
                <w:sz w:val="20"/>
              </w:rPr>
              <w:t>Кәсіпорын салаларының қызметі мен үлгілерді үйрену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Іскерліктер:</w:t>
            </w:r>
            <w:r>
              <w:br/>
            </w:r>
            <w:r>
              <w:rPr>
                <w:rFonts w:ascii="Times New Roman"/>
                <w:b w:val="false"/>
                <w:i w:val="false"/>
                <w:color w:val="000000"/>
                <w:sz w:val="20"/>
              </w:rPr>
              <w:t>
- кәсіпорынның үлгілері мен түрлерін,</w:t>
            </w:r>
            <w:r>
              <w:br/>
            </w:r>
            <w:r>
              <w:rPr>
                <w:rFonts w:ascii="Times New Roman"/>
                <w:b w:val="false"/>
                <w:i w:val="false"/>
                <w:color w:val="000000"/>
                <w:sz w:val="20"/>
              </w:rPr>
              <w:t>
- автомобиль жолдары мен аэродромдарды пайдалану мен құрылысын орындауды;</w:t>
            </w:r>
            <w:r>
              <w:br/>
            </w:r>
            <w:r>
              <w:rPr>
                <w:rFonts w:ascii="Times New Roman"/>
                <w:b w:val="false"/>
                <w:i w:val="false"/>
                <w:color w:val="000000"/>
                <w:sz w:val="20"/>
              </w:rPr>
              <w:t>
Дағдылар:</w:t>
            </w:r>
            <w:r>
              <w:br/>
            </w:r>
            <w:r>
              <w:rPr>
                <w:rFonts w:ascii="Times New Roman"/>
                <w:b w:val="false"/>
                <w:i w:val="false"/>
                <w:color w:val="000000"/>
                <w:sz w:val="20"/>
              </w:rPr>
              <w:t>
-таңдалған мамандық мамандарының қызметі туралы ұғымды.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1,2,3,5,6,8,10,11</w:t>
            </w:r>
          </w:p>
        </w:tc>
      </w:tr>
      <w:tr>
        <w:trPr>
          <w:trHeight w:val="165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Құжаттарды дайындау дағдыларын қайта игеруге жұмыс жасау.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құжаттарды тексеру мен дайындауды; </w:t>
            </w:r>
          </w:p>
          <w:p>
            <w:pPr>
              <w:spacing w:after="20"/>
              <w:ind w:left="20"/>
              <w:jc w:val="both"/>
            </w:pPr>
            <w:r>
              <w:rPr>
                <w:rFonts w:ascii="Times New Roman"/>
                <w:b/>
                <w:i w:val="false"/>
                <w:color w:val="000000"/>
                <w:sz w:val="20"/>
              </w:rPr>
              <w:t>Дағдылар:</w:t>
            </w:r>
          </w:p>
          <w:p>
            <w:pPr>
              <w:spacing w:after="20"/>
              <w:ind w:left="20"/>
              <w:jc w:val="both"/>
            </w:pPr>
            <w:r>
              <w:rPr>
                <w:rFonts w:ascii="Times New Roman"/>
                <w:b w:val="false"/>
                <w:i w:val="false"/>
                <w:color w:val="000000"/>
                <w:sz w:val="20"/>
              </w:rPr>
              <w:t>- құжаттарды жүргізу мен есеп беруді құрастыру;</w:t>
            </w:r>
          </w:p>
          <w:p>
            <w:pPr>
              <w:spacing w:after="20"/>
              <w:ind w:left="20"/>
              <w:jc w:val="both"/>
            </w:pPr>
            <w:r>
              <w:rPr>
                <w:rFonts w:ascii="Times New Roman"/>
                <w:b w:val="false"/>
                <w:i w:val="false"/>
                <w:color w:val="000000"/>
                <w:sz w:val="20"/>
              </w:rPr>
              <w:t>- жеке компьютерді қолдануды,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2.2.2, 2.2.4., 2.2.5, 2.2.10</w:t>
            </w:r>
          </w:p>
          <w:p>
            <w:pPr>
              <w:spacing w:after="20"/>
              <w:ind w:left="20"/>
              <w:jc w:val="both"/>
            </w:pPr>
            <w:r>
              <w:rPr>
                <w:rFonts w:ascii="Times New Roman"/>
                <w:b w:val="false"/>
                <w:i w:val="false"/>
                <w:color w:val="000000"/>
                <w:sz w:val="20"/>
              </w:rPr>
              <w:t>2.3.1, 2.3.2, 2.3.3, 2.3.9, 2.3.10</w:t>
            </w:r>
          </w:p>
          <w:p>
            <w:pPr>
              <w:spacing w:after="20"/>
              <w:ind w:left="20"/>
              <w:jc w:val="both"/>
            </w:pPr>
            <w:r>
              <w:rPr>
                <w:rFonts w:ascii="Times New Roman"/>
                <w:b w:val="false"/>
                <w:i w:val="false"/>
                <w:color w:val="000000"/>
                <w:sz w:val="20"/>
              </w:rPr>
              <w:t>2.4.1, 2.4.2, 2.4.3, 2.4.4, 2.4.6, 2.4.8, 2.4.9</w:t>
            </w:r>
          </w:p>
          <w:p>
            <w:pPr>
              <w:spacing w:after="20"/>
              <w:ind w:left="20"/>
              <w:jc w:val="both"/>
            </w:pPr>
            <w:r>
              <w:rPr>
                <w:rFonts w:ascii="Times New Roman"/>
                <w:b w:val="false"/>
                <w:i w:val="false"/>
                <w:color w:val="000000"/>
                <w:sz w:val="20"/>
              </w:rPr>
              <w:t>2.5.1, 2.5.2, 2.5.3, 2.5.10, 2.5.11, 2.5.12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xml:space="preserve">Жұмыс орындарында білім алушылармен орындалатын технологиялық, өндірістік ұғымдарды кеңейту мен тереңдету; </w:t>
            </w:r>
          </w:p>
          <w:p>
            <w:pPr>
              <w:spacing w:after="20"/>
              <w:ind w:left="20"/>
              <w:jc w:val="both"/>
            </w:pPr>
            <w:r>
              <w:rPr>
                <w:rFonts w:ascii="Times New Roman"/>
                <w:b w:val="false"/>
                <w:i w:val="false"/>
                <w:color w:val="000000"/>
                <w:sz w:val="20"/>
              </w:rPr>
              <w:t>Зерттелетін технологиялық үдерістердің орны мен рөлі туралы нақты ұғымның өңделуі; Өндірістік жағдайда нақты міндеттерді шешу үдерісінде жалпы дайындық кезінде алынған білімді қолдана білуді дамыту.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Іскерліктер:</w:t>
            </w:r>
          </w:p>
          <w:p>
            <w:pPr>
              <w:spacing w:after="20"/>
              <w:ind w:left="20"/>
              <w:jc w:val="both"/>
            </w:pPr>
            <w:r>
              <w:rPr>
                <w:rFonts w:ascii="Times New Roman"/>
                <w:b/>
                <w:i w:val="false"/>
                <w:color w:val="000000"/>
                <w:sz w:val="20"/>
              </w:rPr>
              <w:t xml:space="preserve">- </w:t>
            </w:r>
            <w:r>
              <w:rPr>
                <w:rFonts w:ascii="Times New Roman"/>
                <w:b w:val="false"/>
                <w:i w:val="false"/>
                <w:color w:val="000000"/>
                <w:sz w:val="20"/>
              </w:rPr>
              <w:t>өндірістік жағдайдағы кәсіптік міндетті орындау</w:t>
            </w:r>
          </w:p>
          <w:p>
            <w:pPr>
              <w:spacing w:after="20"/>
              <w:ind w:left="20"/>
              <w:jc w:val="both"/>
            </w:pP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жұмыс орнын ұйымдастыру;</w:t>
            </w:r>
          </w:p>
          <w:p>
            <w:pPr>
              <w:spacing w:after="20"/>
              <w:ind w:left="20"/>
              <w:jc w:val="both"/>
            </w:pPr>
            <w:r>
              <w:rPr>
                <w:rFonts w:ascii="Times New Roman"/>
                <w:b w:val="false"/>
                <w:i w:val="false"/>
                <w:color w:val="000000"/>
                <w:sz w:val="20"/>
              </w:rPr>
              <w:t>- көлік және тауар құжаттарын рәсімдеу.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2.2.1-2.2.10</w:t>
            </w:r>
          </w:p>
          <w:p>
            <w:pPr>
              <w:spacing w:after="20"/>
              <w:ind w:left="20"/>
              <w:jc w:val="both"/>
            </w:pPr>
            <w:r>
              <w:rPr>
                <w:rFonts w:ascii="Times New Roman"/>
                <w:b w:val="false"/>
                <w:i w:val="false"/>
                <w:color w:val="000000"/>
                <w:sz w:val="20"/>
              </w:rPr>
              <w:t>2.3.1, 2.3.2, 2.3.5, 2.3.6, 2.3.9, 2.3.10, 2.3.11</w:t>
            </w:r>
          </w:p>
          <w:p>
            <w:pPr>
              <w:spacing w:after="20"/>
              <w:ind w:left="20"/>
              <w:jc w:val="both"/>
            </w:pPr>
            <w:r>
              <w:rPr>
                <w:rFonts w:ascii="Times New Roman"/>
                <w:b w:val="false"/>
                <w:i w:val="false"/>
                <w:color w:val="000000"/>
                <w:sz w:val="20"/>
              </w:rPr>
              <w:t>2.4.1, 2.4.2, 2.4.3, 2.4.4, 2.4.6, 2.4.8, 2.4.9, 2.4.10</w:t>
            </w:r>
          </w:p>
          <w:p>
            <w:pPr>
              <w:spacing w:after="20"/>
              <w:ind w:left="20"/>
              <w:jc w:val="both"/>
            </w:pPr>
            <w:r>
              <w:rPr>
                <w:rFonts w:ascii="Times New Roman"/>
                <w:b w:val="false"/>
                <w:i w:val="false"/>
                <w:color w:val="000000"/>
                <w:sz w:val="20"/>
              </w:rPr>
              <w:t>2.5.1, 2.5.2, 2.5.3, 2.5.5, 2.5.9, 2.5.10, 2.5.11, 2.5.12, 2.5.13</w:t>
            </w:r>
          </w:p>
        </w:tc>
      </w:tr>
      <w:tr>
        <w:trPr>
          <w:trHeight w:val="25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практикасы.</w:t>
            </w:r>
          </w:p>
          <w:p>
            <w:pPr>
              <w:spacing w:after="20"/>
              <w:ind w:left="20"/>
              <w:jc w:val="both"/>
            </w:pPr>
            <w:r>
              <w:rPr>
                <w:rFonts w:ascii="Times New Roman"/>
                <w:b w:val="false"/>
                <w:i w:val="false"/>
                <w:color w:val="000000"/>
                <w:sz w:val="20"/>
              </w:rPr>
              <w:t>Оқыту үрдісінде білім алушылармен алынған практикалық дағдылар мен білімді жетілдіру мен біріктіру, өндіріс экономикасы мен еңбекті ұйымдастыру, жұмыстың озық тәжірибесімен танысу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таңдаған мамандықтар бойынша жұмыстар;</w:t>
            </w:r>
          </w:p>
          <w:p>
            <w:pPr>
              <w:spacing w:after="20"/>
              <w:ind w:left="20"/>
              <w:jc w:val="both"/>
            </w:pPr>
            <w:r>
              <w:rPr>
                <w:rFonts w:ascii="Times New Roman"/>
                <w:b/>
                <w:i w:val="false"/>
                <w:color w:val="000000"/>
                <w:sz w:val="20"/>
              </w:rPr>
              <w:t>Дағдылар:</w:t>
            </w:r>
          </w:p>
          <w:p>
            <w:pPr>
              <w:spacing w:after="20"/>
              <w:ind w:left="20"/>
              <w:jc w:val="both"/>
            </w:pPr>
            <w:r>
              <w:rPr>
                <w:rFonts w:ascii="Times New Roman"/>
                <w:b w:val="false"/>
                <w:i w:val="false"/>
                <w:color w:val="000000"/>
                <w:sz w:val="20"/>
              </w:rPr>
              <w:t>- технологиялық үдерістердің өндірісінде қызметтегі талдауды;</w:t>
            </w:r>
          </w:p>
          <w:p>
            <w:pPr>
              <w:spacing w:after="20"/>
              <w:ind w:left="20"/>
              <w:jc w:val="both"/>
            </w:pPr>
            <w:r>
              <w:rPr>
                <w:rFonts w:ascii="Times New Roman"/>
                <w:b w:val="false"/>
                <w:i w:val="false"/>
                <w:color w:val="000000"/>
                <w:sz w:val="20"/>
              </w:rPr>
              <w:t xml:space="preserve">- жұмыс орындарын ұйымдастыру;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2.2.1-2.2.11</w:t>
            </w:r>
          </w:p>
          <w:p>
            <w:pPr>
              <w:spacing w:after="20"/>
              <w:ind w:left="20"/>
              <w:jc w:val="both"/>
            </w:pPr>
            <w:r>
              <w:rPr>
                <w:rFonts w:ascii="Times New Roman"/>
                <w:b w:val="false"/>
                <w:i w:val="false"/>
                <w:color w:val="000000"/>
                <w:sz w:val="20"/>
              </w:rPr>
              <w:t>2.3.1-2.3.11</w:t>
            </w:r>
          </w:p>
          <w:p>
            <w:pPr>
              <w:spacing w:after="20"/>
              <w:ind w:left="20"/>
              <w:jc w:val="both"/>
            </w:pPr>
            <w:r>
              <w:rPr>
                <w:rFonts w:ascii="Times New Roman"/>
                <w:b w:val="false"/>
                <w:i w:val="false"/>
                <w:color w:val="000000"/>
                <w:sz w:val="20"/>
              </w:rPr>
              <w:t>2.4.1-2.4.10</w:t>
            </w:r>
          </w:p>
          <w:p>
            <w:pPr>
              <w:spacing w:after="20"/>
              <w:ind w:left="20"/>
              <w:jc w:val="both"/>
            </w:pPr>
            <w:r>
              <w:rPr>
                <w:rFonts w:ascii="Times New Roman"/>
                <w:b w:val="false"/>
                <w:i w:val="false"/>
                <w:color w:val="000000"/>
                <w:sz w:val="20"/>
              </w:rPr>
              <w:t xml:space="preserve">2.5.1-2.5.13 </w:t>
            </w:r>
          </w:p>
        </w:tc>
      </w:tr>
    </w:tbl>
    <w:p>
      <w:pPr>
        <w:spacing w:after="0"/>
        <w:ind w:left="0"/>
        <w:jc w:val="both"/>
      </w:pPr>
      <w:r>
        <w:rPr>
          <w:rFonts w:ascii="Times New Roman"/>
          <w:b w:val="false"/>
          <w:i w:val="false"/>
          <w:color w:val="000000"/>
          <w:sz w:val="28"/>
        </w:rPr>
        <w:t>Пәндер циклдері және кәсіптік практика бойынша білім беретін оқу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3565"/>
        <w:gridCol w:w="4212"/>
        <w:gridCol w:w="4373"/>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құзыреттердің коды</w:t>
            </w:r>
          </w:p>
        </w:tc>
      </w:tr>
      <w:tr>
        <w:trPr>
          <w:trHeight w:val="21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p>
          <w:p>
            <w:pPr>
              <w:spacing w:after="20"/>
              <w:ind w:left="20"/>
              <w:jc w:val="both"/>
            </w:pPr>
            <w:r>
              <w:rPr>
                <w:rFonts w:ascii="Times New Roman"/>
                <w:b w:val="false"/>
                <w:i w:val="false"/>
                <w:color w:val="000000"/>
                <w:sz w:val="20"/>
              </w:rPr>
              <w:t xml:space="preserve">Орыс тілінің синтаксисі. Мамандық бойынша терминология. Кәсіптік бағдарлы мәтіндерді аударудың (сөздікпен) техникасы. </w:t>
            </w:r>
          </w:p>
          <w:p>
            <w:pPr>
              <w:spacing w:after="20"/>
              <w:ind w:left="20"/>
              <w:jc w:val="both"/>
            </w:pPr>
            <w:r>
              <w:rPr>
                <w:rFonts w:ascii="Times New Roman"/>
                <w:b w:val="false"/>
                <w:i w:val="false"/>
                <w:color w:val="000000"/>
                <w:sz w:val="20"/>
              </w:rPr>
              <w:t>Кәсіптік қарым-қатынас</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орыс тілінің синтаксисін;</w:t>
            </w:r>
          </w:p>
          <w:p>
            <w:pPr>
              <w:spacing w:after="20"/>
              <w:ind w:left="20"/>
              <w:jc w:val="both"/>
            </w:pPr>
            <w:r>
              <w:rPr>
                <w:rFonts w:ascii="Times New Roman"/>
                <w:b w:val="false"/>
                <w:i w:val="false"/>
                <w:color w:val="000000"/>
                <w:sz w:val="20"/>
              </w:rPr>
              <w:t>- кәсіптік терминдерді.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мамандық бойынша терминологияны пайдалануды;</w:t>
            </w:r>
          </w:p>
          <w:p>
            <w:pPr>
              <w:spacing w:after="20"/>
              <w:ind w:left="20"/>
              <w:jc w:val="both"/>
            </w:pPr>
            <w:r>
              <w:rPr>
                <w:rFonts w:ascii="Times New Roman"/>
                <w:b w:val="false"/>
                <w:i w:val="false"/>
                <w:color w:val="000000"/>
                <w:sz w:val="20"/>
              </w:rPr>
              <w:t>- кәсіптік бағдарлы мәтіндердің (сөздікпен) техникалық аударуын пайдалануды.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p>
            <w:pPr>
              <w:spacing w:after="20"/>
              <w:ind w:left="20"/>
              <w:jc w:val="both"/>
            </w:pPr>
            <w:r>
              <w:rPr>
                <w:rFonts w:ascii="Times New Roman"/>
                <w:b w:val="false"/>
                <w:i w:val="false"/>
                <w:color w:val="000000"/>
                <w:sz w:val="20"/>
              </w:rPr>
              <w:t>Мамандық бойынша терминология.Кәсіптік бағдарлы мәтіндерді аударудың (сөздікпен) техникасы.</w:t>
            </w:r>
          </w:p>
          <w:p>
            <w:pPr>
              <w:spacing w:after="20"/>
              <w:ind w:left="20"/>
              <w:jc w:val="both"/>
            </w:pPr>
            <w:r>
              <w:rPr>
                <w:rFonts w:ascii="Times New Roman"/>
                <w:b w:val="false"/>
                <w:i w:val="false"/>
                <w:color w:val="000000"/>
                <w:sz w:val="20"/>
              </w:rPr>
              <w:t>Кәсіптік қарым-қатынас</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кәсіптік қатынасты;</w:t>
            </w:r>
          </w:p>
          <w:p>
            <w:pPr>
              <w:spacing w:after="20"/>
              <w:ind w:left="20"/>
              <w:jc w:val="both"/>
            </w:pPr>
            <w:r>
              <w:rPr>
                <w:rFonts w:ascii="Times New Roman"/>
                <w:b w:val="false"/>
                <w:i w:val="false"/>
                <w:color w:val="000000"/>
                <w:sz w:val="20"/>
              </w:rPr>
              <w:t>- негізгі сөздер мен терминдерді істеуі керек:</w:t>
            </w:r>
          </w:p>
          <w:p>
            <w:pPr>
              <w:spacing w:after="20"/>
              <w:ind w:left="20"/>
              <w:jc w:val="both"/>
            </w:pPr>
            <w:r>
              <w:rPr>
                <w:rFonts w:ascii="Times New Roman"/>
                <w:b w:val="false"/>
                <w:i w:val="false"/>
                <w:color w:val="000000"/>
                <w:sz w:val="20"/>
              </w:rPr>
              <w:t>мамандық бойынша терминологияны пайда-лануды.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кәсіптік бағдарлы мәтіндердің (сөздікпен) техникалық аударуын пайдалануды.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p>
            <w:pPr>
              <w:spacing w:after="20"/>
              <w:ind w:left="20"/>
              <w:jc w:val="both"/>
            </w:pPr>
            <w:r>
              <w:rPr>
                <w:rFonts w:ascii="Times New Roman"/>
                <w:b w:val="false"/>
                <w:i w:val="false"/>
                <w:color w:val="000000"/>
                <w:sz w:val="20"/>
              </w:rPr>
              <w:t>Маманды дайындаудағы дене тәрбиесінің рөлі, оның са-лауатты өмір салтындағы маңызы. Дене тәрбиесінің әлеуметтік-биологиялық және психофизиологиялық негіздері. Өзін-өзі жетілдірудің денелік және спорттық негіздері. Кәсіптік-қолданбалы дене дайындығы.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-дене тәрбиесінің әлеуметтік биологиялық және психикалықфизиологиялық негіздерін;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дене тәрбиесінің салауатты өмір салтын қалыптастыруды; </w:t>
            </w:r>
          </w:p>
          <w:p>
            <w:pPr>
              <w:spacing w:after="20"/>
              <w:ind w:left="20"/>
              <w:jc w:val="both"/>
            </w:pPr>
            <w:r>
              <w:rPr>
                <w:rFonts w:ascii="Times New Roman"/>
                <w:b w:val="false"/>
                <w:i w:val="false"/>
                <w:color w:val="000000"/>
                <w:sz w:val="20"/>
              </w:rPr>
              <w:t xml:space="preserve">- өзін-өзі денелік және спорттық жетілдіруді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8,9</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p>
            <w:pPr>
              <w:spacing w:after="20"/>
              <w:ind w:left="20"/>
              <w:jc w:val="both"/>
            </w:pPr>
            <w:r>
              <w:rPr>
                <w:rFonts w:ascii="Times New Roman"/>
                <w:b w:val="false"/>
                <w:i w:val="false"/>
                <w:color w:val="000000"/>
                <w:sz w:val="20"/>
              </w:rPr>
              <w:t>Мәдениеттің мәні мен маңызы: мәдениеттанудағы негізгі мектептер, концепциялар мен бағыттар, дүниежүзілік және отан мәдениетінің тарихы. Дүниежүзілік және ұлттық мұраны сақтау. Жергілікті өлкетану мен мәдени мұраны пайдалану.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мәдениет мәселелерін ұғындырудағы негізгі концепциялар мен бағыттарды;</w:t>
            </w:r>
          </w:p>
          <w:p>
            <w:pPr>
              <w:spacing w:after="20"/>
              <w:ind w:left="20"/>
              <w:jc w:val="both"/>
            </w:pPr>
            <w:r>
              <w:rPr>
                <w:rFonts w:ascii="Times New Roman"/>
                <w:b w:val="false"/>
                <w:i w:val="false"/>
                <w:color w:val="000000"/>
                <w:sz w:val="20"/>
              </w:rPr>
              <w:t>- әр түрлі мәдениеттердің қазіргі өркениетке қосқан жалпы үлесі мен ерекшеліктерін.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дүниежүзілік және ұлттық мұраны сақтауды;</w:t>
            </w:r>
          </w:p>
          <w:p>
            <w:pPr>
              <w:spacing w:after="20"/>
              <w:ind w:left="20"/>
              <w:jc w:val="both"/>
            </w:pPr>
            <w:r>
              <w:rPr>
                <w:rFonts w:ascii="Times New Roman"/>
                <w:b w:val="false"/>
                <w:i w:val="false"/>
                <w:color w:val="000000"/>
                <w:sz w:val="20"/>
              </w:rPr>
              <w:t>- жергілікті өлкетану мен мәдени мұраны пайдалануды.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p>
            <w:pPr>
              <w:spacing w:after="20"/>
              <w:ind w:left="20"/>
              <w:jc w:val="both"/>
            </w:pPr>
            <w:r>
              <w:rPr>
                <w:rFonts w:ascii="Times New Roman"/>
                <w:b w:val="false"/>
                <w:i w:val="false"/>
                <w:color w:val="000000"/>
                <w:sz w:val="20"/>
              </w:rPr>
              <w:t>Философия пәні, әлемдік философиялық ойдың негізгі кезеңдері. Адам табиғаты және оның қалыптасу ойлары. Адам және Құдай. Адам және ғарыш. Адам, қоғам, өркениет, мәдениет. Жеке бостандық және жауапкершілік. Адам тану және қызметі. Ғылым және оның рөлі. Адамзат алдындағы көкейтесті мәселелері.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адам өмірінің мәні, дүние жүзінің діни, ғылыми мен философиялық көріністері туралы түсінікті;</w:t>
            </w:r>
          </w:p>
          <w:p>
            <w:pPr>
              <w:spacing w:after="20"/>
              <w:ind w:left="20"/>
              <w:jc w:val="both"/>
            </w:pPr>
            <w:r>
              <w:rPr>
                <w:rFonts w:ascii="Times New Roman"/>
                <w:b w:val="false"/>
                <w:i w:val="false"/>
                <w:color w:val="000000"/>
                <w:sz w:val="20"/>
              </w:rPr>
              <w:t>- ғылым мен ғылым танудың рөлі, оның құрылымы, түрлері мен әдістері, әлеуметтік және этикалық проблемалары туралы тү-сінікті;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рухани және бітімдік, әлеуметтік және биологиялық бастауында адам мінез құлығын, оның санасының маңызын, саналы мен санасыз мінез-құлығын анықтауды;</w:t>
            </w:r>
            <w:r>
              <w:br/>
            </w:r>
            <w:r>
              <w:rPr>
                <w:rFonts w:ascii="Times New Roman"/>
                <w:b w:val="false"/>
                <w:i w:val="false"/>
                <w:color w:val="000000"/>
                <w:sz w:val="20"/>
              </w:rPr>
              <w:t>
- қоғамдағы адамдардың бір-бірімен қарым-қатынасының адамгершілік нормаларын реттеуді.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БҚ3,4,5,6,7</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p>
            <w:pPr>
              <w:spacing w:after="20"/>
              <w:ind w:left="20"/>
              <w:jc w:val="both"/>
            </w:pPr>
            <w:r>
              <w:rPr>
                <w:rFonts w:ascii="Times New Roman"/>
                <w:b w:val="false"/>
                <w:i w:val="false"/>
                <w:color w:val="000000"/>
                <w:sz w:val="20"/>
              </w:rPr>
              <w:t xml:space="preserve">Әлеуметтану ғылым ретінде. Қоғам-әлеуметтік мәдени жүйе ретінде.Әлеуметтік ортақтық. Әлеуметтік және этникалық ұлттық қатынас-тар. Әлеуметтік процесстер, әлеуметтік институттар мен ұйымдар. Жеке тұлға: оның әлеуметтік рөлдері мен әлеуметтік тәртібі. Саясаттану пәні. Саяси билік пен билік қарым-қатынастар. Саяси жүйе. Қазақстандағы әлеуметтік-саяси үдерістер. Экономика негіздері: экономика және оның негізгі проблемалары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заңды түсінудегі әлеуметтік тұғыр туралы түсінікті;</w:t>
            </w:r>
          </w:p>
          <w:p>
            <w:pPr>
              <w:spacing w:after="20"/>
              <w:ind w:left="20"/>
              <w:jc w:val="both"/>
            </w:pPr>
            <w:r>
              <w:rPr>
                <w:rFonts w:ascii="Times New Roman"/>
                <w:b w:val="false"/>
                <w:i w:val="false"/>
                <w:color w:val="000000"/>
                <w:sz w:val="20"/>
              </w:rPr>
              <w:t>- әлеуметтік әрекеттену, әлеуметтік жіктелу, әлеуметтік құрылым туралы түсінікті;</w:t>
            </w:r>
          </w:p>
          <w:p>
            <w:pPr>
              <w:spacing w:after="20"/>
              <w:ind w:left="20"/>
              <w:jc w:val="both"/>
            </w:pPr>
            <w:r>
              <w:rPr>
                <w:rFonts w:ascii="Times New Roman"/>
                <w:b w:val="false"/>
                <w:i w:val="false"/>
                <w:color w:val="000000"/>
                <w:sz w:val="20"/>
              </w:rPr>
              <w:t>- реттегіш формаларды, түлғаны әлеуметтендіру процессінің ерекшеліктерін;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әлеуметтік қозғалысты және әлеуметтік өзгеру мен даму факторларын дамытуды;</w:t>
            </w:r>
          </w:p>
          <w:p>
            <w:pPr>
              <w:spacing w:after="20"/>
              <w:ind w:left="20"/>
              <w:jc w:val="both"/>
            </w:pPr>
            <w:r>
              <w:rPr>
                <w:rFonts w:ascii="Times New Roman"/>
                <w:b w:val="false"/>
                <w:i w:val="false"/>
                <w:color w:val="000000"/>
                <w:sz w:val="20"/>
              </w:rPr>
              <w:t>- биліктің маңыздылығын, саясаттың субъектілерін, саяси қатынастар мен үдерістерді (Қазақстанда және жалпы дүние жүзінде) аңыктауды;</w:t>
            </w:r>
          </w:p>
          <w:p>
            <w:pPr>
              <w:spacing w:after="20"/>
              <w:ind w:left="20"/>
              <w:jc w:val="both"/>
            </w:pPr>
            <w:r>
              <w:rPr>
                <w:rFonts w:ascii="Times New Roman"/>
                <w:b w:val="false"/>
                <w:i w:val="false"/>
                <w:color w:val="000000"/>
                <w:sz w:val="20"/>
              </w:rPr>
              <w:t>- саяси жүйе мен саяси тәртіп туралы түсініктерді жасауды.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БҚ3,4,5,6,7</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p>
            <w:pPr>
              <w:spacing w:after="20"/>
              <w:ind w:left="20"/>
              <w:jc w:val="both"/>
            </w:pPr>
            <w:r>
              <w:rPr>
                <w:rFonts w:ascii="Times New Roman"/>
                <w:b w:val="false"/>
                <w:i w:val="false"/>
                <w:color w:val="000000"/>
                <w:sz w:val="20"/>
              </w:rPr>
              <w:t>Мақсаттары, негізгі ұғымдары, функциялары, мәні, қағидаттары.Меншік түрлері мен нысандары, меншікті басқару. Жоспар түрлері, олардың негізгі кезеңдері, мазмұны, стра-тегиялық жоспарлау. Жоспарларды экономикалық негіздеу мен болжауларды әзірлеудің әдістері. Бизнес-жоспарлау. Экономикалық талдау. Халықтық тұтыну тауарлары мен қызметтері рыногінің жағдайын талдау. Нарықтық инфрақұрылым.</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экономикалық теорияның жалпы ережелерін;</w:t>
            </w:r>
          </w:p>
          <w:p>
            <w:pPr>
              <w:spacing w:after="20"/>
              <w:ind w:left="20"/>
              <w:jc w:val="both"/>
            </w:pPr>
            <w:r>
              <w:rPr>
                <w:rFonts w:ascii="Times New Roman"/>
                <w:b w:val="false"/>
                <w:i w:val="false"/>
                <w:color w:val="000000"/>
                <w:sz w:val="20"/>
              </w:rPr>
              <w:t>- шет елдердегі және еліміздегі экономикалық жағдайларды;</w:t>
            </w:r>
          </w:p>
          <w:p>
            <w:pPr>
              <w:spacing w:after="20"/>
              <w:ind w:left="20"/>
              <w:jc w:val="both"/>
            </w:pPr>
            <w:r>
              <w:rPr>
                <w:rFonts w:ascii="Times New Roman"/>
                <w:b w:val="false"/>
                <w:i w:val="false"/>
                <w:color w:val="000000"/>
                <w:sz w:val="20"/>
              </w:rPr>
              <w:t>- макро және микроэкономика негіздерін, салық, ақша-несие, әлеуметтік және инвестициялық саясат туралы;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өзінің кәсіби қызметінде бағдарлау үшін қажетті экономикалық ақпаратты табу мен қолдануды.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p>
            <w:pPr>
              <w:spacing w:after="20"/>
              <w:ind w:left="20"/>
              <w:jc w:val="both"/>
            </w:pPr>
            <w:r>
              <w:rPr>
                <w:rFonts w:ascii="Times New Roman"/>
                <w:b w:val="false"/>
                <w:i w:val="false"/>
                <w:color w:val="000000"/>
                <w:sz w:val="20"/>
              </w:rPr>
              <w:t>Құқық ұғымы, жүйесі, кайнар көздері. Қазақстан Республикасының Конституциясы – құқық жүйесінің ядросы. Адам құқығының жалпыға бірдей декларациясы. Жеке тұлға, құқық, құқықты мемлекет. Заң жауапкершілігі және оның түрлері. Негізгі құқық салалары. Қазақстан Республикасының сот жүйесі, құқық қорғау органдары.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азаматтар мен адамдардың бостандығы және құқығын, оларды іске асыру тетіктерін;</w:t>
            </w:r>
          </w:p>
          <w:p>
            <w:pPr>
              <w:spacing w:after="20"/>
              <w:ind w:left="20"/>
              <w:jc w:val="both"/>
            </w:pPr>
            <w:r>
              <w:rPr>
                <w:rFonts w:ascii="Times New Roman"/>
                <w:b w:val="false"/>
                <w:i w:val="false"/>
                <w:color w:val="000000"/>
                <w:sz w:val="20"/>
              </w:rPr>
              <w:t>- кәсіби қызмет саласында құқықтық және адамгершілік-этикалық нормаларды;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маманның Кәсіптік қызметін реттейтін нормативті-құқықтық құжатты қолдана білуді.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15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кағаздарын жүргізу.</w:t>
            </w:r>
          </w:p>
          <w:p>
            <w:pPr>
              <w:spacing w:after="20"/>
              <w:ind w:left="20"/>
              <w:jc w:val="both"/>
            </w:pPr>
            <w:r>
              <w:rPr>
                <w:rFonts w:ascii="Times New Roman"/>
                <w:b w:val="false"/>
                <w:i w:val="false"/>
                <w:color w:val="000000"/>
                <w:sz w:val="20"/>
              </w:rPr>
              <w:t>Кәсіптік қарым-қатынас. Қазақ (орыс) тілінде іс жүргізу; құжаттар, олардың мәні мен құжаттау тәсілдері; құжаттар құрылымы; құжаттарды жинау және сақтау; іс жүргізу техноло-гиясы мен ұйымдастырылуы; істерді қалыптастыру мен ұйым-дастырудың тәртібі. Кеңселік және құжаттама жұмысының негіздері.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құжаттарды ресімдеуге қойылатын талаптарды;</w:t>
            </w:r>
          </w:p>
          <w:p>
            <w:pPr>
              <w:spacing w:after="20"/>
              <w:ind w:left="20"/>
              <w:jc w:val="both"/>
            </w:pPr>
            <w:r>
              <w:rPr>
                <w:rFonts w:ascii="Times New Roman"/>
                <w:b w:val="false"/>
                <w:i w:val="false"/>
                <w:color w:val="000000"/>
                <w:sz w:val="20"/>
              </w:rPr>
              <w:t>- қызметтік хатты құру әдісін, құжаттардың орналасуы мен жіктелімін;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мемлекеттік тілде іс қағаздарының үлгілерін ресімдей білу және құру.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w:t>
            </w:r>
          </w:p>
          <w:p>
            <w:pPr>
              <w:spacing w:after="20"/>
              <w:ind w:left="20"/>
              <w:jc w:val="both"/>
            </w:pPr>
            <w:r>
              <w:rPr>
                <w:rFonts w:ascii="Times New Roman"/>
                <w:b w:val="false"/>
                <w:i w:val="false"/>
                <w:color w:val="000000"/>
                <w:sz w:val="20"/>
              </w:rPr>
              <w:t>10, 11</w:t>
            </w:r>
          </w:p>
          <w:p>
            <w:pPr>
              <w:spacing w:after="20"/>
              <w:ind w:left="20"/>
              <w:jc w:val="both"/>
            </w:pPr>
            <w:r>
              <w:rPr>
                <w:rFonts w:ascii="Times New Roman"/>
                <w:b w:val="false"/>
                <w:i w:val="false"/>
                <w:color w:val="000000"/>
                <w:sz w:val="20"/>
              </w:rPr>
              <w:t>КҚ 3.1.2, 3.1.4, 3.1.7, 3.1.10, 3.1.13, 3.1.14</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p>
            <w:pPr>
              <w:spacing w:after="20"/>
              <w:ind w:left="20"/>
              <w:jc w:val="both"/>
            </w:pPr>
            <w:r>
              <w:rPr>
                <w:rFonts w:ascii="Times New Roman"/>
                <w:b w:val="false"/>
                <w:i w:val="false"/>
                <w:color w:val="000000"/>
                <w:sz w:val="20"/>
              </w:rPr>
              <w:t>Жазулар, белгі көрсетулер, ауқымдар, сызуға қойылатын талаптар. Жобалық сызудың негіздері. Сызба геометрия негіздері. Жобалық сызудың жаңадан жасалған тәсілдері. Тапсыру, құрастыру сызбаларын, қосу, сызу тетіктерін орындау тәртібі. Құрылыстық сызу элементері, мамандық бойынша сызбаларды орындау.</w:t>
            </w:r>
          </w:p>
          <w:p>
            <w:pPr>
              <w:spacing w:after="20"/>
              <w:ind w:left="20"/>
              <w:jc w:val="both"/>
            </w:pPr>
            <w:r>
              <w:rPr>
                <w:rFonts w:ascii="Times New Roman"/>
                <w:b w:val="false"/>
                <w:i w:val="false"/>
                <w:color w:val="000000"/>
                <w:sz w:val="20"/>
              </w:rPr>
              <w:t>Құрылыстық сызу және машина жасау сызбаларына арналған стандарт.</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геометриялық сызбаның ережелерін;</w:t>
            </w:r>
          </w:p>
          <w:p>
            <w:pPr>
              <w:spacing w:after="20"/>
              <w:ind w:left="20"/>
              <w:jc w:val="both"/>
            </w:pPr>
            <w:r>
              <w:rPr>
                <w:rFonts w:ascii="Times New Roman"/>
                <w:b w:val="false"/>
                <w:i w:val="false"/>
                <w:color w:val="000000"/>
                <w:sz w:val="20"/>
              </w:rPr>
              <w:t>- сызбаларды ресімдеудін ережелерін;</w:t>
            </w:r>
          </w:p>
          <w:p>
            <w:pPr>
              <w:spacing w:after="20"/>
              <w:ind w:left="20"/>
              <w:jc w:val="both"/>
            </w:pPr>
            <w:r>
              <w:rPr>
                <w:rFonts w:ascii="Times New Roman"/>
                <w:b w:val="false"/>
                <w:i w:val="false"/>
                <w:color w:val="000000"/>
                <w:sz w:val="20"/>
              </w:rPr>
              <w:t xml:space="preserve">- конструкторлық және технологиялық құжаттаманы ресімдеу мен әзірлеудің ережелерін;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құрастыру бірліктерін, сызба тетіктерін орындау;</w:t>
            </w:r>
          </w:p>
          <w:p>
            <w:pPr>
              <w:spacing w:after="20"/>
              <w:ind w:left="20"/>
              <w:jc w:val="both"/>
            </w:pPr>
            <w:r>
              <w:rPr>
                <w:rFonts w:ascii="Times New Roman"/>
                <w:b w:val="false"/>
                <w:i w:val="false"/>
                <w:color w:val="000000"/>
                <w:sz w:val="20"/>
              </w:rPr>
              <w:t>- сызбаны жобалауды;</w:t>
            </w:r>
          </w:p>
          <w:p>
            <w:pPr>
              <w:spacing w:after="20"/>
              <w:ind w:left="20"/>
              <w:jc w:val="both"/>
            </w:pPr>
            <w:r>
              <w:rPr>
                <w:rFonts w:ascii="Times New Roman"/>
                <w:b w:val="false"/>
                <w:i w:val="false"/>
                <w:color w:val="000000"/>
                <w:sz w:val="20"/>
              </w:rPr>
              <w:t>- техникалық сурет салуды;</w:t>
            </w:r>
          </w:p>
          <w:p>
            <w:pPr>
              <w:spacing w:after="20"/>
              <w:ind w:left="20"/>
              <w:jc w:val="both"/>
            </w:pPr>
            <w:r>
              <w:rPr>
                <w:rFonts w:ascii="Times New Roman"/>
                <w:b w:val="false"/>
                <w:i w:val="false"/>
                <w:color w:val="000000"/>
                <w:sz w:val="20"/>
              </w:rPr>
              <w:t>- графикалық тапсырмаларды шешу әдістерін пайдалануды;</w:t>
            </w:r>
          </w:p>
          <w:p>
            <w:pPr>
              <w:spacing w:after="20"/>
              <w:ind w:left="20"/>
              <w:jc w:val="both"/>
            </w:pPr>
            <w:r>
              <w:rPr>
                <w:rFonts w:ascii="Times New Roman"/>
                <w:b w:val="false"/>
                <w:i w:val="false"/>
                <w:color w:val="000000"/>
                <w:sz w:val="20"/>
              </w:rPr>
              <w:t>- инженерлік графиканың құралдарын қолдануды.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1,2,3,6,8,10</w:t>
            </w:r>
          </w:p>
          <w:p>
            <w:pPr>
              <w:spacing w:after="20"/>
              <w:ind w:left="20"/>
              <w:jc w:val="both"/>
            </w:pPr>
            <w:r>
              <w:rPr>
                <w:rFonts w:ascii="Times New Roman"/>
                <w:b w:val="false"/>
                <w:i w:val="false"/>
                <w:color w:val="000000"/>
                <w:sz w:val="20"/>
              </w:rPr>
              <w:t>КҚ 3.1.1, 3.1.2, 3.1.4, 3.1.8, 3.1.9</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p>
            <w:pPr>
              <w:spacing w:after="20"/>
              <w:ind w:left="20"/>
              <w:jc w:val="both"/>
            </w:pPr>
            <w:r>
              <w:rPr>
                <w:rFonts w:ascii="Times New Roman"/>
                <w:b w:val="false"/>
                <w:i w:val="false"/>
                <w:color w:val="000000"/>
                <w:sz w:val="20"/>
              </w:rPr>
              <w:t>Теориялық механика.</w:t>
            </w:r>
          </w:p>
          <w:p>
            <w:pPr>
              <w:spacing w:after="20"/>
              <w:ind w:left="20"/>
              <w:jc w:val="both"/>
            </w:pPr>
            <w:r>
              <w:rPr>
                <w:rFonts w:ascii="Times New Roman"/>
                <w:b w:val="false"/>
                <w:i w:val="false"/>
                <w:color w:val="000000"/>
                <w:sz w:val="20"/>
              </w:rPr>
              <w:t>Статиканың негізгі түсініктері мен аксиомалары.</w:t>
            </w:r>
          </w:p>
          <w:p>
            <w:pPr>
              <w:spacing w:after="20"/>
              <w:ind w:left="20"/>
              <w:jc w:val="both"/>
            </w:pPr>
            <w:r>
              <w:rPr>
                <w:rFonts w:ascii="Times New Roman"/>
                <w:b w:val="false"/>
                <w:i w:val="false"/>
                <w:color w:val="000000"/>
                <w:sz w:val="20"/>
              </w:rPr>
              <w:t>Үйлесу күштердің жазық жүйесі. Еркімен орналасқан күштердің жазық жүйесі.Күштердің кеңіс-тік жүйесі.Ауырлық орталығы. Тепе-теңділіктің орнықтылығы. Материалдардың қарсылық негіздері. Созылу-сығылу. Кесіндіге және жаншылуға есептеулер. Жазық қималардың геометриялық сипаттамалары.</w:t>
            </w:r>
          </w:p>
          <w:p>
            <w:pPr>
              <w:spacing w:after="20"/>
              <w:ind w:left="20"/>
              <w:jc w:val="both"/>
            </w:pPr>
            <w:r>
              <w:rPr>
                <w:rFonts w:ascii="Times New Roman"/>
                <w:b w:val="false"/>
                <w:i w:val="false"/>
                <w:color w:val="000000"/>
                <w:sz w:val="20"/>
              </w:rPr>
              <w:t>Тепе-теңділіктің техникалық механика негіздері мен құрылыс статикасы: Тік білеудің иілуі.</w:t>
            </w:r>
          </w:p>
          <w:p>
            <w:pPr>
              <w:spacing w:after="20"/>
              <w:ind w:left="20"/>
              <w:jc w:val="both"/>
            </w:pPr>
            <w:r>
              <w:rPr>
                <w:rFonts w:ascii="Times New Roman"/>
                <w:b w:val="false"/>
                <w:i w:val="false"/>
                <w:color w:val="000000"/>
                <w:sz w:val="20"/>
              </w:rPr>
              <w:t>Қиғаш иілу және орталықтан тыс сығылу. Тік қималы білеулердің ығысуы және бұралуы. Орталық-сығылу сырықтардың беріктігі.</w:t>
            </w:r>
          </w:p>
          <w:p>
            <w:pPr>
              <w:spacing w:after="20"/>
              <w:ind w:left="20"/>
              <w:jc w:val="both"/>
            </w:pPr>
            <w:r>
              <w:rPr>
                <w:rFonts w:ascii="Times New Roman"/>
                <w:b w:val="false"/>
                <w:i w:val="false"/>
                <w:color w:val="000000"/>
                <w:sz w:val="20"/>
              </w:rPr>
              <w:t>Динамикалық және қайта-ауыспалы жүктемелердің әрекеті туралы түсінік.</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негізгі күш жүйелерін;</w:t>
            </w:r>
          </w:p>
          <w:p>
            <w:pPr>
              <w:spacing w:after="20"/>
              <w:ind w:left="20"/>
              <w:jc w:val="both"/>
            </w:pPr>
            <w:r>
              <w:rPr>
                <w:rFonts w:ascii="Times New Roman"/>
                <w:b w:val="false"/>
                <w:i w:val="false"/>
                <w:color w:val="000000"/>
                <w:sz w:val="20"/>
              </w:rPr>
              <w:t>- күштердің жазық жүйесінің тепе-теңдігін;</w:t>
            </w:r>
          </w:p>
          <w:p>
            <w:pPr>
              <w:spacing w:after="20"/>
              <w:ind w:left="20"/>
              <w:jc w:val="both"/>
            </w:pPr>
            <w:r>
              <w:rPr>
                <w:rFonts w:ascii="Times New Roman"/>
                <w:b w:val="false"/>
                <w:i w:val="false"/>
                <w:color w:val="000000"/>
                <w:sz w:val="20"/>
              </w:rPr>
              <w:t>- нүкте мен кіндікке қатысты күш сәтін;</w:t>
            </w:r>
          </w:p>
          <w:p>
            <w:pPr>
              <w:spacing w:after="20"/>
              <w:ind w:left="20"/>
              <w:jc w:val="both"/>
            </w:pPr>
            <w:r>
              <w:rPr>
                <w:rFonts w:ascii="Times New Roman"/>
                <w:b w:val="false"/>
                <w:i w:val="false"/>
                <w:color w:val="000000"/>
                <w:sz w:val="20"/>
              </w:rPr>
              <w:t>- деформацияланған дененің қасиеті және деформацияның сипаттамасы туралы негізгі гипотезасы мен дәлділігін;</w:t>
            </w:r>
          </w:p>
          <w:p>
            <w:pPr>
              <w:spacing w:after="20"/>
              <w:ind w:left="20"/>
              <w:jc w:val="both"/>
            </w:pPr>
            <w:r>
              <w:rPr>
                <w:rFonts w:ascii="Times New Roman"/>
                <w:b w:val="false"/>
                <w:i w:val="false"/>
                <w:color w:val="000000"/>
                <w:sz w:val="20"/>
              </w:rPr>
              <w:t>- орнықтылық және қаттылық, нақтылықтын жағдайын.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тірек реакцияларын аналитикалық анық-тауды;</w:t>
            </w:r>
          </w:p>
          <w:p>
            <w:pPr>
              <w:spacing w:after="20"/>
              <w:ind w:left="20"/>
              <w:jc w:val="both"/>
            </w:pPr>
            <w:r>
              <w:rPr>
                <w:rFonts w:ascii="Times New Roman"/>
                <w:b w:val="false"/>
                <w:i w:val="false"/>
                <w:color w:val="000000"/>
                <w:sz w:val="20"/>
              </w:rPr>
              <w:t>- күштердің әр түрлі жүйелерінің тепе-теңдігіне тапсырмаларды шешу;</w:t>
            </w:r>
          </w:p>
          <w:p>
            <w:pPr>
              <w:spacing w:after="20"/>
              <w:ind w:left="20"/>
              <w:jc w:val="both"/>
            </w:pPr>
            <w:r>
              <w:rPr>
                <w:rFonts w:ascii="Times New Roman"/>
                <w:b w:val="false"/>
                <w:i w:val="false"/>
                <w:color w:val="000000"/>
                <w:sz w:val="20"/>
              </w:rPr>
              <w:t>- жай және күрделі кесінділердің ауыртпа-лық орталығының орналасуын анықтауды;</w:t>
            </w:r>
          </w:p>
          <w:p>
            <w:pPr>
              <w:spacing w:after="20"/>
              <w:ind w:left="20"/>
              <w:jc w:val="both"/>
            </w:pPr>
            <w:r>
              <w:rPr>
                <w:rFonts w:ascii="Times New Roman"/>
                <w:b w:val="false"/>
                <w:i w:val="false"/>
                <w:color w:val="000000"/>
                <w:sz w:val="20"/>
              </w:rPr>
              <w:t>- болат илемдеуінің сортаментін пайдалануды;</w:t>
            </w:r>
          </w:p>
          <w:p>
            <w:pPr>
              <w:spacing w:after="20"/>
              <w:ind w:left="20"/>
              <w:jc w:val="both"/>
            </w:pPr>
            <w:r>
              <w:rPr>
                <w:rFonts w:ascii="Times New Roman"/>
                <w:b w:val="false"/>
                <w:i w:val="false"/>
                <w:color w:val="000000"/>
                <w:sz w:val="20"/>
              </w:rPr>
              <w:t>- кескін әдісімен ішкі күштердің анықталуын;</w:t>
            </w:r>
          </w:p>
          <w:p>
            <w:pPr>
              <w:spacing w:after="20"/>
              <w:ind w:left="20"/>
              <w:jc w:val="both"/>
            </w:pPr>
            <w:r>
              <w:rPr>
                <w:rFonts w:ascii="Times New Roman"/>
                <w:b w:val="false"/>
                <w:i w:val="false"/>
                <w:color w:val="000000"/>
                <w:sz w:val="20"/>
              </w:rPr>
              <w:t>- ішкі күштер факторлары мен кернеулерінің эпюрлерін салуды;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1,2,3,4,6,8,11</w:t>
            </w:r>
          </w:p>
          <w:p>
            <w:pPr>
              <w:spacing w:after="20"/>
              <w:ind w:left="20"/>
              <w:jc w:val="both"/>
            </w:pPr>
            <w:r>
              <w:rPr>
                <w:rFonts w:ascii="Times New Roman"/>
                <w:b w:val="false"/>
                <w:i w:val="false"/>
                <w:color w:val="000000"/>
                <w:sz w:val="20"/>
              </w:rPr>
              <w:t>ПК 3.1.1, 3.1.3, 3.1.4, 3.1.5, 3.1.9, 3.1.13, 3.1.16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негіздері. </w:t>
            </w:r>
          </w:p>
          <w:p>
            <w:pPr>
              <w:spacing w:after="20"/>
              <w:ind w:left="20"/>
              <w:jc w:val="both"/>
            </w:pPr>
            <w:r>
              <w:rPr>
                <w:rFonts w:ascii="Times New Roman"/>
                <w:b w:val="false"/>
                <w:i w:val="false"/>
                <w:color w:val="000000"/>
                <w:sz w:val="20"/>
              </w:rPr>
              <w:t>Электр алаңы. Тұрақты және айнымалы токтың электр тізбегі. Электрмагнетизм.Өткізгіш бұйымдары және электр-айырғыш материалдары.Электрлік өлшемдер. Тұрақты және ауыспалы ток электр машиналары. Трансформаторлар.Электржетек негіздеріЭлектрониканың фи-зикалық негіздері.Электрон аспаптар.Электронды генератор-лар мен өлшеуіш аспап-тар.Автоматика мен есептеу техникасының электрон құ-рылғылары.Микропроцессорлар мен микроЭЕМ.</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электротехника негіздерін;</w:t>
            </w:r>
          </w:p>
          <w:p>
            <w:pPr>
              <w:spacing w:after="20"/>
              <w:ind w:left="20"/>
              <w:jc w:val="both"/>
            </w:pPr>
            <w:r>
              <w:rPr>
                <w:rFonts w:ascii="Times New Roman"/>
                <w:b w:val="false"/>
                <w:i w:val="false"/>
                <w:color w:val="000000"/>
                <w:sz w:val="20"/>
              </w:rPr>
              <w:t>-ауыспалы және тұрақты тоқтың электр машиналарында пайдалануын;</w:t>
            </w:r>
          </w:p>
          <w:p>
            <w:pPr>
              <w:spacing w:after="20"/>
              <w:ind w:left="20"/>
              <w:jc w:val="both"/>
            </w:pPr>
            <w:r>
              <w:rPr>
                <w:rFonts w:ascii="Times New Roman"/>
                <w:b w:val="false"/>
                <w:i w:val="false"/>
                <w:color w:val="000000"/>
                <w:sz w:val="20"/>
              </w:rPr>
              <w:t>- трансформаторлардың түрлері;</w:t>
            </w:r>
          </w:p>
          <w:p>
            <w:pPr>
              <w:spacing w:after="20"/>
              <w:ind w:left="20"/>
              <w:jc w:val="both"/>
            </w:pPr>
            <w:r>
              <w:rPr>
                <w:rFonts w:ascii="Times New Roman"/>
                <w:b w:val="false"/>
                <w:i w:val="false"/>
                <w:color w:val="000000"/>
                <w:sz w:val="20"/>
              </w:rPr>
              <w:t>-электр оқшаулау материалдарын және өткізгіш бұйымдарды қолдану;</w:t>
            </w:r>
          </w:p>
          <w:p>
            <w:pPr>
              <w:spacing w:after="20"/>
              <w:ind w:left="20"/>
              <w:jc w:val="both"/>
            </w:pPr>
            <w:r>
              <w:rPr>
                <w:rFonts w:ascii="Times New Roman"/>
                <w:b w:val="false"/>
                <w:i w:val="false"/>
                <w:color w:val="000000"/>
                <w:sz w:val="20"/>
              </w:rPr>
              <w:t>-электр энергиясын тарату және тапсыруын;</w:t>
            </w:r>
          </w:p>
          <w:p>
            <w:pPr>
              <w:spacing w:after="20"/>
              <w:ind w:left="20"/>
              <w:jc w:val="both"/>
            </w:pPr>
            <w:r>
              <w:rPr>
                <w:rFonts w:ascii="Times New Roman"/>
                <w:b w:val="false"/>
                <w:i w:val="false"/>
                <w:color w:val="000000"/>
                <w:sz w:val="20"/>
              </w:rPr>
              <w:t>- электр құралдарын қолдануын;</w:t>
            </w:r>
          </w:p>
          <w:p>
            <w:pPr>
              <w:spacing w:after="20"/>
              <w:ind w:left="20"/>
              <w:jc w:val="both"/>
            </w:pPr>
            <w:r>
              <w:rPr>
                <w:rFonts w:ascii="Times New Roman"/>
                <w:b w:val="false"/>
                <w:i w:val="false"/>
                <w:color w:val="000000"/>
                <w:sz w:val="20"/>
              </w:rPr>
              <w:t>-есептеу техникаларымен автоматиканың электрондық құрылғысы.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-пайдаланған жолсеріктің бұйымын және электроизоляциянің материалдарын;</w:t>
            </w:r>
          </w:p>
          <w:p>
            <w:pPr>
              <w:spacing w:after="20"/>
              <w:ind w:left="20"/>
              <w:jc w:val="both"/>
            </w:pPr>
            <w:r>
              <w:rPr>
                <w:rFonts w:ascii="Times New Roman"/>
                <w:b w:val="false"/>
                <w:i w:val="false"/>
                <w:color w:val="000000"/>
                <w:sz w:val="20"/>
              </w:rPr>
              <w:t>-электр өлшемін қолдану</w:t>
            </w:r>
          </w:p>
          <w:p>
            <w:pPr>
              <w:spacing w:after="20"/>
              <w:ind w:left="20"/>
              <w:jc w:val="both"/>
            </w:pPr>
            <w:r>
              <w:rPr>
                <w:rFonts w:ascii="Times New Roman"/>
                <w:b w:val="false"/>
                <w:i w:val="false"/>
                <w:color w:val="000000"/>
                <w:sz w:val="20"/>
              </w:rPr>
              <w:t>-электр машиналарын айнымалы және тұрақты тоқта пайдалану;</w:t>
            </w:r>
          </w:p>
          <w:p>
            <w:pPr>
              <w:spacing w:after="20"/>
              <w:ind w:left="20"/>
              <w:jc w:val="both"/>
            </w:pPr>
            <w:r>
              <w:rPr>
                <w:rFonts w:ascii="Times New Roman"/>
                <w:b w:val="false"/>
                <w:i w:val="false"/>
                <w:color w:val="000000"/>
                <w:sz w:val="20"/>
              </w:rPr>
              <w:t>-электр энергиясын тарату және тапсыру;</w:t>
            </w:r>
          </w:p>
          <w:p>
            <w:pPr>
              <w:spacing w:after="20"/>
              <w:ind w:left="20"/>
              <w:jc w:val="both"/>
            </w:pPr>
            <w:r>
              <w:rPr>
                <w:rFonts w:ascii="Times New Roman"/>
                <w:b w:val="false"/>
                <w:i w:val="false"/>
                <w:color w:val="000000"/>
                <w:sz w:val="20"/>
              </w:rPr>
              <w:t>-электрондық аспаптарды қолдану;</w:t>
            </w:r>
          </w:p>
          <w:p>
            <w:pPr>
              <w:spacing w:after="20"/>
              <w:ind w:left="20"/>
              <w:jc w:val="both"/>
            </w:pPr>
            <w:r>
              <w:rPr>
                <w:rFonts w:ascii="Times New Roman"/>
                <w:b w:val="false"/>
                <w:i w:val="false"/>
                <w:color w:val="000000"/>
                <w:sz w:val="20"/>
              </w:rPr>
              <w:t>-автоматиканың және есептеуші техниканың электрондық құрылымдарын пайдалану.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1,8,11</w:t>
            </w:r>
          </w:p>
          <w:p>
            <w:pPr>
              <w:spacing w:after="20"/>
              <w:ind w:left="20"/>
              <w:jc w:val="both"/>
            </w:pPr>
            <w:r>
              <w:rPr>
                <w:rFonts w:ascii="Times New Roman"/>
                <w:b w:val="false"/>
                <w:i w:val="false"/>
                <w:color w:val="000000"/>
                <w:sz w:val="20"/>
              </w:rPr>
              <w:t>КҚ 3.1.1, 3.1.2, 3.1.4, 3.1.5, 3.1.7, 3.1.15, 3.1.16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Құрастырымдық материалдар.</w:t>
            </w:r>
          </w:p>
          <w:p>
            <w:pPr>
              <w:spacing w:after="20"/>
              <w:ind w:left="20"/>
              <w:jc w:val="both"/>
            </w:pPr>
            <w:r>
              <w:rPr>
                <w:rFonts w:ascii="Times New Roman"/>
                <w:b w:val="false"/>
                <w:i w:val="false"/>
                <w:color w:val="000000"/>
                <w:sz w:val="20"/>
              </w:rPr>
              <w:t>Шойын мен болат өндірісі. Түсті металдар өндірісі. Металдарды сынақтан өткізу тәсілдері, құры-лысы мен қасиеттері.</w:t>
            </w:r>
          </w:p>
          <w:p>
            <w:pPr>
              <w:spacing w:after="20"/>
              <w:ind w:left="20"/>
              <w:jc w:val="both"/>
            </w:pPr>
            <w:r>
              <w:rPr>
                <w:rFonts w:ascii="Times New Roman"/>
                <w:b w:val="false"/>
                <w:i w:val="false"/>
                <w:color w:val="000000"/>
                <w:sz w:val="20"/>
              </w:rPr>
              <w:t>Қорыту теориясынан негізгі мәліметтері. Темірдің көміртегімен қорытулары. Көміртекті болаттар. Шойындар. Терми-калық өңдеудің негіздері.. Химия -термикалық өңдеудің негіздері. Қоспалы болаттар. Қатты қорытулар. Түсті металлдар қорытулары. Құю өндірісі. Қысыммен өңдеу. Дәнекерлеу. Металдардарды дәнекерлеу. Кесумен өңдеу. Металл кесетін станоктар және оларда орындалатын жұмыстар. Металдарды өңдеудің әдістері. Пластикалық массалар. Резеңке және қосалқы материалдар.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металдар туралы негізгі мәліметтерді;</w:t>
            </w:r>
          </w:p>
          <w:p>
            <w:pPr>
              <w:spacing w:after="20"/>
              <w:ind w:left="20"/>
              <w:jc w:val="both"/>
            </w:pPr>
            <w:r>
              <w:rPr>
                <w:rFonts w:ascii="Times New Roman"/>
                <w:b w:val="false"/>
                <w:i w:val="false"/>
                <w:color w:val="000000"/>
                <w:sz w:val="20"/>
              </w:rPr>
              <w:t>- шойын мен болат алу тәсілдерін;</w:t>
            </w:r>
          </w:p>
          <w:p>
            <w:pPr>
              <w:spacing w:after="20"/>
              <w:ind w:left="20"/>
              <w:jc w:val="both"/>
            </w:pPr>
            <w:r>
              <w:rPr>
                <w:rFonts w:ascii="Times New Roman"/>
                <w:b w:val="false"/>
                <w:i w:val="false"/>
                <w:color w:val="000000"/>
                <w:sz w:val="20"/>
              </w:rPr>
              <w:t>-өңдеудің термикалық және химия-термикалық түрлерін;</w:t>
            </w:r>
          </w:p>
          <w:p>
            <w:pPr>
              <w:spacing w:after="20"/>
              <w:ind w:left="20"/>
              <w:jc w:val="both"/>
            </w:pPr>
            <w:r>
              <w:rPr>
                <w:rFonts w:ascii="Times New Roman"/>
                <w:b w:val="false"/>
                <w:i w:val="false"/>
                <w:color w:val="000000"/>
                <w:sz w:val="20"/>
              </w:rPr>
              <w:t>-түсті металдарды алу тәсілдерін;</w:t>
            </w:r>
          </w:p>
          <w:p>
            <w:pPr>
              <w:spacing w:after="20"/>
              <w:ind w:left="20"/>
              <w:jc w:val="both"/>
            </w:pPr>
            <w:r>
              <w:rPr>
                <w:rFonts w:ascii="Times New Roman"/>
                <w:b w:val="false"/>
                <w:i w:val="false"/>
                <w:color w:val="000000"/>
                <w:sz w:val="20"/>
              </w:rPr>
              <w:t>-коррозия түрлері және онымен күресу тәсіл-дері;</w:t>
            </w:r>
          </w:p>
          <w:p>
            <w:pPr>
              <w:spacing w:after="20"/>
              <w:ind w:left="20"/>
              <w:jc w:val="both"/>
            </w:pPr>
            <w:r>
              <w:rPr>
                <w:rFonts w:ascii="Times New Roman"/>
                <w:b w:val="false"/>
                <w:i w:val="false"/>
                <w:color w:val="000000"/>
                <w:sz w:val="20"/>
              </w:rPr>
              <w:t>-металдарды дәнекерлеу және пісіру қысымымен өңдеу тәсілдерін;</w:t>
            </w:r>
          </w:p>
          <w:p>
            <w:pPr>
              <w:spacing w:after="20"/>
              <w:ind w:left="20"/>
              <w:jc w:val="both"/>
            </w:pPr>
            <w:r>
              <w:rPr>
                <w:rFonts w:ascii="Times New Roman"/>
                <w:b w:val="false"/>
                <w:i w:val="false"/>
                <w:color w:val="000000"/>
                <w:sz w:val="20"/>
              </w:rPr>
              <w:t>- метал кесуші станоктарда бөлшектерді қа-лыпқа келтірудің негізгі тәсілдерін;</w:t>
            </w:r>
          </w:p>
          <w:p>
            <w:pPr>
              <w:spacing w:after="20"/>
              <w:ind w:left="20"/>
              <w:jc w:val="both"/>
            </w:pPr>
            <w:r>
              <w:rPr>
                <w:rFonts w:ascii="Times New Roman"/>
                <w:b w:val="false"/>
                <w:i w:val="false"/>
                <w:color w:val="000000"/>
                <w:sz w:val="20"/>
              </w:rPr>
              <w:t> Іскерліктер:</w:t>
            </w:r>
          </w:p>
          <w:p>
            <w:pPr>
              <w:spacing w:after="20"/>
              <w:ind w:left="20"/>
              <w:jc w:val="both"/>
            </w:pPr>
            <w:r>
              <w:rPr>
                <w:rFonts w:ascii="Times New Roman"/>
                <w:b w:val="false"/>
                <w:i w:val="false"/>
                <w:color w:val="000000"/>
                <w:sz w:val="20"/>
              </w:rPr>
              <w:t>- физикалық ерекшеліктері бойынша негізгі ме-талдар мен қорытпалардың түрлерін анықтау;</w:t>
            </w:r>
          </w:p>
          <w:p>
            <w:pPr>
              <w:spacing w:after="20"/>
              <w:ind w:left="20"/>
              <w:jc w:val="both"/>
            </w:pPr>
            <w:r>
              <w:rPr>
                <w:rFonts w:ascii="Times New Roman"/>
                <w:b w:val="false"/>
                <w:i w:val="false"/>
                <w:color w:val="000000"/>
                <w:sz w:val="20"/>
              </w:rPr>
              <w:t>-құрастырымдық материалдардың химиялық құрамын марка бойынша анықтау.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1,2,6,8</w:t>
            </w:r>
          </w:p>
          <w:p>
            <w:pPr>
              <w:spacing w:after="20"/>
              <w:ind w:left="20"/>
              <w:jc w:val="both"/>
            </w:pPr>
            <w:r>
              <w:rPr>
                <w:rFonts w:ascii="Times New Roman"/>
                <w:b w:val="false"/>
                <w:i w:val="false"/>
                <w:color w:val="000000"/>
                <w:sz w:val="20"/>
              </w:rPr>
              <w:t>КҚ 3.1.1, 3.1.2, 3.1.3, 3.1.5, 3.1.16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p>
            <w:pPr>
              <w:spacing w:after="20"/>
              <w:ind w:left="20"/>
              <w:jc w:val="both"/>
            </w:pPr>
            <w:r>
              <w:rPr>
                <w:rFonts w:ascii="Times New Roman"/>
                <w:b w:val="false"/>
                <w:i w:val="false"/>
                <w:color w:val="000000"/>
                <w:sz w:val="20"/>
              </w:rPr>
              <w:t>Стандарттау негіздері;</w:t>
            </w:r>
          </w:p>
          <w:p>
            <w:pPr>
              <w:spacing w:after="20"/>
              <w:ind w:left="20"/>
              <w:jc w:val="both"/>
            </w:pPr>
            <w:r>
              <w:rPr>
                <w:rFonts w:ascii="Times New Roman"/>
                <w:b w:val="false"/>
                <w:i w:val="false"/>
                <w:color w:val="000000"/>
                <w:sz w:val="20"/>
              </w:rPr>
              <w:t>Стандарттау қағидаттары мен әдістері;</w:t>
            </w:r>
          </w:p>
          <w:p>
            <w:pPr>
              <w:spacing w:after="20"/>
              <w:ind w:left="20"/>
              <w:jc w:val="both"/>
            </w:pPr>
            <w:r>
              <w:rPr>
                <w:rFonts w:ascii="Times New Roman"/>
                <w:b w:val="false"/>
                <w:i w:val="false"/>
                <w:color w:val="000000"/>
                <w:sz w:val="20"/>
              </w:rPr>
              <w:t>Өзара ауыстырушылық негіздері;</w:t>
            </w:r>
          </w:p>
          <w:p>
            <w:pPr>
              <w:spacing w:after="20"/>
              <w:ind w:left="20"/>
              <w:jc w:val="both"/>
            </w:pPr>
            <w:r>
              <w:rPr>
                <w:rFonts w:ascii="Times New Roman"/>
                <w:b w:val="false"/>
                <w:i w:val="false"/>
                <w:color w:val="000000"/>
                <w:sz w:val="20"/>
              </w:rPr>
              <w:t>Жіберулер мен қондырулар туралы анықтамалар мен ұғымдар;</w:t>
            </w:r>
          </w:p>
          <w:p>
            <w:pPr>
              <w:spacing w:after="20"/>
              <w:ind w:left="20"/>
              <w:jc w:val="both"/>
            </w:pPr>
            <w:r>
              <w:rPr>
                <w:rFonts w:ascii="Times New Roman"/>
                <w:b w:val="false"/>
                <w:i w:val="false"/>
                <w:color w:val="000000"/>
                <w:sz w:val="20"/>
              </w:rPr>
              <w:t>Метрология негіздері; Өлшеу түрлері;</w:t>
            </w:r>
          </w:p>
          <w:p>
            <w:pPr>
              <w:spacing w:after="20"/>
              <w:ind w:left="20"/>
              <w:jc w:val="both"/>
            </w:pPr>
            <w:r>
              <w:rPr>
                <w:rFonts w:ascii="Times New Roman"/>
                <w:b w:val="false"/>
                <w:i w:val="false"/>
                <w:color w:val="000000"/>
                <w:sz w:val="20"/>
              </w:rPr>
              <w:t>Өлшеу құралдары мен әдістері;</w:t>
            </w:r>
          </w:p>
          <w:p>
            <w:pPr>
              <w:spacing w:after="20"/>
              <w:ind w:left="20"/>
              <w:jc w:val="both"/>
            </w:pPr>
            <w:r>
              <w:rPr>
                <w:rFonts w:ascii="Times New Roman"/>
                <w:b w:val="false"/>
                <w:i w:val="false"/>
                <w:color w:val="000000"/>
                <w:sz w:val="20"/>
              </w:rPr>
              <w:t>Өлшеу құралдары.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стандарттау қағидаттары мен әдістерін;</w:t>
            </w:r>
          </w:p>
          <w:p>
            <w:pPr>
              <w:spacing w:after="20"/>
              <w:ind w:left="20"/>
              <w:jc w:val="both"/>
            </w:pPr>
            <w:r>
              <w:rPr>
                <w:rFonts w:ascii="Times New Roman"/>
                <w:b w:val="false"/>
                <w:i w:val="false"/>
                <w:color w:val="000000"/>
                <w:sz w:val="20"/>
              </w:rPr>
              <w:t>- стандарттаудың мемлекеттік жүйесінің негізгі ережелері;</w:t>
            </w:r>
          </w:p>
          <w:p>
            <w:pPr>
              <w:spacing w:after="20"/>
              <w:ind w:left="20"/>
              <w:jc w:val="both"/>
            </w:pPr>
            <w:r>
              <w:rPr>
                <w:rFonts w:ascii="Times New Roman"/>
                <w:b w:val="false"/>
                <w:i w:val="false"/>
                <w:color w:val="000000"/>
                <w:sz w:val="20"/>
              </w:rPr>
              <w:t>- техникалық өлшеу тәсілдері мен әдістері;</w:t>
            </w:r>
          </w:p>
          <w:p>
            <w:pPr>
              <w:spacing w:after="20"/>
              <w:ind w:left="20"/>
              <w:jc w:val="both"/>
            </w:pPr>
            <w:r>
              <w:rPr>
                <w:rFonts w:ascii="Times New Roman"/>
                <w:b w:val="false"/>
                <w:i w:val="false"/>
                <w:color w:val="000000"/>
                <w:sz w:val="20"/>
              </w:rPr>
              <w:t>- стандарттау туралы заңнаманы бұзуға жауапкершілік.</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стандарттау аймағында нормативті-техникалық құжаттарды қолдану;</w:t>
            </w:r>
          </w:p>
          <w:p>
            <w:pPr>
              <w:spacing w:after="20"/>
              <w:ind w:left="20"/>
              <w:jc w:val="both"/>
            </w:pPr>
            <w:r>
              <w:rPr>
                <w:rFonts w:ascii="Times New Roman"/>
                <w:b w:val="false"/>
                <w:i w:val="false"/>
                <w:color w:val="000000"/>
                <w:sz w:val="20"/>
              </w:rPr>
              <w:t>- өлшеуді заманауи құралдармен жүргізу.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1,3,4,6,8,10</w:t>
            </w:r>
          </w:p>
          <w:p>
            <w:pPr>
              <w:spacing w:after="20"/>
              <w:ind w:left="20"/>
              <w:jc w:val="both"/>
            </w:pPr>
            <w:r>
              <w:rPr>
                <w:rFonts w:ascii="Times New Roman"/>
                <w:b w:val="false"/>
                <w:i w:val="false"/>
                <w:color w:val="000000"/>
                <w:sz w:val="20"/>
              </w:rPr>
              <w:t>КҚ 3.1.1, 3.1.2, 3.1.3, 3.1.5, 3.1.16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p>
            <w:pPr>
              <w:spacing w:after="20"/>
              <w:ind w:left="20"/>
              <w:jc w:val="both"/>
            </w:pPr>
            <w:r>
              <w:rPr>
                <w:rFonts w:ascii="Times New Roman"/>
                <w:b w:val="false"/>
                <w:i w:val="false"/>
                <w:color w:val="000000"/>
                <w:sz w:val="20"/>
              </w:rPr>
              <w:t>Кәсіпорынның негізгі және айналым қорлары, әр түрлі меншік кәсіпорындар қызметінің ерекшеліктері. Автомобиль көлігін пайдалану кезінде өн-діріс үдерісін ұйымдастыру. Еңбекті ғылыми ұйымдастыру және нормалау. Кәсіпорынның өндірістік бағдарламасын жо-балау, жұмыстың пайдалылығын, кірістер мен табыстарды жоба-лау. Өндірістік үдерістердің эко-номикалық тиімділігі.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-нарықтық экономикалық ұғымдары туралы, кәсіпорынның өндірістік қорлары жайында, ме-неджмент және маркетинг негізі мен өндірістік жоспарлау туралы; </w:t>
            </w:r>
          </w:p>
          <w:p>
            <w:pPr>
              <w:spacing w:after="20"/>
              <w:ind w:left="20"/>
              <w:jc w:val="both"/>
            </w:pPr>
            <w:r>
              <w:rPr>
                <w:rFonts w:ascii="Times New Roman"/>
                <w:b w:val="false"/>
                <w:i w:val="false"/>
                <w:color w:val="000000"/>
                <w:sz w:val="20"/>
              </w:rPr>
              <w:t xml:space="preserve">-өндірістік қорлардың экономикалық маңызын, сметалық құжаттарды жасау тәртібін, марке-тинг және менеджмент негізін, жоспарлау мен есеп беру әдістерін;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-кәсіпорын қорының көрсеткіштерін санай алуды, сметалық есеп жасауды;</w:t>
            </w:r>
          </w:p>
          <w:p>
            <w:pPr>
              <w:spacing w:after="20"/>
              <w:ind w:left="20"/>
              <w:jc w:val="both"/>
            </w:pPr>
            <w:r>
              <w:rPr>
                <w:rFonts w:ascii="Times New Roman"/>
                <w:b w:val="false"/>
                <w:i w:val="false"/>
                <w:color w:val="000000"/>
                <w:sz w:val="20"/>
              </w:rPr>
              <w:t xml:space="preserve">- өндірістік бағдарламаны есепке алуды; </w:t>
            </w:r>
          </w:p>
          <w:p>
            <w:pPr>
              <w:spacing w:after="20"/>
              <w:ind w:left="20"/>
              <w:jc w:val="both"/>
            </w:pPr>
            <w:r>
              <w:rPr>
                <w:rFonts w:ascii="Times New Roman"/>
                <w:b w:val="false"/>
                <w:i w:val="false"/>
                <w:color w:val="000000"/>
                <w:sz w:val="20"/>
              </w:rPr>
              <w:t>-өндірістік шығынды есептеуді;</w:t>
            </w:r>
          </w:p>
          <w:p>
            <w:pPr>
              <w:spacing w:after="20"/>
              <w:ind w:left="20"/>
              <w:jc w:val="both"/>
            </w:pPr>
            <w:r>
              <w:rPr>
                <w:rFonts w:ascii="Times New Roman"/>
                <w:b w:val="false"/>
                <w:i w:val="false"/>
                <w:color w:val="000000"/>
                <w:sz w:val="20"/>
              </w:rPr>
              <w:t xml:space="preserve">- материалдық қорларда қажеттілікті және жұмыс сметасын есептеу; </w:t>
            </w:r>
          </w:p>
          <w:p>
            <w:pPr>
              <w:spacing w:after="20"/>
              <w:ind w:left="20"/>
              <w:jc w:val="both"/>
            </w:pPr>
            <w:r>
              <w:rPr>
                <w:rFonts w:ascii="Times New Roman"/>
                <w:b w:val="false"/>
                <w:i w:val="false"/>
                <w:color w:val="000000"/>
                <w:sz w:val="20"/>
              </w:rPr>
              <w:t xml:space="preserve">-шаруашылық қызметтің талдауын жүргізуді және экономикалық тиім-ділікті есептеу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1,2,3,6,11</w:t>
            </w:r>
          </w:p>
          <w:p>
            <w:pPr>
              <w:spacing w:after="20"/>
              <w:ind w:left="20"/>
              <w:jc w:val="both"/>
            </w:pPr>
            <w:r>
              <w:rPr>
                <w:rFonts w:ascii="Times New Roman"/>
                <w:b w:val="false"/>
                <w:i w:val="false"/>
                <w:color w:val="000000"/>
                <w:sz w:val="20"/>
              </w:rPr>
              <w:t>КҚ 3.1.2, 3.1.4, 3.1.6, 3.1.7, 3.1.8, 3.1.10,</w:t>
            </w:r>
          </w:p>
          <w:p>
            <w:pPr>
              <w:spacing w:after="20"/>
              <w:ind w:left="20"/>
              <w:jc w:val="both"/>
            </w:pPr>
            <w:r>
              <w:rPr>
                <w:rFonts w:ascii="Times New Roman"/>
                <w:b w:val="false"/>
                <w:i w:val="false"/>
                <w:color w:val="000000"/>
                <w:sz w:val="20"/>
              </w:rPr>
              <w:t>3.1.11, 3.1.12, 3.1.13, 3.1.14</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құқығы.</w:t>
            </w:r>
          </w:p>
          <w:p>
            <w:pPr>
              <w:spacing w:after="20"/>
              <w:ind w:left="20"/>
              <w:jc w:val="both"/>
            </w:pPr>
            <w:r>
              <w:rPr>
                <w:rFonts w:ascii="Times New Roman"/>
                <w:b w:val="false"/>
                <w:i w:val="false"/>
                <w:color w:val="000000"/>
                <w:sz w:val="20"/>
              </w:rPr>
              <w:t>Автокөлiк құқығы.</w:t>
            </w:r>
          </w:p>
          <w:p>
            <w:pPr>
              <w:spacing w:after="20"/>
              <w:ind w:left="20"/>
              <w:jc w:val="both"/>
            </w:pPr>
            <w:r>
              <w:rPr>
                <w:rFonts w:ascii="Times New Roman"/>
                <w:b w:val="false"/>
                <w:i w:val="false"/>
                <w:color w:val="000000"/>
                <w:sz w:val="20"/>
              </w:rPr>
              <w:t>Келiсiм-шарт түрлерi. Автомобильдермен жүк тасымалдау келiсiм-шарты. Пошта, жолжүк, жолаушыларды тасымалдау келiсiм-шарты.</w:t>
            </w:r>
          </w:p>
          <w:p>
            <w:pPr>
              <w:spacing w:after="20"/>
              <w:ind w:left="20"/>
              <w:jc w:val="both"/>
            </w:pPr>
            <w:r>
              <w:rPr>
                <w:rFonts w:ascii="Times New Roman"/>
                <w:b w:val="false"/>
                <w:i w:val="false"/>
                <w:color w:val="000000"/>
                <w:sz w:val="20"/>
              </w:rPr>
              <w:t>Тура және аралас қатынаста тасымалдау келiсiм-шарты. Халықаралық тасымалдауды құқықтық реттеу.</w:t>
            </w:r>
          </w:p>
          <w:p>
            <w:pPr>
              <w:spacing w:after="20"/>
              <w:ind w:left="20"/>
              <w:jc w:val="both"/>
            </w:pPr>
            <w:r>
              <w:rPr>
                <w:rFonts w:ascii="Times New Roman"/>
                <w:b w:val="false"/>
                <w:i w:val="false"/>
                <w:color w:val="000000"/>
                <w:sz w:val="20"/>
              </w:rPr>
              <w:t>Меншiк құқығы. Қылмыстық құқық..</w:t>
            </w:r>
          </w:p>
          <w:p>
            <w:pPr>
              <w:spacing w:after="20"/>
              <w:ind w:left="20"/>
              <w:jc w:val="both"/>
            </w:pPr>
            <w:r>
              <w:rPr>
                <w:rFonts w:ascii="Times New Roman"/>
                <w:b w:val="false"/>
                <w:i w:val="false"/>
                <w:color w:val="000000"/>
                <w:sz w:val="20"/>
              </w:rPr>
              <w:t>Отбасылық құқық.</w:t>
            </w:r>
          </w:p>
          <w:p>
            <w:pPr>
              <w:spacing w:after="20"/>
              <w:ind w:left="20"/>
              <w:jc w:val="both"/>
            </w:pPr>
            <w:r>
              <w:rPr>
                <w:rFonts w:ascii="Times New Roman"/>
                <w:b w:val="false"/>
                <w:i w:val="false"/>
                <w:color w:val="000000"/>
                <w:sz w:val="20"/>
              </w:rPr>
              <w:t>Экологиялық құқық.</w:t>
            </w:r>
          </w:p>
          <w:p>
            <w:pPr>
              <w:spacing w:after="20"/>
              <w:ind w:left="20"/>
              <w:jc w:val="both"/>
            </w:pPr>
            <w:r>
              <w:rPr>
                <w:rFonts w:ascii="Times New Roman"/>
                <w:b w:val="false"/>
                <w:i w:val="false"/>
                <w:color w:val="000000"/>
                <w:sz w:val="20"/>
              </w:rPr>
              <w:t>Табиғатты автокөлiк құралдарын пайдаланудың қолайсыз салдарларынан құқықтық қорғау.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автокөлік құқығының көздерін; автокөліктік бұзушылықтар үшін әкімшілік және қылмыстық жауапкершiлiктің түрлерін;</w:t>
            </w:r>
          </w:p>
          <w:p>
            <w:pPr>
              <w:spacing w:after="20"/>
              <w:ind w:left="20"/>
              <w:jc w:val="both"/>
            </w:pPr>
            <w:r>
              <w:rPr>
                <w:rFonts w:ascii="Times New Roman"/>
                <w:b w:val="false"/>
                <w:i w:val="false"/>
                <w:color w:val="000000"/>
                <w:sz w:val="20"/>
              </w:rPr>
              <w:t>- жолаушылар мен жүктерді тасымалдауға келісім-шарттың түсініктемесін;</w:t>
            </w:r>
          </w:p>
          <w:p>
            <w:pPr>
              <w:spacing w:after="20"/>
              <w:ind w:left="20"/>
              <w:jc w:val="both"/>
            </w:pPr>
            <w:r>
              <w:rPr>
                <w:rFonts w:ascii="Times New Roman"/>
                <w:b w:val="false"/>
                <w:i w:val="false"/>
                <w:color w:val="000000"/>
                <w:sz w:val="20"/>
              </w:rPr>
              <w:t>-екі жақтың жауапкершілігін, тасымалдаушы мен жолаушылардың міндеттері мен құқықтарын;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азаматтық кодексті пайдалануды; </w:t>
            </w:r>
          </w:p>
          <w:p>
            <w:pPr>
              <w:spacing w:after="20"/>
              <w:ind w:left="20"/>
              <w:jc w:val="both"/>
            </w:pPr>
            <w:r>
              <w:rPr>
                <w:rFonts w:ascii="Times New Roman"/>
                <w:b w:val="false"/>
                <w:i w:val="false"/>
                <w:color w:val="000000"/>
                <w:sz w:val="20"/>
              </w:rPr>
              <w:t xml:space="preserve">- жүк тасымалдауға келiсiм жобасын құруды; </w:t>
            </w:r>
          </w:p>
          <w:p>
            <w:pPr>
              <w:spacing w:after="20"/>
              <w:ind w:left="20"/>
              <w:jc w:val="both"/>
            </w:pPr>
            <w:r>
              <w:rPr>
                <w:rFonts w:ascii="Times New Roman"/>
                <w:b w:val="false"/>
                <w:i w:val="false"/>
                <w:color w:val="000000"/>
                <w:sz w:val="20"/>
              </w:rPr>
              <w:t xml:space="preserve">- жол-көліктік құқық бұзушылықтарда залалды өтеу туралы шағымды жасауды.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w:t>
            </w:r>
          </w:p>
          <w:p>
            <w:pPr>
              <w:spacing w:after="20"/>
              <w:ind w:left="20"/>
              <w:jc w:val="both"/>
            </w:pPr>
            <w:r>
              <w:rPr>
                <w:rFonts w:ascii="Times New Roman"/>
                <w:b w:val="false"/>
                <w:i w:val="false"/>
                <w:color w:val="000000"/>
                <w:sz w:val="20"/>
              </w:rPr>
              <w:t>8,10</w:t>
            </w:r>
          </w:p>
          <w:p>
            <w:pPr>
              <w:spacing w:after="20"/>
              <w:ind w:left="20"/>
              <w:jc w:val="both"/>
            </w:pPr>
            <w:r>
              <w:rPr>
                <w:rFonts w:ascii="Times New Roman"/>
                <w:b w:val="false"/>
                <w:i w:val="false"/>
                <w:color w:val="000000"/>
                <w:sz w:val="20"/>
              </w:rPr>
              <w:t>КҚ 3.1.2, 3.1.5, 3.1.7, 3.1.8, 3.1.13, 3.1.14, 3.1.15,3.1.16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мен еңбекті қорғау. </w:t>
            </w:r>
          </w:p>
          <w:p>
            <w:pPr>
              <w:spacing w:after="20"/>
              <w:ind w:left="20"/>
              <w:jc w:val="both"/>
            </w:pPr>
            <w:r>
              <w:rPr>
                <w:rFonts w:ascii="Times New Roman"/>
                <w:b w:val="false"/>
                <w:i w:val="false"/>
                <w:color w:val="000000"/>
                <w:sz w:val="20"/>
              </w:rPr>
              <w:t>Еңбек заңнамасы туралы жалпы мәліметтер. Кәсіпорындарда еңбекті қорғау бойынша тұрақты бақылау жасау және жұмысты ұйымдастыру. Еңбек жағдайын талдау, Кәсіптік сырқат пен жарақаттану себептері, олардың алдын-алу жөніндегі іс-шаралар. Өндірістегі электр қауіпсіздігі, технологиялық процесстердің қауіпсіздігі.</w:t>
            </w:r>
          </w:p>
          <w:p>
            <w:pPr>
              <w:spacing w:after="20"/>
              <w:ind w:left="20"/>
              <w:jc w:val="both"/>
            </w:pPr>
            <w:r>
              <w:rPr>
                <w:rFonts w:ascii="Times New Roman"/>
                <w:b w:val="false"/>
                <w:i w:val="false"/>
                <w:color w:val="000000"/>
                <w:sz w:val="20"/>
              </w:rPr>
              <w:t xml:space="preserve">Өндірістік санитария. </w:t>
            </w:r>
          </w:p>
          <w:p>
            <w:pPr>
              <w:spacing w:after="20"/>
              <w:ind w:left="20"/>
              <w:jc w:val="both"/>
            </w:pPr>
            <w:r>
              <w:rPr>
                <w:rFonts w:ascii="Times New Roman"/>
                <w:b w:val="false"/>
                <w:i w:val="false"/>
                <w:color w:val="000000"/>
                <w:sz w:val="20"/>
              </w:rPr>
              <w:t>Өрт қауіпсіздігінің негіздері, өрт сөндірудің техникалық құралдары. Өндірістегі өнеркәсіптік экология.</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кәсіптік қызмет саласында еңбектің қауіпсіз жағдайларын қамтамасыз етудің ерекшеліктерін, </w:t>
            </w:r>
          </w:p>
          <w:p>
            <w:pPr>
              <w:spacing w:after="20"/>
              <w:ind w:left="20"/>
              <w:jc w:val="both"/>
            </w:pPr>
            <w:r>
              <w:rPr>
                <w:rFonts w:ascii="Times New Roman"/>
                <w:b w:val="false"/>
                <w:i w:val="false"/>
                <w:color w:val="000000"/>
                <w:sz w:val="20"/>
              </w:rPr>
              <w:t xml:space="preserve">- кәсіпорындағы еңбекті қорғаудың құқықтық, нормативтік және ұйымдастыру негіздерін;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кәсіптік қызмет саласында жарақаттануға қауіпті және зиянды факторлардың талдауын жүргізуді;</w:t>
            </w:r>
          </w:p>
          <w:p>
            <w:pPr>
              <w:spacing w:after="20"/>
              <w:ind w:left="20"/>
              <w:jc w:val="both"/>
            </w:pPr>
            <w:r>
              <w:rPr>
                <w:rFonts w:ascii="Times New Roman"/>
                <w:b w:val="false"/>
                <w:i w:val="false"/>
                <w:color w:val="000000"/>
                <w:sz w:val="20"/>
              </w:rPr>
              <w:t xml:space="preserve">- ҚР ЕТЗ сәйкес құжаттарды ресімдеуді; </w:t>
            </w:r>
          </w:p>
          <w:p>
            <w:pPr>
              <w:spacing w:after="20"/>
              <w:ind w:left="20"/>
              <w:jc w:val="both"/>
            </w:pPr>
            <w:r>
              <w:rPr>
                <w:rFonts w:ascii="Times New Roman"/>
                <w:b w:val="false"/>
                <w:i w:val="false"/>
                <w:color w:val="000000"/>
                <w:sz w:val="20"/>
              </w:rPr>
              <w:t>- экобиоқорғайтын және өртке қауіпсіздік техникасын пайдалануды.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1,2,3,4,5,6,8,</w:t>
            </w:r>
          </w:p>
          <w:p>
            <w:pPr>
              <w:spacing w:after="20"/>
              <w:ind w:left="20"/>
              <w:jc w:val="both"/>
            </w:pPr>
            <w:r>
              <w:rPr>
                <w:rFonts w:ascii="Times New Roman"/>
                <w:b w:val="false"/>
                <w:i w:val="false"/>
                <w:color w:val="000000"/>
                <w:sz w:val="20"/>
              </w:rPr>
              <w:t>9,10</w:t>
            </w:r>
          </w:p>
          <w:p>
            <w:pPr>
              <w:spacing w:after="20"/>
              <w:ind w:left="20"/>
              <w:jc w:val="both"/>
            </w:pPr>
            <w:r>
              <w:rPr>
                <w:rFonts w:ascii="Times New Roman"/>
                <w:b w:val="false"/>
                <w:i w:val="false"/>
                <w:color w:val="000000"/>
                <w:sz w:val="20"/>
              </w:rPr>
              <w:t>КҚ 3.1.1, 3.1.2, 3.1.3, 3.1.4, 3.1.5, 3.1.7, 3.1.15, 3.1.16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p>
            <w:pPr>
              <w:spacing w:after="20"/>
              <w:ind w:left="20"/>
              <w:jc w:val="both"/>
            </w:pPr>
            <w:r>
              <w:rPr>
                <w:rFonts w:ascii="Times New Roman"/>
                <w:b w:val="false"/>
                <w:i w:val="false"/>
                <w:color w:val="000000"/>
                <w:sz w:val="20"/>
              </w:rPr>
              <w:t xml:space="preserve">Операциялық жүйе типтері мен белгілеу. Жүйелерді анықтаудың негізгі ұғымдары. Өндіріс жұмысында ЭЕМ пайдалану: мәтіндік пен графикалық редакторлар, мамандандырылған бағдарламалар. Компьютерлік графика.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ДК жұмысының қағидатын, басқарудың автоматтандарылған жүйелерінде ЭЕМ рөлі мен басқару теориясын,</w:t>
            </w:r>
          </w:p>
          <w:p>
            <w:pPr>
              <w:spacing w:after="20"/>
              <w:ind w:left="20"/>
              <w:jc w:val="both"/>
            </w:pPr>
            <w:r>
              <w:rPr>
                <w:rFonts w:ascii="Times New Roman"/>
                <w:b w:val="false"/>
                <w:i w:val="false"/>
                <w:color w:val="000000"/>
                <w:sz w:val="20"/>
              </w:rPr>
              <w:t xml:space="preserve">мәтіндік және графикалық редактордың жұмыс қағидаттарын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-мәтіндік және графикалық редакторларды пайдалануды,</w:t>
            </w:r>
          </w:p>
          <w:p>
            <w:pPr>
              <w:spacing w:after="20"/>
              <w:ind w:left="20"/>
              <w:jc w:val="both"/>
            </w:pPr>
            <w:r>
              <w:rPr>
                <w:rFonts w:ascii="Times New Roman"/>
                <w:b w:val="false"/>
                <w:i w:val="false"/>
                <w:color w:val="000000"/>
                <w:sz w:val="20"/>
              </w:rPr>
              <w:t>курстық және дипломдық жобаларды орындағанда, өндірісте жобалау жұмысын жүргізгенде бағдарламалық құралдарды пайдалануды.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1,2,3,4,6,8,11</w:t>
            </w:r>
          </w:p>
          <w:p>
            <w:pPr>
              <w:spacing w:after="20"/>
              <w:ind w:left="20"/>
              <w:jc w:val="both"/>
            </w:pPr>
            <w:r>
              <w:rPr>
                <w:rFonts w:ascii="Times New Roman"/>
                <w:b w:val="false"/>
                <w:i w:val="false"/>
                <w:color w:val="000000"/>
                <w:sz w:val="20"/>
              </w:rPr>
              <w:t>КҚ 3.1.2, 3.1.4, 3.1.5, 3.1.6, 3.1.7, 3.1.8, 3.1.9, 3.1.11, 3.1.12, 3.1.13, 3.1.14, 3.1.15</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Автомомобиль көлігінің жылжымалы құрамы.</w:t>
            </w:r>
          </w:p>
          <w:p>
            <w:pPr>
              <w:spacing w:after="20"/>
              <w:ind w:left="20"/>
              <w:jc w:val="both"/>
            </w:pPr>
            <w:r>
              <w:rPr>
                <w:rFonts w:ascii="Times New Roman"/>
                <w:b w:val="false"/>
                <w:i w:val="false"/>
                <w:color w:val="000000"/>
                <w:sz w:val="20"/>
              </w:rPr>
              <w:t>Автомобиль құрылғысы.</w:t>
            </w:r>
          </w:p>
          <w:p>
            <w:pPr>
              <w:spacing w:after="20"/>
              <w:ind w:left="20"/>
              <w:jc w:val="both"/>
            </w:pPr>
            <w:r>
              <w:rPr>
                <w:rFonts w:ascii="Times New Roman"/>
                <w:b w:val="false"/>
                <w:i w:val="false"/>
                <w:color w:val="000000"/>
                <w:sz w:val="20"/>
              </w:rPr>
              <w:t>Автомобиль қозғалтқыштары.</w:t>
            </w:r>
          </w:p>
          <w:p>
            <w:pPr>
              <w:spacing w:after="20"/>
              <w:ind w:left="20"/>
              <w:jc w:val="both"/>
            </w:pPr>
            <w:r>
              <w:rPr>
                <w:rFonts w:ascii="Times New Roman"/>
                <w:b w:val="false"/>
                <w:i w:val="false"/>
                <w:color w:val="000000"/>
                <w:sz w:val="20"/>
              </w:rPr>
              <w:t>Электржабдық.Трансмиссия. Қозғалғыш бөлік, қорап және кабина. Рама. Аспа.Доңғалақтар мен шиналар.</w:t>
            </w:r>
          </w:p>
          <w:p>
            <w:pPr>
              <w:spacing w:after="20"/>
              <w:ind w:left="20"/>
              <w:jc w:val="both"/>
            </w:pPr>
            <w:r>
              <w:rPr>
                <w:rFonts w:ascii="Times New Roman"/>
                <w:b w:val="false"/>
                <w:i w:val="false"/>
                <w:color w:val="000000"/>
                <w:sz w:val="20"/>
              </w:rPr>
              <w:t>Басқару механизмдерi.</w:t>
            </w:r>
          </w:p>
          <w:p>
            <w:pPr>
              <w:spacing w:after="20"/>
              <w:ind w:left="20"/>
              <w:jc w:val="both"/>
            </w:pPr>
            <w:r>
              <w:rPr>
                <w:rFonts w:ascii="Times New Roman"/>
                <w:b w:val="false"/>
                <w:i w:val="false"/>
                <w:color w:val="000000"/>
                <w:sz w:val="20"/>
              </w:rPr>
              <w:t>Мамандандырылған жылжы-малы құрам. Автомобиль теориясының негiздерi. Жылжымалы құрамды жөндеу мен техникалық қызмет көрсетудiң негіздерi.</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автомобильдін негiзгi түйіндері мен агрегаттары, олардың құрылғысы мен жұмыс қағидатын;</w:t>
            </w:r>
          </w:p>
          <w:p>
            <w:pPr>
              <w:spacing w:after="20"/>
              <w:ind w:left="20"/>
              <w:jc w:val="both"/>
            </w:pPr>
            <w:r>
              <w:rPr>
                <w:rFonts w:ascii="Times New Roman"/>
                <w:b w:val="false"/>
                <w:i w:val="false"/>
                <w:color w:val="000000"/>
                <w:sz w:val="20"/>
              </w:rPr>
              <w:t xml:space="preserve">-мамандандырылған түрлі жылжымалы құрамының маңызын, классификациясын; </w:t>
            </w:r>
          </w:p>
          <w:p>
            <w:pPr>
              <w:spacing w:after="20"/>
              <w:ind w:left="20"/>
              <w:jc w:val="both"/>
            </w:pPr>
            <w:r>
              <w:rPr>
                <w:rFonts w:ascii="Times New Roman"/>
                <w:b w:val="false"/>
                <w:i w:val="false"/>
                <w:color w:val="000000"/>
                <w:sz w:val="20"/>
              </w:rPr>
              <w:t>-автомобильдердi сақтаудың тәсiлдерiн.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-автомобильдiң жөн-демсіздіктерін анықтауды;</w:t>
            </w:r>
          </w:p>
          <w:p>
            <w:pPr>
              <w:spacing w:after="20"/>
              <w:ind w:left="20"/>
              <w:jc w:val="both"/>
            </w:pPr>
            <w:r>
              <w:rPr>
                <w:rFonts w:ascii="Times New Roman"/>
                <w:b w:val="false"/>
                <w:i w:val="false"/>
                <w:color w:val="000000"/>
                <w:sz w:val="20"/>
              </w:rPr>
              <w:t>- жұмыстың түрлі пайдалану көрсеткіштерін айыруды.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2,3,6,8,10</w:t>
            </w:r>
          </w:p>
          <w:p>
            <w:pPr>
              <w:spacing w:after="20"/>
              <w:ind w:left="20"/>
              <w:jc w:val="both"/>
            </w:pPr>
            <w:r>
              <w:rPr>
                <w:rFonts w:ascii="Times New Roman"/>
                <w:b w:val="false"/>
                <w:i w:val="false"/>
                <w:color w:val="000000"/>
                <w:sz w:val="20"/>
              </w:rPr>
              <w:t>КҚ 3.1.1, 3.1.2, 3.1.3, 3.1.4, 3.1.5, 3.1.6, 3.1.8, 3.1.15,</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w:t>
            </w:r>
          </w:p>
          <w:p>
            <w:pPr>
              <w:spacing w:after="20"/>
              <w:ind w:left="20"/>
              <w:jc w:val="both"/>
            </w:pPr>
            <w:r>
              <w:rPr>
                <w:rFonts w:ascii="Times New Roman"/>
                <w:b w:val="false"/>
                <w:i w:val="false"/>
                <w:color w:val="000000"/>
                <w:sz w:val="20"/>
              </w:rPr>
              <w:t xml:space="preserve">Автомобиль бензиндері. Дизель отындары. Газдан және мұнайдан емес жасалған отын. </w:t>
            </w:r>
          </w:p>
          <w:p>
            <w:pPr>
              <w:spacing w:after="20"/>
              <w:ind w:left="20"/>
              <w:jc w:val="both"/>
            </w:pPr>
            <w:r>
              <w:rPr>
                <w:rFonts w:ascii="Times New Roman"/>
                <w:b w:val="false"/>
                <w:i w:val="false"/>
                <w:color w:val="000000"/>
                <w:sz w:val="20"/>
              </w:rPr>
              <w:t>Жағар майлары. Пластикалық жағындылар.</w:t>
            </w:r>
          </w:p>
          <w:p>
            <w:pPr>
              <w:spacing w:after="20"/>
              <w:ind w:left="20"/>
              <w:jc w:val="both"/>
            </w:pPr>
            <w:r>
              <w:rPr>
                <w:rFonts w:ascii="Times New Roman"/>
                <w:b w:val="false"/>
                <w:i w:val="false"/>
                <w:color w:val="000000"/>
                <w:sz w:val="20"/>
              </w:rPr>
              <w:t>Арнайы сұйықтар. Отын, жағар майлары мен арнайы сұйықтардың тиімді пайдалануын ұйымдастыру. Негізгі пайдалану материалдардың улылығы және отқа қауіптілігі. Қоршаған ортаны қорғау. Лакбояу мате-риалдары. Синтетикалық желімдер, қаптаушы, тығыздаушы, электрайырғыш және ағаш материалдары.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пайдалану материалдарының сапа-сының негізгі қасиеттерін, көрсеткіштерін; </w:t>
            </w:r>
          </w:p>
          <w:p>
            <w:pPr>
              <w:spacing w:after="20"/>
              <w:ind w:left="20"/>
              <w:jc w:val="both"/>
            </w:pPr>
            <w:r>
              <w:rPr>
                <w:rFonts w:ascii="Times New Roman"/>
                <w:b w:val="false"/>
                <w:i w:val="false"/>
                <w:color w:val="000000"/>
                <w:sz w:val="20"/>
              </w:rPr>
              <w:t>- оларды оңтайлы қолданудың ұйымдастырылуын.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көлік құралының нақты түрі үшін жағар материалдары мен отынның маркілерін дұрыс таңдауды;</w:t>
            </w:r>
          </w:p>
          <w:p>
            <w:pPr>
              <w:spacing w:after="20"/>
              <w:ind w:left="20"/>
              <w:jc w:val="both"/>
            </w:pPr>
            <w:r>
              <w:rPr>
                <w:rFonts w:ascii="Times New Roman"/>
                <w:b w:val="false"/>
                <w:i w:val="false"/>
                <w:color w:val="000000"/>
                <w:sz w:val="20"/>
              </w:rPr>
              <w:t>- ауыстырғышты іріктеудің техникалық негіздеуін.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1,2,3,6,8,10</w:t>
            </w:r>
          </w:p>
          <w:p>
            <w:pPr>
              <w:spacing w:after="20"/>
              <w:ind w:left="20"/>
              <w:jc w:val="both"/>
            </w:pPr>
            <w:r>
              <w:rPr>
                <w:rFonts w:ascii="Times New Roman"/>
                <w:b w:val="false"/>
                <w:i w:val="false"/>
                <w:color w:val="000000"/>
                <w:sz w:val="20"/>
              </w:rPr>
              <w:t>КҚ 3.1.1, 3.1.2, 3.1.4, 3.1.5, 3.1.13,3.1.14, 3.1.16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 негіздері.</w:t>
            </w:r>
          </w:p>
          <w:p>
            <w:pPr>
              <w:spacing w:after="20"/>
              <w:ind w:left="20"/>
              <w:jc w:val="both"/>
            </w:pPr>
            <w:r>
              <w:rPr>
                <w:rFonts w:ascii="Times New Roman"/>
                <w:b w:val="false"/>
                <w:i w:val="false"/>
                <w:color w:val="000000"/>
                <w:sz w:val="20"/>
              </w:rPr>
              <w:t>Логистика маңызы мен ұғымы. Логистика міндеттері мен қызметтері. Логистиканың негізгі ұғымдары.Логистиканың қоймасы. Қойма қызметінің негізгі ұғымдары. Қоймадағы логикалық үдеріс.Қойма құжат-тамалары.Логистикалық қоймада жинақтау мен өлшеу. Қойма жүйесін құрудың негізгі кезеңдері. Қоймадағы өнімнің қосалқы бөлшектерін бақылау мен есеп беру әдістері. Қойма үйін жоспарлау.Қоймадағы сауда-технологиялық үдерістер.</w:t>
            </w:r>
          </w:p>
          <w:p>
            <w:pPr>
              <w:spacing w:after="20"/>
              <w:ind w:left="20"/>
              <w:jc w:val="both"/>
            </w:pPr>
            <w:r>
              <w:rPr>
                <w:rFonts w:ascii="Times New Roman"/>
                <w:b w:val="false"/>
                <w:i w:val="false"/>
                <w:color w:val="000000"/>
                <w:sz w:val="20"/>
              </w:rPr>
              <w:t>Өнім сапасын тексеру.</w:t>
            </w:r>
          </w:p>
          <w:p>
            <w:pPr>
              <w:spacing w:after="20"/>
              <w:ind w:left="20"/>
              <w:jc w:val="both"/>
            </w:pPr>
            <w:r>
              <w:rPr>
                <w:rFonts w:ascii="Times New Roman"/>
                <w:b w:val="false"/>
                <w:i w:val="false"/>
                <w:color w:val="000000"/>
                <w:sz w:val="20"/>
              </w:rPr>
              <w:t>Қойма жүйесінін орналасуын тексеру.</w:t>
            </w:r>
          </w:p>
          <w:p>
            <w:pPr>
              <w:spacing w:after="20"/>
              <w:ind w:left="20"/>
              <w:jc w:val="both"/>
            </w:pPr>
            <w:r>
              <w:rPr>
                <w:rFonts w:ascii="Times New Roman"/>
                <w:b w:val="false"/>
                <w:i w:val="false"/>
                <w:color w:val="000000"/>
                <w:sz w:val="20"/>
              </w:rPr>
              <w:t xml:space="preserve">Көліктік логистика қызметтері мен қағидаттары,маңызы. Негізгі түсініктер.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қойма және көліктік логистика міндетері ме маңызы,тарифтер жүйесі, негізгі ұғымдар, міндеттерді шешудегі экономикалық және математикалық жақын-даулар,көліктік сервис қызметі және олардың қызмет істеу түрлері, тарифтер мен тарифтер идентификациясы, логистикалық жүйелер және ішкі экономикалық операциялар, ішкі экономикалық байланысты логистикалық жүйемен қамтамасыз ету практикасын, ішкі экономикалық операциялар тәуекелі.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тасымалдауға көлікті таңдау, қызмет көрсету саясатының тиімділігі, </w:t>
            </w:r>
          </w:p>
          <w:p>
            <w:pPr>
              <w:spacing w:after="20"/>
              <w:ind w:left="20"/>
              <w:jc w:val="both"/>
            </w:pPr>
            <w:r>
              <w:rPr>
                <w:rFonts w:ascii="Times New Roman"/>
                <w:b w:val="false"/>
                <w:i w:val="false"/>
                <w:color w:val="000000"/>
                <w:sz w:val="20"/>
              </w:rPr>
              <w:t xml:space="preserve">- көліктік-экспедициялық қызмет көрсетудің шоғырлануының оңтайлы деңгейі, </w:t>
            </w:r>
          </w:p>
          <w:p>
            <w:pPr>
              <w:spacing w:after="20"/>
              <w:ind w:left="20"/>
              <w:jc w:val="both"/>
            </w:pPr>
            <w:r>
              <w:rPr>
                <w:rFonts w:ascii="Times New Roman"/>
                <w:b w:val="false"/>
                <w:i w:val="false"/>
                <w:color w:val="000000"/>
                <w:sz w:val="20"/>
              </w:rPr>
              <w:t xml:space="preserve">- көліктік-жүктік кешендері қызметін оңтайландыру, </w:t>
            </w:r>
          </w:p>
          <w:p>
            <w:pPr>
              <w:spacing w:after="20"/>
              <w:ind w:left="20"/>
              <w:jc w:val="both"/>
            </w:pPr>
            <w:r>
              <w:rPr>
                <w:rFonts w:ascii="Times New Roman"/>
                <w:b w:val="false"/>
                <w:i w:val="false"/>
                <w:color w:val="000000"/>
                <w:sz w:val="20"/>
              </w:rPr>
              <w:t xml:space="preserve">- көлік нарығы үдерісін үлгілеу.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w:t>
            </w:r>
          </w:p>
          <w:p>
            <w:pPr>
              <w:spacing w:after="20"/>
              <w:ind w:left="20"/>
              <w:jc w:val="both"/>
            </w:pPr>
            <w:r>
              <w:rPr>
                <w:rFonts w:ascii="Times New Roman"/>
                <w:b w:val="false"/>
                <w:i w:val="false"/>
                <w:color w:val="000000"/>
                <w:sz w:val="20"/>
              </w:rPr>
              <w:t>8,10</w:t>
            </w:r>
          </w:p>
          <w:p>
            <w:pPr>
              <w:spacing w:after="20"/>
              <w:ind w:left="20"/>
              <w:jc w:val="both"/>
            </w:pPr>
            <w:r>
              <w:rPr>
                <w:rFonts w:ascii="Times New Roman"/>
                <w:b w:val="false"/>
                <w:i w:val="false"/>
                <w:color w:val="000000"/>
                <w:sz w:val="20"/>
              </w:rPr>
              <w:t>КҚ 3.1.1, 3.1.2, 3.1.3, 3.1.4, 3.1.5, 3.1.6, 3.1.7, 3.1.8, 3.1.9, 3.1.11, 3.1.12, 3.1.13</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технологиясы және оны ұйымдастыру.</w:t>
            </w:r>
          </w:p>
          <w:p>
            <w:pPr>
              <w:spacing w:after="20"/>
              <w:ind w:left="20"/>
              <w:jc w:val="both"/>
            </w:pPr>
            <w:r>
              <w:rPr>
                <w:rFonts w:ascii="Times New Roman"/>
                <w:b w:val="false"/>
                <w:i w:val="false"/>
                <w:color w:val="000000"/>
                <w:sz w:val="20"/>
              </w:rPr>
              <w:t xml:space="preserve">Қазақстан Республикасының бiрыңғай көлiк жүйесi. Жылжымалы құрамды пайдаланудың жол жағдайлары. Жылжымалы құрам жұмысының техникалық-пайдалану көрсеткiштерi. </w:t>
            </w:r>
          </w:p>
          <w:p>
            <w:pPr>
              <w:spacing w:after="20"/>
              <w:ind w:left="20"/>
              <w:jc w:val="both"/>
            </w:pPr>
            <w:r>
              <w:rPr>
                <w:rFonts w:ascii="Times New Roman"/>
                <w:b w:val="false"/>
                <w:i w:val="false"/>
                <w:color w:val="000000"/>
                <w:sz w:val="20"/>
              </w:rPr>
              <w:t>Жылжымалы құрам қозғалысын ұйымдастыру. Жүк тасымал-дауды ұйымдастыру. Жүк тасымалдаудың жедел басқарылуы. Жүк түсiру – жүк тиеу жұмыс-тарының элементтерi. Жүк тиеу-жүк түсiру пункттерi мен қоймалары.Жүк тиеу -жүк түсiру жұмыстарын жоспарлау және ұйымдастыру негiздерi, өнім шығару мен еңбектi төлеу нормалары.Жүк түсiру-жүк тиеу машиналары мен құрылғылары туралы жалпы мәлiметтер.</w:t>
            </w:r>
          </w:p>
          <w:p>
            <w:pPr>
              <w:spacing w:after="20"/>
              <w:ind w:left="20"/>
              <w:jc w:val="both"/>
            </w:pPr>
            <w:r>
              <w:rPr>
                <w:rFonts w:ascii="Times New Roman"/>
                <w:b w:val="false"/>
                <w:i w:val="false"/>
                <w:color w:val="000000"/>
                <w:sz w:val="20"/>
              </w:rPr>
              <w:t xml:space="preserve">Жүк түсiру-жүк тиеу жұмыс-тарын механизациялау және оның автомобильдер өнiмдiлiгiн арттыруға және көлiк шығынын төмендетуге ықпалы. Тасымал-даудағы жүк түсiру-жүк тиеу жұмыстарын механизациялау. </w:t>
            </w:r>
          </w:p>
          <w:p>
            <w:pPr>
              <w:spacing w:after="20"/>
              <w:ind w:left="20"/>
              <w:jc w:val="both"/>
            </w:pPr>
            <w:r>
              <w:rPr>
                <w:rFonts w:ascii="Times New Roman"/>
                <w:b w:val="false"/>
                <w:i w:val="false"/>
                <w:color w:val="000000"/>
                <w:sz w:val="20"/>
              </w:rPr>
              <w:t>Өзi тиегiш автомобилдер. Жүк түсiру – жүк тиеу жұмыстары кезiнде техникалық қауiпсiздiк.</w:t>
            </w:r>
          </w:p>
          <w:p>
            <w:pPr>
              <w:spacing w:after="20"/>
              <w:ind w:left="20"/>
              <w:jc w:val="both"/>
            </w:pPr>
            <w:r>
              <w:rPr>
                <w:rFonts w:ascii="Times New Roman"/>
                <w:b w:val="false"/>
                <w:i w:val="false"/>
                <w:color w:val="000000"/>
                <w:sz w:val="20"/>
              </w:rPr>
              <w:t>Кәсіпорындарға көлiк – экспедииялық қызмет көрсетудің негiздерi.Қалааралық және халықаралық жүк тасымалдау.</w:t>
            </w:r>
          </w:p>
          <w:p>
            <w:pPr>
              <w:spacing w:after="20"/>
              <w:ind w:left="20"/>
              <w:jc w:val="both"/>
            </w:pPr>
            <w:r>
              <w:rPr>
                <w:rFonts w:ascii="Times New Roman"/>
                <w:b w:val="false"/>
                <w:i w:val="false"/>
                <w:color w:val="000000"/>
                <w:sz w:val="20"/>
              </w:rPr>
              <w:t>Халыққа көлiк – экспедициялық қызмет көрсетудi ұйымдастыру-дың негiздерi.</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жүк және жылжымалы құрамының жiктемесiн, жылжымалы құрамды пайдалану жағдайларын; </w:t>
            </w:r>
          </w:p>
          <w:p>
            <w:pPr>
              <w:spacing w:after="20"/>
              <w:ind w:left="20"/>
              <w:jc w:val="both"/>
            </w:pPr>
            <w:r>
              <w:rPr>
                <w:rFonts w:ascii="Times New Roman"/>
                <w:b w:val="false"/>
                <w:i w:val="false"/>
                <w:color w:val="000000"/>
                <w:sz w:val="20"/>
              </w:rPr>
              <w:t xml:space="preserve">- автомобиль көлігі жылжымалы құрамы жұмысының техникалық пайдалану көрсеткiштерiнiң сипаттамасын, оларды жақсартудың iс-шараларын; </w:t>
            </w:r>
          </w:p>
          <w:p>
            <w:pPr>
              <w:spacing w:after="20"/>
              <w:ind w:left="20"/>
              <w:jc w:val="both"/>
            </w:pPr>
            <w:r>
              <w:rPr>
                <w:rFonts w:ascii="Times New Roman"/>
                <w:b w:val="false"/>
                <w:i w:val="false"/>
                <w:color w:val="000000"/>
                <w:sz w:val="20"/>
              </w:rPr>
              <w:t xml:space="preserve">- жылжымалы құрам (тең бағалас ара қашықтығы бойынша) типтерiн таңдаудың әдісін; </w:t>
            </w:r>
          </w:p>
          <w:p>
            <w:pPr>
              <w:spacing w:after="20"/>
              <w:ind w:left="20"/>
              <w:jc w:val="both"/>
            </w:pPr>
            <w:r>
              <w:rPr>
                <w:rFonts w:ascii="Times New Roman"/>
                <w:b w:val="false"/>
                <w:i w:val="false"/>
                <w:color w:val="000000"/>
                <w:sz w:val="20"/>
              </w:rPr>
              <w:t xml:space="preserve">- жүк тасымалдауды ұйымдастыруды және коммерциялық жұмысты; </w:t>
            </w:r>
          </w:p>
          <w:p>
            <w:pPr>
              <w:spacing w:after="20"/>
              <w:ind w:left="20"/>
              <w:jc w:val="both"/>
            </w:pPr>
            <w:r>
              <w:rPr>
                <w:rFonts w:ascii="Times New Roman"/>
                <w:b w:val="false"/>
                <w:i w:val="false"/>
                <w:color w:val="000000"/>
                <w:sz w:val="20"/>
              </w:rPr>
              <w:t xml:space="preserve">- жүк тасымалдау ережесiн, тарифтердi, құжаттаманы (келiсiм-шарт, сұраным, жол парағы), </w:t>
            </w:r>
          </w:p>
          <w:p>
            <w:pPr>
              <w:spacing w:after="20"/>
              <w:ind w:left="20"/>
              <w:jc w:val="both"/>
            </w:pPr>
            <w:r>
              <w:rPr>
                <w:rFonts w:ascii="Times New Roman"/>
                <w:b w:val="false"/>
                <w:i w:val="false"/>
                <w:color w:val="000000"/>
                <w:sz w:val="20"/>
              </w:rPr>
              <w:t>- жүргiзушiлердiң еңбегiн ұйымдастыруды;</w:t>
            </w:r>
          </w:p>
          <w:p>
            <w:pPr>
              <w:spacing w:after="20"/>
              <w:ind w:left="20"/>
              <w:jc w:val="both"/>
            </w:pPr>
            <w:r>
              <w:rPr>
                <w:rFonts w:ascii="Times New Roman"/>
                <w:b w:val="false"/>
                <w:i w:val="false"/>
                <w:color w:val="000000"/>
                <w:sz w:val="20"/>
              </w:rPr>
              <w:t xml:space="preserve">- жүктердiң әр түрлi түрлерiн тасымалдау технологиясын, оларды тиеп-түсiруге арналған түрлі машиналар мен тетіктерді пайдалануды; </w:t>
            </w:r>
          </w:p>
          <w:p>
            <w:pPr>
              <w:spacing w:after="20"/>
              <w:ind w:left="20"/>
              <w:jc w:val="both"/>
            </w:pPr>
            <w:r>
              <w:rPr>
                <w:rFonts w:ascii="Times New Roman"/>
                <w:b w:val="false"/>
                <w:i w:val="false"/>
                <w:color w:val="000000"/>
                <w:sz w:val="20"/>
              </w:rPr>
              <w:t xml:space="preserve">- автомобильдермен тасымалдауды жоспарлаудың экономикалық-математикалық әдiстерiн.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жылжымалы құрамның өнiмдiлiгi мен негiзгi ТПК, оның санын анықтауды; </w:t>
            </w:r>
          </w:p>
          <w:p>
            <w:pPr>
              <w:spacing w:after="20"/>
              <w:ind w:left="20"/>
              <w:jc w:val="both"/>
            </w:pPr>
            <w:r>
              <w:rPr>
                <w:rFonts w:ascii="Times New Roman"/>
                <w:b w:val="false"/>
                <w:i w:val="false"/>
                <w:color w:val="000000"/>
                <w:sz w:val="20"/>
              </w:rPr>
              <w:t xml:space="preserve">- қозғалыстың әр түрлi бағыттарында маршрутында жұмыс кестесін құрастыруды; </w:t>
            </w:r>
          </w:p>
          <w:p>
            <w:pPr>
              <w:spacing w:after="20"/>
              <w:ind w:left="20"/>
              <w:jc w:val="both"/>
            </w:pPr>
            <w:r>
              <w:rPr>
                <w:rFonts w:ascii="Times New Roman"/>
                <w:b w:val="false"/>
                <w:i w:val="false"/>
                <w:color w:val="000000"/>
                <w:sz w:val="20"/>
              </w:rPr>
              <w:t xml:space="preserve">- тапсырыс пен сұранымды ресiмдеудi, жол қағаздарын таксирлеу мен толтыруды; </w:t>
            </w:r>
          </w:p>
          <w:p>
            <w:pPr>
              <w:spacing w:after="20"/>
              <w:ind w:left="20"/>
              <w:jc w:val="both"/>
            </w:pPr>
            <w:r>
              <w:rPr>
                <w:rFonts w:ascii="Times New Roman"/>
                <w:b w:val="false"/>
                <w:i w:val="false"/>
                <w:color w:val="000000"/>
                <w:sz w:val="20"/>
              </w:rPr>
              <w:t xml:space="preserve">- жүк тасымалдау құнын есептеудi, жүргiзушiлер жұмысының кестесін құруды; </w:t>
            </w:r>
          </w:p>
          <w:p>
            <w:pPr>
              <w:spacing w:after="20"/>
              <w:ind w:left="20"/>
              <w:jc w:val="both"/>
            </w:pPr>
            <w:r>
              <w:rPr>
                <w:rFonts w:ascii="Times New Roman"/>
                <w:b w:val="false"/>
                <w:i w:val="false"/>
                <w:color w:val="000000"/>
                <w:sz w:val="20"/>
              </w:rPr>
              <w:t xml:space="preserve">- жол құжаттамасын өңдеуді; жүргізушілер орындаған тапсырмаларға талдау жүргізуді, </w:t>
            </w:r>
          </w:p>
          <w:p>
            <w:pPr>
              <w:spacing w:after="20"/>
              <w:ind w:left="20"/>
              <w:jc w:val="both"/>
            </w:pPr>
            <w:r>
              <w:rPr>
                <w:rFonts w:ascii="Times New Roman"/>
                <w:b w:val="false"/>
                <w:i w:val="false"/>
                <w:color w:val="000000"/>
                <w:sz w:val="20"/>
              </w:rPr>
              <w:t xml:space="preserve">- жүргізушілерге ауысым тапсырмаларының есеп айырысуын жүргізуді, ЭЕМ-нда жол парақтарын өңдеу үшін мәліметтерді дайындауды; </w:t>
            </w:r>
          </w:p>
          <w:p>
            <w:pPr>
              <w:spacing w:after="20"/>
              <w:ind w:left="20"/>
              <w:jc w:val="both"/>
            </w:pPr>
            <w:r>
              <w:rPr>
                <w:rFonts w:ascii="Times New Roman"/>
                <w:b w:val="false"/>
                <w:i w:val="false"/>
                <w:color w:val="000000"/>
                <w:sz w:val="20"/>
              </w:rPr>
              <w:t xml:space="preserve">- Әр түрлі жүктерді тасудағы көлік- технологиялық көліктерді құрастыру; </w:t>
            </w:r>
          </w:p>
          <w:p>
            <w:pPr>
              <w:spacing w:after="20"/>
              <w:ind w:left="20"/>
              <w:jc w:val="both"/>
            </w:pPr>
            <w:r>
              <w:rPr>
                <w:rFonts w:ascii="Times New Roman"/>
                <w:b w:val="false"/>
                <w:i w:val="false"/>
                <w:color w:val="000000"/>
                <w:sz w:val="20"/>
              </w:rPr>
              <w:t xml:space="preserve">- жылмалы құрамының қажетті санының өндірістік және ТЖМ кажетті есебін шешу; </w:t>
            </w:r>
          </w:p>
          <w:p>
            <w:pPr>
              <w:spacing w:after="20"/>
              <w:ind w:left="20"/>
              <w:jc w:val="both"/>
            </w:pPr>
            <w:r>
              <w:rPr>
                <w:rFonts w:ascii="Times New Roman"/>
                <w:b w:val="false"/>
                <w:i w:val="false"/>
                <w:color w:val="000000"/>
                <w:sz w:val="20"/>
              </w:rPr>
              <w:t xml:space="preserve">- жолаушы тасымалын ұйымдастыруда қозғалыстың кестесін құрастыру.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 8,9,10,11</w:t>
            </w:r>
          </w:p>
          <w:p>
            <w:pPr>
              <w:spacing w:after="20"/>
              <w:ind w:left="20"/>
              <w:jc w:val="both"/>
            </w:pPr>
            <w:r>
              <w:rPr>
                <w:rFonts w:ascii="Times New Roman"/>
                <w:b w:val="false"/>
                <w:i w:val="false"/>
                <w:color w:val="000000"/>
                <w:sz w:val="20"/>
              </w:rPr>
              <w:t xml:space="preserve">КҚ 3.1.1-3.1.16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технологиясы және оны ұйымдастыру.</w:t>
            </w:r>
          </w:p>
          <w:p>
            <w:pPr>
              <w:spacing w:after="20"/>
              <w:ind w:left="20"/>
              <w:jc w:val="both"/>
            </w:pPr>
            <w:r>
              <w:rPr>
                <w:rFonts w:ascii="Times New Roman"/>
                <w:b w:val="false"/>
                <w:i w:val="false"/>
                <w:color w:val="000000"/>
                <w:sz w:val="20"/>
              </w:rPr>
              <w:t xml:space="preserve">Жолаушылар автомобиль көлігінің жүйесiЖолаушылар көлiгiнiң дамуы.Автомобиль көлiгiнiң жылжымалы құрамы. </w:t>
            </w:r>
          </w:p>
          <w:p>
            <w:pPr>
              <w:spacing w:after="20"/>
              <w:ind w:left="20"/>
              <w:jc w:val="both"/>
            </w:pPr>
            <w:r>
              <w:rPr>
                <w:rFonts w:ascii="Times New Roman"/>
                <w:b w:val="false"/>
                <w:i w:val="false"/>
                <w:color w:val="000000"/>
                <w:sz w:val="20"/>
              </w:rPr>
              <w:t>Автобустармен тасымалдауды ұйымдастыру. Автобус маршруттарының жіктелуі.</w:t>
            </w:r>
          </w:p>
          <w:p>
            <w:pPr>
              <w:spacing w:after="20"/>
              <w:ind w:left="20"/>
              <w:jc w:val="both"/>
            </w:pPr>
            <w:r>
              <w:rPr>
                <w:rFonts w:ascii="Times New Roman"/>
                <w:b w:val="false"/>
                <w:i w:val="false"/>
                <w:color w:val="000000"/>
                <w:sz w:val="20"/>
              </w:rPr>
              <w:t>Қалалық маршруттарда автобус қозғалысын ұйымдастыру.</w:t>
            </w:r>
          </w:p>
          <w:p>
            <w:pPr>
              <w:spacing w:after="20"/>
              <w:ind w:left="20"/>
              <w:jc w:val="both"/>
            </w:pPr>
            <w:r>
              <w:rPr>
                <w:rFonts w:ascii="Times New Roman"/>
                <w:b w:val="false"/>
                <w:i w:val="false"/>
                <w:color w:val="000000"/>
                <w:sz w:val="20"/>
              </w:rPr>
              <w:t>Қаладан тыс қатынаста автобус қозғалысын ұйымдастыру.</w:t>
            </w:r>
          </w:p>
          <w:p>
            <w:pPr>
              <w:spacing w:after="20"/>
              <w:ind w:left="20"/>
              <w:jc w:val="both"/>
            </w:pPr>
            <w:r>
              <w:rPr>
                <w:rFonts w:ascii="Times New Roman"/>
                <w:b w:val="false"/>
                <w:i w:val="false"/>
                <w:color w:val="000000"/>
                <w:sz w:val="20"/>
              </w:rPr>
              <w:t>Қалада және қаладан тыс қатынастарда автобус қозға-лыстарын диспетчерлiк басқару. Жолаушыларды жеңiл автомобиль көлiгiмен тасымалдау. Таксомоторлық тасымалдауды ұйымдастыру. Жеңiл автомобиль – такси қозғалысын диспетчерлiк басқару. Қызмет бабында пайдаланылатын жеңiл автомобильдермен тасымалдауды ұйымдастыру. Жолаушылар көлiгiнiң жұмысын ұйым-дастыру. Автомобиль және жолаушылар көлiгiнiң басқа да түрлерiнiң жұмысын үйлестіру. Жолаушылар автокөлiгiндегi билет жүйесі мен тарифтер. Бақылау- ревизорлық қызмет және оның жолаушы автомобиль көлiгiндегi мiндеттерi.</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жолаушы автокөлiгiн басқару негiздерiн; автокөліктік кәсіпорындардың құрамы мен мiндеттерiн; - жылжымалы жолаушылар көлiгiнiң сипаттамасын, оны пайдалану жағдайын; </w:t>
            </w:r>
          </w:p>
          <w:p>
            <w:pPr>
              <w:spacing w:after="20"/>
              <w:ind w:left="20"/>
              <w:jc w:val="both"/>
            </w:pPr>
            <w:r>
              <w:rPr>
                <w:rFonts w:ascii="Times New Roman"/>
                <w:b w:val="false"/>
                <w:i w:val="false"/>
                <w:color w:val="000000"/>
                <w:sz w:val="20"/>
              </w:rPr>
              <w:t xml:space="preserve">- қалалық бағыттарда автобустар мен жеңіл автомобиль-таксилердің қозғалысын ұйымдастыруды; </w:t>
            </w:r>
          </w:p>
          <w:p>
            <w:pPr>
              <w:spacing w:after="20"/>
              <w:ind w:left="20"/>
              <w:jc w:val="both"/>
            </w:pPr>
            <w:r>
              <w:rPr>
                <w:rFonts w:ascii="Times New Roman"/>
                <w:b w:val="false"/>
                <w:i w:val="false"/>
                <w:color w:val="000000"/>
                <w:sz w:val="20"/>
              </w:rPr>
              <w:t xml:space="preserve">- қаладан тыс қатынастағы (қала маңындық, ауылдық, қалааралық тасымалдау) автобустардың қозғалысын ұйымдастыруды; - жолаушылар станциясы мен автовокзалдардың жұмысын; </w:t>
            </w:r>
          </w:p>
          <w:p>
            <w:pPr>
              <w:spacing w:after="20"/>
              <w:ind w:left="20"/>
              <w:jc w:val="both"/>
            </w:pPr>
            <w:r>
              <w:rPr>
                <w:rFonts w:ascii="Times New Roman"/>
                <w:b w:val="false"/>
                <w:i w:val="false"/>
                <w:color w:val="000000"/>
                <w:sz w:val="20"/>
              </w:rPr>
              <w:t xml:space="preserve">- халықаралық автобустармен тасымалдау жұмысын; </w:t>
            </w:r>
          </w:p>
          <w:p>
            <w:pPr>
              <w:spacing w:after="20"/>
              <w:ind w:left="20"/>
              <w:jc w:val="both"/>
            </w:pPr>
            <w:r>
              <w:rPr>
                <w:rFonts w:ascii="Times New Roman"/>
                <w:b w:val="false"/>
                <w:i w:val="false"/>
                <w:color w:val="000000"/>
                <w:sz w:val="20"/>
              </w:rPr>
              <w:t xml:space="preserve">-автобус пен жеңiл автомобиль таксидiң қозғалысын диспетчерлiк басқару жүйесiн; </w:t>
            </w:r>
          </w:p>
          <w:p>
            <w:pPr>
              <w:spacing w:after="20"/>
              <w:ind w:left="20"/>
              <w:jc w:val="both"/>
            </w:pPr>
            <w:r>
              <w:rPr>
                <w:rFonts w:ascii="Times New Roman"/>
                <w:b w:val="false"/>
                <w:i w:val="false"/>
                <w:color w:val="000000"/>
                <w:sz w:val="20"/>
              </w:rPr>
              <w:t xml:space="preserve">- тариф түрлерін және оларды құру негiздерiн, </w:t>
            </w:r>
          </w:p>
          <w:p>
            <w:pPr>
              <w:spacing w:after="20"/>
              <w:ind w:left="20"/>
              <w:jc w:val="both"/>
            </w:pPr>
            <w:r>
              <w:rPr>
                <w:rFonts w:ascii="Times New Roman"/>
                <w:b w:val="false"/>
                <w:i w:val="false"/>
                <w:color w:val="000000"/>
                <w:sz w:val="20"/>
              </w:rPr>
              <w:t xml:space="preserve">- жолаушыларды тасымалдаудан түскен табысты анықтауды.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қалалық автобустармен тасымалдауды жоспарлауды және техникалық-пайдалану көрсеткіштерін анықтауды; </w:t>
            </w:r>
          </w:p>
          <w:p>
            <w:pPr>
              <w:spacing w:after="20"/>
              <w:ind w:left="20"/>
              <w:jc w:val="both"/>
            </w:pPr>
            <w:r>
              <w:rPr>
                <w:rFonts w:ascii="Times New Roman"/>
                <w:b w:val="false"/>
                <w:i w:val="false"/>
                <w:color w:val="000000"/>
                <w:sz w:val="20"/>
              </w:rPr>
              <w:t xml:space="preserve">- автобустардың қозғалыс кестесiн жасауды және жолаушылар автобус тасымалдауларында қозғалысты ұйымдастырып реттеуді, желіге автобус пен автомобильдердің шығаруын дайындап ұйымдастыруды; </w:t>
            </w:r>
          </w:p>
          <w:p>
            <w:pPr>
              <w:spacing w:after="20"/>
              <w:ind w:left="20"/>
              <w:jc w:val="both"/>
            </w:pPr>
            <w:r>
              <w:rPr>
                <w:rFonts w:ascii="Times New Roman"/>
                <w:b w:val="false"/>
                <w:i w:val="false"/>
                <w:color w:val="000000"/>
                <w:sz w:val="20"/>
              </w:rPr>
              <w:t>- жол құжаттамасын өңдеуді, жүргізушілер орындаған тапсырмаларға талдау жасауды;</w:t>
            </w:r>
          </w:p>
          <w:p>
            <w:pPr>
              <w:spacing w:after="20"/>
              <w:ind w:left="20"/>
              <w:jc w:val="both"/>
            </w:pPr>
            <w:r>
              <w:rPr>
                <w:rFonts w:ascii="Times New Roman"/>
                <w:b w:val="false"/>
                <w:i w:val="false"/>
                <w:color w:val="000000"/>
                <w:sz w:val="20"/>
              </w:rPr>
              <w:t>- жүргізушілерге ауысымдық тапсырмалардың есеп айырысуын жүргізуді;</w:t>
            </w:r>
          </w:p>
          <w:p>
            <w:pPr>
              <w:spacing w:after="20"/>
              <w:ind w:left="20"/>
              <w:jc w:val="both"/>
            </w:pPr>
            <w:r>
              <w:rPr>
                <w:rFonts w:ascii="Times New Roman"/>
                <w:b w:val="false"/>
                <w:i w:val="false"/>
                <w:color w:val="000000"/>
                <w:sz w:val="20"/>
              </w:rPr>
              <w:t xml:space="preserve">- ЭЕМ-нда жол парақтарын өңдеу үшін мәліметтерді дайындауды; </w:t>
            </w:r>
          </w:p>
          <w:p>
            <w:pPr>
              <w:spacing w:after="20"/>
              <w:ind w:left="20"/>
              <w:jc w:val="both"/>
            </w:pPr>
            <w:r>
              <w:rPr>
                <w:rFonts w:ascii="Times New Roman"/>
                <w:b w:val="false"/>
                <w:i w:val="false"/>
                <w:color w:val="000000"/>
                <w:sz w:val="20"/>
              </w:rPr>
              <w:t>- жылжымалы құрамының санының есептеуін жүргізуді.</w:t>
            </w:r>
          </w:p>
          <w:p>
            <w:pPr>
              <w:spacing w:after="20"/>
              <w:ind w:left="20"/>
              <w:jc w:val="both"/>
            </w:pPr>
            <w:r>
              <w:rPr>
                <w:rFonts w:ascii="Times New Roman"/>
                <w:b w:val="false"/>
                <w:i w:val="false"/>
                <w:color w:val="000000"/>
                <w:sz w:val="20"/>
              </w:rPr>
              <w:t>- жолаушылар тасымалдауын ұйымдастырғанда қозғалыс кестесін жасауды.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 8,9,10,11</w:t>
            </w:r>
          </w:p>
          <w:p>
            <w:pPr>
              <w:spacing w:after="20"/>
              <w:ind w:left="20"/>
              <w:jc w:val="both"/>
            </w:pPr>
            <w:r>
              <w:rPr>
                <w:rFonts w:ascii="Times New Roman"/>
                <w:b w:val="false"/>
                <w:i w:val="false"/>
                <w:color w:val="000000"/>
                <w:sz w:val="20"/>
              </w:rPr>
              <w:t xml:space="preserve">КҚ 3.1.1-3.1.16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w:t>
            </w:r>
          </w:p>
          <w:p>
            <w:pPr>
              <w:spacing w:after="20"/>
              <w:ind w:left="20"/>
              <w:jc w:val="both"/>
            </w:pPr>
            <w:r>
              <w:rPr>
                <w:rFonts w:ascii="Times New Roman"/>
                <w:b w:val="false"/>
                <w:i w:val="false"/>
                <w:color w:val="000000"/>
                <w:sz w:val="20"/>
              </w:rPr>
              <w:t xml:space="preserve">Автоматтандырылған басқару жүйелері. Басқарудың негізгі теориялары. </w:t>
            </w:r>
          </w:p>
          <w:p>
            <w:pPr>
              <w:spacing w:after="20"/>
              <w:ind w:left="20"/>
              <w:jc w:val="both"/>
            </w:pPr>
            <w:r>
              <w:rPr>
                <w:rFonts w:ascii="Times New Roman"/>
                <w:b w:val="false"/>
                <w:i w:val="false"/>
                <w:color w:val="000000"/>
                <w:sz w:val="20"/>
              </w:rPr>
              <w:t>АБЖ жіктелуі.</w:t>
            </w:r>
          </w:p>
          <w:p>
            <w:pPr>
              <w:spacing w:after="20"/>
              <w:ind w:left="20"/>
              <w:jc w:val="both"/>
            </w:pPr>
            <w:r>
              <w:rPr>
                <w:rFonts w:ascii="Times New Roman"/>
                <w:b w:val="false"/>
                <w:i w:val="false"/>
                <w:color w:val="000000"/>
                <w:sz w:val="20"/>
              </w:rPr>
              <w:t xml:space="preserve">Автокөлік АБЖ құрылымы мен құрамы. Микропроцессорлар мен микроЭЕМ, олардың автомобиль көлігінде пайдалануы. </w:t>
            </w:r>
          </w:p>
          <w:p>
            <w:pPr>
              <w:spacing w:after="20"/>
              <w:ind w:left="20"/>
              <w:jc w:val="both"/>
            </w:pPr>
            <w:r>
              <w:rPr>
                <w:rFonts w:ascii="Times New Roman"/>
                <w:b w:val="false"/>
                <w:i w:val="false"/>
                <w:color w:val="000000"/>
                <w:sz w:val="20"/>
              </w:rPr>
              <w:t>ЭЕМ типтік схемалары мен тораптары.</w:t>
            </w:r>
          </w:p>
          <w:p>
            <w:pPr>
              <w:spacing w:after="20"/>
              <w:ind w:left="20"/>
              <w:jc w:val="both"/>
            </w:pPr>
            <w:r>
              <w:rPr>
                <w:rFonts w:ascii="Times New Roman"/>
                <w:b w:val="false"/>
                <w:i w:val="false"/>
                <w:color w:val="000000"/>
                <w:sz w:val="20"/>
              </w:rPr>
              <w:t xml:space="preserve">Кодтау. Мәліметтер базасы- қағазсыз іс жүргізудің бағдарламалық құралы. </w:t>
            </w:r>
          </w:p>
          <w:p>
            <w:pPr>
              <w:spacing w:after="20"/>
              <w:ind w:left="20"/>
              <w:jc w:val="both"/>
            </w:pPr>
            <w:r>
              <w:rPr>
                <w:rFonts w:ascii="Times New Roman"/>
                <w:b w:val="false"/>
                <w:i w:val="false"/>
                <w:color w:val="000000"/>
                <w:sz w:val="20"/>
              </w:rPr>
              <w:t xml:space="preserve">Автомобиль тасымалдауын басқару мен жобалауды автоматтандыру. Автобус пен таксомоторлық тасымалдауының АБЖ. Жүк тасымалдауын оптимальды жоспарлаудың міндеттері. Тасымалдауды басқару мен жоспарлау жөніндегі қолданбалы бағдарламалр пакетімен жұмыс жасау. Жылжымалы құрам жөндеу мен ТҚ ұйымдастыруындағы АБЖ. Кәсіпорындардың өндірістік-қаржы қызметінің есепке алуын автоматтандыру. ЭЕМ қаржылық есептесулері. ЭЕМ пайдалану негізінде диспетчерлік басқаруды ұйымдастыру.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автоматтандырылған басқару жүйесінің негізгі теорияларын; </w:t>
            </w:r>
          </w:p>
          <w:p>
            <w:pPr>
              <w:spacing w:after="20"/>
              <w:ind w:left="20"/>
              <w:jc w:val="both"/>
            </w:pPr>
            <w:r>
              <w:rPr>
                <w:rFonts w:ascii="Times New Roman"/>
                <w:b w:val="false"/>
                <w:i w:val="false"/>
                <w:color w:val="000000"/>
                <w:sz w:val="20"/>
              </w:rPr>
              <w:t>- жүк және жолаушыларды тасымалдауды оптималды жоспарлау мәселелерін;</w:t>
            </w:r>
          </w:p>
          <w:p>
            <w:pPr>
              <w:spacing w:after="20"/>
              <w:ind w:left="20"/>
              <w:jc w:val="both"/>
            </w:pPr>
            <w:r>
              <w:rPr>
                <w:rFonts w:ascii="Times New Roman"/>
                <w:b w:val="false"/>
                <w:i w:val="false"/>
                <w:color w:val="000000"/>
                <w:sz w:val="20"/>
              </w:rPr>
              <w:t>- автокөлікті басқарудың автоматтандырылған жүйесінің құрылымы мен құрамын.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тасымалдауды басқару және жоспарлау бойынша қолданбалы бағдарламалар пакетімен жұмыс істеу;</w:t>
            </w:r>
          </w:p>
          <w:p>
            <w:pPr>
              <w:spacing w:after="20"/>
              <w:ind w:left="20"/>
              <w:jc w:val="both"/>
            </w:pPr>
            <w:r>
              <w:rPr>
                <w:rFonts w:ascii="Times New Roman"/>
                <w:b w:val="false"/>
                <w:i w:val="false"/>
                <w:color w:val="000000"/>
                <w:sz w:val="20"/>
              </w:rPr>
              <w:t xml:space="preserve">- ЭЕМ-ның негізінде тасымалдаудың диспетчерлік басқаруын ұйымдастыруын; </w:t>
            </w:r>
          </w:p>
          <w:p>
            <w:pPr>
              <w:spacing w:after="20"/>
              <w:ind w:left="20"/>
              <w:jc w:val="both"/>
            </w:pPr>
            <w:r>
              <w:rPr>
                <w:rFonts w:ascii="Times New Roman"/>
                <w:b w:val="false"/>
                <w:i w:val="false"/>
                <w:color w:val="000000"/>
                <w:sz w:val="20"/>
              </w:rPr>
              <w:t>- кәсіпорынның өндірістік және қаржылау қызметінің автоматтандырылған есепке алуын жүргізу.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1,2,3,6,8,11</w:t>
            </w:r>
          </w:p>
          <w:p>
            <w:pPr>
              <w:spacing w:after="20"/>
              <w:ind w:left="20"/>
              <w:jc w:val="both"/>
            </w:pPr>
            <w:r>
              <w:rPr>
                <w:rFonts w:ascii="Times New Roman"/>
                <w:b w:val="false"/>
                <w:i w:val="false"/>
                <w:color w:val="000000"/>
                <w:sz w:val="20"/>
              </w:rPr>
              <w:t>КҚ 3.1.2, 3.1.4, 3.1.5, 3.1.7, 3.1.8, 3.1.9, 3.1.11, 3.1.12, 3.1.14, 3.1.16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және маркетинг негiздерi. </w:t>
            </w:r>
          </w:p>
          <w:p>
            <w:pPr>
              <w:spacing w:after="20"/>
              <w:ind w:left="20"/>
              <w:jc w:val="both"/>
            </w:pPr>
            <w:r>
              <w:rPr>
                <w:rFonts w:ascii="Times New Roman"/>
                <w:b w:val="false"/>
                <w:i w:val="false"/>
                <w:color w:val="000000"/>
                <w:sz w:val="20"/>
              </w:rPr>
              <w:t>Маркетинг. Автокөлiк қызметтерiнiң нарығын зерттеу және игеру. Маркетинг мазмұны, оның бизнестегi рөлi. Маркетинг қызметi және оның негiзгi факторлары. Нарықты маркетингтiк зерттеу. Нарықты сегменттеу. Мақсатты сегменттi таңдау. Жаңа автокөлiк қызметтерiн, тауардың жаңа түрлерiн әзiрлеу. Жарнама техникасы. Стратегиялық маркетингтiк жоспарлау. Баға саясаты және бағаны әзірлеу. Сыртқы экономикалық қызметтегі маркетинг. Коммерциялық емес маркетинг. Маркетинг негiздерi. Менеджмент мәнi, даму эволюциясы. Басқару шешiмдерiн қабылдау және жүзеге асыру процессi. Менеджменттегi басқарудың негiзгi әдiстерi. Персоналды басқару және өкiлеттiктi басқа адамға беру. Менеджер жұмысындағы дау-жанжалдар, жою және бақылау. Менеджердiң жеке жұмысын ұйымдастыру. Менеджердiң кәсiби қатынас психологиясы, ауызша емес қатынас. Өндiрiстiң дамуын басқару. Инновациялық менеджмент. Менеджмент және кәсiпкерлiк орта.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маркетинг пен менеджментті ң мазмұнын; </w:t>
            </w:r>
          </w:p>
          <w:p>
            <w:pPr>
              <w:spacing w:after="20"/>
              <w:ind w:left="20"/>
              <w:jc w:val="both"/>
            </w:pPr>
            <w:r>
              <w:rPr>
                <w:rFonts w:ascii="Times New Roman"/>
                <w:b w:val="false"/>
                <w:i w:val="false"/>
                <w:color w:val="000000"/>
                <w:sz w:val="20"/>
              </w:rPr>
              <w:t xml:space="preserve">- басқарушылық шешiмдердi қабылдаудың кезеңдерiн; </w:t>
            </w:r>
          </w:p>
          <w:p>
            <w:pPr>
              <w:spacing w:after="20"/>
              <w:ind w:left="20"/>
              <w:jc w:val="both"/>
            </w:pPr>
            <w:r>
              <w:rPr>
                <w:rFonts w:ascii="Times New Roman"/>
                <w:b w:val="false"/>
                <w:i w:val="false"/>
                <w:color w:val="000000"/>
                <w:sz w:val="20"/>
              </w:rPr>
              <w:t xml:space="preserve">- мотивация теорияларын; </w:t>
            </w:r>
          </w:p>
          <w:p>
            <w:pPr>
              <w:spacing w:after="20"/>
              <w:ind w:left="20"/>
              <w:jc w:val="both"/>
            </w:pPr>
            <w:r>
              <w:rPr>
                <w:rFonts w:ascii="Times New Roman"/>
                <w:b w:val="false"/>
                <w:i w:val="false"/>
                <w:color w:val="000000"/>
                <w:sz w:val="20"/>
              </w:rPr>
              <w:t xml:space="preserve">- менеджмент функциясын; </w:t>
            </w:r>
          </w:p>
          <w:p>
            <w:pPr>
              <w:spacing w:after="20"/>
              <w:ind w:left="20"/>
              <w:jc w:val="both"/>
            </w:pPr>
            <w:r>
              <w:rPr>
                <w:rFonts w:ascii="Times New Roman"/>
                <w:b w:val="false"/>
                <w:i w:val="false"/>
                <w:color w:val="000000"/>
                <w:sz w:val="20"/>
              </w:rPr>
              <w:t xml:space="preserve">- жарнама түрлерi мен баға белгілеу саясатын.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басқарушылық талдауды жүргізуді; </w:t>
            </w:r>
          </w:p>
          <w:p>
            <w:pPr>
              <w:spacing w:after="20"/>
              <w:ind w:left="20"/>
              <w:jc w:val="both"/>
            </w:pPr>
            <w:r>
              <w:rPr>
                <w:rFonts w:ascii="Times New Roman"/>
                <w:b w:val="false"/>
                <w:i w:val="false"/>
                <w:color w:val="000000"/>
                <w:sz w:val="20"/>
              </w:rPr>
              <w:t xml:space="preserve">- рыноктағы тұтынушылардың мінез-құлқын талдауды; </w:t>
            </w:r>
          </w:p>
          <w:p>
            <w:pPr>
              <w:spacing w:after="20"/>
              <w:ind w:left="20"/>
              <w:jc w:val="both"/>
            </w:pPr>
            <w:r>
              <w:rPr>
                <w:rFonts w:ascii="Times New Roman"/>
                <w:b w:val="false"/>
                <w:i w:val="false"/>
                <w:color w:val="000000"/>
                <w:sz w:val="20"/>
              </w:rPr>
              <w:t xml:space="preserve">- коммуникациялық процесстерді түсіндіруді; </w:t>
            </w:r>
          </w:p>
          <w:p>
            <w:pPr>
              <w:spacing w:after="20"/>
              <w:ind w:left="20"/>
              <w:jc w:val="both"/>
            </w:pPr>
            <w:r>
              <w:rPr>
                <w:rFonts w:ascii="Times New Roman"/>
                <w:b w:val="false"/>
                <w:i w:val="false"/>
                <w:color w:val="000000"/>
                <w:sz w:val="20"/>
              </w:rPr>
              <w:t>- мотивация теорияларын тәжіриебеде қолдануды;</w:t>
            </w:r>
          </w:p>
          <w:p>
            <w:pPr>
              <w:spacing w:after="20"/>
              <w:ind w:left="20"/>
              <w:jc w:val="both"/>
            </w:pPr>
            <w:r>
              <w:rPr>
                <w:rFonts w:ascii="Times New Roman"/>
                <w:b w:val="false"/>
                <w:i w:val="false"/>
                <w:color w:val="000000"/>
                <w:sz w:val="20"/>
              </w:rPr>
              <w:t>- баға белгілеу әдісін таңдауды.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2,3,5,6,11</w:t>
            </w:r>
          </w:p>
          <w:p>
            <w:pPr>
              <w:spacing w:after="20"/>
              <w:ind w:left="20"/>
              <w:jc w:val="both"/>
            </w:pPr>
            <w:r>
              <w:rPr>
                <w:rFonts w:ascii="Times New Roman"/>
                <w:b w:val="false"/>
                <w:i w:val="false"/>
                <w:color w:val="000000"/>
                <w:sz w:val="20"/>
              </w:rPr>
              <w:t>КҚ 3.1.1, 3.1.2, 3.1.3, 3.1.4, 3.1.6, 3.1.7, 3.1.8, 3.1.9, 3.1.11, 3.1.14</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қаржы және несиелеу.</w:t>
            </w:r>
          </w:p>
          <w:p>
            <w:pPr>
              <w:spacing w:after="20"/>
              <w:ind w:left="20"/>
              <w:jc w:val="both"/>
            </w:pPr>
            <w:r>
              <w:rPr>
                <w:rFonts w:ascii="Times New Roman"/>
                <w:b w:val="false"/>
                <w:i w:val="false"/>
                <w:color w:val="000000"/>
                <w:sz w:val="20"/>
              </w:rPr>
              <w:t>Статистикалық бақылау және берiлген статистикалық бақылау мәліметі. Жалпылау санақ көрсеткiштерi. Тасымалдау статистикасы. Негiзгi қорлар мен жаңа техника статистикасы. Еңбек және еңбек ақыны төлеу статистикасы. Материалдық-техникалық жарақтандыру статистикасы. Автотасымалдаудың өзiндiк құнының статистикасы. Есеп беру саясаты және оны ашу. Қаржылық бухгалтерлiк есеп. Есеп айырысу мен мiндеттемелердiң бухгалтерлiк есебi. Еңбек есебi және еңбектi төлеу. Тауарлық-материалдық қорларды есепке алу. Негiзгi құралдар мен материалдық емес активтердi есепке алу. Кәсiпорынның өндiрiске және басқа да шығыстарын есепке алу. Дайын өнiмдi (қызмет көрсету) есепке алу және оны iске асыру. Басқа табыстарды есепке алу. Жеке капиталды, қорды, оның резервтерiн есепке алу. Қаржылық есеп берудi қалыптастыру.</w:t>
            </w:r>
          </w:p>
          <w:p>
            <w:pPr>
              <w:spacing w:after="20"/>
              <w:ind w:left="20"/>
              <w:jc w:val="both"/>
            </w:pPr>
            <w:r>
              <w:rPr>
                <w:rFonts w:ascii="Times New Roman"/>
                <w:b w:val="false"/>
                <w:i w:val="false"/>
                <w:color w:val="000000"/>
                <w:sz w:val="20"/>
              </w:rPr>
              <w:t>Ақша жүйесi. Ақшасыз есеп айырысу жүйесi. Қаржы және қаржы жүйесі. Қаржы рыногы. АКК-ның қаржылары. Әлеуметтiк қамтамасыз ету және әлеуметтiк сақтандыру. Заттай және жеке басты сақтандыру. Несие және несиелеуді ұйымдастыру. Қазақстан Республикасының қаржылық саясаты.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статистиканың негiзгi түсiнiктерiн; оның мiндеттерi мен формаларын, әдiстерiн; </w:t>
            </w:r>
          </w:p>
          <w:p>
            <w:pPr>
              <w:spacing w:after="20"/>
              <w:ind w:left="20"/>
              <w:jc w:val="both"/>
            </w:pPr>
            <w:r>
              <w:rPr>
                <w:rFonts w:ascii="Times New Roman"/>
                <w:b w:val="false"/>
                <w:i w:val="false"/>
                <w:color w:val="000000"/>
                <w:sz w:val="20"/>
              </w:rPr>
              <w:t xml:space="preserve">- АКК-да тасымалдаудың өзінідік құнының еңбегінің, МТС, негізгі қор-лары статистикасының әдiстерi мен мiндеттерiн, -АКК есепке алу саясатын қалып-тастырудың базасын, </w:t>
            </w:r>
          </w:p>
          <w:p>
            <w:pPr>
              <w:spacing w:after="20"/>
              <w:ind w:left="20"/>
              <w:jc w:val="both"/>
            </w:pPr>
            <w:r>
              <w:rPr>
                <w:rFonts w:ascii="Times New Roman"/>
                <w:b w:val="false"/>
                <w:i w:val="false"/>
                <w:color w:val="000000"/>
                <w:sz w:val="20"/>
              </w:rPr>
              <w:t xml:space="preserve">- АКК қаржы мен бух-галтерлiк есеп беруін ұсынудың тәсілдері мен дайындығын; </w:t>
            </w:r>
          </w:p>
          <w:p>
            <w:pPr>
              <w:spacing w:after="20"/>
              <w:ind w:left="20"/>
              <w:jc w:val="both"/>
            </w:pPr>
            <w:r>
              <w:rPr>
                <w:rFonts w:ascii="Times New Roman"/>
                <w:b w:val="false"/>
                <w:i w:val="false"/>
                <w:color w:val="000000"/>
                <w:sz w:val="20"/>
              </w:rPr>
              <w:t xml:space="preserve">- бухгалтерлік есеп берудің негізгі ұғымдары, оны АКК-да жүргізудің ерекшеліктері; </w:t>
            </w:r>
          </w:p>
          <w:p>
            <w:pPr>
              <w:spacing w:after="20"/>
              <w:ind w:left="20"/>
              <w:jc w:val="both"/>
            </w:pPr>
            <w:r>
              <w:rPr>
                <w:rFonts w:ascii="Times New Roman"/>
                <w:b w:val="false"/>
                <w:i w:val="false"/>
                <w:color w:val="000000"/>
                <w:sz w:val="20"/>
              </w:rPr>
              <w:t xml:space="preserve">- негізгі құралдар, жарғылық және айналым қоры, қосалқы бөлшектер мен отынды, автокөліктік тасымалдаудың өзіндік құнын есепке алудың міндеттері мен әдістерін; </w:t>
            </w:r>
          </w:p>
          <w:p>
            <w:pPr>
              <w:spacing w:after="20"/>
              <w:ind w:left="20"/>
              <w:jc w:val="both"/>
            </w:pPr>
            <w:r>
              <w:rPr>
                <w:rFonts w:ascii="Times New Roman"/>
                <w:b w:val="false"/>
                <w:i w:val="false"/>
                <w:color w:val="000000"/>
                <w:sz w:val="20"/>
              </w:rPr>
              <w:t xml:space="preserve">- қаржы мәні мен міндеттерін; </w:t>
            </w:r>
          </w:p>
          <w:p>
            <w:pPr>
              <w:spacing w:after="20"/>
              <w:ind w:left="20"/>
              <w:jc w:val="both"/>
            </w:pPr>
            <w:r>
              <w:rPr>
                <w:rFonts w:ascii="Times New Roman"/>
                <w:b w:val="false"/>
                <w:i w:val="false"/>
                <w:color w:val="000000"/>
                <w:sz w:val="20"/>
              </w:rPr>
              <w:t xml:space="preserve">- бағалы қағаздар түрлерiн; </w:t>
            </w:r>
          </w:p>
          <w:p>
            <w:pPr>
              <w:spacing w:after="20"/>
              <w:ind w:left="20"/>
              <w:jc w:val="both"/>
            </w:pPr>
            <w:r>
              <w:rPr>
                <w:rFonts w:ascii="Times New Roman"/>
                <w:b w:val="false"/>
                <w:i w:val="false"/>
                <w:color w:val="000000"/>
                <w:sz w:val="20"/>
              </w:rPr>
              <w:t xml:space="preserve">- несие, салық салу, сақтандырудың қағидаттары мен маңызын, несие принциптерiн және оның маңызын; </w:t>
            </w:r>
          </w:p>
          <w:p>
            <w:pPr>
              <w:spacing w:after="20"/>
              <w:ind w:left="20"/>
              <w:jc w:val="both"/>
            </w:pPr>
            <w:r>
              <w:rPr>
                <w:rFonts w:ascii="Times New Roman"/>
                <w:b w:val="false"/>
                <w:i w:val="false"/>
                <w:color w:val="000000"/>
                <w:sz w:val="20"/>
              </w:rPr>
              <w:t xml:space="preserve">- ҚР салықтар түрлерін. </w:t>
            </w:r>
          </w:p>
          <w:p>
            <w:pPr>
              <w:spacing w:after="20"/>
              <w:ind w:left="20"/>
              <w:jc w:val="both"/>
            </w:pPr>
            <w:r>
              <w:rPr>
                <w:rFonts w:ascii="Times New Roman"/>
                <w:b w:val="false"/>
                <w:i w:val="false"/>
                <w:color w:val="000000"/>
                <w:sz w:val="20"/>
              </w:rPr>
              <w:t xml:space="preserve">- Іскерліктер: </w:t>
            </w:r>
          </w:p>
          <w:p>
            <w:pPr>
              <w:spacing w:after="20"/>
              <w:ind w:left="20"/>
              <w:jc w:val="both"/>
            </w:pPr>
            <w:r>
              <w:rPr>
                <w:rFonts w:ascii="Times New Roman"/>
                <w:b w:val="false"/>
                <w:i w:val="false"/>
                <w:color w:val="000000"/>
                <w:sz w:val="20"/>
              </w:rPr>
              <w:t xml:space="preserve">- статистикалық зерттеудi жүргiзудi; </w:t>
            </w:r>
          </w:p>
          <w:p>
            <w:pPr>
              <w:spacing w:after="20"/>
              <w:ind w:left="20"/>
              <w:jc w:val="both"/>
            </w:pPr>
            <w:r>
              <w:rPr>
                <w:rFonts w:ascii="Times New Roman"/>
                <w:b w:val="false"/>
                <w:i w:val="false"/>
                <w:color w:val="000000"/>
                <w:sz w:val="20"/>
              </w:rPr>
              <w:t xml:space="preserve">- практикада шамалардың әр түрлi түрлерiн қолдануды, </w:t>
            </w:r>
          </w:p>
          <w:p>
            <w:pPr>
              <w:spacing w:after="20"/>
              <w:ind w:left="20"/>
              <w:jc w:val="both"/>
            </w:pPr>
            <w:r>
              <w:rPr>
                <w:rFonts w:ascii="Times New Roman"/>
                <w:b w:val="false"/>
                <w:i w:val="false"/>
                <w:color w:val="000000"/>
                <w:sz w:val="20"/>
              </w:rPr>
              <w:t xml:space="preserve">- нақты индекстер арасында өзара қатынасты жүргiзудi; </w:t>
            </w:r>
          </w:p>
          <w:p>
            <w:pPr>
              <w:spacing w:after="20"/>
              <w:ind w:left="20"/>
              <w:jc w:val="both"/>
            </w:pPr>
            <w:r>
              <w:rPr>
                <w:rFonts w:ascii="Times New Roman"/>
                <w:b w:val="false"/>
                <w:i w:val="false"/>
                <w:color w:val="000000"/>
                <w:sz w:val="20"/>
              </w:rPr>
              <w:t xml:space="preserve">- еңбек өндірісіне, отын мен МТС, автопарктің тізімдік және орташа тізімдік құрамының өндірісіне шығындардың есепке алуын жүргізуді; </w:t>
            </w:r>
          </w:p>
          <w:p>
            <w:pPr>
              <w:spacing w:after="20"/>
              <w:ind w:left="20"/>
              <w:jc w:val="both"/>
            </w:pPr>
            <w:r>
              <w:rPr>
                <w:rFonts w:ascii="Times New Roman"/>
                <w:b w:val="false"/>
                <w:i w:val="false"/>
                <w:color w:val="000000"/>
                <w:sz w:val="20"/>
              </w:rPr>
              <w:t xml:space="preserve">- қаржы-шаруашылық шоттарының бас жоспарын құруды; шоттар корреспонденциясын құруды; </w:t>
            </w:r>
          </w:p>
          <w:p>
            <w:pPr>
              <w:spacing w:after="20"/>
              <w:ind w:left="20"/>
              <w:jc w:val="both"/>
            </w:pPr>
            <w:r>
              <w:rPr>
                <w:rFonts w:ascii="Times New Roman"/>
                <w:b w:val="false"/>
                <w:i w:val="false"/>
                <w:color w:val="000000"/>
                <w:sz w:val="20"/>
              </w:rPr>
              <w:t xml:space="preserve">- негізгі мен айналым қорларының, еңбек ақысының, ТМҚ, ағымдағы мен күрделі жөндеуге шығындарының, дайын өнім мен басқа табыстардың, жарғылық капиталдың бухгалтерлік есебін жүргізуді; </w:t>
            </w:r>
          </w:p>
          <w:p>
            <w:pPr>
              <w:spacing w:after="20"/>
              <w:ind w:left="20"/>
              <w:jc w:val="both"/>
            </w:pPr>
            <w:r>
              <w:rPr>
                <w:rFonts w:ascii="Times New Roman"/>
                <w:b w:val="false"/>
                <w:i w:val="false"/>
                <w:color w:val="000000"/>
                <w:sz w:val="20"/>
              </w:rPr>
              <w:t xml:space="preserve">- тиісті құжаттарды құруды; </w:t>
            </w:r>
          </w:p>
          <w:p>
            <w:pPr>
              <w:spacing w:after="20"/>
              <w:ind w:left="20"/>
              <w:jc w:val="both"/>
            </w:pPr>
            <w:r>
              <w:rPr>
                <w:rFonts w:ascii="Times New Roman"/>
                <w:b w:val="false"/>
                <w:i w:val="false"/>
                <w:color w:val="000000"/>
                <w:sz w:val="20"/>
              </w:rPr>
              <w:t xml:space="preserve">- автомобиль тасымалдауының өзіндік құнының калькуляциясын құруды; </w:t>
            </w:r>
          </w:p>
          <w:p>
            <w:pPr>
              <w:spacing w:after="20"/>
              <w:ind w:left="20"/>
              <w:jc w:val="both"/>
            </w:pPr>
            <w:r>
              <w:rPr>
                <w:rFonts w:ascii="Times New Roman"/>
                <w:b w:val="false"/>
                <w:i w:val="false"/>
                <w:color w:val="000000"/>
                <w:sz w:val="20"/>
              </w:rPr>
              <w:t>- АКК қаржылық құрамын жоспарлауды (бизнес-жоспарларды құруды); сақтандырудың нысанын дұрыс таңдауды; салық төлемдерінің сомасын дұрыс анықтауды және есептеуді.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1,3,6,7,10</w:t>
            </w:r>
          </w:p>
          <w:p>
            <w:pPr>
              <w:spacing w:after="20"/>
              <w:ind w:left="20"/>
              <w:jc w:val="both"/>
            </w:pPr>
            <w:r>
              <w:rPr>
                <w:rFonts w:ascii="Times New Roman"/>
                <w:b w:val="false"/>
                <w:i w:val="false"/>
                <w:color w:val="000000"/>
                <w:sz w:val="20"/>
              </w:rPr>
              <w:t>КҚ 3.1.2, 3.1.10, 3.1.13, 3.1.14</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ережелері мен қауіпсіздігі.</w:t>
            </w:r>
          </w:p>
          <w:p>
            <w:pPr>
              <w:spacing w:after="20"/>
              <w:ind w:left="20"/>
              <w:jc w:val="both"/>
            </w:pPr>
            <w:r>
              <w:rPr>
                <w:rFonts w:ascii="Times New Roman"/>
                <w:b w:val="false"/>
                <w:i w:val="false"/>
                <w:color w:val="000000"/>
                <w:sz w:val="20"/>
              </w:rPr>
              <w:t>Жол қозғалысының ережелері, жүргізушінің Кәсіптік сенімділігі, жүргізуші еңбегінің психо-физиологиясының негіздері, жүргізушінің Кәсіптік әдеті. Жол-көлік оқиғалары: автомобильдердің қозғалыс қауіпсіздігіне әсер ететін автомобильдің техникалық-пайдалану қасиеттері; жол жағдайлары; жолдағы жазатайым жағдайда зардап шеккендерге алғашқы көмек, адамның физиологиясы мен анатомиясының негіздері, өмірге қауіпті жағдайлар; зардап шеккендерге көмек көрсету әрекетінің бірізділігі; ішімдік, наркотик және олардың жүргізушіге ықпалы.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жол белгілері және оларды қолдану тәсілдері мен мағынасын; </w:t>
            </w:r>
          </w:p>
          <w:p>
            <w:pPr>
              <w:spacing w:after="20"/>
              <w:ind w:left="20"/>
              <w:jc w:val="both"/>
            </w:pPr>
            <w:r>
              <w:rPr>
                <w:rFonts w:ascii="Times New Roman"/>
                <w:b w:val="false"/>
                <w:i w:val="false"/>
                <w:color w:val="000000"/>
                <w:sz w:val="20"/>
              </w:rPr>
              <w:t xml:space="preserve">- жол таңбасы және оған қойылатын талаптарды; </w:t>
            </w:r>
          </w:p>
          <w:p>
            <w:pPr>
              <w:spacing w:after="20"/>
              <w:ind w:left="20"/>
              <w:jc w:val="both"/>
            </w:pPr>
            <w:r>
              <w:rPr>
                <w:rFonts w:ascii="Times New Roman"/>
                <w:b w:val="false"/>
                <w:i w:val="false"/>
                <w:color w:val="000000"/>
                <w:sz w:val="20"/>
              </w:rPr>
              <w:t xml:space="preserve">- жол қиылысынан өту ережесін; </w:t>
            </w:r>
          </w:p>
          <w:p>
            <w:pPr>
              <w:spacing w:after="20"/>
              <w:ind w:left="20"/>
              <w:jc w:val="both"/>
            </w:pPr>
            <w:r>
              <w:rPr>
                <w:rFonts w:ascii="Times New Roman"/>
                <w:b w:val="false"/>
                <w:i w:val="false"/>
                <w:color w:val="000000"/>
                <w:sz w:val="20"/>
              </w:rPr>
              <w:t xml:space="preserve">- автокөлік құралын тұраққа қою тәсілдерін; </w:t>
            </w:r>
          </w:p>
          <w:p>
            <w:pPr>
              <w:spacing w:after="20"/>
              <w:ind w:left="20"/>
              <w:jc w:val="both"/>
            </w:pPr>
            <w:r>
              <w:rPr>
                <w:rFonts w:ascii="Times New Roman"/>
                <w:b w:val="false"/>
                <w:i w:val="false"/>
                <w:color w:val="000000"/>
                <w:sz w:val="20"/>
              </w:rPr>
              <w:t xml:space="preserve">- көлік құралдарын пайдалануға тыйым салатын жағдайларды;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жол таңбалары мен реттеушінің белгілерін жетекшілікке алуды; </w:t>
            </w:r>
          </w:p>
          <w:p>
            <w:pPr>
              <w:spacing w:after="20"/>
              <w:ind w:left="20"/>
              <w:jc w:val="both"/>
            </w:pPr>
            <w:r>
              <w:rPr>
                <w:rFonts w:ascii="Times New Roman"/>
                <w:b w:val="false"/>
                <w:i w:val="false"/>
                <w:color w:val="000000"/>
                <w:sz w:val="20"/>
              </w:rPr>
              <w:t xml:space="preserve">- жол қиылысының типін және одан өту ережелерін анықтауды; </w:t>
            </w:r>
          </w:p>
          <w:p>
            <w:pPr>
              <w:spacing w:after="20"/>
              <w:ind w:left="20"/>
              <w:jc w:val="both"/>
            </w:pPr>
            <w:r>
              <w:rPr>
                <w:rFonts w:ascii="Times New Roman"/>
                <w:b w:val="false"/>
                <w:i w:val="false"/>
                <w:color w:val="000000"/>
                <w:sz w:val="20"/>
              </w:rPr>
              <w:t xml:space="preserve">- жүкті белгілеп оны орналастыруды; </w:t>
            </w:r>
          </w:p>
          <w:p>
            <w:pPr>
              <w:spacing w:after="20"/>
              <w:ind w:left="20"/>
              <w:jc w:val="both"/>
            </w:pPr>
            <w:r>
              <w:rPr>
                <w:rFonts w:ascii="Times New Roman"/>
                <w:b w:val="false"/>
                <w:i w:val="false"/>
                <w:color w:val="000000"/>
                <w:sz w:val="20"/>
              </w:rPr>
              <w:t xml:space="preserve">- жолға шығар алдында жолаушыларға нұсқау беруді, </w:t>
            </w:r>
          </w:p>
          <w:p>
            <w:pPr>
              <w:spacing w:after="20"/>
              <w:ind w:left="20"/>
              <w:jc w:val="both"/>
            </w:pPr>
            <w:r>
              <w:rPr>
                <w:rFonts w:ascii="Times New Roman"/>
                <w:b w:val="false"/>
                <w:i w:val="false"/>
                <w:color w:val="000000"/>
                <w:sz w:val="20"/>
              </w:rPr>
              <w:t xml:space="preserve">- ЖКО болған жағдайда алғашқы дәрігерге дейінгі көмек корсетуді.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1,2,3,4,6,7,</w:t>
            </w:r>
          </w:p>
          <w:p>
            <w:pPr>
              <w:spacing w:after="20"/>
              <w:ind w:left="20"/>
              <w:jc w:val="both"/>
            </w:pPr>
            <w:r>
              <w:rPr>
                <w:rFonts w:ascii="Times New Roman"/>
                <w:b w:val="false"/>
                <w:i w:val="false"/>
                <w:color w:val="000000"/>
                <w:sz w:val="20"/>
              </w:rPr>
              <w:t>8,10</w:t>
            </w:r>
          </w:p>
          <w:p>
            <w:pPr>
              <w:spacing w:after="20"/>
              <w:ind w:left="20"/>
              <w:jc w:val="both"/>
            </w:pPr>
            <w:r>
              <w:rPr>
                <w:rFonts w:ascii="Times New Roman"/>
                <w:b w:val="false"/>
                <w:i w:val="false"/>
                <w:color w:val="000000"/>
                <w:sz w:val="20"/>
              </w:rPr>
              <w:t xml:space="preserve">КҚ 3.1.2, 3.1.3, 3.1.4, 3.1.5, 3.1.9, 3.1.13, 3.1.15, 3.1.16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p>
          <w:p>
            <w:pPr>
              <w:spacing w:after="20"/>
              <w:ind w:left="20"/>
              <w:jc w:val="both"/>
            </w:pPr>
            <w:r>
              <w:rPr>
                <w:rFonts w:ascii="Times New Roman"/>
                <w:b w:val="false"/>
                <w:i w:val="false"/>
                <w:color w:val="000000"/>
                <w:sz w:val="20"/>
              </w:rPr>
              <w:t>Кәсіпорын салаларының қызметі мен үлгілерді үйрену.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кәсіпорынның үлгілері мен түрлерін;</w:t>
            </w:r>
          </w:p>
          <w:p>
            <w:pPr>
              <w:spacing w:after="20"/>
              <w:ind w:left="20"/>
              <w:jc w:val="both"/>
            </w:pPr>
            <w:r>
              <w:rPr>
                <w:rFonts w:ascii="Times New Roman"/>
                <w:b w:val="false"/>
                <w:i w:val="false"/>
                <w:color w:val="000000"/>
                <w:sz w:val="20"/>
              </w:rPr>
              <w:t>- автомобиль жолдары мен аэродромдарды пайдалану мен құры-лысын орындауды.</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таңдалған мамандық мамандарының қызметі туралы ұғым.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1,2,3,4,5,6,8,</w:t>
            </w:r>
          </w:p>
          <w:p>
            <w:pPr>
              <w:spacing w:after="20"/>
              <w:ind w:left="20"/>
              <w:jc w:val="both"/>
            </w:pPr>
            <w:r>
              <w:rPr>
                <w:rFonts w:ascii="Times New Roman"/>
                <w:b w:val="false"/>
                <w:i w:val="false"/>
                <w:color w:val="000000"/>
                <w:sz w:val="20"/>
              </w:rPr>
              <w:t>10,11</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p>
            <w:pPr>
              <w:spacing w:after="20"/>
              <w:ind w:left="20"/>
              <w:jc w:val="both"/>
            </w:pPr>
            <w:r>
              <w:rPr>
                <w:rFonts w:ascii="Times New Roman"/>
                <w:b w:val="false"/>
                <w:i w:val="false"/>
                <w:color w:val="000000"/>
                <w:sz w:val="20"/>
              </w:rPr>
              <w:t>Көліктік-технологиялық картаны құрастыру.Тарифті анықтау.Шарттарды дайындау. Құжаттарды дайындау дағдыларын еңбекпен өтеу. Тасымалдаудың кезектік-тәуліктік жоспарын құрастыру;</w:t>
            </w:r>
          </w:p>
          <w:p>
            <w:pPr>
              <w:spacing w:after="20"/>
              <w:ind w:left="20"/>
              <w:jc w:val="both"/>
            </w:pPr>
            <w:r>
              <w:rPr>
                <w:rFonts w:ascii="Times New Roman"/>
                <w:b w:val="false"/>
                <w:i w:val="false"/>
                <w:color w:val="000000"/>
                <w:sz w:val="20"/>
              </w:rPr>
              <w:t>Жол парақтарын толтыру.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жүктерді олардың мекен-жайлары бойынша қабылдау,тиеу,беру туралы құжаттарды тексеру мен дайындауды; </w:t>
            </w:r>
          </w:p>
          <w:p>
            <w:pPr>
              <w:spacing w:after="20"/>
              <w:ind w:left="20"/>
              <w:jc w:val="both"/>
            </w:pPr>
            <w:r>
              <w:rPr>
                <w:rFonts w:ascii="Times New Roman"/>
                <w:b w:val="false"/>
                <w:i w:val="false"/>
                <w:color w:val="000000"/>
                <w:sz w:val="20"/>
              </w:rPr>
              <w:t xml:space="preserve">- бұрыштама қоюды жүргізу, есеп карточкалары бойынша есеп жүргізуі, келермендермен есеп айыры-суды; </w:t>
            </w:r>
          </w:p>
          <w:p>
            <w:pPr>
              <w:spacing w:after="20"/>
              <w:ind w:left="20"/>
              <w:jc w:val="both"/>
            </w:pPr>
            <w:r>
              <w:rPr>
                <w:rFonts w:ascii="Times New Roman"/>
                <w:b w:val="false"/>
                <w:i w:val="false"/>
                <w:color w:val="000000"/>
                <w:sz w:val="20"/>
              </w:rPr>
              <w:t xml:space="preserve">- көрсетілген қызмет және айыппұл төлемдеріне бекітілген қо-сымша ақы мен жинаулар үшін тарифтерді қолдануды; </w:t>
            </w:r>
          </w:p>
          <w:p>
            <w:pPr>
              <w:spacing w:after="20"/>
              <w:ind w:left="20"/>
              <w:jc w:val="both"/>
            </w:pPr>
            <w:r>
              <w:rPr>
                <w:rFonts w:ascii="Times New Roman"/>
                <w:b w:val="false"/>
                <w:i w:val="false"/>
                <w:color w:val="000000"/>
                <w:sz w:val="20"/>
              </w:rPr>
              <w:t xml:space="preserve">- тиеу және жүк түсіру қауіпсіздігімен және қызмет көрсету мәде-ниетімен қамтамасыз етуді; </w:t>
            </w:r>
          </w:p>
          <w:p>
            <w:pPr>
              <w:spacing w:after="20"/>
              <w:ind w:left="20"/>
              <w:jc w:val="both"/>
            </w:pPr>
            <w:r>
              <w:rPr>
                <w:rFonts w:ascii="Times New Roman"/>
                <w:b w:val="false"/>
                <w:i w:val="false"/>
                <w:color w:val="000000"/>
                <w:sz w:val="20"/>
              </w:rPr>
              <w:t xml:space="preserve">- дайындалған құжаттар туралы есеп жүргізу, есеп беруді құрастыруды; </w:t>
            </w:r>
          </w:p>
          <w:p>
            <w:pPr>
              <w:spacing w:after="20"/>
              <w:ind w:left="20"/>
              <w:jc w:val="both"/>
            </w:pPr>
            <w:r>
              <w:rPr>
                <w:rFonts w:ascii="Times New Roman"/>
                <w:b w:val="false"/>
                <w:i w:val="false"/>
                <w:color w:val="000000"/>
                <w:sz w:val="20"/>
              </w:rPr>
              <w:t xml:space="preserve">- жүктерді тасымалдау ережелері және басқа нормативті құжаттарға, тарифтік жетекшілерге өзгерістер енгізуді; </w:t>
            </w:r>
          </w:p>
          <w:p>
            <w:pPr>
              <w:spacing w:after="20"/>
              <w:ind w:left="20"/>
              <w:jc w:val="both"/>
            </w:pPr>
            <w:r>
              <w:rPr>
                <w:rFonts w:ascii="Times New Roman"/>
                <w:b w:val="false"/>
                <w:i w:val="false"/>
                <w:color w:val="000000"/>
                <w:sz w:val="20"/>
              </w:rPr>
              <w:t xml:space="preserve">- келісімшарттық тыйымға бақылауды іске асыруды; </w:t>
            </w:r>
          </w:p>
          <w:p>
            <w:pPr>
              <w:spacing w:after="20"/>
              <w:ind w:left="20"/>
              <w:jc w:val="both"/>
            </w:pPr>
            <w:r>
              <w:rPr>
                <w:rFonts w:ascii="Times New Roman"/>
                <w:b w:val="false"/>
                <w:i w:val="false"/>
                <w:color w:val="000000"/>
                <w:sz w:val="20"/>
              </w:rPr>
              <w:t xml:space="preserve">- жүктерді тиеу мен түсіру бойынша есеп беруді құрастыру; </w:t>
            </w:r>
          </w:p>
          <w:p>
            <w:pPr>
              <w:spacing w:after="20"/>
              <w:ind w:left="20"/>
              <w:jc w:val="both"/>
            </w:pPr>
            <w:r>
              <w:rPr>
                <w:rFonts w:ascii="Times New Roman"/>
                <w:b w:val="false"/>
                <w:i w:val="false"/>
                <w:color w:val="000000"/>
                <w:sz w:val="20"/>
              </w:rPr>
              <w:t>- ақпаратты –есептеу орталығына мәліметтерді беру үшін құжат-тарды жүктелімге жинақтау.</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xml:space="preserve">- құжаттарды жүргізу және есеп беруді құрастыру; </w:t>
            </w:r>
          </w:p>
          <w:p>
            <w:pPr>
              <w:spacing w:after="20"/>
              <w:ind w:left="20"/>
              <w:jc w:val="both"/>
            </w:pPr>
            <w:r>
              <w:rPr>
                <w:rFonts w:ascii="Times New Roman"/>
                <w:b w:val="false"/>
                <w:i w:val="false"/>
                <w:color w:val="000000"/>
                <w:sz w:val="20"/>
              </w:rPr>
              <w:t xml:space="preserve">- жеке компьютерді қолдану, тасымалдау құжаттарын дайындау және толтыру бойынша автоматтандырылған жүйенің қызмет ету мүмкіндіктері; </w:t>
            </w:r>
          </w:p>
          <w:p>
            <w:pPr>
              <w:spacing w:after="20"/>
              <w:ind w:left="20"/>
              <w:jc w:val="both"/>
            </w:pPr>
            <w:r>
              <w:rPr>
                <w:rFonts w:ascii="Times New Roman"/>
                <w:b w:val="false"/>
                <w:i w:val="false"/>
                <w:color w:val="000000"/>
                <w:sz w:val="20"/>
              </w:rPr>
              <w:t xml:space="preserve">- тауарларды жеткізудің көліктік- технологиялық картасын және техноло-гиялық кестесін құрастыру; </w:t>
            </w:r>
          </w:p>
          <w:p>
            <w:pPr>
              <w:spacing w:after="20"/>
              <w:ind w:left="20"/>
              <w:jc w:val="both"/>
            </w:pPr>
            <w:r>
              <w:rPr>
                <w:rFonts w:ascii="Times New Roman"/>
                <w:b w:val="false"/>
                <w:i w:val="false"/>
                <w:color w:val="000000"/>
                <w:sz w:val="20"/>
              </w:rPr>
              <w:t xml:space="preserve">- жолаушылар мен жүктерді тасымалдау шартын,таспсырысты қа-былдауды дайындау; </w:t>
            </w:r>
          </w:p>
          <w:p>
            <w:pPr>
              <w:spacing w:after="20"/>
              <w:ind w:left="20"/>
              <w:jc w:val="both"/>
            </w:pPr>
            <w:r>
              <w:rPr>
                <w:rFonts w:ascii="Times New Roman"/>
                <w:b w:val="false"/>
                <w:i w:val="false"/>
                <w:color w:val="000000"/>
                <w:sz w:val="20"/>
              </w:rPr>
              <w:t xml:space="preserve">- диспетчер журналын толтыру; </w:t>
            </w:r>
          </w:p>
          <w:p>
            <w:pPr>
              <w:spacing w:after="20"/>
              <w:ind w:left="20"/>
              <w:jc w:val="both"/>
            </w:pPr>
            <w:r>
              <w:rPr>
                <w:rFonts w:ascii="Times New Roman"/>
                <w:b w:val="false"/>
                <w:i w:val="false"/>
                <w:color w:val="000000"/>
                <w:sz w:val="20"/>
              </w:rPr>
              <w:t>- жолаушылар мен жүктерді тасымалдауға тарифтерді анықтау.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3.1.2, 3.1.3, 3.1.4, 3.1.7, 3.1.8, 3.1.9, 3.1.10, 3.1.11, 3.1.12, 3.1.13, 3.1.14, 3.1.16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p>
            <w:pPr>
              <w:spacing w:after="20"/>
              <w:ind w:left="20"/>
              <w:jc w:val="both"/>
            </w:pPr>
            <w:r>
              <w:rPr>
                <w:rFonts w:ascii="Times New Roman"/>
                <w:b w:val="false"/>
                <w:i w:val="false"/>
                <w:color w:val="000000"/>
                <w:sz w:val="20"/>
              </w:rPr>
              <w:t xml:space="preserve">Жұмыс орындарында білім алушылармен орындалатын технологиялық, өндірістік ұғымдарды кеңейту мен тереңдету; </w:t>
            </w:r>
          </w:p>
          <w:p>
            <w:pPr>
              <w:spacing w:after="20"/>
              <w:ind w:left="20"/>
              <w:jc w:val="both"/>
            </w:pPr>
            <w:r>
              <w:rPr>
                <w:rFonts w:ascii="Times New Roman"/>
                <w:b w:val="false"/>
                <w:i w:val="false"/>
                <w:color w:val="000000"/>
                <w:sz w:val="20"/>
              </w:rPr>
              <w:t>Зерттелетін технологиялық үдерістердің орны мен рөлі туралы нақты ұғымның өңделуі; Өндірістік жағдайда нақты міндеттерді шешу үдерісінде жалпы дайындық кезінде алынған білімді қолдана білуді дамыту.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шынайы өндіріс жағдайындағы кәсіптік міндеттерді орындауды, тасымалдау жағдайын үйренуді; </w:t>
            </w:r>
          </w:p>
          <w:p>
            <w:pPr>
              <w:spacing w:after="20"/>
              <w:ind w:left="20"/>
              <w:jc w:val="both"/>
            </w:pPr>
            <w:r>
              <w:rPr>
                <w:rFonts w:ascii="Times New Roman"/>
                <w:b w:val="false"/>
                <w:i w:val="false"/>
                <w:color w:val="000000"/>
                <w:sz w:val="20"/>
              </w:rPr>
              <w:t xml:space="preserve">- жолдық және билеттік- есепке алу парағын құрастыруды; </w:t>
            </w:r>
          </w:p>
          <w:p>
            <w:pPr>
              <w:spacing w:after="20"/>
              <w:ind w:left="20"/>
              <w:jc w:val="both"/>
            </w:pPr>
            <w:r>
              <w:rPr>
                <w:rFonts w:ascii="Times New Roman"/>
                <w:b w:val="false"/>
                <w:i w:val="false"/>
                <w:color w:val="000000"/>
                <w:sz w:val="20"/>
              </w:rPr>
              <w:t xml:space="preserve">- автобустардың жұмысы туралы тәуліктік диспетчер баяндамалары, автобустарда жол ақысы кестесін, автобустар қозғалысы кестесін құрастыруды; </w:t>
            </w:r>
          </w:p>
          <w:p>
            <w:pPr>
              <w:spacing w:after="20"/>
              <w:ind w:left="20"/>
              <w:jc w:val="both"/>
            </w:pPr>
            <w:r>
              <w:rPr>
                <w:rFonts w:ascii="Times New Roman"/>
                <w:b w:val="false"/>
                <w:i w:val="false"/>
                <w:color w:val="000000"/>
                <w:sz w:val="20"/>
              </w:rPr>
              <w:t xml:space="preserve">- жолаушылар тасқының зерттеуді; </w:t>
            </w:r>
          </w:p>
          <w:p>
            <w:pPr>
              <w:spacing w:after="20"/>
              <w:ind w:left="20"/>
              <w:jc w:val="both"/>
            </w:pPr>
            <w:r>
              <w:rPr>
                <w:rFonts w:ascii="Times New Roman"/>
                <w:b w:val="false"/>
                <w:i w:val="false"/>
                <w:color w:val="000000"/>
                <w:sz w:val="20"/>
              </w:rPr>
              <w:t xml:space="preserve">- желілерде автокөліктер жұмысының хронометражын жүргізуді; </w:t>
            </w:r>
          </w:p>
          <w:p>
            <w:pPr>
              <w:spacing w:after="20"/>
              <w:ind w:left="20"/>
              <w:jc w:val="both"/>
            </w:pPr>
            <w:r>
              <w:rPr>
                <w:rFonts w:ascii="Times New Roman"/>
                <w:b w:val="false"/>
                <w:i w:val="false"/>
                <w:color w:val="000000"/>
                <w:sz w:val="20"/>
              </w:rPr>
              <w:t xml:space="preserve">- автобустардың қозғалыс жылдамдығын мөлшерлеуді; </w:t>
            </w:r>
          </w:p>
          <w:p>
            <w:pPr>
              <w:spacing w:after="20"/>
              <w:ind w:left="20"/>
              <w:jc w:val="both"/>
            </w:pPr>
            <w:r>
              <w:rPr>
                <w:rFonts w:ascii="Times New Roman"/>
                <w:b w:val="false"/>
                <w:i w:val="false"/>
                <w:color w:val="000000"/>
                <w:sz w:val="20"/>
              </w:rPr>
              <w:t xml:space="preserve">- желілердегі автокөлік жұмысын бақылауды; </w:t>
            </w:r>
          </w:p>
          <w:p>
            <w:pPr>
              <w:spacing w:after="20"/>
              <w:ind w:left="20"/>
              <w:jc w:val="both"/>
            </w:pPr>
            <w:r>
              <w:rPr>
                <w:rFonts w:ascii="Times New Roman"/>
                <w:b w:val="false"/>
                <w:i w:val="false"/>
                <w:color w:val="000000"/>
                <w:sz w:val="20"/>
              </w:rPr>
              <w:t xml:space="preserve">- желілерде автокөлік жұмысының диспетчерлік жетекшілігін; </w:t>
            </w:r>
          </w:p>
          <w:p>
            <w:pPr>
              <w:spacing w:after="20"/>
              <w:ind w:left="20"/>
              <w:jc w:val="both"/>
            </w:pPr>
            <w:r>
              <w:rPr>
                <w:rFonts w:ascii="Times New Roman"/>
                <w:b w:val="false"/>
                <w:i w:val="false"/>
                <w:color w:val="000000"/>
                <w:sz w:val="20"/>
              </w:rPr>
              <w:t>- билеттік есепке алу құжаттарын дайындауды.</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xml:space="preserve">- жұмыс орындарын ұйымдастыру; </w:t>
            </w:r>
          </w:p>
          <w:p>
            <w:pPr>
              <w:spacing w:after="20"/>
              <w:ind w:left="20"/>
              <w:jc w:val="both"/>
            </w:pPr>
            <w:r>
              <w:rPr>
                <w:rFonts w:ascii="Times New Roman"/>
                <w:b w:val="false"/>
                <w:i w:val="false"/>
                <w:color w:val="000000"/>
                <w:sz w:val="20"/>
              </w:rPr>
              <w:t xml:space="preserve">- тауар –көліктік құжаттарын дайындау; </w:t>
            </w:r>
          </w:p>
          <w:p>
            <w:pPr>
              <w:spacing w:after="20"/>
              <w:ind w:left="20"/>
              <w:jc w:val="both"/>
            </w:pPr>
            <w:r>
              <w:rPr>
                <w:rFonts w:ascii="Times New Roman"/>
                <w:b w:val="false"/>
                <w:i w:val="false"/>
                <w:color w:val="000000"/>
                <w:sz w:val="20"/>
              </w:rPr>
              <w:t xml:space="preserve">- тасымалдау кезектілігі және жүктердің түрлері бойынша олардың жүйелену тасымалдануына тапсырыстарды дайындау; </w:t>
            </w:r>
          </w:p>
          <w:p>
            <w:pPr>
              <w:spacing w:after="20"/>
              <w:ind w:left="20"/>
              <w:jc w:val="both"/>
            </w:pPr>
            <w:r>
              <w:rPr>
                <w:rFonts w:ascii="Times New Roman"/>
                <w:b w:val="false"/>
                <w:i w:val="false"/>
                <w:color w:val="000000"/>
                <w:sz w:val="20"/>
              </w:rPr>
              <w:t xml:space="preserve">- жүк картасын және рұқсат қағаздарды құрастыру; </w:t>
            </w:r>
          </w:p>
          <w:p>
            <w:pPr>
              <w:spacing w:after="20"/>
              <w:ind w:left="20"/>
              <w:jc w:val="both"/>
            </w:pPr>
            <w:r>
              <w:rPr>
                <w:rFonts w:ascii="Times New Roman"/>
                <w:b w:val="false"/>
                <w:i w:val="false"/>
                <w:color w:val="000000"/>
                <w:sz w:val="20"/>
              </w:rPr>
              <w:t xml:space="preserve">- диспетчер журналын толтыру; </w:t>
            </w:r>
          </w:p>
          <w:p>
            <w:pPr>
              <w:spacing w:after="20"/>
              <w:ind w:left="20"/>
              <w:jc w:val="both"/>
            </w:pPr>
            <w:r>
              <w:rPr>
                <w:rFonts w:ascii="Times New Roman"/>
                <w:b w:val="false"/>
                <w:i w:val="false"/>
                <w:color w:val="000000"/>
                <w:sz w:val="20"/>
              </w:rPr>
              <w:t xml:space="preserve">- автокөліктердің желіге шығу кестесін, жүргіушілер мен кондукторлардың жұмыс кестесін құрастыру; </w:t>
            </w:r>
          </w:p>
          <w:p>
            <w:pPr>
              <w:spacing w:after="20"/>
              <w:ind w:left="20"/>
              <w:jc w:val="both"/>
            </w:pPr>
            <w:r>
              <w:rPr>
                <w:rFonts w:ascii="Times New Roman"/>
                <w:b w:val="false"/>
                <w:i w:val="false"/>
                <w:color w:val="000000"/>
                <w:sz w:val="20"/>
              </w:rPr>
              <w:t>- тасымалдау жоспарының орындалуын талдау.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3.1.1-3.1.16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 дипломдық жобаның орын-далуы.</w:t>
            </w:r>
          </w:p>
          <w:p>
            <w:pPr>
              <w:spacing w:after="20"/>
              <w:ind w:left="20"/>
              <w:jc w:val="both"/>
            </w:pPr>
            <w:r>
              <w:rPr>
                <w:rFonts w:ascii="Times New Roman"/>
                <w:b w:val="false"/>
                <w:i w:val="false"/>
                <w:color w:val="000000"/>
                <w:sz w:val="20"/>
              </w:rPr>
              <w:t>Оқыту үдерісінде білім алушылармен алынған практикалық дағдыларды жетілдіру мен жи-нақтау, жұмыстың озық техно-логиясымен,өндіріс экономикасы және еңбекті ұйымдастырумен танысу, таңдаған мамандық бойынша ұйымдастырушылық жұмыстарын білуге дағдылану, бастапқы мәліметтердің дипломдық жобаға дайындығы.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таңдаған мамандық бойынша ұйымдастырушылық жұмысты; </w:t>
            </w:r>
          </w:p>
          <w:p>
            <w:pPr>
              <w:spacing w:after="20"/>
              <w:ind w:left="20"/>
              <w:jc w:val="both"/>
            </w:pPr>
            <w:r>
              <w:rPr>
                <w:rFonts w:ascii="Times New Roman"/>
                <w:b w:val="false"/>
                <w:i w:val="false"/>
                <w:color w:val="000000"/>
                <w:sz w:val="20"/>
              </w:rPr>
              <w:t xml:space="preserve">- автокөлік кәсіпорнының өндірістік қызметі туралы ұғымды құрастыруды </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xml:space="preserve">- технологиялық үдерістер өндірісінде қызметтегі талдау; </w:t>
            </w:r>
          </w:p>
          <w:p>
            <w:pPr>
              <w:spacing w:after="20"/>
              <w:ind w:left="20"/>
              <w:jc w:val="both"/>
            </w:pPr>
            <w:r>
              <w:rPr>
                <w:rFonts w:ascii="Times New Roman"/>
                <w:b w:val="false"/>
                <w:i w:val="false"/>
                <w:color w:val="000000"/>
                <w:sz w:val="20"/>
              </w:rPr>
              <w:t xml:space="preserve">- жұмыс орындарын ұйымдастыру; </w:t>
            </w:r>
          </w:p>
          <w:p>
            <w:pPr>
              <w:spacing w:after="20"/>
              <w:ind w:left="20"/>
              <w:jc w:val="both"/>
            </w:pPr>
            <w:r>
              <w:rPr>
                <w:rFonts w:ascii="Times New Roman"/>
                <w:b w:val="false"/>
                <w:i w:val="false"/>
                <w:color w:val="000000"/>
                <w:sz w:val="20"/>
              </w:rPr>
              <w:t xml:space="preserve">- автокөлік кәсіпорнының өндірістік қызметі туралы мәліметтер жинақтау.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3.1.2, 3.1.4, 3.1.7, 3.1.8, 3.1.9, 3.1.10, 3.1.13, 3.1.14, 3.1.15</w:t>
            </w:r>
          </w:p>
        </w:tc>
      </w:tr>
    </w:tbl>
    <w:p>
      <w:pPr>
        <w:spacing w:after="0"/>
        <w:ind w:left="0"/>
        <w:jc w:val="both"/>
      </w:pPr>
      <w:r>
        <w:rPr>
          <w:rFonts w:ascii="Times New Roman"/>
          <w:b w:val="false"/>
          <w:i w:val="false"/>
          <w:color w:val="000000"/>
          <w:sz w:val="28"/>
        </w:rPr>
        <w:t>Ескерту:1 Кесте. Базалық құзіреттер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10304"/>
      </w:tblGrid>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Құзіреттер коды</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құзіреттер (БҚ)</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қолайлы жағдай тудыру</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 өз уақытында және сапалы түрде орындау</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іске асыру құралдары мен оңтайландыру тәсілдерін қолдану.</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жағдайда, өзіндік қызметке дайын болу.</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Әріптестермен өзара қарым-қатынас пен ынтымақтастыққа дайын болу.</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 жоғарылатып, Кәсіптік өсуге дайын болу</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заңдарына сәйкес өзінің құқығын қорғай білу.</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тазалық пен өртке қарсы қауіпсіздікті, еңбекті қорғау нормалары мен ережелерін, қауіпсіздік техникасын сақтау.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медициналық көмек көрсете білу</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заңнамасын және бекітілген салалық нормативтік құжаттардың талаптарын сақтау.</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қызметін жобалау және ұйымдастыру</w:t>
            </w:r>
          </w:p>
        </w:tc>
      </w:tr>
    </w:tbl>
    <w:p>
      <w:pPr>
        <w:spacing w:after="0"/>
        <w:ind w:left="0"/>
        <w:jc w:val="both"/>
      </w:pPr>
      <w:r>
        <w:rPr>
          <w:rFonts w:ascii="Times New Roman"/>
          <w:b w:val="false"/>
          <w:i w:val="false"/>
          <w:color w:val="000000"/>
          <w:sz w:val="28"/>
        </w:rPr>
        <w:t>2 Кесте. Кәсіптік құзіреттілік.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335"/>
        <w:gridCol w:w="8518"/>
      </w:tblGrid>
      <w:tr>
        <w:trPr>
          <w:trHeight w:val="30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 (КҚ)</w:t>
            </w:r>
          </w:p>
        </w:tc>
      </w:tr>
      <w:tr>
        <w:trPr>
          <w:trHeight w:val="30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120202 2 –Жүк, тауар кассирі*</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Жылжымалы құрамның негізгі пайдаланылатын мінездемелері мен жүк тасымалдау технологиялары туралы ұғым болуы керек.</w:t>
            </w:r>
          </w:p>
          <w:p>
            <w:pPr>
              <w:spacing w:after="20"/>
              <w:ind w:left="20"/>
              <w:jc w:val="both"/>
            </w:pPr>
            <w:r>
              <w:rPr>
                <w:rFonts w:ascii="Times New Roman"/>
                <w:b w:val="false"/>
                <w:i w:val="false"/>
                <w:color w:val="000000"/>
                <w:sz w:val="20"/>
              </w:rPr>
              <w:t>КҚ 2.2.2. Техникалық құжаттармен жұмыс жасау: технологиялық құжаттардың техникалық төл құжаттарымен,анықтамалық әдебиеттермен,өн-дірістік нұсқаулармен, технологиялық уақыт тәртібі.</w:t>
            </w:r>
          </w:p>
          <w:p>
            <w:pPr>
              <w:spacing w:after="20"/>
              <w:ind w:left="20"/>
              <w:jc w:val="both"/>
            </w:pPr>
            <w:r>
              <w:rPr>
                <w:rFonts w:ascii="Times New Roman"/>
                <w:b w:val="false"/>
                <w:i w:val="false"/>
                <w:color w:val="000000"/>
                <w:sz w:val="20"/>
              </w:rPr>
              <w:t>КҚ 2.2.3. Бекітілген түр бойынша құжаттарды жүргізу мен есеп беруді құрастыру.</w:t>
            </w:r>
          </w:p>
          <w:p>
            <w:pPr>
              <w:spacing w:after="20"/>
              <w:ind w:left="20"/>
              <w:jc w:val="both"/>
            </w:pPr>
            <w:r>
              <w:rPr>
                <w:rFonts w:ascii="Times New Roman"/>
                <w:b w:val="false"/>
                <w:i w:val="false"/>
                <w:color w:val="000000"/>
                <w:sz w:val="20"/>
              </w:rPr>
              <w:t>КҚ 2.2.4. Көліктік жүйелер сызбасын пайдалана отырып жүк тасымалдаудың және жүктің негізгі бағыттырын анықтау.</w:t>
            </w:r>
          </w:p>
          <w:p>
            <w:pPr>
              <w:spacing w:after="20"/>
              <w:ind w:left="20"/>
              <w:jc w:val="both"/>
            </w:pPr>
            <w:r>
              <w:rPr>
                <w:rFonts w:ascii="Times New Roman"/>
                <w:b w:val="false"/>
                <w:i w:val="false"/>
                <w:color w:val="000000"/>
                <w:sz w:val="20"/>
              </w:rPr>
              <w:t>КҚ 2.2.5. Жүк және жүктерді қабылдау, беру, тиеу,олардың мекен–жайлары бойынша құжаттарды ресімдеу және тексеру,</w:t>
            </w:r>
          </w:p>
          <w:p>
            <w:pPr>
              <w:spacing w:after="20"/>
              <w:ind w:left="20"/>
              <w:jc w:val="both"/>
            </w:pPr>
            <w:r>
              <w:rPr>
                <w:rFonts w:ascii="Times New Roman"/>
                <w:b w:val="false"/>
                <w:i w:val="false"/>
                <w:color w:val="000000"/>
                <w:sz w:val="20"/>
              </w:rPr>
              <w:t>КҚ 2.2.6 Нысаналауды өндіру, келермендермен есептесу,тіркелу карточкалары бойынша есеп жүргізу.</w:t>
            </w:r>
          </w:p>
          <w:p>
            <w:pPr>
              <w:spacing w:after="20"/>
              <w:ind w:left="20"/>
              <w:jc w:val="both"/>
            </w:pPr>
            <w:r>
              <w:rPr>
                <w:rFonts w:ascii="Times New Roman"/>
                <w:b w:val="false"/>
                <w:i w:val="false"/>
                <w:color w:val="000000"/>
                <w:sz w:val="20"/>
              </w:rPr>
              <w:t>КҚ 2.2.7. Ережелерді міндетті түрде сақтай отырып және олардың сақтандырылуын қамтамасыз ету, ақшалай қаржылардың сақталуын,қабылдауын,есептелуін өндіру.</w:t>
            </w:r>
          </w:p>
          <w:p>
            <w:pPr>
              <w:spacing w:after="20"/>
              <w:ind w:left="20"/>
              <w:jc w:val="both"/>
            </w:pPr>
            <w:r>
              <w:rPr>
                <w:rFonts w:ascii="Times New Roman"/>
                <w:b w:val="false"/>
                <w:i w:val="false"/>
                <w:color w:val="000000"/>
                <w:sz w:val="20"/>
              </w:rPr>
              <w:t>КҚ 2.2.8. Бекітілген қосымша ақы мен айыппұл төлемдері мен көрсетілген қызмет жиындарына тарифтерді қолдану.</w:t>
            </w:r>
          </w:p>
          <w:p>
            <w:pPr>
              <w:spacing w:after="20"/>
              <w:ind w:left="20"/>
              <w:jc w:val="both"/>
            </w:pPr>
            <w:r>
              <w:rPr>
                <w:rFonts w:ascii="Times New Roman"/>
                <w:b w:val="false"/>
                <w:i w:val="false"/>
                <w:color w:val="000000"/>
                <w:sz w:val="20"/>
              </w:rPr>
              <w:t>КҚ 2.2.9. Белгіленген тәртіппен құжаттардың бланкілерін,ақшалай қаржыларды алу,сақтау, тапсыру.</w:t>
            </w:r>
          </w:p>
          <w:p>
            <w:pPr>
              <w:spacing w:after="20"/>
              <w:ind w:left="20"/>
              <w:jc w:val="both"/>
            </w:pPr>
            <w:r>
              <w:rPr>
                <w:rFonts w:ascii="Times New Roman"/>
                <w:b w:val="false"/>
                <w:i w:val="false"/>
                <w:color w:val="000000"/>
                <w:sz w:val="20"/>
              </w:rPr>
              <w:t>КҚ 2.2.10. Өндірістік жағдайда технологиялық және еңбек тәртібін сақтау.</w:t>
            </w:r>
          </w:p>
          <w:p>
            <w:pPr>
              <w:spacing w:after="20"/>
              <w:ind w:left="20"/>
              <w:jc w:val="both"/>
            </w:pPr>
            <w:r>
              <w:rPr>
                <w:rFonts w:ascii="Times New Roman"/>
                <w:b w:val="false"/>
                <w:i w:val="false"/>
                <w:color w:val="000000"/>
                <w:sz w:val="20"/>
              </w:rPr>
              <w:t>КҚ2.2.11.Еңбек қауіпсіздік ережелерін,са-нитарлық,өрт сөндіру және экологиялық қауіпсіздікті сақтау.</w:t>
            </w:r>
          </w:p>
        </w:tc>
      </w:tr>
      <w:tr>
        <w:trPr>
          <w:trHeight w:val="52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120203 2 –Кассир (билет сататын);*</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2.3.1.Жылжымалы құрамның негізгі пайдаланылатын мінездемелері мен жүк тасымалдау технологиялары туралы ұғым болуы керек.</w:t>
            </w:r>
          </w:p>
          <w:p>
            <w:pPr>
              <w:spacing w:after="20"/>
              <w:ind w:left="20"/>
              <w:jc w:val="both"/>
            </w:pPr>
            <w:r>
              <w:rPr>
                <w:rFonts w:ascii="Times New Roman"/>
                <w:b w:val="false"/>
                <w:i w:val="false"/>
                <w:color w:val="000000"/>
                <w:sz w:val="20"/>
              </w:rPr>
              <w:t>КҚ 2.3.2. Техникалық құжаттармен жұмыс жасау: технологиялық құжаттардың техникалық төл құжаттарымен,анықтамалық әдебиеттермен,өндірістік нұсқаулармен, технологиялық уақыт тәртібі.</w:t>
            </w:r>
          </w:p>
          <w:p>
            <w:pPr>
              <w:spacing w:after="20"/>
              <w:ind w:left="20"/>
              <w:jc w:val="both"/>
            </w:pPr>
            <w:r>
              <w:rPr>
                <w:rFonts w:ascii="Times New Roman"/>
                <w:b w:val="false"/>
                <w:i w:val="false"/>
                <w:color w:val="000000"/>
                <w:sz w:val="20"/>
              </w:rPr>
              <w:t xml:space="preserve">КҚ 2.3.3. Жолаушылар көлігіндегі бос және босатылатын орындардың есебін жүргізу. </w:t>
            </w:r>
          </w:p>
          <w:p>
            <w:pPr>
              <w:spacing w:after="20"/>
              <w:ind w:left="20"/>
              <w:jc w:val="both"/>
            </w:pPr>
            <w:r>
              <w:rPr>
                <w:rFonts w:ascii="Times New Roman"/>
                <w:b w:val="false"/>
                <w:i w:val="false"/>
                <w:color w:val="000000"/>
                <w:sz w:val="20"/>
              </w:rPr>
              <w:t>КҚ 2.3.4. Жолаушылар көлігінің жүріп кеткеннен кейін бос орындардың қалғаны туралы мәлімет беру.</w:t>
            </w:r>
          </w:p>
          <w:p>
            <w:pPr>
              <w:spacing w:after="20"/>
              <w:ind w:left="20"/>
              <w:jc w:val="both"/>
            </w:pPr>
            <w:r>
              <w:rPr>
                <w:rFonts w:ascii="Times New Roman"/>
                <w:b w:val="false"/>
                <w:i w:val="false"/>
                <w:color w:val="000000"/>
                <w:sz w:val="20"/>
              </w:rPr>
              <w:t>КҚ 2.3.5. Жолаушылардың тасымалдау құжаттары мен жол төлемдері үшін есептеуді ресімдеу.</w:t>
            </w:r>
          </w:p>
          <w:p>
            <w:pPr>
              <w:spacing w:after="20"/>
              <w:ind w:left="20"/>
              <w:jc w:val="both"/>
            </w:pPr>
            <w:r>
              <w:rPr>
                <w:rFonts w:ascii="Times New Roman"/>
                <w:b w:val="false"/>
                <w:i w:val="false"/>
                <w:color w:val="000000"/>
                <w:sz w:val="20"/>
              </w:rPr>
              <w:t>КҚ 2.3.6. Жолаушыларды топтап тасымалдауға мекемелер мен ұйымдардан өтініш қабылдауды жүргізу.</w:t>
            </w:r>
          </w:p>
          <w:p>
            <w:pPr>
              <w:spacing w:after="20"/>
              <w:ind w:left="20"/>
              <w:jc w:val="both"/>
            </w:pPr>
            <w:r>
              <w:rPr>
                <w:rFonts w:ascii="Times New Roman"/>
                <w:b w:val="false"/>
                <w:i w:val="false"/>
                <w:color w:val="000000"/>
                <w:sz w:val="20"/>
              </w:rPr>
              <w:t>КҚ 2.3.7. Белгіленген тәртіппен құжаттардың бланкілерін,ақшалай қаржыларды алу,сақтау, тапсыру.</w:t>
            </w:r>
          </w:p>
          <w:p>
            <w:pPr>
              <w:spacing w:after="20"/>
              <w:ind w:left="20"/>
              <w:jc w:val="both"/>
            </w:pPr>
            <w:r>
              <w:rPr>
                <w:rFonts w:ascii="Times New Roman"/>
                <w:b w:val="false"/>
                <w:i w:val="false"/>
                <w:color w:val="000000"/>
                <w:sz w:val="20"/>
              </w:rPr>
              <w:t>КҚ 2.3.8. Азаматтардан жолдық төлемдері немесе басқа да төлемдерін қабылдау.</w:t>
            </w:r>
          </w:p>
          <w:p>
            <w:pPr>
              <w:spacing w:after="20"/>
              <w:ind w:left="20"/>
              <w:jc w:val="both"/>
            </w:pPr>
            <w:r>
              <w:rPr>
                <w:rFonts w:ascii="Times New Roman"/>
                <w:b w:val="false"/>
                <w:i w:val="false"/>
                <w:color w:val="000000"/>
                <w:sz w:val="20"/>
              </w:rPr>
              <w:t>КҚ 2.3.9.Бекітілген түр бойынша есеп жүргізу және құрастыру..</w:t>
            </w:r>
          </w:p>
          <w:p>
            <w:pPr>
              <w:spacing w:after="20"/>
              <w:ind w:left="20"/>
              <w:jc w:val="both"/>
            </w:pPr>
            <w:r>
              <w:rPr>
                <w:rFonts w:ascii="Times New Roman"/>
                <w:b w:val="false"/>
                <w:i w:val="false"/>
                <w:color w:val="000000"/>
                <w:sz w:val="20"/>
              </w:rPr>
              <w:t>КҚ 2.3.10. Өндірістік жағдайда технологиялық және еңбек тәртібін сақтау.</w:t>
            </w:r>
          </w:p>
          <w:p>
            <w:pPr>
              <w:spacing w:after="20"/>
              <w:ind w:left="20"/>
              <w:jc w:val="both"/>
            </w:pPr>
            <w:r>
              <w:rPr>
                <w:rFonts w:ascii="Times New Roman"/>
                <w:b w:val="false"/>
                <w:i w:val="false"/>
                <w:color w:val="000000"/>
                <w:sz w:val="20"/>
              </w:rPr>
              <w:t>КҚ 2.3.11. Еңбек қауіпсіздік ережелерін,санитарлық,өрт сөндіру және экологиялық қауіпсіздікті сақтау.</w:t>
            </w:r>
          </w:p>
        </w:tc>
      </w:tr>
      <w:tr>
        <w:trPr>
          <w:trHeight w:val="28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120204 2 – Баға қоюшы;*</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Жылжымалы құрамның негізгі пайдаланылатын мінездемелері мен жүк тасымалдау технологиялары туралы ұғым болуы керек.</w:t>
            </w:r>
          </w:p>
          <w:p>
            <w:pPr>
              <w:spacing w:after="20"/>
              <w:ind w:left="20"/>
              <w:jc w:val="both"/>
            </w:pPr>
            <w:r>
              <w:rPr>
                <w:rFonts w:ascii="Times New Roman"/>
                <w:b w:val="false"/>
                <w:i w:val="false"/>
                <w:color w:val="000000"/>
                <w:sz w:val="20"/>
              </w:rPr>
              <w:t>КҚ 2.4.2. Техникалық құжаттармен жұмыс жасау: технологиялық құжаттардың техникалық төл құжаттарымен,анықтамалық әдебиеттермен,өн-дірістік нұсқаулармен, технологиялық уақыт тәртібі.</w:t>
            </w:r>
          </w:p>
          <w:p>
            <w:pPr>
              <w:spacing w:after="20"/>
              <w:ind w:left="20"/>
              <w:jc w:val="both"/>
            </w:pPr>
            <w:r>
              <w:rPr>
                <w:rFonts w:ascii="Times New Roman"/>
                <w:b w:val="false"/>
                <w:i w:val="false"/>
                <w:color w:val="000000"/>
                <w:sz w:val="20"/>
              </w:rPr>
              <w:t>КҚ 2.4.3. Тауар-көліктік жол қағазы, жүкқұжат тізімдемелерінің нарықтамасын жүргізу.</w:t>
            </w:r>
          </w:p>
          <w:p>
            <w:pPr>
              <w:spacing w:after="20"/>
              <w:ind w:left="20"/>
              <w:jc w:val="both"/>
            </w:pPr>
            <w:r>
              <w:rPr>
                <w:rFonts w:ascii="Times New Roman"/>
                <w:b w:val="false"/>
                <w:i w:val="false"/>
                <w:color w:val="000000"/>
                <w:sz w:val="20"/>
              </w:rPr>
              <w:t>КҚ 2.4.4. Бекітілген қосымша ақы мен айыппұл төлемдері мен көрсетілген қызмет жиындарына тарифтерді қолдану.</w:t>
            </w:r>
          </w:p>
          <w:p>
            <w:pPr>
              <w:spacing w:after="20"/>
              <w:ind w:left="20"/>
              <w:jc w:val="both"/>
            </w:pPr>
            <w:r>
              <w:rPr>
                <w:rFonts w:ascii="Times New Roman"/>
                <w:b w:val="false"/>
                <w:i w:val="false"/>
                <w:color w:val="000000"/>
                <w:sz w:val="20"/>
              </w:rPr>
              <w:t>КҚ 2.4.5. Тарифтік жетекшілікке, жүктерді тасымалдау ережелері мен басқа нормативтік құжаттарға сәйкес келетін органдар көрсетілімдеріне өзгерістер енгізу.</w:t>
            </w:r>
          </w:p>
          <w:p>
            <w:pPr>
              <w:spacing w:after="20"/>
              <w:ind w:left="20"/>
              <w:jc w:val="both"/>
            </w:pPr>
            <w:r>
              <w:rPr>
                <w:rFonts w:ascii="Times New Roman"/>
                <w:b w:val="false"/>
                <w:i w:val="false"/>
                <w:color w:val="000000"/>
                <w:sz w:val="20"/>
              </w:rPr>
              <w:t>КҚ 2.4.6. Келісімшарттық шектеу қоюға бақылау ды іске асыру.</w:t>
            </w:r>
          </w:p>
          <w:p>
            <w:pPr>
              <w:spacing w:after="20"/>
              <w:ind w:left="20"/>
              <w:jc w:val="both"/>
            </w:pPr>
            <w:r>
              <w:rPr>
                <w:rFonts w:ascii="Times New Roman"/>
                <w:b w:val="false"/>
                <w:i w:val="false"/>
                <w:color w:val="000000"/>
                <w:sz w:val="20"/>
              </w:rPr>
              <w:t>КҚ 2.4.7.Тасымалдау құжаттарын нарықтау және оларды қолдану бойынша автоматтандырылған жүйені құруды бақылау.</w:t>
            </w:r>
          </w:p>
          <w:p>
            <w:pPr>
              <w:spacing w:after="20"/>
              <w:ind w:left="20"/>
              <w:jc w:val="both"/>
            </w:pPr>
            <w:r>
              <w:rPr>
                <w:rFonts w:ascii="Times New Roman"/>
                <w:b w:val="false"/>
                <w:i w:val="false"/>
                <w:color w:val="000000"/>
                <w:sz w:val="20"/>
              </w:rPr>
              <w:t>КҚ 2.4.8. Бекітілген түр бойынша есеп жүргізу және құрастыру.</w:t>
            </w:r>
          </w:p>
          <w:p>
            <w:pPr>
              <w:spacing w:after="20"/>
              <w:ind w:left="20"/>
              <w:jc w:val="both"/>
            </w:pPr>
            <w:r>
              <w:rPr>
                <w:rFonts w:ascii="Times New Roman"/>
                <w:b w:val="false"/>
                <w:i w:val="false"/>
                <w:color w:val="000000"/>
                <w:sz w:val="20"/>
              </w:rPr>
              <w:t>КҚ 2.4.9. Өндірістік жағдайда технологиялық және еңбек тәртібін сақтау.</w:t>
            </w:r>
          </w:p>
          <w:p>
            <w:pPr>
              <w:spacing w:after="20"/>
              <w:ind w:left="20"/>
              <w:jc w:val="both"/>
            </w:pPr>
            <w:r>
              <w:rPr>
                <w:rFonts w:ascii="Times New Roman"/>
                <w:b w:val="false"/>
                <w:i w:val="false"/>
                <w:color w:val="000000"/>
                <w:sz w:val="20"/>
              </w:rPr>
              <w:t>КҚ 2.4.10. Еңбек қауіпсіздік ережелерін,санитарлық,өрт сөндіру және экологиялық қауіпсіздікті сақтау.</w:t>
            </w:r>
          </w:p>
        </w:tc>
      </w:tr>
      <w:tr>
        <w:trPr>
          <w:trHeight w:val="28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120205 2 – Тасымалдау құ-жаттарын өңдейтін опе-раторы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Жылжымалы құрамның негізгі пайдаланылатын мінездемелері мен жүк тасымалдау технологиялары туралы ұғым болуы керек.</w:t>
            </w:r>
          </w:p>
          <w:p>
            <w:pPr>
              <w:spacing w:after="20"/>
              <w:ind w:left="20"/>
              <w:jc w:val="both"/>
            </w:pPr>
            <w:r>
              <w:rPr>
                <w:rFonts w:ascii="Times New Roman"/>
                <w:b w:val="false"/>
                <w:i w:val="false"/>
                <w:color w:val="000000"/>
                <w:sz w:val="20"/>
              </w:rPr>
              <w:t>КҚ 2.5.2. Техникалық құжаттармен жұмыс жасау: технологиялық құжаттардың техникалық төл құжаттарымен,анықтамалық әдебиеттермен,өн-дірістік нұсқаулармен, технологиялық уақыт тәртібі.</w:t>
            </w:r>
          </w:p>
          <w:p>
            <w:pPr>
              <w:spacing w:after="20"/>
              <w:ind w:left="20"/>
              <w:jc w:val="both"/>
            </w:pPr>
            <w:r>
              <w:rPr>
                <w:rFonts w:ascii="Times New Roman"/>
                <w:b w:val="false"/>
                <w:i w:val="false"/>
                <w:color w:val="000000"/>
                <w:sz w:val="20"/>
              </w:rPr>
              <w:t>КҚ 2.5.3. Тасымалдауға құжаттарды дұрыс дайындау мен есеп беруді тексеру.</w:t>
            </w:r>
          </w:p>
          <w:p>
            <w:pPr>
              <w:spacing w:after="20"/>
              <w:ind w:left="20"/>
              <w:jc w:val="both"/>
            </w:pPr>
            <w:r>
              <w:rPr>
                <w:rFonts w:ascii="Times New Roman"/>
                <w:b w:val="false"/>
                <w:i w:val="false"/>
                <w:color w:val="000000"/>
                <w:sz w:val="20"/>
              </w:rPr>
              <w:t>КҚ 2.5.4. Банк бөлімшелеріне арналған және станцияларға жөнелтетін ақпараттық-есептеу орталығынан келетін құжаттарды дайындау.</w:t>
            </w:r>
          </w:p>
          <w:p>
            <w:pPr>
              <w:spacing w:after="20"/>
              <w:ind w:left="20"/>
              <w:jc w:val="both"/>
            </w:pPr>
            <w:r>
              <w:rPr>
                <w:rFonts w:ascii="Times New Roman"/>
                <w:b w:val="false"/>
                <w:i w:val="false"/>
                <w:color w:val="000000"/>
                <w:sz w:val="20"/>
              </w:rPr>
              <w:t>КҚ 2.5.5 Жол құжаттары және тасымалдауда қайтарылған жүк тасымалдауда бүлінген құжаттарды билет сататын кассирлердің дұрыс ресімдеуін қадағалау.</w:t>
            </w:r>
          </w:p>
          <w:p>
            <w:pPr>
              <w:spacing w:after="20"/>
              <w:ind w:left="20"/>
              <w:jc w:val="both"/>
            </w:pPr>
            <w:r>
              <w:rPr>
                <w:rFonts w:ascii="Times New Roman"/>
                <w:b w:val="false"/>
                <w:i w:val="false"/>
                <w:color w:val="000000"/>
                <w:sz w:val="20"/>
              </w:rPr>
              <w:t>КҚ 2.5.6. Станциялардан келіп түскен құжаттардың тіркелуін өңдеу және олардың толық бақылануы мен уақытында келіп түскенің қадағалау.</w:t>
            </w:r>
          </w:p>
          <w:p>
            <w:pPr>
              <w:spacing w:after="20"/>
              <w:ind w:left="20"/>
              <w:jc w:val="both"/>
            </w:pPr>
            <w:r>
              <w:rPr>
                <w:rFonts w:ascii="Times New Roman"/>
                <w:b w:val="false"/>
                <w:i w:val="false"/>
                <w:color w:val="000000"/>
                <w:sz w:val="20"/>
              </w:rPr>
              <w:t>КҚ 2.5.7. Әр кассаға түскен қаржылық соманы есептеу.</w:t>
            </w:r>
          </w:p>
          <w:p>
            <w:pPr>
              <w:spacing w:after="20"/>
              <w:ind w:left="20"/>
              <w:jc w:val="both"/>
            </w:pPr>
            <w:r>
              <w:rPr>
                <w:rFonts w:ascii="Times New Roman"/>
                <w:b w:val="false"/>
                <w:i w:val="false"/>
                <w:color w:val="000000"/>
                <w:sz w:val="20"/>
              </w:rPr>
              <w:t>КҚ 2.5.8. Кассирлердің тапсырғаны бойынша түскен қаржылардың сомасын есептелген қаржы сомасымен салыстыру.</w:t>
            </w:r>
          </w:p>
          <w:p>
            <w:pPr>
              <w:spacing w:after="20"/>
              <w:ind w:left="20"/>
              <w:jc w:val="both"/>
            </w:pPr>
            <w:r>
              <w:rPr>
                <w:rFonts w:ascii="Times New Roman"/>
                <w:b w:val="false"/>
                <w:i w:val="false"/>
                <w:color w:val="000000"/>
                <w:sz w:val="20"/>
              </w:rPr>
              <w:t>КҚ 2.5.9. Қатаң түрде есептелген бланкілердің шығыны есебін жүргізу.</w:t>
            </w:r>
          </w:p>
          <w:p>
            <w:pPr>
              <w:spacing w:after="20"/>
              <w:ind w:left="20"/>
              <w:jc w:val="both"/>
            </w:pPr>
            <w:r>
              <w:rPr>
                <w:rFonts w:ascii="Times New Roman"/>
                <w:b w:val="false"/>
                <w:i w:val="false"/>
                <w:color w:val="000000"/>
                <w:sz w:val="20"/>
              </w:rPr>
              <w:t>КҚ 2.5.10. Ақпараттық- есептеу орталығына жіберілетін құжаттарды жинақтау.</w:t>
            </w:r>
          </w:p>
          <w:p>
            <w:pPr>
              <w:spacing w:after="20"/>
              <w:ind w:left="20"/>
              <w:jc w:val="both"/>
            </w:pPr>
            <w:r>
              <w:rPr>
                <w:rFonts w:ascii="Times New Roman"/>
                <w:b w:val="false"/>
                <w:i w:val="false"/>
                <w:color w:val="000000"/>
                <w:sz w:val="20"/>
              </w:rPr>
              <w:t>КҚ 2.5.11. Бекітілген түр бойынша есеп жүргізу және құрастыру..</w:t>
            </w:r>
          </w:p>
          <w:p>
            <w:pPr>
              <w:spacing w:after="20"/>
              <w:ind w:left="20"/>
              <w:jc w:val="both"/>
            </w:pPr>
            <w:r>
              <w:rPr>
                <w:rFonts w:ascii="Times New Roman"/>
                <w:b w:val="false"/>
                <w:i w:val="false"/>
                <w:color w:val="000000"/>
                <w:sz w:val="20"/>
              </w:rPr>
              <w:t xml:space="preserve">КҚ 2.5.12. Өндірістік жағдайда технологиялық және еңбек тәртібін сақтау. </w:t>
            </w:r>
          </w:p>
          <w:p>
            <w:pPr>
              <w:spacing w:after="20"/>
              <w:ind w:left="20"/>
              <w:jc w:val="both"/>
            </w:pPr>
            <w:r>
              <w:rPr>
                <w:rFonts w:ascii="Times New Roman"/>
                <w:b w:val="false"/>
                <w:i w:val="false"/>
                <w:color w:val="000000"/>
                <w:sz w:val="20"/>
              </w:rPr>
              <w:t>КҚ 2.5.13. Еңбек қауіпсіздік ережелерін,санитарлық,өрт сөндіру және экологиялық қауіпсіздікті сақтау.</w:t>
            </w:r>
          </w:p>
        </w:tc>
      </w:tr>
      <w:tr>
        <w:trPr>
          <w:trHeight w:val="28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3.Орта буын маманы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120206 3 – Техник</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 Жолаушылар мен жүктерді тасымалдау үдерістерінің үлгілік технологиялық сызбалары мен теориялық негіздерін қолдану мен білу, жылжымалы құрамның және тиегіш пен түсіру машиналары мен механизмдерінің пайдалану мінездемелері.</w:t>
            </w:r>
          </w:p>
          <w:p>
            <w:pPr>
              <w:spacing w:after="20"/>
              <w:ind w:left="20"/>
              <w:jc w:val="both"/>
            </w:pPr>
            <w:r>
              <w:rPr>
                <w:rFonts w:ascii="Times New Roman"/>
                <w:b w:val="false"/>
                <w:i w:val="false"/>
                <w:color w:val="000000"/>
                <w:sz w:val="20"/>
              </w:rPr>
              <w:t>КҚ 3.6.2. Техникалық құжаттармен жұмыс жасау: технологиялық құжаттардың төл құжаттарымен,анықтамалық әдебиеттермен,өн-дірістік нұсқаулармен, технологиялық уақыт тәртібі;</w:t>
            </w:r>
          </w:p>
          <w:p>
            <w:pPr>
              <w:spacing w:after="20"/>
              <w:ind w:left="20"/>
              <w:jc w:val="both"/>
            </w:pPr>
            <w:r>
              <w:rPr>
                <w:rFonts w:ascii="Times New Roman"/>
                <w:b w:val="false"/>
                <w:i w:val="false"/>
                <w:color w:val="000000"/>
                <w:sz w:val="20"/>
              </w:rPr>
              <w:t>КҚ 3.6.3.Жүктердің көліктік сиапаттамасын анықтау.</w:t>
            </w:r>
          </w:p>
          <w:p>
            <w:pPr>
              <w:spacing w:after="20"/>
              <w:ind w:left="20"/>
              <w:jc w:val="both"/>
            </w:pPr>
            <w:r>
              <w:rPr>
                <w:rFonts w:ascii="Times New Roman"/>
                <w:b w:val="false"/>
                <w:i w:val="false"/>
                <w:color w:val="000000"/>
                <w:sz w:val="20"/>
              </w:rPr>
              <w:t>КҚ 3.6.4. Жиектегі автомобиль қозғалысының кестесін және жұмыс жоспарын құрастыру және олардың тиімді жолдары мен оңтайландыру жұмыстарын ұйымдасытыру.</w:t>
            </w:r>
          </w:p>
          <w:p>
            <w:pPr>
              <w:spacing w:after="20"/>
              <w:ind w:left="20"/>
              <w:jc w:val="both"/>
            </w:pPr>
            <w:r>
              <w:rPr>
                <w:rFonts w:ascii="Times New Roman"/>
                <w:b w:val="false"/>
                <w:i w:val="false"/>
                <w:color w:val="000000"/>
                <w:sz w:val="20"/>
              </w:rPr>
              <w:t>КҚ 3.6.5 Жолаушылардың қауіпсіздігін қамта-масыз ету және жылжымалы құрамның жұмысын басқаруға алу,жүктердің сақталуын, жүргізушінің жұмыс сапасын бақылауға алу.</w:t>
            </w:r>
          </w:p>
          <w:p>
            <w:pPr>
              <w:spacing w:after="20"/>
              <w:ind w:left="20"/>
              <w:jc w:val="both"/>
            </w:pPr>
            <w:r>
              <w:rPr>
                <w:rFonts w:ascii="Times New Roman"/>
                <w:b w:val="false"/>
                <w:i w:val="false"/>
                <w:color w:val="000000"/>
                <w:sz w:val="20"/>
              </w:rPr>
              <w:t>КҚ 3.6.6. Жолаушыларды тасымалдау және жүк автомобильдерін ұйымдастырудың әр түрлі әдіс –тәсілдерін қолдану.</w:t>
            </w:r>
          </w:p>
          <w:p>
            <w:pPr>
              <w:spacing w:after="20"/>
              <w:ind w:left="20"/>
              <w:jc w:val="both"/>
            </w:pPr>
            <w:r>
              <w:rPr>
                <w:rFonts w:ascii="Times New Roman"/>
                <w:b w:val="false"/>
                <w:i w:val="false"/>
                <w:color w:val="000000"/>
                <w:sz w:val="20"/>
              </w:rPr>
              <w:t>КҚ 3.6.7. Өндірістік бағдарламаны, жоспарланған тапсырмаларды өңдеп шығару және олардың орындалғанына анықтама беру,талқылау.</w:t>
            </w:r>
          </w:p>
          <w:p>
            <w:pPr>
              <w:spacing w:after="20"/>
              <w:ind w:left="20"/>
              <w:jc w:val="both"/>
            </w:pPr>
            <w:r>
              <w:rPr>
                <w:rFonts w:ascii="Times New Roman"/>
                <w:b w:val="false"/>
                <w:i w:val="false"/>
                <w:color w:val="000000"/>
                <w:sz w:val="20"/>
              </w:rPr>
              <w:t>КҚ 3.6.8. Автомобиль көліктеріндегі жүк және жолаушыларды тасымалдауды ұйымдастыру бойынша тиімді шешімдерді жүргізу.</w:t>
            </w:r>
          </w:p>
          <w:p>
            <w:pPr>
              <w:spacing w:after="20"/>
              <w:ind w:left="20"/>
              <w:jc w:val="both"/>
            </w:pPr>
            <w:r>
              <w:rPr>
                <w:rFonts w:ascii="Times New Roman"/>
                <w:b w:val="false"/>
                <w:i w:val="false"/>
                <w:color w:val="000000"/>
                <w:sz w:val="20"/>
              </w:rPr>
              <w:t>КҚ 3.6.9.Автомобиль тасымалдаудың бағыттарының жүруін жүзеге асыра отырып, жаңадан бағыттар ашып,оларды кеңейту.</w:t>
            </w:r>
          </w:p>
          <w:p>
            <w:pPr>
              <w:spacing w:after="20"/>
              <w:ind w:left="20"/>
              <w:jc w:val="both"/>
            </w:pPr>
            <w:r>
              <w:rPr>
                <w:rFonts w:ascii="Times New Roman"/>
                <w:b w:val="false"/>
                <w:i w:val="false"/>
                <w:color w:val="000000"/>
                <w:sz w:val="20"/>
              </w:rPr>
              <w:t>КҚ 3.6.10. Санақты есептеу және есеп бойынша алғашқы құжатты ресімдеу.</w:t>
            </w:r>
          </w:p>
          <w:p>
            <w:pPr>
              <w:spacing w:after="20"/>
              <w:ind w:left="20"/>
              <w:jc w:val="both"/>
            </w:pPr>
            <w:r>
              <w:rPr>
                <w:rFonts w:ascii="Times New Roman"/>
                <w:b w:val="false"/>
                <w:i w:val="false"/>
                <w:color w:val="000000"/>
                <w:sz w:val="20"/>
              </w:rPr>
              <w:t>КҚ 3.6.11. Автомобиль көлігіндегі қозғалысты басқару және тасымалдауды ұйымдастыру бойынша технологиялық тапсырмалар және ұйымдастыру-технологиялық шешімі кезінде әр түрлі талдау жүйесін қолдану.</w:t>
            </w:r>
          </w:p>
          <w:p>
            <w:pPr>
              <w:spacing w:after="20"/>
              <w:ind w:left="20"/>
              <w:jc w:val="both"/>
            </w:pPr>
            <w:r>
              <w:rPr>
                <w:rFonts w:ascii="Times New Roman"/>
                <w:b w:val="false"/>
                <w:i w:val="false"/>
                <w:color w:val="000000"/>
                <w:sz w:val="20"/>
              </w:rPr>
              <w:t>КҚ 3.6.12. Экономикалық және технологиялық есептерді орындау кезінде экономикалық –математикалық тәсілдерді қолдану.</w:t>
            </w:r>
          </w:p>
          <w:p>
            <w:pPr>
              <w:spacing w:after="20"/>
              <w:ind w:left="20"/>
              <w:jc w:val="both"/>
            </w:pPr>
            <w:r>
              <w:rPr>
                <w:rFonts w:ascii="Times New Roman"/>
                <w:b w:val="false"/>
                <w:i w:val="false"/>
                <w:color w:val="000000"/>
                <w:sz w:val="20"/>
              </w:rPr>
              <w:t>КҚ 3.6.13. Көлік құралдарына тіркеу мен есептеу жүргізу.</w:t>
            </w:r>
          </w:p>
          <w:p>
            <w:pPr>
              <w:spacing w:after="20"/>
              <w:ind w:left="20"/>
              <w:jc w:val="both"/>
            </w:pPr>
            <w:r>
              <w:rPr>
                <w:rFonts w:ascii="Times New Roman"/>
                <w:b w:val="false"/>
                <w:i w:val="false"/>
                <w:color w:val="000000"/>
                <w:sz w:val="20"/>
              </w:rPr>
              <w:t>КҚ 3.6.14. Кәсіпорынның қызметіне өндірістік- қаржылық және техникалық-пайдалану көрсеткішінің жұмысына талдау жүргізу.</w:t>
            </w:r>
          </w:p>
          <w:p>
            <w:pPr>
              <w:spacing w:after="20"/>
              <w:ind w:left="20"/>
              <w:jc w:val="both"/>
            </w:pPr>
            <w:r>
              <w:rPr>
                <w:rFonts w:ascii="Times New Roman"/>
                <w:b w:val="false"/>
                <w:i w:val="false"/>
                <w:color w:val="000000"/>
                <w:sz w:val="20"/>
              </w:rPr>
              <w:t>КҚ 3.6.15. Өндіріс жағадайында еңбек және технологиялық тәртіпке жүйелі бақылау жасауды білу.</w:t>
            </w:r>
          </w:p>
          <w:p>
            <w:pPr>
              <w:spacing w:after="20"/>
              <w:ind w:left="20"/>
              <w:jc w:val="both"/>
            </w:pPr>
            <w:r>
              <w:rPr>
                <w:rFonts w:ascii="Times New Roman"/>
                <w:b w:val="false"/>
                <w:i w:val="false"/>
                <w:color w:val="000000"/>
                <w:sz w:val="20"/>
              </w:rPr>
              <w:t>КҚ 3.6.16. Еңбек қауіпсіздігіне өрт сөндіру және экологиялық қауіпсіздікке,өнеркәсіп тазалығына бақылау ұйымдастыру.</w:t>
            </w:r>
          </w:p>
        </w:tc>
      </w:tr>
    </w:tbl>
    <w:bookmarkStart w:name="z38"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278-қосымша</w:t>
      </w:r>
    </w:p>
    <w:bookmarkEnd w:id="3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беру коды және бейіні: 1200000 – Өндіру, құрастыру, пайдалану және жөндеу (салалар бойынша) Көлікті пайдалану</w:t>
      </w:r>
      <w:r>
        <w:br/>
      </w:r>
      <w:r>
        <w:rPr>
          <w:rFonts w:ascii="Times New Roman"/>
          <w:b w:val="false"/>
          <w:i w:val="false"/>
          <w:color w:val="000000"/>
          <w:sz w:val="28"/>
        </w:rPr>
        <w:t>
Мамандығы: 1204000 – Су көлігін пайдалану (бейін бойынша)</w:t>
      </w:r>
      <w:r>
        <w:br/>
      </w:r>
      <w:r>
        <w:rPr>
          <w:rFonts w:ascii="Times New Roman"/>
          <w:b w:val="false"/>
          <w:i w:val="false"/>
          <w:color w:val="000000"/>
          <w:sz w:val="28"/>
        </w:rPr>
        <w:t>
Біліктілігі: 120401 2 – Матрос (теңіз және балық аулау флоты)*</w:t>
      </w:r>
      <w:r>
        <w:br/>
      </w:r>
      <w:r>
        <w:rPr>
          <w:rFonts w:ascii="Times New Roman"/>
          <w:b w:val="false"/>
          <w:i w:val="false"/>
          <w:color w:val="000000"/>
          <w:sz w:val="28"/>
        </w:rPr>
        <w:t>
              120402 2 – Рөлші (ұстаушы)*</w:t>
      </w:r>
      <w:r>
        <w:br/>
      </w:r>
      <w:r>
        <w:rPr>
          <w:rFonts w:ascii="Times New Roman"/>
          <w:b w:val="false"/>
          <w:i w:val="false"/>
          <w:color w:val="000000"/>
          <w:sz w:val="28"/>
        </w:rPr>
        <w:t>
              120403 2 – Кеме электригі*</w:t>
      </w:r>
      <w:r>
        <w:br/>
      </w:r>
      <w:r>
        <w:rPr>
          <w:rFonts w:ascii="Times New Roman"/>
          <w:b w:val="false"/>
          <w:i w:val="false"/>
          <w:color w:val="000000"/>
          <w:sz w:val="28"/>
        </w:rPr>
        <w:t>
              120404 2 – Кеме қозғалтқышының өздігінен басқару</w:t>
      </w:r>
      <w:r>
        <w:br/>
      </w:r>
      <w:r>
        <w:rPr>
          <w:rFonts w:ascii="Times New Roman"/>
          <w:b w:val="false"/>
          <w:i w:val="false"/>
          <w:color w:val="000000"/>
          <w:sz w:val="28"/>
        </w:rPr>
        <w:t>
                         моторшысы*</w:t>
      </w:r>
      <w:r>
        <w:br/>
      </w:r>
      <w:r>
        <w:rPr>
          <w:rFonts w:ascii="Times New Roman"/>
          <w:b w:val="false"/>
          <w:i w:val="false"/>
          <w:color w:val="000000"/>
          <w:sz w:val="28"/>
        </w:rPr>
        <w:t>
      120405 2 – Рефрижератор қондырғыларының моторшысы (машинисі)*</w:t>
      </w:r>
      <w:r>
        <w:br/>
      </w:r>
      <w:r>
        <w:rPr>
          <w:rFonts w:ascii="Times New Roman"/>
          <w:b w:val="false"/>
          <w:i w:val="false"/>
          <w:color w:val="000000"/>
          <w:sz w:val="28"/>
        </w:rPr>
        <w:t>
      120406 2 – Кіші кеме жүргізушісі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3341"/>
        <w:gridCol w:w="415"/>
        <w:gridCol w:w="553"/>
        <w:gridCol w:w="1066"/>
        <w:gridCol w:w="957"/>
        <w:gridCol w:w="1264"/>
        <w:gridCol w:w="964"/>
        <w:gridCol w:w="1643"/>
        <w:gridCol w:w="1089"/>
        <w:gridCol w:w="1125"/>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3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негiздерi және өндiрiстi автоматтандыру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 негіздері, слесарлық және электромонтаж жұмыстары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120401 2 – Матрос (теніз және балық аулау флоты)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тәжірибесы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қосымша механизмдер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балық аулау  техникасы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механизмдер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120402 2 – Рөлші (ұстаушы)</w:t>
            </w:r>
          </w:p>
          <w:p>
            <w:pPr>
              <w:spacing w:after="20"/>
              <w:ind w:left="20"/>
              <w:jc w:val="both"/>
            </w:pPr>
            <w:r>
              <w:rPr>
                <w:rFonts w:ascii="Times New Roman"/>
                <w:b w:val="false"/>
                <w:i w:val="false"/>
                <w:color w:val="000000"/>
                <w:sz w:val="20"/>
              </w:rPr>
              <w:t>Біліктілігі: 120406 2 – Кіші кеме жүргізушісі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практикасы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қосымша механизмдер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120403 2 – Кеме электригі*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 жабдықтары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120403 2 – Кеме қозғалтқышының өздігінен басқару моторшысы*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энергетикалық қондырғылары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120405 2 – Рефрижератор қондырғыларының моторшысы (машинисі)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рефрижераторлық (тоңазытқыш машинаның бөлімі) қондырғылары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энергетикалық қондырғылар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анықтайтын пәндер**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292-478**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оқу және кәсіптік практика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Міндеттелген оқудың қорытындысы: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аттестаттауға ұсынылатын нысандар: арнайы пәндерінен кешенді емтихан (АП 01, АП 02)</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39"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279-қосымша</w:t>
      </w:r>
    </w:p>
    <w:bookmarkEnd w:id="33"/>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беру коды және бейіні: 1200000 – Өндіру, құрастыру, пайдалану және жөндеу (салалар бойынша) Көлікті пайдалану</w:t>
      </w:r>
      <w:r>
        <w:br/>
      </w:r>
      <w:r>
        <w:rPr>
          <w:rFonts w:ascii="Times New Roman"/>
          <w:b w:val="false"/>
          <w:i w:val="false"/>
          <w:color w:val="000000"/>
          <w:sz w:val="28"/>
        </w:rPr>
        <w:t>
Мамандығы: 1204000 – Су көлігін пайдалану (бейін бойынша)</w:t>
      </w:r>
      <w:r>
        <w:br/>
      </w:r>
      <w:r>
        <w:rPr>
          <w:rFonts w:ascii="Times New Roman"/>
          <w:b w:val="false"/>
          <w:i w:val="false"/>
          <w:color w:val="000000"/>
          <w:sz w:val="28"/>
        </w:rPr>
        <w:t>
Біліктілігі: 120401 2 – Матрос (теңіз және балық аулау флоты)*</w:t>
      </w:r>
      <w:r>
        <w:br/>
      </w:r>
      <w:r>
        <w:rPr>
          <w:rFonts w:ascii="Times New Roman"/>
          <w:b w:val="false"/>
          <w:i w:val="false"/>
          <w:color w:val="000000"/>
          <w:sz w:val="28"/>
        </w:rPr>
        <w:t>
      120402 2 – Рөлші (ұстаушы)*</w:t>
      </w:r>
      <w:r>
        <w:br/>
      </w:r>
      <w:r>
        <w:rPr>
          <w:rFonts w:ascii="Times New Roman"/>
          <w:b w:val="false"/>
          <w:i w:val="false"/>
          <w:color w:val="000000"/>
          <w:sz w:val="28"/>
        </w:rPr>
        <w:t>
      120403 2 – Кеме электригі*</w:t>
      </w:r>
      <w:r>
        <w:br/>
      </w:r>
      <w:r>
        <w:rPr>
          <w:rFonts w:ascii="Times New Roman"/>
          <w:b w:val="false"/>
          <w:i w:val="false"/>
          <w:color w:val="000000"/>
          <w:sz w:val="28"/>
        </w:rPr>
        <w:t>
      120404 2 –Кеме қозғалтқышының өздігінен басқару моторшысы*</w:t>
      </w:r>
      <w:r>
        <w:br/>
      </w:r>
      <w:r>
        <w:rPr>
          <w:rFonts w:ascii="Times New Roman"/>
          <w:b w:val="false"/>
          <w:i w:val="false"/>
          <w:color w:val="000000"/>
          <w:sz w:val="28"/>
        </w:rPr>
        <w:t>
      120405 2 – Рефрижератор қондырғыларының моторшысы (машинисі)*</w:t>
      </w:r>
      <w:r>
        <w:br/>
      </w:r>
      <w:r>
        <w:rPr>
          <w:rFonts w:ascii="Times New Roman"/>
          <w:b w:val="false"/>
          <w:i w:val="false"/>
          <w:color w:val="000000"/>
          <w:sz w:val="28"/>
        </w:rPr>
        <w:t>
      120406 2 – Кіші кеме жүргізушісі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3352"/>
        <w:gridCol w:w="423"/>
        <w:gridCol w:w="555"/>
        <w:gridCol w:w="1069"/>
        <w:gridCol w:w="1069"/>
        <w:gridCol w:w="893"/>
        <w:gridCol w:w="371"/>
        <w:gridCol w:w="847"/>
        <w:gridCol w:w="1649"/>
        <w:gridCol w:w="1092"/>
        <w:gridCol w:w="1093"/>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қазақстан тарихы, дене тәрбиесі)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негiздерi және өндiрiстi автоматтандыру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 негіздері, слесарлық және электромонтаж жұмыстары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120401 2 – Матрос (теніз және балық аулау флоты)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практикасы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қосымша механизмдер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балық аулау техникасы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механизмдер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120402 2 – Рөлші (ұстаушы)*</w:t>
            </w:r>
          </w:p>
          <w:p>
            <w:pPr>
              <w:spacing w:after="20"/>
              <w:ind w:left="20"/>
              <w:jc w:val="both"/>
            </w:pPr>
            <w:r>
              <w:rPr>
                <w:rFonts w:ascii="Times New Roman"/>
                <w:b w:val="false"/>
                <w:i w:val="false"/>
                <w:color w:val="000000"/>
                <w:sz w:val="20"/>
              </w:rPr>
              <w:t>Біліктілігі: 120406 2 – Кіші кеме жүргізушісі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практикасы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қосымша механизмдер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120403 2 – Кеме электригі*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 жабдықтары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120405 2 – Рефрижератор қондырғыларының моторшысы (машинисі)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рефрижераторлық (тоңазытқыш машинаның бөлімі) қондырғылары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энергетикалық қондырғылар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оқу және кәсіптік практика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Міндеттелген оқудың қорытындысы: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аттестаттауға ұсынылатын нысандар: арнайы пәндерінен кешенді емтихан (АП 01, АП 02)</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40"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280-қосымша</w:t>
      </w:r>
    </w:p>
    <w:bookmarkEnd w:id="34"/>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беру коды және бейіні: 1200000 – Өндіру, құрастыру, пайдалану және жөндеу (салалар бойынша) Көлікті пайдалану</w:t>
      </w:r>
      <w:r>
        <w:br/>
      </w:r>
      <w:r>
        <w:rPr>
          <w:rFonts w:ascii="Times New Roman"/>
          <w:b w:val="false"/>
          <w:i w:val="false"/>
          <w:color w:val="000000"/>
          <w:sz w:val="28"/>
        </w:rPr>
        <w:t>
Мамандығы: 1204000 – Су көлігін пайдалану (бейін бойынша)</w:t>
      </w:r>
      <w:r>
        <w:br/>
      </w:r>
      <w:r>
        <w:rPr>
          <w:rFonts w:ascii="Times New Roman"/>
          <w:b w:val="false"/>
          <w:i w:val="false"/>
          <w:color w:val="000000"/>
          <w:sz w:val="28"/>
        </w:rPr>
        <w:t>
Біліктілігі: 120404 2 –Кеме қозғалтқышының өздігінен басқару моторшысы*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257"/>
        <w:gridCol w:w="427"/>
        <w:gridCol w:w="562"/>
        <w:gridCol w:w="1083"/>
        <w:gridCol w:w="1087"/>
        <w:gridCol w:w="1131"/>
        <w:gridCol w:w="855"/>
        <w:gridCol w:w="1625"/>
        <w:gridCol w:w="1110"/>
        <w:gridCol w:w="1110"/>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қазақстан тарихы, дене тәрбиесі)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негiздерi және өндiрiстi автоматтандыру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Кемелік энергетикалық қондырғылар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Міндеттелген оқудың қорытындысы: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аттестаттауға ұсынылатын нысандар: арнайы пәндерінен кешенді емтихан (АП 01, АП 02)</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4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281-қосымша</w:t>
      </w:r>
    </w:p>
    <w:bookmarkEnd w:id="3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беру коды және бейіні: 1200000 – Өндіру, құрастыру, пайдалану және жөндеу (салалар бойынша) Көлікті пайдалану</w:t>
      </w:r>
      <w:r>
        <w:br/>
      </w:r>
      <w:r>
        <w:rPr>
          <w:rFonts w:ascii="Times New Roman"/>
          <w:b w:val="false"/>
          <w:i w:val="false"/>
          <w:color w:val="000000"/>
          <w:sz w:val="28"/>
        </w:rPr>
        <w:t>
Мамандығы: 1204000 – Су көлігін пайдалану (бейін бойынша)</w:t>
      </w:r>
      <w:r>
        <w:br/>
      </w:r>
      <w:r>
        <w:rPr>
          <w:rFonts w:ascii="Times New Roman"/>
          <w:b w:val="false"/>
          <w:i w:val="false"/>
          <w:color w:val="000000"/>
          <w:sz w:val="28"/>
        </w:rPr>
        <w:t>
Біліктілігі: 120407 3 – (Кеме) механигі</w:t>
      </w:r>
      <w:r>
        <w:br/>
      </w:r>
      <w:r>
        <w:rPr>
          <w:rFonts w:ascii="Times New Roman"/>
          <w:b w:val="false"/>
          <w:i w:val="false"/>
          <w:color w:val="000000"/>
          <w:sz w:val="28"/>
        </w:rPr>
        <w:t>
              120408 3 – (Кеме) электр механигі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
        <w:gridCol w:w="3677"/>
        <w:gridCol w:w="436"/>
        <w:gridCol w:w="553"/>
        <w:gridCol w:w="1"/>
        <w:gridCol w:w="1134"/>
        <w:gridCol w:w="1131"/>
        <w:gridCol w:w="1131"/>
        <w:gridCol w:w="964"/>
        <w:gridCol w:w="1417"/>
        <w:gridCol w:w="801"/>
        <w:gridCol w:w="10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p>
          <w:p>
            <w:pPr>
              <w:spacing w:after="20"/>
              <w:ind w:left="20"/>
              <w:jc w:val="both"/>
            </w:pPr>
            <w:r>
              <w:rPr>
                <w:rFonts w:ascii="Times New Roman"/>
                <w:b w:val="false"/>
                <w:i w:val="false"/>
                <w:color w:val="000000"/>
                <w:sz w:val="20"/>
              </w:rPr>
              <w:t>лық сабақ</w:t>
            </w:r>
          </w:p>
          <w:p>
            <w:pPr>
              <w:spacing w:after="20"/>
              <w:ind w:left="20"/>
              <w:jc w:val="both"/>
            </w:pPr>
            <w:r>
              <w:rPr>
                <w:rFonts w:ascii="Times New Roman"/>
                <w:b w:val="false"/>
                <w:i w:val="false"/>
                <w:color w:val="000000"/>
                <w:sz w:val="20"/>
              </w:rPr>
              <w:t>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дене тәрбиесі)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саясаттану мен әлеуметтану негіздері, экономика негіздері, құқық негіздері)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өндірісі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теориясы, құрылысы және пайдалану мерзімін арттыру үшін күрес.</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Менежмент</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қорғау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120407 3 – (Кеме) механигі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қосымша механизмдері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бу котелдары және су тұщылау қондырғылары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электрожабдықтары және энергетикалық</w:t>
            </w:r>
          </w:p>
          <w:p>
            <w:pPr>
              <w:spacing w:after="20"/>
              <w:ind w:left="20"/>
              <w:jc w:val="both"/>
            </w:pPr>
            <w:r>
              <w:rPr>
                <w:rFonts w:ascii="Times New Roman"/>
                <w:b w:val="false"/>
                <w:i w:val="false"/>
                <w:color w:val="000000"/>
                <w:sz w:val="20"/>
              </w:rPr>
              <w:t>қондырғылардың АБЖ-сі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энергетикалық қондырғыларының автоматикасы және бақылау аппаратурасы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тоңазытқыш технологиялық қондырғылары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 технологиясы және оны ұйымдастыру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120408 3 – (Кеме) электр механигі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Кемелік энергоэлектрлік қондырғылары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электро жетектері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техникалық жабдықтарының бақылау және автоматикасының  электрлік жүйесі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жүйелері, знергоқондырғылары және  механизмдері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Электромашиналар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радиоқондырғылары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 жабдықтары мен автоматикасына техникалық күтім көрсету және жөндеу технологиясы.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мамандық  алу үшін практикадан  өту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 xml:space="preserve">**Білім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 </w:t>
      </w:r>
    </w:p>
    <w:p>
      <w:pPr>
        <w:spacing w:after="0"/>
        <w:ind w:left="0"/>
        <w:jc w:val="both"/>
      </w:pPr>
      <w:r>
        <w:rPr>
          <w:rFonts w:ascii="Times New Roman"/>
          <w:b w:val="false"/>
          <w:i w:val="false"/>
          <w:color w:val="000000"/>
          <w:sz w:val="28"/>
        </w:rPr>
        <w:t xml:space="preserve">***Қорытынды аттестаттауға ұсынылатын нысандар: арнайы пәндерінен кешенді емтихан (АП 01, АП 02)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42"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282-қосымша</w:t>
      </w:r>
    </w:p>
    <w:bookmarkEnd w:id="36"/>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беру коды және бейіні: 1200000 – Өндіру, құрастыру, пайдалану және жөндеу (салалар бойынша) Көлікті пайдалану</w:t>
      </w:r>
      <w:r>
        <w:br/>
      </w:r>
      <w:r>
        <w:rPr>
          <w:rFonts w:ascii="Times New Roman"/>
          <w:b w:val="false"/>
          <w:i w:val="false"/>
          <w:color w:val="000000"/>
          <w:sz w:val="28"/>
        </w:rPr>
        <w:t>
Мамандығы:   1204000 – Су көлігін пайдалану (бейін бойынша)</w:t>
      </w:r>
      <w:r>
        <w:br/>
      </w:r>
      <w:r>
        <w:rPr>
          <w:rFonts w:ascii="Times New Roman"/>
          <w:b w:val="false"/>
          <w:i w:val="false"/>
          <w:color w:val="000000"/>
          <w:sz w:val="28"/>
        </w:rPr>
        <w:t>
Біліктілігі: 120407 3 – (Кеме) механигі</w:t>
      </w:r>
      <w:r>
        <w:br/>
      </w:r>
      <w:r>
        <w:rPr>
          <w:rFonts w:ascii="Times New Roman"/>
          <w:b w:val="false"/>
          <w:i w:val="false"/>
          <w:color w:val="000000"/>
          <w:sz w:val="28"/>
        </w:rPr>
        <w:t>
             120408 3 – (Кеме) электр механигі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574"/>
        <w:gridCol w:w="379"/>
        <w:gridCol w:w="1"/>
        <w:gridCol w:w="566"/>
        <w:gridCol w:w="1"/>
        <w:gridCol w:w="1089"/>
        <w:gridCol w:w="1100"/>
        <w:gridCol w:w="833"/>
        <w:gridCol w:w="298"/>
        <w:gridCol w:w="506"/>
        <w:gridCol w:w="2"/>
        <w:gridCol w:w="1619"/>
        <w:gridCol w:w="1133"/>
        <w:gridCol w:w="1217"/>
      </w:tblGrid>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қазақстан тарихы, дене тәрбиесі)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философия негіздері, экономика негіздері, әлеуметтану және саясаттану негіздері, құқық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теориясы, құрылысы  және пайдалану мерзімін арттыру үшін күрес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120407 3 – (Кеме) механигі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қосымша механизмдері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бу котелдары және су тұщылау қондырғылары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электрожабдықтары және энергетикалық</w:t>
            </w:r>
          </w:p>
          <w:p>
            <w:pPr>
              <w:spacing w:after="20"/>
              <w:ind w:left="20"/>
              <w:jc w:val="both"/>
            </w:pPr>
            <w:r>
              <w:rPr>
                <w:rFonts w:ascii="Times New Roman"/>
                <w:b w:val="false"/>
                <w:i w:val="false"/>
                <w:color w:val="000000"/>
                <w:sz w:val="20"/>
              </w:rPr>
              <w:t>қондырғылардың АБЖ-сі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энергетикалық қондырғыларының автоматикасы және бақылау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тоңазытқыш технологиялық  қондырғылары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Кемежөндеу технологиясы және оны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120408 3 – (Кеме) электр механигі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энергоэлектрлік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электр жетектері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техникалық бақылау жабдықтарының және автоматикасының электр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знергоқондырғылары, механизмдері және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радиоқондырғылары.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 жабдықтары мен автоматикасына техникалық күтім көрсету және жөндеу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мамандық  алу үшін практикадан  өту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КДДБ.00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аттестаттауға ұсынылатын нысандар: арнайы пәндерінен кешенді емтихан (АП 01, АП 02)</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4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283-қосымша</w:t>
      </w:r>
    </w:p>
    <w:bookmarkEnd w:id="37"/>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беру коды және бейіні: 1200000 – Өндіру, құрастыру, пайдалану және жөндеу (салалар бойынша) Көлікті пайдалану</w:t>
      </w:r>
      <w:r>
        <w:br/>
      </w:r>
      <w:r>
        <w:rPr>
          <w:rFonts w:ascii="Times New Roman"/>
          <w:b w:val="false"/>
          <w:i w:val="false"/>
          <w:color w:val="000000"/>
          <w:sz w:val="28"/>
        </w:rPr>
        <w:t>
Мамандығы: 1204000 – Су көлігін пайдалану (бейін бойынша)</w:t>
      </w:r>
      <w:r>
        <w:br/>
      </w:r>
      <w:r>
        <w:rPr>
          <w:rFonts w:ascii="Times New Roman"/>
          <w:b w:val="false"/>
          <w:i w:val="false"/>
          <w:color w:val="000000"/>
          <w:sz w:val="28"/>
        </w:rPr>
        <w:t>
Біліктілігі: 120409 3 – Кеме жүйелерінің механигі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3623"/>
        <w:gridCol w:w="496"/>
        <w:gridCol w:w="816"/>
        <w:gridCol w:w="976"/>
        <w:gridCol w:w="985"/>
        <w:gridCol w:w="1131"/>
        <w:gridCol w:w="1059"/>
        <w:gridCol w:w="1246"/>
        <w:gridCol w:w="1068"/>
        <w:gridCol w:w="844"/>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p>
          <w:p>
            <w:pPr>
              <w:spacing w:after="20"/>
              <w:ind w:left="20"/>
              <w:jc w:val="both"/>
            </w:pPr>
            <w:r>
              <w:rPr>
                <w:rFonts w:ascii="Times New Roman"/>
                <w:b w:val="false"/>
                <w:i w:val="false"/>
                <w:color w:val="000000"/>
                <w:sz w:val="20"/>
              </w:rPr>
              <w:t>лық сабақ</w:t>
            </w:r>
          </w:p>
          <w:p>
            <w:pPr>
              <w:spacing w:after="20"/>
              <w:ind w:left="20"/>
              <w:jc w:val="both"/>
            </w:pPr>
            <w:r>
              <w:rPr>
                <w:rFonts w:ascii="Times New Roman"/>
                <w:b w:val="false"/>
                <w:i w:val="false"/>
                <w:color w:val="000000"/>
                <w:sz w:val="20"/>
              </w:rPr>
              <w:t>тар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7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дене тәрбиесі)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философия негіздері, экономика негіздері, әлеуметтану және саясаттану негіздер, құқық негіздері)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өндірісі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қорғау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құрылысы және теориясы.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корпусының конструкциясы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жобалау және оның беріктігі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құрылысы және жүйелер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жасау және жөндеу технологиясы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жөндеудегі және кеме жасаудағы технологиялық процестерді механикаландыру мен автоматтандыру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 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пәндер**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мамандық  алу үшін практикадан  өту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КДДБ.00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 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арнайы пәндерінен кешенді емтихан (АП 01, АП 02)</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44"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284-қосымша</w:t>
      </w:r>
    </w:p>
    <w:bookmarkEnd w:id="38"/>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беру коды және бейіні: 1200000 – Өндіру, құрастыру, пайдалану және жөндеу (салалар бойынша) Көлікті пайдалану</w:t>
      </w:r>
      <w:r>
        <w:br/>
      </w:r>
      <w:r>
        <w:rPr>
          <w:rFonts w:ascii="Times New Roman"/>
          <w:b w:val="false"/>
          <w:i w:val="false"/>
          <w:color w:val="000000"/>
          <w:sz w:val="28"/>
        </w:rPr>
        <w:t>
Мамандығы: 1204000 – Су көлігін пайдалану (бейін бойынша)</w:t>
      </w:r>
      <w:r>
        <w:br/>
      </w:r>
      <w:r>
        <w:rPr>
          <w:rFonts w:ascii="Times New Roman"/>
          <w:b w:val="false"/>
          <w:i w:val="false"/>
          <w:color w:val="000000"/>
          <w:sz w:val="28"/>
        </w:rPr>
        <w:t>
Біліктілігі: 120409 3 – Кеме жүйелерінің механигі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677"/>
        <w:gridCol w:w="803"/>
        <w:gridCol w:w="738"/>
        <w:gridCol w:w="957"/>
        <w:gridCol w:w="1001"/>
        <w:gridCol w:w="1233"/>
        <w:gridCol w:w="913"/>
        <w:gridCol w:w="1154"/>
        <w:gridCol w:w="1154"/>
        <w:gridCol w:w="115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қазақстан тарихы, дене тәрбиесі)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философия негіздері, экономика негіздері, әлеуметтану және саясаттану негіздер, құқық негіздері)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өндірісі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құрылысы және теориясы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корпусының конструкциясы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жобалау және оның беріктігі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құрылысы және жүйелер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жасау және жөндеу технологиясы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жөндеудегі және кеме жасаудағы технологиялық процестерді механикаландыру мен автоматтандыру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мамандық  алу үшін практикадан  өту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 xml:space="preserve">**Білім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***Қорытынды аттестаттауға ұсынылатын нысандар: пәндер бойынша120409 3 – Кеме жүйелерінің механигі біліктілігі үшін кешенді емтихан (АП 04, АП 05, АП 06)</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45"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285-қосымша</w:t>
      </w:r>
    </w:p>
    <w:bookmarkEnd w:id="3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беру коды және бейіні: 1200000 – Өндіру, құрастыру, пайдалану және жөндеу (салалар бойынша) Көлікті пайдалану</w:t>
      </w:r>
      <w:r>
        <w:br/>
      </w:r>
      <w:r>
        <w:rPr>
          <w:rFonts w:ascii="Times New Roman"/>
          <w:b w:val="false"/>
          <w:i w:val="false"/>
          <w:color w:val="000000"/>
          <w:sz w:val="28"/>
        </w:rPr>
        <w:t>
Мамандығы: 1204000 – Су көлігін пайдалану (бейін бойынша)</w:t>
      </w:r>
      <w:r>
        <w:br/>
      </w:r>
      <w:r>
        <w:rPr>
          <w:rFonts w:ascii="Times New Roman"/>
          <w:b w:val="false"/>
          <w:i w:val="false"/>
          <w:color w:val="000000"/>
          <w:sz w:val="28"/>
        </w:rPr>
        <w:t>
Біліктілігі: 120410 3 – Кеме жүргізуші -техник</w:t>
      </w:r>
      <w:r>
        <w:br/>
      </w:r>
      <w:r>
        <w:rPr>
          <w:rFonts w:ascii="Times New Roman"/>
          <w:b w:val="false"/>
          <w:i w:val="false"/>
          <w:color w:val="000000"/>
          <w:sz w:val="28"/>
        </w:rPr>
        <w:t>
               120411 3–Техник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3732"/>
        <w:gridCol w:w="494"/>
        <w:gridCol w:w="811"/>
        <w:gridCol w:w="970"/>
        <w:gridCol w:w="980"/>
        <w:gridCol w:w="1131"/>
        <w:gridCol w:w="1055"/>
        <w:gridCol w:w="1360"/>
        <w:gridCol w:w="900"/>
        <w:gridCol w:w="841"/>
      </w:tblGrid>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7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дене тәрбиесі)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философия негіздері, экономика негіздері, әлеуметтану және саясаттану негіздер, құқық негіздері)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қорғау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120410 3 – Техник-кеме жүргізуші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электрожабдықтары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көмекші механизмдері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теориясы, құрлысы және пайдалану мерізімін арттыру үшін күрес</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жөндеуді ұйымдастыру және оның технологиясы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технологиясы және кемені комерциялық пайдалану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жолдарының лоциясы.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ережесі және қауіпсіздігі.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және тіркестерді басқару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 және навигацияның техникалық жабдықтары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120411 3 –Техник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флот кемелерінің құрылысы және теориясы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көмекші механизмдері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жөндеуді ұйымдастыру және оның технологиясы.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 және жерснаряд автоматикасы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ізденіс жұмыстары.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жолы навигациялық жабдықтары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ізденістері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мамандық  алу үшін практикадан  өту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аттестаттауға ұсынылатын нысандар: арнайы пәндерінен кешенді емтихан (АП 03, АП 05 және АП 08, АП 09)</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46"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286-қосымша</w:t>
      </w:r>
    </w:p>
    <w:bookmarkEnd w:id="4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беру коды және бейіні: 1200000 – Өндіру, құрастыру, пайдалану және жөндеу (салалар бойынша) Көлікті пайдалану</w:t>
      </w:r>
      <w:r>
        <w:br/>
      </w:r>
      <w:r>
        <w:rPr>
          <w:rFonts w:ascii="Times New Roman"/>
          <w:b w:val="false"/>
          <w:i w:val="false"/>
          <w:color w:val="000000"/>
          <w:sz w:val="28"/>
        </w:rPr>
        <w:t>
Мамандығы: 1204000 – Су көлігін пайдалану (бейін бойынша)</w:t>
      </w:r>
      <w:r>
        <w:br/>
      </w:r>
      <w:r>
        <w:rPr>
          <w:rFonts w:ascii="Times New Roman"/>
          <w:b w:val="false"/>
          <w:i w:val="false"/>
          <w:color w:val="000000"/>
          <w:sz w:val="28"/>
        </w:rPr>
        <w:t>
Біліктілігі: 120410 3 – Кеме жүргізуші -техник</w:t>
      </w:r>
      <w:r>
        <w:br/>
      </w:r>
      <w:r>
        <w:rPr>
          <w:rFonts w:ascii="Times New Roman"/>
          <w:b w:val="false"/>
          <w:i w:val="false"/>
          <w:color w:val="000000"/>
          <w:sz w:val="28"/>
        </w:rPr>
        <w:t>
120411 3–Техник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4048"/>
        <w:gridCol w:w="508"/>
        <w:gridCol w:w="880"/>
        <w:gridCol w:w="694"/>
        <w:gridCol w:w="880"/>
        <w:gridCol w:w="1164"/>
        <w:gridCol w:w="1127"/>
        <w:gridCol w:w="1230"/>
        <w:gridCol w:w="1189"/>
        <w:gridCol w:w="817"/>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p>
          <w:p>
            <w:pPr>
              <w:spacing w:after="20"/>
              <w:ind w:left="20"/>
              <w:jc w:val="both"/>
            </w:pPr>
            <w:r>
              <w:rPr>
                <w:rFonts w:ascii="Times New Roman"/>
                <w:b w:val="false"/>
                <w:i w:val="false"/>
                <w:color w:val="000000"/>
                <w:sz w:val="20"/>
              </w:rPr>
              <w:t>лық сабақ</w:t>
            </w:r>
          </w:p>
          <w:p>
            <w:pPr>
              <w:spacing w:after="20"/>
              <w:ind w:left="20"/>
              <w:jc w:val="both"/>
            </w:pPr>
            <w:r>
              <w:rPr>
                <w:rFonts w:ascii="Times New Roman"/>
                <w:b w:val="false"/>
                <w:i w:val="false"/>
                <w:color w:val="000000"/>
                <w:sz w:val="20"/>
              </w:rPr>
              <w:t>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7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қазақстан тарихы, дене тәрбиесі)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 (мәдениеттану, философия негіздері, экономика негіздері, әлеуметтану және саясаттану негіздер, құқық негіздері)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қорғау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120410 3 –Техник-кеме жүргізуші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энергетикалық қондырғылары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электрожабдықтары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көмекші механизмдері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теориясы, құрлысы және пайдалану мерізімін арттыру үшін күрес.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жөндеуді ұйымдастыру және оның технологиясы.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технологиясы және кемені комерциялық пайдалану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жолдарының лоциясы.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ережесі және қауіпсіздігі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және тіркестерді басқару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 ж әне навигацияның техникалық жабдықтары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120411 3 –Техник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флот кемелерінің құрылысы және теориясы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көмекші механизмдері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жөндеуді ұйымдастыру және оның технологиясы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 және жерснаряд автоматикасы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ізденіс ж ұмыстары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жолы навигациялық жабдықтары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ізденістері: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мамандық алу үшін практикадан өту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4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xml:space="preserve">***Қорытынды аттестаттауға ұсынылатын нысандар: пәндер бойынша кешенді емтихан 120410 </w:t>
      </w:r>
      <w:r>
        <w:rPr>
          <w:rFonts w:ascii="Times New Roman"/>
          <w:b/>
          <w:i w:val="false"/>
          <w:color w:val="000000"/>
          <w:sz w:val="28"/>
        </w:rPr>
        <w:t>3</w:t>
      </w:r>
      <w:r>
        <w:rPr>
          <w:rFonts w:ascii="Times New Roman"/>
          <w:b w:val="false"/>
          <w:i w:val="false"/>
          <w:color w:val="000000"/>
          <w:sz w:val="28"/>
        </w:rPr>
        <w:t xml:space="preserve"> – Кеме жүргізуші –техник біліктілігі үшін (АП 01, АП 03, АП 05 және АП 07, АП 08, АП 09) 120411 </w:t>
      </w:r>
      <w:r>
        <w:rPr>
          <w:rFonts w:ascii="Times New Roman"/>
          <w:b/>
          <w:i w:val="false"/>
          <w:color w:val="000000"/>
          <w:sz w:val="28"/>
        </w:rPr>
        <w:t>3</w:t>
      </w:r>
      <w:r>
        <w:rPr>
          <w:rFonts w:ascii="Times New Roman"/>
          <w:b w:val="false"/>
          <w:i w:val="false"/>
          <w:color w:val="000000"/>
          <w:sz w:val="28"/>
        </w:rPr>
        <w:t>–Техник біліктілігі үшін (АП.02, АП.03, АП.04 және АП.07, АП.08, АП.09)</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47"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287-қосымша</w:t>
      </w:r>
    </w:p>
    <w:bookmarkEnd w:id="41"/>
    <w:p>
      <w:pPr>
        <w:spacing w:after="0"/>
        <w:ind w:left="0"/>
        <w:jc w:val="both"/>
      </w:pPr>
      <w:r>
        <w:rPr>
          <w:rFonts w:ascii="Times New Roman"/>
          <w:b w:val="false"/>
          <w:i w:val="false"/>
          <w:color w:val="000000"/>
          <w:sz w:val="28"/>
        </w:rPr>
        <w:t>1204000 – Су көлігін пайдалану (бейін бойынша)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718"/>
        <w:gridCol w:w="4024"/>
        <w:gridCol w:w="1249"/>
        <w:gridCol w:w="1805"/>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белгіленуі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2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p>
            <w:pPr>
              <w:spacing w:after="20"/>
              <w:ind w:left="20"/>
              <w:jc w:val="both"/>
            </w:pPr>
            <w:r>
              <w:rPr>
                <w:rFonts w:ascii="Times New Roman"/>
                <w:b w:val="false"/>
                <w:i w:val="false"/>
                <w:color w:val="000000"/>
                <w:sz w:val="20"/>
              </w:rPr>
              <w:t>Қазақ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қазақ (орыс) тілін үйреніп, кәсіптік бағыттағы мәтіндермен жұмыс істеуге және оларды талдауға қажетті лексикалық және грамматикалық минимумды меңгеруін.</w:t>
            </w:r>
            <w:r>
              <w:br/>
            </w:r>
            <w:r>
              <w:rPr>
                <w:rFonts w:ascii="Times New Roman"/>
                <w:b w:val="false"/>
                <w:i w:val="false"/>
                <w:color w:val="000000"/>
                <w:sz w:val="20"/>
              </w:rPr>
              <w:t>
Іскерліктер:</w:t>
            </w:r>
            <w:r>
              <w:br/>
            </w:r>
            <w:r>
              <w:rPr>
                <w:rFonts w:ascii="Times New Roman"/>
                <w:b w:val="false"/>
                <w:i w:val="false"/>
                <w:color w:val="000000"/>
                <w:sz w:val="20"/>
              </w:rPr>
              <w:t>
- әр саладағы терминологияны қолданып құжаттар оқуды, диалог жүргізуді;</w:t>
            </w:r>
            <w:r>
              <w:br/>
            </w:r>
            <w:r>
              <w:rPr>
                <w:rFonts w:ascii="Times New Roman"/>
                <w:b w:val="false"/>
                <w:i w:val="false"/>
                <w:color w:val="000000"/>
                <w:sz w:val="20"/>
              </w:rPr>
              <w:t>
- өзінің ауызша және жазбаша сөйлесу кемшілігі мен қателіктерін жоюды;</w:t>
            </w:r>
            <w:r>
              <w:br/>
            </w:r>
            <w:r>
              <w:rPr>
                <w:rFonts w:ascii="Times New Roman"/>
                <w:b w:val="false"/>
                <w:i w:val="false"/>
                <w:color w:val="000000"/>
                <w:sz w:val="20"/>
              </w:rPr>
              <w:t>
- мамандық бойынша анықтамалық қолдана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9</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p>
            <w:pPr>
              <w:spacing w:after="20"/>
              <w:ind w:left="20"/>
              <w:jc w:val="both"/>
            </w:pPr>
            <w:r>
              <w:rPr>
                <w:rFonts w:ascii="Times New Roman"/>
                <w:b w:val="false"/>
                <w:i w:val="false"/>
                <w:color w:val="000000"/>
                <w:sz w:val="20"/>
              </w:rPr>
              <w:t>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Іскерліктер:</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r>
              <w:br/>
            </w:r>
            <w:r>
              <w:rPr>
                <w:rFonts w:ascii="Times New Roman"/>
                <w:b w:val="false"/>
                <w:i w:val="false"/>
                <w:color w:val="000000"/>
                <w:sz w:val="20"/>
              </w:rPr>
              <w:t>
- шет тілінде қатынас жасаудың қарапайым іскерлігін игеруді.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9</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p>
            <w:pPr>
              <w:spacing w:after="20"/>
              <w:ind w:left="20"/>
              <w:jc w:val="both"/>
            </w:pPr>
            <w:r>
              <w:rPr>
                <w:rFonts w:ascii="Times New Roman"/>
                <w:b w:val="false"/>
                <w:i w:val="false"/>
                <w:color w:val="000000"/>
                <w:sz w:val="20"/>
              </w:rPr>
              <w:t>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салауатты өмір салтының негізгі құрамдарын;</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Іскерліктер:</w:t>
            </w:r>
            <w:r>
              <w:br/>
            </w:r>
            <w:r>
              <w:rPr>
                <w:rFonts w:ascii="Times New Roman"/>
                <w:b w:val="false"/>
                <w:i w:val="false"/>
                <w:color w:val="000000"/>
                <w:sz w:val="20"/>
              </w:rPr>
              <w:t>
- спортпен айналысу, физикалық белсенділікті жүйелі түрде қолдана алуды;</w:t>
            </w:r>
            <w:r>
              <w:br/>
            </w:r>
            <w:r>
              <w:rPr>
                <w:rFonts w:ascii="Times New Roman"/>
                <w:b w:val="false"/>
                <w:i w:val="false"/>
                <w:color w:val="000000"/>
                <w:sz w:val="20"/>
              </w:rPr>
              <w:t>
- денсаулығын нығайту және өздігінен жетілу үшін дене шынықтыру жөнінде алған білімін қолдануды.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r>
      <w:tr>
        <w:trPr>
          <w:trHeight w:val="15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p>
            <w:pPr>
              <w:spacing w:after="20"/>
              <w:ind w:left="20"/>
              <w:jc w:val="both"/>
            </w:pPr>
            <w:r>
              <w:rPr>
                <w:rFonts w:ascii="Times New Roman"/>
                <w:b w:val="false"/>
                <w:i w:val="false"/>
                <w:color w:val="000000"/>
                <w:sz w:val="20"/>
              </w:rPr>
              <w:t>Сызуды кестелік безендіру. Геометриялық сызу және жобамен сызудың негіздері. Техникалық сурет салудың элементтері. Машина жасауды сызу. Сызуды орындаудың жалпы ережесі. Оймалардың кескіні және белгiленуі. Бөлшектер және нобайлар сызбасы. Бөлшектердi жалғау. Берiлістер. Ажырамайтын қосқыштар. Тұтас көрiнiстiң сызбалары. Құрастырушы сызба. Құрастыру сызбаларын сызу. Мамандық бойынша сызбалар және схемалар.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сызу геометриясы мен проекциялық сызудың негіздерін;</w:t>
            </w:r>
            <w:r>
              <w:br/>
            </w:r>
            <w:r>
              <w:rPr>
                <w:rFonts w:ascii="Times New Roman"/>
                <w:b w:val="false"/>
                <w:i w:val="false"/>
                <w:color w:val="000000"/>
                <w:sz w:val="20"/>
              </w:rPr>
              <w:t>
- конструкторлық құжаттаманың бірыңғай жүйесін;</w:t>
            </w:r>
            <w:r>
              <w:br/>
            </w:r>
            <w:r>
              <w:rPr>
                <w:rFonts w:ascii="Times New Roman"/>
                <w:b w:val="false"/>
                <w:i w:val="false"/>
                <w:color w:val="000000"/>
                <w:sz w:val="20"/>
              </w:rPr>
              <w:t>
- схема мен сызбалар құрылымының негізгі ережелерін;</w:t>
            </w:r>
            <w:r>
              <w:br/>
            </w:r>
            <w:r>
              <w:rPr>
                <w:rFonts w:ascii="Times New Roman"/>
                <w:b w:val="false"/>
                <w:i w:val="false"/>
                <w:color w:val="000000"/>
                <w:sz w:val="20"/>
              </w:rPr>
              <w:t>
Іскерліктер:</w:t>
            </w:r>
            <w:r>
              <w:br/>
            </w:r>
            <w:r>
              <w:rPr>
                <w:rFonts w:ascii="Times New Roman"/>
                <w:b w:val="false"/>
                <w:i w:val="false"/>
                <w:color w:val="000000"/>
                <w:sz w:val="20"/>
              </w:rPr>
              <w:t>
- сызба мен техникалық суреттің көмегімен ойды дұрыс жеткізе білуін;</w:t>
            </w:r>
            <w:r>
              <w:br/>
            </w:r>
            <w:r>
              <w:rPr>
                <w:rFonts w:ascii="Times New Roman"/>
                <w:b w:val="false"/>
                <w:i w:val="false"/>
                <w:color w:val="000000"/>
                <w:sz w:val="20"/>
              </w:rPr>
              <w:t>
- эскиздерді және орта деңгейдегі қиын бөлімдерді орындай алуын.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БҚ  9</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p>
            <w:pPr>
              <w:spacing w:after="20"/>
              <w:ind w:left="20"/>
              <w:jc w:val="both"/>
            </w:pPr>
            <w:r>
              <w:rPr>
                <w:rFonts w:ascii="Times New Roman"/>
                <w:b w:val="false"/>
                <w:i w:val="false"/>
                <w:color w:val="000000"/>
                <w:sz w:val="20"/>
              </w:rPr>
              <w:t>Электрлі және магниттi тізбектерді анықтау. Электр энергиясының қабылдағыштары және көздері (тұтынушылар). Негiзгi электрлік және магниттiк шамалар. Тұрақты тоқтың көпiрi.</w:t>
            </w:r>
          </w:p>
          <w:p>
            <w:pPr>
              <w:spacing w:after="20"/>
              <w:ind w:left="20"/>
              <w:jc w:val="both"/>
            </w:pPr>
            <w:r>
              <w:rPr>
                <w:rFonts w:ascii="Times New Roman"/>
                <w:b w:val="false"/>
                <w:i w:val="false"/>
                <w:color w:val="000000"/>
                <w:sz w:val="20"/>
              </w:rPr>
              <w:t>Тұрақты токтың сызықсыз тiзбектерi туралы ұғым.</w:t>
            </w:r>
          </w:p>
          <w:p>
            <w:pPr>
              <w:spacing w:after="20"/>
              <w:ind w:left="20"/>
              <w:jc w:val="both"/>
            </w:pPr>
            <w:r>
              <w:rPr>
                <w:rFonts w:ascii="Times New Roman"/>
                <w:b w:val="false"/>
                <w:i w:val="false"/>
                <w:color w:val="000000"/>
                <w:sz w:val="20"/>
              </w:rPr>
              <w:t>Магниттi тізбек классификациясы. Магниттi тізбектің элементтерi. Магниттi тізбек элементтінің сиптатамасы. Айнымалы тоқтың электр тiзбегiнiң классификациясы.</w:t>
            </w:r>
          </w:p>
          <w:p>
            <w:pPr>
              <w:spacing w:after="20"/>
              <w:ind w:left="20"/>
              <w:jc w:val="both"/>
            </w:pPr>
            <w:r>
              <w:rPr>
                <w:rFonts w:ascii="Times New Roman"/>
                <w:b w:val="false"/>
                <w:i w:val="false"/>
                <w:color w:val="000000"/>
                <w:sz w:val="20"/>
              </w:rPr>
              <w:t>Электрлік машинаның құрылғысы және әрекет ету принциптері.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электротехника негіздерін;</w:t>
            </w:r>
            <w:r>
              <w:br/>
            </w:r>
            <w:r>
              <w:rPr>
                <w:rFonts w:ascii="Times New Roman"/>
                <w:b w:val="false"/>
                <w:i w:val="false"/>
                <w:color w:val="000000"/>
                <w:sz w:val="20"/>
              </w:rPr>
              <w:t>
- электрлі тізбектің жұмыс тәртібін;</w:t>
            </w:r>
            <w:r>
              <w:br/>
            </w:r>
            <w:r>
              <w:rPr>
                <w:rFonts w:ascii="Times New Roman"/>
                <w:b w:val="false"/>
                <w:i w:val="false"/>
                <w:color w:val="000000"/>
                <w:sz w:val="20"/>
              </w:rPr>
              <w:t>
- электр тоғының сипаттамаларын өлшеуге арналған аспаптарды;</w:t>
            </w:r>
            <w:r>
              <w:br/>
            </w:r>
            <w:r>
              <w:rPr>
                <w:rFonts w:ascii="Times New Roman"/>
                <w:b w:val="false"/>
                <w:i w:val="false"/>
                <w:color w:val="000000"/>
                <w:sz w:val="20"/>
              </w:rPr>
              <w:t>
- ауыспалы процестердің туындау себептерін.</w:t>
            </w:r>
            <w:r>
              <w:br/>
            </w:r>
            <w:r>
              <w:rPr>
                <w:rFonts w:ascii="Times New Roman"/>
                <w:b w:val="false"/>
                <w:i w:val="false"/>
                <w:color w:val="000000"/>
                <w:sz w:val="20"/>
              </w:rPr>
              <w:t>
Іскерліктер:</w:t>
            </w:r>
            <w:r>
              <w:br/>
            </w:r>
            <w:r>
              <w:rPr>
                <w:rFonts w:ascii="Times New Roman"/>
                <w:b w:val="false"/>
                <w:i w:val="false"/>
                <w:color w:val="000000"/>
                <w:sz w:val="20"/>
              </w:rPr>
              <w:t>
- электрлік желілермен жарықтандырылған құрылғыларды пайдалану және өшіре алу, қоса білуді;</w:t>
            </w:r>
            <w:r>
              <w:br/>
            </w:r>
            <w:r>
              <w:rPr>
                <w:rFonts w:ascii="Times New Roman"/>
                <w:b w:val="false"/>
                <w:i w:val="false"/>
                <w:color w:val="000000"/>
                <w:sz w:val="20"/>
              </w:rPr>
              <w:t>
- электр қауіпсіздігін сақтауды.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p>
            <w:pPr>
              <w:spacing w:after="20"/>
              <w:ind w:left="20"/>
              <w:jc w:val="both"/>
            </w:pPr>
            <w:r>
              <w:rPr>
                <w:rFonts w:ascii="Times New Roman"/>
                <w:b w:val="false"/>
                <w:i w:val="false"/>
                <w:color w:val="000000"/>
                <w:sz w:val="20"/>
              </w:rPr>
              <w:t>Нарықтық экономикаға кіріспе; нарықтық экономиканың негізгі ұстанымдары, маниторингі,</w:t>
            </w:r>
          </w:p>
          <w:p>
            <w:pPr>
              <w:spacing w:after="20"/>
              <w:ind w:left="20"/>
              <w:jc w:val="both"/>
            </w:pPr>
            <w:r>
              <w:rPr>
                <w:rFonts w:ascii="Times New Roman"/>
                <w:b w:val="false"/>
                <w:i w:val="false"/>
                <w:color w:val="000000"/>
                <w:sz w:val="20"/>
              </w:rPr>
              <w:t>сұранысы және ұсынысы; нарықтық жүйе, монополия және бәсекелестік; кәсіпкерліктің дамуы және нарықтық қатынастың субъектісі; кәсіпорын қызметінің нәтижелері және экономикалық шығындар; маркетинг және жарнама, құны және өзіндік құны; шаруашылық қызметінің өндірістік тиімділігі; салықтар және салық салу.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экономикалық теорияның жалпы ережелерін;</w:t>
            </w:r>
            <w:r>
              <w:br/>
            </w:r>
            <w:r>
              <w:rPr>
                <w:rFonts w:ascii="Times New Roman"/>
                <w:b w:val="false"/>
                <w:i w:val="false"/>
                <w:color w:val="000000"/>
                <w:sz w:val="20"/>
              </w:rPr>
              <w:t>
- макро және микроэкономиканың, салық, ақшалай-несие, әлеуметтiк және инвестициялық саясат негiздерiн;</w:t>
            </w:r>
            <w:r>
              <w:br/>
            </w:r>
            <w:r>
              <w:rPr>
                <w:rFonts w:ascii="Times New Roman"/>
                <w:b w:val="false"/>
                <w:i w:val="false"/>
                <w:color w:val="000000"/>
                <w:sz w:val="20"/>
              </w:rPr>
              <w:t>
- нарықтың әсер етуі, шығындар бойынша негізгі түсінігі;</w:t>
            </w:r>
            <w:r>
              <w:br/>
            </w:r>
            <w:r>
              <w:rPr>
                <w:rFonts w:ascii="Times New Roman"/>
                <w:b w:val="false"/>
                <w:i w:val="false"/>
                <w:color w:val="000000"/>
                <w:sz w:val="20"/>
              </w:rPr>
              <w:t>
- маркетингті анықтау және маңызын, қызметін;</w:t>
            </w:r>
            <w:r>
              <w:br/>
            </w:r>
            <w:r>
              <w:rPr>
                <w:rFonts w:ascii="Times New Roman"/>
                <w:b w:val="false"/>
                <w:i w:val="false"/>
                <w:color w:val="000000"/>
                <w:sz w:val="20"/>
              </w:rPr>
              <w:t>
- жарнамалар, жарнама түрлерін;</w:t>
            </w:r>
            <w:r>
              <w:br/>
            </w:r>
            <w:r>
              <w:rPr>
                <w:rFonts w:ascii="Times New Roman"/>
                <w:b w:val="false"/>
                <w:i w:val="false"/>
                <w:color w:val="000000"/>
                <w:sz w:val="20"/>
              </w:rPr>
              <w:t>
- салық түрлерін.</w:t>
            </w:r>
          </w:p>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тауардың өзіндік құнының бағасын, өндіріс бағасын, көтерме бағасын, бөлшекті бағасын анықтау (мысал әдісімен);</w:t>
            </w:r>
            <w:r>
              <w:br/>
            </w:r>
            <w:r>
              <w:rPr>
                <w:rFonts w:ascii="Times New Roman"/>
                <w:b w:val="false"/>
                <w:i w:val="false"/>
                <w:color w:val="000000"/>
                <w:sz w:val="20"/>
              </w:rPr>
              <w:t>
- бизнес-жоспар құруды.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p>
            <w:pPr>
              <w:spacing w:after="20"/>
              <w:ind w:left="20"/>
              <w:jc w:val="both"/>
            </w:pPr>
            <w:r>
              <w:rPr>
                <w:rFonts w:ascii="Times New Roman"/>
                <w:b w:val="false"/>
                <w:i w:val="false"/>
                <w:color w:val="000000"/>
                <w:sz w:val="20"/>
              </w:rPr>
              <w:t>БК 5</w:t>
            </w:r>
          </w:p>
          <w:p>
            <w:pPr>
              <w:spacing w:after="20"/>
              <w:ind w:left="20"/>
              <w:jc w:val="both"/>
            </w:pPr>
            <w:r>
              <w:rPr>
                <w:rFonts w:ascii="Times New Roman"/>
                <w:b w:val="false"/>
                <w:i w:val="false"/>
                <w:color w:val="000000"/>
                <w:sz w:val="20"/>
              </w:rPr>
              <w:t>БК 7</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негiздерi және өндiрiстi автоматтандыру </w:t>
            </w:r>
          </w:p>
          <w:p>
            <w:pPr>
              <w:spacing w:after="20"/>
              <w:ind w:left="20"/>
              <w:jc w:val="both"/>
            </w:pPr>
            <w:r>
              <w:rPr>
                <w:rFonts w:ascii="Times New Roman"/>
                <w:b w:val="false"/>
                <w:i w:val="false"/>
                <w:color w:val="000000"/>
                <w:sz w:val="20"/>
              </w:rPr>
              <w:t>Техника қауiпсiздiгi. OC WINDOWS түрлерi. WOR мәтiндiк процессоры. EXCEL электронды кестелерi. CORL DRAW векторлық редакторы. Вирустардан қорғану. WinZip архивтары. Norton Commander бұлт – бағдарламасы. Ойындар. Графиктiк бағдарламалар. Шығармашылық жобаларды жобалау.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ақпаратты кодпен хабарлау;</w:t>
            </w:r>
            <w:r>
              <w:br/>
            </w:r>
            <w:r>
              <w:rPr>
                <w:rFonts w:ascii="Times New Roman"/>
                <w:b w:val="false"/>
                <w:i w:val="false"/>
                <w:color w:val="000000"/>
                <w:sz w:val="20"/>
              </w:rPr>
              <w:t>
- WINDOWS ОЖ, WinZip архиваторын, DOS ОЖ-нің түрлерін;</w:t>
            </w:r>
            <w:r>
              <w:br/>
            </w:r>
            <w:r>
              <w:rPr>
                <w:rFonts w:ascii="Times New Roman"/>
                <w:b w:val="false"/>
                <w:i w:val="false"/>
                <w:color w:val="000000"/>
                <w:sz w:val="20"/>
              </w:rPr>
              <w:t>
- программалар - қабығын;</w:t>
            </w:r>
            <w:r>
              <w:br/>
            </w:r>
            <w:r>
              <w:rPr>
                <w:rFonts w:ascii="Times New Roman"/>
                <w:b w:val="false"/>
                <w:i w:val="false"/>
                <w:color w:val="000000"/>
                <w:sz w:val="20"/>
              </w:rPr>
              <w:t>
- графиктiк бағдарламаларды;</w:t>
            </w:r>
          </w:p>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WORD-тың мәтiндiк процессорымен, EXCEL-дің электронды кестесiмен, Corel DRAW-тың векторлық редакторымен жұмыс iстеуді;</w:t>
            </w:r>
            <w:r>
              <w:br/>
            </w:r>
            <w:r>
              <w:rPr>
                <w:rFonts w:ascii="Times New Roman"/>
                <w:b w:val="false"/>
                <w:i w:val="false"/>
                <w:color w:val="000000"/>
                <w:sz w:val="20"/>
              </w:rPr>
              <w:t>
- вирустардан қорғауды құруын;</w:t>
            </w:r>
            <w:r>
              <w:br/>
            </w:r>
            <w:r>
              <w:rPr>
                <w:rFonts w:ascii="Times New Roman"/>
                <w:b w:val="false"/>
                <w:i w:val="false"/>
                <w:color w:val="000000"/>
                <w:sz w:val="20"/>
              </w:rPr>
              <w:t>
- творчестволық жобаларды әзірлеуін;</w:t>
            </w:r>
            <w:r>
              <w:br/>
            </w:r>
            <w:r>
              <w:rPr>
                <w:rFonts w:ascii="Times New Roman"/>
                <w:b w:val="false"/>
                <w:i w:val="false"/>
                <w:color w:val="000000"/>
                <w:sz w:val="20"/>
              </w:rPr>
              <w:t>
- техника қауiпсiздiгiн сақтауды.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2</w:t>
            </w:r>
            <w:r>
              <w:br/>
            </w:r>
            <w:r>
              <w:rPr>
                <w:rFonts w:ascii="Times New Roman"/>
                <w:b w:val="false"/>
                <w:i w:val="false"/>
                <w:color w:val="000000"/>
                <w:sz w:val="20"/>
              </w:rPr>
              <w:t>
БК 5</w:t>
            </w:r>
            <w:r>
              <w:br/>
            </w:r>
            <w:r>
              <w:rPr>
                <w:rFonts w:ascii="Times New Roman"/>
                <w:b w:val="false"/>
                <w:i w:val="false"/>
                <w:color w:val="000000"/>
                <w:sz w:val="20"/>
              </w:rPr>
              <w:t>
БК 6</w:t>
            </w:r>
            <w:r>
              <w:br/>
            </w:r>
            <w:r>
              <w:rPr>
                <w:rFonts w:ascii="Times New Roman"/>
                <w:b w:val="false"/>
                <w:i w:val="false"/>
                <w:color w:val="000000"/>
                <w:sz w:val="20"/>
              </w:rPr>
              <w:t>
БК 7</w:t>
            </w:r>
            <w:r>
              <w:br/>
            </w:r>
            <w:r>
              <w:rPr>
                <w:rFonts w:ascii="Times New Roman"/>
                <w:b w:val="false"/>
                <w:i w:val="false"/>
                <w:color w:val="000000"/>
                <w:sz w:val="20"/>
              </w:rPr>
              <w:t>
БК 8</w:t>
            </w:r>
            <w:r>
              <w:br/>
            </w:r>
            <w:r>
              <w:rPr>
                <w:rFonts w:ascii="Times New Roman"/>
                <w:b w:val="false"/>
                <w:i w:val="false"/>
                <w:color w:val="000000"/>
                <w:sz w:val="20"/>
              </w:rPr>
              <w:t>
КҚ 2.1.7</w:t>
            </w:r>
            <w:r>
              <w:br/>
            </w:r>
            <w:r>
              <w:rPr>
                <w:rFonts w:ascii="Times New Roman"/>
                <w:b w:val="false"/>
                <w:i w:val="false"/>
                <w:color w:val="000000"/>
                <w:sz w:val="20"/>
              </w:rPr>
              <w:t>
КҚ 2.2.1</w:t>
            </w:r>
            <w:r>
              <w:br/>
            </w:r>
            <w:r>
              <w:rPr>
                <w:rFonts w:ascii="Times New Roman"/>
                <w:b w:val="false"/>
                <w:i w:val="false"/>
                <w:color w:val="000000"/>
                <w:sz w:val="20"/>
              </w:rPr>
              <w:t>
КҚ 2.3.1</w:t>
            </w:r>
            <w:r>
              <w:br/>
            </w:r>
            <w:r>
              <w:rPr>
                <w:rFonts w:ascii="Times New Roman"/>
                <w:b w:val="false"/>
                <w:i w:val="false"/>
                <w:color w:val="000000"/>
                <w:sz w:val="20"/>
              </w:rPr>
              <w:t>
КҚ 2.4.2</w:t>
            </w:r>
            <w:r>
              <w:br/>
            </w:r>
            <w:r>
              <w:rPr>
                <w:rFonts w:ascii="Times New Roman"/>
                <w:b w:val="false"/>
                <w:i w:val="false"/>
                <w:color w:val="000000"/>
                <w:sz w:val="20"/>
              </w:rPr>
              <w:t>
КҚ 2.5.10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p>
            <w:pPr>
              <w:spacing w:after="20"/>
              <w:ind w:left="20"/>
              <w:jc w:val="both"/>
            </w:pPr>
            <w:r>
              <w:rPr>
                <w:rFonts w:ascii="Times New Roman"/>
                <w:b w:val="false"/>
                <w:i w:val="false"/>
                <w:color w:val="000000"/>
                <w:sz w:val="20"/>
              </w:rPr>
              <w:t>Адамдағы келеңсіз факторлардың әсерi; жарақаттайтын және зиянды факторларды теңестiру; техникалық жүйелер мен технологиялық процестердің қауiп-қатерлерiнен қорғану құралдары және әдiстері; экобиоқорғайтын және өртке қарсы техникалар; кәсiпорындағы еңбектi қорғаудың құқықтық, нормативтiк және ұйымдастыру негiздерi; еңбектi қорғаудағы материалдық шығындар; кәсiби қызметтiк саласындағы қауiпсiз еңбек жағдайын қамтамасыз етудiң ерекшелiктерi;</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еңбектің қорғаудың жалпы нормаларын;</w:t>
            </w:r>
            <w:r>
              <w:br/>
            </w:r>
            <w:r>
              <w:rPr>
                <w:rFonts w:ascii="Times New Roman"/>
                <w:b w:val="false"/>
                <w:i w:val="false"/>
                <w:color w:val="000000"/>
                <w:sz w:val="20"/>
              </w:rPr>
              <w:t>
- технологиялық процестердің қауіпсіздігін;</w:t>
            </w:r>
            <w:r>
              <w:br/>
            </w:r>
            <w:r>
              <w:rPr>
                <w:rFonts w:ascii="Times New Roman"/>
                <w:b w:val="false"/>
                <w:i w:val="false"/>
                <w:color w:val="000000"/>
                <w:sz w:val="20"/>
              </w:rPr>
              <w:t>
- кәсіпорындағы жарақат алудың себептерін;</w:t>
            </w:r>
            <w:r>
              <w:br/>
            </w:r>
            <w:r>
              <w:rPr>
                <w:rFonts w:ascii="Times New Roman"/>
                <w:b w:val="false"/>
                <w:i w:val="false"/>
                <w:color w:val="000000"/>
                <w:sz w:val="20"/>
              </w:rPr>
              <w:t>
- өрт сөндіру қауіпсіздігі туралы жалпы мағлұматтарды;</w:t>
            </w:r>
            <w:r>
              <w:br/>
            </w:r>
            <w:r>
              <w:rPr>
                <w:rFonts w:ascii="Times New Roman"/>
                <w:b w:val="false"/>
                <w:i w:val="false"/>
                <w:color w:val="000000"/>
                <w:sz w:val="20"/>
              </w:rPr>
              <w:t>
Іскерліктер:</w:t>
            </w:r>
            <w:r>
              <w:br/>
            </w:r>
            <w:r>
              <w:rPr>
                <w:rFonts w:ascii="Times New Roman"/>
                <w:b w:val="false"/>
                <w:i w:val="false"/>
                <w:color w:val="000000"/>
                <w:sz w:val="20"/>
              </w:rPr>
              <w:t>
- еңбекті және қоршаған ортаны қорғау бойынша білімді тәжірибеде қолдануын;</w:t>
            </w:r>
            <w:r>
              <w:br/>
            </w:r>
            <w:r>
              <w:rPr>
                <w:rFonts w:ascii="Times New Roman"/>
                <w:b w:val="false"/>
                <w:i w:val="false"/>
                <w:color w:val="000000"/>
                <w:sz w:val="20"/>
              </w:rPr>
              <w:t>
- қорғанудың жеке құралдарын пайдалануды;</w:t>
            </w:r>
            <w:r>
              <w:br/>
            </w:r>
            <w:r>
              <w:rPr>
                <w:rFonts w:ascii="Times New Roman"/>
                <w:b w:val="false"/>
                <w:i w:val="false"/>
                <w:color w:val="000000"/>
                <w:sz w:val="20"/>
              </w:rPr>
              <w:t>
- өндірістік жарақат кезінде көмек көрсетуді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2</w:t>
            </w:r>
            <w:r>
              <w:br/>
            </w:r>
            <w:r>
              <w:rPr>
                <w:rFonts w:ascii="Times New Roman"/>
                <w:b w:val="false"/>
                <w:i w:val="false"/>
                <w:color w:val="000000"/>
                <w:sz w:val="20"/>
              </w:rPr>
              <w:t>
БК 5</w:t>
            </w:r>
            <w:r>
              <w:br/>
            </w:r>
            <w:r>
              <w:rPr>
                <w:rFonts w:ascii="Times New Roman"/>
                <w:b w:val="false"/>
                <w:i w:val="false"/>
                <w:color w:val="000000"/>
                <w:sz w:val="20"/>
              </w:rPr>
              <w:t>
БК 6</w:t>
            </w:r>
            <w:r>
              <w:br/>
            </w:r>
            <w:r>
              <w:rPr>
                <w:rFonts w:ascii="Times New Roman"/>
                <w:b w:val="false"/>
                <w:i w:val="false"/>
                <w:color w:val="000000"/>
                <w:sz w:val="20"/>
              </w:rPr>
              <w:t>
БК 7</w:t>
            </w:r>
            <w:r>
              <w:br/>
            </w:r>
            <w:r>
              <w:rPr>
                <w:rFonts w:ascii="Times New Roman"/>
                <w:b w:val="false"/>
                <w:i w:val="false"/>
                <w:color w:val="000000"/>
                <w:sz w:val="20"/>
              </w:rPr>
              <w:t>
БК 8</w:t>
            </w:r>
            <w:r>
              <w:br/>
            </w:r>
            <w:r>
              <w:rPr>
                <w:rFonts w:ascii="Times New Roman"/>
                <w:b w:val="false"/>
                <w:i w:val="false"/>
                <w:color w:val="000000"/>
                <w:sz w:val="20"/>
              </w:rPr>
              <w:t>
КҚ 2.1.7</w:t>
            </w:r>
            <w:r>
              <w:br/>
            </w:r>
            <w:r>
              <w:rPr>
                <w:rFonts w:ascii="Times New Roman"/>
                <w:b w:val="false"/>
                <w:i w:val="false"/>
                <w:color w:val="000000"/>
                <w:sz w:val="20"/>
              </w:rPr>
              <w:t>
КҚ 2.2.1</w:t>
            </w:r>
            <w:r>
              <w:br/>
            </w:r>
            <w:r>
              <w:rPr>
                <w:rFonts w:ascii="Times New Roman"/>
                <w:b w:val="false"/>
                <w:i w:val="false"/>
                <w:color w:val="000000"/>
                <w:sz w:val="20"/>
              </w:rPr>
              <w:t>
КҚ 2.3.1</w:t>
            </w:r>
            <w:r>
              <w:br/>
            </w:r>
            <w:r>
              <w:rPr>
                <w:rFonts w:ascii="Times New Roman"/>
                <w:b w:val="false"/>
                <w:i w:val="false"/>
                <w:color w:val="000000"/>
                <w:sz w:val="20"/>
              </w:rPr>
              <w:t>
КҚ 2.4.2</w:t>
            </w:r>
            <w:r>
              <w:br/>
            </w:r>
            <w:r>
              <w:rPr>
                <w:rFonts w:ascii="Times New Roman"/>
                <w:b w:val="false"/>
                <w:i w:val="false"/>
                <w:color w:val="000000"/>
                <w:sz w:val="20"/>
              </w:rPr>
              <w:t>
КҚ 2.5.10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w:t>
            </w:r>
          </w:p>
          <w:p>
            <w:pPr>
              <w:spacing w:after="20"/>
              <w:ind w:left="20"/>
              <w:jc w:val="both"/>
            </w:pPr>
            <w:r>
              <w:rPr>
                <w:rFonts w:ascii="Times New Roman"/>
                <w:b w:val="false"/>
                <w:i w:val="false"/>
                <w:color w:val="000000"/>
                <w:sz w:val="20"/>
              </w:rPr>
              <w:t>Кеме жүргізудің теориялық мінездемелері, мақсаты, міндеттері, пән құрамы мен кеме жүргізуді қамтамасыз ету мәселелері. Навигация құрамы ұғым және оны анықтау, негізгі міндеттері. Жер пішімі мен өлшемі. Географиялық координаталар. Кеме жүргізу саласындағы ұзындық пен жылдамдық өлшемдері. Негізгі жолдар мен жазықтықтарды байқау. Көкжиек пен оның алыстығын бақылау. Теңізде жүзу құралдары мен жабдықтары. Магнитті компастар мен пеленгаторлар.</w:t>
            </w:r>
          </w:p>
          <w:p>
            <w:pPr>
              <w:spacing w:after="20"/>
              <w:ind w:left="20"/>
              <w:jc w:val="both"/>
            </w:pPr>
            <w:r>
              <w:rPr>
                <w:rFonts w:ascii="Times New Roman"/>
                <w:b w:val="false"/>
                <w:i w:val="false"/>
                <w:color w:val="000000"/>
                <w:sz w:val="20"/>
              </w:rPr>
              <w:t>Лоттар, қызметі, түрлері, құрылысы мен пайдалануы. Электронавигациялық аспаптар, олардың құрылысы мен қызметі. Ашық теңізде бағытты айқындау. Көкшектің бөліктер жүйесі. Нақты курс пен пеленгтер. Курс бұрышы. Жер магниттері мен оның негізгі элементтері. Магниттік ауытқулар. Магнитті курстар мен пеленгтер. Магнитті компастар ауытқулары. Компастық курстар мен пеленгтер. Қолдың ауытқулар кестелі мен оларды пайдалану. Магниттік және гироскопиялық компастарға түзетулер енгізу. Компастық мен пеленгерді ауыстыру өзгеріс енгізу. Теңіз карталары. Теңіз карталардағы есептер шешу тәсілдері мен құрамдары. Кеме жолын кестелік тәсілмен анықтау. Кеме ығуы туралы жалпы түсінік, оның бұрыштарын айқындау. Теңіз ағыстары. Жел мен ағыстың кеме бағыты мен жылдамдығына әсері. Радиотехникалық құралдар арқылы кеменің орнын анықтау мәні, анықтау тәсілдері, пайдаланылатын радиотехникалық құрал-жабдықтар. Радиолакациялық станциялар арқылы анықтау, оның құрылысы, қызметі және пайдалануы. Ерекше жағдайларда кеме жүргізу. Көрінісі шектеулі аудандарда кеме жүргізу, портқа кіргенде және шығарда кемені оның жүру тәсілдері.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жүйелерді кемеге жайғастыру талаптарын;</w:t>
            </w:r>
            <w:r>
              <w:br/>
            </w:r>
            <w:r>
              <w:rPr>
                <w:rFonts w:ascii="Times New Roman"/>
                <w:b w:val="false"/>
                <w:i w:val="false"/>
                <w:color w:val="000000"/>
                <w:sz w:val="20"/>
              </w:rPr>
              <w:t>
- кеме жабдықтары мен құрылғыларын, оның жүзу және инструкциялық қасиеттерін, қауіпсіз жүзуді қамтамсыз ету шарттарын;</w:t>
            </w:r>
            <w:r>
              <w:br/>
            </w:r>
            <w:r>
              <w:rPr>
                <w:rFonts w:ascii="Times New Roman"/>
                <w:b w:val="false"/>
                <w:i w:val="false"/>
                <w:color w:val="000000"/>
                <w:sz w:val="20"/>
              </w:rPr>
              <w:t>
- кемелерді техникалық пайдалану тәртібін;</w:t>
            </w:r>
            <w:r>
              <w:br/>
            </w:r>
            <w:r>
              <w:rPr>
                <w:rFonts w:ascii="Times New Roman"/>
                <w:b w:val="false"/>
                <w:i w:val="false"/>
                <w:color w:val="000000"/>
                <w:sz w:val="20"/>
              </w:rPr>
              <w:t>
- кеме электр жабдықтарын;</w:t>
            </w:r>
            <w:r>
              <w:br/>
            </w:r>
            <w:r>
              <w:rPr>
                <w:rFonts w:ascii="Times New Roman"/>
                <w:b w:val="false"/>
                <w:i w:val="false"/>
                <w:color w:val="000000"/>
                <w:sz w:val="20"/>
              </w:rPr>
              <w:t>
- басқару жүйесі механизмдері мен автоматтандыруды;</w:t>
            </w:r>
            <w:r>
              <w:br/>
            </w:r>
            <w:r>
              <w:rPr>
                <w:rFonts w:ascii="Times New Roman"/>
                <w:b w:val="false"/>
                <w:i w:val="false"/>
                <w:color w:val="000000"/>
                <w:sz w:val="20"/>
              </w:rPr>
              <w:t>
- дайындық кезінде руль арқылы басқару, алға, артқа жылжыту тәсілдерін;</w:t>
            </w:r>
            <w:r>
              <w:br/>
            </w:r>
            <w:r>
              <w:rPr>
                <w:rFonts w:ascii="Times New Roman"/>
                <w:b w:val="false"/>
                <w:i w:val="false"/>
                <w:color w:val="000000"/>
                <w:sz w:val="20"/>
              </w:rPr>
              <w:t>
- кеме жүргізу негіздерін;</w:t>
            </w:r>
            <w:r>
              <w:br/>
            </w:r>
            <w:r>
              <w:rPr>
                <w:rFonts w:ascii="Times New Roman"/>
                <w:b w:val="false"/>
                <w:i w:val="false"/>
                <w:color w:val="000000"/>
                <w:sz w:val="20"/>
              </w:rPr>
              <w:t>
- кемені сумен жанармай, азық-түлік және материалдық техникалық, оларды арналастырып, сақтау нормаларын;</w:t>
            </w:r>
            <w:r>
              <w:br/>
            </w:r>
            <w:r>
              <w:rPr>
                <w:rFonts w:ascii="Times New Roman"/>
                <w:b w:val="false"/>
                <w:i w:val="false"/>
                <w:color w:val="000000"/>
                <w:sz w:val="20"/>
              </w:rPr>
              <w:t>
- кемеге жүк арту және жолаушыларды тасу нормаларын;</w:t>
            </w:r>
            <w:r>
              <w:br/>
            </w:r>
            <w:r>
              <w:rPr>
                <w:rFonts w:ascii="Times New Roman"/>
                <w:b w:val="false"/>
                <w:i w:val="false"/>
                <w:color w:val="000000"/>
                <w:sz w:val="20"/>
              </w:rPr>
              <w:t>
- кемеге жүк тиеу-түсіру операцияларын атқару технологиясын;</w:t>
            </w:r>
            <w:r>
              <w:br/>
            </w:r>
            <w:r>
              <w:rPr>
                <w:rFonts w:ascii="Times New Roman"/>
                <w:b w:val="false"/>
                <w:i w:val="false"/>
                <w:color w:val="000000"/>
                <w:sz w:val="20"/>
              </w:rPr>
              <w:t>
- өндірісті автоматтандыруды;</w:t>
            </w:r>
            <w:r>
              <w:br/>
            </w:r>
            <w:r>
              <w:rPr>
                <w:rFonts w:ascii="Times New Roman"/>
                <w:b w:val="false"/>
                <w:i w:val="false"/>
                <w:color w:val="000000"/>
                <w:sz w:val="20"/>
              </w:rPr>
              <w:t>
- полубаға құрылғылар мен жүктерді бекіту ережелерін;</w:t>
            </w:r>
            <w:r>
              <w:br/>
            </w:r>
            <w:r>
              <w:rPr>
                <w:rFonts w:ascii="Times New Roman"/>
                <w:b w:val="false"/>
                <w:i w:val="false"/>
                <w:color w:val="000000"/>
                <w:sz w:val="20"/>
              </w:rPr>
              <w:t>
- кемелердің сигналдық жүйелерін;</w:t>
            </w:r>
            <w:r>
              <w:br/>
            </w:r>
            <w:r>
              <w:rPr>
                <w:rFonts w:ascii="Times New Roman"/>
                <w:b w:val="false"/>
                <w:i w:val="false"/>
                <w:color w:val="000000"/>
                <w:sz w:val="20"/>
              </w:rPr>
              <w:t>
- түрлі сигналдардың ажыратып, оларды беру ережесін;</w:t>
            </w:r>
            <w:r>
              <w:br/>
            </w:r>
            <w:r>
              <w:rPr>
                <w:rFonts w:ascii="Times New Roman"/>
                <w:b w:val="false"/>
                <w:i w:val="false"/>
                <w:color w:val="000000"/>
                <w:sz w:val="20"/>
              </w:rPr>
              <w:t>
- апатқа ұшыраған кемелер мен адамдарды құтқарудың теңіз және балық аулау флоты жарғысы талаптарын;</w:t>
            </w:r>
            <w:r>
              <w:br/>
            </w:r>
            <w:r>
              <w:rPr>
                <w:rFonts w:ascii="Times New Roman"/>
                <w:b w:val="false"/>
                <w:i w:val="false"/>
                <w:color w:val="000000"/>
                <w:sz w:val="20"/>
              </w:rPr>
              <w:t>
- жалпы және жеке құтқару құралдарының құрылысы мен пайдалану тәртібі;</w:t>
            </w:r>
            <w:r>
              <w:br/>
            </w:r>
            <w:r>
              <w:rPr>
                <w:rFonts w:ascii="Times New Roman"/>
                <w:b w:val="false"/>
                <w:i w:val="false"/>
                <w:color w:val="000000"/>
                <w:sz w:val="20"/>
              </w:rPr>
              <w:t>
- құтқару және өрт сөндіру құралдары, полубалық жарықтар мен сигналдық құрылғыларды пайдалануды, күтіп ұстау мен сақтауды;</w:t>
            </w:r>
            <w:r>
              <w:br/>
            </w:r>
            <w:r>
              <w:rPr>
                <w:rFonts w:ascii="Times New Roman"/>
                <w:b w:val="false"/>
                <w:i w:val="false"/>
                <w:color w:val="000000"/>
                <w:sz w:val="20"/>
              </w:rPr>
              <w:t>
- кеме танкерінің су сыйымдылығын, оның қозғалысын анықтау тәсілдерін;</w:t>
            </w:r>
            <w:r>
              <w:br/>
            </w:r>
            <w:r>
              <w:rPr>
                <w:rFonts w:ascii="Times New Roman"/>
                <w:b w:val="false"/>
                <w:i w:val="false"/>
                <w:color w:val="000000"/>
                <w:sz w:val="20"/>
              </w:rPr>
              <w:t>
- кеменің жүк қоймалары мен ондағы температураны тұрақты өлшеп отыруды;</w:t>
            </w:r>
            <w:r>
              <w:br/>
            </w:r>
            <w:r>
              <w:rPr>
                <w:rFonts w:ascii="Times New Roman"/>
                <w:b w:val="false"/>
                <w:i w:val="false"/>
                <w:color w:val="000000"/>
                <w:sz w:val="20"/>
              </w:rPr>
              <w:t>
іскерліктер:</w:t>
            </w:r>
            <w:r>
              <w:br/>
            </w:r>
            <w:r>
              <w:rPr>
                <w:rFonts w:ascii="Times New Roman"/>
                <w:b w:val="false"/>
                <w:i w:val="false"/>
                <w:color w:val="000000"/>
                <w:sz w:val="20"/>
              </w:rPr>
              <w:t>
- кеме экипажын басқаруды, кемені, ондағы жолаушылар мен жүктердің қауіпсіздігін қамтамасыз етуді;</w:t>
            </w:r>
            <w:r>
              <w:br/>
            </w:r>
            <w:r>
              <w:rPr>
                <w:rFonts w:ascii="Times New Roman"/>
                <w:b w:val="false"/>
                <w:i w:val="false"/>
                <w:color w:val="000000"/>
                <w:sz w:val="20"/>
              </w:rPr>
              <w:t>
- кемеде мемлекеттік органдар мен Халықаралық конвенциялар, келісімдер, басқа да нормативті Заң актілері, бұйрықтар, нұсқалар, жарғылар орындауын қамтамасыз етуді;</w:t>
            </w:r>
            <w:r>
              <w:br/>
            </w:r>
            <w:r>
              <w:rPr>
                <w:rFonts w:ascii="Times New Roman"/>
                <w:b w:val="false"/>
                <w:i w:val="false"/>
                <w:color w:val="000000"/>
                <w:sz w:val="20"/>
              </w:rPr>
              <w:t>
- кемені сапаға шығар алдында дайындығын мұқият техникалықталапқа сай екендігін тексереді;</w:t>
            </w:r>
            <w:r>
              <w:br/>
            </w:r>
            <w:r>
              <w:rPr>
                <w:rFonts w:ascii="Times New Roman"/>
                <w:b w:val="false"/>
                <w:i w:val="false"/>
                <w:color w:val="000000"/>
                <w:sz w:val="20"/>
              </w:rPr>
              <w:t>
- жүк қоймаларын жүк қабылдауға дайындауға дайындайды;</w:t>
            </w:r>
            <w:r>
              <w:br/>
            </w:r>
            <w:r>
              <w:rPr>
                <w:rFonts w:ascii="Times New Roman"/>
                <w:b w:val="false"/>
                <w:i w:val="false"/>
                <w:color w:val="000000"/>
                <w:sz w:val="20"/>
              </w:rPr>
              <w:t>
- кемені басқаруды жүзеге асыруды;</w:t>
            </w:r>
            <w:r>
              <w:br/>
            </w:r>
            <w:r>
              <w:rPr>
                <w:rFonts w:ascii="Times New Roman"/>
                <w:b w:val="false"/>
                <w:i w:val="false"/>
                <w:color w:val="000000"/>
                <w:sz w:val="20"/>
              </w:rPr>
              <w:t>
- қолмен, электрмен, бумен және гидравликалық жетекті рульмен басқаруды;</w:t>
            </w:r>
            <w:r>
              <w:br/>
            </w:r>
            <w:r>
              <w:rPr>
                <w:rFonts w:ascii="Times New Roman"/>
                <w:b w:val="false"/>
                <w:i w:val="false"/>
                <w:color w:val="000000"/>
                <w:sz w:val="20"/>
              </w:rPr>
              <w:t>
- Халықаралық кемелердің теңізде қақтығысуын болдырмау ережелерін мүлтіксіз орындауды;</w:t>
            </w:r>
            <w:r>
              <w:br/>
            </w:r>
            <w:r>
              <w:rPr>
                <w:rFonts w:ascii="Times New Roman"/>
                <w:b w:val="false"/>
                <w:i w:val="false"/>
                <w:color w:val="000000"/>
                <w:sz w:val="20"/>
              </w:rPr>
              <w:t>
- апатқа ұшыраған кемелер мен ондағы адамдарды құтқаруға көмек береді;</w:t>
            </w:r>
            <w:r>
              <w:br/>
            </w:r>
            <w:r>
              <w:rPr>
                <w:rFonts w:ascii="Times New Roman"/>
                <w:b w:val="false"/>
                <w:i w:val="false"/>
                <w:color w:val="000000"/>
                <w:sz w:val="20"/>
              </w:rPr>
              <w:t>
- дабылдық барлық түрінде кеме экипажының қызметін дәл атқаруды;</w:t>
            </w:r>
            <w:r>
              <w:br/>
            </w:r>
            <w:r>
              <w:rPr>
                <w:rFonts w:ascii="Times New Roman"/>
                <w:b w:val="false"/>
                <w:i w:val="false"/>
                <w:color w:val="000000"/>
                <w:sz w:val="20"/>
              </w:rPr>
              <w:t>
- жалпы және жеке құтқару құралдарын пайдалануды;</w:t>
            </w:r>
            <w:r>
              <w:br/>
            </w:r>
            <w:r>
              <w:rPr>
                <w:rFonts w:ascii="Times New Roman"/>
                <w:b w:val="false"/>
                <w:i w:val="false"/>
                <w:color w:val="000000"/>
                <w:sz w:val="20"/>
              </w:rPr>
              <w:t>
- құтқару құрал-жабдықтары, сөндіру, якорлық, палубалық жарықтар мен сиганлдық белгілердің ақаусыз жұмысын қадағалауды;</w:t>
            </w:r>
            <w:r>
              <w:br/>
            </w:r>
            <w:r>
              <w:rPr>
                <w:rFonts w:ascii="Times New Roman"/>
                <w:b w:val="false"/>
                <w:i w:val="false"/>
                <w:color w:val="000000"/>
                <w:sz w:val="20"/>
              </w:rPr>
              <w:t>
- кеменің жүк сыйымдылығы, оның суға бату сызығы арқылы маркілеуді, трюмдер мен жүк қоймаларындағы жылу температурасын анықтауды;</w:t>
            </w:r>
            <w:r>
              <w:br/>
            </w:r>
            <w:r>
              <w:rPr>
                <w:rFonts w:ascii="Times New Roman"/>
                <w:b w:val="false"/>
                <w:i w:val="false"/>
                <w:color w:val="000000"/>
                <w:sz w:val="20"/>
              </w:rPr>
              <w:t>
- якорды түсіріп-көтеруді;</w:t>
            </w:r>
            <w:r>
              <w:br/>
            </w:r>
            <w:r>
              <w:rPr>
                <w:rFonts w:ascii="Times New Roman"/>
                <w:b w:val="false"/>
                <w:i w:val="false"/>
                <w:color w:val="000000"/>
                <w:sz w:val="20"/>
              </w:rPr>
              <w:t>
- апатты жағдайларда кеменіаман алып қалу талаптарын жүзеге асыруды;</w:t>
            </w:r>
            <w:r>
              <w:br/>
            </w:r>
            <w:r>
              <w:rPr>
                <w:rFonts w:ascii="Times New Roman"/>
                <w:b w:val="false"/>
                <w:i w:val="false"/>
                <w:color w:val="000000"/>
                <w:sz w:val="20"/>
              </w:rPr>
              <w:t>
- қоршаған ортаны ластау мен табиғи байлықтарды тиімді пайдалану жөнінде заң нормаларын сақтауды;</w:t>
            </w:r>
            <w:r>
              <w:br/>
            </w:r>
            <w:r>
              <w:rPr>
                <w:rFonts w:ascii="Times New Roman"/>
                <w:b w:val="false"/>
                <w:i w:val="false"/>
                <w:color w:val="000000"/>
                <w:sz w:val="20"/>
              </w:rPr>
              <w:t>
- экипаждан ішкі еңбек тәртібін, еңбек және демалыс режимін сақтауды талап етеді;</w:t>
            </w:r>
            <w:r>
              <w:br/>
            </w:r>
            <w:r>
              <w:rPr>
                <w:rFonts w:ascii="Times New Roman"/>
                <w:b w:val="false"/>
                <w:i w:val="false"/>
                <w:color w:val="000000"/>
                <w:sz w:val="20"/>
              </w:rPr>
              <w:t>
- кают-компания, кашбұзда жойын бөлмелерде тәртіп орнатуды;</w:t>
            </w:r>
            <w:r>
              <w:br/>
            </w:r>
            <w:r>
              <w:rPr>
                <w:rFonts w:ascii="Times New Roman"/>
                <w:b w:val="false"/>
                <w:i w:val="false"/>
                <w:color w:val="000000"/>
                <w:sz w:val="20"/>
              </w:rPr>
              <w:t>
- кеменің жүзу кестесін тексеріп, бекітуді;</w:t>
            </w:r>
            <w:r>
              <w:br/>
            </w:r>
            <w:r>
              <w:rPr>
                <w:rFonts w:ascii="Times New Roman"/>
                <w:b w:val="false"/>
                <w:i w:val="false"/>
                <w:color w:val="000000"/>
                <w:sz w:val="20"/>
              </w:rPr>
              <w:t>
- жөндеу, сырлау және тазалау жұмыстары кезіндегі қауіпсіздігі шараларын сақтау мен санитариялық-гигиеналық нормалардың бұзылмауын қамтамасыз етуді;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p>
            <w:pPr>
              <w:spacing w:after="20"/>
              <w:ind w:left="20"/>
              <w:jc w:val="both"/>
            </w:pPr>
            <w:r>
              <w:rPr>
                <w:rFonts w:ascii="Times New Roman"/>
                <w:b w:val="false"/>
                <w:i w:val="false"/>
                <w:color w:val="000000"/>
                <w:sz w:val="20"/>
              </w:rPr>
              <w:t>БК 5</w:t>
            </w:r>
          </w:p>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КҚ 2.1.1-2.1.10</w:t>
            </w:r>
          </w:p>
          <w:p>
            <w:pPr>
              <w:spacing w:after="20"/>
              <w:ind w:left="20"/>
              <w:jc w:val="both"/>
            </w:pPr>
            <w:r>
              <w:rPr>
                <w:rFonts w:ascii="Times New Roman"/>
                <w:b w:val="false"/>
                <w:i w:val="false"/>
                <w:color w:val="000000"/>
                <w:sz w:val="20"/>
              </w:rPr>
              <w:t>КҚ 2.2.1-2.2.10</w:t>
            </w:r>
          </w:p>
          <w:p>
            <w:pPr>
              <w:spacing w:after="20"/>
              <w:ind w:left="20"/>
              <w:jc w:val="both"/>
            </w:pPr>
            <w:r>
              <w:rPr>
                <w:rFonts w:ascii="Times New Roman"/>
                <w:b w:val="false"/>
                <w:i w:val="false"/>
                <w:color w:val="000000"/>
                <w:sz w:val="20"/>
              </w:rPr>
              <w:t>КҚ 2.4.1-2.4.10</w:t>
            </w:r>
          </w:p>
          <w:p>
            <w:pPr>
              <w:spacing w:after="20"/>
              <w:ind w:left="20"/>
              <w:jc w:val="both"/>
            </w:pPr>
            <w:r>
              <w:rPr>
                <w:rFonts w:ascii="Times New Roman"/>
                <w:b w:val="false"/>
                <w:i w:val="false"/>
                <w:color w:val="000000"/>
                <w:sz w:val="20"/>
              </w:rPr>
              <w:t>КҚ 2.5.1.-2.5.10</w:t>
            </w:r>
          </w:p>
          <w:p>
            <w:pPr>
              <w:spacing w:after="20"/>
              <w:ind w:left="20"/>
              <w:jc w:val="both"/>
            </w:pPr>
            <w:r>
              <w:rPr>
                <w:rFonts w:ascii="Times New Roman"/>
                <w:b w:val="false"/>
                <w:i w:val="false"/>
                <w:color w:val="000000"/>
                <w:sz w:val="20"/>
              </w:rPr>
              <w:t>КҚ 2.6.1-2.6.10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 негіздері, слесарлық және электромонтаж жұмыстары</w:t>
            </w:r>
          </w:p>
          <w:p>
            <w:pPr>
              <w:spacing w:after="20"/>
              <w:ind w:left="20"/>
              <w:jc w:val="both"/>
            </w:pPr>
            <w:r>
              <w:rPr>
                <w:rFonts w:ascii="Times New Roman"/>
                <w:b w:val="false"/>
                <w:i w:val="false"/>
                <w:color w:val="000000"/>
                <w:sz w:val="20"/>
              </w:rPr>
              <w:t>Техникалық өлшеу, қондыру және дәлдік шегі. Стандарттау мен машина құрылыс. Машина құрастыру мен деталдарды дайындауда. Жіберілетін қателіктер, жалпы сипаттамасы, себептері, түрлері. Наминалды және ауытқулы өлшемдер. Нақты өлшем. Дәлдік шегі мен оның аумағы. Өңдеу дәлдігі. Квалитеттер мен тегістік параметрлері. Дәлдік шегі мен қондыру жүйесі. Метрология; түсінік, қолданылатын терминдері, өлшеу аспаптарының көрсеткіші, әмбебап өлшеу құралдары; түрлері, жалпы сипаттамасы, қолданылуы, құрылысы мен пайдалану тәртібі. Техникалық механика туралы жалпы мәлімет. Машина мен механизмдер түрлері, бөліктері, кинематикалық механизмдер.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шлюпкалар құрылысы мен оларды теңізде пайдалануды;</w:t>
            </w:r>
            <w:r>
              <w:br/>
            </w:r>
            <w:r>
              <w:rPr>
                <w:rFonts w:ascii="Times New Roman"/>
                <w:b w:val="false"/>
                <w:i w:val="false"/>
                <w:color w:val="000000"/>
                <w:sz w:val="20"/>
              </w:rPr>
              <w:t>
- кеме жүк көтеру механизмдері құрылысы мен оларды қолдануды;</w:t>
            </w:r>
            <w:r>
              <w:br/>
            </w:r>
            <w:r>
              <w:rPr>
                <w:rFonts w:ascii="Times New Roman"/>
                <w:b w:val="false"/>
                <w:i w:val="false"/>
                <w:color w:val="000000"/>
                <w:sz w:val="20"/>
              </w:rPr>
              <w:t>
- кеме радиостанциясы, жарық және дыбыстық құралдардың құрылысы мен қолдану ережесін;</w:t>
            </w:r>
            <w:r>
              <w:br/>
            </w:r>
            <w:r>
              <w:rPr>
                <w:rFonts w:ascii="Times New Roman"/>
                <w:b w:val="false"/>
                <w:i w:val="false"/>
                <w:color w:val="000000"/>
                <w:sz w:val="20"/>
              </w:rPr>
              <w:t>
- жағыдағы объектілер және басқа кемелермен радиобайланыс орнату тәртібін;</w:t>
            </w:r>
            <w:r>
              <w:br/>
            </w:r>
            <w:r>
              <w:rPr>
                <w:rFonts w:ascii="Times New Roman"/>
                <w:b w:val="false"/>
                <w:i w:val="false"/>
                <w:color w:val="000000"/>
                <w:sz w:val="20"/>
              </w:rPr>
              <w:t>
- материалтану негіздерін, электротехника, техникалық механика қондыру мен дәлдік шегі жүйелерін;</w:t>
            </w:r>
            <w:r>
              <w:br/>
            </w:r>
            <w:r>
              <w:rPr>
                <w:rFonts w:ascii="Times New Roman"/>
                <w:b w:val="false"/>
                <w:i w:val="false"/>
                <w:color w:val="000000"/>
                <w:sz w:val="20"/>
              </w:rPr>
              <w:t>
- техникалық сызбаларды оқу ережесін;</w:t>
            </w:r>
            <w:r>
              <w:br/>
            </w:r>
            <w:r>
              <w:rPr>
                <w:rFonts w:ascii="Times New Roman"/>
                <w:b w:val="false"/>
                <w:i w:val="false"/>
                <w:color w:val="000000"/>
                <w:sz w:val="20"/>
              </w:rPr>
              <w:t>
- түрлі слесарлық жұмыстарды атқару тәртібін;</w:t>
            </w:r>
            <w:r>
              <w:br/>
            </w:r>
            <w:r>
              <w:rPr>
                <w:rFonts w:ascii="Times New Roman"/>
                <w:b w:val="false"/>
                <w:i w:val="false"/>
                <w:color w:val="000000"/>
                <w:sz w:val="20"/>
              </w:rPr>
              <w:t>
- кеме механизмдері мен құрылғыларын, басты қозғалтқышты жөндеуді;</w:t>
            </w:r>
            <w:r>
              <w:br/>
            </w:r>
            <w:r>
              <w:rPr>
                <w:rFonts w:ascii="Times New Roman"/>
                <w:b w:val="false"/>
                <w:i w:val="false"/>
                <w:color w:val="000000"/>
                <w:sz w:val="20"/>
              </w:rPr>
              <w:t>
- жөндеу жұмыстары технологиясы;</w:t>
            </w:r>
            <w:r>
              <w:br/>
            </w:r>
            <w:r>
              <w:rPr>
                <w:rFonts w:ascii="Times New Roman"/>
                <w:b w:val="false"/>
                <w:i w:val="false"/>
                <w:color w:val="000000"/>
                <w:sz w:val="20"/>
              </w:rPr>
              <w:t>
іскерліктер:</w:t>
            </w:r>
            <w:r>
              <w:br/>
            </w:r>
            <w:r>
              <w:rPr>
                <w:rFonts w:ascii="Times New Roman"/>
                <w:b w:val="false"/>
                <w:i w:val="false"/>
                <w:color w:val="000000"/>
                <w:sz w:val="20"/>
              </w:rPr>
              <w:t>
- трюмдерді ашу және жабу, жүк көтергіш кран бағандарын бағыттау, жүктерді тесу-түсіру, механизмдерге қызмет көрсету;</w:t>
            </w:r>
            <w:r>
              <w:br/>
            </w:r>
            <w:r>
              <w:rPr>
                <w:rFonts w:ascii="Times New Roman"/>
                <w:b w:val="false"/>
                <w:i w:val="false"/>
                <w:color w:val="000000"/>
                <w:sz w:val="20"/>
              </w:rPr>
              <w:t>
- теңіз түйіндерін жасауды, такелажды, ағаш ұстасы, желкендік жұмыстарын атқаруды;</w:t>
            </w:r>
            <w:r>
              <w:br/>
            </w:r>
            <w:r>
              <w:rPr>
                <w:rFonts w:ascii="Times New Roman"/>
                <w:b w:val="false"/>
                <w:i w:val="false"/>
                <w:color w:val="000000"/>
                <w:sz w:val="20"/>
              </w:rPr>
              <w:t>
- кемені жағаға тоқтату жұмыстарын;</w:t>
            </w:r>
            <w:r>
              <w:br/>
            </w:r>
            <w:r>
              <w:rPr>
                <w:rFonts w:ascii="Times New Roman"/>
                <w:b w:val="false"/>
                <w:i w:val="false"/>
                <w:color w:val="000000"/>
                <w:sz w:val="20"/>
              </w:rPr>
              <w:t>
- кеменің белгілеріне қарай сыйымдылығын анықтау, цистерналардағы су мөлшерін тексеруді;</w:t>
            </w:r>
            <w:r>
              <w:br/>
            </w:r>
            <w:r>
              <w:rPr>
                <w:rFonts w:ascii="Times New Roman"/>
                <w:b w:val="false"/>
                <w:i w:val="false"/>
                <w:color w:val="000000"/>
                <w:sz w:val="20"/>
              </w:rPr>
              <w:t>
- ау құралдарымен жұмыс істеуді, оларға техникалық қызмет көрсетіп, жөндеуді;</w:t>
            </w:r>
            <w:r>
              <w:br/>
            </w:r>
            <w:r>
              <w:rPr>
                <w:rFonts w:ascii="Times New Roman"/>
                <w:b w:val="false"/>
                <w:i w:val="false"/>
                <w:color w:val="000000"/>
                <w:sz w:val="20"/>
              </w:rPr>
              <w:t>
- ау құралдарын көтеру мен түсіруге байланысты барлық операцияларды атқаруды;</w:t>
            </w:r>
            <w:r>
              <w:br/>
            </w:r>
            <w:r>
              <w:rPr>
                <w:rFonts w:ascii="Times New Roman"/>
                <w:b w:val="false"/>
                <w:i w:val="false"/>
                <w:color w:val="000000"/>
                <w:sz w:val="20"/>
              </w:rPr>
              <w:t>
- кәсіптік балықтар, омыртқасыз жәндіктер мен өсімдіктер ассортименті мен түрін ажыратуды;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БК 8</w:t>
            </w:r>
            <w:r>
              <w:br/>
            </w:r>
            <w:r>
              <w:rPr>
                <w:rFonts w:ascii="Times New Roman"/>
                <w:b w:val="false"/>
                <w:i w:val="false"/>
                <w:color w:val="000000"/>
                <w:sz w:val="20"/>
              </w:rPr>
              <w:t>
КҚ 2.1.1</w:t>
            </w:r>
            <w:r>
              <w:br/>
            </w:r>
            <w:r>
              <w:rPr>
                <w:rFonts w:ascii="Times New Roman"/>
                <w:b w:val="false"/>
                <w:i w:val="false"/>
                <w:color w:val="000000"/>
                <w:sz w:val="20"/>
              </w:rPr>
              <w:t>
КҚ 2.2.1</w:t>
            </w:r>
            <w:r>
              <w:br/>
            </w:r>
            <w:r>
              <w:rPr>
                <w:rFonts w:ascii="Times New Roman"/>
                <w:b w:val="false"/>
                <w:i w:val="false"/>
                <w:color w:val="000000"/>
                <w:sz w:val="20"/>
              </w:rPr>
              <w:t>
КҚ 2.3.1</w:t>
            </w:r>
            <w:r>
              <w:br/>
            </w:r>
            <w:r>
              <w:rPr>
                <w:rFonts w:ascii="Times New Roman"/>
                <w:b w:val="false"/>
                <w:i w:val="false"/>
                <w:color w:val="000000"/>
                <w:sz w:val="20"/>
              </w:rPr>
              <w:t>
КҚ 2.4.3</w:t>
            </w:r>
            <w:r>
              <w:br/>
            </w:r>
            <w:r>
              <w:rPr>
                <w:rFonts w:ascii="Times New Roman"/>
                <w:b w:val="false"/>
                <w:i w:val="false"/>
                <w:color w:val="000000"/>
                <w:sz w:val="20"/>
              </w:rPr>
              <w:t>
КҚ 2.5.1</w:t>
            </w:r>
            <w:r>
              <w:br/>
            </w:r>
            <w:r>
              <w:rPr>
                <w:rFonts w:ascii="Times New Roman"/>
                <w:b w:val="false"/>
                <w:i w:val="false"/>
                <w:color w:val="000000"/>
                <w:sz w:val="20"/>
              </w:rPr>
              <w:t>
КҚ 2.6.6</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120401 2 – Матрос (теңіз және балық аулау флоты)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практикасы</w:t>
            </w:r>
          </w:p>
          <w:p>
            <w:pPr>
              <w:spacing w:after="20"/>
              <w:ind w:left="20"/>
              <w:jc w:val="both"/>
            </w:pPr>
            <w:r>
              <w:rPr>
                <w:rFonts w:ascii="Times New Roman"/>
                <w:b w:val="false"/>
                <w:i w:val="false"/>
                <w:color w:val="000000"/>
                <w:sz w:val="20"/>
              </w:rPr>
              <w:t>Кемелердің қақтығысуын болдырмаудың Халықаралық ерекшеліктері, жалпы жағдайлар, құрылымы, терминдер мәні, ережелер, мазмұны мен оларды қолдану жолдары. Рангоут. Такелаждық жабдықтар мен материалдар. Кемедегі такелаждық жұмыстар. Руль арқылы басқаратын кезде ағылшын және орыс тілдерінде берілетін командалар, олардың мәні. Арқаннан байлау механизмдері, брашниль, лебедка, шпильдер, түрлері, кемеде орналасуы, жұмыс істеу принципі және техникалық күтімі. Кеме тораптары: түрлері, қызметі және құрылысы, техникалық күтімі. Теңіз жүк тасымал негіздері. Кемені жүк тасымалына әзірлеу. Жүктерді тиеу және орналастыру. Рейдті жүк тиеу операциялары. Жүктерді қабылдау және есептеу, тапсыру. Мұнай өнімдерін танкер арқылы тасымалдау. Кеменің суға батып кетпеуін қамтамасыз ететін шаралар. Аппатты жағдайдағы кемелерге жәрдем беру. Кемедегі қайықтар және оны пайдалану талаптары. Кемедегі майлау, сырлау жұмыстары. Ағаш өңдеу және ұстамалық жұмыстар.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теңізде жүзу қауіпсіздігін қамтамасыз ететін Халықаралық конвенция негізгі талаптарын; </w:t>
            </w:r>
          </w:p>
          <w:p>
            <w:pPr>
              <w:spacing w:after="20"/>
              <w:ind w:left="20"/>
              <w:jc w:val="both"/>
            </w:pPr>
            <w:r>
              <w:rPr>
                <w:rFonts w:ascii="Times New Roman"/>
                <w:b w:val="false"/>
                <w:i w:val="false"/>
                <w:color w:val="000000"/>
                <w:sz w:val="20"/>
              </w:rPr>
              <w:t>- теңіз және балық аулау флоты кемелерінде қызмет ету жарғысын;</w:t>
            </w:r>
          </w:p>
          <w:p>
            <w:pPr>
              <w:spacing w:after="20"/>
              <w:ind w:left="20"/>
              <w:jc w:val="both"/>
            </w:pPr>
            <w:r>
              <w:rPr>
                <w:rFonts w:ascii="Times New Roman"/>
                <w:b w:val="false"/>
                <w:i w:val="false"/>
                <w:color w:val="000000"/>
                <w:sz w:val="20"/>
              </w:rPr>
              <w:t>- теңіз және балық аулау флоты қызметін реттейтін бұйрықтар мен нұсқаларды, басқа да ресми құжаттарды;</w:t>
            </w:r>
          </w:p>
          <w:p>
            <w:pPr>
              <w:spacing w:after="20"/>
              <w:ind w:left="20"/>
              <w:jc w:val="both"/>
            </w:pPr>
            <w:r>
              <w:rPr>
                <w:rFonts w:ascii="Times New Roman"/>
                <w:b w:val="false"/>
                <w:i w:val="false"/>
                <w:color w:val="000000"/>
                <w:sz w:val="20"/>
              </w:rPr>
              <w:t>- кемені жүзуге дайындау тәртібін;</w:t>
            </w:r>
          </w:p>
          <w:p>
            <w:pPr>
              <w:spacing w:after="20"/>
              <w:ind w:left="20"/>
              <w:jc w:val="both"/>
            </w:pPr>
            <w:r>
              <w:rPr>
                <w:rFonts w:ascii="Times New Roman"/>
                <w:b w:val="false"/>
                <w:i w:val="false"/>
                <w:color w:val="000000"/>
                <w:sz w:val="20"/>
              </w:rPr>
              <w:t>- регистр ережелері талаптарын;</w:t>
            </w:r>
          </w:p>
          <w:p>
            <w:pPr>
              <w:spacing w:after="20"/>
              <w:ind w:left="20"/>
              <w:jc w:val="both"/>
            </w:pPr>
            <w:r>
              <w:rPr>
                <w:rFonts w:ascii="Times New Roman"/>
                <w:b w:val="false"/>
                <w:i w:val="false"/>
                <w:color w:val="000000"/>
                <w:sz w:val="20"/>
              </w:rPr>
              <w:t>ісерліктер:</w:t>
            </w:r>
          </w:p>
          <w:p>
            <w:pPr>
              <w:spacing w:after="20"/>
              <w:ind w:left="20"/>
              <w:jc w:val="both"/>
            </w:pPr>
            <w:r>
              <w:rPr>
                <w:rFonts w:ascii="Times New Roman"/>
                <w:b w:val="false"/>
                <w:i w:val="false"/>
                <w:color w:val="000000"/>
                <w:sz w:val="20"/>
              </w:rPr>
              <w:t xml:space="preserve">- теңізде жүзушілерге берілетін навигациялық хабарламалар мен ескертпелерді алу тәртібін; </w:t>
            </w:r>
          </w:p>
          <w:p>
            <w:pPr>
              <w:spacing w:after="20"/>
              <w:ind w:left="20"/>
              <w:jc w:val="both"/>
            </w:pPr>
            <w:r>
              <w:rPr>
                <w:rFonts w:ascii="Times New Roman"/>
                <w:b w:val="false"/>
                <w:i w:val="false"/>
                <w:color w:val="000000"/>
                <w:sz w:val="20"/>
              </w:rPr>
              <w:t>- жүзуге арналған парталар, оларға жергілікті жағдайларға байланысты түзетулер енгізуді;</w:t>
            </w:r>
          </w:p>
          <w:p>
            <w:pPr>
              <w:spacing w:after="20"/>
              <w:ind w:left="20"/>
              <w:jc w:val="both"/>
            </w:pPr>
            <w:r>
              <w:rPr>
                <w:rFonts w:ascii="Times New Roman"/>
                <w:b w:val="false"/>
                <w:i w:val="false"/>
                <w:color w:val="000000"/>
                <w:sz w:val="20"/>
              </w:rPr>
              <w:t>- ашық теңізде қақтығыстар болдырмаудың Халықаралық ережелерін;</w:t>
            </w:r>
          </w:p>
          <w:p>
            <w:pPr>
              <w:spacing w:after="20"/>
              <w:ind w:left="20"/>
              <w:jc w:val="both"/>
            </w:pPr>
            <w:r>
              <w:rPr>
                <w:rFonts w:ascii="Times New Roman"/>
                <w:b w:val="false"/>
                <w:i w:val="false"/>
                <w:color w:val="000000"/>
                <w:sz w:val="20"/>
              </w:rPr>
              <w:t>- апатқа ұшыраған кемелер мен адамдарды құтқарудың теңіз және балық аулау флоты жарғысы талаптарын;</w:t>
            </w:r>
          </w:p>
          <w:p>
            <w:pPr>
              <w:spacing w:after="20"/>
              <w:ind w:left="20"/>
              <w:jc w:val="both"/>
            </w:pPr>
            <w:r>
              <w:rPr>
                <w:rFonts w:ascii="Times New Roman"/>
                <w:b w:val="false"/>
                <w:i w:val="false"/>
                <w:color w:val="000000"/>
                <w:sz w:val="20"/>
              </w:rPr>
              <w:t>- экипаж мүшелерінің дабылды сигналдар кезіндегі іс-әрекетін;</w:t>
            </w:r>
          </w:p>
          <w:p>
            <w:pPr>
              <w:spacing w:after="20"/>
              <w:ind w:left="20"/>
              <w:jc w:val="both"/>
            </w:pPr>
            <w:r>
              <w:rPr>
                <w:rFonts w:ascii="Times New Roman"/>
                <w:b w:val="false"/>
                <w:i w:val="false"/>
                <w:color w:val="000000"/>
                <w:sz w:val="20"/>
              </w:rPr>
              <w:t>- жалпы және жеке құтқару құралдарының құрылысы мен пайдалану тәртібі;</w:t>
            </w:r>
          </w:p>
          <w:p>
            <w:pPr>
              <w:spacing w:after="20"/>
              <w:ind w:left="20"/>
              <w:jc w:val="both"/>
            </w:pPr>
            <w:r>
              <w:rPr>
                <w:rFonts w:ascii="Times New Roman"/>
                <w:b w:val="false"/>
                <w:i w:val="false"/>
                <w:color w:val="000000"/>
                <w:sz w:val="20"/>
              </w:rPr>
              <w:t>- құтқару және өрт сөндіру құралдары, полубалық жарықтар мен сигналдық құрылғыларды пайдалануды, күтіп ұстау мен сақтауды;</w:t>
            </w:r>
          </w:p>
          <w:p>
            <w:pPr>
              <w:spacing w:after="20"/>
              <w:ind w:left="20"/>
              <w:jc w:val="both"/>
            </w:pPr>
            <w:r>
              <w:rPr>
                <w:rFonts w:ascii="Times New Roman"/>
                <w:b w:val="false"/>
                <w:i w:val="false"/>
                <w:color w:val="000000"/>
                <w:sz w:val="20"/>
              </w:rPr>
              <w:t>- кеме танкерінің су сыйымдылығын, оның қозғалысын анықтау тәсілдерін;</w:t>
            </w:r>
          </w:p>
          <w:p>
            <w:pPr>
              <w:spacing w:after="20"/>
              <w:ind w:left="20"/>
              <w:jc w:val="both"/>
            </w:pPr>
            <w:r>
              <w:rPr>
                <w:rFonts w:ascii="Times New Roman"/>
                <w:b w:val="false"/>
                <w:i w:val="false"/>
                <w:color w:val="000000"/>
                <w:sz w:val="20"/>
              </w:rPr>
              <w:t>- кеменің жүк қоймалары мен ондағы температураны тұрақты өлшеп отыруды;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БК 8</w:t>
            </w:r>
            <w:r>
              <w:br/>
            </w:r>
            <w:r>
              <w:rPr>
                <w:rFonts w:ascii="Times New Roman"/>
                <w:b w:val="false"/>
                <w:i w:val="false"/>
                <w:color w:val="000000"/>
                <w:sz w:val="20"/>
              </w:rPr>
              <w:t>
КҚ 2.1.1 - КҚ 2.1.10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қысымша механизмдер</w:t>
            </w:r>
          </w:p>
          <w:p>
            <w:pPr>
              <w:spacing w:after="20"/>
              <w:ind w:left="20"/>
              <w:jc w:val="both"/>
            </w:pPr>
            <w:r>
              <w:rPr>
                <w:rFonts w:ascii="Times New Roman"/>
                <w:b w:val="false"/>
                <w:i w:val="false"/>
                <w:color w:val="000000"/>
                <w:sz w:val="20"/>
              </w:rPr>
              <w:t>Кемедегі негізгі көмекші механизмдер, түрлері, қызметі, жетектер, жалпы сипаттамалар мен оларға қойылатын талаптар. Гидравлика негіздері. Сорап қондырғылары туралы ұғым және оның нақты сүлбасы. Піспекті сораптар: ұғым, нақты сүлбасы, құрылысы, жұмыс істеу принципі; артықшылықтары мен кемшіліктері. Ротациялық сораптар туралы жалпы түсінік, сыйпаттамасы мен түрлері. Қалақты сораптар: түрлері, құрылысы, қолдануы және жұмыс істеу принципі, жетістіктері мен кемшіліктері. Гидрожетектер: түрлері, құрылысы басқару органдары, пайдаланылуы және жөндеу. Кемедегі қосымша бу қазандықтары: түрлері, қолдануы, жалпы сыйпаттамасы, құрылысы, пайдаланылатын жанармайлары және олардың түрлері.Кемедегі мұздатқыш құрылғылар. Жасанды суық алу агрегаттарын пайдалану. Мұздатқыш машиналар мен қондырғылар, компрессорлар түрлері, суыту әдістері, жұмыс істеу принципі, нақтылық сүлбасы. Кеме мұздату қондырғыларын автоматтандыру, олардың параметрлері, баптау жұмыстары.</w:t>
            </w:r>
          </w:p>
          <w:p>
            <w:pPr>
              <w:spacing w:after="20"/>
              <w:ind w:left="20"/>
              <w:jc w:val="both"/>
            </w:pPr>
            <w:r>
              <w:rPr>
                <w:rFonts w:ascii="Times New Roman"/>
                <w:b w:val="false"/>
                <w:i w:val="false"/>
                <w:color w:val="000000"/>
                <w:sz w:val="20"/>
              </w:rPr>
              <w:t>Трюмдерді салқындату тәсілдері, мұздатқыш қондырғылар, олардың мұздату тәсілдеріне жалпы сипаттама.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гидравликаның негізгі ұғымын;</w:t>
            </w:r>
            <w:r>
              <w:br/>
            </w:r>
            <w:r>
              <w:rPr>
                <w:rFonts w:ascii="Times New Roman"/>
                <w:b w:val="false"/>
                <w:i w:val="false"/>
                <w:color w:val="000000"/>
                <w:sz w:val="20"/>
              </w:rPr>
              <w:t>
- сұйықтық ағысының толассыздық заңдарын;</w:t>
            </w:r>
            <w:r>
              <w:br/>
            </w:r>
            <w:r>
              <w:rPr>
                <w:rFonts w:ascii="Times New Roman"/>
                <w:b w:val="false"/>
                <w:i w:val="false"/>
                <w:color w:val="000000"/>
                <w:sz w:val="20"/>
              </w:rPr>
              <w:t>
- насос қондырғыларын және олардың принципиалды схемасын;</w:t>
            </w:r>
            <w:r>
              <w:br/>
            </w:r>
            <w:r>
              <w:rPr>
                <w:rFonts w:ascii="Times New Roman"/>
                <w:b w:val="false"/>
                <w:i w:val="false"/>
                <w:color w:val="000000"/>
                <w:sz w:val="20"/>
              </w:rPr>
              <w:t>
- поршенді насостың артықшылығы мен жетіспеушілігін;</w:t>
            </w:r>
            <w:r>
              <w:br/>
            </w:r>
            <w:r>
              <w:rPr>
                <w:rFonts w:ascii="Times New Roman"/>
                <w:b w:val="false"/>
                <w:i w:val="false"/>
                <w:color w:val="000000"/>
                <w:sz w:val="20"/>
              </w:rPr>
              <w:t>
- электр монтаждық жұмыстарын жүргізу технологиясын;</w:t>
            </w:r>
            <w:r>
              <w:br/>
            </w:r>
            <w:r>
              <w:rPr>
                <w:rFonts w:ascii="Times New Roman"/>
                <w:b w:val="false"/>
                <w:i w:val="false"/>
                <w:color w:val="000000"/>
                <w:sz w:val="20"/>
              </w:rPr>
              <w:t>
- тоңазытқыш агрегаттарының классификациясын;</w:t>
            </w:r>
            <w:r>
              <w:br/>
            </w:r>
            <w:r>
              <w:rPr>
                <w:rFonts w:ascii="Times New Roman"/>
                <w:b w:val="false"/>
                <w:i w:val="false"/>
                <w:color w:val="000000"/>
                <w:sz w:val="20"/>
              </w:rPr>
              <w:t>
- тоңазытқыш қондырғысы конденсаторының әрекет ету принциптерін;</w:t>
            </w:r>
            <w:r>
              <w:br/>
            </w:r>
            <w:r>
              <w:rPr>
                <w:rFonts w:ascii="Times New Roman"/>
                <w:b w:val="false"/>
                <w:i w:val="false"/>
                <w:color w:val="000000"/>
                <w:sz w:val="20"/>
              </w:rPr>
              <w:t>
- оқшаулағыш құрылғыларын;</w:t>
            </w:r>
            <w:r>
              <w:br/>
            </w:r>
            <w:r>
              <w:rPr>
                <w:rFonts w:ascii="Times New Roman"/>
                <w:b w:val="false"/>
                <w:i w:val="false"/>
                <w:color w:val="000000"/>
                <w:sz w:val="20"/>
              </w:rPr>
              <w:t>
Іскерліктер:</w:t>
            </w:r>
            <w:r>
              <w:br/>
            </w:r>
            <w:r>
              <w:rPr>
                <w:rFonts w:ascii="Times New Roman"/>
                <w:b w:val="false"/>
                <w:i w:val="false"/>
                <w:color w:val="000000"/>
                <w:sz w:val="20"/>
              </w:rPr>
              <w:t>
- сұйықтық температурасын және сорғыш құбырдың гидравликалық кедергісін, сиретуден сору тәуелділігін анықтайды;</w:t>
            </w:r>
            <w:r>
              <w:br/>
            </w:r>
            <w:r>
              <w:rPr>
                <w:rFonts w:ascii="Times New Roman"/>
                <w:b w:val="false"/>
                <w:i w:val="false"/>
                <w:color w:val="000000"/>
                <w:sz w:val="20"/>
              </w:rPr>
              <w:t>
- поршенді насостарға техникалық күтім жасайды және жөндейді;</w:t>
            </w:r>
            <w:r>
              <w:br/>
            </w:r>
            <w:r>
              <w:rPr>
                <w:rFonts w:ascii="Times New Roman"/>
                <w:b w:val="false"/>
                <w:i w:val="false"/>
                <w:color w:val="000000"/>
                <w:sz w:val="20"/>
              </w:rPr>
              <w:t>
- ротационды насостарды қолданады;</w:t>
            </w:r>
            <w:r>
              <w:br/>
            </w:r>
            <w:r>
              <w:rPr>
                <w:rFonts w:ascii="Times New Roman"/>
                <w:b w:val="false"/>
                <w:i w:val="false"/>
                <w:color w:val="000000"/>
                <w:sz w:val="20"/>
              </w:rPr>
              <w:t>
- лопастты насостарға техникалық күтім жасайды және жөндейді;</w:t>
            </w:r>
            <w:r>
              <w:br/>
            </w:r>
            <w:r>
              <w:rPr>
                <w:rFonts w:ascii="Times New Roman"/>
                <w:b w:val="false"/>
                <w:i w:val="false"/>
                <w:color w:val="000000"/>
                <w:sz w:val="20"/>
              </w:rPr>
              <w:t>
- кеменің тоңазытқыш қондырғыларына техникалық күтім жасайды және жөндейді;</w:t>
            </w:r>
            <w:r>
              <w:br/>
            </w:r>
            <w:r>
              <w:rPr>
                <w:rFonts w:ascii="Times New Roman"/>
                <w:b w:val="false"/>
                <w:i w:val="false"/>
                <w:color w:val="000000"/>
                <w:sz w:val="20"/>
              </w:rPr>
              <w:t>
- тоңазытқыш машиналарын қолданады;</w:t>
            </w:r>
            <w:r>
              <w:br/>
            </w:r>
            <w:r>
              <w:rPr>
                <w:rFonts w:ascii="Times New Roman"/>
                <w:b w:val="false"/>
                <w:i w:val="false"/>
                <w:color w:val="000000"/>
                <w:sz w:val="20"/>
              </w:rPr>
              <w:t>
- жасанды</w:t>
            </w:r>
            <w:r>
              <w:br/>
            </w:r>
            <w:r>
              <w:rPr>
                <w:rFonts w:ascii="Times New Roman"/>
                <w:b w:val="false"/>
                <w:i w:val="false"/>
                <w:color w:val="000000"/>
                <w:sz w:val="20"/>
              </w:rPr>
              <w:t>
- тоңазытқыш агентінің қызып кететін реттегіштерін, автоматика құралдарын қолданады;</w:t>
            </w:r>
            <w:r>
              <w:br/>
            </w:r>
            <w:r>
              <w:rPr>
                <w:rFonts w:ascii="Times New Roman"/>
                <w:b w:val="false"/>
                <w:i w:val="false"/>
                <w:color w:val="000000"/>
                <w:sz w:val="20"/>
              </w:rPr>
              <w:t>
- іске қосуға тоңазытқыш қондырғыларын дайындайды;</w:t>
            </w:r>
            <w:r>
              <w:br/>
            </w:r>
            <w:r>
              <w:rPr>
                <w:rFonts w:ascii="Times New Roman"/>
                <w:b w:val="false"/>
                <w:i w:val="false"/>
                <w:color w:val="000000"/>
                <w:sz w:val="20"/>
              </w:rPr>
              <w:t>
- тоңазытқыш қондырғыларының жұмыс режимін жөнге келтіреді;</w:t>
            </w:r>
            <w:r>
              <w:br/>
            </w:r>
            <w:r>
              <w:rPr>
                <w:rFonts w:ascii="Times New Roman"/>
                <w:b w:val="false"/>
                <w:i w:val="false"/>
                <w:color w:val="000000"/>
                <w:sz w:val="20"/>
              </w:rPr>
              <w:t>
- тоңазытқыш қондырғыларының ақаулықтарын табады және жояды;</w:t>
            </w:r>
            <w:r>
              <w:br/>
            </w:r>
            <w:r>
              <w:rPr>
                <w:rFonts w:ascii="Times New Roman"/>
                <w:b w:val="false"/>
                <w:i w:val="false"/>
                <w:color w:val="000000"/>
                <w:sz w:val="20"/>
              </w:rPr>
              <w:t>
- еңбек қауіпсіздігін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БК 8</w:t>
            </w:r>
            <w:r>
              <w:br/>
            </w:r>
            <w:r>
              <w:rPr>
                <w:rFonts w:ascii="Times New Roman"/>
                <w:b w:val="false"/>
                <w:i w:val="false"/>
                <w:color w:val="000000"/>
                <w:sz w:val="20"/>
              </w:rPr>
              <w:t>
КҚ 2.1.1 - КҚ 2.1.10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балық аулау техникасы.</w:t>
            </w:r>
          </w:p>
          <w:p>
            <w:pPr>
              <w:spacing w:after="20"/>
              <w:ind w:left="20"/>
              <w:jc w:val="both"/>
            </w:pPr>
            <w:r>
              <w:rPr>
                <w:rFonts w:ascii="Times New Roman"/>
                <w:b w:val="false"/>
                <w:i w:val="false"/>
                <w:color w:val="000000"/>
                <w:sz w:val="20"/>
              </w:rPr>
              <w:t xml:space="preserve">Балық аулауда қолданылатын негізгі құрал-жабдықтар. Кеме борты мен кормалары арқылы балық аулау тәсілдері, пайдаланылатын механизмдер мен құрылғылар, кеменің кәсіптік балық аулау схемасы. Балық аулау құралдары мен механизмдерінің жұмысын бақылайтын аспаптар. Қалталы аулау тәсілі; негізгі аулау принципі, құралдар, кәсіпшілік ауданы. Дрифтерлі аулаудың негізгі принциптері мен құрал-жабдықтары, аулау технологиясы. Ауа құралдарының техникалық күтімі. Кәсіптік ихтология. Кәсіптік балықтарға жалпы технологиялық сипаттама. Ұзақ мерзімге сақтау және антисептиктерді қолдану. Балықтарды өндірістік салқындату тәсілдері. Омыртқасыз жәндіктер мен өсімдік өңдеу кәсіпшілігі.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теңіз және балық аулау флотында шағын кемелерді ережеге сай жүргізуді;</w:t>
            </w:r>
            <w:r>
              <w:br/>
            </w:r>
            <w:r>
              <w:rPr>
                <w:rFonts w:ascii="Times New Roman"/>
                <w:b w:val="false"/>
                <w:i w:val="false"/>
                <w:color w:val="000000"/>
                <w:sz w:val="20"/>
              </w:rPr>
              <w:t>
- кеме балық өңдеу цехындағы атқарылатын жұмыстарды, оның орындалу технологиясын; аспаптар мен құралдарды;</w:t>
            </w:r>
            <w:r>
              <w:br/>
            </w:r>
            <w:r>
              <w:rPr>
                <w:rFonts w:ascii="Times New Roman"/>
                <w:b w:val="false"/>
                <w:i w:val="false"/>
                <w:color w:val="000000"/>
                <w:sz w:val="20"/>
              </w:rPr>
              <w:t>
- дайын өнім шығару үшін балықтарды, жәндіктер мен өсімдіктерді өңдеуді;</w:t>
            </w:r>
            <w:r>
              <w:br/>
            </w:r>
            <w:r>
              <w:rPr>
                <w:rFonts w:ascii="Times New Roman"/>
                <w:b w:val="false"/>
                <w:i w:val="false"/>
                <w:color w:val="000000"/>
                <w:sz w:val="20"/>
              </w:rPr>
              <w:t>
- балықты сақтау ережелерін;</w:t>
            </w:r>
            <w:r>
              <w:br/>
            </w:r>
            <w:r>
              <w:rPr>
                <w:rFonts w:ascii="Times New Roman"/>
                <w:b w:val="false"/>
                <w:i w:val="false"/>
                <w:color w:val="000000"/>
                <w:sz w:val="20"/>
              </w:rPr>
              <w:t>
- дайын өнім шығару үшін балықтарды, жәндіктер мен өсімдіктерді өңдеуді;</w:t>
            </w:r>
            <w:r>
              <w:br/>
            </w:r>
            <w:r>
              <w:rPr>
                <w:rFonts w:ascii="Times New Roman"/>
                <w:b w:val="false"/>
                <w:i w:val="false"/>
                <w:color w:val="000000"/>
                <w:sz w:val="20"/>
              </w:rPr>
              <w:t>
- балықты сақтау ережелерін;</w:t>
            </w:r>
            <w:r>
              <w:br/>
            </w:r>
            <w:r>
              <w:rPr>
                <w:rFonts w:ascii="Times New Roman"/>
                <w:b w:val="false"/>
                <w:i w:val="false"/>
                <w:color w:val="000000"/>
                <w:sz w:val="20"/>
              </w:rPr>
              <w:t>
- еңбек және техника қауіпсіздігінің шараларын сақтау;</w:t>
            </w:r>
            <w:r>
              <w:br/>
            </w:r>
            <w:r>
              <w:rPr>
                <w:rFonts w:ascii="Times New Roman"/>
                <w:b w:val="false"/>
                <w:i w:val="false"/>
                <w:color w:val="000000"/>
                <w:sz w:val="20"/>
              </w:rPr>
              <w:t>
- санитарлық-гигиеналық талаптарды орындауды.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ау құралдарымен жұмыс істеуді, оларға техникалық қызмет көрсетіп, жөндеуді;</w:t>
            </w:r>
            <w:r>
              <w:br/>
            </w:r>
            <w:r>
              <w:rPr>
                <w:rFonts w:ascii="Times New Roman"/>
                <w:b w:val="false"/>
                <w:i w:val="false"/>
                <w:color w:val="000000"/>
                <w:sz w:val="20"/>
              </w:rPr>
              <w:t>
- ау құралдарын көтеру мен түсіруге байланысты барлық операцияларды атқаруды;</w:t>
            </w:r>
            <w:r>
              <w:br/>
            </w:r>
            <w:r>
              <w:rPr>
                <w:rFonts w:ascii="Times New Roman"/>
                <w:b w:val="false"/>
                <w:i w:val="false"/>
                <w:color w:val="000000"/>
                <w:sz w:val="20"/>
              </w:rPr>
              <w:t>
- кәсіптік балықтар, омыртқасыз жәндіктер мен өсімдіктер ассортименті мен түрін ажыратуды;</w:t>
            </w:r>
            <w:r>
              <w:br/>
            </w:r>
            <w:r>
              <w:rPr>
                <w:rFonts w:ascii="Times New Roman"/>
                <w:b w:val="false"/>
                <w:i w:val="false"/>
                <w:color w:val="000000"/>
                <w:sz w:val="20"/>
              </w:rPr>
              <w:t>
- оларды алдын ала өңдеуді;</w:t>
            </w:r>
            <w:r>
              <w:br/>
            </w:r>
            <w:r>
              <w:rPr>
                <w:rFonts w:ascii="Times New Roman"/>
                <w:b w:val="false"/>
                <w:i w:val="false"/>
                <w:color w:val="000000"/>
                <w:sz w:val="20"/>
              </w:rPr>
              <w:t>
- аулау жұмысы мен өңдеу кезінде еңбек қауіпсіздігінің ережелерін сақтауды.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КҚ 2.1.1 - КҚ 2.1.10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механизмдер</w:t>
            </w:r>
          </w:p>
          <w:p>
            <w:pPr>
              <w:spacing w:after="20"/>
              <w:ind w:left="20"/>
              <w:jc w:val="both"/>
            </w:pPr>
            <w:r>
              <w:rPr>
                <w:rFonts w:ascii="Times New Roman"/>
                <w:b w:val="false"/>
                <w:i w:val="false"/>
                <w:color w:val="000000"/>
                <w:sz w:val="20"/>
              </w:rPr>
              <w:t>Кәсіптік лебедкалар: түрлері, құрылысы, пайдаланылуы. Тралмен аулау механизмдері.</w:t>
            </w:r>
          </w:p>
          <w:p>
            <w:pPr>
              <w:spacing w:after="20"/>
              <w:ind w:left="20"/>
              <w:jc w:val="both"/>
            </w:pPr>
            <w:r>
              <w:rPr>
                <w:rFonts w:ascii="Times New Roman"/>
                <w:b w:val="false"/>
                <w:i w:val="false"/>
                <w:color w:val="000000"/>
                <w:sz w:val="20"/>
              </w:rPr>
              <w:t>Дрифтерей аулау механизмдер. Ауды тарататын машиналар. Балық аулау механизмдерін күтіп-баптау және жөндеу.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кеме трюмдері, жүк арту, түсіру крандары, арқандар, басқа да қосалқы механизмдер құрылысы мен пайдалануын;</w:t>
            </w:r>
            <w:r>
              <w:br/>
            </w:r>
            <w:r>
              <w:rPr>
                <w:rFonts w:ascii="Times New Roman"/>
                <w:b w:val="false"/>
                <w:i w:val="false"/>
                <w:color w:val="000000"/>
                <w:sz w:val="20"/>
              </w:rPr>
              <w:t>
- кеме балық өңдеу цехындағы атқарылатын жұмыстарды, оның орындалу технологиясын; аспаптар мен құралдарды;</w:t>
            </w:r>
            <w:r>
              <w:br/>
            </w:r>
            <w:r>
              <w:rPr>
                <w:rFonts w:ascii="Times New Roman"/>
                <w:b w:val="false"/>
                <w:i w:val="false"/>
                <w:color w:val="000000"/>
                <w:sz w:val="20"/>
              </w:rPr>
              <w:t>
іскерліктер:</w:t>
            </w:r>
            <w:r>
              <w:br/>
            </w:r>
            <w:r>
              <w:rPr>
                <w:rFonts w:ascii="Times New Roman"/>
                <w:b w:val="false"/>
                <w:i w:val="false"/>
                <w:color w:val="000000"/>
                <w:sz w:val="20"/>
              </w:rPr>
              <w:t>
- трюмдерді ашу және жабу, жүк көтергіш кран бағандарын бағыттау, жүктерді тесу-түсіру, механизмдерге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 xml:space="preserve">БК 8 </w:t>
            </w:r>
          </w:p>
          <w:p>
            <w:pPr>
              <w:spacing w:after="20"/>
              <w:ind w:left="20"/>
              <w:jc w:val="both"/>
            </w:pPr>
            <w:r>
              <w:rPr>
                <w:rFonts w:ascii="Times New Roman"/>
                <w:b w:val="false"/>
                <w:i w:val="false"/>
                <w:color w:val="000000"/>
                <w:sz w:val="20"/>
              </w:rPr>
              <w:t>КҚ 2.1.1.- ҚК 2.1.10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120402 2 – Рөлші (ұстаушы); 120406 2 – Кіші кеме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практикасы</w:t>
            </w:r>
          </w:p>
          <w:p>
            <w:pPr>
              <w:spacing w:after="20"/>
              <w:ind w:left="20"/>
              <w:jc w:val="both"/>
            </w:pPr>
            <w:r>
              <w:rPr>
                <w:rFonts w:ascii="Times New Roman"/>
                <w:b w:val="false"/>
                <w:i w:val="false"/>
                <w:color w:val="000000"/>
                <w:sz w:val="20"/>
              </w:rPr>
              <w:t xml:space="preserve">Кемелердің қақтығысуын болдырмаудың Халықаралық ерекшеліктері, жалпы жағдайлар, құрылымы, терминдер мәні, ережелер, мазмұны мен оларды қолдану жолдары. Рангоут. Такелаждық жабдықтар мен материалдар. Кемедегі такелаждық жұмыстар. Руль арқылы басқаратын кезде ағылшын және орыс тілдерінде берілетін командалар, олардың мәні. Арқаннан байлау механизмдері, брашниль, лебедка, шпильдер, түрлері, кемеде орналасуы, жұмыс істеу принципі және техникалық күтімі. Кеме тораптары: түрлері, қызметі және құрылысы, техникалық күтімі. Теңіз жүк тасымал негіздері. Кемені жүк тасымалына әзірлеу. Жүктерді тиеу және орналастыру. Рейдті жүк тиеу операциялары. Жүктерді қабылдау және есептеу, тапсыру. Мұнай өнімдерін танкер арқылы тасымалдау. Кеменің суға батып кетпеуін қамтамасыз ететін шаралар. Аппатты жағдайдағы кемелерге жәрдем беру. Кемедегі қайықтар және оны пайдалану талаптары. Кемедегі майлау, сырлау жұмыстары. Ағаш өңдеу және ұстамалық жұмыстар.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теңізде жүзу қауіпсіздігін қамтамасыз ететін Халықаралық конвенция негізгі талаптарын;</w:t>
            </w:r>
            <w:r>
              <w:br/>
            </w:r>
            <w:r>
              <w:rPr>
                <w:rFonts w:ascii="Times New Roman"/>
                <w:b w:val="false"/>
                <w:i w:val="false"/>
                <w:color w:val="000000"/>
                <w:sz w:val="20"/>
              </w:rPr>
              <w:t>
- теңіз және балық аулау флоты кемелерінде қызмет ету жарғысын;</w:t>
            </w:r>
            <w:r>
              <w:br/>
            </w:r>
            <w:r>
              <w:rPr>
                <w:rFonts w:ascii="Times New Roman"/>
                <w:b w:val="false"/>
                <w:i w:val="false"/>
                <w:color w:val="000000"/>
                <w:sz w:val="20"/>
              </w:rPr>
              <w:t>
- теңіз және балық аулау флоты қызметін реттейтін бұйрықтар мен нұсқаларды, басқа да ресми құжаттарды;</w:t>
            </w:r>
            <w:r>
              <w:br/>
            </w:r>
            <w:r>
              <w:rPr>
                <w:rFonts w:ascii="Times New Roman"/>
                <w:b w:val="false"/>
                <w:i w:val="false"/>
                <w:color w:val="000000"/>
                <w:sz w:val="20"/>
              </w:rPr>
              <w:t>
- кемені жүзуге дайындау тәртібін;</w:t>
            </w:r>
            <w:r>
              <w:br/>
            </w:r>
            <w:r>
              <w:rPr>
                <w:rFonts w:ascii="Times New Roman"/>
                <w:b w:val="false"/>
                <w:i w:val="false"/>
                <w:color w:val="000000"/>
                <w:sz w:val="20"/>
              </w:rPr>
              <w:t>
- регистр ережелері талаптарын;</w:t>
            </w:r>
            <w:r>
              <w:br/>
            </w:r>
            <w:r>
              <w:rPr>
                <w:rFonts w:ascii="Times New Roman"/>
                <w:b w:val="false"/>
                <w:i w:val="false"/>
                <w:color w:val="000000"/>
                <w:sz w:val="20"/>
              </w:rPr>
              <w:t>
іскерліктер:</w:t>
            </w:r>
          </w:p>
          <w:p>
            <w:pPr>
              <w:spacing w:after="20"/>
              <w:ind w:left="20"/>
              <w:jc w:val="both"/>
            </w:pPr>
            <w:r>
              <w:rPr>
                <w:rFonts w:ascii="Times New Roman"/>
                <w:b w:val="false"/>
                <w:i w:val="false"/>
                <w:color w:val="000000"/>
                <w:sz w:val="20"/>
              </w:rPr>
              <w:t>- теңізде жүзушілерге берілетін навигациялық хабарламалар мен ескертпелерді алу тәртібін;</w:t>
            </w:r>
            <w:r>
              <w:br/>
            </w:r>
            <w:r>
              <w:rPr>
                <w:rFonts w:ascii="Times New Roman"/>
                <w:b w:val="false"/>
                <w:i w:val="false"/>
                <w:color w:val="000000"/>
                <w:sz w:val="20"/>
              </w:rPr>
              <w:t>
- жүзуге арналған парталар, оларға жергілікті жағдайларға байланысты түзетулер енгізуді;</w:t>
            </w:r>
            <w:r>
              <w:br/>
            </w:r>
            <w:r>
              <w:rPr>
                <w:rFonts w:ascii="Times New Roman"/>
                <w:b w:val="false"/>
                <w:i w:val="false"/>
                <w:color w:val="000000"/>
                <w:sz w:val="20"/>
              </w:rPr>
              <w:t>
- ашық теңізде қақтығыстар болдырмаудың Халықаралық ережелерін;</w:t>
            </w:r>
            <w:r>
              <w:br/>
            </w:r>
            <w:r>
              <w:rPr>
                <w:rFonts w:ascii="Times New Roman"/>
                <w:b w:val="false"/>
                <w:i w:val="false"/>
                <w:color w:val="000000"/>
                <w:sz w:val="20"/>
              </w:rPr>
              <w:t>
- апатқа ұшыраған кемелер мен адамдарды құтқарудың теңіз және балық аулау флоты жарғысы талаптарын;</w:t>
            </w:r>
            <w:r>
              <w:br/>
            </w:r>
            <w:r>
              <w:rPr>
                <w:rFonts w:ascii="Times New Roman"/>
                <w:b w:val="false"/>
                <w:i w:val="false"/>
                <w:color w:val="000000"/>
                <w:sz w:val="20"/>
              </w:rPr>
              <w:t>
- экипаж мүшелерінің дабылды сигналдар кезіндегі іс-әрекетін;</w:t>
            </w:r>
            <w:r>
              <w:br/>
            </w:r>
            <w:r>
              <w:rPr>
                <w:rFonts w:ascii="Times New Roman"/>
                <w:b w:val="false"/>
                <w:i w:val="false"/>
                <w:color w:val="000000"/>
                <w:sz w:val="20"/>
              </w:rPr>
              <w:t>
- жалпы және жеке құтқару құралдарының құрылысы мен пайдалану тәртібі;</w:t>
            </w:r>
            <w:r>
              <w:br/>
            </w:r>
            <w:r>
              <w:rPr>
                <w:rFonts w:ascii="Times New Roman"/>
                <w:b w:val="false"/>
                <w:i w:val="false"/>
                <w:color w:val="000000"/>
                <w:sz w:val="20"/>
              </w:rPr>
              <w:t>
- құтқару және өрт сөндіру құралдары, полубалық жарықтар мен сигналдық құрылғыларды пайдалануды, күтіп ұстау мен сақтауды;</w:t>
            </w:r>
            <w:r>
              <w:br/>
            </w:r>
            <w:r>
              <w:rPr>
                <w:rFonts w:ascii="Times New Roman"/>
                <w:b w:val="false"/>
                <w:i w:val="false"/>
                <w:color w:val="000000"/>
                <w:sz w:val="20"/>
              </w:rPr>
              <w:t>
- кеме танкерінің су сыйымдылығын, оның қозғалысын анықтау тәсілдерін;</w:t>
            </w:r>
            <w:r>
              <w:br/>
            </w:r>
            <w:r>
              <w:rPr>
                <w:rFonts w:ascii="Times New Roman"/>
                <w:b w:val="false"/>
                <w:i w:val="false"/>
                <w:color w:val="000000"/>
                <w:sz w:val="20"/>
              </w:rPr>
              <w:t>
- кеменің жүк қоймалары мен ондағы температураны тұрақты өлшеп отыруды;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КҚ 2.2.1- КҚ 2.2.10</w:t>
            </w:r>
          </w:p>
          <w:p>
            <w:pPr>
              <w:spacing w:after="20"/>
              <w:ind w:left="20"/>
              <w:jc w:val="both"/>
            </w:pPr>
            <w:r>
              <w:rPr>
                <w:rFonts w:ascii="Times New Roman"/>
                <w:b w:val="false"/>
                <w:i w:val="false"/>
                <w:color w:val="000000"/>
                <w:sz w:val="20"/>
              </w:rPr>
              <w:t>КҚ 2.6.1- КҚ 2.6.10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қосымша механизмдер</w:t>
            </w:r>
          </w:p>
          <w:p>
            <w:pPr>
              <w:spacing w:after="20"/>
              <w:ind w:left="20"/>
              <w:jc w:val="both"/>
            </w:pPr>
            <w:r>
              <w:rPr>
                <w:rFonts w:ascii="Times New Roman"/>
                <w:b w:val="false"/>
                <w:i w:val="false"/>
                <w:color w:val="000000"/>
                <w:sz w:val="20"/>
              </w:rPr>
              <w:t>Кемедегі негізгі көмекші механизмдер, түрлері, қызметі, жетектер, жалпы сипаттамалар мен оларға қойылатын талаптар. Гидравлика негіздері. Сорап қондырғылары туралы ұғым және оның нақты сұлбасы. Піспекті сораптар: ұғым, нақты сүлбасы, құрылысы, жұмыс істеу принципі; артықшылықтары мен кемшіліктері. Ротациялық сораптар туралы жалпы түсінік, сыйпаттамасы мен түрлері. Қалақты сораптар: түрлері, құрылысы, қолдануы және жұмыс істеу принципі, жетістіктері мен кемшіліктері. Гидрожетектер: түрлері, құрылысы басқару органдары, пайдаланылуы және жөндеу. Кемедегі қосымша бу қазандықтары: түрлері, қолдануы, жалпы сипаттамасы, құрылысы, пайдаланылатын жанармайлары және олардың түрлері. Кемедегі мұздатқыш құрылғылар. Жасанды суық алу агрегаттарын пайдалану. Мұздатқыш машиналар мен қондырғылар, компрессорлар түрлері, суыту әдістері, жұмыс істеу принципі, нақтылық сұлбасы. Кеме мұздату қондырғыларын автоматтандыру, олардың параметрлері, баптау жұмыстары.</w:t>
            </w:r>
          </w:p>
          <w:p>
            <w:pPr>
              <w:spacing w:after="20"/>
              <w:ind w:left="20"/>
              <w:jc w:val="both"/>
            </w:pPr>
            <w:r>
              <w:rPr>
                <w:rFonts w:ascii="Times New Roman"/>
                <w:b w:val="false"/>
                <w:i w:val="false"/>
                <w:color w:val="000000"/>
                <w:sz w:val="20"/>
              </w:rPr>
              <w:t>Трюмдерді салқындату тәсілдері, мұздатқыш қондырғылар, олардың мұздату тәсілдеріне жалпы сипаттама. Кеме мұздатқыш құрылғыларын пайдалану.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гидравликаның негізгі ұғымын;</w:t>
            </w:r>
            <w:r>
              <w:br/>
            </w:r>
            <w:r>
              <w:rPr>
                <w:rFonts w:ascii="Times New Roman"/>
                <w:b w:val="false"/>
                <w:i w:val="false"/>
                <w:color w:val="000000"/>
                <w:sz w:val="20"/>
              </w:rPr>
              <w:t>
- сұйықтық ағысының толассыздық заңдарын;</w:t>
            </w:r>
            <w:r>
              <w:br/>
            </w:r>
            <w:r>
              <w:rPr>
                <w:rFonts w:ascii="Times New Roman"/>
                <w:b w:val="false"/>
                <w:i w:val="false"/>
                <w:color w:val="000000"/>
                <w:sz w:val="20"/>
              </w:rPr>
              <w:t>
- насос қондырғыларын және олардың принципиалды схемасын;</w:t>
            </w:r>
            <w:r>
              <w:br/>
            </w:r>
            <w:r>
              <w:rPr>
                <w:rFonts w:ascii="Times New Roman"/>
                <w:b w:val="false"/>
                <w:i w:val="false"/>
                <w:color w:val="000000"/>
                <w:sz w:val="20"/>
              </w:rPr>
              <w:t>
- поршенді насостың артықшылығы мен жетіспеушілігін;</w:t>
            </w:r>
            <w:r>
              <w:br/>
            </w:r>
            <w:r>
              <w:rPr>
                <w:rFonts w:ascii="Times New Roman"/>
                <w:b w:val="false"/>
                <w:i w:val="false"/>
                <w:color w:val="000000"/>
                <w:sz w:val="20"/>
              </w:rPr>
              <w:t>
- электр монтаждық жұмыстарын жүргізу технологиясын;</w:t>
            </w:r>
            <w:r>
              <w:br/>
            </w:r>
            <w:r>
              <w:rPr>
                <w:rFonts w:ascii="Times New Roman"/>
                <w:b w:val="false"/>
                <w:i w:val="false"/>
                <w:color w:val="000000"/>
                <w:sz w:val="20"/>
              </w:rPr>
              <w:t>
- тоңазытқыш агрегаттарының классификациясын;</w:t>
            </w:r>
            <w:r>
              <w:br/>
            </w:r>
            <w:r>
              <w:rPr>
                <w:rFonts w:ascii="Times New Roman"/>
                <w:b w:val="false"/>
                <w:i w:val="false"/>
                <w:color w:val="000000"/>
                <w:sz w:val="20"/>
              </w:rPr>
              <w:t>
- тоңазытқыш қондырғысы конденсаторының әрекет ету принциптерін;</w:t>
            </w:r>
            <w:r>
              <w:br/>
            </w:r>
            <w:r>
              <w:rPr>
                <w:rFonts w:ascii="Times New Roman"/>
                <w:b w:val="false"/>
                <w:i w:val="false"/>
                <w:color w:val="000000"/>
                <w:sz w:val="20"/>
              </w:rPr>
              <w:t>
- оқшаулағыш құрылғыларын;</w:t>
            </w:r>
            <w:r>
              <w:br/>
            </w:r>
            <w:r>
              <w:rPr>
                <w:rFonts w:ascii="Times New Roman"/>
                <w:b w:val="false"/>
                <w:i w:val="false"/>
                <w:color w:val="000000"/>
                <w:sz w:val="20"/>
              </w:rPr>
              <w:t>
іскерліктер:</w:t>
            </w:r>
            <w:r>
              <w:br/>
            </w:r>
            <w:r>
              <w:rPr>
                <w:rFonts w:ascii="Times New Roman"/>
                <w:b w:val="false"/>
                <w:i w:val="false"/>
                <w:color w:val="000000"/>
                <w:sz w:val="20"/>
              </w:rPr>
              <w:t>
- сұйықтық температурасын және сорғыш құбырдың гидравликалық кедергісін, сиретуден сору тәуелділігін анықтайды;</w:t>
            </w:r>
            <w:r>
              <w:br/>
            </w:r>
            <w:r>
              <w:rPr>
                <w:rFonts w:ascii="Times New Roman"/>
                <w:b w:val="false"/>
                <w:i w:val="false"/>
                <w:color w:val="000000"/>
                <w:sz w:val="20"/>
              </w:rPr>
              <w:t>
- поршенді насостарға техникалық күтім жасайды және жөндейді;</w:t>
            </w:r>
            <w:r>
              <w:br/>
            </w:r>
            <w:r>
              <w:rPr>
                <w:rFonts w:ascii="Times New Roman"/>
                <w:b w:val="false"/>
                <w:i w:val="false"/>
                <w:color w:val="000000"/>
                <w:sz w:val="20"/>
              </w:rPr>
              <w:t>
- ротационды насостарды қолданады;</w:t>
            </w:r>
            <w:r>
              <w:br/>
            </w:r>
            <w:r>
              <w:rPr>
                <w:rFonts w:ascii="Times New Roman"/>
                <w:b w:val="false"/>
                <w:i w:val="false"/>
                <w:color w:val="000000"/>
                <w:sz w:val="20"/>
              </w:rPr>
              <w:t>
- лопастты насостарға техникалық күтім жасайды және жөндейді;</w:t>
            </w:r>
            <w:r>
              <w:br/>
            </w:r>
            <w:r>
              <w:rPr>
                <w:rFonts w:ascii="Times New Roman"/>
                <w:b w:val="false"/>
                <w:i w:val="false"/>
                <w:color w:val="000000"/>
                <w:sz w:val="20"/>
              </w:rPr>
              <w:t>
- кеменің тоңазытқыш қондырғыларына техникалық күтім жасайды және жөндейді;</w:t>
            </w:r>
            <w:r>
              <w:br/>
            </w:r>
            <w:r>
              <w:rPr>
                <w:rFonts w:ascii="Times New Roman"/>
                <w:b w:val="false"/>
                <w:i w:val="false"/>
                <w:color w:val="000000"/>
                <w:sz w:val="20"/>
              </w:rPr>
              <w:t>
- тоңазытқыш машиналарын қолданады;</w:t>
            </w:r>
            <w:r>
              <w:br/>
            </w:r>
            <w:r>
              <w:rPr>
                <w:rFonts w:ascii="Times New Roman"/>
                <w:b w:val="false"/>
                <w:i w:val="false"/>
                <w:color w:val="000000"/>
                <w:sz w:val="20"/>
              </w:rPr>
              <w:t>
- жасанды;</w:t>
            </w:r>
            <w:r>
              <w:br/>
            </w:r>
            <w:r>
              <w:rPr>
                <w:rFonts w:ascii="Times New Roman"/>
                <w:b w:val="false"/>
                <w:i w:val="false"/>
                <w:color w:val="000000"/>
                <w:sz w:val="20"/>
              </w:rPr>
              <w:t>
- тоңазытқыш агентінің қызып кететін реттегіштерін, автоматика құралдарын қолданады;</w:t>
            </w:r>
            <w:r>
              <w:br/>
            </w:r>
            <w:r>
              <w:rPr>
                <w:rFonts w:ascii="Times New Roman"/>
                <w:b w:val="false"/>
                <w:i w:val="false"/>
                <w:color w:val="000000"/>
                <w:sz w:val="20"/>
              </w:rPr>
              <w:t>
- іске қосуға тоңазытқыш қондырғыларын дайындайды;</w:t>
            </w:r>
            <w:r>
              <w:br/>
            </w:r>
            <w:r>
              <w:rPr>
                <w:rFonts w:ascii="Times New Roman"/>
                <w:b w:val="false"/>
                <w:i w:val="false"/>
                <w:color w:val="000000"/>
                <w:sz w:val="20"/>
              </w:rPr>
              <w:t>
- тоңазытқыш қондырғыларының жұмыс режимін жөнге келтіреді;</w:t>
            </w:r>
            <w:r>
              <w:br/>
            </w:r>
            <w:r>
              <w:rPr>
                <w:rFonts w:ascii="Times New Roman"/>
                <w:b w:val="false"/>
                <w:i w:val="false"/>
                <w:color w:val="000000"/>
                <w:sz w:val="20"/>
              </w:rPr>
              <w:t>
- тоңазытқыш қондырғыларының ақаулықтарын табады және жояды;</w:t>
            </w:r>
            <w:r>
              <w:br/>
            </w:r>
            <w:r>
              <w:rPr>
                <w:rFonts w:ascii="Times New Roman"/>
                <w:b w:val="false"/>
                <w:i w:val="false"/>
                <w:color w:val="000000"/>
                <w:sz w:val="20"/>
              </w:rPr>
              <w:t>
- еңбек қауіпсіздігін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КҚ 2.2.1 - КҚ 2.2.10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120403 2 – Кеме электригі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 жабдықтары</w:t>
            </w:r>
          </w:p>
          <w:p>
            <w:pPr>
              <w:spacing w:after="20"/>
              <w:ind w:left="20"/>
              <w:jc w:val="both"/>
            </w:pPr>
            <w:r>
              <w:rPr>
                <w:rFonts w:ascii="Times New Roman"/>
                <w:b w:val="false"/>
                <w:i w:val="false"/>
                <w:color w:val="000000"/>
                <w:sz w:val="20"/>
              </w:rPr>
              <w:t>Кеме электр станциялары: түрлері, қызметі, техникалық сипаттамасы, құрылысы мен қолданылуы. Кеме электр тізбектері, ондағы электр энергиясының таратылу схемасы, түрлері, жалпы сипаттамасы. Үлестіруші қондырғы мен басқару аппараттары, түрлері, қызметі, жұмыс істеу принципі және орналастыру. Электр шамдарының құрылысы мен олардың түрлері. Кеме электр жетегі: жалпы түсінік: түрлері, сипаттамасы, құрылысы мен қызметі (тұрақты және айнымалы ток электр қозғалтқыштары) электр қозғалтқыштарын түрлі режимге басқару схемасы. Оларға техникалық және жөндеу аппаратурасы; түрлері, пайдалану, құрылысы және қызметі, түйіспелер: түрлері, құрылысы, жалпы сипаттамасы, техникалық қызметі. Электр басқару схемалары; (электр қозғалтқыштар, көмекші механизмдер, электр жетекті сораптар, желдеткіштер мен компрессорлар) құрылысы, құрастыру және пайдалану тәртібі. Рульдік құрылғылардағы электр жетектер. Зәпірлік құрылғылардың электр жетектері және оларды пайдалану. Тралды шығарлардың электр жетектері. Жүк көтергіш құрылғылардың электр жетектері. Аккумулятор батареялары: түрлері, сипаттамасы, жұмыс істеу принципі, техникалық қызмет көрсету және жөндеу. Кеменің ішкі байланысы, радио-байланыс және апатты-ескертпелі сигналдар. Электр қозғалтқышты кемелер: жалпы сипаттамалары, электр ескектерінің сызбасы, бас генераторлар мен электр қозғалтқышты ескектері. Кеме электр жабдықтарына техникалық қызмет көрсету; жөндеу кезеңдері, техникалық қызмет технологиясы, машиналарды реттеу, баптау және консервациялау, құрғату аспаптар мен жабдықтарды тексеру.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 электрстанцияларын, құрылысын, жұмыс істеу принципін, технологиялық қызмет көрсетуі мен жөндеуін;</w:t>
            </w:r>
            <w:r>
              <w:br/>
            </w:r>
            <w:r>
              <w:rPr>
                <w:rFonts w:ascii="Times New Roman"/>
                <w:b w:val="false"/>
                <w:i w:val="false"/>
                <w:color w:val="000000"/>
                <w:sz w:val="20"/>
              </w:rPr>
              <w:t>
- кеме электр жабдықтары мен оның пайдалануын;</w:t>
            </w:r>
            <w:r>
              <w:br/>
            </w:r>
            <w:r>
              <w:rPr>
                <w:rFonts w:ascii="Times New Roman"/>
                <w:b w:val="false"/>
                <w:i w:val="false"/>
                <w:color w:val="000000"/>
                <w:sz w:val="20"/>
              </w:rPr>
              <w:t>
- электр аспаптары мен құрылғыларының кемеде орналасуын, құрылысын, жұмыс істеу приципін;</w:t>
            </w:r>
            <w:r>
              <w:br/>
            </w:r>
            <w:r>
              <w:rPr>
                <w:rFonts w:ascii="Times New Roman"/>
                <w:b w:val="false"/>
                <w:i w:val="false"/>
                <w:color w:val="000000"/>
                <w:sz w:val="20"/>
              </w:rPr>
              <w:t>
- электр жетектері құрылысы, олардың жұмыс істеуін қамтамасыз етуді;</w:t>
            </w:r>
            <w:r>
              <w:br/>
            </w:r>
            <w:r>
              <w:rPr>
                <w:rFonts w:ascii="Times New Roman"/>
                <w:b w:val="false"/>
                <w:i w:val="false"/>
                <w:color w:val="000000"/>
                <w:sz w:val="20"/>
              </w:rPr>
              <w:t>
- автоматты қондырғылар жүйесін;</w:t>
            </w:r>
            <w:r>
              <w:br/>
            </w:r>
            <w:r>
              <w:rPr>
                <w:rFonts w:ascii="Times New Roman"/>
                <w:b w:val="false"/>
                <w:i w:val="false"/>
                <w:color w:val="000000"/>
                <w:sz w:val="20"/>
              </w:rPr>
              <w:t>
- электротехника және материалтану негіздерін;</w:t>
            </w:r>
            <w:r>
              <w:br/>
            </w:r>
            <w:r>
              <w:rPr>
                <w:rFonts w:ascii="Times New Roman"/>
                <w:b w:val="false"/>
                <w:i w:val="false"/>
                <w:color w:val="000000"/>
                <w:sz w:val="20"/>
              </w:rPr>
              <w:t>
- назначение, принцип действия, основные параметры, устройство  аккумуляторных  батарей; схемы зарядных устройств преобразователей;</w:t>
            </w:r>
            <w:r>
              <w:br/>
            </w:r>
            <w:r>
              <w:rPr>
                <w:rFonts w:ascii="Times New Roman"/>
                <w:b w:val="false"/>
                <w:i w:val="false"/>
                <w:color w:val="000000"/>
                <w:sz w:val="20"/>
              </w:rPr>
              <w:t>
- кемедегі кабельдік беріліс жүйелерін, олардың ақаулары мен болдырмау шараларын, жөндеу тәсілдерін;</w:t>
            </w:r>
            <w:r>
              <w:br/>
            </w:r>
            <w:r>
              <w:rPr>
                <w:rFonts w:ascii="Times New Roman"/>
                <w:b w:val="false"/>
                <w:i w:val="false"/>
                <w:color w:val="000000"/>
                <w:sz w:val="20"/>
              </w:rPr>
              <w:t>
- жарық беруші электр қондырғыларды, аспаптар қызметі мен құрылысын;</w:t>
            </w:r>
            <w:r>
              <w:br/>
            </w:r>
            <w:r>
              <w:rPr>
                <w:rFonts w:ascii="Times New Roman"/>
                <w:b w:val="false"/>
                <w:i w:val="false"/>
                <w:color w:val="000000"/>
                <w:sz w:val="20"/>
              </w:rPr>
              <w:t>
- сигнал оттары мен прожекторларды, жарық және дыбыстық апатты жағдайда пайдалануды;</w:t>
            </w:r>
            <w:r>
              <w:br/>
            </w:r>
            <w:r>
              <w:rPr>
                <w:rFonts w:ascii="Times New Roman"/>
                <w:b w:val="false"/>
                <w:i w:val="false"/>
                <w:color w:val="000000"/>
                <w:sz w:val="20"/>
              </w:rPr>
              <w:t>
- аккумулятор батареяларының пайдалану мерзімі мен оларға техникалық қызмет көрсетуді;</w:t>
            </w:r>
            <w:r>
              <w:br/>
            </w:r>
            <w:r>
              <w:rPr>
                <w:rFonts w:ascii="Times New Roman"/>
                <w:b w:val="false"/>
                <w:i w:val="false"/>
                <w:color w:val="000000"/>
                <w:sz w:val="20"/>
              </w:rPr>
              <w:t>
- кемедегі командалық телефондық және апатты кезеңдегі байланыс тәсілін;</w:t>
            </w:r>
            <w:r>
              <w:br/>
            </w:r>
            <w:r>
              <w:rPr>
                <w:rFonts w:ascii="Times New Roman"/>
                <w:b w:val="false"/>
                <w:i w:val="false"/>
                <w:color w:val="000000"/>
                <w:sz w:val="20"/>
              </w:rPr>
              <w:t>
- бақылау-өлшеу аспаптары мен құралдарының құрылысын, пайдалануды;</w:t>
            </w:r>
            <w:r>
              <w:br/>
            </w:r>
            <w:r>
              <w:rPr>
                <w:rFonts w:ascii="Times New Roman"/>
                <w:b w:val="false"/>
                <w:i w:val="false"/>
                <w:color w:val="000000"/>
                <w:sz w:val="20"/>
              </w:rPr>
              <w:t>
іскерліктер:</w:t>
            </w:r>
            <w:r>
              <w:br/>
            </w:r>
            <w:r>
              <w:rPr>
                <w:rFonts w:ascii="Times New Roman"/>
                <w:b w:val="false"/>
                <w:i w:val="false"/>
                <w:color w:val="000000"/>
                <w:sz w:val="20"/>
              </w:rPr>
              <w:t>
- кеме электрстанциялары механизмдері мен агрегаттарын іске қосуға дайындауды, жұмыс режимін тексеріп, тоқтата білу мен техникалық қызмет көрсету;</w:t>
            </w:r>
            <w:r>
              <w:br/>
            </w:r>
            <w:r>
              <w:rPr>
                <w:rFonts w:ascii="Times New Roman"/>
                <w:b w:val="false"/>
                <w:i w:val="false"/>
                <w:color w:val="000000"/>
                <w:sz w:val="20"/>
              </w:rPr>
              <w:t>
- кеме электр жабдықтарын реттеп, ақауларын анықтауды және түзеуді;</w:t>
            </w:r>
            <w:r>
              <w:br/>
            </w:r>
            <w:r>
              <w:rPr>
                <w:rFonts w:ascii="Times New Roman"/>
                <w:b w:val="false"/>
                <w:i w:val="false"/>
                <w:color w:val="000000"/>
                <w:sz w:val="20"/>
              </w:rPr>
              <w:t>
- слесарлық жұмыстар мен техникалық қызмет көрсетіп, жөндеуді;</w:t>
            </w:r>
            <w:r>
              <w:br/>
            </w:r>
            <w:r>
              <w:rPr>
                <w:rFonts w:ascii="Times New Roman"/>
                <w:b w:val="false"/>
                <w:i w:val="false"/>
                <w:color w:val="000000"/>
                <w:sz w:val="20"/>
              </w:rPr>
              <w:t>
- кеме рулін басқару жетектері мен электр қозғалтқыштарға, басқа да қосымша механизмдер мен агрегаттарға электр энергиясының берілуін бақылауды;</w:t>
            </w:r>
            <w:r>
              <w:br/>
            </w:r>
            <w:r>
              <w:rPr>
                <w:rFonts w:ascii="Times New Roman"/>
                <w:b w:val="false"/>
                <w:i w:val="false"/>
                <w:color w:val="000000"/>
                <w:sz w:val="20"/>
              </w:rPr>
              <w:t>
- кеме кабельдерін қайта құрастырып, жөндеуді, электр жабдықтары мен жарық беруші сигналдық желілерді түзетуді:</w:t>
            </w:r>
            <w:r>
              <w:br/>
            </w:r>
            <w:r>
              <w:rPr>
                <w:rFonts w:ascii="Times New Roman"/>
                <w:b w:val="false"/>
                <w:i w:val="false"/>
                <w:color w:val="000000"/>
                <w:sz w:val="20"/>
              </w:rPr>
              <w:t>
- аккумулятор батареяларына қызмет көрсетуді;</w:t>
            </w:r>
            <w:r>
              <w:br/>
            </w:r>
            <w:r>
              <w:rPr>
                <w:rFonts w:ascii="Times New Roman"/>
                <w:b w:val="false"/>
                <w:i w:val="false"/>
                <w:color w:val="000000"/>
                <w:sz w:val="20"/>
              </w:rPr>
              <w:t>
- апатты, командалық және телефондық байланыстарды қалыпты жағдайда ұстап, қызмет көрсетуді;</w:t>
            </w:r>
            <w:r>
              <w:br/>
            </w:r>
            <w:r>
              <w:rPr>
                <w:rFonts w:ascii="Times New Roman"/>
                <w:b w:val="false"/>
                <w:i w:val="false"/>
                <w:color w:val="000000"/>
                <w:sz w:val="20"/>
              </w:rPr>
              <w:t>
- бақылау-өлшеу аспаптары мен құралдарын пайдалануды;</w:t>
            </w:r>
            <w:r>
              <w:br/>
            </w:r>
            <w:r>
              <w:rPr>
                <w:rFonts w:ascii="Times New Roman"/>
                <w:b w:val="false"/>
                <w:i w:val="false"/>
                <w:color w:val="000000"/>
                <w:sz w:val="20"/>
              </w:rPr>
              <w:t>
- электр схемалары мен сызбалардағы белгілерді оқуды;</w:t>
            </w:r>
            <w:r>
              <w:br/>
            </w:r>
            <w:r>
              <w:rPr>
                <w:rFonts w:ascii="Times New Roman"/>
                <w:b w:val="false"/>
                <w:i w:val="false"/>
                <w:color w:val="000000"/>
                <w:sz w:val="20"/>
              </w:rPr>
              <w:t>
- кеме электр жабдықтарының техникалық құжаттарын жүргізуді;</w:t>
            </w:r>
            <w:r>
              <w:br/>
            </w:r>
            <w:r>
              <w:rPr>
                <w:rFonts w:ascii="Times New Roman"/>
                <w:b w:val="false"/>
                <w:i w:val="false"/>
                <w:color w:val="000000"/>
                <w:sz w:val="20"/>
              </w:rPr>
              <w:t>
- кемедегі вахталық қызметті кейінге сай атқаруды;</w:t>
            </w:r>
            <w:r>
              <w:br/>
            </w:r>
            <w:r>
              <w:rPr>
                <w:rFonts w:ascii="Times New Roman"/>
                <w:b w:val="false"/>
                <w:i w:val="false"/>
                <w:color w:val="000000"/>
                <w:sz w:val="20"/>
              </w:rPr>
              <w:t>
- барлық дабылдарда іс-әрекет етуді;</w:t>
            </w:r>
            <w:r>
              <w:br/>
            </w:r>
            <w:r>
              <w:rPr>
                <w:rFonts w:ascii="Times New Roman"/>
                <w:b w:val="false"/>
                <w:i w:val="false"/>
                <w:color w:val="000000"/>
                <w:sz w:val="20"/>
              </w:rPr>
              <w:t>
- жеке және ұжымдық құтқару құралдарын пайдалануды;</w:t>
            </w:r>
            <w:r>
              <w:br/>
            </w:r>
            <w:r>
              <w:rPr>
                <w:rFonts w:ascii="Times New Roman"/>
                <w:b w:val="false"/>
                <w:i w:val="false"/>
                <w:color w:val="000000"/>
                <w:sz w:val="20"/>
              </w:rPr>
              <w:t>
- еңбек қорғау мен санитарно-гигиеналық нормалардың талаптарын орындауды;</w:t>
            </w:r>
            <w:r>
              <w:br/>
            </w:r>
            <w:r>
              <w:rPr>
                <w:rFonts w:ascii="Times New Roman"/>
                <w:b w:val="false"/>
                <w:i w:val="false"/>
                <w:color w:val="000000"/>
                <w:sz w:val="20"/>
              </w:rPr>
              <w:t>
- өрт қауіпсіздігі ережелері мен сөндіру құралдарын пайдалануды.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КҚ 2.3.1 - КҚ 2.3.9</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120404 2 – Кеме қозғалтқышының өздігінен басқару моторшысы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p>
            <w:pPr>
              <w:spacing w:after="20"/>
              <w:ind w:left="20"/>
              <w:jc w:val="both"/>
            </w:pPr>
            <w:r>
              <w:rPr>
                <w:rFonts w:ascii="Times New Roman"/>
                <w:b w:val="false"/>
                <w:i w:val="false"/>
                <w:color w:val="000000"/>
                <w:sz w:val="20"/>
              </w:rPr>
              <w:t>Такелажды жабдықтың материалдары және заттары (арқандар, такелажды шынжырлар, жүк көтергіш темір ілгек (гак), такелажды қапсырма шегелер, талрептер, блоктар, жүк көтергіштер). Кеменің такелажы және рангоуттар. Кеме бөлмесін және корпусын күту. Жүк тасымалының негіздері және тасымалдау ережелері. Жүк тиеу-жүк түсіру жұмыстарын жүргізу ережелері. Ауыр жүкті, палуба жүктерін және ағаштар жүгін арту ерекшеліктері. Мұнай құйылған жүктерді арту және тасымалдау. Сұйықтықты жүктер классификациясы. Мұнай өнімдері және олардың разрядтары. Жүк тиеу жұмыстарының кеме-сағатты нормалары. Көлік құжаттарын рәсімдеу және тасымалдауға жүктерді қабылдау. Кемедегі жүктерді тапсыру және сапар жолдағы операциялар. Бекітілген пунктегі жүктерді беру және сақтау. Почта және ауыр жүктер багажын, жолаушыларды тасымалдау. Тарифтер, есептемелер ретін және оларды қолдану ережелері.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 жұмысында қолданылатын негізгі материалдарды;</w:t>
            </w:r>
            <w:r>
              <w:br/>
            </w:r>
            <w:r>
              <w:rPr>
                <w:rFonts w:ascii="Times New Roman"/>
                <w:b w:val="false"/>
                <w:i w:val="false"/>
                <w:color w:val="000000"/>
                <w:sz w:val="20"/>
              </w:rPr>
              <w:t>
- алуан түрдегі жүктерді және тиеу ережесін;</w:t>
            </w:r>
            <w:r>
              <w:br/>
            </w:r>
            <w:r>
              <w:rPr>
                <w:rFonts w:ascii="Times New Roman"/>
                <w:b w:val="false"/>
                <w:i w:val="false"/>
                <w:color w:val="000000"/>
                <w:sz w:val="20"/>
              </w:rPr>
              <w:t>
- мұнай өнімдерін және олардың разрядтарын;</w:t>
            </w:r>
            <w:r>
              <w:br/>
            </w:r>
            <w:r>
              <w:rPr>
                <w:rFonts w:ascii="Times New Roman"/>
                <w:b w:val="false"/>
                <w:i w:val="false"/>
                <w:color w:val="000000"/>
                <w:sz w:val="20"/>
              </w:rPr>
              <w:t>
- жүк тиеу жұмысының кеме-сағаттық нормаларын;</w:t>
            </w:r>
            <w:r>
              <w:br/>
            </w:r>
            <w:r>
              <w:rPr>
                <w:rFonts w:ascii="Times New Roman"/>
                <w:b w:val="false"/>
                <w:i w:val="false"/>
                <w:color w:val="000000"/>
                <w:sz w:val="20"/>
              </w:rPr>
              <w:t>
- жүк тиеу және түсіру актісін және оларды құрастыру ретін;</w:t>
            </w:r>
            <w:r>
              <w:br/>
            </w:r>
            <w:r>
              <w:rPr>
                <w:rFonts w:ascii="Times New Roman"/>
                <w:b w:val="false"/>
                <w:i w:val="false"/>
                <w:color w:val="000000"/>
                <w:sz w:val="20"/>
              </w:rPr>
              <w:t>
- ыдыстың бұзылуы кезінде жүктерді ашып алудың ретін;</w:t>
            </w:r>
            <w:r>
              <w:br/>
            </w:r>
            <w:r>
              <w:rPr>
                <w:rFonts w:ascii="Times New Roman"/>
                <w:b w:val="false"/>
                <w:i w:val="false"/>
                <w:color w:val="000000"/>
                <w:sz w:val="20"/>
              </w:rPr>
              <w:t>
- билеттер түрлерін және формасын;</w:t>
            </w:r>
            <w:r>
              <w:br/>
            </w:r>
            <w:r>
              <w:rPr>
                <w:rFonts w:ascii="Times New Roman"/>
                <w:b w:val="false"/>
                <w:i w:val="false"/>
                <w:color w:val="000000"/>
                <w:sz w:val="20"/>
              </w:rPr>
              <w:t>
- жолаушыларды тасымалдау кезіндегі экипаждың міндеттерін;</w:t>
            </w:r>
            <w:r>
              <w:br/>
            </w:r>
            <w:r>
              <w:rPr>
                <w:rFonts w:ascii="Times New Roman"/>
                <w:b w:val="false"/>
                <w:i w:val="false"/>
                <w:color w:val="000000"/>
                <w:sz w:val="20"/>
              </w:rPr>
              <w:t>
- тарифтің түрлерін және формасын;</w:t>
            </w:r>
            <w:r>
              <w:br/>
            </w:r>
            <w:r>
              <w:rPr>
                <w:rFonts w:ascii="Times New Roman"/>
                <w:b w:val="false"/>
                <w:i w:val="false"/>
                <w:color w:val="000000"/>
                <w:sz w:val="20"/>
              </w:rPr>
              <w:t>
іскерліктер:</w:t>
            </w:r>
            <w:r>
              <w:br/>
            </w:r>
            <w:r>
              <w:rPr>
                <w:rFonts w:ascii="Times New Roman"/>
                <w:b w:val="false"/>
                <w:i w:val="false"/>
                <w:color w:val="000000"/>
                <w:sz w:val="20"/>
              </w:rPr>
              <w:t>
- малярлық жұмыстар атқарады;</w:t>
            </w:r>
            <w:r>
              <w:br/>
            </w:r>
            <w:r>
              <w:rPr>
                <w:rFonts w:ascii="Times New Roman"/>
                <w:b w:val="false"/>
                <w:i w:val="false"/>
                <w:color w:val="000000"/>
                <w:sz w:val="20"/>
              </w:rPr>
              <w:t>
- жүктер күйінің сапасын анықтайды;</w:t>
            </w:r>
            <w:r>
              <w:br/>
            </w:r>
            <w:r>
              <w:rPr>
                <w:rFonts w:ascii="Times New Roman"/>
                <w:b w:val="false"/>
                <w:i w:val="false"/>
                <w:color w:val="000000"/>
                <w:sz w:val="20"/>
              </w:rPr>
              <w:t>
- айлақтағы жұмыстарды жүргізеді;</w:t>
            </w:r>
            <w:r>
              <w:br/>
            </w:r>
            <w:r>
              <w:rPr>
                <w:rFonts w:ascii="Times New Roman"/>
                <w:b w:val="false"/>
                <w:i w:val="false"/>
                <w:color w:val="000000"/>
                <w:sz w:val="20"/>
              </w:rPr>
              <w:t>
- жүктерді қабылдауға танктерді дайындайды;</w:t>
            </w:r>
            <w:r>
              <w:br/>
            </w:r>
            <w:r>
              <w:rPr>
                <w:rFonts w:ascii="Times New Roman"/>
                <w:b w:val="false"/>
                <w:i w:val="false"/>
                <w:color w:val="000000"/>
                <w:sz w:val="20"/>
              </w:rPr>
              <w:t>
- мұнай өнімдерімен жұмысы кезінде сақтандырғыш жабдықтарын қолданады;</w:t>
            </w:r>
            <w:r>
              <w:br/>
            </w:r>
            <w:r>
              <w:rPr>
                <w:rFonts w:ascii="Times New Roman"/>
                <w:b w:val="false"/>
                <w:i w:val="false"/>
                <w:color w:val="000000"/>
                <w:sz w:val="20"/>
              </w:rPr>
              <w:t>
- жұмыссыз тұру мезгіліне есептер шығарады;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5</w:t>
            </w:r>
            <w:r>
              <w:br/>
            </w:r>
            <w:r>
              <w:rPr>
                <w:rFonts w:ascii="Times New Roman"/>
                <w:b w:val="false"/>
                <w:i w:val="false"/>
                <w:color w:val="000000"/>
                <w:sz w:val="20"/>
              </w:rPr>
              <w:t>
БК 6</w:t>
            </w:r>
            <w:r>
              <w:br/>
            </w:r>
            <w:r>
              <w:rPr>
                <w:rFonts w:ascii="Times New Roman"/>
                <w:b w:val="false"/>
                <w:i w:val="false"/>
                <w:color w:val="000000"/>
                <w:sz w:val="20"/>
              </w:rPr>
              <w:t>
БК 8</w:t>
            </w:r>
            <w:r>
              <w:br/>
            </w:r>
            <w:r>
              <w:rPr>
                <w:rFonts w:ascii="Times New Roman"/>
                <w:b w:val="false"/>
                <w:i w:val="false"/>
                <w:color w:val="000000"/>
                <w:sz w:val="20"/>
              </w:rPr>
              <w:t>
КҚ 2.4.1 -</w:t>
            </w:r>
            <w:r>
              <w:br/>
            </w:r>
            <w:r>
              <w:rPr>
                <w:rFonts w:ascii="Times New Roman"/>
                <w:b w:val="false"/>
                <w:i w:val="false"/>
                <w:color w:val="000000"/>
                <w:sz w:val="20"/>
              </w:rPr>
              <w:t>
КҚ 2.4.10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120405 2 – Рефрижератор қондырғыларының моторшысы (машинисі)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рефрижераторлық  қондырғылары</w:t>
            </w:r>
          </w:p>
          <w:p>
            <w:pPr>
              <w:spacing w:after="20"/>
              <w:ind w:left="20"/>
              <w:jc w:val="both"/>
            </w:pPr>
            <w:r>
              <w:rPr>
                <w:rFonts w:ascii="Times New Roman"/>
                <w:b w:val="false"/>
                <w:i w:val="false"/>
                <w:color w:val="000000"/>
                <w:sz w:val="20"/>
              </w:rPr>
              <w:t>Жасанды салқындатудың физикалық мәні. Тоңазытқыш машинаның жұмыс процесіндегі термодинамиканың негіздері. Тоңазытқыш агенттері және жылу таратушылар. Механикалық энергиямен шығындалатын тоңазытқыш машиналары. Кеме тоңазытқыш машинасының компрессорлары. Тоңазытқыш машинаның жылу алмастырғыш аппаратуралары. Тоңазытқыш машинасының арматурасы және құбырлары, қосалқы аппаратуралары. Жылу энергиясы шығынымен жұмыс істейтін тоңазытқыш машиналар. Кеменің рефрижераторлық құрылғысының ерекшеліктері. Кеменің оқшаулағыш материалдары және конструкциясы. Салқындату құралдарының құрылысы және трюмдерді салқындату тәсілдері. Кеменің тоңазытқыш қондырғылары. Технологиялық тоңазытқыш жабдықтары. Ұсақ тоңазытқыш қондырғылары. Тоңазытқыштар. Ауаны тазартқыш қондырғылары. Кеме тоңазытқыш қондырғысын пайдалану. Тоңазытқыш қондырғысын жөндеу.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физикалық денелер күйінің параметрін;</w:t>
            </w:r>
            <w:r>
              <w:br/>
            </w:r>
            <w:r>
              <w:rPr>
                <w:rFonts w:ascii="Times New Roman"/>
                <w:b w:val="false"/>
                <w:i w:val="false"/>
                <w:color w:val="000000"/>
                <w:sz w:val="20"/>
              </w:rPr>
              <w:t>
- тоңазытқыш коэффициенті туралы ұғымын;</w:t>
            </w:r>
            <w:r>
              <w:br/>
            </w:r>
            <w:r>
              <w:rPr>
                <w:rFonts w:ascii="Times New Roman"/>
                <w:b w:val="false"/>
                <w:i w:val="false"/>
                <w:color w:val="000000"/>
                <w:sz w:val="20"/>
              </w:rPr>
              <w:t>
- жылу таратқыштың қасиеттерін;</w:t>
            </w:r>
            <w:r>
              <w:br/>
            </w:r>
            <w:r>
              <w:rPr>
                <w:rFonts w:ascii="Times New Roman"/>
                <w:b w:val="false"/>
                <w:i w:val="false"/>
                <w:color w:val="000000"/>
                <w:sz w:val="20"/>
              </w:rPr>
              <w:t>
- тоңазытқыш машинасының компрессорлы жұмысының жылулық сипаттамасын;</w:t>
            </w:r>
            <w:r>
              <w:br/>
            </w:r>
            <w:r>
              <w:rPr>
                <w:rFonts w:ascii="Times New Roman"/>
                <w:b w:val="false"/>
                <w:i w:val="false"/>
                <w:color w:val="000000"/>
                <w:sz w:val="20"/>
              </w:rPr>
              <w:t>
- қосалқы жабдықтардың элементтерін;</w:t>
            </w:r>
            <w:r>
              <w:br/>
            </w:r>
            <w:r>
              <w:rPr>
                <w:rFonts w:ascii="Times New Roman"/>
                <w:b w:val="false"/>
                <w:i w:val="false"/>
                <w:color w:val="000000"/>
                <w:sz w:val="20"/>
              </w:rPr>
              <w:t>
- тоңазытқыш қондырғысы мен жылу алмастырғыш аппаратурасының жұмысына майдың әсерін;</w:t>
            </w:r>
            <w:r>
              <w:br/>
            </w:r>
            <w:r>
              <w:rPr>
                <w:rFonts w:ascii="Times New Roman"/>
                <w:b w:val="false"/>
                <w:i w:val="false"/>
                <w:color w:val="000000"/>
                <w:sz w:val="20"/>
              </w:rPr>
              <w:t>
- кеменің рефрижераторлық құралғысының ерекшеліктерін;</w:t>
            </w:r>
            <w:r>
              <w:br/>
            </w:r>
            <w:r>
              <w:rPr>
                <w:rFonts w:ascii="Times New Roman"/>
                <w:b w:val="false"/>
                <w:i w:val="false"/>
                <w:color w:val="000000"/>
                <w:sz w:val="20"/>
              </w:rPr>
              <w:t>
- аппараттың жүктерін түсіру және тиеудің механикаланған процестерін;</w:t>
            </w:r>
            <w:r>
              <w:br/>
            </w:r>
            <w:r>
              <w:rPr>
                <w:rFonts w:ascii="Times New Roman"/>
                <w:b w:val="false"/>
                <w:i w:val="false"/>
                <w:color w:val="000000"/>
                <w:sz w:val="20"/>
              </w:rPr>
              <w:t>
- ауаны тазартудың жұмыс принциптерін;</w:t>
            </w:r>
            <w:r>
              <w:br/>
            </w:r>
            <w:r>
              <w:rPr>
                <w:rFonts w:ascii="Times New Roman"/>
                <w:b w:val="false"/>
                <w:i w:val="false"/>
                <w:color w:val="000000"/>
                <w:sz w:val="20"/>
              </w:rPr>
              <w:t>
іскерліктер:</w:t>
            </w:r>
            <w:r>
              <w:br/>
            </w:r>
            <w:r>
              <w:rPr>
                <w:rFonts w:ascii="Times New Roman"/>
                <w:b w:val="false"/>
                <w:i w:val="false"/>
                <w:color w:val="000000"/>
                <w:sz w:val="20"/>
              </w:rPr>
              <w:t>
- кеңейтілген цилиндрді реттегіш желдеткішпен ауыстырып отырады;</w:t>
            </w:r>
            <w:r>
              <w:br/>
            </w:r>
            <w:r>
              <w:rPr>
                <w:rFonts w:ascii="Times New Roman"/>
                <w:b w:val="false"/>
                <w:i w:val="false"/>
                <w:color w:val="000000"/>
                <w:sz w:val="20"/>
              </w:rPr>
              <w:t>
- тоңазытқыш қондырғысының жұмыс көрсеткіштер сапасын анықтайды;</w:t>
            </w:r>
            <w:r>
              <w:br/>
            </w:r>
            <w:r>
              <w:rPr>
                <w:rFonts w:ascii="Times New Roman"/>
                <w:b w:val="false"/>
                <w:i w:val="false"/>
                <w:color w:val="000000"/>
                <w:sz w:val="20"/>
              </w:rPr>
              <w:t>
- кеме компрессорларына техникалық күтім жасайды және жөндейді;</w:t>
            </w:r>
            <w:r>
              <w:br/>
            </w:r>
            <w:r>
              <w:rPr>
                <w:rFonts w:ascii="Times New Roman"/>
                <w:b w:val="false"/>
                <w:i w:val="false"/>
                <w:color w:val="000000"/>
                <w:sz w:val="20"/>
              </w:rPr>
              <w:t>
- жылу алмастырғыш аппаратураларын дайындау кезінде негізгі материалдарды қолданады;</w:t>
            </w:r>
            <w:r>
              <w:br/>
            </w:r>
            <w:r>
              <w:rPr>
                <w:rFonts w:ascii="Times New Roman"/>
                <w:b w:val="false"/>
                <w:i w:val="false"/>
                <w:color w:val="000000"/>
                <w:sz w:val="20"/>
              </w:rPr>
              <w:t>
- тоңазытқыш машинасының жылу алмастырғыш аппаратурасына техникалық күтім жасайды және жөндеу жүргізеді;</w:t>
            </w:r>
            <w:r>
              <w:br/>
            </w:r>
            <w:r>
              <w:rPr>
                <w:rFonts w:ascii="Times New Roman"/>
                <w:b w:val="false"/>
                <w:i w:val="false"/>
                <w:color w:val="000000"/>
                <w:sz w:val="20"/>
              </w:rPr>
              <w:t>
- салқындатқыш бөлмесінің температурасын жөнге келтіреді;</w:t>
            </w:r>
            <w:r>
              <w:br/>
            </w:r>
            <w:r>
              <w:rPr>
                <w:rFonts w:ascii="Times New Roman"/>
                <w:b w:val="false"/>
                <w:i w:val="false"/>
                <w:color w:val="000000"/>
                <w:sz w:val="20"/>
              </w:rPr>
              <w:t>
- компрессорлар мен қондырғылар жүйесінің дайындығына тексеріс жүргізеді;</w:t>
            </w:r>
            <w:r>
              <w:br/>
            </w:r>
            <w:r>
              <w:rPr>
                <w:rFonts w:ascii="Times New Roman"/>
                <w:b w:val="false"/>
                <w:i w:val="false"/>
                <w:color w:val="000000"/>
                <w:sz w:val="20"/>
              </w:rPr>
              <w:t>
- жүйелерді маймен және хладагентпен толтырады;</w:t>
            </w:r>
            <w:r>
              <w:br/>
            </w:r>
            <w:r>
              <w:rPr>
                <w:rFonts w:ascii="Times New Roman"/>
                <w:b w:val="false"/>
                <w:i w:val="false"/>
                <w:color w:val="000000"/>
                <w:sz w:val="20"/>
              </w:rPr>
              <w:t>
- жөндеуден кейін тоңазытқыш қондырғысын сынақтан өткізеді;</w:t>
            </w:r>
            <w:r>
              <w:br/>
            </w:r>
            <w:r>
              <w:rPr>
                <w:rFonts w:ascii="Times New Roman"/>
                <w:b w:val="false"/>
                <w:i w:val="false"/>
                <w:color w:val="000000"/>
                <w:sz w:val="20"/>
              </w:rPr>
              <w:t>
- техникалық құжатнамаларды толтырады;</w:t>
            </w:r>
            <w:r>
              <w:br/>
            </w:r>
            <w:r>
              <w:rPr>
                <w:rFonts w:ascii="Times New Roman"/>
                <w:b w:val="false"/>
                <w:i w:val="false"/>
                <w:color w:val="000000"/>
                <w:sz w:val="20"/>
              </w:rPr>
              <w:t>
- тоңазытқыш қондырғысын жөндеу кезінде еңбек қауіпсіздігін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КҚ 2.5.1 - КҚ 2.5.10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энергетикалық қондырғылар</w:t>
            </w:r>
          </w:p>
          <w:p>
            <w:pPr>
              <w:spacing w:after="20"/>
              <w:ind w:left="20"/>
              <w:jc w:val="both"/>
            </w:pPr>
            <w:r>
              <w:rPr>
                <w:rFonts w:ascii="Times New Roman"/>
                <w:b w:val="false"/>
                <w:i w:val="false"/>
                <w:color w:val="000000"/>
                <w:sz w:val="20"/>
              </w:rPr>
              <w:t>Кемедегі негізгі энергетикалық қондырғалар: түрлері, сипаты, қолданылуы. Іштен жану двигательдері: түрлері, параметрі, термодинамикалық процесстер. Іштен жану қозғалтқыштарының негізгі жұмыс процестері (төрт контактылы және екі контактылы, тыныштық қалпы, пішпек қозғалысы, цилиндр көлемі, қысу деңгейін, такт т.б.), дизельді және карбюраторлары қозғалтқыштар. Басты қозғалмайтын деталдары (орнатылған рама, рама подшипниктері, цилиндр қақпақтары). Құрылысы, қызметі және жұмыс істеу принципі. Кривошипті-шатунды механизм. Газ таратқыш механизмдер: реттелуі, жұмыс істеу принципі, байқалатын ақаулар және оларды жою жолдары. Іштен жану двигательдерінің қоректендіру жүйелері: түрі, схемалары, негізгі элементтері мен жұмыс істеу принципі. Майсорғыш сораптар; форсункалар, сүзгіштер, сепараттарлар, олардың құрылысы, қызметі және жұмыс істеу принципі. Сораптар мен гидроисстектер. Жылу өткізгіштер мен сепараторлар: қызметі, түрлері, бекіту тәсілдері. Іштен жану двигательдерінің суыту жүйелері; қызметі, түрлері, негізгі элементтері және жұмыс істеу принципі. Оталдыру жүйесі, құрылысы, қызметі және жұмыс істеу принципі. Ауа шығару және кіргізу жүйелері.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кемені сумен жанармай, азық-түлік және материалдық техникалық, оларды арналастырып, сақтау нормаларын;</w:t>
            </w:r>
            <w:r>
              <w:br/>
            </w:r>
            <w:r>
              <w:rPr>
                <w:rFonts w:ascii="Times New Roman"/>
                <w:b w:val="false"/>
                <w:i w:val="false"/>
                <w:color w:val="000000"/>
                <w:sz w:val="20"/>
              </w:rPr>
              <w:t>
- кеменің басты механизмдері мен құрылғыларын, қозғалтқыштарды пайдалану техникасын;</w:t>
            </w:r>
            <w:r>
              <w:br/>
            </w:r>
            <w:r>
              <w:rPr>
                <w:rFonts w:ascii="Times New Roman"/>
                <w:b w:val="false"/>
                <w:i w:val="false"/>
                <w:color w:val="000000"/>
                <w:sz w:val="20"/>
              </w:rPr>
              <w:t>
- кеме механизмдері мен құрылғыларын, басты қозғалтқышты жөндеуді;</w:t>
            </w:r>
            <w:r>
              <w:br/>
            </w:r>
            <w:r>
              <w:rPr>
                <w:rFonts w:ascii="Times New Roman"/>
                <w:b w:val="false"/>
                <w:i w:val="false"/>
                <w:color w:val="000000"/>
                <w:sz w:val="20"/>
              </w:rPr>
              <w:t>
- дизель мен қозғалтқыш карбюраторының қоспажасауын;</w:t>
            </w:r>
            <w:r>
              <w:br/>
            </w:r>
            <w:r>
              <w:rPr>
                <w:rFonts w:ascii="Times New Roman"/>
                <w:b w:val="false"/>
                <w:i w:val="false"/>
                <w:color w:val="000000"/>
                <w:sz w:val="20"/>
              </w:rPr>
              <w:t>
- ІЖҚ қуаты мен үнемділігін;</w:t>
            </w:r>
            <w:r>
              <w:br/>
            </w:r>
            <w:r>
              <w:rPr>
                <w:rFonts w:ascii="Times New Roman"/>
                <w:b w:val="false"/>
                <w:i w:val="false"/>
                <w:color w:val="000000"/>
                <w:sz w:val="20"/>
              </w:rPr>
              <w:t>
- ішкі жану қозғалтқышының жұмыс үрдісін (төрттактілі және қостактілі қозғалтқышты);</w:t>
            </w:r>
            <w:r>
              <w:br/>
            </w:r>
            <w:r>
              <w:rPr>
                <w:rFonts w:ascii="Times New Roman"/>
                <w:b w:val="false"/>
                <w:i w:val="false"/>
                <w:color w:val="000000"/>
                <w:sz w:val="20"/>
              </w:rPr>
              <w:t>
- ауа артықшылық коэффициентін;</w:t>
            </w:r>
            <w:r>
              <w:br/>
            </w:r>
            <w:r>
              <w:rPr>
                <w:rFonts w:ascii="Times New Roman"/>
                <w:b w:val="false"/>
                <w:i w:val="false"/>
                <w:color w:val="000000"/>
                <w:sz w:val="20"/>
              </w:rPr>
              <w:t>
- қозғалтқыш үнемділігін;</w:t>
            </w:r>
            <w:r>
              <w:br/>
            </w:r>
            <w:r>
              <w:rPr>
                <w:rFonts w:ascii="Times New Roman"/>
                <w:b w:val="false"/>
                <w:i w:val="false"/>
                <w:color w:val="000000"/>
                <w:sz w:val="20"/>
              </w:rPr>
              <w:t>
- қуатының өсу жолын;</w:t>
            </w:r>
            <w:r>
              <w:br/>
            </w:r>
            <w:r>
              <w:rPr>
                <w:rFonts w:ascii="Times New Roman"/>
                <w:b w:val="false"/>
                <w:i w:val="false"/>
                <w:color w:val="000000"/>
                <w:sz w:val="20"/>
              </w:rPr>
              <w:t>
- отынның үлестік шығынын;</w:t>
            </w:r>
            <w:r>
              <w:br/>
            </w:r>
            <w:r>
              <w:rPr>
                <w:rFonts w:ascii="Times New Roman"/>
                <w:b w:val="false"/>
                <w:i w:val="false"/>
                <w:color w:val="000000"/>
                <w:sz w:val="20"/>
              </w:rPr>
              <w:t>
- біртекті қоспаны алу тәсілдерін;</w:t>
            </w:r>
            <w:r>
              <w:br/>
            </w:r>
            <w:r>
              <w:rPr>
                <w:rFonts w:ascii="Times New Roman"/>
                <w:b w:val="false"/>
                <w:i w:val="false"/>
                <w:color w:val="000000"/>
                <w:sz w:val="20"/>
              </w:rPr>
              <w:t>
іскерліктер:</w:t>
            </w:r>
            <w:r>
              <w:br/>
            </w:r>
            <w:r>
              <w:rPr>
                <w:rFonts w:ascii="Times New Roman"/>
                <w:b w:val="false"/>
                <w:i w:val="false"/>
                <w:color w:val="000000"/>
                <w:sz w:val="20"/>
              </w:rPr>
              <w:t>
- жүйені май және тоңазытуагентімен толтыруы;</w:t>
            </w:r>
            <w:r>
              <w:br/>
            </w:r>
            <w:r>
              <w:rPr>
                <w:rFonts w:ascii="Times New Roman"/>
                <w:b w:val="false"/>
                <w:i w:val="false"/>
                <w:color w:val="000000"/>
                <w:sz w:val="20"/>
              </w:rPr>
              <w:t>
- топтама мен жұмсалуын және жалпы сипаттамасын анықтауы;</w:t>
            </w:r>
            <w:r>
              <w:br/>
            </w:r>
            <w:r>
              <w:rPr>
                <w:rFonts w:ascii="Times New Roman"/>
                <w:b w:val="false"/>
                <w:i w:val="false"/>
                <w:color w:val="000000"/>
                <w:sz w:val="20"/>
              </w:rPr>
              <w:t>
- орташа инжикаторлық қысым, әсерлі қуат, пайдалы әрекет коэфициентін анықтауы;</w:t>
            </w:r>
            <w:r>
              <w:br/>
            </w:r>
            <w:r>
              <w:rPr>
                <w:rFonts w:ascii="Times New Roman"/>
                <w:b w:val="false"/>
                <w:i w:val="false"/>
                <w:color w:val="000000"/>
                <w:sz w:val="20"/>
              </w:rPr>
              <w:t>
- болуы мүмкін ағаттықтарды жоюы және оны жою тәртібін білуі;</w:t>
            </w:r>
            <w:r>
              <w:br/>
            </w:r>
            <w:r>
              <w:rPr>
                <w:rFonts w:ascii="Times New Roman"/>
                <w:b w:val="false"/>
                <w:i w:val="false"/>
                <w:color w:val="000000"/>
                <w:sz w:val="20"/>
              </w:rPr>
              <w:t>
- отын сорабын реттеуі (клапан типтес, реттығын типтес жоғары қысымды);</w:t>
            </w:r>
            <w:r>
              <w:br/>
            </w:r>
            <w:r>
              <w:rPr>
                <w:rFonts w:ascii="Times New Roman"/>
                <w:b w:val="false"/>
                <w:i w:val="false"/>
                <w:color w:val="000000"/>
                <w:sz w:val="20"/>
              </w:rPr>
              <w:t>
- ішкі жану қозғалтқышы жүйесін қызмет көрсету және жөндеуді;</w:t>
            </w:r>
            <w:r>
              <w:br/>
            </w:r>
            <w:r>
              <w:rPr>
                <w:rFonts w:ascii="Times New Roman"/>
                <w:b w:val="false"/>
                <w:i w:val="false"/>
                <w:color w:val="000000"/>
                <w:sz w:val="20"/>
              </w:rPr>
              <w:t>
- жинағыш, басқыш, сақтандырғыш клапан және қондырғы қаңылтағына қызмет көрсетуі.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БК 8</w:t>
            </w:r>
          </w:p>
          <w:p>
            <w:pPr>
              <w:spacing w:after="20"/>
              <w:ind w:left="20"/>
              <w:jc w:val="both"/>
            </w:pPr>
            <w:r>
              <w:rPr>
                <w:rFonts w:ascii="Times New Roman"/>
                <w:b w:val="false"/>
                <w:i w:val="false"/>
                <w:color w:val="000000"/>
                <w:sz w:val="20"/>
              </w:rPr>
              <w:t>КҚ 2.5.1 - КҚ 2.5.10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p>
            <w:pPr>
              <w:spacing w:after="20"/>
              <w:ind w:left="20"/>
              <w:jc w:val="both"/>
            </w:pPr>
            <w:r>
              <w:rPr>
                <w:rFonts w:ascii="Times New Roman"/>
                <w:b w:val="false"/>
                <w:i w:val="false"/>
                <w:color w:val="000000"/>
                <w:sz w:val="20"/>
              </w:rPr>
              <w:t>Кемелердің соқтығысуын алдын алудың халықаралық ережелері (КСАХЕ).</w:t>
            </w:r>
          </w:p>
          <w:p>
            <w:pPr>
              <w:spacing w:after="20"/>
              <w:ind w:left="20"/>
              <w:jc w:val="both"/>
            </w:pPr>
            <w:r>
              <w:rPr>
                <w:rFonts w:ascii="Times New Roman"/>
                <w:b w:val="false"/>
                <w:i w:val="false"/>
                <w:color w:val="000000"/>
                <w:sz w:val="20"/>
              </w:rPr>
              <w:t>Жүріп тұрған, тарту және итерумен айналысатын механикалық қозғалтқышты кеме, желкенді кеме, шөккен кемелер, зәкір және шөгінде тұрған кемелердің оттары мен белгілері. Бір-біріне жақын балық және кәсіпкерлік буынсыздарды аулаумен айналысып жүрген балықаулау кемелерінің қосымша сигналдары. Рангоут. Такелаж жабдықтарының материалдары мен заттары. Арқан сипаттамалары. Кеме баспалдағы.</w:t>
            </w:r>
          </w:p>
          <w:p>
            <w:pPr>
              <w:spacing w:after="20"/>
              <w:ind w:left="20"/>
              <w:jc w:val="both"/>
            </w:pPr>
            <w:r>
              <w:rPr>
                <w:rFonts w:ascii="Times New Roman"/>
                <w:b w:val="false"/>
                <w:i w:val="false"/>
                <w:color w:val="000000"/>
                <w:sz w:val="20"/>
              </w:rPr>
              <w:t>Кеменің жүктік қондырғылары.</w:t>
            </w:r>
          </w:p>
          <w:p>
            <w:pPr>
              <w:spacing w:after="20"/>
              <w:ind w:left="20"/>
              <w:jc w:val="both"/>
            </w:pPr>
            <w:r>
              <w:rPr>
                <w:rFonts w:ascii="Times New Roman"/>
                <w:b w:val="false"/>
                <w:i w:val="false"/>
                <w:color w:val="000000"/>
                <w:sz w:val="20"/>
              </w:rPr>
              <w:t>Жүк тесіктердің жабдықтары. Кеме байланыс құралдарын қолдану. Көзбен көру және есту байланыс құралдары, оларды қолдану. Кемені тиеуге даярлау. Қажетті жүзушілікті, мықтылықты, құралғы тұрақтылығын, жүк тобын тиеу кезінде сыйымдылығы мен бірізділігін мейлінше қолдануды қамтамасыз ету. Балласттың мәні. Түрлі жиындалған жүктерді тиеу және орналастыру.</w:t>
            </w:r>
          </w:p>
          <w:p>
            <w:pPr>
              <w:spacing w:after="20"/>
              <w:ind w:left="20"/>
              <w:jc w:val="both"/>
            </w:pPr>
            <w:r>
              <w:rPr>
                <w:rFonts w:ascii="Times New Roman"/>
                <w:b w:val="false"/>
                <w:i w:val="false"/>
                <w:color w:val="000000"/>
                <w:sz w:val="20"/>
              </w:rPr>
              <w:t>Кеме борты астында жүк жүзу құралдарының тұру мықтылығын қамтамасыз ету.</w:t>
            </w:r>
          </w:p>
          <w:p>
            <w:pPr>
              <w:spacing w:after="20"/>
              <w:ind w:left="20"/>
              <w:jc w:val="both"/>
            </w:pPr>
            <w:r>
              <w:rPr>
                <w:rFonts w:ascii="Times New Roman"/>
                <w:b w:val="false"/>
                <w:i w:val="false"/>
                <w:color w:val="000000"/>
                <w:sz w:val="20"/>
              </w:rPr>
              <w:t>Электржинақтау жұмыстарын өткізу технологиясы.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жүзудің және түрлі жағдайда икемделіп жол табудың негізгі ережелерін;</w:t>
            </w:r>
            <w:r>
              <w:br/>
            </w:r>
            <w:r>
              <w:rPr>
                <w:rFonts w:ascii="Times New Roman"/>
                <w:b w:val="false"/>
                <w:i w:val="false"/>
                <w:color w:val="000000"/>
                <w:sz w:val="20"/>
              </w:rPr>
              <w:t>
- рангоут құрылымының негіздерін;</w:t>
            </w:r>
            <w:r>
              <w:br/>
            </w:r>
            <w:r>
              <w:rPr>
                <w:rFonts w:ascii="Times New Roman"/>
                <w:b w:val="false"/>
                <w:i w:val="false"/>
                <w:color w:val="000000"/>
                <w:sz w:val="20"/>
              </w:rPr>
              <w:t>
- рөл қондырғысын;</w:t>
            </w:r>
            <w:r>
              <w:br/>
            </w:r>
            <w:r>
              <w:rPr>
                <w:rFonts w:ascii="Times New Roman"/>
                <w:b w:val="false"/>
                <w:i w:val="false"/>
                <w:color w:val="000000"/>
                <w:sz w:val="20"/>
              </w:rPr>
              <w:t>
- рөлде берілетін орысша, қазақша, ағылшынша бұйрықтарды және оның мәнін, мағынасын;</w:t>
            </w:r>
            <w:r>
              <w:br/>
            </w:r>
            <w:r>
              <w:rPr>
                <w:rFonts w:ascii="Times New Roman"/>
                <w:b w:val="false"/>
                <w:i w:val="false"/>
                <w:color w:val="000000"/>
                <w:sz w:val="20"/>
              </w:rPr>
              <w:t>
- зәкір қондырғысын;</w:t>
            </w:r>
            <w:r>
              <w:br/>
            </w:r>
            <w:r>
              <w:rPr>
                <w:rFonts w:ascii="Times New Roman"/>
                <w:b w:val="false"/>
                <w:i w:val="false"/>
                <w:color w:val="000000"/>
                <w:sz w:val="20"/>
              </w:rPr>
              <w:t>
- зәкір операциясында икемделіп жол табудың тәсілдерін;</w:t>
            </w:r>
            <w:r>
              <w:br/>
            </w:r>
            <w:r>
              <w:rPr>
                <w:rFonts w:ascii="Times New Roman"/>
                <w:b w:val="false"/>
                <w:i w:val="false"/>
                <w:color w:val="000000"/>
                <w:sz w:val="20"/>
              </w:rPr>
              <w:t>
- байлану қондырғыларын;</w:t>
            </w:r>
            <w:r>
              <w:br/>
            </w:r>
            <w:r>
              <w:rPr>
                <w:rFonts w:ascii="Times New Roman"/>
                <w:b w:val="false"/>
                <w:i w:val="false"/>
                <w:color w:val="000000"/>
                <w:sz w:val="20"/>
              </w:rPr>
              <w:t>
- байлану механизмдерінің орналасуын</w:t>
            </w:r>
            <w:r>
              <w:br/>
            </w:r>
            <w:r>
              <w:rPr>
                <w:rFonts w:ascii="Times New Roman"/>
                <w:b w:val="false"/>
                <w:i w:val="false"/>
                <w:color w:val="000000"/>
                <w:sz w:val="20"/>
              </w:rPr>
              <w:t>
дағдылар:</w:t>
            </w:r>
            <w:r>
              <w:br/>
            </w:r>
            <w:r>
              <w:rPr>
                <w:rFonts w:ascii="Times New Roman"/>
                <w:b w:val="false"/>
                <w:i w:val="false"/>
                <w:color w:val="000000"/>
                <w:sz w:val="20"/>
              </w:rPr>
              <w:t>
- жұмысты жоспарлауы;</w:t>
            </w:r>
            <w:r>
              <w:br/>
            </w:r>
            <w:r>
              <w:rPr>
                <w:rFonts w:ascii="Times New Roman"/>
                <w:b w:val="false"/>
                <w:i w:val="false"/>
                <w:color w:val="000000"/>
                <w:sz w:val="20"/>
              </w:rPr>
              <w:t>
- кемені лоцманмен бірге жүзгенде басқаруы;</w:t>
            </w:r>
            <w:r>
              <w:br/>
            </w:r>
            <w:r>
              <w:rPr>
                <w:rFonts w:ascii="Times New Roman"/>
                <w:b w:val="false"/>
                <w:i w:val="false"/>
                <w:color w:val="000000"/>
                <w:sz w:val="20"/>
              </w:rPr>
              <w:t>
- жағалауға түрлі жағдайда кемені байлауға даярлауы;</w:t>
            </w:r>
            <w:r>
              <w:br/>
            </w:r>
            <w:r>
              <w:rPr>
                <w:rFonts w:ascii="Times New Roman"/>
                <w:b w:val="false"/>
                <w:i w:val="false"/>
                <w:color w:val="000000"/>
                <w:sz w:val="20"/>
              </w:rPr>
              <w:t>
- байлау кезінде берілетін түрлі бұйрықтарды орындауы;</w:t>
            </w:r>
            <w:r>
              <w:br/>
            </w:r>
            <w:r>
              <w:rPr>
                <w:rFonts w:ascii="Times New Roman"/>
                <w:b w:val="false"/>
                <w:i w:val="false"/>
                <w:color w:val="000000"/>
                <w:sz w:val="20"/>
              </w:rPr>
              <w:t>
- байлау операциясы кезінде еңбек қауіпсіздігін қаматамасыз етуі;</w:t>
            </w:r>
            <w:r>
              <w:br/>
            </w:r>
            <w:r>
              <w:rPr>
                <w:rFonts w:ascii="Times New Roman"/>
                <w:b w:val="false"/>
                <w:i w:val="false"/>
                <w:color w:val="000000"/>
                <w:sz w:val="20"/>
              </w:rPr>
              <w:t>
- такелаж саймандарын қолдануы;</w:t>
            </w:r>
            <w:r>
              <w:br/>
            </w:r>
            <w:r>
              <w:rPr>
                <w:rFonts w:ascii="Times New Roman"/>
                <w:b w:val="false"/>
                <w:i w:val="false"/>
                <w:color w:val="000000"/>
                <w:sz w:val="20"/>
              </w:rPr>
              <w:t>
- теңіз түйінін байлай алуы;</w:t>
            </w:r>
            <w:r>
              <w:br/>
            </w:r>
            <w:r>
              <w:rPr>
                <w:rFonts w:ascii="Times New Roman"/>
                <w:b w:val="false"/>
                <w:i w:val="false"/>
                <w:color w:val="000000"/>
                <w:sz w:val="20"/>
              </w:rPr>
              <w:t>
- кемелерді теңізбен сүйреуді жүзеге асыруы;</w:t>
            </w:r>
            <w:r>
              <w:br/>
            </w:r>
            <w:r>
              <w:rPr>
                <w:rFonts w:ascii="Times New Roman"/>
                <w:b w:val="false"/>
                <w:i w:val="false"/>
                <w:color w:val="000000"/>
                <w:sz w:val="20"/>
              </w:rPr>
              <w:t>
- қауіпсіздігін қамтамасыз ете отырып кемені және сүйретілетін нысанды сүйреуге даяр-лауы;</w:t>
            </w:r>
            <w:r>
              <w:br/>
            </w:r>
            <w:r>
              <w:rPr>
                <w:rFonts w:ascii="Times New Roman"/>
                <w:b w:val="false"/>
                <w:i w:val="false"/>
                <w:color w:val="000000"/>
                <w:sz w:val="20"/>
              </w:rPr>
              <w:t>
- апатқа ұшыраған кемелерге көмек көрсетуі;</w:t>
            </w:r>
            <w:r>
              <w:br/>
            </w:r>
            <w:r>
              <w:rPr>
                <w:rFonts w:ascii="Times New Roman"/>
                <w:b w:val="false"/>
                <w:i w:val="false"/>
                <w:color w:val="000000"/>
                <w:sz w:val="20"/>
              </w:rPr>
              <w:t>
- кеме энергетикалық қондырғысы мен көмекші механизмдерге техникалық қызмет көрсету және жөндеу кезінде ұсталық жұмыстарды орындауы;</w:t>
            </w:r>
            <w:r>
              <w:br/>
            </w:r>
            <w:r>
              <w:rPr>
                <w:rFonts w:ascii="Times New Roman"/>
                <w:b w:val="false"/>
                <w:i w:val="false"/>
                <w:color w:val="000000"/>
                <w:sz w:val="20"/>
              </w:rPr>
              <w:t>
- еңбекті қорғау және қауіпсіздігі бойынша нұсқаулықты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 КҚ 2.1.10</w:t>
            </w:r>
            <w:r>
              <w:br/>
            </w:r>
            <w:r>
              <w:rPr>
                <w:rFonts w:ascii="Times New Roman"/>
                <w:b w:val="false"/>
                <w:i w:val="false"/>
                <w:color w:val="000000"/>
                <w:sz w:val="20"/>
              </w:rPr>
              <w:t>
КҚ 2.2.1 - КҚ 2.2.10</w:t>
            </w:r>
            <w:r>
              <w:br/>
            </w:r>
            <w:r>
              <w:rPr>
                <w:rFonts w:ascii="Times New Roman"/>
                <w:b w:val="false"/>
                <w:i w:val="false"/>
                <w:color w:val="000000"/>
                <w:sz w:val="20"/>
              </w:rPr>
              <w:t>
КҚ  2.3.1 - КҚ  2.3.9</w:t>
            </w:r>
            <w:r>
              <w:br/>
            </w:r>
            <w:r>
              <w:rPr>
                <w:rFonts w:ascii="Times New Roman"/>
                <w:b w:val="false"/>
                <w:i w:val="false"/>
                <w:color w:val="000000"/>
                <w:sz w:val="20"/>
              </w:rPr>
              <w:t xml:space="preserve">
КҚ 2.4.1 - КҚ 2.4.11 </w:t>
            </w:r>
            <w:r>
              <w:br/>
            </w:r>
            <w:r>
              <w:rPr>
                <w:rFonts w:ascii="Times New Roman"/>
                <w:b w:val="false"/>
                <w:i w:val="false"/>
                <w:color w:val="000000"/>
                <w:sz w:val="20"/>
              </w:rPr>
              <w:t>
КҚ  2.5.1 - КҚ 2.5.10</w:t>
            </w:r>
            <w:r>
              <w:br/>
            </w:r>
            <w:r>
              <w:rPr>
                <w:rFonts w:ascii="Times New Roman"/>
                <w:b w:val="false"/>
                <w:i w:val="false"/>
                <w:color w:val="000000"/>
                <w:sz w:val="20"/>
              </w:rPr>
              <w:t>
КҚ 2.6.1 - КҚ 2.6.10</w:t>
            </w:r>
          </w:p>
        </w:tc>
      </w:tr>
    </w:tbl>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4718"/>
        <w:gridCol w:w="4441"/>
        <w:gridCol w:w="2499"/>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 (пән)</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шеберліктер мен дағдылар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120407 3 – (Кеме) механигі 120408 3 – (Кеме) электромеханигі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p>
            <w:pPr>
              <w:spacing w:after="20"/>
              <w:ind w:left="20"/>
              <w:jc w:val="both"/>
            </w:pPr>
            <w:r>
              <w:rPr>
                <w:rFonts w:ascii="Times New Roman"/>
                <w:b w:val="false"/>
                <w:i w:val="false"/>
                <w:color w:val="000000"/>
                <w:sz w:val="20"/>
              </w:rPr>
              <w:t>Қазақ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қазақ (орыс) тілін үйреніп, кәсіптік бағыттағы мәтіндермен жұмыс істеуге және оларды талдауға қажетті лексикалық және грамматикалық минимумды меңгеруін.</w:t>
            </w:r>
            <w:r>
              <w:br/>
            </w:r>
            <w:r>
              <w:rPr>
                <w:rFonts w:ascii="Times New Roman"/>
                <w:b w:val="false"/>
                <w:i w:val="false"/>
                <w:color w:val="000000"/>
                <w:sz w:val="20"/>
              </w:rPr>
              <w:t>
Іскерліктер:</w:t>
            </w:r>
            <w:r>
              <w:br/>
            </w:r>
            <w:r>
              <w:rPr>
                <w:rFonts w:ascii="Times New Roman"/>
                <w:b w:val="false"/>
                <w:i w:val="false"/>
                <w:color w:val="000000"/>
                <w:sz w:val="20"/>
              </w:rPr>
              <w:t>
- әр саладағы терминологияны қолданып құжаттар оқуды, диалог жүргізуді;</w:t>
            </w:r>
            <w:r>
              <w:br/>
            </w:r>
            <w:r>
              <w:rPr>
                <w:rFonts w:ascii="Times New Roman"/>
                <w:b w:val="false"/>
                <w:i w:val="false"/>
                <w:color w:val="000000"/>
                <w:sz w:val="20"/>
              </w:rPr>
              <w:t>
- өзінің ауызша және жазбаша сөйлесу кемшілігі мен қателіктерін жоюды;</w:t>
            </w:r>
            <w:r>
              <w:br/>
            </w:r>
            <w:r>
              <w:rPr>
                <w:rFonts w:ascii="Times New Roman"/>
                <w:b w:val="false"/>
                <w:i w:val="false"/>
                <w:color w:val="000000"/>
                <w:sz w:val="20"/>
              </w:rPr>
              <w:t>
- мамандық бойынша анықтамалық қолдана алуды.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7</w:t>
            </w:r>
            <w:r>
              <w:br/>
            </w:r>
            <w:r>
              <w:rPr>
                <w:rFonts w:ascii="Times New Roman"/>
                <w:b w:val="false"/>
                <w:i w:val="false"/>
                <w:color w:val="000000"/>
                <w:sz w:val="20"/>
              </w:rPr>
              <w:t>
БҚ 9</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p>
            <w:pPr>
              <w:spacing w:after="20"/>
              <w:ind w:left="20"/>
              <w:jc w:val="both"/>
            </w:pPr>
            <w:r>
              <w:rPr>
                <w:rFonts w:ascii="Times New Roman"/>
                <w:b w:val="false"/>
                <w:i w:val="false"/>
                <w:color w:val="000000"/>
                <w:sz w:val="20"/>
              </w:rPr>
              <w:t>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Іскерліктер:</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r>
              <w:br/>
            </w:r>
            <w:r>
              <w:rPr>
                <w:rFonts w:ascii="Times New Roman"/>
                <w:b w:val="false"/>
                <w:i w:val="false"/>
                <w:color w:val="000000"/>
                <w:sz w:val="20"/>
              </w:rPr>
              <w:t>
- шет тілінде қатынас жасаудың қарапайым іскерлігін игере 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7</w:t>
            </w:r>
            <w:r>
              <w:br/>
            </w:r>
            <w:r>
              <w:rPr>
                <w:rFonts w:ascii="Times New Roman"/>
                <w:b w:val="false"/>
                <w:i w:val="false"/>
                <w:color w:val="000000"/>
                <w:sz w:val="20"/>
              </w:rPr>
              <w:t>
БҚ 9</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p>
            <w:pPr>
              <w:spacing w:after="20"/>
              <w:ind w:left="20"/>
              <w:jc w:val="both"/>
            </w:pPr>
            <w:r>
              <w:rPr>
                <w:rFonts w:ascii="Times New Roman"/>
                <w:b w:val="false"/>
                <w:i w:val="false"/>
                <w:color w:val="000000"/>
                <w:sz w:val="20"/>
              </w:rPr>
              <w:t>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салауатты өмір салтының негізгі құрамдарын білу;</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Іскерліктер:</w:t>
            </w:r>
            <w:r>
              <w:br/>
            </w:r>
            <w:r>
              <w:rPr>
                <w:rFonts w:ascii="Times New Roman"/>
                <w:b w:val="false"/>
                <w:i w:val="false"/>
                <w:color w:val="000000"/>
                <w:sz w:val="20"/>
              </w:rPr>
              <w:t>
- спортпен айналысу, физикалық белсенділікті жүйелі түрде қолдана алу;</w:t>
            </w:r>
            <w:r>
              <w:br/>
            </w:r>
            <w:r>
              <w:rPr>
                <w:rFonts w:ascii="Times New Roman"/>
                <w:b w:val="false"/>
                <w:i w:val="false"/>
                <w:color w:val="000000"/>
                <w:sz w:val="20"/>
              </w:rPr>
              <w:t>
- денсаулығын нығайту және өздігінен жетілу үшін дене шынықтыру жөнінде алған білімін қолдану.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p>
            <w:pPr>
              <w:spacing w:after="20"/>
              <w:ind w:left="20"/>
              <w:jc w:val="both"/>
            </w:pPr>
            <w:r>
              <w:rPr>
                <w:rFonts w:ascii="Times New Roman"/>
                <w:b w:val="false"/>
                <w:i w:val="false"/>
                <w:color w:val="000000"/>
                <w:sz w:val="20"/>
              </w:rPr>
              <w:t xml:space="preserve">Дүниежүзілік және отандық мәдениет. Қазақстан мәдениетінің тарихы. Дінтану негіздері. Мәдениет түсінігі; мәдениет пен өркениет; </w:t>
            </w:r>
          </w:p>
          <w:p>
            <w:pPr>
              <w:spacing w:after="20"/>
              <w:ind w:left="20"/>
              <w:jc w:val="both"/>
            </w:pPr>
            <w:r>
              <w:rPr>
                <w:rFonts w:ascii="Times New Roman"/>
                <w:b w:val="false"/>
                <w:i w:val="false"/>
                <w:color w:val="000000"/>
                <w:sz w:val="20"/>
              </w:rPr>
              <w:t>қазіргі кездегі мәдениет. Қазақстан территориясын мекендейтін халықтар мәдениеті. Қазақстан территориясындағы ежелгі өркениеттер мәдениеті. Тайпалық одақтар мен ІХ-ХІІІ ғасырлардағы қазақ хандығының ортағасырлық мәдениеті. ХІҮ-ХҮ ғасырлардағы Қазақстан тұрғындарының мәдениеті. ХҮІ-ХҮІІ ғасырлардағы Қазақстан мәдениеті. ХҮІІІ ғасырдағы Қазақстан мәдениетінің дамуы. ХІХ ғасырдың бірінші жартысындағы Қазақстан мәдениеті. Ресей империясының құрамындағы отарлық жағдайдағы (ХІХ ғасырдың 2-жартысындағы және ХХ ғасырдың басындағы) Қазақстан мәдениетінің дамуы. Қазақстан революция мен Кеңес өкіметінің орнау жылдарында. 20-30 жылдардағы мәдени құрылыс. Ұлы Отан соғысы жылдарында ғылым, халыққа білім беру, әдебиет пен өнер. 40-жылдардың ортасы мен 80 жылдардың басына дейінгі Қазақстан мәдениетінің дамуы. Қазақстан Республикасының қазіргі кездегі мәдениеті мен ғылымы. Дін-қоғамдық құбылыс ретінде. Діннің мәні мен рөлі. Діннің пайда болуы мен оның тарихи түрлері. Христиандықтың негізгі тарихи жағдайлары. Қазақстан территориясындағы христиандық қоғамдар. Ислам.</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негізгі түсініктерді;</w:t>
            </w:r>
            <w:r>
              <w:br/>
            </w:r>
            <w:r>
              <w:rPr>
                <w:rFonts w:ascii="Times New Roman"/>
                <w:b w:val="false"/>
                <w:i w:val="false"/>
                <w:color w:val="000000"/>
                <w:sz w:val="20"/>
              </w:rPr>
              <w:t>
- түсініктер: конфуцианство, даосизм, Қытай өнерін;</w:t>
            </w:r>
            <w:r>
              <w:br/>
            </w:r>
            <w:r>
              <w:rPr>
                <w:rFonts w:ascii="Times New Roman"/>
                <w:b w:val="false"/>
                <w:i w:val="false"/>
                <w:color w:val="000000"/>
                <w:sz w:val="20"/>
              </w:rPr>
              <w:t>
- үнді мәдениетінің ерекшеліктерін және оның негізгі жетістіктерін;</w:t>
            </w:r>
            <w:r>
              <w:br/>
            </w:r>
            <w:r>
              <w:rPr>
                <w:rFonts w:ascii="Times New Roman"/>
                <w:b w:val="false"/>
                <w:i w:val="false"/>
                <w:color w:val="000000"/>
                <w:sz w:val="20"/>
              </w:rPr>
              <w:t>
- түсініктер: Ислам, курайш, Мұхаммед, Құран, Аллах, Мекке;</w:t>
            </w:r>
            <w:r>
              <w:br/>
            </w:r>
            <w:r>
              <w:rPr>
                <w:rFonts w:ascii="Times New Roman"/>
                <w:b w:val="false"/>
                <w:i w:val="false"/>
                <w:color w:val="000000"/>
                <w:sz w:val="20"/>
              </w:rPr>
              <w:t>
- христиан дінінің негізгі принциптерін және оның құндылықты бағытын;</w:t>
            </w:r>
            <w:r>
              <w:br/>
            </w:r>
            <w:r>
              <w:rPr>
                <w:rFonts w:ascii="Times New Roman"/>
                <w:b w:val="false"/>
                <w:i w:val="false"/>
                <w:color w:val="000000"/>
                <w:sz w:val="20"/>
              </w:rPr>
              <w:t>
- Франция мәдениетін: Ашель мәдениетін, проманьондықтарды, галдарды, франктарды, әдебиетті, философияны;</w:t>
            </w:r>
            <w:r>
              <w:br/>
            </w:r>
            <w:r>
              <w:rPr>
                <w:rFonts w:ascii="Times New Roman"/>
                <w:b w:val="false"/>
                <w:i w:val="false"/>
                <w:color w:val="000000"/>
                <w:sz w:val="20"/>
              </w:rPr>
              <w:t>
- көшпенділердің өмір сүру дағдысын және құндылықтар жүйесін;</w:t>
            </w:r>
            <w:r>
              <w:br/>
            </w:r>
            <w:r>
              <w:rPr>
                <w:rFonts w:ascii="Times New Roman"/>
                <w:b w:val="false"/>
                <w:i w:val="false"/>
                <w:color w:val="000000"/>
                <w:sz w:val="20"/>
              </w:rPr>
              <w:t>
- орта ғасыр кезеңіндегі қазақ этносының мәдени негізі туралы білімді қалыптастыруды;</w:t>
            </w:r>
          </w:p>
          <w:p>
            <w:pPr>
              <w:spacing w:after="20"/>
              <w:ind w:left="20"/>
              <w:jc w:val="both"/>
            </w:pPr>
            <w:r>
              <w:rPr>
                <w:rFonts w:ascii="Times New Roman"/>
                <w:b w:val="false"/>
                <w:i w:val="false"/>
                <w:color w:val="000000"/>
                <w:sz w:val="20"/>
              </w:rPr>
              <w:t>- түрік-араб мәдениетінің орта ғасыр Қазақстан мәдениетіне тиген әсерін білу.</w:t>
            </w:r>
            <w:r>
              <w:br/>
            </w:r>
            <w:r>
              <w:rPr>
                <w:rFonts w:ascii="Times New Roman"/>
                <w:b w:val="false"/>
                <w:i w:val="false"/>
                <w:color w:val="000000"/>
                <w:sz w:val="20"/>
              </w:rPr>
              <w:t>
Іскерліктер:</w:t>
            </w:r>
            <w:r>
              <w:br/>
            </w:r>
            <w:r>
              <w:rPr>
                <w:rFonts w:ascii="Times New Roman"/>
                <w:b w:val="false"/>
                <w:i w:val="false"/>
                <w:color w:val="000000"/>
                <w:sz w:val="20"/>
              </w:rPr>
              <w:t>
- дүниежүзілік мәдениет тарихының негізгі кезеңдерін және олардың өркениет мәдениетін аша білу;</w:t>
            </w:r>
            <w:r>
              <w:br/>
            </w:r>
            <w:r>
              <w:rPr>
                <w:rFonts w:ascii="Times New Roman"/>
                <w:b w:val="false"/>
                <w:i w:val="false"/>
                <w:color w:val="000000"/>
                <w:sz w:val="20"/>
              </w:rPr>
              <w:t>
- мәдени мұраны пайдалану;</w:t>
            </w:r>
            <w:r>
              <w:br/>
            </w:r>
            <w:r>
              <w:rPr>
                <w:rFonts w:ascii="Times New Roman"/>
                <w:b w:val="false"/>
                <w:i w:val="false"/>
                <w:color w:val="000000"/>
                <w:sz w:val="20"/>
              </w:rPr>
              <w:t>
- мәдениеттану түсініктерін еркін қолдана алу;</w:t>
            </w:r>
            <w:r>
              <w:br/>
            </w:r>
            <w:r>
              <w:rPr>
                <w:rFonts w:ascii="Times New Roman"/>
                <w:b w:val="false"/>
                <w:i w:val="false"/>
                <w:color w:val="000000"/>
                <w:sz w:val="20"/>
              </w:rPr>
              <w:t>
- көшпенділер мәдениетінің материалды және рухани өзгешелігін көрсете алу;</w:t>
            </w:r>
            <w:r>
              <w:br/>
            </w:r>
            <w:r>
              <w:rPr>
                <w:rFonts w:ascii="Times New Roman"/>
                <w:b w:val="false"/>
                <w:i w:val="false"/>
                <w:color w:val="000000"/>
                <w:sz w:val="20"/>
              </w:rPr>
              <w:t>
- діннің пайда болуы мен оның тарихи түрлерін талдай 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p>
            <w:pPr>
              <w:spacing w:after="20"/>
              <w:ind w:left="20"/>
              <w:jc w:val="both"/>
            </w:pPr>
            <w:r>
              <w:rPr>
                <w:rFonts w:ascii="Times New Roman"/>
                <w:b w:val="false"/>
                <w:i w:val="false"/>
                <w:color w:val="000000"/>
                <w:sz w:val="20"/>
              </w:rPr>
              <w:t>БҚ 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p>
            <w:pPr>
              <w:spacing w:after="20"/>
              <w:ind w:left="20"/>
              <w:jc w:val="both"/>
            </w:pPr>
            <w:r>
              <w:rPr>
                <w:rFonts w:ascii="Times New Roman"/>
                <w:b w:val="false"/>
                <w:i w:val="false"/>
                <w:color w:val="000000"/>
                <w:sz w:val="20"/>
              </w:rPr>
              <w:t>Философия пәні, әлемдік философиялық ойдың негізгі елеулі кезеңі. Адам табиғаты және оның қалыптасу мәні.</w:t>
            </w:r>
          </w:p>
          <w:p>
            <w:pPr>
              <w:spacing w:after="20"/>
              <w:ind w:left="20"/>
              <w:jc w:val="both"/>
            </w:pPr>
            <w:r>
              <w:rPr>
                <w:rFonts w:ascii="Times New Roman"/>
                <w:b w:val="false"/>
                <w:i w:val="false"/>
                <w:color w:val="000000"/>
                <w:sz w:val="20"/>
              </w:rPr>
              <w:t>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Философия пәні, әлемдік философиялық ойдың негізгі елеулі кезеңі. Адам табиғаты және оның қалыптасу мәні.</w:t>
            </w:r>
          </w:p>
          <w:p>
            <w:pPr>
              <w:spacing w:after="20"/>
              <w:ind w:left="20"/>
              <w:jc w:val="both"/>
            </w:pPr>
            <w:r>
              <w:rPr>
                <w:rFonts w:ascii="Times New Roman"/>
                <w:b w:val="false"/>
                <w:i w:val="false"/>
                <w:color w:val="000000"/>
                <w:sz w:val="20"/>
              </w:rPr>
              <w:t>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r>
              <w:br/>
            </w:r>
            <w:r>
              <w:rPr>
                <w:rFonts w:ascii="Times New Roman"/>
                <w:b w:val="false"/>
                <w:i w:val="false"/>
                <w:color w:val="000000"/>
                <w:sz w:val="20"/>
              </w:rPr>
              <w:t xml:space="preserve">
Іскерліктер: </w:t>
            </w:r>
          </w:p>
          <w:p>
            <w:pPr>
              <w:spacing w:after="20"/>
              <w:ind w:left="20"/>
              <w:jc w:val="both"/>
            </w:pPr>
            <w:r>
              <w:rPr>
                <w:rFonts w:ascii="Times New Roman"/>
                <w:b w:val="false"/>
                <w:i w:val="false"/>
                <w:color w:val="000000"/>
                <w:sz w:val="20"/>
              </w:rPr>
              <w:t>- биологиялық және әлеуметтік, дене және рухани бастамаларындағы адам іс-әрекетін, оның сана мәнін, саналы және санасыз әрекеттерін анықтай алу;</w:t>
            </w:r>
          </w:p>
          <w:p>
            <w:pPr>
              <w:spacing w:after="20"/>
              <w:ind w:left="20"/>
              <w:jc w:val="both"/>
            </w:pPr>
            <w:r>
              <w:rPr>
                <w:rFonts w:ascii="Times New Roman"/>
                <w:b w:val="false"/>
                <w:i w:val="false"/>
                <w:color w:val="000000"/>
                <w:sz w:val="20"/>
              </w:rPr>
              <w:t xml:space="preserve">- қоғамдағы адамдар арасындағы адамгершілік қарым-қатынастар нормаларын реттей алу.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p>
            <w:pPr>
              <w:spacing w:after="20"/>
              <w:ind w:left="20"/>
              <w:jc w:val="both"/>
            </w:pPr>
            <w:r>
              <w:rPr>
                <w:rFonts w:ascii="Times New Roman"/>
                <w:b w:val="false"/>
                <w:i w:val="false"/>
                <w:color w:val="000000"/>
                <w:sz w:val="20"/>
              </w:rPr>
              <w:t>БҚ 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мен әлеуметтану негіздері </w:t>
            </w:r>
          </w:p>
          <w:p>
            <w:pPr>
              <w:spacing w:after="20"/>
              <w:ind w:left="20"/>
              <w:jc w:val="both"/>
            </w:pPr>
            <w:r>
              <w:rPr>
                <w:rFonts w:ascii="Times New Roman"/>
                <w:b w:val="false"/>
                <w:i w:val="false"/>
                <w:color w:val="000000"/>
                <w:sz w:val="20"/>
              </w:rPr>
              <w:t xml:space="preserve">Пәні, негізгі түсініктері мен категориялары. Саяси ойдың тарихы мен қазіргі кездегі саяси мектептер. Саясат. Саяси билік. Демократия билікті жүзеге асыру түрі ретінде. Саяси жүйе. Мемлекет оның негізгі құрамдас бөлігі ретінде. Саяси партия мен партия жүйесі. Қоғамдық ұйымдар мен қозғалыстар. Саясат жүйесіндегі адам. Саяси қызмет: мәні мен мақсаты; саяси қызметтің құралдары мен әдістері; тоталитарлықтан демократиялық қоғамға өтудің өзекті мәселелері. Сыртқы саяси қызмет пен әлемдік саяси үрдіс.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заңдылықтарды әлеуметті тұрғыда түсіну туралы түсінікті;</w:t>
            </w:r>
          </w:p>
          <w:p>
            <w:pPr>
              <w:spacing w:after="20"/>
              <w:ind w:left="20"/>
              <w:jc w:val="both"/>
            </w:pPr>
            <w:r>
              <w:rPr>
                <w:rFonts w:ascii="Times New Roman"/>
                <w:b w:val="false"/>
                <w:i w:val="false"/>
                <w:color w:val="000000"/>
                <w:sz w:val="20"/>
              </w:rPr>
              <w:t xml:space="preserve">- әлеуметтік құрылымдар туралы түсінікті, әлеуметтік жіктелуді, әлеуметтік әрекеттестікті; </w:t>
            </w:r>
          </w:p>
          <w:p>
            <w:pPr>
              <w:spacing w:after="20"/>
              <w:ind w:left="20"/>
              <w:jc w:val="both"/>
            </w:pPr>
            <w:r>
              <w:rPr>
                <w:rFonts w:ascii="Times New Roman"/>
                <w:b w:val="false"/>
                <w:i w:val="false"/>
                <w:color w:val="000000"/>
                <w:sz w:val="20"/>
              </w:rPr>
              <w:t>- тұлғаның әлеуметтену үрдісінің ерекшеліктерін, реттеу формаларын білу</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әлеуметтік өзгешеліктер мен дамудың әлеуметтік қозғалыстарын және басқа факторларын дамыту;</w:t>
            </w:r>
          </w:p>
          <w:p>
            <w:pPr>
              <w:spacing w:after="20"/>
              <w:ind w:left="20"/>
              <w:jc w:val="both"/>
            </w:pPr>
            <w:r>
              <w:rPr>
                <w:rFonts w:ascii="Times New Roman"/>
                <w:b w:val="false"/>
                <w:i w:val="false"/>
                <w:color w:val="000000"/>
                <w:sz w:val="20"/>
              </w:rPr>
              <w:t>- билік мәнің, саясат субъетілерін, саяси қарым-қатынастар мен үрдістерді (Қазақстанда және әлемде) ашып білу;</w:t>
            </w:r>
          </w:p>
          <w:p>
            <w:pPr>
              <w:spacing w:after="20"/>
              <w:ind w:left="20"/>
              <w:jc w:val="both"/>
            </w:pPr>
            <w:r>
              <w:rPr>
                <w:rFonts w:ascii="Times New Roman"/>
                <w:b w:val="false"/>
                <w:i w:val="false"/>
                <w:color w:val="000000"/>
                <w:sz w:val="20"/>
              </w:rPr>
              <w:t>- саяси жүйелер мен саяси тәртіптер туралы түсінікті қалыптастыру.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p>
            <w:pPr>
              <w:spacing w:after="20"/>
              <w:ind w:left="20"/>
              <w:jc w:val="both"/>
            </w:pPr>
            <w:r>
              <w:rPr>
                <w:rFonts w:ascii="Times New Roman"/>
                <w:b w:val="false"/>
                <w:i w:val="false"/>
                <w:color w:val="000000"/>
                <w:sz w:val="20"/>
              </w:rPr>
              <w:t>Мақсаттары, негізгі ұғымдары, мәні, қағидалары. Меншік нысаналары мен түрлері. Жоспарлар түрлері, олардың негізгі кезеңдері, мазмұны, стратегиялық жоспарлауы. Жоспарлардың экономикалық негіздеулерінің және болжауларының әдісі. Бизнес-жоспарлау. Экономикалық талдау. Халық тұтынатын тауарлар нарығының және қызметінің жағдайын талдау.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экономикалық теорияның негізгі ережелерін;</w:t>
            </w:r>
            <w:r>
              <w:br/>
            </w:r>
            <w:r>
              <w:rPr>
                <w:rFonts w:ascii="Times New Roman"/>
                <w:b w:val="false"/>
                <w:i w:val="false"/>
                <w:color w:val="000000"/>
                <w:sz w:val="20"/>
              </w:rPr>
              <w:t>
- елде және шетелдегі экономикалық жағдайларды;</w:t>
            </w:r>
            <w:r>
              <w:br/>
            </w:r>
            <w:r>
              <w:rPr>
                <w:rFonts w:ascii="Times New Roman"/>
                <w:b w:val="false"/>
                <w:i w:val="false"/>
                <w:color w:val="000000"/>
                <w:sz w:val="20"/>
              </w:rPr>
              <w:t>
- макро- және микроэкономиканың, салықтық, ақшалай-несиелік, әлеуметтік және инвестициялық саясат негіздерін.</w:t>
            </w:r>
            <w:r>
              <w:br/>
            </w:r>
            <w:r>
              <w:rPr>
                <w:rFonts w:ascii="Times New Roman"/>
                <w:b w:val="false"/>
                <w:i w:val="false"/>
                <w:color w:val="000000"/>
                <w:sz w:val="20"/>
              </w:rPr>
              <w:t>
Іскерліктер:</w:t>
            </w:r>
            <w:r>
              <w:br/>
            </w:r>
            <w:r>
              <w:rPr>
                <w:rFonts w:ascii="Times New Roman"/>
                <w:b w:val="false"/>
                <w:i w:val="false"/>
                <w:color w:val="000000"/>
                <w:sz w:val="20"/>
              </w:rPr>
              <w:t>
- нарықтық бағаның қалыптасу механизмдерін сипаттауды;</w:t>
            </w:r>
            <w:r>
              <w:br/>
            </w:r>
            <w:r>
              <w:rPr>
                <w:rFonts w:ascii="Times New Roman"/>
                <w:b w:val="false"/>
                <w:i w:val="false"/>
                <w:color w:val="000000"/>
                <w:sz w:val="20"/>
              </w:rPr>
              <w:t>
- өзінің кәсіптік қызметін бағдарлау үшін қажетті, экономикалық ақпараттарды табу және пайдалануын.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БҚ5</w:t>
            </w:r>
            <w:r>
              <w:br/>
            </w:r>
            <w:r>
              <w:rPr>
                <w:rFonts w:ascii="Times New Roman"/>
                <w:b w:val="false"/>
                <w:i w:val="false"/>
                <w:color w:val="000000"/>
                <w:sz w:val="20"/>
              </w:rPr>
              <w:t>
БҚ7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p>
            <w:pPr>
              <w:spacing w:after="20"/>
              <w:ind w:left="20"/>
              <w:jc w:val="both"/>
            </w:pPr>
            <w:r>
              <w:rPr>
                <w:rFonts w:ascii="Times New Roman"/>
                <w:b w:val="false"/>
                <w:i w:val="false"/>
                <w:color w:val="000000"/>
                <w:sz w:val="20"/>
              </w:rPr>
              <w:t>Құқық, ұғым, жүйе, дерек-көздер. Қазақстан Республикасы Конституциясы – құқықтық жүйесінің өзегі. Адам құқығының жалпылай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адам және азаматтың құқығы мен еркіндігі, оларды жүзеге асыру механизмі;</w:t>
            </w:r>
            <w:r>
              <w:br/>
            </w:r>
            <w:r>
              <w:rPr>
                <w:rFonts w:ascii="Times New Roman"/>
                <w:b w:val="false"/>
                <w:i w:val="false"/>
                <w:color w:val="000000"/>
                <w:sz w:val="20"/>
              </w:rPr>
              <w:t>
- кәсіптік қызмет саласында құқықтық және адамгершілік-этикалық нормаларды білу.</w:t>
            </w:r>
            <w:r>
              <w:br/>
            </w:r>
            <w:r>
              <w:rPr>
                <w:rFonts w:ascii="Times New Roman"/>
                <w:b w:val="false"/>
                <w:i w:val="false"/>
                <w:color w:val="000000"/>
                <w:sz w:val="20"/>
              </w:rPr>
              <w:t>
Іскерліктер:</w:t>
            </w:r>
            <w:r>
              <w:br/>
            </w:r>
            <w:r>
              <w:rPr>
                <w:rFonts w:ascii="Times New Roman"/>
                <w:b w:val="false"/>
                <w:i w:val="false"/>
                <w:color w:val="000000"/>
                <w:sz w:val="20"/>
              </w:rPr>
              <w:t>
- жеке бас бостандығы мен қадір-қасиетін қорғай алу;</w:t>
            </w:r>
            <w:r>
              <w:br/>
            </w:r>
            <w:r>
              <w:rPr>
                <w:rFonts w:ascii="Times New Roman"/>
                <w:b w:val="false"/>
                <w:i w:val="false"/>
                <w:color w:val="000000"/>
                <w:sz w:val="20"/>
              </w:rPr>
              <w:t>
- маманның кәсіптік қызметті реттеуші, нормативтік-құқықтық құжаттарды қолдана білу.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p>
            <w:pPr>
              <w:spacing w:after="20"/>
              <w:ind w:left="20"/>
              <w:jc w:val="both"/>
            </w:pPr>
            <w:r>
              <w:rPr>
                <w:rFonts w:ascii="Times New Roman"/>
                <w:b w:val="false"/>
                <w:i w:val="false"/>
                <w:color w:val="000000"/>
                <w:sz w:val="20"/>
              </w:rPr>
              <w:t>Пәннiң мазмұны, оның мақсаттары. Iс қағаздарын жүргiзуде әртүрлi лингвистикалық сөздiктердi қолдану. Мекемелерде іс қағаздарын жүргізуді ұйымдастыру. Техникалық сөздiктердiң ерекшелiктерi.</w:t>
            </w:r>
            <w:r>
              <w:br/>
            </w:r>
            <w:r>
              <w:rPr>
                <w:rFonts w:ascii="Times New Roman"/>
                <w:b w:val="false"/>
                <w:i w:val="false"/>
                <w:color w:val="000000"/>
                <w:sz w:val="20"/>
              </w:rPr>
              <w:t>
Кеңсе құжаттарын жүргізу негізі. Ұйымдастыру, реттеу, құқықтық, ақша-финанс-есептік, және анықтамалық құжаттары.</w:t>
            </w:r>
          </w:p>
          <w:p>
            <w:pPr>
              <w:spacing w:after="20"/>
              <w:ind w:left="20"/>
              <w:jc w:val="both"/>
            </w:pPr>
            <w:r>
              <w:rPr>
                <w:rFonts w:ascii="Times New Roman"/>
                <w:b w:val="false"/>
                <w:i w:val="false"/>
                <w:color w:val="000000"/>
                <w:sz w:val="20"/>
              </w:rPr>
              <w:t>Қызметтік хаттар жазудың негізгі әдістері.</w:t>
            </w:r>
            <w:r>
              <w:br/>
            </w:r>
            <w:r>
              <w:rPr>
                <w:rFonts w:ascii="Times New Roman"/>
                <w:b w:val="false"/>
                <w:i w:val="false"/>
                <w:color w:val="000000"/>
                <w:sz w:val="20"/>
              </w:rPr>
              <w:t>
Автоматты басқару жүйесін іс қағаздарын жүргізуге пайдалану.</w:t>
            </w:r>
            <w:r>
              <w:br/>
            </w:r>
            <w:r>
              <w:rPr>
                <w:rFonts w:ascii="Times New Roman"/>
                <w:b w:val="false"/>
                <w:i w:val="false"/>
                <w:color w:val="000000"/>
                <w:sz w:val="20"/>
              </w:rPr>
              <w:t>
Құжаттар жинағы туралы түсінік. Жазба құжаттарының алғашқы және күрделі жинақтары.</w:t>
            </w:r>
            <w:r>
              <w:br/>
            </w:r>
            <w:r>
              <w:rPr>
                <w:rFonts w:ascii="Times New Roman"/>
                <w:b w:val="false"/>
                <w:i w:val="false"/>
                <w:color w:val="000000"/>
                <w:sz w:val="20"/>
              </w:rPr>
              <w:t>
Құжат қорлары туралы түсінік. Iс қағаздарын сақтауды қалыптастыру.</w:t>
            </w:r>
            <w:r>
              <w:br/>
            </w:r>
            <w:r>
              <w:rPr>
                <w:rFonts w:ascii="Times New Roman"/>
                <w:b w:val="false"/>
                <w:i w:val="false"/>
                <w:color w:val="000000"/>
                <w:sz w:val="20"/>
              </w:rPr>
              <w:t>
Архив. Мемлекеттік және мекеме архивтері.</w:t>
            </w:r>
            <w:r>
              <w:br/>
            </w:r>
            <w:r>
              <w:rPr>
                <w:rFonts w:ascii="Times New Roman"/>
                <w:b w:val="false"/>
                <w:i w:val="false"/>
                <w:color w:val="000000"/>
                <w:sz w:val="20"/>
              </w:rPr>
              <w:t>
Ұлттық архив қоры.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пәннің мазмұны мен мақсатын;</w:t>
            </w:r>
            <w:r>
              <w:br/>
            </w:r>
            <w:r>
              <w:rPr>
                <w:rFonts w:ascii="Times New Roman"/>
                <w:b w:val="false"/>
                <w:i w:val="false"/>
                <w:color w:val="000000"/>
                <w:sz w:val="20"/>
              </w:rPr>
              <w:t>
- техникалық және лингвистикалық сөздiктер түрлерiн;</w:t>
            </w:r>
            <w:r>
              <w:br/>
            </w:r>
            <w:r>
              <w:rPr>
                <w:rFonts w:ascii="Times New Roman"/>
                <w:b w:val="false"/>
                <w:i w:val="false"/>
                <w:color w:val="000000"/>
                <w:sz w:val="20"/>
              </w:rPr>
              <w:t>
- ақпараттық және iс құжаттарының жіктелуін;</w:t>
            </w:r>
            <w:r>
              <w:br/>
            </w:r>
            <w:r>
              <w:rPr>
                <w:rFonts w:ascii="Times New Roman"/>
                <w:b w:val="false"/>
                <w:i w:val="false"/>
                <w:color w:val="000000"/>
                <w:sz w:val="20"/>
              </w:rPr>
              <w:t>
- қазiргi кезде iс қағаздарын жүргiзу стандарттарына қойылатын талаптарды;</w:t>
            </w:r>
            <w:r>
              <w:br/>
            </w:r>
            <w:r>
              <w:rPr>
                <w:rFonts w:ascii="Times New Roman"/>
                <w:b w:val="false"/>
                <w:i w:val="false"/>
                <w:color w:val="000000"/>
                <w:sz w:val="20"/>
              </w:rPr>
              <w:t>
- құжаттар формуляры және олардың бөлiктерiн.</w:t>
            </w:r>
            <w:r>
              <w:br/>
            </w:r>
            <w:r>
              <w:rPr>
                <w:rFonts w:ascii="Times New Roman"/>
                <w:b w:val="false"/>
                <w:i w:val="false"/>
                <w:color w:val="000000"/>
                <w:sz w:val="20"/>
              </w:rPr>
              <w:t>
Іскерліктер:</w:t>
            </w:r>
            <w:r>
              <w:br/>
            </w:r>
            <w:r>
              <w:rPr>
                <w:rFonts w:ascii="Times New Roman"/>
                <w:b w:val="false"/>
                <w:i w:val="false"/>
                <w:color w:val="000000"/>
                <w:sz w:val="20"/>
              </w:rPr>
              <w:t>
- әртүрлi құжаттарды жіктеуді;</w:t>
            </w:r>
            <w:r>
              <w:br/>
            </w:r>
            <w:r>
              <w:rPr>
                <w:rFonts w:ascii="Times New Roman"/>
                <w:b w:val="false"/>
                <w:i w:val="false"/>
                <w:color w:val="000000"/>
                <w:sz w:val="20"/>
              </w:rPr>
              <w:t>
- құжаттар формулярын толтыруды;</w:t>
            </w:r>
            <w:r>
              <w:br/>
            </w:r>
            <w:r>
              <w:rPr>
                <w:rFonts w:ascii="Times New Roman"/>
                <w:b w:val="false"/>
                <w:i w:val="false"/>
                <w:color w:val="000000"/>
                <w:sz w:val="20"/>
              </w:rPr>
              <w:t>
- әкiмшiлiк-ұйымдастыру құжаттарымен жұмыс жасауды;</w:t>
            </w:r>
            <w:r>
              <w:br/>
            </w:r>
            <w:r>
              <w:rPr>
                <w:rFonts w:ascii="Times New Roman"/>
                <w:b w:val="false"/>
                <w:i w:val="false"/>
                <w:color w:val="000000"/>
                <w:sz w:val="20"/>
              </w:rPr>
              <w:t>
- архивтiк құжаттардың текстiлерi үлгiлерiн талдауды;</w:t>
            </w:r>
            <w:r>
              <w:br/>
            </w:r>
            <w:r>
              <w:rPr>
                <w:rFonts w:ascii="Times New Roman"/>
                <w:b w:val="false"/>
                <w:i w:val="false"/>
                <w:color w:val="000000"/>
                <w:sz w:val="20"/>
              </w:rPr>
              <w:t>
- архивке құжаттарды дайындап, сақтауға тапсыруды.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5</w:t>
            </w:r>
            <w:r>
              <w:br/>
            </w:r>
            <w:r>
              <w:rPr>
                <w:rFonts w:ascii="Times New Roman"/>
                <w:b w:val="false"/>
                <w:i w:val="false"/>
                <w:color w:val="000000"/>
                <w:sz w:val="20"/>
              </w:rPr>
              <w:t>
БҚ 7</w:t>
            </w:r>
            <w:r>
              <w:br/>
            </w:r>
            <w:r>
              <w:rPr>
                <w:rFonts w:ascii="Times New Roman"/>
                <w:b w:val="false"/>
                <w:i w:val="false"/>
                <w:color w:val="000000"/>
                <w:sz w:val="20"/>
              </w:rPr>
              <w:t>
БҚ 9</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p>
            <w:pPr>
              <w:spacing w:after="20"/>
              <w:ind w:left="20"/>
              <w:jc w:val="both"/>
            </w:pPr>
            <w:r>
              <w:rPr>
                <w:rFonts w:ascii="Times New Roman"/>
                <w:b w:val="false"/>
                <w:i w:val="false"/>
                <w:color w:val="000000"/>
                <w:sz w:val="20"/>
              </w:rPr>
              <w:t>Геометриялық сызу; сызбалардың орындалу ережесі; геометриялық құрылым және деталдардың техникалық контурларын сызу ережелері; проекциялық сызу; техникалық сурет салу; конструкциялық құжатнамаларды рәсімдеу және әзірлеудің ережелері; машина жасаудағы сызу; сызбалардағы кескіндер катергориясы; инженерлік графиканың құралдары; мамандық бойынша бұйымдардың сұлбалар мен сызбаларын орындалу тәсілдері және әдістері; көркемдік конструкциялаудың элементтері; графикалық ақпаратта бейнеленген техникалық құралдар туралы негізгі ұғымдар; компьютерлік графикалы жүйелер туралы ұғымдар;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геометриялық және проекциялық сызудың тәсілдері мен ережелерін;</w:t>
            </w:r>
          </w:p>
          <w:p>
            <w:pPr>
              <w:spacing w:after="20"/>
              <w:ind w:left="20"/>
              <w:jc w:val="both"/>
            </w:pPr>
            <w:r>
              <w:rPr>
                <w:rFonts w:ascii="Times New Roman"/>
                <w:b w:val="false"/>
                <w:i w:val="false"/>
                <w:color w:val="000000"/>
                <w:sz w:val="20"/>
              </w:rPr>
              <w:t>- конструкторлық және технологиялық құжаттарды оқу және рәсімдеу, құрастырудың негізгі ережелерін;</w:t>
            </w:r>
          </w:p>
          <w:p>
            <w:pPr>
              <w:spacing w:after="20"/>
              <w:ind w:left="20"/>
              <w:jc w:val="both"/>
            </w:pPr>
            <w:r>
              <w:rPr>
                <w:rFonts w:ascii="Times New Roman"/>
                <w:b w:val="false"/>
                <w:i w:val="false"/>
                <w:color w:val="000000"/>
                <w:sz w:val="20"/>
              </w:rPr>
              <w:t>- графикалық тапсырмаларды шешудің әдістерін.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нобай мен көшірмелер арқылы тұтас көріністің сызбаларын, бөлшектер сызбасын орындауды;</w:t>
            </w:r>
          </w:p>
          <w:p>
            <w:pPr>
              <w:spacing w:after="20"/>
              <w:ind w:left="20"/>
              <w:jc w:val="both"/>
            </w:pPr>
            <w:r>
              <w:rPr>
                <w:rFonts w:ascii="Times New Roman"/>
                <w:b w:val="false"/>
                <w:i w:val="false"/>
                <w:color w:val="000000"/>
                <w:sz w:val="20"/>
              </w:rPr>
              <w:t>- конструкторлық және технологиялық құжаттамаларды әзірлеуге арналған қолданбалы программалардың пакеттерiн қолдануды.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9</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p>
            <w:pPr>
              <w:spacing w:after="20"/>
              <w:ind w:left="20"/>
              <w:jc w:val="both"/>
            </w:pPr>
            <w:r>
              <w:rPr>
                <w:rFonts w:ascii="Times New Roman"/>
                <w:b w:val="false"/>
                <w:i w:val="false"/>
                <w:color w:val="000000"/>
                <w:sz w:val="20"/>
              </w:rPr>
              <w:t>Теориялық механиканың негіздері; статика; күштердің жазықтық және кеңістік жүйелері; кинематика; нүкте және қатты дененің кинематикасы; динамика; күштер инерциясы; үйкеліс; қуат және жұмыс; материалдар кедергілері; ішкі және сыртқы күштер; қиманың әдістері; созылу және қысылуы; жаншылу мен кесіктер есебі; бұралуы; иілуі; беріктік пен қатаңдығын есептеу; нүкте күйіндегі кернеулігі; эквивалентті кернеулік күйі; беріктілік гипотезасы және оларды қолдану; кедергінің қажуы; қысылған сырықтың беріктігі; машиналар мен механизмдер бөлшектері; жазықтық механизмдері; біліктер мен осьтер; осьтер мен біліктер тірегі; муфталар; машиналар бөлшектерінің қосылысы; конструкция элементтері; машиналар мен механизмдер сипаттамасы.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теориялық механиканың аксиомалары мен негізгі ұғымын;</w:t>
            </w:r>
          </w:p>
          <w:p>
            <w:pPr>
              <w:spacing w:after="20"/>
              <w:ind w:left="20"/>
              <w:jc w:val="both"/>
            </w:pPr>
            <w:r>
              <w:rPr>
                <w:rFonts w:ascii="Times New Roman"/>
                <w:b w:val="false"/>
                <w:i w:val="false"/>
                <w:color w:val="000000"/>
                <w:sz w:val="20"/>
              </w:rPr>
              <w:t>- статика, кинематика, динамиканың негізгі ережелерін;</w:t>
            </w:r>
          </w:p>
          <w:p>
            <w:pPr>
              <w:spacing w:after="20"/>
              <w:ind w:left="20"/>
              <w:jc w:val="both"/>
            </w:pPr>
            <w:r>
              <w:rPr>
                <w:rFonts w:ascii="Times New Roman"/>
                <w:b w:val="false"/>
                <w:i w:val="false"/>
                <w:color w:val="000000"/>
                <w:sz w:val="20"/>
              </w:rPr>
              <w:t xml:space="preserve">- машина бөлшектерін беріктікке, қатаңдыққа, орнықтылыққа есептей алуды; </w:t>
            </w:r>
          </w:p>
          <w:p>
            <w:pPr>
              <w:spacing w:after="20"/>
              <w:ind w:left="20"/>
              <w:jc w:val="both"/>
            </w:pPr>
            <w:r>
              <w:rPr>
                <w:rFonts w:ascii="Times New Roman"/>
                <w:b w:val="false"/>
                <w:i w:val="false"/>
                <w:color w:val="000000"/>
                <w:sz w:val="20"/>
              </w:rPr>
              <w:t>- материалдарды сынау әдістері мен тәсілдерін;</w:t>
            </w:r>
          </w:p>
          <w:p>
            <w:pPr>
              <w:spacing w:after="20"/>
              <w:ind w:left="20"/>
              <w:jc w:val="both"/>
            </w:pPr>
            <w:r>
              <w:rPr>
                <w:rFonts w:ascii="Times New Roman"/>
                <w:b w:val="false"/>
                <w:i w:val="false"/>
                <w:color w:val="000000"/>
                <w:sz w:val="20"/>
              </w:rPr>
              <w:t xml:space="preserve">- механизмдердің негізгі түрлерін, олардың кинематикалық және динамикалық сипаттамасын; Іскерліктер: </w:t>
            </w:r>
          </w:p>
          <w:p>
            <w:pPr>
              <w:spacing w:after="20"/>
              <w:ind w:left="20"/>
              <w:jc w:val="both"/>
            </w:pPr>
            <w:r>
              <w:rPr>
                <w:rFonts w:ascii="Times New Roman"/>
                <w:b w:val="false"/>
                <w:i w:val="false"/>
                <w:color w:val="000000"/>
                <w:sz w:val="20"/>
              </w:rPr>
              <w:t>- қозғалыс нүктесінің параметрін және оның жылдамдығы мен үдеуін есептеп шығаруды;</w:t>
            </w:r>
          </w:p>
          <w:p>
            <w:pPr>
              <w:spacing w:after="20"/>
              <w:ind w:left="20"/>
              <w:jc w:val="both"/>
            </w:pPr>
            <w:r>
              <w:rPr>
                <w:rFonts w:ascii="Times New Roman"/>
                <w:b w:val="false"/>
                <w:i w:val="false"/>
                <w:color w:val="000000"/>
                <w:sz w:val="20"/>
              </w:rPr>
              <w:t>- тәжірибелік жұмыстарда бөлшектердің өзгеру мүмкіндігін анықтауды;</w:t>
            </w:r>
          </w:p>
          <w:p>
            <w:pPr>
              <w:spacing w:after="20"/>
              <w:ind w:left="20"/>
              <w:jc w:val="both"/>
            </w:pPr>
            <w:r>
              <w:rPr>
                <w:rFonts w:ascii="Times New Roman"/>
                <w:b w:val="false"/>
                <w:i w:val="false"/>
                <w:color w:val="000000"/>
                <w:sz w:val="20"/>
              </w:rPr>
              <w:t>- машиналар бөлшектерін қосып жалғауды.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p>
            <w:pPr>
              <w:spacing w:after="20"/>
              <w:ind w:left="20"/>
              <w:jc w:val="both"/>
            </w:pPr>
            <w:r>
              <w:rPr>
                <w:rFonts w:ascii="Times New Roman"/>
                <w:b w:val="false"/>
                <w:i w:val="false"/>
                <w:color w:val="000000"/>
                <w:sz w:val="20"/>
              </w:rPr>
              <w:t>электротехника: электр өрісі; электромагнетизм; электр өлшемдер; ауыспалы және тұрақты ток электр машиналары; трансформаторлар; электр қуатын беру және тарату; қуатсақтаушы технологиялар; құрылыс алаңшасындағы электрқауіпсіздік;</w:t>
            </w:r>
          </w:p>
          <w:p>
            <w:pPr>
              <w:spacing w:after="20"/>
              <w:ind w:left="20"/>
              <w:jc w:val="both"/>
            </w:pPr>
            <w:r>
              <w:rPr>
                <w:rFonts w:ascii="Times New Roman"/>
                <w:b w:val="false"/>
                <w:i w:val="false"/>
                <w:color w:val="000000"/>
                <w:sz w:val="20"/>
              </w:rPr>
              <w:t>электроника: электрониканың физикалық негіздері; электрон күшейткіштер; электрон генераторлар мен өлшеу аспаптары; автоматика мен есептеу техникасының электрон қондырғылары; микропроцессорлар мен микро-ЭЕМ.</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тұрақты және айнымалы токты электр тізбегін;</w:t>
            </w:r>
          </w:p>
          <w:p>
            <w:pPr>
              <w:spacing w:after="20"/>
              <w:ind w:left="20"/>
              <w:jc w:val="both"/>
            </w:pPr>
            <w:r>
              <w:rPr>
                <w:rFonts w:ascii="Times New Roman"/>
                <w:b w:val="false"/>
                <w:i w:val="false"/>
                <w:color w:val="000000"/>
                <w:sz w:val="20"/>
              </w:rPr>
              <w:t>- электржетек негізін;</w:t>
            </w:r>
          </w:p>
          <w:p>
            <w:pPr>
              <w:spacing w:after="20"/>
              <w:ind w:left="20"/>
              <w:jc w:val="both"/>
            </w:pPr>
            <w:r>
              <w:rPr>
                <w:rFonts w:ascii="Times New Roman"/>
                <w:b w:val="false"/>
                <w:i w:val="false"/>
                <w:color w:val="000000"/>
                <w:sz w:val="20"/>
              </w:rPr>
              <w:t>- құрылыс алаңшасын электрмен қамтамасыз ету негізін.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электрон түзеткіш және тұрлауландырғышты қоя алуы;</w:t>
            </w:r>
          </w:p>
          <w:p>
            <w:pPr>
              <w:spacing w:after="20"/>
              <w:ind w:left="20"/>
              <w:jc w:val="both"/>
            </w:pPr>
            <w:r>
              <w:rPr>
                <w:rFonts w:ascii="Times New Roman"/>
                <w:b w:val="false"/>
                <w:i w:val="false"/>
                <w:color w:val="000000"/>
                <w:sz w:val="20"/>
              </w:rPr>
              <w:t>- электрон аспаптарды жөндей алуы;</w:t>
            </w:r>
          </w:p>
          <w:p>
            <w:pPr>
              <w:spacing w:after="20"/>
              <w:ind w:left="20"/>
              <w:jc w:val="both"/>
            </w:pPr>
            <w:r>
              <w:rPr>
                <w:rFonts w:ascii="Times New Roman"/>
                <w:b w:val="false"/>
                <w:i w:val="false"/>
                <w:color w:val="000000"/>
                <w:sz w:val="20"/>
              </w:rPr>
              <w:t>- қуатсақтау технологиясын есепке ала отырып құрылыс алаңшасында электржабдықты қолдана білуі.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p>
            <w:pPr>
              <w:spacing w:after="20"/>
              <w:ind w:left="20"/>
              <w:jc w:val="both"/>
            </w:pPr>
            <w:r>
              <w:rPr>
                <w:rFonts w:ascii="Times New Roman"/>
                <w:b w:val="false"/>
                <w:i w:val="false"/>
                <w:color w:val="000000"/>
                <w:sz w:val="20"/>
              </w:rPr>
              <w:t>материлтанудың физика химиялық негіздері; құрылымдық материалдар; ұнтақ және композициялық материалдар; қоспалы болаттар; металлкерамикалық материалдар; түсті металл қорытпалары; металл коррозиясы және онымен күресу әдістері; пластикалық массалар; резеңке, ағаш, желімделетін, лаксыр және бейорганикалық материалдар.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материалдың құрылысы мен қасиетін;</w:t>
            </w:r>
          </w:p>
          <w:p>
            <w:pPr>
              <w:spacing w:after="20"/>
              <w:ind w:left="20"/>
              <w:jc w:val="both"/>
            </w:pPr>
            <w:r>
              <w:rPr>
                <w:rFonts w:ascii="Times New Roman"/>
                <w:b w:val="false"/>
                <w:i w:val="false"/>
                <w:color w:val="000000"/>
                <w:sz w:val="20"/>
              </w:rPr>
              <w:t>- материалдың көрсеткішін өлшеу және қасиетінің әдістерін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кесу арқылы металды өңдеуді орындауы;</w:t>
            </w:r>
          </w:p>
          <w:p>
            <w:pPr>
              <w:spacing w:after="20"/>
              <w:ind w:left="20"/>
              <w:jc w:val="both"/>
            </w:pPr>
            <w:r>
              <w:rPr>
                <w:rFonts w:ascii="Times New Roman"/>
                <w:b w:val="false"/>
                <w:i w:val="false"/>
                <w:color w:val="000000"/>
                <w:sz w:val="20"/>
              </w:rPr>
              <w:t>- материалды өңдеуде электр әдістерін қолдануы.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xml:space="preserve">Метрология: негізгі ұғымдар мен анықтамалар; өлшемдердің біртұтастығын қамтамасыз ететін метрологиялық қызметтер; мемлекеттік метрологиялық бақылау және қадағалау. Стандарттау: сапаны басқару және стандарттау облысындағы негізгі терминдер мен анықтамалар; өнімді сынау және бақылау; сапа жүйелері. </w:t>
            </w:r>
          </w:p>
          <w:p>
            <w:pPr>
              <w:spacing w:after="20"/>
              <w:ind w:left="20"/>
              <w:jc w:val="both"/>
            </w:pPr>
            <w:r>
              <w:rPr>
                <w:rFonts w:ascii="Times New Roman"/>
                <w:b w:val="false"/>
                <w:i w:val="false"/>
                <w:color w:val="000000"/>
                <w:sz w:val="20"/>
              </w:rPr>
              <w:t>Сертификаттау: сертификаттау жүйелері; машина жасаудағы дәлділік; шектер және қондыру жүйелері; техникалық өлшеулер.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стандарттау, сертификаттау және метрологияның міндеттерін, маңызын, принциптерін, объектілерін, субъектілерін, әдістерін, құқықтық негіздерін;</w:t>
            </w:r>
          </w:p>
          <w:p>
            <w:pPr>
              <w:spacing w:after="20"/>
              <w:ind w:left="20"/>
              <w:jc w:val="both"/>
            </w:pPr>
            <w:r>
              <w:rPr>
                <w:rFonts w:ascii="Times New Roman"/>
                <w:b w:val="false"/>
                <w:i w:val="false"/>
                <w:color w:val="000000"/>
                <w:sz w:val="20"/>
              </w:rPr>
              <w:t>- халықаралық және аумақтық стандартттардың құрылымын;</w:t>
            </w:r>
          </w:p>
          <w:p>
            <w:pPr>
              <w:spacing w:after="20"/>
              <w:ind w:left="20"/>
              <w:jc w:val="both"/>
            </w:pPr>
            <w:r>
              <w:rPr>
                <w:rFonts w:ascii="Times New Roman"/>
                <w:b w:val="false"/>
                <w:i w:val="false"/>
                <w:color w:val="000000"/>
                <w:sz w:val="20"/>
              </w:rPr>
              <w:t>- ҚР МЕСТ сертификаттау жүйелерін;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өлшеуіш құралдарын дұрыс таңдап, оларды қолдана білуді;</w:t>
            </w:r>
          </w:p>
          <w:p>
            <w:pPr>
              <w:spacing w:after="20"/>
              <w:ind w:left="20"/>
              <w:jc w:val="both"/>
            </w:pPr>
            <w:r>
              <w:rPr>
                <w:rFonts w:ascii="Times New Roman"/>
                <w:b w:val="false"/>
                <w:i w:val="false"/>
                <w:color w:val="000000"/>
                <w:sz w:val="20"/>
              </w:rPr>
              <w:t>- сапа жүйесіндегі құжаттарды қолдануын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p>
            <w:pPr>
              <w:spacing w:after="20"/>
              <w:ind w:left="20"/>
              <w:jc w:val="both"/>
            </w:pPr>
            <w:r>
              <w:rPr>
                <w:rFonts w:ascii="Times New Roman"/>
                <w:b w:val="false"/>
                <w:i w:val="false"/>
                <w:color w:val="000000"/>
                <w:sz w:val="20"/>
              </w:rPr>
              <w:t>БК 6</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өндiрiсі электрмен дәнекерлеу түрлерiнiң сипаттамасы және классификациясы; электрмен дәнекерлеудiң физикалық мәні; пiсiрілген жерді орныны келтіру процесi; пісіру доғаның қоректену көздерi; пісіру кезіндегі металлургиялық процесстер; электрод сымдары; электродтар; қолмен электр доғасымен дәнекерлеу; автоматты және жартылай автоматты флюс арқылы доғалық пiсiрулер және байқатпайтын газдардың ортасында; контактылы пiсiру; металдардың газбен пiсiру және кесу; әр түрлi қорытпалар мен кеме конструкцияларын дәнекерлеу; пластмассаларды дәнекерлеу; дәнекерлеудiң қалған түрлерi; пісірудегі кернеулер және деформация; пiсiрілген жердің сапасын тексеру;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пісірудің қолдану облысын, негізгі ерекшеліктерін, артықшылықтарын, кемшіліктерін;</w:t>
            </w:r>
          </w:p>
          <w:p>
            <w:pPr>
              <w:spacing w:after="20"/>
              <w:ind w:left="20"/>
              <w:jc w:val="both"/>
            </w:pPr>
            <w:r>
              <w:rPr>
                <w:rFonts w:ascii="Times New Roman"/>
                <w:b w:val="false"/>
                <w:i w:val="false"/>
                <w:color w:val="000000"/>
                <w:sz w:val="20"/>
              </w:rPr>
              <w:t>- пісірудің металлургиялық процестері туралы мағлұматтарды;</w:t>
            </w:r>
          </w:p>
          <w:p>
            <w:pPr>
              <w:spacing w:after="20"/>
              <w:ind w:left="20"/>
              <w:jc w:val="both"/>
            </w:pPr>
            <w:r>
              <w:rPr>
                <w:rFonts w:ascii="Times New Roman"/>
                <w:b w:val="false"/>
                <w:i w:val="false"/>
                <w:color w:val="000000"/>
                <w:sz w:val="20"/>
              </w:rPr>
              <w:t>- пісірілетін материалдардың негізгі қасиеттерін;</w:t>
            </w:r>
          </w:p>
          <w:p>
            <w:pPr>
              <w:spacing w:after="20"/>
              <w:ind w:left="20"/>
              <w:jc w:val="both"/>
            </w:pPr>
            <w:r>
              <w:rPr>
                <w:rFonts w:ascii="Times New Roman"/>
                <w:b w:val="false"/>
                <w:i w:val="false"/>
                <w:color w:val="000000"/>
                <w:sz w:val="20"/>
              </w:rPr>
              <w:t>- электродтарды сылау маңызын және қасиеттерін;</w:t>
            </w:r>
          </w:p>
          <w:p>
            <w:pPr>
              <w:spacing w:after="20"/>
              <w:ind w:left="20"/>
              <w:jc w:val="both"/>
            </w:pPr>
            <w:r>
              <w:rPr>
                <w:rFonts w:ascii="Times New Roman"/>
                <w:b w:val="false"/>
                <w:i w:val="false"/>
                <w:color w:val="000000"/>
                <w:sz w:val="20"/>
              </w:rPr>
              <w:t>- пісірілген жапсармаға қойылатын талаптарды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қолмен оттегімен кесуді орындай алуын;</w:t>
            </w:r>
          </w:p>
          <w:p>
            <w:pPr>
              <w:spacing w:after="20"/>
              <w:ind w:left="20"/>
              <w:jc w:val="both"/>
            </w:pPr>
            <w:r>
              <w:rPr>
                <w:rFonts w:ascii="Times New Roman"/>
                <w:b w:val="false"/>
                <w:i w:val="false"/>
                <w:color w:val="000000"/>
                <w:sz w:val="20"/>
              </w:rPr>
              <w:t>- пісіру тәртібінің параметрлерін таңдауды, орнатуды және түзетуді;</w:t>
            </w:r>
          </w:p>
          <w:p>
            <w:pPr>
              <w:spacing w:after="20"/>
              <w:ind w:left="20"/>
              <w:jc w:val="both"/>
            </w:pPr>
            <w:r>
              <w:rPr>
                <w:rFonts w:ascii="Times New Roman"/>
                <w:b w:val="false"/>
                <w:i w:val="false"/>
                <w:color w:val="000000"/>
                <w:sz w:val="20"/>
              </w:rPr>
              <w:t>- пісірілген түйіндер мен конструкциялардың сапасын көз мөлшерімен тексеріп отыруды;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9</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теориясы, құрлысы және пайдалану мерізімін арттыру үшін күрес.</w:t>
            </w:r>
          </w:p>
          <w:p>
            <w:pPr>
              <w:spacing w:after="20"/>
              <w:ind w:left="20"/>
              <w:jc w:val="both"/>
            </w:pPr>
            <w:r>
              <w:rPr>
                <w:rFonts w:ascii="Times New Roman"/>
                <w:b w:val="false"/>
                <w:i w:val="false"/>
                <w:color w:val="000000"/>
                <w:sz w:val="20"/>
              </w:rPr>
              <w:t>Ішкі суда жүзетін кемелердің негізгі түрлері және классификациясы.</w:t>
            </w:r>
          </w:p>
          <w:p>
            <w:pPr>
              <w:spacing w:after="20"/>
              <w:ind w:left="20"/>
              <w:jc w:val="both"/>
            </w:pPr>
            <w:r>
              <w:rPr>
                <w:rFonts w:ascii="Times New Roman"/>
                <w:b w:val="false"/>
                <w:i w:val="false"/>
                <w:color w:val="000000"/>
                <w:sz w:val="20"/>
              </w:rPr>
              <w:t>Кемелердің классы және жүзу ауданы.Кемелерді техникалық бақылау органдары. Кеме корпусының геомертиясы.Кеме гидромеханикасының негізі.</w:t>
            </w:r>
          </w:p>
          <w:p>
            <w:pPr>
              <w:spacing w:after="20"/>
              <w:ind w:left="20"/>
              <w:jc w:val="both"/>
            </w:pPr>
            <w:r>
              <w:rPr>
                <w:rFonts w:ascii="Times New Roman"/>
                <w:b w:val="false"/>
                <w:i w:val="false"/>
                <w:color w:val="000000"/>
                <w:sz w:val="20"/>
              </w:rPr>
              <w:t>Үлкен және кішкене кисаю бұрыштарындағы орнықтылық.</w:t>
            </w:r>
          </w:p>
          <w:p>
            <w:pPr>
              <w:spacing w:after="20"/>
              <w:ind w:left="20"/>
              <w:jc w:val="both"/>
            </w:pPr>
            <w:r>
              <w:rPr>
                <w:rFonts w:ascii="Times New Roman"/>
                <w:b w:val="false"/>
                <w:i w:val="false"/>
                <w:color w:val="000000"/>
                <w:sz w:val="20"/>
              </w:rPr>
              <w:t>Өзеннің немесе көлдің кейбір жерлеріндегі кеме қозғалысына келетін кедергілер.</w:t>
            </w:r>
          </w:p>
          <w:p>
            <w:pPr>
              <w:spacing w:after="20"/>
              <w:ind w:left="20"/>
              <w:jc w:val="both"/>
            </w:pPr>
            <w:r>
              <w:rPr>
                <w:rFonts w:ascii="Times New Roman"/>
                <w:b w:val="false"/>
                <w:i w:val="false"/>
                <w:color w:val="000000"/>
                <w:sz w:val="20"/>
              </w:rPr>
              <w:t>Кеме қозғалтқыштарының түрлері және олрадың ерекшеліктері.</w:t>
            </w:r>
          </w:p>
          <w:p>
            <w:pPr>
              <w:spacing w:after="20"/>
              <w:ind w:left="20"/>
              <w:jc w:val="both"/>
            </w:pPr>
            <w:r>
              <w:rPr>
                <w:rFonts w:ascii="Times New Roman"/>
                <w:b w:val="false"/>
                <w:i w:val="false"/>
                <w:color w:val="000000"/>
                <w:sz w:val="20"/>
              </w:rPr>
              <w:t>Металлдан,пластмассадан немесе темірбетоннан жасалған кеме корпустарының ерекшеліктері.</w:t>
            </w:r>
          </w:p>
          <w:p>
            <w:pPr>
              <w:spacing w:after="20"/>
              <w:ind w:left="20"/>
              <w:jc w:val="both"/>
            </w:pPr>
            <w:r>
              <w:rPr>
                <w:rFonts w:ascii="Times New Roman"/>
                <w:b w:val="false"/>
                <w:i w:val="false"/>
                <w:color w:val="000000"/>
                <w:sz w:val="20"/>
              </w:rPr>
              <w:t>Кеме корпустарын таңдау жүйесі.</w:t>
            </w:r>
          </w:p>
          <w:p>
            <w:pPr>
              <w:spacing w:after="20"/>
              <w:ind w:left="20"/>
              <w:jc w:val="both"/>
            </w:pPr>
            <w:r>
              <w:rPr>
                <w:rFonts w:ascii="Times New Roman"/>
                <w:b w:val="false"/>
                <w:i w:val="false"/>
                <w:color w:val="000000"/>
                <w:sz w:val="20"/>
              </w:rPr>
              <w:t>Кеме жасау кезеңдері,</w:t>
            </w:r>
          </w:p>
          <w:p>
            <w:pPr>
              <w:spacing w:after="20"/>
              <w:ind w:left="20"/>
              <w:jc w:val="both"/>
            </w:pPr>
            <w:r>
              <w:rPr>
                <w:rFonts w:ascii="Times New Roman"/>
                <w:b w:val="false"/>
                <w:i w:val="false"/>
                <w:color w:val="000000"/>
                <w:sz w:val="20"/>
              </w:rPr>
              <w:t>оларды жобалау және жабықтарын дайындау туралы түсініктер.Кемені суға түсіруге және көтеруге арналған құрылымдар.</w:t>
            </w:r>
          </w:p>
          <w:p>
            <w:pPr>
              <w:spacing w:after="20"/>
              <w:ind w:left="20"/>
              <w:jc w:val="both"/>
            </w:pPr>
            <w:r>
              <w:rPr>
                <w:rFonts w:ascii="Times New Roman"/>
                <w:b w:val="false"/>
                <w:i w:val="false"/>
                <w:color w:val="000000"/>
                <w:sz w:val="20"/>
              </w:rPr>
              <w:t>Негізгі қондырғылар және кемені жабдықтау.</w:t>
            </w:r>
          </w:p>
          <w:p>
            <w:pPr>
              <w:spacing w:after="20"/>
              <w:ind w:left="20"/>
              <w:jc w:val="both"/>
            </w:pPr>
            <w:r>
              <w:rPr>
                <w:rFonts w:ascii="Times New Roman"/>
                <w:b w:val="false"/>
                <w:i w:val="false"/>
                <w:color w:val="000000"/>
                <w:sz w:val="20"/>
              </w:rPr>
              <w:t>Өрттен қорғау және құтқару жабдықтары.</w:t>
            </w:r>
          </w:p>
          <w:p>
            <w:pPr>
              <w:spacing w:after="20"/>
              <w:ind w:left="20"/>
              <w:jc w:val="both"/>
            </w:pPr>
            <w:r>
              <w:rPr>
                <w:rFonts w:ascii="Times New Roman"/>
                <w:b w:val="false"/>
                <w:i w:val="false"/>
                <w:color w:val="000000"/>
                <w:sz w:val="20"/>
              </w:rPr>
              <w:t>Кеме құрылымдары және жүйелері.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 бақылау ұйымдары, олардың бүл мәселедегі компетенциялық ауқымдары; бақылау ұйымдастырудағы Регистрдың атқаратын қызметі; кеме конструкциясының негізгі элементтері.</w:t>
            </w:r>
          </w:p>
          <w:p>
            <w:pPr>
              <w:spacing w:after="20"/>
              <w:ind w:left="20"/>
              <w:jc w:val="both"/>
            </w:pPr>
            <w:r>
              <w:rPr>
                <w:rFonts w:ascii="Times New Roman"/>
                <w:b w:val="false"/>
                <w:i w:val="false"/>
                <w:color w:val="000000"/>
                <w:sz w:val="20"/>
              </w:rPr>
              <w:t>-негізгі базалық жазықтықтар,теориялық сызбаның проекциялары және сызықтары,кеме корпусының негізгі размерлері және іс жүзіндегі олардың қатнастарының</w:t>
            </w:r>
          </w:p>
          <w:p>
            <w:pPr>
              <w:spacing w:after="20"/>
              <w:ind w:left="20"/>
              <w:jc w:val="both"/>
            </w:pPr>
            <w:r>
              <w:rPr>
                <w:rFonts w:ascii="Times New Roman"/>
                <w:b w:val="false"/>
                <w:i w:val="false"/>
                <w:color w:val="000000"/>
                <w:sz w:val="20"/>
              </w:rPr>
              <w:t>мағнасы; кеме корпусының</w:t>
            </w:r>
          </w:p>
          <w:p>
            <w:pPr>
              <w:spacing w:after="20"/>
              <w:ind w:left="20"/>
              <w:jc w:val="both"/>
            </w:pPr>
            <w:r>
              <w:rPr>
                <w:rFonts w:ascii="Times New Roman"/>
                <w:b w:val="false"/>
                <w:i w:val="false"/>
                <w:color w:val="000000"/>
                <w:sz w:val="20"/>
              </w:rPr>
              <w:t>формасын толтыру коэффициентінің маңызы;</w:t>
            </w:r>
          </w:p>
          <w:p>
            <w:pPr>
              <w:spacing w:after="20"/>
              <w:ind w:left="20"/>
              <w:jc w:val="both"/>
            </w:pPr>
            <w:r>
              <w:rPr>
                <w:rFonts w:ascii="Times New Roman"/>
                <w:b w:val="false"/>
                <w:i w:val="false"/>
                <w:color w:val="000000"/>
                <w:sz w:val="20"/>
              </w:rPr>
              <w:t>- кеме жүзу теориясының негізгі терминдері мен анықтамалары;ауырлық ортасы мен шамалық ортаның негізгі айырмашылықтары;</w:t>
            </w:r>
          </w:p>
          <w:p>
            <w:pPr>
              <w:spacing w:after="20"/>
              <w:ind w:left="20"/>
              <w:jc w:val="both"/>
            </w:pPr>
            <w:r>
              <w:rPr>
                <w:rFonts w:ascii="Times New Roman"/>
                <w:b w:val="false"/>
                <w:i w:val="false"/>
                <w:color w:val="000000"/>
                <w:sz w:val="20"/>
              </w:rPr>
              <w:t>Негізгі жүзу мінездемелерінің атқаратын қызметі және оларды іс жүзінде пайдалану ауқымдары; мінездемелерді графикалық</w:t>
            </w:r>
          </w:p>
          <w:p>
            <w:pPr>
              <w:spacing w:after="20"/>
              <w:ind w:left="20"/>
              <w:jc w:val="both"/>
            </w:pPr>
            <w:r>
              <w:rPr>
                <w:rFonts w:ascii="Times New Roman"/>
                <w:b w:val="false"/>
                <w:i w:val="false"/>
                <w:color w:val="000000"/>
                <w:sz w:val="20"/>
              </w:rPr>
              <w:t xml:space="preserve">ықшамдау; </w:t>
            </w:r>
          </w:p>
          <w:p>
            <w:pPr>
              <w:spacing w:after="20"/>
              <w:ind w:left="20"/>
              <w:jc w:val="both"/>
            </w:pPr>
            <w:r>
              <w:rPr>
                <w:rFonts w:ascii="Times New Roman"/>
                <w:b w:val="false"/>
                <w:i w:val="false"/>
                <w:color w:val="000000"/>
                <w:sz w:val="20"/>
              </w:rPr>
              <w:t>-кеме жүктері маркаларын айқындаудың мағнасы</w:t>
            </w:r>
          </w:p>
          <w:p>
            <w:pPr>
              <w:spacing w:after="20"/>
              <w:ind w:left="20"/>
              <w:jc w:val="both"/>
            </w:pPr>
            <w:r>
              <w:rPr>
                <w:rFonts w:ascii="Times New Roman"/>
                <w:b w:val="false"/>
                <w:i w:val="false"/>
                <w:color w:val="000000"/>
                <w:sz w:val="20"/>
              </w:rPr>
              <w:t>Кеменің отсектерінің бату мінездемесіне сәйкес классификациясы;кеменің батпаулығына қойылатын талаптар;</w:t>
            </w:r>
          </w:p>
          <w:p>
            <w:pPr>
              <w:spacing w:after="20"/>
              <w:ind w:left="20"/>
              <w:jc w:val="both"/>
            </w:pPr>
            <w:r>
              <w:rPr>
                <w:rFonts w:ascii="Times New Roman"/>
                <w:b w:val="false"/>
                <w:i w:val="false"/>
                <w:color w:val="000000"/>
                <w:sz w:val="20"/>
              </w:rPr>
              <w:t>Кеменің батпауын қамтамасыздандыру үшін қойылатын талаптар;</w:t>
            </w:r>
          </w:p>
          <w:p>
            <w:pPr>
              <w:spacing w:after="20"/>
              <w:ind w:left="20"/>
              <w:jc w:val="both"/>
            </w:pPr>
            <w:r>
              <w:rPr>
                <w:rFonts w:ascii="Times New Roman"/>
                <w:b w:val="false"/>
                <w:i w:val="false"/>
                <w:color w:val="000000"/>
                <w:sz w:val="20"/>
              </w:rPr>
              <w:t>батпаудың түрлері</w:t>
            </w:r>
          </w:p>
          <w:p>
            <w:pPr>
              <w:spacing w:after="20"/>
              <w:ind w:left="20"/>
              <w:jc w:val="both"/>
            </w:pPr>
            <w:r>
              <w:rPr>
                <w:rFonts w:ascii="Times New Roman"/>
                <w:b w:val="false"/>
                <w:i w:val="false"/>
                <w:color w:val="000000"/>
                <w:sz w:val="20"/>
              </w:rPr>
              <w:t>мен шаралары; «курстағы орнықтылық» және «бұрымдылық» деген ұғымдардың</w:t>
            </w:r>
          </w:p>
          <w:p>
            <w:pPr>
              <w:spacing w:after="20"/>
              <w:ind w:left="20"/>
              <w:jc w:val="both"/>
            </w:pPr>
            <w:r>
              <w:rPr>
                <w:rFonts w:ascii="Times New Roman"/>
                <w:b w:val="false"/>
                <w:i w:val="false"/>
                <w:color w:val="000000"/>
                <w:sz w:val="20"/>
              </w:rPr>
              <w:t>айырмашылығы;</w:t>
            </w:r>
          </w:p>
          <w:p>
            <w:pPr>
              <w:spacing w:after="20"/>
              <w:ind w:left="20"/>
              <w:jc w:val="both"/>
            </w:pPr>
            <w:r>
              <w:rPr>
                <w:rFonts w:ascii="Times New Roman"/>
                <w:b w:val="false"/>
                <w:i w:val="false"/>
                <w:color w:val="000000"/>
                <w:sz w:val="20"/>
              </w:rPr>
              <w:t>кеменің циркуляциялық элементтері және рөлдік тетіктердің жұмыс істеу принципы.</w:t>
            </w:r>
          </w:p>
          <w:p>
            <w:pPr>
              <w:spacing w:after="20"/>
              <w:ind w:left="20"/>
              <w:jc w:val="both"/>
            </w:pPr>
            <w:r>
              <w:rPr>
                <w:rFonts w:ascii="Times New Roman"/>
                <w:b w:val="false"/>
                <w:i w:val="false"/>
                <w:color w:val="000000"/>
                <w:sz w:val="20"/>
              </w:rPr>
              <w:t>-кеме құрлысында әртүрлі материалдарды қолдану салалары және олардың корпустық конструкциясын біріктіру түрлері;</w:t>
            </w:r>
          </w:p>
          <w:p>
            <w:pPr>
              <w:spacing w:after="20"/>
              <w:ind w:left="20"/>
              <w:jc w:val="both"/>
            </w:pPr>
            <w:r>
              <w:rPr>
                <w:rFonts w:ascii="Times New Roman"/>
                <w:b w:val="false"/>
                <w:i w:val="false"/>
                <w:color w:val="000000"/>
                <w:sz w:val="20"/>
              </w:rPr>
              <w:t>Корпустық барлық бөліктердің орналасу тәртібі және</w:t>
            </w:r>
          </w:p>
          <w:p>
            <w:pPr>
              <w:spacing w:after="20"/>
              <w:ind w:left="20"/>
              <w:jc w:val="both"/>
            </w:pPr>
            <w:r>
              <w:rPr>
                <w:rFonts w:ascii="Times New Roman"/>
                <w:b w:val="false"/>
                <w:i w:val="false"/>
                <w:color w:val="000000"/>
                <w:sz w:val="20"/>
              </w:rPr>
              <w:t>олардың элементтері,аттары, атқаратын қызметтері;</w:t>
            </w:r>
          </w:p>
          <w:p>
            <w:pPr>
              <w:spacing w:after="20"/>
              <w:ind w:left="20"/>
              <w:jc w:val="both"/>
            </w:pPr>
            <w:r>
              <w:rPr>
                <w:rFonts w:ascii="Times New Roman"/>
                <w:b w:val="false"/>
                <w:i w:val="false"/>
                <w:color w:val="000000"/>
                <w:sz w:val="20"/>
              </w:rPr>
              <w:t>корпустың және құрамындағы</w:t>
            </w:r>
          </w:p>
          <w:p>
            <w:pPr>
              <w:spacing w:after="20"/>
              <w:ind w:left="20"/>
              <w:jc w:val="both"/>
            </w:pPr>
            <w:r>
              <w:rPr>
                <w:rFonts w:ascii="Times New Roman"/>
                <w:b w:val="false"/>
                <w:i w:val="false"/>
                <w:color w:val="000000"/>
                <w:sz w:val="20"/>
              </w:rPr>
              <w:t>фундаментінің әртүрлі жабындарын таңдап алу ерекшеліктері кеме корпусының шебі.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Кеменің құрлысы және геометриясы бойынша</w:t>
            </w:r>
          </w:p>
          <w:p>
            <w:pPr>
              <w:spacing w:after="20"/>
              <w:ind w:left="20"/>
              <w:jc w:val="both"/>
            </w:pPr>
            <w:r>
              <w:rPr>
                <w:rFonts w:ascii="Times New Roman"/>
                <w:b w:val="false"/>
                <w:i w:val="false"/>
                <w:color w:val="000000"/>
                <w:sz w:val="20"/>
              </w:rPr>
              <w:t>негізгі терминдер мер анықтамаларды түсіндіруді, кеме корпусына қатысты теорияляқ сызбаларды еркін меңгеру және түсіну, теорияляқ сызбалардың элементтері бойынша кеме корпусын көлемді түрде елестетіп, кеме кесіндісінің жазықтығының ауданын есептеу білуді.</w:t>
            </w:r>
          </w:p>
          <w:p>
            <w:pPr>
              <w:spacing w:after="20"/>
              <w:ind w:left="20"/>
              <w:jc w:val="both"/>
            </w:pPr>
            <w:r>
              <w:rPr>
                <w:rFonts w:ascii="Times New Roman"/>
                <w:b w:val="false"/>
                <w:i w:val="false"/>
                <w:color w:val="000000"/>
                <w:sz w:val="20"/>
              </w:rPr>
              <w:t xml:space="preserve">Жылжымалы жүктердің кеме орнықтылығына әсерін түсіндіру және әртүрлі факторлардың </w:t>
            </w:r>
          </w:p>
          <w:p>
            <w:pPr>
              <w:spacing w:after="20"/>
              <w:ind w:left="20"/>
              <w:jc w:val="both"/>
            </w:pPr>
            <w:r>
              <w:rPr>
                <w:rFonts w:ascii="Times New Roman"/>
                <w:b w:val="false"/>
                <w:i w:val="false"/>
                <w:color w:val="000000"/>
                <w:sz w:val="20"/>
              </w:rPr>
              <w:t>кеме басқарымдылығына әсерін анықтауды. Мөлшерлі формуланы қордана отырып, кеме қозғалысындағы 10судың кедергісін есептеп шығаруды.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3.7.5.</w:t>
            </w:r>
          </w:p>
          <w:p>
            <w:pPr>
              <w:spacing w:after="20"/>
              <w:ind w:left="20"/>
              <w:jc w:val="both"/>
            </w:pPr>
            <w:r>
              <w:rPr>
                <w:rFonts w:ascii="Times New Roman"/>
                <w:b w:val="false"/>
                <w:i w:val="false"/>
                <w:color w:val="000000"/>
                <w:sz w:val="20"/>
              </w:rPr>
              <w:t>КҚ 3.7.8.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p>
            <w:pPr>
              <w:spacing w:after="20"/>
              <w:ind w:left="20"/>
              <w:jc w:val="both"/>
            </w:pPr>
            <w:r>
              <w:rPr>
                <w:rFonts w:ascii="Times New Roman"/>
                <w:b w:val="false"/>
                <w:i w:val="false"/>
                <w:color w:val="000000"/>
                <w:sz w:val="20"/>
              </w:rPr>
              <w:t>Техника қауiпсiздiгi. Модель түрлерi. OC WINDOWS түрлерi. WOR мәтiндiк процессоры. EXCEL электронды кестелерi. CORL DRAW векторлық редакторы. Вирустардан қорғану. WinZip архивтары. Norton Commander бұлт – бағдарламасы. Ойындар Графиктiк бағдарламалар. Шығармашылық жобаларды жобалау.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ақпаратты кодпен хабарлау;</w:t>
            </w:r>
          </w:p>
          <w:p>
            <w:pPr>
              <w:spacing w:after="20"/>
              <w:ind w:left="20"/>
              <w:jc w:val="both"/>
            </w:pPr>
            <w:r>
              <w:rPr>
                <w:rFonts w:ascii="Times New Roman"/>
                <w:b w:val="false"/>
                <w:i w:val="false"/>
                <w:color w:val="000000"/>
                <w:sz w:val="20"/>
              </w:rPr>
              <w:t>- WINDOWS ОЖ, WinZip архиваторын, DOS ОЖ-нің түрлерін;</w:t>
            </w:r>
          </w:p>
          <w:p>
            <w:pPr>
              <w:spacing w:after="20"/>
              <w:ind w:left="20"/>
              <w:jc w:val="both"/>
            </w:pPr>
            <w:r>
              <w:rPr>
                <w:rFonts w:ascii="Times New Roman"/>
                <w:b w:val="false"/>
                <w:i w:val="false"/>
                <w:color w:val="000000"/>
                <w:sz w:val="20"/>
              </w:rPr>
              <w:t>- программалар - қабығын;</w:t>
            </w:r>
          </w:p>
          <w:p>
            <w:pPr>
              <w:spacing w:after="20"/>
              <w:ind w:left="20"/>
              <w:jc w:val="both"/>
            </w:pPr>
            <w:r>
              <w:rPr>
                <w:rFonts w:ascii="Times New Roman"/>
                <w:b w:val="false"/>
                <w:i w:val="false"/>
                <w:color w:val="000000"/>
                <w:sz w:val="20"/>
              </w:rPr>
              <w:t>- графиктiк бағдарламаларды;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WORD-тың мәтiндiк процессорымен, EXCEL-дің электронды кестесiмен, Corel DRAW-тың векторлық редакторымен жұмыс iстеуді;</w:t>
            </w:r>
          </w:p>
          <w:p>
            <w:pPr>
              <w:spacing w:after="20"/>
              <w:ind w:left="20"/>
              <w:jc w:val="both"/>
            </w:pPr>
            <w:r>
              <w:rPr>
                <w:rFonts w:ascii="Times New Roman"/>
                <w:b w:val="false"/>
                <w:i w:val="false"/>
                <w:color w:val="000000"/>
                <w:sz w:val="20"/>
              </w:rPr>
              <w:t>- вирустардан қорғауды құруын;</w:t>
            </w:r>
          </w:p>
          <w:p>
            <w:pPr>
              <w:spacing w:after="20"/>
              <w:ind w:left="20"/>
              <w:jc w:val="both"/>
            </w:pPr>
            <w:r>
              <w:rPr>
                <w:rFonts w:ascii="Times New Roman"/>
                <w:b w:val="false"/>
                <w:i w:val="false"/>
                <w:color w:val="000000"/>
                <w:sz w:val="20"/>
              </w:rPr>
              <w:t xml:space="preserve">- творчестволық жобаларды әзірлеуін; </w:t>
            </w:r>
          </w:p>
          <w:p>
            <w:pPr>
              <w:spacing w:after="20"/>
              <w:ind w:left="20"/>
              <w:jc w:val="both"/>
            </w:pPr>
            <w:r>
              <w:rPr>
                <w:rFonts w:ascii="Times New Roman"/>
                <w:b w:val="false"/>
                <w:i w:val="false"/>
                <w:color w:val="000000"/>
                <w:sz w:val="20"/>
              </w:rPr>
              <w:t>- техника қауiпсiздiгiн сақтауды.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p>
            <w:pPr>
              <w:spacing w:after="20"/>
              <w:ind w:left="20"/>
              <w:jc w:val="both"/>
            </w:pPr>
            <w:r>
              <w:rPr>
                <w:rFonts w:ascii="Times New Roman"/>
                <w:b w:val="false"/>
                <w:i w:val="false"/>
                <w:color w:val="000000"/>
                <w:sz w:val="20"/>
              </w:rPr>
              <w:t>Нарықтық экономика және саласы; саланы дамыту перспективасы және ерекшелiктері; өндiрiстiң түрлерi және олардың сипаттамасы; негiзгi өндiрiстiк және технологиялық процестер; ұйымның инфрақұрылымы; ұйымның қаражаты және мүлігі; негiзгi және айналымдағы қаражаттар; еңбек ресурстары; еңбекті ұйымдастыру, мөлшерлеу және еңбекақы; ұйымның маркетингтік қызметi; өндiрiстiк программа және өндiрiстік қуаты; өндiрiс шығыны және өнiмнiң өзiндiк құны, қызметтер; баға белгiлеу; ұйымның қызметiнiң тиiмдiлiк бағасы; өнiмнiң сапасы және бәсекеге қабілеттілігі; патенттану, ойлап тапқыштық; инновациялық және инвестициялық саясат; ұйымның сыртқы экономикалық қызметi; бизнес-жоспар; негiзгi техникалық-экономикалық көрсеткiштердi есептеудiң әдiстемесi.</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саладағы қолданыстағы негізгі экономикалық категорияларын; </w:t>
            </w:r>
          </w:p>
          <w:p>
            <w:pPr>
              <w:spacing w:after="20"/>
              <w:ind w:left="20"/>
              <w:jc w:val="both"/>
            </w:pPr>
            <w:r>
              <w:rPr>
                <w:rFonts w:ascii="Times New Roman"/>
                <w:b w:val="false"/>
                <w:i w:val="false"/>
                <w:color w:val="000000"/>
                <w:sz w:val="20"/>
              </w:rPr>
              <w:t xml:space="preserve">- негізгі қорлардың пайдаланатын көрсеткіштерін және олардың реттік шығарылуын; </w:t>
            </w:r>
          </w:p>
          <w:p>
            <w:pPr>
              <w:spacing w:after="20"/>
              <w:ind w:left="20"/>
              <w:jc w:val="both"/>
            </w:pPr>
            <w:r>
              <w:rPr>
                <w:rFonts w:ascii="Times New Roman"/>
                <w:b w:val="false"/>
                <w:i w:val="false"/>
                <w:color w:val="000000"/>
                <w:sz w:val="20"/>
              </w:rPr>
              <w:t>- айналмалы қаражат көрсеткіштерін;</w:t>
            </w:r>
          </w:p>
          <w:p>
            <w:pPr>
              <w:spacing w:after="20"/>
              <w:ind w:left="20"/>
              <w:jc w:val="both"/>
            </w:pPr>
            <w:r>
              <w:rPr>
                <w:rFonts w:ascii="Times New Roman"/>
                <w:b w:val="false"/>
                <w:i w:val="false"/>
                <w:color w:val="000000"/>
                <w:sz w:val="20"/>
              </w:rPr>
              <w:t xml:space="preserve">- еңбекті ұйымдастыру түрлері мен формалары, еңбекақы төлеу формаларын; </w:t>
            </w:r>
          </w:p>
          <w:p>
            <w:pPr>
              <w:spacing w:after="20"/>
              <w:ind w:left="20"/>
              <w:jc w:val="both"/>
            </w:pPr>
            <w:r>
              <w:rPr>
                <w:rFonts w:ascii="Times New Roman"/>
                <w:b w:val="false"/>
                <w:i w:val="false"/>
                <w:color w:val="000000"/>
                <w:sz w:val="20"/>
              </w:rPr>
              <w:t xml:space="preserve">- тариф жүйесінің мәнін.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жұмыс орнын ұйымдастыруды және жұмыс уақытын жоспарлауды;</w:t>
            </w:r>
          </w:p>
          <w:p>
            <w:pPr>
              <w:spacing w:after="20"/>
              <w:ind w:left="20"/>
              <w:jc w:val="both"/>
            </w:pPr>
            <w:r>
              <w:rPr>
                <w:rFonts w:ascii="Times New Roman"/>
                <w:b w:val="false"/>
                <w:i w:val="false"/>
                <w:color w:val="000000"/>
                <w:sz w:val="20"/>
              </w:rPr>
              <w:t xml:space="preserve">- өндірістік рецептура, шикізат пен шала өнім шығыны есептерін жүргізуді; </w:t>
            </w:r>
          </w:p>
          <w:p>
            <w:pPr>
              <w:spacing w:after="20"/>
              <w:ind w:left="20"/>
              <w:jc w:val="both"/>
            </w:pPr>
            <w:r>
              <w:rPr>
                <w:rFonts w:ascii="Times New Roman"/>
                <w:b w:val="false"/>
                <w:i w:val="false"/>
                <w:color w:val="000000"/>
                <w:sz w:val="20"/>
              </w:rPr>
              <w:t>- қосалқы материалдар мен шикізат шығынын есептей алу және бақылауын жүзеге асыруды;</w:t>
            </w:r>
          </w:p>
          <w:p>
            <w:pPr>
              <w:spacing w:after="20"/>
              <w:ind w:left="20"/>
              <w:jc w:val="both"/>
            </w:pPr>
            <w:r>
              <w:rPr>
                <w:rFonts w:ascii="Times New Roman"/>
                <w:b w:val="false"/>
                <w:i w:val="false"/>
                <w:color w:val="000000"/>
                <w:sz w:val="20"/>
              </w:rPr>
              <w:t>- шығынды қысқарту және үнемдеу бойынша технологиялық шаралар құрастыруды;</w:t>
            </w:r>
          </w:p>
          <w:p>
            <w:pPr>
              <w:spacing w:after="20"/>
              <w:ind w:left="20"/>
              <w:jc w:val="both"/>
            </w:pPr>
            <w:r>
              <w:rPr>
                <w:rFonts w:ascii="Times New Roman"/>
                <w:b w:val="false"/>
                <w:i w:val="false"/>
                <w:color w:val="000000"/>
                <w:sz w:val="20"/>
              </w:rPr>
              <w:t>- жобаның санитарлы-техникалық жағына есеп жүргізуді.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3.7.7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p>
            <w:pPr>
              <w:spacing w:after="20"/>
              <w:ind w:left="20"/>
              <w:jc w:val="both"/>
            </w:pPr>
            <w:r>
              <w:rPr>
                <w:rFonts w:ascii="Times New Roman"/>
                <w:b w:val="false"/>
                <w:i w:val="false"/>
                <w:color w:val="000000"/>
                <w:sz w:val="20"/>
              </w:rPr>
              <w:t>Менеджменттің негізгі ережелері, оның мәні;  қазіргі менеджметтің  сипатты ерекшелігі; менеджмент инфрақұрылымы және циклы; басқару жүйесінің элементтері; тиімділік; басқару: функциялары, ұйымдары, құрылымы, принциптері мен тәсілдері, мотивация; басқару процесіндегі реттеу және бақылау: түрлері, кезеңдері; менеджер жұмысын ұйымдастыру және имидж; басқару стилі; еңбек ұжымын басқару; еңбекті ұйымдастыру; басқарушылық шешім қабылдау: оның мазмұны және түрлері; шешімді шығару мен орындаудың дайындық кезеңдері; оптимизация әдістері.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кәсіпорынды басқару функциясын;</w:t>
            </w:r>
          </w:p>
          <w:p>
            <w:pPr>
              <w:spacing w:after="20"/>
              <w:ind w:left="20"/>
              <w:jc w:val="both"/>
            </w:pPr>
            <w:r>
              <w:rPr>
                <w:rFonts w:ascii="Times New Roman"/>
                <w:b w:val="false"/>
                <w:i w:val="false"/>
                <w:color w:val="000000"/>
                <w:sz w:val="20"/>
              </w:rPr>
              <w:t>- еңбек ұжымының құрылымын;</w:t>
            </w:r>
          </w:p>
          <w:p>
            <w:pPr>
              <w:spacing w:after="20"/>
              <w:ind w:left="20"/>
              <w:jc w:val="both"/>
            </w:pPr>
            <w:r>
              <w:rPr>
                <w:rFonts w:ascii="Times New Roman"/>
                <w:b w:val="false"/>
                <w:i w:val="false"/>
                <w:color w:val="000000"/>
                <w:sz w:val="20"/>
              </w:rPr>
              <w:t>- басшының жеке, іскерлік және психологиялық қасиеттерін;</w:t>
            </w:r>
          </w:p>
          <w:p>
            <w:pPr>
              <w:spacing w:after="20"/>
              <w:ind w:left="20"/>
              <w:jc w:val="both"/>
            </w:pPr>
            <w:r>
              <w:rPr>
                <w:rFonts w:ascii="Times New Roman"/>
                <w:b w:val="false"/>
                <w:i w:val="false"/>
                <w:color w:val="000000"/>
                <w:sz w:val="20"/>
              </w:rPr>
              <w:t>- іскерлік қатынастағы тәртіпті;</w:t>
            </w:r>
          </w:p>
          <w:p>
            <w:pPr>
              <w:spacing w:after="20"/>
              <w:ind w:left="20"/>
              <w:jc w:val="both"/>
            </w:pPr>
            <w:r>
              <w:rPr>
                <w:rFonts w:ascii="Times New Roman"/>
                <w:b w:val="false"/>
                <w:i w:val="false"/>
                <w:color w:val="000000"/>
                <w:sz w:val="20"/>
              </w:rPr>
              <w:t>- ұжымдағы жұмыстың әдістері мен принциптерін.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басқару процесін реттеуді және бақылай алуды;</w:t>
            </w:r>
          </w:p>
          <w:p>
            <w:pPr>
              <w:spacing w:after="20"/>
              <w:ind w:left="20"/>
              <w:jc w:val="both"/>
            </w:pPr>
            <w:r>
              <w:rPr>
                <w:rFonts w:ascii="Times New Roman"/>
                <w:b w:val="false"/>
                <w:i w:val="false"/>
                <w:color w:val="000000"/>
                <w:sz w:val="20"/>
              </w:rPr>
              <w:t xml:space="preserve">- менеджер жұмысын ұйымдастыру және имидж қалыптастыруды; </w:t>
            </w:r>
          </w:p>
          <w:p>
            <w:pPr>
              <w:spacing w:after="20"/>
              <w:ind w:left="20"/>
              <w:jc w:val="both"/>
            </w:pPr>
            <w:r>
              <w:rPr>
                <w:rFonts w:ascii="Times New Roman"/>
                <w:b w:val="false"/>
                <w:i w:val="false"/>
                <w:color w:val="000000"/>
                <w:sz w:val="20"/>
              </w:rPr>
              <w:t xml:space="preserve">- еңбек ұжымын басқаруды;   </w:t>
            </w:r>
          </w:p>
          <w:p>
            <w:pPr>
              <w:spacing w:after="20"/>
              <w:ind w:left="20"/>
              <w:jc w:val="both"/>
            </w:pPr>
            <w:r>
              <w:rPr>
                <w:rFonts w:ascii="Times New Roman"/>
                <w:b w:val="false"/>
                <w:i w:val="false"/>
                <w:color w:val="000000"/>
                <w:sz w:val="20"/>
              </w:rPr>
              <w:t>- басқарушылық шешім.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Еңбектi қорғау </w:t>
            </w:r>
          </w:p>
          <w:p>
            <w:pPr>
              <w:spacing w:after="20"/>
              <w:ind w:left="20"/>
              <w:jc w:val="both"/>
            </w:pPr>
            <w:r>
              <w:rPr>
                <w:rFonts w:ascii="Times New Roman"/>
                <w:b w:val="false"/>
                <w:i w:val="false"/>
                <w:color w:val="000000"/>
                <w:sz w:val="20"/>
              </w:rPr>
              <w:t xml:space="preserve">Адамдағы келеңсіз факторлардың әсерi; жарақаттайтын және зиянды факторларды теңестiру; техникалық жүйелер мен технологиялық процестердің қауiп-қатерлерiнен қорғану құралдары және әдiстері; экобиоқорғайтын және өртке қарсы техникалар; кәсiпорындағы еңбектi қорғаудың құқықтық, нормативтiк және ұйымдастыру негiздерi; еңбектi қорғаудағы материалдық шығындар; кәсiби қызметтiк саласындағы қауiпсiз еңбек жағдайын қамтамасыз етудiң ерекшелiктерi;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еңбектің қорғаудың жалпы нормаларын;</w:t>
            </w:r>
          </w:p>
          <w:p>
            <w:pPr>
              <w:spacing w:after="20"/>
              <w:ind w:left="20"/>
              <w:jc w:val="both"/>
            </w:pPr>
            <w:r>
              <w:rPr>
                <w:rFonts w:ascii="Times New Roman"/>
                <w:b w:val="false"/>
                <w:i w:val="false"/>
                <w:color w:val="000000"/>
                <w:sz w:val="20"/>
              </w:rPr>
              <w:t>- технологиялық процестердің қауіпсіздігін;</w:t>
            </w:r>
          </w:p>
          <w:p>
            <w:pPr>
              <w:spacing w:after="20"/>
              <w:ind w:left="20"/>
              <w:jc w:val="both"/>
            </w:pPr>
            <w:r>
              <w:rPr>
                <w:rFonts w:ascii="Times New Roman"/>
                <w:b w:val="false"/>
                <w:i w:val="false"/>
                <w:color w:val="000000"/>
                <w:sz w:val="20"/>
              </w:rPr>
              <w:t>- кәсіпорындағы жарақат алудың себептерін;</w:t>
            </w:r>
          </w:p>
          <w:p>
            <w:pPr>
              <w:spacing w:after="20"/>
              <w:ind w:left="20"/>
              <w:jc w:val="both"/>
            </w:pPr>
            <w:r>
              <w:rPr>
                <w:rFonts w:ascii="Times New Roman"/>
                <w:b w:val="false"/>
                <w:i w:val="false"/>
                <w:color w:val="000000"/>
                <w:sz w:val="20"/>
              </w:rPr>
              <w:t>- өрт сөндіру қауіпсіздігі туралы жалпы мағлұматтарды;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еңбекті және қоршаған ортаны қорғау бойынша білімді тәжірибеде қолдануын;</w:t>
            </w:r>
          </w:p>
          <w:p>
            <w:pPr>
              <w:spacing w:after="20"/>
              <w:ind w:left="20"/>
              <w:jc w:val="both"/>
            </w:pPr>
            <w:r>
              <w:rPr>
                <w:rFonts w:ascii="Times New Roman"/>
                <w:b w:val="false"/>
                <w:i w:val="false"/>
                <w:color w:val="000000"/>
                <w:sz w:val="20"/>
              </w:rPr>
              <w:t>- қорғанудың жеке құралдарын пайдалануды;</w:t>
            </w:r>
          </w:p>
          <w:p>
            <w:pPr>
              <w:spacing w:after="20"/>
              <w:ind w:left="20"/>
              <w:jc w:val="both"/>
            </w:pPr>
            <w:r>
              <w:rPr>
                <w:rFonts w:ascii="Times New Roman"/>
                <w:b w:val="false"/>
                <w:i w:val="false"/>
                <w:color w:val="000000"/>
                <w:sz w:val="20"/>
              </w:rPr>
              <w:t>- өндірістік жарақат кезінде көмек көрсетуді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3.7.1</w:t>
            </w:r>
          </w:p>
          <w:p>
            <w:pPr>
              <w:spacing w:after="20"/>
              <w:ind w:left="20"/>
              <w:jc w:val="both"/>
            </w:pPr>
            <w:r>
              <w:rPr>
                <w:rFonts w:ascii="Times New Roman"/>
                <w:b w:val="false"/>
                <w:i w:val="false"/>
                <w:color w:val="000000"/>
                <w:sz w:val="20"/>
              </w:rPr>
              <w:t>КҚ 3.7.2</w:t>
            </w:r>
          </w:p>
          <w:p>
            <w:pPr>
              <w:spacing w:after="20"/>
              <w:ind w:left="20"/>
              <w:jc w:val="both"/>
            </w:pPr>
            <w:r>
              <w:rPr>
                <w:rFonts w:ascii="Times New Roman"/>
                <w:b w:val="false"/>
                <w:i w:val="false"/>
                <w:color w:val="000000"/>
                <w:sz w:val="20"/>
              </w:rPr>
              <w:t>КҚ 3.7.5</w:t>
            </w:r>
            <w:r>
              <w:br/>
            </w:r>
            <w:r>
              <w:rPr>
                <w:rFonts w:ascii="Times New Roman"/>
                <w:b w:val="false"/>
                <w:i w:val="false"/>
                <w:color w:val="000000"/>
                <w:sz w:val="20"/>
              </w:rPr>
              <w:t>
 </w:t>
            </w:r>
          </w:p>
        </w:tc>
      </w:tr>
      <w:tr>
        <w:trPr>
          <w:trHeight w:val="15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5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120407 3 – (Кеме) механигі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энергетикалық қондырғылар</w:t>
            </w:r>
          </w:p>
          <w:p>
            <w:pPr>
              <w:spacing w:after="20"/>
              <w:ind w:left="20"/>
              <w:jc w:val="both"/>
            </w:pPr>
            <w:r>
              <w:rPr>
                <w:rFonts w:ascii="Times New Roman"/>
                <w:b w:val="false"/>
                <w:i w:val="false"/>
                <w:color w:val="000000"/>
                <w:sz w:val="20"/>
              </w:rPr>
              <w:t>Кемедегі негізгі энергетикалық қондырғалар: түрлері, сипаты, қолданылуы. Іштен жану двигательдері: түрлері, параметрі, термодинамикалық процесстер. Іштен жану қозғалтқыштарының негізгі жұмыс процестері (төрт контактылы және екі контактылы, тыныштық қалпы, пішпек қозғалысы, цилиндр көлемі, қысу деңгейін, такт т.б.), дизельді және карбюраторлары қозғалтқыштар. Басты қозғалмайтын деталдары (орнатылған рама, рама подшипниктері, цилиндр қақпақтары). Құрылысы, қызметі және жұмыс істеу принципі. Кривошипті-шатунды механизм. Газ таратқыш механизмдер: реттелуі, жұмыс істеу принципі, байқалатын ақаулар және оларды жою жолдары. Іштен жану двигательдерінің қоректендіру жүйелері: түрі, схемалары, негізгі элементтері мен жұмыс істеу принципі. Майсорғыш сораптар; форсункалар, сүзгіштер, сепараттарлар, олардың құрылысы, қызметі және жұмыс істеу принципі. Сораптар мен гидроисстектер. Жылу өткізгіштер мен сепараторлар: қызметі, түрлері, бекіту тәсілдері. Іштен жану двигательдерінің суыту жүйелері; қызметі, түрлері, негізгі элементтері және жұмыс істеу принципі. Оталдыру жүйесі, құрылысы, қызметі және жұмыс істеу принципі. Ауа шығару және кіргізу жүйелері.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кемені сумен жанармай, азық-түлік және материалдық техникалық, оларды арналастырып, сақтау нормаларын;</w:t>
            </w:r>
          </w:p>
          <w:p>
            <w:pPr>
              <w:numPr>
                <w:ilvl w:val="0"/>
                <w:numId w:val="1"/>
              </w:numPr>
              <w:spacing w:after="0"/>
              <w:jc w:val="both"/>
            </w:pPr>
            <w:r>
              <w:rPr>
                <w:rFonts w:ascii="Times New Roman"/>
                <w:b w:val="false"/>
                <w:i w:val="false"/>
                <w:color w:val="000000"/>
                <w:sz w:val="20"/>
              </w:rPr>
              <w:t xml:space="preserve"> кеменің басты механизмдері мен құрылғыларын, қозғалтқыштарды пайдалану техникасын; </w:t>
            </w:r>
          </w:p>
          <w:p>
            <w:pPr>
              <w:numPr>
                <w:ilvl w:val="0"/>
                <w:numId w:val="1"/>
              </w:numPr>
              <w:spacing w:after="0"/>
              <w:jc w:val="both"/>
            </w:pPr>
            <w:r>
              <w:rPr>
                <w:rFonts w:ascii="Times New Roman"/>
                <w:b w:val="false"/>
                <w:i w:val="false"/>
                <w:color w:val="000000"/>
                <w:sz w:val="20"/>
              </w:rPr>
              <w:t xml:space="preserve"> кеме механизмдері мен құрылғыларын, басты қозғалтқышты жөндеуді; </w:t>
            </w:r>
          </w:p>
          <w:p>
            <w:pPr>
              <w:spacing w:after="20"/>
              <w:ind w:left="20"/>
              <w:jc w:val="both"/>
            </w:pPr>
            <w:r>
              <w:rPr>
                <w:rFonts w:ascii="Times New Roman"/>
                <w:b w:val="false"/>
                <w:i w:val="false"/>
                <w:color w:val="000000"/>
                <w:sz w:val="20"/>
              </w:rPr>
              <w:t>- дизель мен қозғалтқыш карбюраторының қоспажасауын;</w:t>
            </w:r>
          </w:p>
          <w:p>
            <w:pPr>
              <w:spacing w:after="20"/>
              <w:ind w:left="20"/>
              <w:jc w:val="both"/>
            </w:pPr>
            <w:r>
              <w:rPr>
                <w:rFonts w:ascii="Times New Roman"/>
                <w:b w:val="false"/>
                <w:i w:val="false"/>
                <w:color w:val="000000"/>
                <w:sz w:val="20"/>
              </w:rPr>
              <w:t>- ІЖҚ қуаты мен үнемділігін;</w:t>
            </w:r>
          </w:p>
          <w:p>
            <w:pPr>
              <w:spacing w:after="20"/>
              <w:ind w:left="20"/>
              <w:jc w:val="both"/>
            </w:pPr>
            <w:r>
              <w:rPr>
                <w:rFonts w:ascii="Times New Roman"/>
                <w:b w:val="false"/>
                <w:i w:val="false"/>
                <w:color w:val="000000"/>
                <w:sz w:val="20"/>
              </w:rPr>
              <w:t>- ішкі жану қозғалтқышының жұмыс үрдісін (төрттактілі және қостактілі қозғалтқышты);</w:t>
            </w:r>
          </w:p>
          <w:p>
            <w:pPr>
              <w:spacing w:after="20"/>
              <w:ind w:left="20"/>
              <w:jc w:val="both"/>
            </w:pPr>
            <w:r>
              <w:rPr>
                <w:rFonts w:ascii="Times New Roman"/>
                <w:b w:val="false"/>
                <w:i w:val="false"/>
                <w:color w:val="000000"/>
                <w:sz w:val="20"/>
              </w:rPr>
              <w:t>- ауа артықшылық коэффициентін;</w:t>
            </w:r>
          </w:p>
          <w:p>
            <w:pPr>
              <w:spacing w:after="20"/>
              <w:ind w:left="20"/>
              <w:jc w:val="both"/>
            </w:pPr>
            <w:r>
              <w:rPr>
                <w:rFonts w:ascii="Times New Roman"/>
                <w:b w:val="false"/>
                <w:i w:val="false"/>
                <w:color w:val="000000"/>
                <w:sz w:val="20"/>
              </w:rPr>
              <w:t>- қозғалтқыш үнемділігін;</w:t>
            </w:r>
          </w:p>
          <w:p>
            <w:pPr>
              <w:spacing w:after="20"/>
              <w:ind w:left="20"/>
              <w:jc w:val="both"/>
            </w:pPr>
            <w:r>
              <w:rPr>
                <w:rFonts w:ascii="Times New Roman"/>
                <w:b w:val="false"/>
                <w:i w:val="false"/>
                <w:color w:val="000000"/>
                <w:sz w:val="20"/>
              </w:rPr>
              <w:t>- қуатының өсу жолын;</w:t>
            </w:r>
          </w:p>
          <w:p>
            <w:pPr>
              <w:spacing w:after="20"/>
              <w:ind w:left="20"/>
              <w:jc w:val="both"/>
            </w:pPr>
            <w:r>
              <w:rPr>
                <w:rFonts w:ascii="Times New Roman"/>
                <w:b w:val="false"/>
                <w:i w:val="false"/>
                <w:color w:val="000000"/>
                <w:sz w:val="20"/>
              </w:rPr>
              <w:t xml:space="preserve">- отынның үлестік шығынын; </w:t>
            </w:r>
          </w:p>
          <w:p>
            <w:pPr>
              <w:spacing w:after="20"/>
              <w:ind w:left="20"/>
              <w:jc w:val="both"/>
            </w:pPr>
            <w:r>
              <w:rPr>
                <w:rFonts w:ascii="Times New Roman"/>
                <w:b w:val="false"/>
                <w:i w:val="false"/>
                <w:color w:val="000000"/>
                <w:sz w:val="20"/>
              </w:rPr>
              <w:t>- біртекті қоспаны алу тәсілдерін;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жүйені май және тоңазытуагентімен толтыруы;</w:t>
            </w:r>
          </w:p>
          <w:p>
            <w:pPr>
              <w:spacing w:after="20"/>
              <w:ind w:left="20"/>
              <w:jc w:val="both"/>
            </w:pPr>
            <w:r>
              <w:rPr>
                <w:rFonts w:ascii="Times New Roman"/>
                <w:b w:val="false"/>
                <w:i w:val="false"/>
                <w:color w:val="000000"/>
                <w:sz w:val="20"/>
              </w:rPr>
              <w:t>- топтама мен жұмсалуын және жалпы сипаттамасын анықтауы;</w:t>
            </w:r>
          </w:p>
          <w:p>
            <w:pPr>
              <w:spacing w:after="20"/>
              <w:ind w:left="20"/>
              <w:jc w:val="both"/>
            </w:pPr>
            <w:r>
              <w:rPr>
                <w:rFonts w:ascii="Times New Roman"/>
                <w:b w:val="false"/>
                <w:i w:val="false"/>
                <w:color w:val="000000"/>
                <w:sz w:val="20"/>
              </w:rPr>
              <w:t>- орташа инжикаторлық қысым, әсерлі қуат, пайдалы әрекет коэфициентін анықтауы;</w:t>
            </w:r>
          </w:p>
          <w:p>
            <w:pPr>
              <w:spacing w:after="20"/>
              <w:ind w:left="20"/>
              <w:jc w:val="both"/>
            </w:pPr>
            <w:r>
              <w:rPr>
                <w:rFonts w:ascii="Times New Roman"/>
                <w:b w:val="false"/>
                <w:i w:val="false"/>
                <w:color w:val="000000"/>
                <w:sz w:val="20"/>
              </w:rPr>
              <w:t>- болуы мүмкін ағаттықтарды жоюы және оны жою тәртібін білуі;</w:t>
            </w:r>
          </w:p>
          <w:p>
            <w:pPr>
              <w:spacing w:after="20"/>
              <w:ind w:left="20"/>
              <w:jc w:val="both"/>
            </w:pPr>
            <w:r>
              <w:rPr>
                <w:rFonts w:ascii="Times New Roman"/>
                <w:b w:val="false"/>
                <w:i w:val="false"/>
                <w:color w:val="000000"/>
                <w:sz w:val="20"/>
              </w:rPr>
              <w:t>- отын сорабын реттеуі (клапан типтес, реттығын типтес жоғары қысымды);</w:t>
            </w:r>
          </w:p>
          <w:p>
            <w:pPr>
              <w:spacing w:after="20"/>
              <w:ind w:left="20"/>
              <w:jc w:val="both"/>
            </w:pPr>
            <w:r>
              <w:rPr>
                <w:rFonts w:ascii="Times New Roman"/>
                <w:b w:val="false"/>
                <w:i w:val="false"/>
                <w:color w:val="000000"/>
                <w:sz w:val="20"/>
              </w:rPr>
              <w:t>- ішкі жану қозғалтқышы жүйесін қызмет көрсету және жөндеуді;</w:t>
            </w:r>
          </w:p>
          <w:p>
            <w:pPr>
              <w:spacing w:after="20"/>
              <w:ind w:left="20"/>
              <w:jc w:val="both"/>
            </w:pPr>
            <w:r>
              <w:rPr>
                <w:rFonts w:ascii="Times New Roman"/>
                <w:b w:val="false"/>
                <w:i w:val="false"/>
                <w:color w:val="000000"/>
                <w:sz w:val="20"/>
              </w:rPr>
              <w:t>- жинағыш, басқыш, сақтандырғыш клапан және қондырғы қаңылтағына қызмет көрсетуі.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3.7.1</w:t>
            </w:r>
          </w:p>
          <w:p>
            <w:pPr>
              <w:spacing w:after="20"/>
              <w:ind w:left="20"/>
              <w:jc w:val="both"/>
            </w:pPr>
            <w:r>
              <w:rPr>
                <w:rFonts w:ascii="Times New Roman"/>
                <w:b w:val="false"/>
                <w:i w:val="false"/>
                <w:color w:val="000000"/>
                <w:sz w:val="20"/>
              </w:rPr>
              <w:t>КҚ 3.7.2 КҚ 3.7.3</w:t>
            </w:r>
          </w:p>
          <w:p>
            <w:pPr>
              <w:spacing w:after="20"/>
              <w:ind w:left="20"/>
              <w:jc w:val="both"/>
            </w:pPr>
            <w:r>
              <w:rPr>
                <w:rFonts w:ascii="Times New Roman"/>
                <w:b w:val="false"/>
                <w:i w:val="false"/>
                <w:color w:val="000000"/>
                <w:sz w:val="20"/>
              </w:rPr>
              <w:t>КҚ 3.7.4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қосымша механизмдері</w:t>
            </w:r>
          </w:p>
          <w:p>
            <w:pPr>
              <w:spacing w:after="20"/>
              <w:ind w:left="20"/>
              <w:jc w:val="both"/>
            </w:pPr>
            <w:r>
              <w:rPr>
                <w:rFonts w:ascii="Times New Roman"/>
                <w:b w:val="false"/>
                <w:i w:val="false"/>
                <w:color w:val="000000"/>
                <w:sz w:val="20"/>
              </w:rPr>
              <w:t>рөлдік машиналар; оперативтік жүкшығырлар, қада аппараттары; сұқпалар, брашпильдер, байлау жүкшығырлары; жүк қайық қондырғылары мен механизмдері; сүйрету жүкшығыры, сеп қондырғы механизмдері; кеме сораптары, желдеткіштер, жүйелер; кеме жүйелерінің құбырлары мен арматурасы; трюм және өртқауіпсізідігі жүйелері; сумен қамтамасыз ету және арықтар жүйесі; қор- және энергиясақтаушы технологиялар.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кемелік көмекші механизмдері мен жалпыкемелік көмекші жабдықтардың жұмсалуы мен топтамасын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кеме құралдарын ағын суды жинау, тазарту және зарарсыздандыруға пайдалануы;</w:t>
            </w:r>
          </w:p>
          <w:p>
            <w:pPr>
              <w:spacing w:after="20"/>
              <w:ind w:left="20"/>
              <w:jc w:val="both"/>
            </w:pPr>
            <w:r>
              <w:rPr>
                <w:rFonts w:ascii="Times New Roman"/>
                <w:b w:val="false"/>
                <w:i w:val="false"/>
                <w:color w:val="000000"/>
                <w:sz w:val="20"/>
              </w:rPr>
              <w:t>- тоңазыту қондырғыларын құруы;</w:t>
            </w:r>
          </w:p>
          <w:p>
            <w:pPr>
              <w:spacing w:after="20"/>
              <w:ind w:left="20"/>
              <w:jc w:val="both"/>
            </w:pPr>
            <w:r>
              <w:rPr>
                <w:rFonts w:ascii="Times New Roman"/>
                <w:b w:val="false"/>
                <w:i w:val="false"/>
                <w:color w:val="000000"/>
                <w:sz w:val="20"/>
              </w:rPr>
              <w:t>- көмекші пештік қондырғыларды жүзеге асыра алуы.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3.7.1</w:t>
            </w:r>
          </w:p>
          <w:p>
            <w:pPr>
              <w:spacing w:after="20"/>
              <w:ind w:left="20"/>
              <w:jc w:val="both"/>
            </w:pPr>
            <w:r>
              <w:rPr>
                <w:rFonts w:ascii="Times New Roman"/>
                <w:b w:val="false"/>
                <w:i w:val="false"/>
                <w:color w:val="000000"/>
                <w:sz w:val="20"/>
              </w:rPr>
              <w:t>КҚ 3.7.2</w:t>
            </w:r>
          </w:p>
          <w:p>
            <w:pPr>
              <w:spacing w:after="20"/>
              <w:ind w:left="20"/>
              <w:jc w:val="both"/>
            </w:pPr>
            <w:r>
              <w:rPr>
                <w:rFonts w:ascii="Times New Roman"/>
                <w:b w:val="false"/>
                <w:i w:val="false"/>
                <w:color w:val="000000"/>
                <w:sz w:val="20"/>
              </w:rPr>
              <w:t>КҚ 3.7.3</w:t>
            </w:r>
          </w:p>
          <w:p>
            <w:pPr>
              <w:spacing w:after="20"/>
              <w:ind w:left="20"/>
              <w:jc w:val="both"/>
            </w:pPr>
            <w:r>
              <w:rPr>
                <w:rFonts w:ascii="Times New Roman"/>
                <w:b w:val="false"/>
                <w:i w:val="false"/>
                <w:color w:val="000000"/>
                <w:sz w:val="20"/>
              </w:rPr>
              <w:t>КҚ 3.7.4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булы қазаны және су тұщылайтын қондырғылар. </w:t>
            </w:r>
          </w:p>
          <w:p>
            <w:pPr>
              <w:spacing w:after="20"/>
              <w:ind w:left="20"/>
              <w:jc w:val="both"/>
            </w:pPr>
            <w:r>
              <w:rPr>
                <w:rFonts w:ascii="Times New Roman"/>
                <w:b w:val="false"/>
                <w:i w:val="false"/>
                <w:color w:val="000000"/>
                <w:sz w:val="20"/>
              </w:rPr>
              <w:t>Кеменің булы қазаны және су тұщылайтын қондырғыларының құрлысы, жұмыс істеу принципі, сызбасы,кемелік бу қазанына қызмет көрсету ережелері және оларды күту,техникалық қауыпсіздік ережелері; жылуды бу қазандарынан және су тұщылайтын қондырғылардан беру; ішер су мен қазандық судың сапалы көрсеткіштері;</w:t>
            </w:r>
          </w:p>
          <w:p>
            <w:pPr>
              <w:spacing w:after="20"/>
              <w:ind w:left="20"/>
              <w:jc w:val="both"/>
            </w:pPr>
            <w:r>
              <w:rPr>
                <w:rFonts w:ascii="Times New Roman"/>
                <w:b w:val="false"/>
                <w:i w:val="false"/>
                <w:color w:val="000000"/>
                <w:sz w:val="20"/>
              </w:rPr>
              <w:t>оларды  өңдеу түрлері; су бақылауды ұйымдастыру; кемені сумен қамтамасыздандыру;</w:t>
            </w:r>
          </w:p>
          <w:p>
            <w:pPr>
              <w:spacing w:after="20"/>
              <w:ind w:left="20"/>
              <w:jc w:val="both"/>
            </w:pPr>
            <w:r>
              <w:rPr>
                <w:rFonts w:ascii="Times New Roman"/>
                <w:b w:val="false"/>
                <w:i w:val="false"/>
                <w:color w:val="000000"/>
                <w:sz w:val="20"/>
              </w:rPr>
              <w:t xml:space="preserve">дистиляция жасау.  </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кеменің булы қазанының әрекет ету принципін және құрылысы жөніндегі негізгі мәлеметтерді;</w:t>
            </w:r>
          </w:p>
          <w:p>
            <w:pPr>
              <w:spacing w:after="20"/>
              <w:ind w:left="20"/>
              <w:jc w:val="both"/>
            </w:pPr>
            <w:r>
              <w:rPr>
                <w:rFonts w:ascii="Times New Roman"/>
                <w:b w:val="false"/>
                <w:i w:val="false"/>
                <w:color w:val="000000"/>
                <w:sz w:val="20"/>
              </w:rPr>
              <w:t>- арматураның орналасуын және тағайындалуын;</w:t>
            </w:r>
          </w:p>
          <w:p>
            <w:pPr>
              <w:spacing w:after="20"/>
              <w:ind w:left="20"/>
              <w:jc w:val="both"/>
            </w:pPr>
            <w:r>
              <w:rPr>
                <w:rFonts w:ascii="Times New Roman"/>
                <w:b w:val="false"/>
                <w:i w:val="false"/>
                <w:color w:val="000000"/>
                <w:sz w:val="20"/>
              </w:rPr>
              <w:t>- қазанды жөндеу кезінде қолданылатын оқшаулағыш, төсегіш және тірегіш бұйымдарын;</w:t>
            </w:r>
          </w:p>
          <w:p>
            <w:pPr>
              <w:spacing w:after="20"/>
              <w:ind w:left="20"/>
              <w:jc w:val="both"/>
            </w:pPr>
            <w:r>
              <w:rPr>
                <w:rFonts w:ascii="Times New Roman"/>
                <w:b w:val="false"/>
                <w:i w:val="false"/>
                <w:color w:val="000000"/>
                <w:sz w:val="20"/>
              </w:rPr>
              <w:t>- қазан және құбырлар бетін тазалау ережелері мен әдістерін;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қарапайым қазандарды құрастыру және жөндеу бойынша жұмыстар орындайды;</w:t>
            </w:r>
          </w:p>
          <w:p>
            <w:pPr>
              <w:spacing w:after="20"/>
              <w:ind w:left="20"/>
              <w:jc w:val="both"/>
            </w:pPr>
            <w:r>
              <w:rPr>
                <w:rFonts w:ascii="Times New Roman"/>
                <w:b w:val="false"/>
                <w:i w:val="false"/>
                <w:color w:val="000000"/>
                <w:sz w:val="20"/>
              </w:rPr>
              <w:t>- прессқайшымен табақты және профильді металдан бөлшектің және тіксызықты дайындаманы, сонымен қатар пісірілген құбырды тазалаған соң құбыр торын қорғайтын құбыркескіш станогіндегі белгілеу бойынша құбырды, сонымен қатар кеме қазанының коллекторы мен бачогін, құбыр бетін кесіп отырады;</w:t>
            </w:r>
          </w:p>
          <w:p>
            <w:pPr>
              <w:spacing w:after="20"/>
              <w:ind w:left="20"/>
              <w:jc w:val="both"/>
            </w:pPr>
            <w:r>
              <w:rPr>
                <w:rFonts w:ascii="Times New Roman"/>
                <w:b w:val="false"/>
                <w:i w:val="false"/>
                <w:color w:val="000000"/>
                <w:sz w:val="20"/>
              </w:rPr>
              <w:t>- кеменің булы қазанының түйіндері мен бөлшектерін құрастыру, жөндеу, өңдеу, дайындау кезіндегі жұмыстарын орындауға қатынасады;</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3.7.1</w:t>
            </w:r>
          </w:p>
          <w:p>
            <w:pPr>
              <w:spacing w:after="20"/>
              <w:ind w:left="20"/>
              <w:jc w:val="both"/>
            </w:pPr>
            <w:r>
              <w:rPr>
                <w:rFonts w:ascii="Times New Roman"/>
                <w:b w:val="false"/>
                <w:i w:val="false"/>
                <w:color w:val="000000"/>
                <w:sz w:val="20"/>
              </w:rPr>
              <w:t>КҚ 3.7.2</w:t>
            </w:r>
          </w:p>
          <w:p>
            <w:pPr>
              <w:spacing w:after="20"/>
              <w:ind w:left="20"/>
              <w:jc w:val="both"/>
            </w:pPr>
            <w:r>
              <w:rPr>
                <w:rFonts w:ascii="Times New Roman"/>
                <w:b w:val="false"/>
                <w:i w:val="false"/>
                <w:color w:val="000000"/>
                <w:sz w:val="20"/>
              </w:rPr>
              <w:t>КҚ 3.7.3</w:t>
            </w:r>
          </w:p>
          <w:p>
            <w:pPr>
              <w:spacing w:after="20"/>
              <w:ind w:left="20"/>
              <w:jc w:val="both"/>
            </w:pPr>
            <w:r>
              <w:rPr>
                <w:rFonts w:ascii="Times New Roman"/>
                <w:b w:val="false"/>
                <w:i w:val="false"/>
                <w:color w:val="000000"/>
                <w:sz w:val="20"/>
              </w:rPr>
              <w:t>КҚ 3.7.4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электрожабдықтары және энергетикалық қондырғылардың автоматтандырылған басқару жүйесі </w:t>
            </w:r>
          </w:p>
          <w:p>
            <w:pPr>
              <w:spacing w:after="20"/>
              <w:ind w:left="20"/>
              <w:jc w:val="both"/>
            </w:pPr>
            <w:r>
              <w:rPr>
                <w:rFonts w:ascii="Times New Roman"/>
                <w:b w:val="false"/>
                <w:i w:val="false"/>
                <w:color w:val="000000"/>
                <w:sz w:val="20"/>
              </w:rPr>
              <w:t>Кемедегі негізгі энергетикалық қондырғалар: түрлері, сипаты, қолданылуы. Іштен жану двигательдері: түрлері, параметрі, термодинамикалық процесстер. Іштен жану қозғалтқыштарының негізгі жұмыс процестері (төрт контактылы және екі контактылы, тыныштық қалпы, пішпек қозғалысы, цилиндр көлемі, қысу деңгейін, такт т.б.), дизельді және карбюраторлары қозғалтқыштар. Басты қозғалмайтын деталдары (орнатылған рама, рама подшипниктері, цилиндр қақпақтары). Құрылысы, қызметі және жұмыс істеу принципі. Кривошипті-шатунды механизм. Газ таратқыш механизмдер: реттелуі, жұмыс істеу принципі, байқалатын ақаулар және оларды жою жолдары. Іштен жану двигательдерінің қоректендіру жүйелері: түрі, схемалары, негізгі элементтері мен жұмыс істеу принципі. Майсорғыш сораптар; форсункалар, сүзгіштер, сепараттарлар, олардың құрылысы, қызметі және жұмыс істеу принципі. Сораптар мен гидроисстектер. Жылу өткізгіштер мен сепараторлар: қызметі, түрлері, бекіту тәсілдері. Іштен жану двигательдерінің суыту жүйелері; қызметі, түрлері, негізгі элементтері және жұмыс істеу принципі. Оталдыру жүйесі, құрылысы, қызметі және жұмыс істеу принципі. Ауа шығару және кіргізу жүйелері.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кемені сумен жанармай, азық-түлік және материалдық техникалық, оларды арналастырып, сақтау нормаларын;</w:t>
            </w:r>
          </w:p>
          <w:p>
            <w:pPr>
              <w:spacing w:after="20"/>
              <w:ind w:left="20"/>
              <w:jc w:val="both"/>
            </w:pPr>
            <w:r>
              <w:rPr>
                <w:rFonts w:ascii="Times New Roman"/>
                <w:b w:val="false"/>
                <w:i w:val="false"/>
                <w:color w:val="000000"/>
                <w:sz w:val="20"/>
              </w:rPr>
              <w:t xml:space="preserve">- кеменің басты механизмдері мен құрылғыларын, қозғалтқыштарды пайдалану техникасын; </w:t>
            </w:r>
          </w:p>
          <w:p>
            <w:pPr>
              <w:spacing w:after="20"/>
              <w:ind w:left="20"/>
              <w:jc w:val="both"/>
            </w:pPr>
            <w:r>
              <w:rPr>
                <w:rFonts w:ascii="Times New Roman"/>
                <w:b w:val="false"/>
                <w:i w:val="false"/>
                <w:color w:val="000000"/>
                <w:sz w:val="20"/>
              </w:rPr>
              <w:t xml:space="preserve">- кеме механизмдері мен құрылғыларын, басты қозғалтқышты жөндеуді; </w:t>
            </w:r>
          </w:p>
          <w:p>
            <w:pPr>
              <w:spacing w:after="20"/>
              <w:ind w:left="20"/>
              <w:jc w:val="both"/>
            </w:pPr>
            <w:r>
              <w:rPr>
                <w:rFonts w:ascii="Times New Roman"/>
                <w:b w:val="false"/>
                <w:i w:val="false"/>
                <w:color w:val="000000"/>
                <w:sz w:val="20"/>
              </w:rPr>
              <w:t>- дизель мен қозғалтқыш карбюраторының қоспажасауын;</w:t>
            </w:r>
          </w:p>
          <w:p>
            <w:pPr>
              <w:spacing w:after="20"/>
              <w:ind w:left="20"/>
              <w:jc w:val="both"/>
            </w:pPr>
            <w:r>
              <w:rPr>
                <w:rFonts w:ascii="Times New Roman"/>
                <w:b w:val="false"/>
                <w:i w:val="false"/>
                <w:color w:val="000000"/>
                <w:sz w:val="20"/>
              </w:rPr>
              <w:t>- ІЖҚ қуаты мен үнемділігін;</w:t>
            </w:r>
          </w:p>
          <w:p>
            <w:pPr>
              <w:spacing w:after="20"/>
              <w:ind w:left="20"/>
              <w:jc w:val="both"/>
            </w:pPr>
            <w:r>
              <w:rPr>
                <w:rFonts w:ascii="Times New Roman"/>
                <w:b w:val="false"/>
                <w:i w:val="false"/>
                <w:color w:val="000000"/>
                <w:sz w:val="20"/>
              </w:rPr>
              <w:t>- ішкі жану қозғалтқышының жұмыс үрдісін (төрттактілі және қостактілі қозғалтқышты);</w:t>
            </w:r>
          </w:p>
          <w:p>
            <w:pPr>
              <w:spacing w:after="20"/>
              <w:ind w:left="20"/>
              <w:jc w:val="both"/>
            </w:pPr>
            <w:r>
              <w:rPr>
                <w:rFonts w:ascii="Times New Roman"/>
                <w:b w:val="false"/>
                <w:i w:val="false"/>
                <w:color w:val="000000"/>
                <w:sz w:val="20"/>
              </w:rPr>
              <w:t>- ауа артықшылық коэффициентін;</w:t>
            </w:r>
          </w:p>
          <w:p>
            <w:pPr>
              <w:spacing w:after="20"/>
              <w:ind w:left="20"/>
              <w:jc w:val="both"/>
            </w:pPr>
            <w:r>
              <w:rPr>
                <w:rFonts w:ascii="Times New Roman"/>
                <w:b w:val="false"/>
                <w:i w:val="false"/>
                <w:color w:val="000000"/>
                <w:sz w:val="20"/>
              </w:rPr>
              <w:t>- қозғалтқыш үнемділігін;</w:t>
            </w:r>
          </w:p>
          <w:p>
            <w:pPr>
              <w:spacing w:after="20"/>
              <w:ind w:left="20"/>
              <w:jc w:val="both"/>
            </w:pPr>
            <w:r>
              <w:rPr>
                <w:rFonts w:ascii="Times New Roman"/>
                <w:b w:val="false"/>
                <w:i w:val="false"/>
                <w:color w:val="000000"/>
                <w:sz w:val="20"/>
              </w:rPr>
              <w:t>- қуатының өсу жолын;</w:t>
            </w:r>
          </w:p>
          <w:p>
            <w:pPr>
              <w:spacing w:after="20"/>
              <w:ind w:left="20"/>
              <w:jc w:val="both"/>
            </w:pPr>
            <w:r>
              <w:rPr>
                <w:rFonts w:ascii="Times New Roman"/>
                <w:b w:val="false"/>
                <w:i w:val="false"/>
                <w:color w:val="000000"/>
                <w:sz w:val="20"/>
              </w:rPr>
              <w:t xml:space="preserve">- отынның үлестік шығынын; </w:t>
            </w:r>
          </w:p>
          <w:p>
            <w:pPr>
              <w:spacing w:after="20"/>
              <w:ind w:left="20"/>
              <w:jc w:val="both"/>
            </w:pPr>
            <w:r>
              <w:rPr>
                <w:rFonts w:ascii="Times New Roman"/>
                <w:b w:val="false"/>
                <w:i w:val="false"/>
                <w:color w:val="000000"/>
                <w:sz w:val="20"/>
              </w:rPr>
              <w:t>- біртекті қоспаны алу тәсілдерін;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жүйені май және тоңазытуагентімен толтыруы;</w:t>
            </w:r>
          </w:p>
          <w:p>
            <w:pPr>
              <w:spacing w:after="20"/>
              <w:ind w:left="20"/>
              <w:jc w:val="both"/>
            </w:pPr>
            <w:r>
              <w:rPr>
                <w:rFonts w:ascii="Times New Roman"/>
                <w:b w:val="false"/>
                <w:i w:val="false"/>
                <w:color w:val="000000"/>
                <w:sz w:val="20"/>
              </w:rPr>
              <w:t>- топтама мен жұмсалуын және жалпы сипаттамасын анықтауы;</w:t>
            </w:r>
          </w:p>
          <w:p>
            <w:pPr>
              <w:spacing w:after="20"/>
              <w:ind w:left="20"/>
              <w:jc w:val="both"/>
            </w:pPr>
            <w:r>
              <w:rPr>
                <w:rFonts w:ascii="Times New Roman"/>
                <w:b w:val="false"/>
                <w:i w:val="false"/>
                <w:color w:val="000000"/>
                <w:sz w:val="20"/>
              </w:rPr>
              <w:t>- орташа инжикаторлық қысым, әсерлі қуат, пайдалы әрекет коэфициентін анықтауы;</w:t>
            </w:r>
          </w:p>
          <w:p>
            <w:pPr>
              <w:spacing w:after="20"/>
              <w:ind w:left="20"/>
              <w:jc w:val="both"/>
            </w:pPr>
            <w:r>
              <w:rPr>
                <w:rFonts w:ascii="Times New Roman"/>
                <w:b w:val="false"/>
                <w:i w:val="false"/>
                <w:color w:val="000000"/>
                <w:sz w:val="20"/>
              </w:rPr>
              <w:t>- болуы мүмкін ағаттықтарды жоюы және оны жою тәртібін білуі;</w:t>
            </w:r>
          </w:p>
          <w:p>
            <w:pPr>
              <w:spacing w:after="20"/>
              <w:ind w:left="20"/>
              <w:jc w:val="both"/>
            </w:pPr>
            <w:r>
              <w:rPr>
                <w:rFonts w:ascii="Times New Roman"/>
                <w:b w:val="false"/>
                <w:i w:val="false"/>
                <w:color w:val="000000"/>
                <w:sz w:val="20"/>
              </w:rPr>
              <w:t>- отын сорабын реттеуі (клапан типтес, реттығын типтес жоғары қысымды);</w:t>
            </w:r>
          </w:p>
          <w:p>
            <w:pPr>
              <w:spacing w:after="20"/>
              <w:ind w:left="20"/>
              <w:jc w:val="both"/>
            </w:pPr>
            <w:r>
              <w:rPr>
                <w:rFonts w:ascii="Times New Roman"/>
                <w:b w:val="false"/>
                <w:i w:val="false"/>
                <w:color w:val="000000"/>
                <w:sz w:val="20"/>
              </w:rPr>
              <w:t>- ішкі жану қозғалтқышы жүйесін қызмет көрсету және жөндеуді;</w:t>
            </w:r>
          </w:p>
          <w:p>
            <w:pPr>
              <w:spacing w:after="20"/>
              <w:ind w:left="20"/>
              <w:jc w:val="both"/>
            </w:pPr>
            <w:r>
              <w:rPr>
                <w:rFonts w:ascii="Times New Roman"/>
                <w:b w:val="false"/>
                <w:i w:val="false"/>
                <w:color w:val="000000"/>
                <w:sz w:val="20"/>
              </w:rPr>
              <w:t>- жинағыш, басқыш, сақтандырғыш клапан және қондырғы қаңылтағына қызмет көрсетуі.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3.7.2</w:t>
            </w:r>
          </w:p>
          <w:p>
            <w:pPr>
              <w:spacing w:after="20"/>
              <w:ind w:left="20"/>
              <w:jc w:val="both"/>
            </w:pPr>
            <w:r>
              <w:rPr>
                <w:rFonts w:ascii="Times New Roman"/>
                <w:b w:val="false"/>
                <w:i w:val="false"/>
                <w:color w:val="000000"/>
                <w:sz w:val="20"/>
              </w:rPr>
              <w:t>КҚ 3.7.4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энергетикалық қондырғылар дың автоматикасы және бақылау аппаратурасы.</w:t>
            </w:r>
          </w:p>
          <w:p>
            <w:pPr>
              <w:spacing w:after="20"/>
              <w:ind w:left="20"/>
              <w:jc w:val="both"/>
            </w:pPr>
            <w:r>
              <w:rPr>
                <w:rFonts w:ascii="Times New Roman"/>
                <w:b w:val="false"/>
                <w:i w:val="false"/>
                <w:color w:val="000000"/>
                <w:sz w:val="20"/>
              </w:rPr>
              <w:t>Қысым және селдіреуді бақылау үшін қолданылатын</w:t>
            </w:r>
          </w:p>
          <w:p>
            <w:pPr>
              <w:spacing w:after="20"/>
              <w:ind w:left="20"/>
              <w:jc w:val="both"/>
            </w:pPr>
            <w:r>
              <w:rPr>
                <w:rFonts w:ascii="Times New Roman"/>
                <w:b w:val="false"/>
                <w:i w:val="false"/>
                <w:color w:val="000000"/>
                <w:sz w:val="20"/>
              </w:rPr>
              <w:t xml:space="preserve">аппараттар туралы жалпы мәлімет;темрератураны бақылайтын </w:t>
            </w:r>
          </w:p>
          <w:p>
            <w:pPr>
              <w:spacing w:after="20"/>
              <w:ind w:left="20"/>
              <w:jc w:val="both"/>
            </w:pPr>
            <w:r>
              <w:rPr>
                <w:rFonts w:ascii="Times New Roman"/>
                <w:b w:val="false"/>
                <w:i w:val="false"/>
                <w:color w:val="000000"/>
                <w:sz w:val="20"/>
              </w:rPr>
              <w:t>аппараттар;</w:t>
            </w:r>
          </w:p>
          <w:p>
            <w:pPr>
              <w:spacing w:after="20"/>
              <w:ind w:left="20"/>
              <w:jc w:val="both"/>
            </w:pPr>
            <w:r>
              <w:rPr>
                <w:rFonts w:ascii="Times New Roman"/>
                <w:b w:val="false"/>
                <w:i w:val="false"/>
                <w:color w:val="000000"/>
                <w:sz w:val="20"/>
              </w:rPr>
              <w:t>тұздылықтын денгейін, шығынын, газ  анализын өлшейтін аппараттар;</w:t>
            </w:r>
          </w:p>
          <w:p>
            <w:pPr>
              <w:spacing w:after="20"/>
              <w:ind w:left="20"/>
              <w:jc w:val="both"/>
            </w:pPr>
            <w:r>
              <w:rPr>
                <w:rFonts w:ascii="Times New Roman"/>
                <w:b w:val="false"/>
                <w:i w:val="false"/>
                <w:color w:val="000000"/>
                <w:sz w:val="20"/>
              </w:rPr>
              <w:t>қуатты және айналу жиілігін өлшейтін аппараттар; жылутехникалық </w:t>
            </w:r>
          </w:p>
          <w:p>
            <w:pPr>
              <w:spacing w:after="20"/>
              <w:ind w:left="20"/>
              <w:jc w:val="both"/>
            </w:pPr>
            <w:r>
              <w:rPr>
                <w:rFonts w:ascii="Times New Roman"/>
                <w:b w:val="false"/>
                <w:i w:val="false"/>
                <w:color w:val="000000"/>
                <w:sz w:val="20"/>
              </w:rPr>
              <w:t>сигналдарын бақылау; автоматизациялан-</w:t>
            </w:r>
          </w:p>
          <w:p>
            <w:pPr>
              <w:spacing w:after="20"/>
              <w:ind w:left="20"/>
              <w:jc w:val="both"/>
            </w:pPr>
            <w:r>
              <w:rPr>
                <w:rFonts w:ascii="Times New Roman"/>
                <w:b w:val="false"/>
                <w:i w:val="false"/>
                <w:color w:val="000000"/>
                <w:sz w:val="20"/>
              </w:rPr>
              <w:t>ған жүйенің классификациясы;</w:t>
            </w:r>
          </w:p>
          <w:p>
            <w:pPr>
              <w:spacing w:after="20"/>
              <w:ind w:left="20"/>
              <w:jc w:val="both"/>
            </w:pPr>
            <w:r>
              <w:rPr>
                <w:rFonts w:ascii="Times New Roman"/>
                <w:b w:val="false"/>
                <w:i w:val="false"/>
                <w:color w:val="000000"/>
                <w:sz w:val="20"/>
              </w:rPr>
              <w:t>басқару нысандарының қасиеттері;</w:t>
            </w:r>
          </w:p>
          <w:p>
            <w:pPr>
              <w:spacing w:after="20"/>
              <w:ind w:left="20"/>
              <w:jc w:val="both"/>
            </w:pPr>
            <w:r>
              <w:rPr>
                <w:rFonts w:ascii="Times New Roman"/>
                <w:b w:val="false"/>
                <w:i w:val="false"/>
                <w:color w:val="000000"/>
                <w:sz w:val="20"/>
              </w:rPr>
              <w:t>тура жұмыстық реттегіштің параметтерінің автоматтық реттеу жүйесі;</w:t>
            </w:r>
          </w:p>
          <w:p>
            <w:pPr>
              <w:spacing w:after="20"/>
              <w:ind w:left="20"/>
              <w:jc w:val="both"/>
            </w:pPr>
            <w:r>
              <w:rPr>
                <w:rFonts w:ascii="Times New Roman"/>
                <w:b w:val="false"/>
                <w:i w:val="false"/>
                <w:color w:val="000000"/>
                <w:sz w:val="20"/>
              </w:rPr>
              <w:t>тура емес жұмыстық реттегіштің параметтерінің автоматтық реттеу жүйесі; біртектес реттегіштердің кострукторлық элементерін жасау;</w:t>
            </w:r>
          </w:p>
          <w:p>
            <w:pPr>
              <w:spacing w:after="20"/>
              <w:ind w:left="20"/>
              <w:jc w:val="both"/>
            </w:pPr>
            <w:r>
              <w:rPr>
                <w:rFonts w:ascii="Times New Roman"/>
                <w:b w:val="false"/>
                <w:i w:val="false"/>
                <w:color w:val="000000"/>
                <w:sz w:val="20"/>
              </w:rPr>
              <w:t xml:space="preserve">пневмореттеуіштің және оның элементтерінің унифицирлік жүйесі; ІЖҚ –ның автоматтық жылуреттегіштері; кемелік ІЖҚ-ның  айналу жиілігін автоматтық реттеу және кемелік автоматтандырылған бақылау және кемелік энергетикалық қондырғыларын </w:t>
            </w:r>
          </w:p>
          <w:p>
            <w:pPr>
              <w:spacing w:after="20"/>
              <w:ind w:left="20"/>
              <w:jc w:val="both"/>
            </w:pPr>
            <w:r>
              <w:rPr>
                <w:rFonts w:ascii="Times New Roman"/>
                <w:b w:val="false"/>
                <w:i w:val="false"/>
                <w:color w:val="000000"/>
                <w:sz w:val="20"/>
              </w:rPr>
              <w:t>сигналдық бақылау;</w:t>
            </w:r>
          </w:p>
          <w:p>
            <w:pPr>
              <w:spacing w:after="20"/>
              <w:ind w:left="20"/>
              <w:jc w:val="both"/>
            </w:pPr>
            <w:r>
              <w:rPr>
                <w:rFonts w:ascii="Times New Roman"/>
                <w:b w:val="false"/>
                <w:i w:val="false"/>
                <w:color w:val="000000"/>
                <w:sz w:val="20"/>
              </w:rPr>
              <w:t xml:space="preserve">автрматтандырылған автотоматикалық ; </w:t>
            </w:r>
          </w:p>
          <w:p>
            <w:pPr>
              <w:spacing w:after="20"/>
              <w:ind w:left="20"/>
              <w:jc w:val="both"/>
            </w:pPr>
            <w:r>
              <w:rPr>
                <w:rFonts w:ascii="Times New Roman"/>
                <w:b w:val="false"/>
                <w:i w:val="false"/>
                <w:color w:val="000000"/>
                <w:sz w:val="20"/>
              </w:rPr>
              <w:t>кемелік автоматтық  қорғау (СЭУ) жүйесі;</w:t>
            </w:r>
          </w:p>
          <w:p>
            <w:pPr>
              <w:spacing w:after="20"/>
              <w:ind w:left="20"/>
              <w:jc w:val="both"/>
            </w:pPr>
            <w:r>
              <w:rPr>
                <w:rFonts w:ascii="Times New Roman"/>
                <w:b w:val="false"/>
                <w:i w:val="false"/>
                <w:color w:val="000000"/>
                <w:sz w:val="20"/>
              </w:rPr>
              <w:t>қазандық және қосымша қондырғыларды автоматтандыру; жалпыкемелік және қосымша механизмдерді автоматтандыру; ІЖҚ-ның дистанциялық автоматтық басқарымдылығы; автрматтандыру жабдықтарының сенімділігін қамтамасыздандыру;</w:t>
            </w:r>
          </w:p>
          <w:p>
            <w:pPr>
              <w:spacing w:after="20"/>
              <w:ind w:left="20"/>
              <w:jc w:val="both"/>
            </w:pPr>
            <w:r>
              <w:rPr>
                <w:rFonts w:ascii="Times New Roman"/>
                <w:b w:val="false"/>
                <w:i w:val="false"/>
                <w:color w:val="000000"/>
                <w:sz w:val="20"/>
              </w:rPr>
              <w:t>диагностикалық </w:t>
            </w:r>
          </w:p>
          <w:p>
            <w:pPr>
              <w:spacing w:after="20"/>
              <w:ind w:left="20"/>
              <w:jc w:val="both"/>
            </w:pPr>
            <w:r>
              <w:rPr>
                <w:rFonts w:ascii="Times New Roman"/>
                <w:b w:val="false"/>
                <w:i w:val="false"/>
                <w:color w:val="000000"/>
                <w:sz w:val="20"/>
              </w:rPr>
              <w:t>автоматтандыру жүйесі.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приборлардың принциптік сызбаларын, температурлық өлшеу шкаласын, термометрлерді, деңгей көрсеткіштерді,тұзөл-</w:t>
            </w:r>
          </w:p>
          <w:p>
            <w:pPr>
              <w:spacing w:after="20"/>
              <w:ind w:left="20"/>
              <w:jc w:val="both"/>
            </w:pPr>
            <w:r>
              <w:rPr>
                <w:rFonts w:ascii="Times New Roman"/>
                <w:b w:val="false"/>
                <w:i w:val="false"/>
                <w:color w:val="000000"/>
                <w:sz w:val="20"/>
              </w:rPr>
              <w:t xml:space="preserve">- шегіштердің құрлысы мен жұмыс істеу принципін; жылутехникалық бақылау  - сигнализаторлардың құрлысы мен жұмыс істеу принципін;  </w:t>
            </w:r>
          </w:p>
          <w:p>
            <w:pPr>
              <w:spacing w:after="20"/>
              <w:ind w:left="20"/>
              <w:jc w:val="both"/>
            </w:pPr>
            <w:r>
              <w:rPr>
                <w:rFonts w:ascii="Times New Roman"/>
                <w:b w:val="false"/>
                <w:i w:val="false"/>
                <w:color w:val="000000"/>
                <w:sz w:val="20"/>
              </w:rPr>
              <w:t>- қысымдық, температуралық,</w:t>
            </w:r>
          </w:p>
          <w:p>
            <w:pPr>
              <w:spacing w:after="20"/>
              <w:ind w:left="20"/>
              <w:jc w:val="both"/>
            </w:pPr>
            <w:r>
              <w:rPr>
                <w:rFonts w:ascii="Times New Roman"/>
                <w:b w:val="false"/>
                <w:i w:val="false"/>
                <w:color w:val="000000"/>
                <w:sz w:val="20"/>
              </w:rPr>
              <w:t>- денгейлік, шығындық; сигнализаторлары,</w:t>
            </w:r>
          </w:p>
          <w:p>
            <w:pPr>
              <w:spacing w:after="20"/>
              <w:ind w:left="20"/>
              <w:jc w:val="both"/>
            </w:pPr>
            <w:r>
              <w:rPr>
                <w:rFonts w:ascii="Times New Roman"/>
                <w:b w:val="false"/>
                <w:i w:val="false"/>
                <w:color w:val="000000"/>
                <w:sz w:val="20"/>
              </w:rPr>
              <w:t>-автоматтандырылған жүйелердің түрлерін.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реттелетін және реттелмейтін дифференциалды қысымдық және температуралық сигнализаторларды настойка жасау; қарарпайым жөндеу;</w:t>
            </w:r>
          </w:p>
          <w:p>
            <w:pPr>
              <w:spacing w:after="20"/>
              <w:ind w:left="20"/>
              <w:jc w:val="both"/>
            </w:pPr>
            <w:r>
              <w:rPr>
                <w:rFonts w:ascii="Times New Roman"/>
                <w:b w:val="false"/>
                <w:i w:val="false"/>
                <w:color w:val="000000"/>
                <w:sz w:val="20"/>
              </w:rPr>
              <w:t>-статикалық және динамикалық мінездемелерін алу; тура жұмыс істейтін реттегіштерді настройка жасау; қарарпайым жөндеужұмыстарын жүргізу;;</w:t>
            </w:r>
          </w:p>
          <w:p>
            <w:pPr>
              <w:spacing w:after="20"/>
              <w:ind w:left="20"/>
              <w:jc w:val="both"/>
            </w:pPr>
            <w:r>
              <w:rPr>
                <w:rFonts w:ascii="Times New Roman"/>
                <w:b w:val="false"/>
                <w:i w:val="false"/>
                <w:color w:val="000000"/>
                <w:sz w:val="20"/>
              </w:rPr>
              <w:t>- пневматикалық жүйелерді реттеу; датчиктерді настройка жасау; олардың статикалық мінездемелерін алу;</w:t>
            </w:r>
          </w:p>
          <w:p>
            <w:pPr>
              <w:spacing w:after="20"/>
              <w:ind w:left="20"/>
              <w:jc w:val="both"/>
            </w:pPr>
            <w:r>
              <w:rPr>
                <w:rFonts w:ascii="Times New Roman"/>
                <w:b w:val="false"/>
                <w:i w:val="false"/>
                <w:color w:val="000000"/>
                <w:sz w:val="20"/>
              </w:rPr>
              <w:t>- кемелік ІЖҚ-ның жұмыстық параметрлерінің релейлік оперативтік бақылау сызбасын оқу.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КҚ 8</w:t>
            </w:r>
          </w:p>
          <w:p>
            <w:pPr>
              <w:spacing w:after="20"/>
              <w:ind w:left="20"/>
              <w:jc w:val="both"/>
            </w:pPr>
            <w:r>
              <w:rPr>
                <w:rFonts w:ascii="Times New Roman"/>
                <w:b w:val="false"/>
                <w:i w:val="false"/>
                <w:color w:val="000000"/>
                <w:sz w:val="20"/>
              </w:rPr>
              <w:t>КҚ 3.7.2</w:t>
            </w:r>
          </w:p>
          <w:p>
            <w:pPr>
              <w:spacing w:after="20"/>
              <w:ind w:left="20"/>
              <w:jc w:val="both"/>
            </w:pPr>
            <w:r>
              <w:rPr>
                <w:rFonts w:ascii="Times New Roman"/>
                <w:b w:val="false"/>
                <w:i w:val="false"/>
                <w:color w:val="000000"/>
                <w:sz w:val="20"/>
              </w:rPr>
              <w:t>КҚ 3.7.4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технологиялық</w:t>
            </w:r>
          </w:p>
          <w:p>
            <w:pPr>
              <w:spacing w:after="20"/>
              <w:ind w:left="20"/>
              <w:jc w:val="both"/>
            </w:pPr>
            <w:r>
              <w:rPr>
                <w:rFonts w:ascii="Times New Roman"/>
                <w:b w:val="false"/>
                <w:i w:val="false"/>
                <w:color w:val="000000"/>
                <w:sz w:val="20"/>
              </w:rPr>
              <w:t>тоңазытқыш қондырғылары.</w:t>
            </w:r>
          </w:p>
          <w:p>
            <w:pPr>
              <w:spacing w:after="20"/>
              <w:ind w:left="20"/>
              <w:jc w:val="both"/>
            </w:pPr>
            <w:r>
              <w:rPr>
                <w:rFonts w:ascii="Times New Roman"/>
                <w:b w:val="false"/>
                <w:i w:val="false"/>
                <w:color w:val="000000"/>
                <w:sz w:val="20"/>
              </w:rPr>
              <w:t>Кемелік тоңазытқыш қондырғылардың атқаратын қызметі, құрлысы</w:t>
            </w:r>
          </w:p>
          <w:p>
            <w:pPr>
              <w:spacing w:after="20"/>
              <w:ind w:left="20"/>
              <w:jc w:val="both"/>
            </w:pPr>
            <w:r>
              <w:rPr>
                <w:rFonts w:ascii="Times New Roman"/>
                <w:b w:val="false"/>
                <w:i w:val="false"/>
                <w:color w:val="000000"/>
                <w:sz w:val="20"/>
              </w:rPr>
              <w:t>техникалық көрсеткіштері және жұмыс істеуі; ауаны кондиционирлейтін жүйелер; бақылау-өлшеу приборларының және автоматиканың қосымша жабдықтары; тоңазытқыш қондырғылардың техникалық негізі.</w:t>
            </w:r>
            <w:r>
              <w:br/>
            </w:r>
            <w:r>
              <w:rPr>
                <w:rFonts w:ascii="Times New Roman"/>
                <w:b w:val="false"/>
                <w:i w:val="false"/>
                <w:color w:val="000000"/>
                <w:sz w:val="20"/>
              </w:rPr>
              <w:t>
 </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Кемелік тоңазытқыш қондырғылардың атқаратын қызметі, құрлысы</w:t>
            </w:r>
          </w:p>
          <w:p>
            <w:pPr>
              <w:spacing w:after="20"/>
              <w:ind w:left="20"/>
              <w:jc w:val="both"/>
            </w:pPr>
            <w:r>
              <w:rPr>
                <w:rFonts w:ascii="Times New Roman"/>
                <w:b w:val="false"/>
                <w:i w:val="false"/>
                <w:color w:val="000000"/>
                <w:sz w:val="20"/>
              </w:rPr>
              <w:t>техникалық көрсеткіштері және жұмыс істеуі; ауаны кондиционирлейтін жүйелер; бақылау-өлшеу приборларының және автоматиканың қосымша жабдықтары; тоңазытқыш қондырғылардың техникалық негізі.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Кемелік тоңазытқыш қондырғылардың атқаратын қызметі, құрлысы</w:t>
            </w:r>
          </w:p>
          <w:p>
            <w:pPr>
              <w:spacing w:after="20"/>
              <w:ind w:left="20"/>
              <w:jc w:val="both"/>
            </w:pPr>
            <w:r>
              <w:rPr>
                <w:rFonts w:ascii="Times New Roman"/>
                <w:b w:val="false"/>
                <w:i w:val="false"/>
                <w:color w:val="000000"/>
                <w:sz w:val="20"/>
              </w:rPr>
              <w:t>техникалық көрсеткіштері және жұмыс істеуі; ауаны кондиционирлейтін жүйелер; бақылау-өлшеу приборларының және автоматиканың қосымша жабдықтары; тоңазытқыш қондырғылардың техникалық негізі.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3.7.2</w:t>
            </w:r>
          </w:p>
          <w:p>
            <w:pPr>
              <w:spacing w:after="20"/>
              <w:ind w:left="20"/>
              <w:jc w:val="both"/>
            </w:pPr>
            <w:r>
              <w:rPr>
                <w:rFonts w:ascii="Times New Roman"/>
                <w:b w:val="false"/>
                <w:i w:val="false"/>
                <w:color w:val="000000"/>
                <w:sz w:val="20"/>
              </w:rPr>
              <w:t>КҚ 3.7.3</w:t>
            </w:r>
          </w:p>
          <w:p>
            <w:pPr>
              <w:spacing w:after="20"/>
              <w:ind w:left="20"/>
              <w:jc w:val="both"/>
            </w:pPr>
            <w:r>
              <w:rPr>
                <w:rFonts w:ascii="Times New Roman"/>
                <w:b w:val="false"/>
                <w:i w:val="false"/>
                <w:color w:val="000000"/>
                <w:sz w:val="20"/>
              </w:rPr>
              <w:t>КҚ 3.7.4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жөндеудің технологиясы мен  ұйымдастырылуы кеме қаңқасын жөндеу; кеме қаңқасы су бету және  су асты бөліктерінің тозу және ақауларының негізгі түрлері; кеме қондырғыларын жөндеу; кеме бу пеші мен турбинасын жөндеу; пештерді куәландыру, гидравликалық сынау, бу сынақтары; қорсақтаушы технологиялар; жөндеу және жинақтау кезіндегі қауіпсіздік шаралары.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 жөндеу жұмыстарын ұйымдастыру және оның технологиясының теориялық негізін;</w:t>
            </w:r>
          </w:p>
          <w:p>
            <w:pPr>
              <w:spacing w:after="20"/>
              <w:ind w:left="20"/>
              <w:jc w:val="both"/>
            </w:pPr>
            <w:r>
              <w:rPr>
                <w:rFonts w:ascii="Times New Roman"/>
                <w:b w:val="false"/>
                <w:i w:val="false"/>
                <w:color w:val="000000"/>
                <w:sz w:val="20"/>
              </w:rPr>
              <w:t>- кемелдерді техникалық жағынан бақылайтын органдарды;</w:t>
            </w:r>
          </w:p>
          <w:p>
            <w:pPr>
              <w:spacing w:after="20"/>
              <w:ind w:left="20"/>
              <w:jc w:val="both"/>
            </w:pPr>
            <w:r>
              <w:rPr>
                <w:rFonts w:ascii="Times New Roman"/>
                <w:b w:val="false"/>
                <w:i w:val="false"/>
                <w:color w:val="000000"/>
                <w:sz w:val="20"/>
              </w:rPr>
              <w:t>- кемені жөндеудің негізгі түрлерін;</w:t>
            </w:r>
          </w:p>
          <w:p>
            <w:pPr>
              <w:spacing w:after="20"/>
              <w:ind w:left="20"/>
              <w:jc w:val="both"/>
            </w:pPr>
            <w:r>
              <w:rPr>
                <w:rFonts w:ascii="Times New Roman"/>
                <w:b w:val="false"/>
                <w:i w:val="false"/>
                <w:color w:val="000000"/>
                <w:sz w:val="20"/>
              </w:rPr>
              <w:t>- бөлшектерді ақаулау түрлерін.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дизельді жөндеу, дизельдің қозғалу буындарын баптау және орталықтандыруды орындауы;</w:t>
            </w:r>
          </w:p>
          <w:p>
            <w:pPr>
              <w:spacing w:after="20"/>
              <w:ind w:left="20"/>
              <w:jc w:val="both"/>
            </w:pPr>
            <w:r>
              <w:rPr>
                <w:rFonts w:ascii="Times New Roman"/>
                <w:b w:val="false"/>
                <w:i w:val="false"/>
                <w:color w:val="000000"/>
                <w:sz w:val="20"/>
              </w:rPr>
              <w:t xml:space="preserve">- жөндеуден кейін дизельді сынауды ұйымдастыруы; </w:t>
            </w:r>
          </w:p>
          <w:p>
            <w:pPr>
              <w:spacing w:after="20"/>
              <w:ind w:left="20"/>
              <w:jc w:val="both"/>
            </w:pPr>
            <w:r>
              <w:rPr>
                <w:rFonts w:ascii="Times New Roman"/>
                <w:b w:val="false"/>
                <w:i w:val="false"/>
                <w:color w:val="000000"/>
                <w:sz w:val="20"/>
              </w:rPr>
              <w:t>- автоматика элементтері, кеме біліксымын және есу бұрамасын, көмекші механизм мен жүйені жөндеуді жүргізуі;</w:t>
            </w:r>
          </w:p>
          <w:p>
            <w:pPr>
              <w:spacing w:after="20"/>
              <w:ind w:left="20"/>
              <w:jc w:val="both"/>
            </w:pPr>
            <w:r>
              <w:rPr>
                <w:rFonts w:ascii="Times New Roman"/>
                <w:b w:val="false"/>
                <w:i w:val="false"/>
                <w:color w:val="000000"/>
                <w:sz w:val="20"/>
              </w:rPr>
              <w:t xml:space="preserve">- жөндеу жұмысы алдында ақаулауды жүргізуі; </w:t>
            </w:r>
          </w:p>
          <w:p>
            <w:pPr>
              <w:spacing w:after="20"/>
              <w:ind w:left="20"/>
              <w:jc w:val="both"/>
            </w:pPr>
            <w:r>
              <w:rPr>
                <w:rFonts w:ascii="Times New Roman"/>
                <w:b w:val="false"/>
                <w:i w:val="false"/>
                <w:color w:val="000000"/>
                <w:sz w:val="20"/>
              </w:rPr>
              <w:t>- жөндеу жұмысынан соң сынау жұмыстарын ұйымдастыруы және жүргізуі.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3.7.2</w:t>
            </w:r>
          </w:p>
          <w:p>
            <w:pPr>
              <w:spacing w:after="20"/>
              <w:ind w:left="20"/>
              <w:jc w:val="both"/>
            </w:pPr>
            <w:r>
              <w:rPr>
                <w:rFonts w:ascii="Times New Roman"/>
                <w:b w:val="false"/>
                <w:i w:val="false"/>
                <w:color w:val="000000"/>
                <w:sz w:val="20"/>
              </w:rPr>
              <w:t>КҚ 3.7.3</w:t>
            </w:r>
          </w:p>
          <w:p>
            <w:pPr>
              <w:spacing w:after="20"/>
              <w:ind w:left="20"/>
              <w:jc w:val="both"/>
            </w:pPr>
            <w:r>
              <w:rPr>
                <w:rFonts w:ascii="Times New Roman"/>
                <w:b w:val="false"/>
                <w:i w:val="false"/>
                <w:color w:val="000000"/>
                <w:sz w:val="20"/>
              </w:rPr>
              <w:t>КҚ 3.7.4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120408 3 –( Кеме) электромеханигі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энергетикалық қондырғылар</w:t>
            </w:r>
          </w:p>
          <w:p>
            <w:pPr>
              <w:spacing w:after="20"/>
              <w:ind w:left="20"/>
              <w:jc w:val="both"/>
            </w:pPr>
            <w:r>
              <w:rPr>
                <w:rFonts w:ascii="Times New Roman"/>
                <w:b w:val="false"/>
                <w:i w:val="false"/>
                <w:color w:val="000000"/>
                <w:sz w:val="20"/>
              </w:rPr>
              <w:t>Кемедегі негізгі энергетикалық қондырғалар: түрлері, сипаты, қолданылуы. Іштен жану двигательдері: түрлері, параметрі, термодинамикалық процесстер. Іштен жану қозғалтқыштарының негізгі жұмыс процестері (төрт контактылы және екі контактылы, тыныштық қалпы, пішпек қозғалысы, цилиндр көлемі, қысу деңгейін, такт т.б.), дизельді және карбюраторлары қозғалтқыштар. Басты қозғалмайтын деталдары (орнатылған рама, рама подшипниктері, цилиндр қақпақтары). Құрылысы, қызметі және жұмыс істеу принципі. Кривошипті-шатунды механизм. Газ таратқыш механизмдер: реттелуі, жұмыс істеу принципі, байқалатын ақаулар және оларды жою жолдары. Іштен жану двигательдерінің қоректендіру жүйелері: түрі, схемалары, негізгі элементтері мен жұмыс істеу принципі. Майсорғыш сораптар; форсункалар, сүзгіштер, сепараттарлар, олардың құрылысы, қызметі және жұмыс істеу принципі. Сораптар мен гидроисстектер. Жылу өткізгіштер мен сепараторлар: қызметі, түрлері, бекіту тәсілдері. Іштен жану двигательдерінің суыту жүйелері; қызметі, түрлері, негізгі элементтері және жұмыс істеу принципі. Оталдыру жүйесі, құрылысы, қызметі және жұмыс істеу принципі. Ауа шығару және кіргізу жүйелері.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кемені сумен жанармай, азық-түлік және материалдық техникалық, оларды арналастырып, сақтау нормаларын;</w:t>
            </w:r>
          </w:p>
          <w:p>
            <w:pPr>
              <w:spacing w:after="20"/>
              <w:ind w:left="20"/>
              <w:jc w:val="both"/>
            </w:pPr>
            <w:r>
              <w:rPr>
                <w:rFonts w:ascii="Times New Roman"/>
                <w:b w:val="false"/>
                <w:i w:val="false"/>
                <w:color w:val="000000"/>
                <w:sz w:val="20"/>
              </w:rPr>
              <w:t xml:space="preserve">- кеменің басты механизмдері мен құрылғыларын, қозғалтқыштарды пайдалану техникасын; </w:t>
            </w:r>
          </w:p>
          <w:p>
            <w:pPr>
              <w:spacing w:after="20"/>
              <w:ind w:left="20"/>
              <w:jc w:val="both"/>
            </w:pPr>
            <w:r>
              <w:rPr>
                <w:rFonts w:ascii="Times New Roman"/>
                <w:b w:val="false"/>
                <w:i w:val="false"/>
                <w:color w:val="000000"/>
                <w:sz w:val="20"/>
              </w:rPr>
              <w:t xml:space="preserve">- кеме механизмдері мен құрылғыларын, басты қозғалтқышты жөндеуді; </w:t>
            </w:r>
          </w:p>
          <w:p>
            <w:pPr>
              <w:spacing w:after="20"/>
              <w:ind w:left="20"/>
              <w:jc w:val="both"/>
            </w:pPr>
            <w:r>
              <w:rPr>
                <w:rFonts w:ascii="Times New Roman"/>
                <w:b w:val="false"/>
                <w:i w:val="false"/>
                <w:color w:val="000000"/>
                <w:sz w:val="20"/>
              </w:rPr>
              <w:t>- дизель мен қозғалтқыш карбюраторының қоспажасауын;</w:t>
            </w:r>
          </w:p>
          <w:p>
            <w:pPr>
              <w:spacing w:after="20"/>
              <w:ind w:left="20"/>
              <w:jc w:val="both"/>
            </w:pPr>
            <w:r>
              <w:rPr>
                <w:rFonts w:ascii="Times New Roman"/>
                <w:b w:val="false"/>
                <w:i w:val="false"/>
                <w:color w:val="000000"/>
                <w:sz w:val="20"/>
              </w:rPr>
              <w:t>- ІЖҚ қуаты мен үнемділігін;</w:t>
            </w:r>
          </w:p>
          <w:p>
            <w:pPr>
              <w:spacing w:after="20"/>
              <w:ind w:left="20"/>
              <w:jc w:val="both"/>
            </w:pPr>
            <w:r>
              <w:rPr>
                <w:rFonts w:ascii="Times New Roman"/>
                <w:b w:val="false"/>
                <w:i w:val="false"/>
                <w:color w:val="000000"/>
                <w:sz w:val="20"/>
              </w:rPr>
              <w:t>- ішкі жану қозғалтқышының жұмыс үрдісін (төрттактілі және қостактілі қозғалтқышты);</w:t>
            </w:r>
          </w:p>
          <w:p>
            <w:pPr>
              <w:spacing w:after="20"/>
              <w:ind w:left="20"/>
              <w:jc w:val="both"/>
            </w:pPr>
            <w:r>
              <w:rPr>
                <w:rFonts w:ascii="Times New Roman"/>
                <w:b w:val="false"/>
                <w:i w:val="false"/>
                <w:color w:val="000000"/>
                <w:sz w:val="20"/>
              </w:rPr>
              <w:t>- ауа артықшылық коэффициентін;</w:t>
            </w:r>
          </w:p>
          <w:p>
            <w:pPr>
              <w:spacing w:after="20"/>
              <w:ind w:left="20"/>
              <w:jc w:val="both"/>
            </w:pPr>
            <w:r>
              <w:rPr>
                <w:rFonts w:ascii="Times New Roman"/>
                <w:b w:val="false"/>
                <w:i w:val="false"/>
                <w:color w:val="000000"/>
                <w:sz w:val="20"/>
              </w:rPr>
              <w:t>- қозғалтқыш үнемділігін;</w:t>
            </w:r>
          </w:p>
          <w:p>
            <w:pPr>
              <w:spacing w:after="20"/>
              <w:ind w:left="20"/>
              <w:jc w:val="both"/>
            </w:pPr>
            <w:r>
              <w:rPr>
                <w:rFonts w:ascii="Times New Roman"/>
                <w:b w:val="false"/>
                <w:i w:val="false"/>
                <w:color w:val="000000"/>
                <w:sz w:val="20"/>
              </w:rPr>
              <w:t>- қуатының өсу жолын;</w:t>
            </w:r>
          </w:p>
          <w:p>
            <w:pPr>
              <w:spacing w:after="20"/>
              <w:ind w:left="20"/>
              <w:jc w:val="both"/>
            </w:pPr>
            <w:r>
              <w:rPr>
                <w:rFonts w:ascii="Times New Roman"/>
                <w:b w:val="false"/>
                <w:i w:val="false"/>
                <w:color w:val="000000"/>
                <w:sz w:val="20"/>
              </w:rPr>
              <w:t xml:space="preserve">- отынның үлестік шығынын; </w:t>
            </w:r>
          </w:p>
          <w:p>
            <w:pPr>
              <w:spacing w:after="20"/>
              <w:ind w:left="20"/>
              <w:jc w:val="both"/>
            </w:pPr>
            <w:r>
              <w:rPr>
                <w:rFonts w:ascii="Times New Roman"/>
                <w:b w:val="false"/>
                <w:i w:val="false"/>
                <w:color w:val="000000"/>
                <w:sz w:val="20"/>
              </w:rPr>
              <w:t>- біртекті қоспаны алу тәсілдерін;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жүйені май және тоңазытуагентімен толтыруы;</w:t>
            </w:r>
          </w:p>
          <w:p>
            <w:pPr>
              <w:spacing w:after="20"/>
              <w:ind w:left="20"/>
              <w:jc w:val="both"/>
            </w:pPr>
            <w:r>
              <w:rPr>
                <w:rFonts w:ascii="Times New Roman"/>
                <w:b w:val="false"/>
                <w:i w:val="false"/>
                <w:color w:val="000000"/>
                <w:sz w:val="20"/>
              </w:rPr>
              <w:t>- топтама мен жұмсалуын және жалпы сипаттамасын анықтауы;</w:t>
            </w:r>
          </w:p>
          <w:p>
            <w:pPr>
              <w:spacing w:after="20"/>
              <w:ind w:left="20"/>
              <w:jc w:val="both"/>
            </w:pPr>
            <w:r>
              <w:rPr>
                <w:rFonts w:ascii="Times New Roman"/>
                <w:b w:val="false"/>
                <w:i w:val="false"/>
                <w:color w:val="000000"/>
                <w:sz w:val="20"/>
              </w:rPr>
              <w:t>- орташа инжикаторлық қысым, әсерлі қуат, пайдалы әрекет коэфициентін анықтауы;</w:t>
            </w:r>
          </w:p>
          <w:p>
            <w:pPr>
              <w:spacing w:after="20"/>
              <w:ind w:left="20"/>
              <w:jc w:val="both"/>
            </w:pPr>
            <w:r>
              <w:rPr>
                <w:rFonts w:ascii="Times New Roman"/>
                <w:b w:val="false"/>
                <w:i w:val="false"/>
                <w:color w:val="000000"/>
                <w:sz w:val="20"/>
              </w:rPr>
              <w:t>- болуы мүмкін ағаттықтарды жоюы және оны жою тәртібін білуі;</w:t>
            </w:r>
          </w:p>
          <w:p>
            <w:pPr>
              <w:spacing w:after="20"/>
              <w:ind w:left="20"/>
              <w:jc w:val="both"/>
            </w:pPr>
            <w:r>
              <w:rPr>
                <w:rFonts w:ascii="Times New Roman"/>
                <w:b w:val="false"/>
                <w:i w:val="false"/>
                <w:color w:val="000000"/>
                <w:sz w:val="20"/>
              </w:rPr>
              <w:t>- отын сорабын реттеуі (клапан типтес, реттығын типтес жоғары қысымды);</w:t>
            </w:r>
          </w:p>
          <w:p>
            <w:pPr>
              <w:spacing w:after="20"/>
              <w:ind w:left="20"/>
              <w:jc w:val="both"/>
            </w:pPr>
            <w:r>
              <w:rPr>
                <w:rFonts w:ascii="Times New Roman"/>
                <w:b w:val="false"/>
                <w:i w:val="false"/>
                <w:color w:val="000000"/>
                <w:sz w:val="20"/>
              </w:rPr>
              <w:t>- ішкі жану қозғалтқышы жүйесін қызмет көрсету және жөндеуді;</w:t>
            </w:r>
          </w:p>
          <w:p>
            <w:pPr>
              <w:spacing w:after="20"/>
              <w:ind w:left="20"/>
              <w:jc w:val="both"/>
            </w:pPr>
            <w:r>
              <w:rPr>
                <w:rFonts w:ascii="Times New Roman"/>
                <w:b w:val="false"/>
                <w:i w:val="false"/>
                <w:color w:val="000000"/>
                <w:sz w:val="20"/>
              </w:rPr>
              <w:t>- жинағыш, басқыш, сақтандырғыш клапан және қондырғы қаңылтағына қызмет көрсетуі.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3.8.1 КҚ 3.8.2</w:t>
            </w:r>
          </w:p>
          <w:p>
            <w:pPr>
              <w:spacing w:after="20"/>
              <w:ind w:left="20"/>
              <w:jc w:val="both"/>
            </w:pPr>
            <w:r>
              <w:rPr>
                <w:rFonts w:ascii="Times New Roman"/>
                <w:b w:val="false"/>
                <w:i w:val="false"/>
                <w:color w:val="000000"/>
                <w:sz w:val="20"/>
              </w:rPr>
              <w:t>КҚ 3.8.3</w:t>
            </w:r>
          </w:p>
          <w:p>
            <w:pPr>
              <w:spacing w:after="20"/>
              <w:ind w:left="20"/>
              <w:jc w:val="both"/>
            </w:pPr>
            <w:r>
              <w:rPr>
                <w:rFonts w:ascii="Times New Roman"/>
                <w:b w:val="false"/>
                <w:i w:val="false"/>
                <w:color w:val="000000"/>
                <w:sz w:val="20"/>
              </w:rPr>
              <w:t>КҚ 3.8.4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электр жетектері </w:t>
            </w:r>
          </w:p>
          <w:p>
            <w:pPr>
              <w:spacing w:after="20"/>
              <w:ind w:left="20"/>
              <w:jc w:val="both"/>
            </w:pPr>
            <w:r>
              <w:rPr>
                <w:rFonts w:ascii="Times New Roman"/>
                <w:b w:val="false"/>
                <w:i w:val="false"/>
                <w:color w:val="000000"/>
                <w:sz w:val="20"/>
              </w:rPr>
              <w:t>Кеме электржетегі: түсінік, жұмсалуы, топтамасы, сипаттамасы, құрылымы (тұрақты және айнымалы тоқ электрқозғалтқышы). Көмекші электржетектерін басқару аппаратурасы: жұмсалуы, сипаттамасы, топтамасы, жалпы құрылымы. Кеме көмекші механизмдерінің электржетегі. Рөл құрылысы электржетегі. Зәкір-тоқтау құрылымының электржетегі. Трал  жүкшығыр электржетегі. Жүккөтергіш құрылым электржетегі. Аккумулятор батареялары: жұмсалуы, типтері (қышқылдық, сілтілік), сипаттамасы, құрылымы, жұмыс принципі, техникалық қызмет көрсету және жөндеу.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электрлік жетек құрылысы, жұмысы мен қызметін; </w:t>
            </w:r>
          </w:p>
          <w:p>
            <w:pPr>
              <w:spacing w:after="20"/>
              <w:ind w:left="20"/>
              <w:jc w:val="both"/>
            </w:pPr>
            <w:r>
              <w:rPr>
                <w:rFonts w:ascii="Times New Roman"/>
                <w:b w:val="false"/>
                <w:i w:val="false"/>
                <w:color w:val="000000"/>
                <w:sz w:val="20"/>
              </w:rPr>
              <w:t xml:space="preserve">- электртехника және матреиалтану негіздерін; </w:t>
            </w:r>
          </w:p>
          <w:p>
            <w:pPr>
              <w:spacing w:after="20"/>
              <w:ind w:left="20"/>
              <w:jc w:val="both"/>
            </w:pPr>
            <w:r>
              <w:rPr>
                <w:rFonts w:ascii="Times New Roman"/>
                <w:b w:val="false"/>
                <w:i w:val="false"/>
                <w:color w:val="000000"/>
                <w:sz w:val="20"/>
              </w:rPr>
              <w:t xml:space="preserve">- электр сызбасы мен электрмонтаждау жұмыс сызбасындағы шартты белгілерді, оларды оқу ережелерін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электржабдықтарға техникалық қызмет көрсету және жөндеу кезіндегі ұсталық жұмыстарды орындай; </w:t>
            </w:r>
          </w:p>
          <w:p>
            <w:pPr>
              <w:spacing w:after="20"/>
              <w:ind w:left="20"/>
              <w:jc w:val="both"/>
            </w:pPr>
            <w:r>
              <w:rPr>
                <w:rFonts w:ascii="Times New Roman"/>
                <w:b w:val="false"/>
                <w:i w:val="false"/>
                <w:color w:val="000000"/>
                <w:sz w:val="20"/>
              </w:rPr>
              <w:t xml:space="preserve">- рөл жетегі, шынжыржіп, брашпиль және басқа да электрленген көмекші механизм мен жүйе электрқозғалтқыштарына электрқуатын беруді қадағалай; </w:t>
            </w:r>
          </w:p>
          <w:p>
            <w:pPr>
              <w:spacing w:after="20"/>
              <w:ind w:left="20"/>
              <w:jc w:val="both"/>
            </w:pPr>
            <w:r>
              <w:rPr>
                <w:rFonts w:ascii="Times New Roman"/>
                <w:b w:val="false"/>
                <w:i w:val="false"/>
                <w:color w:val="000000"/>
                <w:sz w:val="20"/>
              </w:rPr>
              <w:t xml:space="preserve">- кеме электржабдықтары кабелі, сигнал және қарық беру тросын демонтаждай, жөндей, төсей және монтаждай;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3.8.2</w:t>
            </w:r>
          </w:p>
          <w:p>
            <w:pPr>
              <w:spacing w:after="20"/>
              <w:ind w:left="20"/>
              <w:jc w:val="both"/>
            </w:pPr>
            <w:r>
              <w:rPr>
                <w:rFonts w:ascii="Times New Roman"/>
                <w:b w:val="false"/>
                <w:i w:val="false"/>
                <w:color w:val="000000"/>
                <w:sz w:val="20"/>
              </w:rPr>
              <w:t>КҚ 3.8.4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техникалық бақылау жабдықтарының және автоматикасының электр жүйесі.</w:t>
            </w:r>
          </w:p>
          <w:p>
            <w:pPr>
              <w:spacing w:after="20"/>
              <w:ind w:left="20"/>
              <w:jc w:val="both"/>
            </w:pPr>
            <w:r>
              <w:rPr>
                <w:rFonts w:ascii="Times New Roman"/>
                <w:b w:val="false"/>
                <w:i w:val="false"/>
                <w:color w:val="000000"/>
                <w:sz w:val="20"/>
              </w:rPr>
              <w:t>Қадағалау туралы жалпы деректер; қысым мен айырылуды өлшеу аппаратурасы; темпарутураны қадағалау аппаратурасы; тұздыңболуы, газ деңгейі, шығыны мен сараптау аппаратурасы; айналу және қуат жиілігін өлшеу аппаратурасы; жылутехникалық қадағалау сигнализаторлары; автоматтандырылған жүйе топтамасы; басқару нысанының қасиеті; тура әрекетті реттеуіші бар автоматтық реттеуіш көрсеткіштер жүйесі; тура емес әрекетті реттеуіші бар автоматтық реттеуіш көрсеткіштер жүйесі; типтік реттеуіш элеиенттерін құрылымдық орындау; пневмореттеу ретке салынған жүйесі және оның элементтері; ІЖҚ автоматтық термореттеу; кеме ІЖҚ айналым жиілігін автоматтық реттеу; автоматтық қадағалау жүйесі және кеме энергетикалық қондырғы сигнал беруі; кеме СЭУ автоматтық қорғаныс жүйесі; кемелік көмекші қанадық қондырғысын автоматтандыру; жалпыкемелі жүйе мен көмекші механизмдерді автоматтандыру; ДВС қашықтықтан автоматтандырылған басқару жүйесі; автоматтандыру құралы сенімділігін қатамасыз ету, диагноз қою автоматтандырылған жүйесі.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тұзөлшегіш құрылымы мен әрекет ету принципін, деңгей көрсеткішін, термометр, температураны өлшеу шкаласын, аспаптың принципиалдық сызбасын; </w:t>
            </w:r>
          </w:p>
          <w:p>
            <w:pPr>
              <w:spacing w:after="20"/>
              <w:ind w:left="20"/>
              <w:jc w:val="both"/>
            </w:pPr>
            <w:r>
              <w:rPr>
                <w:rFonts w:ascii="Times New Roman"/>
                <w:b w:val="false"/>
                <w:i w:val="false"/>
                <w:color w:val="000000"/>
                <w:sz w:val="20"/>
              </w:rPr>
              <w:t xml:space="preserve">- жылутехникалық бақылау, қысым, температура, деңгей, шығыс сигнал беру құрылысы мен әрекет ету принципін; </w:t>
            </w:r>
          </w:p>
          <w:p>
            <w:pPr>
              <w:spacing w:after="20"/>
              <w:ind w:left="20"/>
              <w:jc w:val="both"/>
            </w:pPr>
            <w:r>
              <w:rPr>
                <w:rFonts w:ascii="Times New Roman"/>
                <w:b w:val="false"/>
                <w:i w:val="false"/>
                <w:color w:val="000000"/>
                <w:sz w:val="20"/>
              </w:rPr>
              <w:t xml:space="preserve">- автоматтандырылған жүйе түрлерін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реттелетін және реттелмейтін жіктеушімен қысым мен темпатратура сигнале берушінің бапталуын, қиын емес жөндеуді жүргізе;</w:t>
            </w:r>
          </w:p>
          <w:p>
            <w:pPr>
              <w:spacing w:after="20"/>
              <w:ind w:left="20"/>
              <w:jc w:val="both"/>
            </w:pPr>
            <w:r>
              <w:rPr>
                <w:rFonts w:ascii="Times New Roman"/>
                <w:b w:val="false"/>
                <w:i w:val="false"/>
                <w:color w:val="000000"/>
                <w:sz w:val="20"/>
              </w:rPr>
              <w:t xml:space="preserve">- статикалық және динамикалық сипаттамасын ала, тура әрекетті реттеуіштерді түзетуді жүргізе, қиын емес жөндеуді жүргізе; </w:t>
            </w:r>
          </w:p>
          <w:p>
            <w:pPr>
              <w:spacing w:after="20"/>
              <w:ind w:left="20"/>
              <w:jc w:val="both"/>
            </w:pPr>
            <w:r>
              <w:rPr>
                <w:rFonts w:ascii="Times New Roman"/>
                <w:b w:val="false"/>
                <w:i w:val="false"/>
                <w:color w:val="000000"/>
                <w:sz w:val="20"/>
              </w:rPr>
              <w:t xml:space="preserve">- пневматикалық жүйені реттеуді, бергішті түзеу, бергіштің статикалық сипатттамасын алуды жүргізе; </w:t>
            </w:r>
          </w:p>
          <w:p>
            <w:pPr>
              <w:spacing w:after="20"/>
              <w:ind w:left="20"/>
              <w:jc w:val="both"/>
            </w:pPr>
            <w:r>
              <w:rPr>
                <w:rFonts w:ascii="Times New Roman"/>
                <w:b w:val="false"/>
                <w:i w:val="false"/>
                <w:color w:val="000000"/>
                <w:sz w:val="20"/>
              </w:rPr>
              <w:t xml:space="preserve">- кеме ДВС жұмысы көрсеткішін релейлік оперативтік қадағалау сызбасын оқи.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3.8.2</w:t>
            </w:r>
          </w:p>
          <w:p>
            <w:pPr>
              <w:spacing w:after="20"/>
              <w:ind w:left="20"/>
              <w:jc w:val="both"/>
            </w:pPr>
            <w:r>
              <w:rPr>
                <w:rFonts w:ascii="Times New Roman"/>
                <w:b w:val="false"/>
                <w:i w:val="false"/>
                <w:color w:val="000000"/>
                <w:sz w:val="20"/>
              </w:rPr>
              <w:t>КҚ 3.8.4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знергоқондырғылары, механизмдері және  </w:t>
            </w:r>
          </w:p>
          <w:p>
            <w:pPr>
              <w:spacing w:after="20"/>
              <w:ind w:left="20"/>
              <w:jc w:val="both"/>
            </w:pPr>
            <w:r>
              <w:rPr>
                <w:rFonts w:ascii="Times New Roman"/>
                <w:b w:val="false"/>
                <w:i w:val="false"/>
                <w:color w:val="000000"/>
                <w:sz w:val="20"/>
              </w:rPr>
              <w:t>жүйелері.</w:t>
            </w:r>
          </w:p>
          <w:p>
            <w:pPr>
              <w:spacing w:after="20"/>
              <w:ind w:left="20"/>
              <w:jc w:val="both"/>
            </w:pPr>
            <w:r>
              <w:rPr>
                <w:rFonts w:ascii="Times New Roman"/>
                <w:b w:val="false"/>
                <w:i w:val="false"/>
                <w:color w:val="000000"/>
                <w:sz w:val="20"/>
              </w:rPr>
              <w:t xml:space="preserve">Кеме электр станциялары: жұмсалуы, топтамасы, сипаттамасы, құрылысы, қолданыс аясы. Кеме электр тізбектері. Бөлу құрылысы мен басқару аппратурасы. Электр желісінің артық жүгінен қорғау аспабы. Кеме электржарығы мен электқыздырғыш аспаптары. Радиобайланыс, кемеішілік байланыс және апаттық-ескерту сигнал беру қондырғысы. Кеме электрқозғалысы: электрмен қозғалатын кеменің анықтамасы, сипаттамасы, есу электр құрылымы принципиалдық сызбасы, басты генератор мен есу электрқозғалтқышы. </w:t>
            </w:r>
          </w:p>
          <w:p>
            <w:pPr>
              <w:spacing w:after="20"/>
              <w:ind w:left="20"/>
              <w:jc w:val="both"/>
            </w:pPr>
            <w:r>
              <w:rPr>
                <w:rFonts w:ascii="Times New Roman"/>
                <w:b w:val="false"/>
                <w:i w:val="false"/>
                <w:color w:val="000000"/>
                <w:sz w:val="20"/>
              </w:rPr>
              <w:t>Кеме электржабдықтарының техникалық қызметке салынуы: технологиялық қызметтің кезеңі мен технологиясы, машинаның консервациясы мен қайта жаңарту, кептіру және реттеу, аппратураны тексеру және реттеу.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кеме электрстанциясы құрылысы, әрекет ету принципі, техникалық қызметке салу  және жөндеуді; </w:t>
            </w:r>
          </w:p>
          <w:p>
            <w:pPr>
              <w:spacing w:after="20"/>
              <w:ind w:left="20"/>
              <w:jc w:val="both"/>
            </w:pPr>
            <w:r>
              <w:rPr>
                <w:rFonts w:ascii="Times New Roman"/>
                <w:b w:val="false"/>
                <w:i w:val="false"/>
                <w:color w:val="000000"/>
                <w:sz w:val="20"/>
              </w:rPr>
              <w:t xml:space="preserve">- кеме электржабдығының жұмсалуы мен сызбасын; </w:t>
            </w:r>
          </w:p>
          <w:p>
            <w:pPr>
              <w:spacing w:after="20"/>
              <w:ind w:left="20"/>
              <w:jc w:val="both"/>
            </w:pPr>
            <w:r>
              <w:rPr>
                <w:rFonts w:ascii="Times New Roman"/>
                <w:b w:val="false"/>
                <w:i w:val="false"/>
                <w:color w:val="000000"/>
                <w:sz w:val="20"/>
              </w:rPr>
              <w:t xml:space="preserve">- аккумулятор батарейінің кезеңдігі мен техникалық қызмет көрсету ережелерін; </w:t>
            </w:r>
          </w:p>
          <w:p>
            <w:pPr>
              <w:spacing w:after="20"/>
              <w:ind w:left="20"/>
              <w:jc w:val="both"/>
            </w:pPr>
            <w:r>
              <w:rPr>
                <w:rFonts w:ascii="Times New Roman"/>
                <w:b w:val="false"/>
                <w:i w:val="false"/>
                <w:color w:val="000000"/>
                <w:sz w:val="20"/>
              </w:rPr>
              <w:t xml:space="preserve">- кемедегі апаттық, бұйрықтық және телефон байланысының сызбасын; </w:t>
            </w:r>
          </w:p>
          <w:p>
            <w:pPr>
              <w:spacing w:after="20"/>
              <w:ind w:left="20"/>
              <w:jc w:val="both"/>
            </w:pPr>
            <w:r>
              <w:rPr>
                <w:rFonts w:ascii="Times New Roman"/>
                <w:b w:val="false"/>
                <w:i w:val="false"/>
                <w:color w:val="000000"/>
                <w:sz w:val="20"/>
              </w:rPr>
              <w:t xml:space="preserve">- апаттық, бұйрықтық және телефондық байланыс аппаратына техникалық қызмет көрсету тәртібі, жұмсалуы, құрылысы, әрекет ету принципін; </w:t>
            </w:r>
          </w:p>
          <w:p>
            <w:pPr>
              <w:spacing w:after="20"/>
              <w:ind w:left="20"/>
              <w:jc w:val="both"/>
            </w:pPr>
            <w:r>
              <w:rPr>
                <w:rFonts w:ascii="Times New Roman"/>
                <w:b w:val="false"/>
                <w:i w:val="false"/>
                <w:color w:val="000000"/>
                <w:sz w:val="20"/>
              </w:rPr>
              <w:t xml:space="preserve">- қадағалау-өлшеуіш аспабы мен саймандарының жұмсалуы, құрылысы мен қолданыс ережесін;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жұмысқа айындалуды, қосу, әрекет кезінде қолддана, жұмыс кестесін тексере, кеме электрстанциясы агрегаты мен механимздерінің тоқтап қалу мен техникалық қызмет көрсетілуін жүзеге асыра; </w:t>
            </w:r>
          </w:p>
          <w:p>
            <w:pPr>
              <w:spacing w:after="20"/>
              <w:ind w:left="20"/>
              <w:jc w:val="both"/>
            </w:pPr>
            <w:r>
              <w:rPr>
                <w:rFonts w:ascii="Times New Roman"/>
                <w:b w:val="false"/>
                <w:i w:val="false"/>
                <w:color w:val="000000"/>
                <w:sz w:val="20"/>
              </w:rPr>
              <w:t xml:space="preserve">- кеме электржабдықтарын тексеру, диагноз қою, кемшіліктерді анықтау, жөндеу және реттеуді жүргізе; </w:t>
            </w:r>
          </w:p>
          <w:p>
            <w:pPr>
              <w:spacing w:after="20"/>
              <w:ind w:left="20"/>
              <w:jc w:val="both"/>
            </w:pPr>
            <w:r>
              <w:rPr>
                <w:rFonts w:ascii="Times New Roman"/>
                <w:b w:val="false"/>
                <w:i w:val="false"/>
                <w:color w:val="000000"/>
                <w:sz w:val="20"/>
              </w:rPr>
              <w:t xml:space="preserve">- сигнал оты, прожектор, апаттық ескерту сигналдары құралдарын және басқа да жарықтық және дыбыстық сигнал құрылымдарын жарамды жағдайда ұстай және қызмет көрсете; </w:t>
            </w:r>
          </w:p>
          <w:p>
            <w:pPr>
              <w:spacing w:after="20"/>
              <w:ind w:left="20"/>
              <w:jc w:val="both"/>
            </w:pPr>
            <w:r>
              <w:rPr>
                <w:rFonts w:ascii="Times New Roman"/>
                <w:b w:val="false"/>
                <w:i w:val="false"/>
                <w:color w:val="000000"/>
                <w:sz w:val="20"/>
              </w:rPr>
              <w:t xml:space="preserve">- аккумулятор батареясына қызмет көрсете; </w:t>
            </w:r>
          </w:p>
          <w:p>
            <w:pPr>
              <w:spacing w:after="20"/>
              <w:ind w:left="20"/>
              <w:jc w:val="both"/>
            </w:pPr>
            <w:r>
              <w:rPr>
                <w:rFonts w:ascii="Times New Roman"/>
                <w:b w:val="false"/>
                <w:i w:val="false"/>
                <w:color w:val="000000"/>
                <w:sz w:val="20"/>
              </w:rPr>
              <w:t xml:space="preserve">- апаттық, бұйрықтық және телефонбайланысын жарамды жағдайда ұстай және қызмет көрсете; </w:t>
            </w:r>
          </w:p>
          <w:p>
            <w:pPr>
              <w:spacing w:after="20"/>
              <w:ind w:left="20"/>
              <w:jc w:val="both"/>
            </w:pPr>
            <w:r>
              <w:rPr>
                <w:rFonts w:ascii="Times New Roman"/>
                <w:b w:val="false"/>
                <w:i w:val="false"/>
                <w:color w:val="000000"/>
                <w:sz w:val="20"/>
              </w:rPr>
              <w:t xml:space="preserve">- қадағалау-өлшеуіш аспабы мен саймандарын қолдана; </w:t>
            </w:r>
          </w:p>
          <w:p>
            <w:pPr>
              <w:spacing w:after="20"/>
              <w:ind w:left="20"/>
              <w:jc w:val="both"/>
            </w:pPr>
            <w:r>
              <w:rPr>
                <w:rFonts w:ascii="Times New Roman"/>
                <w:b w:val="false"/>
                <w:i w:val="false"/>
                <w:color w:val="000000"/>
                <w:sz w:val="20"/>
              </w:rPr>
              <w:t xml:space="preserve">- сызба мен электрлік нобайды оқи; </w:t>
            </w:r>
          </w:p>
          <w:p>
            <w:pPr>
              <w:spacing w:after="20"/>
              <w:ind w:left="20"/>
              <w:jc w:val="both"/>
            </w:pPr>
            <w:r>
              <w:rPr>
                <w:rFonts w:ascii="Times New Roman"/>
                <w:b w:val="false"/>
                <w:i w:val="false"/>
                <w:color w:val="000000"/>
                <w:sz w:val="20"/>
              </w:rPr>
              <w:t xml:space="preserve">- кеме электржабдықтауы бойынша белгіленген техникалық құжаттаманы жүргізе; </w:t>
            </w:r>
          </w:p>
          <w:p>
            <w:pPr>
              <w:spacing w:after="20"/>
              <w:ind w:left="20"/>
              <w:jc w:val="both"/>
            </w:pPr>
            <w:r>
              <w:rPr>
                <w:rFonts w:ascii="Times New Roman"/>
                <w:b w:val="false"/>
                <w:i w:val="false"/>
                <w:color w:val="000000"/>
                <w:sz w:val="20"/>
              </w:rPr>
              <w:t xml:space="preserve">- еңбек қауіпсізігі мен еңбек қалыбының санитарлық гигиеналық қалыбын сақтай; </w:t>
            </w:r>
          </w:p>
          <w:p>
            <w:pPr>
              <w:spacing w:after="20"/>
              <w:ind w:left="20"/>
              <w:jc w:val="both"/>
            </w:pPr>
            <w:r>
              <w:rPr>
                <w:rFonts w:ascii="Times New Roman"/>
                <w:b w:val="false"/>
                <w:i w:val="false"/>
                <w:color w:val="000000"/>
                <w:sz w:val="20"/>
              </w:rPr>
              <w:t>- өрт қауіпсіздігі шараларын орындай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3.8.2</w:t>
            </w:r>
          </w:p>
          <w:p>
            <w:pPr>
              <w:spacing w:after="20"/>
              <w:ind w:left="20"/>
              <w:jc w:val="both"/>
            </w:pPr>
            <w:r>
              <w:rPr>
                <w:rFonts w:ascii="Times New Roman"/>
                <w:b w:val="false"/>
                <w:i w:val="false"/>
                <w:color w:val="000000"/>
                <w:sz w:val="20"/>
              </w:rPr>
              <w:t>КҚ 3.8.4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Электромашиналар</w:t>
            </w:r>
          </w:p>
          <w:p>
            <w:pPr>
              <w:spacing w:after="20"/>
              <w:ind w:left="20"/>
              <w:jc w:val="both"/>
            </w:pPr>
            <w:r>
              <w:rPr>
                <w:rFonts w:ascii="Times New Roman"/>
                <w:b w:val="false"/>
                <w:i w:val="false"/>
                <w:color w:val="000000"/>
                <w:sz w:val="20"/>
              </w:rPr>
              <w:t>Электр машинасы туралы түсінік, топтамасы мен әрекет ету принциптері, рөлі мен жұмсалуы; трансформаторлар; тұрақты тоқ машиналары; тұрақты тоқ генераторы; тұрақты тоқ қозғалтқыштары: негізгі сипаттамасы, жұмысқа салу талаптары, даму болашағы; арнайы қолданыстағы тұрақты тоқ машиналары; топтамасы, құрылымы, айнымалы тоқ машинасының әрекет ету принциптері.</w:t>
            </w:r>
          </w:p>
          <w:p>
            <w:pPr>
              <w:spacing w:after="20"/>
              <w:ind w:left="20"/>
              <w:jc w:val="both"/>
            </w:pPr>
            <w:r>
              <w:rPr>
                <w:rFonts w:ascii="Times New Roman"/>
                <w:b w:val="false"/>
                <w:i w:val="false"/>
                <w:color w:val="000000"/>
                <w:sz w:val="20"/>
              </w:rPr>
              <w:t>Автоматика, басқару, реле қорғанысы және басқалардың электр аппараттары: құрылысы,  әрекет ету принципі, негізгі техникалық сипаттамасы; құрылысы, әрекет ету принципі, негізгі техникалық сипаттамасы; электрон аппаратындағы физикалық құбылыстар.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пайдалы әрекеттің коэфициенті мен жоғалтуларын, құрылыс жұмсалуын, әрекет ету принципін, жұмыс үрдісін, трансформатор параллель жұмысын, арнайы трансформаторларды; </w:t>
            </w:r>
          </w:p>
          <w:p>
            <w:pPr>
              <w:spacing w:after="20"/>
              <w:ind w:left="20"/>
              <w:jc w:val="both"/>
            </w:pPr>
            <w:r>
              <w:rPr>
                <w:rFonts w:ascii="Times New Roman"/>
                <w:b w:val="false"/>
                <w:i w:val="false"/>
                <w:color w:val="000000"/>
                <w:sz w:val="20"/>
              </w:rPr>
              <w:t xml:space="preserve">- электрон аппараттарының жұмыс жасау принциптерін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жұмыс кестесін таңдай, синхрондық және асинхрондық машинаның жұмыс үрдісін, құрылымдық орындай; </w:t>
            </w:r>
          </w:p>
          <w:p>
            <w:pPr>
              <w:spacing w:after="20"/>
              <w:ind w:left="20"/>
              <w:jc w:val="both"/>
            </w:pPr>
            <w:r>
              <w:rPr>
                <w:rFonts w:ascii="Times New Roman"/>
                <w:b w:val="false"/>
                <w:i w:val="false"/>
                <w:color w:val="000000"/>
                <w:sz w:val="20"/>
              </w:rPr>
              <w:t xml:space="preserve">- арнайы жұмсалуы титіс айнымалы тоқ машинасын қолдана; </w:t>
            </w:r>
          </w:p>
          <w:p>
            <w:pPr>
              <w:spacing w:after="20"/>
              <w:ind w:left="20"/>
              <w:jc w:val="both"/>
            </w:pPr>
            <w:r>
              <w:rPr>
                <w:rFonts w:ascii="Times New Roman"/>
                <w:b w:val="false"/>
                <w:i w:val="false"/>
                <w:color w:val="000000"/>
                <w:sz w:val="20"/>
              </w:rPr>
              <w:t xml:space="preserve">- берілген техникалық шарт бойынша электр аппараттарын таңдай; </w:t>
            </w:r>
          </w:p>
          <w:p>
            <w:pPr>
              <w:spacing w:after="20"/>
              <w:ind w:left="20"/>
              <w:jc w:val="both"/>
            </w:pPr>
            <w:r>
              <w:rPr>
                <w:rFonts w:ascii="Times New Roman"/>
                <w:b w:val="false"/>
                <w:i w:val="false"/>
                <w:color w:val="000000"/>
                <w:sz w:val="20"/>
              </w:rPr>
              <w:t xml:space="preserve">- жұмыстың берілген кестесіне сай электр аппраттарын тексере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3.8.2</w:t>
            </w:r>
          </w:p>
          <w:p>
            <w:pPr>
              <w:spacing w:after="20"/>
              <w:ind w:left="20"/>
              <w:jc w:val="both"/>
            </w:pPr>
            <w:r>
              <w:rPr>
                <w:rFonts w:ascii="Times New Roman"/>
                <w:b w:val="false"/>
                <w:i w:val="false"/>
                <w:color w:val="000000"/>
                <w:sz w:val="20"/>
              </w:rPr>
              <w:t>КҚ 3.8.4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радиоқондырғылары.</w:t>
            </w:r>
          </w:p>
          <w:p>
            <w:pPr>
              <w:spacing w:after="20"/>
              <w:ind w:left="20"/>
              <w:jc w:val="both"/>
            </w:pPr>
            <w:r>
              <w:rPr>
                <w:rFonts w:ascii="Times New Roman"/>
                <w:b w:val="false"/>
                <w:i w:val="false"/>
                <w:color w:val="000000"/>
                <w:sz w:val="20"/>
              </w:rPr>
              <w:t>Кемелік радиобайланыс аппаратурасы. Радиобайланыс аппратурасын кемеде орналастыру  және қоректенуді қосу. Антенна-фидерлік қондырғы: жұмсалуы, құрылымы мен негізгі көрстеткіштері. Кеме антеннасының негізгі типтері, олардың құрылымдық ерекшеліктері мен кемеде орналастырылуы. Кемелік радионавигациялық қондырғылар. Кеме  радионавигаторлары, олардың жұмыс жасау принципі, кемеде аппратураны орналастыру құрамы мен орналасуы. Кемелік радиолокациялық станцасы (РЛС):оның антенна қондырғысы мен басқа жүйе аппаратурасы, кемеде орналастыру. Радионавигациялық жүйелер.</w:t>
            </w:r>
          </w:p>
          <w:p>
            <w:pPr>
              <w:spacing w:after="20"/>
              <w:ind w:left="20"/>
              <w:jc w:val="both"/>
            </w:pPr>
            <w:r>
              <w:rPr>
                <w:rFonts w:ascii="Times New Roman"/>
                <w:b w:val="false"/>
                <w:i w:val="false"/>
                <w:color w:val="000000"/>
                <w:sz w:val="20"/>
              </w:rPr>
              <w:t>Гирокомпас: жұмсалуы, топтамасы, құрылысы мен әрекет ету принципі, құрылымдық сызбасы, басқа жүйенің аппаратурасымен қосылу, қоректенуді қосу. Репитерлер: жұмсалуы, құрылымы. Гирокомпас пен репитерді кемеге орналастыру.</w:t>
            </w:r>
          </w:p>
          <w:p>
            <w:pPr>
              <w:spacing w:after="20"/>
              <w:ind w:left="20"/>
              <w:jc w:val="both"/>
            </w:pPr>
            <w:r>
              <w:rPr>
                <w:rFonts w:ascii="Times New Roman"/>
                <w:b w:val="false"/>
                <w:i w:val="false"/>
                <w:color w:val="000000"/>
                <w:sz w:val="20"/>
              </w:rPr>
              <w:t>Эхолоттар: жұмсалуы, топтамасы, құрылысы мен әрекет ету принципі, құрылымдық сызбасы, басқа жүйенің аппаратурасымен қосылу, қоректенуді қосу. Төсем: жұмсалуы мен топтастырылуы. Гидравликалық, индукциялық және гидроакустикалық төсем әрекетінің құрылысы мен әрекет ету принциптері. Басқа жүйенің аппратурасымен төсемді қосу, кемеде орналастыру, қоректенуді қосу сызбасы. Судовые системы автоматики. Авторолдіктер: жұмсалуы, топтамасы, құрылысы мен әрекет ету принципі, құрылымдық сызбасы, басқа жүйенің аппаратурасымен қосылу, қоректенуді қосу.  Автоматтық өрт сигналберу жүйесі. Бас қозғалтқышпен қашықтықтан басқару аппаратурасы (турбиндік, дизель және басқа): жұмсалуы, топтамасы, құрылысы мен әрекет ету принципі, құрылымдық сызбасы, басқа жүйенің аппаратурасымен қосылу, қоректенуді қосу.  Электрондық сигнал беру аппаратурасы. Қауірт, тұрмыстық, ескерту сигнал беру: жұмсалуы, әрекет ету принципі, қоректенуді қосудың құрылымдық сызбасы. Кеме байланысының аппаратурасы. Телефон байланысы, қаттысөйлеу байланысы мен тарату, машиндік телеграф, жұмсалуы мен әрекет ету принциптері.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радиотаратқыш пен радиоқабылдағыш, құрылымы мен негізгі буындарының құрылымы мен жұмсалуын;</w:t>
            </w:r>
          </w:p>
          <w:p>
            <w:pPr>
              <w:spacing w:after="20"/>
              <w:ind w:left="20"/>
              <w:jc w:val="both"/>
            </w:pPr>
            <w:r>
              <w:rPr>
                <w:rFonts w:ascii="Times New Roman"/>
                <w:b w:val="false"/>
                <w:i w:val="false"/>
                <w:color w:val="000000"/>
                <w:sz w:val="20"/>
              </w:rPr>
              <w:t>- радионавигациялық қондырғы жұмсалуы мен типтерін;</w:t>
            </w:r>
          </w:p>
          <w:p>
            <w:pPr>
              <w:spacing w:after="20"/>
              <w:ind w:left="20"/>
              <w:jc w:val="both"/>
            </w:pPr>
            <w:r>
              <w:rPr>
                <w:rFonts w:ascii="Times New Roman"/>
                <w:b w:val="false"/>
                <w:i w:val="false"/>
                <w:color w:val="000000"/>
                <w:sz w:val="20"/>
              </w:rPr>
              <w:t>- радионавигациялық жүйе типтері, секторлық радио-маяк және қабылдауиндикаторын;</w:t>
            </w:r>
          </w:p>
          <w:p>
            <w:pPr>
              <w:spacing w:after="20"/>
              <w:ind w:left="20"/>
              <w:jc w:val="both"/>
            </w:pPr>
            <w:r>
              <w:rPr>
                <w:rFonts w:ascii="Times New Roman"/>
                <w:b w:val="false"/>
                <w:i w:val="false"/>
                <w:color w:val="000000"/>
                <w:sz w:val="20"/>
              </w:rPr>
              <w:t>- автоматика кеме жүйесінің топтамасы, жұмсалуы, негізгі элементтері (бергіш, таратқыш, қабылдағыш, орындаушы қондырғы);</w:t>
            </w:r>
          </w:p>
          <w:p>
            <w:pPr>
              <w:spacing w:after="20"/>
              <w:ind w:left="20"/>
              <w:jc w:val="both"/>
            </w:pPr>
            <w:r>
              <w:rPr>
                <w:rFonts w:ascii="Times New Roman"/>
                <w:b w:val="false"/>
                <w:i w:val="false"/>
                <w:color w:val="000000"/>
                <w:sz w:val="20"/>
              </w:rPr>
              <w:t>- кемедегі жұмсалу, әрекет ету принципі, топтамасы, құрылымдық сызба, кемеде орналастыруды және автоматтық өрт сигналберу қоректену жүйесін қосу сызбасын;</w:t>
            </w:r>
          </w:p>
          <w:p>
            <w:pPr>
              <w:spacing w:after="20"/>
              <w:ind w:left="20"/>
              <w:jc w:val="both"/>
            </w:pPr>
            <w:r>
              <w:rPr>
                <w:rFonts w:ascii="Times New Roman"/>
                <w:b w:val="false"/>
                <w:i w:val="false"/>
                <w:color w:val="000000"/>
                <w:sz w:val="20"/>
              </w:rPr>
              <w:t>- электр сигнады түрлері мен саймандарын,  электрон сигнал беру аппратурасы құрылымын;</w:t>
            </w:r>
          </w:p>
          <w:p>
            <w:pPr>
              <w:spacing w:after="20"/>
              <w:ind w:left="20"/>
              <w:jc w:val="both"/>
            </w:pPr>
            <w:r>
              <w:rPr>
                <w:rFonts w:ascii="Times New Roman"/>
                <w:b w:val="false"/>
                <w:i w:val="false"/>
                <w:color w:val="000000"/>
                <w:sz w:val="20"/>
              </w:rPr>
              <w:t>- кеме байланысының түрлері мен саймандарын, кеме байланысы аппратурасы құрылымын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жұмысқа қуатыаз радиостанцияны тарата, радиостанция аппратурасынан табылған ақауды жоя;</w:t>
            </w:r>
          </w:p>
          <w:p>
            <w:pPr>
              <w:spacing w:after="20"/>
              <w:ind w:left="20"/>
              <w:jc w:val="both"/>
            </w:pPr>
            <w:r>
              <w:rPr>
                <w:rFonts w:ascii="Times New Roman"/>
                <w:b w:val="false"/>
                <w:i w:val="false"/>
                <w:color w:val="000000"/>
                <w:sz w:val="20"/>
              </w:rPr>
              <w:t>-кемеде қабылдау антеннасын даярлай және құрастыра және жұмыстың бар түрінен аппратура байланысын тексере;</w:t>
            </w:r>
          </w:p>
          <w:p>
            <w:pPr>
              <w:spacing w:after="20"/>
              <w:ind w:left="20"/>
              <w:jc w:val="both"/>
            </w:pPr>
            <w:r>
              <w:rPr>
                <w:rFonts w:ascii="Times New Roman"/>
                <w:b w:val="false"/>
                <w:i w:val="false"/>
                <w:color w:val="000000"/>
                <w:sz w:val="20"/>
              </w:rPr>
              <w:t>-біліктілігі жоғарырақ радиомонтаждаушы басшылығымен радиотехникалық құралды жөндеуді жүргізе;</w:t>
            </w:r>
          </w:p>
          <w:p>
            <w:pPr>
              <w:spacing w:after="20"/>
              <w:ind w:left="20"/>
              <w:jc w:val="both"/>
            </w:pPr>
            <w:r>
              <w:rPr>
                <w:rFonts w:ascii="Times New Roman"/>
                <w:b w:val="false"/>
                <w:i w:val="false"/>
                <w:color w:val="000000"/>
                <w:sz w:val="20"/>
              </w:rPr>
              <w:t>-навигациялық сайманды жөндеуді жүргізе;</w:t>
            </w:r>
          </w:p>
          <w:p>
            <w:pPr>
              <w:spacing w:after="20"/>
              <w:ind w:left="20"/>
              <w:jc w:val="both"/>
            </w:pPr>
            <w:r>
              <w:rPr>
                <w:rFonts w:ascii="Times New Roman"/>
                <w:b w:val="false"/>
                <w:i w:val="false"/>
                <w:color w:val="000000"/>
                <w:sz w:val="20"/>
              </w:rPr>
              <w:t>-біліктілігі жоғарырақ радиомонтаждаушы басшылығымен байланыс аппратурасы мен электрнавигациялық аппратураны даяр іргетаста кемеде құра;</w:t>
            </w:r>
          </w:p>
          <w:p>
            <w:pPr>
              <w:spacing w:after="20"/>
              <w:ind w:left="20"/>
              <w:jc w:val="both"/>
            </w:pPr>
            <w:r>
              <w:rPr>
                <w:rFonts w:ascii="Times New Roman"/>
                <w:b w:val="false"/>
                <w:i w:val="false"/>
                <w:color w:val="000000"/>
                <w:sz w:val="20"/>
              </w:rPr>
              <w:t>- аспап қоректену негізгі тізбегінде ақауларды анықтай және жоя;</w:t>
            </w:r>
          </w:p>
          <w:p>
            <w:pPr>
              <w:spacing w:after="20"/>
              <w:ind w:left="20"/>
              <w:jc w:val="both"/>
            </w:pPr>
            <w:r>
              <w:rPr>
                <w:rFonts w:ascii="Times New Roman"/>
                <w:b w:val="false"/>
                <w:i w:val="false"/>
                <w:color w:val="000000"/>
                <w:sz w:val="20"/>
              </w:rPr>
              <w:t>-аккумуляторды монтаждай, баптай және зарядтай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3.8.2</w:t>
            </w:r>
          </w:p>
          <w:p>
            <w:pPr>
              <w:spacing w:after="20"/>
              <w:ind w:left="20"/>
              <w:jc w:val="both"/>
            </w:pPr>
            <w:r>
              <w:rPr>
                <w:rFonts w:ascii="Times New Roman"/>
                <w:b w:val="false"/>
                <w:i w:val="false"/>
                <w:color w:val="000000"/>
                <w:sz w:val="20"/>
              </w:rPr>
              <w:t>КҚ 3.8.4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 жабдықтары мен автоматикасына техникалық күтім көрсету және жөндеу технологиясы.</w:t>
            </w:r>
          </w:p>
          <w:p>
            <w:pPr>
              <w:spacing w:after="20"/>
              <w:ind w:left="20"/>
              <w:jc w:val="both"/>
            </w:pPr>
            <w:r>
              <w:rPr>
                <w:rFonts w:ascii="Times New Roman"/>
                <w:b w:val="false"/>
                <w:i w:val="false"/>
                <w:color w:val="000000"/>
                <w:sz w:val="20"/>
              </w:rPr>
              <w:t>Жарықберу аппаратурасы, кеме сигналменерекшелену оттары, навигациялық оттар: дайындалу материалы, орналасу әрі бекітілуіне қойылатын талаптар. Мұнайқұятын кемелерде электрмен жарық түсіру ерекшеліктері. Кеме электр жарық түсіру электрқауіпсіздігін қамтамасыз ету тәсілдері. Кеме электрлік станциялары.</w:t>
            </w:r>
          </w:p>
          <w:p>
            <w:pPr>
              <w:spacing w:after="20"/>
              <w:ind w:left="20"/>
              <w:jc w:val="both"/>
            </w:pPr>
            <w:r>
              <w:rPr>
                <w:rFonts w:ascii="Times New Roman"/>
                <w:b w:val="false"/>
                <w:i w:val="false"/>
                <w:color w:val="000000"/>
                <w:sz w:val="20"/>
              </w:rPr>
              <w:t>Кеме электрстанциясының құрылымы, орналастырылу және құрылуына қойылатын талаптар. Кеме апаттық электрқуаты көздері. Кеме электрстанциясының электрқауіпсіздігі мен еңбек қауіпсіздігінің талаптары. Трансформаторлар. Электр машиналар. Асинхрондық қозғалтқыштар. Көпжылдамдықты қозғалтқыштар. Асинхрондық қозғалтқыштар жұмысының кестесі. Басқару мен қорғаныс аппаратурасының бөлу құрылымы.</w:t>
            </w:r>
          </w:p>
          <w:p>
            <w:pPr>
              <w:spacing w:after="20"/>
              <w:ind w:left="20"/>
              <w:jc w:val="both"/>
            </w:pPr>
            <w:r>
              <w:rPr>
                <w:rFonts w:ascii="Times New Roman"/>
                <w:b w:val="false"/>
                <w:i w:val="false"/>
                <w:color w:val="000000"/>
                <w:sz w:val="20"/>
              </w:rPr>
              <w:t xml:space="preserve">Дайындық жұмыстары: жұмыс орны мен еңбек қауіпсіздігін ұйымдастыру. Кабельді кеме қалқасы мен жиынтығында монтаждау технологиясы. Мұнайқұйғыш кемедегі электр желісін монтаждау ерекшеліктері. Еңбек қауіпсіздігі талаптары. Жарық түсіру қондырғысын монтаждау технологиясы. </w:t>
            </w:r>
          </w:p>
          <w:p>
            <w:pPr>
              <w:spacing w:after="20"/>
              <w:ind w:left="20"/>
              <w:jc w:val="both"/>
            </w:pPr>
            <w:r>
              <w:rPr>
                <w:rFonts w:ascii="Times New Roman"/>
                <w:b w:val="false"/>
                <w:i w:val="false"/>
                <w:color w:val="000000"/>
                <w:sz w:val="20"/>
              </w:rPr>
              <w:t>Еңбек қауіпсіздігі талаптары. Электр машина, қосу аппратурасы мен автоматика элементтері технологиясы. Еңбек қауіпсіздігі талаптары. Электрқозғалтқыштар мен қосудыреттеуші аппартура мен бөлу қондырғысы, қалқан және басқаларды жөндеу технологиясы.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жарық түсіру аппаратурасының жұмсалуы, құрылымын; </w:t>
            </w:r>
          </w:p>
          <w:p>
            <w:pPr>
              <w:spacing w:after="20"/>
              <w:ind w:left="20"/>
              <w:jc w:val="both"/>
            </w:pPr>
            <w:r>
              <w:rPr>
                <w:rFonts w:ascii="Times New Roman"/>
                <w:b w:val="false"/>
                <w:i w:val="false"/>
                <w:color w:val="000000"/>
                <w:sz w:val="20"/>
              </w:rPr>
              <w:t xml:space="preserve">- кеме электр станциясының жалпы сипаттамасы, топтамасын; </w:t>
            </w:r>
          </w:p>
          <w:p>
            <w:pPr>
              <w:spacing w:after="20"/>
              <w:ind w:left="20"/>
              <w:jc w:val="both"/>
            </w:pPr>
            <w:r>
              <w:rPr>
                <w:rFonts w:ascii="Times New Roman"/>
                <w:b w:val="false"/>
                <w:i w:val="false"/>
                <w:color w:val="000000"/>
                <w:sz w:val="20"/>
              </w:rPr>
              <w:t xml:space="preserve">- трансформатор құрылысы, әрекет ету принципі, жұмсалуы, типтері, қосылуын; </w:t>
            </w:r>
          </w:p>
          <w:p>
            <w:pPr>
              <w:spacing w:after="20"/>
              <w:ind w:left="20"/>
              <w:jc w:val="both"/>
            </w:pPr>
            <w:r>
              <w:rPr>
                <w:rFonts w:ascii="Times New Roman"/>
                <w:b w:val="false"/>
                <w:i w:val="false"/>
                <w:color w:val="000000"/>
                <w:sz w:val="20"/>
              </w:rPr>
              <w:t xml:space="preserve">- асихрондық қозғалтқыш механикалық және жұмыс сипаттамасын, қосудың электрлік сызбасын, құрылысы мен әрекет ету принципін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кабельді панель, ілме, науа және құбырда монтаждау, кабель мен сым шеттерін маркалау, металл қабықшаны қорғап жермелеуді орындай; </w:t>
            </w:r>
          </w:p>
          <w:p>
            <w:pPr>
              <w:spacing w:after="20"/>
              <w:ind w:left="20"/>
              <w:jc w:val="both"/>
            </w:pPr>
            <w:r>
              <w:rPr>
                <w:rFonts w:ascii="Times New Roman"/>
                <w:b w:val="false"/>
                <w:i w:val="false"/>
                <w:color w:val="000000"/>
                <w:sz w:val="20"/>
              </w:rPr>
              <w:t xml:space="preserve">- суданқорғау және каюталық сөндіргішті құра, кабель мен оның сымдарын енгізе; </w:t>
            </w:r>
          </w:p>
          <w:p>
            <w:pPr>
              <w:spacing w:after="20"/>
              <w:ind w:left="20"/>
              <w:jc w:val="both"/>
            </w:pPr>
            <w:r>
              <w:rPr>
                <w:rFonts w:ascii="Times New Roman"/>
                <w:b w:val="false"/>
                <w:i w:val="false"/>
                <w:color w:val="000000"/>
                <w:sz w:val="20"/>
              </w:rPr>
              <w:t xml:space="preserve">- қосудыреттеуші аппратураны монтаждай, кабедьді маркалай және аппратураға тақта орната; </w:t>
            </w:r>
          </w:p>
          <w:p>
            <w:pPr>
              <w:spacing w:after="20"/>
              <w:ind w:left="20"/>
              <w:jc w:val="both"/>
            </w:pPr>
            <w:r>
              <w:rPr>
                <w:rFonts w:ascii="Times New Roman"/>
                <w:b w:val="false"/>
                <w:i w:val="false"/>
                <w:color w:val="000000"/>
                <w:sz w:val="20"/>
              </w:rPr>
              <w:t xml:space="preserve">- іскеқосылу кестесінде қорғаныс релесі мен автоматтық қосқышты құра; </w:t>
            </w:r>
          </w:p>
          <w:p>
            <w:pPr>
              <w:spacing w:after="20"/>
              <w:ind w:left="20"/>
              <w:jc w:val="both"/>
            </w:pPr>
            <w:r>
              <w:rPr>
                <w:rFonts w:ascii="Times New Roman"/>
                <w:b w:val="false"/>
                <w:i w:val="false"/>
                <w:color w:val="000000"/>
                <w:sz w:val="20"/>
              </w:rPr>
              <w:t xml:space="preserve">- кабель трассасы мен аппратураны құру орнын белгілей, электрмонтаждау дайындамасын қабылдай әрі тексере, белгіленген трасса дұрыстығын тексере; </w:t>
            </w:r>
          </w:p>
          <w:p>
            <w:pPr>
              <w:spacing w:after="20"/>
              <w:ind w:left="20"/>
              <w:jc w:val="both"/>
            </w:pPr>
            <w:r>
              <w:rPr>
                <w:rFonts w:ascii="Times New Roman"/>
                <w:b w:val="false"/>
                <w:i w:val="false"/>
                <w:color w:val="000000"/>
                <w:sz w:val="20"/>
              </w:rPr>
              <w:t xml:space="preserve">- жарық түсіру аппратурасын монтаждай, сөндіргіш, кабельді қалқан клеммасына қоса, маркалай; </w:t>
            </w:r>
          </w:p>
          <w:p>
            <w:pPr>
              <w:spacing w:after="20"/>
              <w:ind w:left="20"/>
              <w:jc w:val="both"/>
            </w:pPr>
            <w:r>
              <w:rPr>
                <w:rFonts w:ascii="Times New Roman"/>
                <w:b w:val="false"/>
                <w:i w:val="false"/>
                <w:color w:val="000000"/>
                <w:sz w:val="20"/>
              </w:rPr>
              <w:t xml:space="preserve">- кабель экранын жермелей; </w:t>
            </w:r>
          </w:p>
          <w:p>
            <w:pPr>
              <w:spacing w:after="20"/>
              <w:ind w:left="20"/>
              <w:jc w:val="both"/>
            </w:pPr>
            <w:r>
              <w:rPr>
                <w:rFonts w:ascii="Times New Roman"/>
                <w:b w:val="false"/>
                <w:i w:val="false"/>
                <w:color w:val="000000"/>
                <w:sz w:val="20"/>
              </w:rPr>
              <w:t xml:space="preserve">- техникалық құжаттамаға сай кабельді дұрыс қалыптастыру әрі қосуды тексере; </w:t>
            </w:r>
          </w:p>
          <w:p>
            <w:pPr>
              <w:spacing w:after="20"/>
              <w:ind w:left="20"/>
              <w:jc w:val="both"/>
            </w:pPr>
            <w:r>
              <w:rPr>
                <w:rFonts w:ascii="Times New Roman"/>
                <w:b w:val="false"/>
                <w:i w:val="false"/>
                <w:color w:val="000000"/>
                <w:sz w:val="20"/>
              </w:rPr>
              <w:t xml:space="preserve">- электржабдықты қоса; </w:t>
            </w:r>
          </w:p>
          <w:p>
            <w:pPr>
              <w:spacing w:after="20"/>
              <w:ind w:left="20"/>
              <w:jc w:val="both"/>
            </w:pPr>
            <w:r>
              <w:rPr>
                <w:rFonts w:ascii="Times New Roman"/>
                <w:b w:val="false"/>
                <w:i w:val="false"/>
                <w:color w:val="000000"/>
                <w:sz w:val="20"/>
              </w:rPr>
              <w:t xml:space="preserve">- электр машинасын қабылдау-тапсыру сынақтары мен қосудыреттеуіш аппаратураны қоса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3.8.2</w:t>
            </w:r>
          </w:p>
          <w:p>
            <w:pPr>
              <w:spacing w:after="20"/>
              <w:ind w:left="20"/>
              <w:jc w:val="both"/>
            </w:pPr>
            <w:r>
              <w:rPr>
                <w:rFonts w:ascii="Times New Roman"/>
                <w:b w:val="false"/>
                <w:i w:val="false"/>
                <w:color w:val="000000"/>
                <w:sz w:val="20"/>
              </w:rPr>
              <w:t>КҚ 3.8.4</w:t>
            </w:r>
          </w:p>
        </w:tc>
      </w:tr>
      <w:tr>
        <w:trPr>
          <w:trHeight w:val="21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120409 3 – Кеме жүйелерінің механигі</w:t>
            </w:r>
          </w:p>
        </w:tc>
      </w:tr>
      <w:tr>
        <w:trPr>
          <w:trHeight w:val="15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теориясы және құрылғысы</w:t>
            </w:r>
          </w:p>
          <w:p>
            <w:pPr>
              <w:spacing w:after="20"/>
              <w:ind w:left="20"/>
              <w:jc w:val="both"/>
            </w:pPr>
            <w:r>
              <w:rPr>
                <w:rFonts w:ascii="Times New Roman"/>
                <w:b w:val="false"/>
                <w:i w:val="false"/>
                <w:color w:val="000000"/>
                <w:sz w:val="20"/>
              </w:rPr>
              <w:t>Ішкі суда жүзетін кемелердің негізгі түрлері және классификациясы.</w:t>
            </w:r>
          </w:p>
          <w:p>
            <w:pPr>
              <w:spacing w:after="20"/>
              <w:ind w:left="20"/>
              <w:jc w:val="both"/>
            </w:pPr>
            <w:r>
              <w:rPr>
                <w:rFonts w:ascii="Times New Roman"/>
                <w:b w:val="false"/>
                <w:i w:val="false"/>
                <w:color w:val="000000"/>
                <w:sz w:val="20"/>
              </w:rPr>
              <w:t>Кемелердің классы және жүзу ауданы.Кемелерді техникалық бақылау органдары. Кеме корпусының геомертиясы.Кеме гидромеханикасының  негізі.</w:t>
            </w:r>
          </w:p>
          <w:p>
            <w:pPr>
              <w:spacing w:after="20"/>
              <w:ind w:left="20"/>
              <w:jc w:val="both"/>
            </w:pPr>
            <w:r>
              <w:rPr>
                <w:rFonts w:ascii="Times New Roman"/>
                <w:b w:val="false"/>
                <w:i w:val="false"/>
                <w:color w:val="000000"/>
                <w:sz w:val="20"/>
              </w:rPr>
              <w:t>Үлкен және кішкене кисаю бұрыштарындағы орнықтылық.</w:t>
            </w:r>
          </w:p>
          <w:p>
            <w:pPr>
              <w:spacing w:after="20"/>
              <w:ind w:left="20"/>
              <w:jc w:val="both"/>
            </w:pPr>
            <w:r>
              <w:rPr>
                <w:rFonts w:ascii="Times New Roman"/>
                <w:b w:val="false"/>
                <w:i w:val="false"/>
                <w:color w:val="000000"/>
                <w:sz w:val="20"/>
              </w:rPr>
              <w:t>Өзеннің немесе көлдің кейбір жерлеріндегі кеме қозғалысына келетін кедергілер.</w:t>
            </w:r>
          </w:p>
          <w:p>
            <w:pPr>
              <w:spacing w:after="20"/>
              <w:ind w:left="20"/>
              <w:jc w:val="both"/>
            </w:pPr>
            <w:r>
              <w:rPr>
                <w:rFonts w:ascii="Times New Roman"/>
                <w:b w:val="false"/>
                <w:i w:val="false"/>
                <w:color w:val="000000"/>
                <w:sz w:val="20"/>
              </w:rPr>
              <w:t>Кеме қозғалтқыштарының түрлері және олрадың </w:t>
            </w:r>
          </w:p>
          <w:p>
            <w:pPr>
              <w:spacing w:after="20"/>
              <w:ind w:left="20"/>
              <w:jc w:val="both"/>
            </w:pPr>
            <w:r>
              <w:rPr>
                <w:rFonts w:ascii="Times New Roman"/>
                <w:b w:val="false"/>
                <w:i w:val="false"/>
                <w:color w:val="000000"/>
                <w:sz w:val="20"/>
              </w:rPr>
              <w:t xml:space="preserve">ерекшеліктері. </w:t>
            </w:r>
          </w:p>
          <w:p>
            <w:pPr>
              <w:spacing w:after="20"/>
              <w:ind w:left="20"/>
              <w:jc w:val="both"/>
            </w:pPr>
            <w:r>
              <w:rPr>
                <w:rFonts w:ascii="Times New Roman"/>
                <w:b w:val="false"/>
                <w:i w:val="false"/>
                <w:color w:val="000000"/>
                <w:sz w:val="20"/>
              </w:rPr>
              <w:t>Металлдан,пластмассадан немесе темірбетоннан жасалға</w:t>
            </w:r>
            <w:r>
              <w:rPr>
                <w:rFonts w:ascii="Times New Roman"/>
                <w:b w:val="false"/>
                <w:i/>
                <w:color w:val="000000"/>
                <w:sz w:val="20"/>
              </w:rPr>
              <w:t xml:space="preserve">н </w:t>
            </w:r>
            <w:r>
              <w:rPr>
                <w:rFonts w:ascii="Times New Roman"/>
                <w:b w:val="false"/>
                <w:i w:val="false"/>
                <w:color w:val="000000"/>
                <w:sz w:val="20"/>
              </w:rPr>
              <w:t>кеме корпустарыны</w:t>
            </w:r>
            <w:r>
              <w:rPr>
                <w:rFonts w:ascii="Times New Roman"/>
                <w:b w:val="false"/>
                <w:i/>
                <w:color w:val="000000"/>
                <w:sz w:val="20"/>
              </w:rPr>
              <w:t>ң </w:t>
            </w:r>
            <w:r>
              <w:rPr>
                <w:rFonts w:ascii="Times New Roman"/>
                <w:b w:val="false"/>
                <w:i w:val="false"/>
                <w:color w:val="000000"/>
                <w:sz w:val="20"/>
              </w:rPr>
              <w:t>ерекшеліктері.</w:t>
            </w:r>
          </w:p>
          <w:p>
            <w:pPr>
              <w:spacing w:after="20"/>
              <w:ind w:left="20"/>
              <w:jc w:val="both"/>
            </w:pPr>
            <w:r>
              <w:rPr>
                <w:rFonts w:ascii="Times New Roman"/>
                <w:b w:val="false"/>
                <w:i w:val="false"/>
                <w:color w:val="000000"/>
                <w:sz w:val="20"/>
              </w:rPr>
              <w:t>Кеме корпустарын таңдау жүйесі.</w:t>
            </w:r>
          </w:p>
          <w:p>
            <w:pPr>
              <w:spacing w:after="20"/>
              <w:ind w:left="20"/>
              <w:jc w:val="both"/>
            </w:pPr>
            <w:r>
              <w:rPr>
                <w:rFonts w:ascii="Times New Roman"/>
                <w:b w:val="false"/>
                <w:i w:val="false"/>
                <w:color w:val="000000"/>
                <w:sz w:val="20"/>
              </w:rPr>
              <w:t>Кеме жасау кезеңдері,</w:t>
            </w:r>
          </w:p>
          <w:p>
            <w:pPr>
              <w:spacing w:after="20"/>
              <w:ind w:left="20"/>
              <w:jc w:val="both"/>
            </w:pPr>
            <w:r>
              <w:rPr>
                <w:rFonts w:ascii="Times New Roman"/>
                <w:b w:val="false"/>
                <w:i w:val="false"/>
                <w:color w:val="000000"/>
                <w:sz w:val="20"/>
              </w:rPr>
              <w:t>оларды жобалау және жабықтарын дайындау туралы түсініктер.Кемені суға түсіруге және көтеруге арналған құрылымдар.</w:t>
            </w:r>
          </w:p>
          <w:p>
            <w:pPr>
              <w:spacing w:after="20"/>
              <w:ind w:left="20"/>
              <w:jc w:val="both"/>
            </w:pPr>
            <w:r>
              <w:rPr>
                <w:rFonts w:ascii="Times New Roman"/>
                <w:b w:val="false"/>
                <w:i w:val="false"/>
                <w:color w:val="000000"/>
                <w:sz w:val="20"/>
              </w:rPr>
              <w:t>Негізгі қондырғылар және кемені жабдықтау.</w:t>
            </w:r>
          </w:p>
          <w:p>
            <w:pPr>
              <w:spacing w:after="20"/>
              <w:ind w:left="20"/>
              <w:jc w:val="both"/>
            </w:pPr>
            <w:r>
              <w:rPr>
                <w:rFonts w:ascii="Times New Roman"/>
                <w:b w:val="false"/>
                <w:i w:val="false"/>
                <w:color w:val="000000"/>
                <w:sz w:val="20"/>
              </w:rPr>
              <w:t>Өрттен қорғау  және құтқару жабдықтары.</w:t>
            </w:r>
          </w:p>
          <w:p>
            <w:pPr>
              <w:spacing w:after="20"/>
              <w:ind w:left="20"/>
              <w:jc w:val="both"/>
            </w:pPr>
            <w:r>
              <w:rPr>
                <w:rFonts w:ascii="Times New Roman"/>
                <w:b w:val="false"/>
                <w:i w:val="false"/>
                <w:color w:val="000000"/>
                <w:sz w:val="20"/>
              </w:rPr>
              <w:t>Кеме құрылымдары және жүйелері.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кеме бақылау ұйымдары, олардың бүл мәселедегі компетенциялық ауқымдары; бақылау ұйымдастырудағы Регистрдың атқаратын қызметі; кеме конструкциясының негізгі элементтері. </w:t>
            </w:r>
          </w:p>
          <w:p>
            <w:pPr>
              <w:spacing w:after="20"/>
              <w:ind w:left="20"/>
              <w:jc w:val="both"/>
            </w:pPr>
            <w:r>
              <w:rPr>
                <w:rFonts w:ascii="Times New Roman"/>
                <w:b w:val="false"/>
                <w:i w:val="false"/>
                <w:color w:val="000000"/>
                <w:sz w:val="20"/>
              </w:rPr>
              <w:t>-негізгі базалық жазықтықтар,теориялық сызбаның проекциялары және сызықтары,кеме корпусының негізгі размерлері және іс жүзіндегі олардың қатнастарының</w:t>
            </w:r>
          </w:p>
          <w:p>
            <w:pPr>
              <w:spacing w:after="20"/>
              <w:ind w:left="20"/>
              <w:jc w:val="both"/>
            </w:pPr>
            <w:r>
              <w:rPr>
                <w:rFonts w:ascii="Times New Roman"/>
                <w:b w:val="false"/>
                <w:i w:val="false"/>
                <w:color w:val="000000"/>
                <w:sz w:val="20"/>
              </w:rPr>
              <w:t>мағнасы; кеме корпусының </w:t>
            </w:r>
          </w:p>
          <w:p>
            <w:pPr>
              <w:spacing w:after="20"/>
              <w:ind w:left="20"/>
              <w:jc w:val="both"/>
            </w:pPr>
            <w:r>
              <w:rPr>
                <w:rFonts w:ascii="Times New Roman"/>
                <w:b w:val="false"/>
                <w:i w:val="false"/>
                <w:color w:val="000000"/>
                <w:sz w:val="20"/>
              </w:rPr>
              <w:t>формасын толтыру коэффициентінің маңызы;</w:t>
            </w:r>
          </w:p>
          <w:p>
            <w:pPr>
              <w:spacing w:after="20"/>
              <w:ind w:left="20"/>
              <w:jc w:val="both"/>
            </w:pPr>
            <w:r>
              <w:rPr>
                <w:rFonts w:ascii="Times New Roman"/>
                <w:b w:val="false"/>
                <w:i w:val="false"/>
                <w:color w:val="000000"/>
                <w:sz w:val="20"/>
              </w:rPr>
              <w:t>-кеме жүзу теориясының негізгі терминдері мен анықтамалары;ауырлық ортасы мен шамалық ортаның негізгі айырмашылықтары;</w:t>
            </w:r>
          </w:p>
          <w:p>
            <w:pPr>
              <w:spacing w:after="20"/>
              <w:ind w:left="20"/>
              <w:jc w:val="both"/>
            </w:pPr>
            <w:r>
              <w:rPr>
                <w:rFonts w:ascii="Times New Roman"/>
                <w:b w:val="false"/>
                <w:i w:val="false"/>
                <w:color w:val="000000"/>
                <w:sz w:val="20"/>
              </w:rPr>
              <w:t>Негізгі жүзу мінездемелерінің атқаратын қызметі және оларды іс жүзінде пайдалану ауқымдары; мінездемелерді   графикалық</w:t>
            </w:r>
          </w:p>
          <w:p>
            <w:pPr>
              <w:spacing w:after="20"/>
              <w:ind w:left="20"/>
              <w:jc w:val="both"/>
            </w:pPr>
            <w:r>
              <w:rPr>
                <w:rFonts w:ascii="Times New Roman"/>
                <w:b w:val="false"/>
                <w:i w:val="false"/>
                <w:color w:val="000000"/>
                <w:sz w:val="20"/>
              </w:rPr>
              <w:t xml:space="preserve">ықшамдау; </w:t>
            </w:r>
          </w:p>
          <w:p>
            <w:pPr>
              <w:spacing w:after="20"/>
              <w:ind w:left="20"/>
              <w:jc w:val="both"/>
            </w:pPr>
            <w:r>
              <w:rPr>
                <w:rFonts w:ascii="Times New Roman"/>
                <w:b w:val="false"/>
                <w:i w:val="false"/>
                <w:color w:val="000000"/>
                <w:sz w:val="20"/>
              </w:rPr>
              <w:t>- кеме жүктері маркаларын айқындаудың мағнасы</w:t>
            </w:r>
          </w:p>
          <w:p>
            <w:pPr>
              <w:spacing w:after="20"/>
              <w:ind w:left="20"/>
              <w:jc w:val="both"/>
            </w:pPr>
            <w:r>
              <w:rPr>
                <w:rFonts w:ascii="Times New Roman"/>
                <w:b w:val="false"/>
                <w:i w:val="false"/>
                <w:color w:val="000000"/>
                <w:sz w:val="20"/>
              </w:rPr>
              <w:t>Кеменің отсектерінің бату мінездемесіне сәйкес классификациясы;кеменің батпаулығына қойылатын талаптар;</w:t>
            </w:r>
          </w:p>
          <w:p>
            <w:pPr>
              <w:spacing w:after="20"/>
              <w:ind w:left="20"/>
              <w:jc w:val="both"/>
            </w:pPr>
            <w:r>
              <w:rPr>
                <w:rFonts w:ascii="Times New Roman"/>
                <w:b w:val="false"/>
                <w:i w:val="false"/>
                <w:color w:val="000000"/>
                <w:sz w:val="20"/>
              </w:rPr>
              <w:t>Кеменің батпауын қамтамасыздандыру үшін қойылатын талаптар;</w:t>
            </w:r>
          </w:p>
          <w:p>
            <w:pPr>
              <w:spacing w:after="20"/>
              <w:ind w:left="20"/>
              <w:jc w:val="both"/>
            </w:pPr>
            <w:r>
              <w:rPr>
                <w:rFonts w:ascii="Times New Roman"/>
                <w:b w:val="false"/>
                <w:i w:val="false"/>
                <w:color w:val="000000"/>
                <w:sz w:val="20"/>
              </w:rPr>
              <w:t>батпаудың түрлері</w:t>
            </w:r>
          </w:p>
          <w:p>
            <w:pPr>
              <w:spacing w:after="20"/>
              <w:ind w:left="20"/>
              <w:jc w:val="both"/>
            </w:pPr>
            <w:r>
              <w:rPr>
                <w:rFonts w:ascii="Times New Roman"/>
                <w:b w:val="false"/>
                <w:i w:val="false"/>
                <w:color w:val="000000"/>
                <w:sz w:val="20"/>
              </w:rPr>
              <w:t>мен шаралары; «курстағы орнықтылық» және «бұрымдылық»  деген ұғымдардың</w:t>
            </w:r>
          </w:p>
          <w:p>
            <w:pPr>
              <w:spacing w:after="20"/>
              <w:ind w:left="20"/>
              <w:jc w:val="both"/>
            </w:pPr>
            <w:r>
              <w:rPr>
                <w:rFonts w:ascii="Times New Roman"/>
                <w:b w:val="false"/>
                <w:i w:val="false"/>
                <w:color w:val="000000"/>
                <w:sz w:val="20"/>
              </w:rPr>
              <w:t>айырмашылығы;</w:t>
            </w:r>
          </w:p>
          <w:p>
            <w:pPr>
              <w:spacing w:after="20"/>
              <w:ind w:left="20"/>
              <w:jc w:val="both"/>
            </w:pPr>
            <w:r>
              <w:rPr>
                <w:rFonts w:ascii="Times New Roman"/>
                <w:b w:val="false"/>
                <w:i w:val="false"/>
                <w:color w:val="000000"/>
                <w:sz w:val="20"/>
              </w:rPr>
              <w:t>кеменің циркуляциялық элементтері және рөлдік тетіктердің жұмыс істеу принципы.</w:t>
            </w:r>
          </w:p>
          <w:p>
            <w:pPr>
              <w:spacing w:after="20"/>
              <w:ind w:left="20"/>
              <w:jc w:val="both"/>
            </w:pPr>
            <w:r>
              <w:rPr>
                <w:rFonts w:ascii="Times New Roman"/>
                <w:b w:val="false"/>
                <w:i w:val="false"/>
                <w:color w:val="000000"/>
                <w:sz w:val="20"/>
              </w:rPr>
              <w:t>-кеме құрлысында әртүрлі материалдарды қолдану салалары және олардың корпустық конструкциясын біріктіру түрлері;</w:t>
            </w:r>
          </w:p>
          <w:p>
            <w:pPr>
              <w:spacing w:after="20"/>
              <w:ind w:left="20"/>
              <w:jc w:val="both"/>
            </w:pPr>
            <w:r>
              <w:rPr>
                <w:rFonts w:ascii="Times New Roman"/>
                <w:b w:val="false"/>
                <w:i w:val="false"/>
                <w:color w:val="000000"/>
                <w:sz w:val="20"/>
              </w:rPr>
              <w:t>Корпустық барлық бөліктердің орналасу тәртібі және</w:t>
            </w:r>
          </w:p>
          <w:p>
            <w:pPr>
              <w:spacing w:after="20"/>
              <w:ind w:left="20"/>
              <w:jc w:val="both"/>
            </w:pPr>
            <w:r>
              <w:rPr>
                <w:rFonts w:ascii="Times New Roman"/>
                <w:b w:val="false"/>
                <w:i w:val="false"/>
                <w:color w:val="000000"/>
                <w:sz w:val="20"/>
              </w:rPr>
              <w:t>олардың элементтері,аттары, атқаратын қызметтері;</w:t>
            </w:r>
          </w:p>
          <w:p>
            <w:pPr>
              <w:spacing w:after="20"/>
              <w:ind w:left="20"/>
              <w:jc w:val="both"/>
            </w:pPr>
            <w:r>
              <w:rPr>
                <w:rFonts w:ascii="Times New Roman"/>
                <w:b w:val="false"/>
                <w:i w:val="false"/>
                <w:color w:val="000000"/>
                <w:sz w:val="20"/>
              </w:rPr>
              <w:t>корпустың және құрамындағы</w:t>
            </w:r>
          </w:p>
          <w:p>
            <w:pPr>
              <w:spacing w:after="20"/>
              <w:ind w:left="20"/>
              <w:jc w:val="both"/>
            </w:pPr>
            <w:r>
              <w:rPr>
                <w:rFonts w:ascii="Times New Roman"/>
                <w:b w:val="false"/>
                <w:i w:val="false"/>
                <w:color w:val="000000"/>
                <w:sz w:val="20"/>
              </w:rPr>
              <w:t>фундаментінің әртүрлі жабындарын таңдап алу ерекшеліктері кеме корпусының шебі.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Кеменің  құрлысы және   геометриясы бойынша</w:t>
            </w:r>
          </w:p>
          <w:p>
            <w:pPr>
              <w:spacing w:after="20"/>
              <w:ind w:left="20"/>
              <w:jc w:val="both"/>
            </w:pPr>
            <w:r>
              <w:rPr>
                <w:rFonts w:ascii="Times New Roman"/>
                <w:b w:val="false"/>
                <w:i w:val="false"/>
                <w:color w:val="000000"/>
                <w:sz w:val="20"/>
              </w:rPr>
              <w:t xml:space="preserve">негізгі терминдер мер анықтамаларды түсіндіруді, кеме корпусына қатысты теорияляқ сызбаларды  еркін меңгеру және түсіну, теорияляқ сызбалардың элементтері бойынша кеме корпусын көлемді түрде елестетіп, кеме кесіндісінің жазықтығының  ауданын есептеу білуді.  </w:t>
            </w:r>
          </w:p>
          <w:p>
            <w:pPr>
              <w:spacing w:after="20"/>
              <w:ind w:left="20"/>
              <w:jc w:val="both"/>
            </w:pPr>
            <w:r>
              <w:rPr>
                <w:rFonts w:ascii="Times New Roman"/>
                <w:b w:val="false"/>
                <w:i w:val="false"/>
                <w:color w:val="000000"/>
                <w:sz w:val="20"/>
              </w:rPr>
              <w:t>Жылжымалы жүктердің кеме орнықтылығына әсерін түсіндіру және әртүрлі факторлардың </w:t>
            </w:r>
          </w:p>
          <w:p>
            <w:pPr>
              <w:spacing w:after="20"/>
              <w:ind w:left="20"/>
              <w:jc w:val="both"/>
            </w:pPr>
            <w:r>
              <w:rPr>
                <w:rFonts w:ascii="Times New Roman"/>
                <w:b w:val="false"/>
                <w:i w:val="false"/>
                <w:color w:val="000000"/>
                <w:sz w:val="20"/>
              </w:rPr>
              <w:t>кеме басқарымдылығына әсерін анықтауды. Мөлшерлі формуланы қордана отырып, кеме қозғалысындағы 10судың кедергісін есептеп шығаруды.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3.9.1</w:t>
            </w:r>
          </w:p>
          <w:p>
            <w:pPr>
              <w:spacing w:after="20"/>
              <w:ind w:left="20"/>
              <w:jc w:val="both"/>
            </w:pPr>
            <w:r>
              <w:rPr>
                <w:rFonts w:ascii="Times New Roman"/>
                <w:b w:val="false"/>
                <w:i w:val="false"/>
                <w:color w:val="000000"/>
                <w:sz w:val="20"/>
              </w:rPr>
              <w:t>КҚ 3.9.3</w:t>
            </w:r>
          </w:p>
          <w:p>
            <w:pPr>
              <w:spacing w:after="20"/>
              <w:ind w:left="20"/>
              <w:jc w:val="both"/>
            </w:pPr>
            <w:r>
              <w:rPr>
                <w:rFonts w:ascii="Times New Roman"/>
                <w:b w:val="false"/>
                <w:i w:val="false"/>
                <w:color w:val="000000"/>
                <w:sz w:val="20"/>
              </w:rPr>
              <w:t>КҚ 3.9.5</w:t>
            </w:r>
          </w:p>
          <w:p>
            <w:pPr>
              <w:spacing w:after="20"/>
              <w:ind w:left="20"/>
              <w:jc w:val="both"/>
            </w:pPr>
            <w:r>
              <w:rPr>
                <w:rFonts w:ascii="Times New Roman"/>
                <w:b w:val="false"/>
                <w:i w:val="false"/>
                <w:color w:val="000000"/>
                <w:sz w:val="20"/>
              </w:rPr>
              <w:t>КҚ 3.9.7</w:t>
            </w:r>
          </w:p>
          <w:p>
            <w:pPr>
              <w:spacing w:after="20"/>
              <w:ind w:left="20"/>
              <w:jc w:val="both"/>
            </w:pPr>
            <w:r>
              <w:rPr>
                <w:rFonts w:ascii="Times New Roman"/>
                <w:b w:val="false"/>
                <w:i w:val="false"/>
                <w:color w:val="000000"/>
                <w:sz w:val="20"/>
              </w:rPr>
              <w:t>КҚ 3.9.8</w:t>
            </w:r>
          </w:p>
          <w:p>
            <w:pPr>
              <w:spacing w:after="20"/>
              <w:ind w:left="20"/>
              <w:jc w:val="both"/>
            </w:pPr>
            <w:r>
              <w:rPr>
                <w:rFonts w:ascii="Times New Roman"/>
                <w:b w:val="false"/>
                <w:i w:val="false"/>
                <w:color w:val="000000"/>
                <w:sz w:val="20"/>
              </w:rPr>
              <w:t>.</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корпусының конструкциясы</w:t>
            </w:r>
          </w:p>
          <w:p>
            <w:pPr>
              <w:spacing w:after="20"/>
              <w:ind w:left="20"/>
              <w:jc w:val="both"/>
            </w:pPr>
            <w:r>
              <w:rPr>
                <w:rFonts w:ascii="Times New Roman"/>
                <w:b w:val="false"/>
                <w:i w:val="false"/>
                <w:color w:val="000000"/>
                <w:sz w:val="20"/>
              </w:rPr>
              <w:t xml:space="preserve">Кеменiң корпусы және оның элементтерi, терминдер және анықтамалар, қойылатын талаптар; корпустық конструкцияның пішіні мен өлшемдерін таңдау; кеме конструкциясының рационалды корпустарын жасаудың негізгі принциптері; кемелерді жобалаудағы классификациялық ұйымдар мен кеме шаруашылығының теңiздегi регистрiнiң рөлi; қазiргi заман кемесін жасауда қолданылатын материалдар және профилдер; </w:t>
            </w:r>
          </w:p>
          <w:p>
            <w:pPr>
              <w:spacing w:after="20"/>
              <w:ind w:left="20"/>
              <w:jc w:val="both"/>
            </w:pPr>
            <w:r>
              <w:rPr>
                <w:rFonts w:ascii="Times New Roman"/>
                <w:b w:val="false"/>
                <w:i w:val="false"/>
                <w:color w:val="000000"/>
                <w:sz w:val="20"/>
              </w:rPr>
              <w:t>тіреулер мен кеме корпусының жүйелер жиынтығы; штевенлердiң ерекшелiгі және түрлерi; корпусты конструкциялардың технологиясы;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кеменің әр түрлi түрiнiң конструкциялық ерекшелiктерi бойынша әзірлемелерін; </w:t>
            </w:r>
          </w:p>
          <w:p>
            <w:pPr>
              <w:spacing w:after="20"/>
              <w:ind w:left="20"/>
              <w:jc w:val="both"/>
            </w:pPr>
            <w:r>
              <w:rPr>
                <w:rFonts w:ascii="Times New Roman"/>
                <w:b w:val="false"/>
                <w:i w:val="false"/>
                <w:color w:val="000000"/>
                <w:sz w:val="20"/>
              </w:rPr>
              <w:t>- қазіргі заман және болашақты кемелердің техникалық сипаттамасын;</w:t>
            </w:r>
          </w:p>
          <w:p>
            <w:pPr>
              <w:spacing w:after="20"/>
              <w:ind w:left="20"/>
              <w:jc w:val="both"/>
            </w:pPr>
            <w:r>
              <w:rPr>
                <w:rFonts w:ascii="Times New Roman"/>
                <w:b w:val="false"/>
                <w:i w:val="false"/>
                <w:color w:val="000000"/>
                <w:sz w:val="20"/>
              </w:rPr>
              <w:t xml:space="preserve">- сыртқы қаптамалар, түптiк, бүйiрлі және палубалық жабындар, палубалық ойықтар конструкциясын; </w:t>
            </w:r>
          </w:p>
          <w:p>
            <w:pPr>
              <w:spacing w:after="20"/>
              <w:ind w:left="20"/>
              <w:jc w:val="both"/>
            </w:pPr>
            <w:r>
              <w:rPr>
                <w:rFonts w:ascii="Times New Roman"/>
                <w:b w:val="false"/>
                <w:i w:val="false"/>
                <w:color w:val="000000"/>
                <w:sz w:val="20"/>
              </w:rPr>
              <w:t xml:space="preserve">- кеменің тұмсықты және артқы жағының шетін, бойлық және көлденең тасалаудың, рубкалар мен қондырмалар конструкциясын;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кеменің таңдап алынған түріне жалпы деректерін және жүйелеп баяндауды; </w:t>
            </w:r>
          </w:p>
          <w:p>
            <w:pPr>
              <w:spacing w:after="20"/>
              <w:ind w:left="20"/>
              <w:jc w:val="both"/>
            </w:pPr>
            <w:r>
              <w:rPr>
                <w:rFonts w:ascii="Times New Roman"/>
                <w:b w:val="false"/>
                <w:i w:val="false"/>
                <w:color w:val="000000"/>
                <w:sz w:val="20"/>
              </w:rPr>
              <w:t>- кеменiң жазық және көлемдi секцияларын құрастыруды;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3.9.1</w:t>
            </w:r>
          </w:p>
          <w:p>
            <w:pPr>
              <w:spacing w:after="20"/>
              <w:ind w:left="20"/>
              <w:jc w:val="both"/>
            </w:pPr>
            <w:r>
              <w:rPr>
                <w:rFonts w:ascii="Times New Roman"/>
                <w:b w:val="false"/>
                <w:i w:val="false"/>
                <w:color w:val="000000"/>
                <w:sz w:val="20"/>
              </w:rPr>
              <w:t>КҚ 3.9.3</w:t>
            </w:r>
          </w:p>
          <w:p>
            <w:pPr>
              <w:spacing w:after="20"/>
              <w:ind w:left="20"/>
              <w:jc w:val="both"/>
            </w:pPr>
            <w:r>
              <w:rPr>
                <w:rFonts w:ascii="Times New Roman"/>
                <w:b w:val="false"/>
                <w:i w:val="false"/>
                <w:color w:val="000000"/>
                <w:sz w:val="20"/>
              </w:rPr>
              <w:t>КҚ 3.9.5 КҚ 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берiктiгi және жобалау</w:t>
            </w:r>
          </w:p>
          <w:p>
            <w:pPr>
              <w:spacing w:after="20"/>
              <w:ind w:left="20"/>
              <w:jc w:val="both"/>
            </w:pPr>
            <w:r>
              <w:rPr>
                <w:rFonts w:ascii="Times New Roman"/>
                <w:b w:val="false"/>
                <w:i w:val="false"/>
                <w:color w:val="000000"/>
                <w:sz w:val="20"/>
              </w:rPr>
              <w:t>Серпiмдiлiк теориясының негiздерi: ережелері, принциптері; корпусты конструкцияның орнықтылығы және дәлдiк проблематикасы; берiктiк теориясы; кемені жобалаудағы есептеу принциптері; құрылыс механикасының негiздерi; сыртқы жүктемелер, деформация, кернеу; кемелі жабындарды жобалау (сыртқы қаптамалар, түптiк, бүйiрлі және палубалық жабындар, тасалар мен қалқалар); кеменің жабындарын берiктікке есептеу; арқалықтар және пластиналардың орнықтылығы және бағалау принциптерінің есебi; берiктiк есебін орындаудағы ЭЕМ; кеме корпусының шегіне жеткен күйі бойынша берiктік бағасы; кеме корпусының жалпы және жергiлiктi тербелу туралы ұғым;</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берiктiк және сенiмдiлiк бойынша теңiз және өзен техникасын жобалаудың негiздерiн; </w:t>
            </w:r>
          </w:p>
          <w:p>
            <w:pPr>
              <w:spacing w:after="20"/>
              <w:ind w:left="20"/>
              <w:jc w:val="both"/>
            </w:pPr>
            <w:r>
              <w:rPr>
                <w:rFonts w:ascii="Times New Roman"/>
                <w:b w:val="false"/>
                <w:i w:val="false"/>
                <w:color w:val="000000"/>
                <w:sz w:val="20"/>
              </w:rPr>
              <w:t xml:space="preserve">- кеме жабындарын жобалау әдістерін; </w:t>
            </w:r>
          </w:p>
          <w:p>
            <w:pPr>
              <w:spacing w:after="20"/>
              <w:ind w:left="20"/>
              <w:jc w:val="both"/>
            </w:pPr>
            <w:r>
              <w:rPr>
                <w:rFonts w:ascii="Times New Roman"/>
                <w:b w:val="false"/>
                <w:i w:val="false"/>
                <w:color w:val="000000"/>
                <w:sz w:val="20"/>
              </w:rPr>
              <w:t>- алдын-ала беріктік, қаттылық және орнықтылықтың есептері туралы мағлұматтарды;</w:t>
            </w:r>
          </w:p>
          <w:p>
            <w:pPr>
              <w:spacing w:after="20"/>
              <w:ind w:left="20"/>
              <w:jc w:val="both"/>
            </w:pPr>
            <w:r>
              <w:rPr>
                <w:rFonts w:ascii="Times New Roman"/>
                <w:b w:val="false"/>
                <w:i w:val="false"/>
                <w:color w:val="000000"/>
                <w:sz w:val="20"/>
              </w:rPr>
              <w:t>- кеменің корпусты констукциясын және оларды жобалаудың негіздерін;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қолдаңбалы бағдарламалар қолданысымен қамтылатын кемелер мен басқа да теңіз техникасының корпустарын жобалаудағы типтік, беріктік және басқа есептеулерді орындауын;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3.9.1</w:t>
            </w:r>
          </w:p>
          <w:p>
            <w:pPr>
              <w:spacing w:after="20"/>
              <w:ind w:left="20"/>
              <w:jc w:val="both"/>
            </w:pPr>
            <w:r>
              <w:rPr>
                <w:rFonts w:ascii="Times New Roman"/>
                <w:b w:val="false"/>
                <w:i w:val="false"/>
                <w:color w:val="000000"/>
                <w:sz w:val="20"/>
              </w:rPr>
              <w:t>КҚ 3.9.3</w:t>
            </w:r>
          </w:p>
          <w:p>
            <w:pPr>
              <w:spacing w:after="20"/>
              <w:ind w:left="20"/>
              <w:jc w:val="both"/>
            </w:pPr>
            <w:r>
              <w:rPr>
                <w:rFonts w:ascii="Times New Roman"/>
                <w:b w:val="false"/>
                <w:i w:val="false"/>
                <w:color w:val="000000"/>
                <w:sz w:val="20"/>
              </w:rPr>
              <w:t>КҚ 3.9.5 КҚ 3.9.7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құрылғысы және жүйелері </w:t>
            </w:r>
          </w:p>
          <w:p>
            <w:pPr>
              <w:spacing w:after="20"/>
              <w:ind w:left="20"/>
              <w:jc w:val="both"/>
            </w:pPr>
            <w:r>
              <w:rPr>
                <w:rFonts w:ascii="Times New Roman"/>
                <w:b w:val="false"/>
                <w:i w:val="false"/>
                <w:color w:val="000000"/>
                <w:sz w:val="20"/>
              </w:rPr>
              <w:t>Құрылғылар классификациясы (басқару тұтқасы, зәкiр, арқандап байлағыш, буксирлі, жүк таситын, кәсiпшiлiк); құтқарушы және арнайы құрылғылар; кеме жүйелерi автоматикасының элементтерi; құбырлардың гидравликалық есебiнiң негiздерi; трюмдiк және балласт жүйелерi, өртке қарсы, жасанды микроклимат, ағынды және тұрмыстық сумен жабдықтаудың, қысылған ауа мен газдар, төкпелі кемелердің арнайы жүйелерi; суық құрылғылардың жүйелері; кеме палубалық механизмдерi мен құрылғылардың қысқаша сипаттамасы; механизмдер өзгешелігі және кеме жүйелерiнiң арматурасы;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кемені сумен жанармай, азық-түлік және материалдық техникалық, оларды арналастырып, сақтау нормаларын;</w:t>
            </w:r>
          </w:p>
          <w:p>
            <w:pPr>
              <w:spacing w:after="20"/>
              <w:ind w:left="20"/>
              <w:jc w:val="both"/>
            </w:pPr>
            <w:r>
              <w:rPr>
                <w:rFonts w:ascii="Times New Roman"/>
                <w:b w:val="false"/>
                <w:i w:val="false"/>
                <w:color w:val="000000"/>
                <w:sz w:val="20"/>
              </w:rPr>
              <w:t xml:space="preserve">- кеменің басты механизмдері мен құрылғыларын, қозғалтқыштарды пайдалану техникасын; </w:t>
            </w:r>
          </w:p>
          <w:p>
            <w:pPr>
              <w:spacing w:after="20"/>
              <w:ind w:left="20"/>
              <w:jc w:val="both"/>
            </w:pPr>
            <w:r>
              <w:rPr>
                <w:rFonts w:ascii="Times New Roman"/>
                <w:b w:val="false"/>
                <w:i w:val="false"/>
                <w:color w:val="000000"/>
                <w:sz w:val="20"/>
              </w:rPr>
              <w:t xml:space="preserve">- кеме механизмдері мен құрылғыларын, басты қозғалтқышты жөндеуді; </w:t>
            </w:r>
          </w:p>
          <w:p>
            <w:pPr>
              <w:spacing w:after="20"/>
              <w:ind w:left="20"/>
              <w:jc w:val="both"/>
            </w:pPr>
            <w:r>
              <w:rPr>
                <w:rFonts w:ascii="Times New Roman"/>
                <w:b w:val="false"/>
                <w:i w:val="false"/>
                <w:color w:val="000000"/>
                <w:sz w:val="20"/>
              </w:rPr>
              <w:t>- дизель мен қозғалтқыш карбюраторының қоспажасауын;</w:t>
            </w:r>
          </w:p>
          <w:p>
            <w:pPr>
              <w:spacing w:after="20"/>
              <w:ind w:left="20"/>
              <w:jc w:val="both"/>
            </w:pPr>
            <w:r>
              <w:rPr>
                <w:rFonts w:ascii="Times New Roman"/>
                <w:b w:val="false"/>
                <w:i w:val="false"/>
                <w:color w:val="000000"/>
                <w:sz w:val="20"/>
              </w:rPr>
              <w:t>- ІЖҚ қуаты мен үнемділігін;</w:t>
            </w:r>
          </w:p>
          <w:p>
            <w:pPr>
              <w:spacing w:after="20"/>
              <w:ind w:left="20"/>
              <w:jc w:val="both"/>
            </w:pPr>
            <w:r>
              <w:rPr>
                <w:rFonts w:ascii="Times New Roman"/>
                <w:b w:val="false"/>
                <w:i w:val="false"/>
                <w:color w:val="000000"/>
                <w:sz w:val="20"/>
              </w:rPr>
              <w:t>- ішкі жану қозғалтқышының жұмыс үрдісін (төрттактілі және қостактілі қозғалтқышты);</w:t>
            </w:r>
          </w:p>
          <w:p>
            <w:pPr>
              <w:spacing w:after="20"/>
              <w:ind w:left="20"/>
              <w:jc w:val="both"/>
            </w:pPr>
            <w:r>
              <w:rPr>
                <w:rFonts w:ascii="Times New Roman"/>
                <w:b w:val="false"/>
                <w:i w:val="false"/>
                <w:color w:val="000000"/>
                <w:sz w:val="20"/>
              </w:rPr>
              <w:t>- ауа артықшылық коэффициентін;</w:t>
            </w:r>
          </w:p>
          <w:p>
            <w:pPr>
              <w:spacing w:after="20"/>
              <w:ind w:left="20"/>
              <w:jc w:val="both"/>
            </w:pPr>
            <w:r>
              <w:rPr>
                <w:rFonts w:ascii="Times New Roman"/>
                <w:b w:val="false"/>
                <w:i w:val="false"/>
                <w:color w:val="000000"/>
                <w:sz w:val="20"/>
              </w:rPr>
              <w:t>- қозғалтқыш үнемділігін;</w:t>
            </w:r>
          </w:p>
          <w:p>
            <w:pPr>
              <w:spacing w:after="20"/>
              <w:ind w:left="20"/>
              <w:jc w:val="both"/>
            </w:pPr>
            <w:r>
              <w:rPr>
                <w:rFonts w:ascii="Times New Roman"/>
                <w:b w:val="false"/>
                <w:i w:val="false"/>
                <w:color w:val="000000"/>
                <w:sz w:val="20"/>
              </w:rPr>
              <w:t>- қуатының өсу жолын;</w:t>
            </w:r>
          </w:p>
          <w:p>
            <w:pPr>
              <w:spacing w:after="20"/>
              <w:ind w:left="20"/>
              <w:jc w:val="both"/>
            </w:pPr>
            <w:r>
              <w:rPr>
                <w:rFonts w:ascii="Times New Roman"/>
                <w:b w:val="false"/>
                <w:i w:val="false"/>
                <w:color w:val="000000"/>
                <w:sz w:val="20"/>
              </w:rPr>
              <w:t xml:space="preserve">- отынның үлестік шығынын; </w:t>
            </w:r>
          </w:p>
          <w:p>
            <w:pPr>
              <w:spacing w:after="20"/>
              <w:ind w:left="20"/>
              <w:jc w:val="both"/>
            </w:pPr>
            <w:r>
              <w:rPr>
                <w:rFonts w:ascii="Times New Roman"/>
                <w:b w:val="false"/>
                <w:i w:val="false"/>
                <w:color w:val="000000"/>
                <w:sz w:val="20"/>
              </w:rPr>
              <w:t>- біртекті қоспаны алу тәсілдерін;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кеменің жалпы құрылғысын;</w:t>
            </w:r>
          </w:p>
          <w:p>
            <w:pPr>
              <w:spacing w:after="20"/>
              <w:ind w:left="20"/>
              <w:jc w:val="both"/>
            </w:pPr>
            <w:r>
              <w:rPr>
                <w:rFonts w:ascii="Times New Roman"/>
                <w:b w:val="false"/>
                <w:i w:val="false"/>
                <w:color w:val="000000"/>
                <w:sz w:val="20"/>
              </w:rPr>
              <w:t>- кеме палубалық механизмдердің артықшылығы мен кемшіліктерін және негiзгi техникалық сипаттамасын;</w:t>
            </w:r>
          </w:p>
          <w:p>
            <w:pPr>
              <w:spacing w:after="20"/>
              <w:ind w:left="20"/>
              <w:jc w:val="both"/>
            </w:pPr>
            <w:r>
              <w:rPr>
                <w:rFonts w:ascii="Times New Roman"/>
                <w:b w:val="false"/>
                <w:i w:val="false"/>
                <w:color w:val="000000"/>
                <w:sz w:val="20"/>
              </w:rPr>
              <w:t>- жүйелер классификациясын және олардың құрастырымдық элементтерiн;</w:t>
            </w:r>
          </w:p>
          <w:p>
            <w:pPr>
              <w:spacing w:after="20"/>
              <w:ind w:left="20"/>
              <w:jc w:val="both"/>
            </w:pPr>
            <w:r>
              <w:rPr>
                <w:rFonts w:ascii="Times New Roman"/>
                <w:b w:val="false"/>
                <w:i w:val="false"/>
                <w:color w:val="000000"/>
                <w:sz w:val="20"/>
              </w:rPr>
              <w:t>- кеме жүйелерін жобалаудың ретін.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3.9.1</w:t>
            </w:r>
          </w:p>
          <w:p>
            <w:pPr>
              <w:spacing w:after="20"/>
              <w:ind w:left="20"/>
              <w:jc w:val="both"/>
            </w:pPr>
            <w:r>
              <w:rPr>
                <w:rFonts w:ascii="Times New Roman"/>
                <w:b w:val="false"/>
                <w:i w:val="false"/>
                <w:color w:val="000000"/>
                <w:sz w:val="20"/>
              </w:rPr>
              <w:t>КҚ 3.9.3</w:t>
            </w:r>
          </w:p>
          <w:p>
            <w:pPr>
              <w:spacing w:after="20"/>
              <w:ind w:left="20"/>
              <w:jc w:val="both"/>
            </w:pPr>
            <w:r>
              <w:rPr>
                <w:rFonts w:ascii="Times New Roman"/>
                <w:b w:val="false"/>
                <w:i w:val="false"/>
                <w:color w:val="000000"/>
                <w:sz w:val="20"/>
              </w:rPr>
              <w:t>КҚ 3.9.5 КҚ 3.9.7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p>
            <w:pPr>
              <w:spacing w:after="20"/>
              <w:ind w:left="20"/>
              <w:jc w:val="both"/>
            </w:pPr>
            <w:r>
              <w:rPr>
                <w:rFonts w:ascii="Times New Roman"/>
                <w:b w:val="false"/>
                <w:i w:val="false"/>
                <w:color w:val="000000"/>
                <w:sz w:val="20"/>
              </w:rPr>
              <w:t>Кеме энергетикалық қондырғыларының міндеттері, классификациясы, құрамы және көрсеткiштері (КЭҚ); ең басты кеме берiлістері және муфталар; кеменің білік өткiзгiшi; КЭҚ жүйелері; дизелді, парлы және газтурбиналы, электрлі энергетикалық, қосалқы КЭҚ; электрлік қондырғылармен басқару (ЭҚ) және олардың кемеде ЭҚ орналастыру, автоматтандыруы; қоршаған ортаны қорғайтын кеменің құралдары;.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кеме энергетикалық қондырғыларының (КЭҚ) құрылғысын және әрекет ету принциптерін;</w:t>
            </w:r>
          </w:p>
          <w:p>
            <w:pPr>
              <w:spacing w:after="20"/>
              <w:ind w:left="20"/>
              <w:jc w:val="both"/>
            </w:pPr>
            <w:r>
              <w:rPr>
                <w:rFonts w:ascii="Times New Roman"/>
                <w:b w:val="false"/>
                <w:i w:val="false"/>
                <w:color w:val="000000"/>
                <w:sz w:val="20"/>
              </w:rPr>
              <w:t>- электрлік қондырғылардың түр өзгешелігін;</w:t>
            </w:r>
          </w:p>
          <w:p>
            <w:pPr>
              <w:spacing w:after="20"/>
              <w:ind w:left="20"/>
              <w:jc w:val="both"/>
            </w:pPr>
            <w:r>
              <w:rPr>
                <w:rFonts w:ascii="Times New Roman"/>
                <w:b w:val="false"/>
                <w:i w:val="false"/>
                <w:color w:val="000000"/>
                <w:sz w:val="20"/>
              </w:rPr>
              <w:t xml:space="preserve">- КЭҚ пайдалану ережелерiн;   </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ЭҚ басқарудың схемасын жинауды және оқи алуын;</w:t>
            </w:r>
          </w:p>
          <w:p>
            <w:pPr>
              <w:spacing w:after="20"/>
              <w:ind w:left="20"/>
              <w:jc w:val="both"/>
            </w:pPr>
            <w:r>
              <w:rPr>
                <w:rFonts w:ascii="Times New Roman"/>
                <w:b w:val="false"/>
                <w:i w:val="false"/>
                <w:color w:val="000000"/>
                <w:sz w:val="20"/>
              </w:rPr>
              <w:t xml:space="preserve">- қосалқы КЭҚ-ның сипатты ақауларын жоюды.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3.9.1</w:t>
            </w:r>
          </w:p>
          <w:p>
            <w:pPr>
              <w:spacing w:after="20"/>
              <w:ind w:left="20"/>
              <w:jc w:val="both"/>
            </w:pPr>
            <w:r>
              <w:rPr>
                <w:rFonts w:ascii="Times New Roman"/>
                <w:b w:val="false"/>
                <w:i w:val="false"/>
                <w:color w:val="000000"/>
                <w:sz w:val="20"/>
              </w:rPr>
              <w:t>КҚ 3.9.2</w:t>
            </w:r>
          </w:p>
          <w:p>
            <w:pPr>
              <w:spacing w:after="20"/>
              <w:ind w:left="20"/>
              <w:jc w:val="both"/>
            </w:pPr>
            <w:r>
              <w:rPr>
                <w:rFonts w:ascii="Times New Roman"/>
                <w:b w:val="false"/>
                <w:i w:val="false"/>
                <w:color w:val="000000"/>
                <w:sz w:val="20"/>
              </w:rPr>
              <w:t>КҚ 3.9.4 КҚ 3.9.6</w:t>
            </w:r>
          </w:p>
          <w:p>
            <w:pPr>
              <w:spacing w:after="20"/>
              <w:ind w:left="20"/>
              <w:jc w:val="both"/>
            </w:pPr>
            <w:r>
              <w:rPr>
                <w:rFonts w:ascii="Times New Roman"/>
                <w:b w:val="false"/>
                <w:i w:val="false"/>
                <w:color w:val="000000"/>
                <w:sz w:val="20"/>
              </w:rPr>
              <w:t>КҚ 3.9.7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Кемелерді жөндеу және құрылыс технологиясы </w:t>
            </w:r>
          </w:p>
          <w:p>
            <w:pPr>
              <w:spacing w:after="20"/>
              <w:ind w:left="20"/>
              <w:jc w:val="both"/>
            </w:pPr>
            <w:r>
              <w:rPr>
                <w:rFonts w:ascii="Times New Roman"/>
                <w:b w:val="false"/>
                <w:i w:val="false"/>
                <w:color w:val="000000"/>
                <w:sz w:val="20"/>
              </w:rPr>
              <w:t>Кеме жасайтын кәсiпорындардың классификациясы және құрамы; кеменiң құрылысының өндiрiстiк процестерi; техникалық мөлшерлеудiң негiздерi; плаздың міндеттері мен түрлері; плазбен бөлу құрылысы; корпусты цехтар жұмыстарын плазбен қамтуын және бөлшектердiң өлшемдерiнiң анықтау; корпусты өңдеуші цехтар; жалға беру қоймасы; құрастырушы- дәнекерлегiш цехтар; құрылыстық орындағы құрылыстың әдiстерi және кеме корпусын құрастыруының тәсілдерi; суға кемелерді түсiру; монтажды-салып бiтiретiн жұмыстар; кемелерді өткізу және сынау; кеме жөндейтiн кәсiпорындар және кеме жөндеуші ұйымдар; кеме жөндеудiң түрлер және әдiстерi; энергетикалық қондырғыларын жөндеудің, кеме құрылғылары мен жүйелерiнiң негiздерi; докке кеменiң қойылуы; корпустардың пайдаға асыру, корпустың дефектациясы, жөндеуi</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Кемелік технологиялық</w:t>
            </w:r>
          </w:p>
          <w:p>
            <w:pPr>
              <w:spacing w:after="20"/>
              <w:ind w:left="20"/>
              <w:jc w:val="both"/>
            </w:pPr>
            <w:r>
              <w:rPr>
                <w:rFonts w:ascii="Times New Roman"/>
                <w:b w:val="false"/>
                <w:i w:val="false"/>
                <w:color w:val="000000"/>
                <w:sz w:val="20"/>
              </w:rPr>
              <w:t>тоңазытқыш қондырғылары.</w:t>
            </w:r>
          </w:p>
          <w:p>
            <w:pPr>
              <w:spacing w:after="20"/>
              <w:ind w:left="20"/>
              <w:jc w:val="both"/>
            </w:pPr>
            <w:r>
              <w:rPr>
                <w:rFonts w:ascii="Times New Roman"/>
                <w:b w:val="false"/>
                <w:i w:val="false"/>
                <w:color w:val="000000"/>
                <w:sz w:val="20"/>
              </w:rPr>
              <w:t>- кеме корпустарын жасау саласындағы жаңашыл жетістіктерді;</w:t>
            </w:r>
          </w:p>
          <w:p>
            <w:pPr>
              <w:spacing w:after="20"/>
              <w:ind w:left="20"/>
              <w:jc w:val="both"/>
            </w:pPr>
            <w:r>
              <w:rPr>
                <w:rFonts w:ascii="Times New Roman"/>
                <w:b w:val="false"/>
                <w:i w:val="false"/>
                <w:color w:val="000000"/>
                <w:sz w:val="20"/>
              </w:rPr>
              <w:t>- пайдаға асатын кеме құрылғыларының конструкциясы мен жұмыс принциптерін;</w:t>
            </w:r>
          </w:p>
          <w:p>
            <w:pPr>
              <w:spacing w:after="20"/>
              <w:ind w:left="20"/>
              <w:jc w:val="both"/>
            </w:pPr>
            <w:r>
              <w:rPr>
                <w:rFonts w:ascii="Times New Roman"/>
                <w:b w:val="false"/>
                <w:i w:val="false"/>
                <w:color w:val="000000"/>
                <w:sz w:val="20"/>
              </w:rPr>
              <w:t>- түйіндер, секциялар, блоктарды дәнекерлеу мен құрастырудың технологиялық процестерін;</w:t>
            </w:r>
          </w:p>
          <w:p>
            <w:pPr>
              <w:spacing w:after="20"/>
              <w:ind w:left="20"/>
              <w:jc w:val="both"/>
            </w:pPr>
            <w:r>
              <w:rPr>
                <w:rFonts w:ascii="Times New Roman"/>
                <w:b w:val="false"/>
                <w:i w:val="false"/>
                <w:color w:val="000000"/>
                <w:sz w:val="20"/>
              </w:rPr>
              <w:t>- монтажды-салып бiтiретiн жұмыстарды орындаудағы қауіпсіздік талаптарын;</w:t>
            </w:r>
          </w:p>
          <w:p>
            <w:pPr>
              <w:spacing w:after="20"/>
              <w:ind w:left="20"/>
              <w:jc w:val="both"/>
            </w:pPr>
            <w:r>
              <w:rPr>
                <w:rFonts w:ascii="Times New Roman"/>
                <w:b w:val="false"/>
                <w:i w:val="false"/>
                <w:color w:val="000000"/>
                <w:sz w:val="20"/>
              </w:rPr>
              <w:t>- еңбек процестерін мөлшерлеудің әдістемесін;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жалға берудi алдын ала өңдеуiн, бөлшектердi белгiлеу және таңбалауды, жылулық кесудi, механикалық өңдеудi, икемділік, бөлшектердi iрiктеп жинақтауды, бөлшектердi өңдеудiң технологиялық маршруттарын орындай алуды;</w:t>
            </w:r>
          </w:p>
          <w:p>
            <w:pPr>
              <w:spacing w:after="20"/>
              <w:ind w:left="20"/>
              <w:jc w:val="both"/>
            </w:pPr>
            <w:r>
              <w:rPr>
                <w:rFonts w:ascii="Times New Roman"/>
                <w:b w:val="false"/>
                <w:i w:val="false"/>
                <w:color w:val="000000"/>
                <w:sz w:val="20"/>
              </w:rPr>
              <w:t>- корпусты конструкциялардың дәнекерлеу мен құрастыруын жүзеге асыруды;</w:t>
            </w:r>
          </w:p>
          <w:p>
            <w:pPr>
              <w:spacing w:after="20"/>
              <w:ind w:left="20"/>
              <w:jc w:val="both"/>
            </w:pPr>
            <w:r>
              <w:rPr>
                <w:rFonts w:ascii="Times New Roman"/>
                <w:b w:val="false"/>
                <w:i w:val="false"/>
                <w:color w:val="000000"/>
                <w:sz w:val="20"/>
              </w:rPr>
              <w:t>- су өткiзбеушiлiк және герметикалығына конструкцияны сынақтан өткізуді;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3.9.1</w:t>
            </w:r>
          </w:p>
          <w:p>
            <w:pPr>
              <w:spacing w:after="20"/>
              <w:ind w:left="20"/>
              <w:jc w:val="both"/>
            </w:pPr>
            <w:r>
              <w:rPr>
                <w:rFonts w:ascii="Times New Roman"/>
                <w:b w:val="false"/>
                <w:i w:val="false"/>
                <w:color w:val="000000"/>
                <w:sz w:val="20"/>
              </w:rPr>
              <w:t>КҚ 3.9.3</w:t>
            </w:r>
          </w:p>
          <w:p>
            <w:pPr>
              <w:spacing w:after="20"/>
              <w:ind w:left="20"/>
              <w:jc w:val="both"/>
            </w:pPr>
            <w:r>
              <w:rPr>
                <w:rFonts w:ascii="Times New Roman"/>
                <w:b w:val="false"/>
                <w:i w:val="false"/>
                <w:color w:val="000000"/>
                <w:sz w:val="20"/>
              </w:rPr>
              <w:t>КҚ 3.9.5 КҚ 3.9.7</w:t>
            </w:r>
          </w:p>
          <w:p>
            <w:pPr>
              <w:spacing w:after="20"/>
              <w:ind w:left="20"/>
              <w:jc w:val="both"/>
            </w:pPr>
            <w:r>
              <w:rPr>
                <w:rFonts w:ascii="Times New Roman"/>
                <w:b w:val="false"/>
                <w:i w:val="false"/>
                <w:color w:val="000000"/>
                <w:sz w:val="20"/>
              </w:rPr>
              <w:t>КҚ 3.9.8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жөндеудегі және кеме жасаудағы технологиялық процестерді механикаландыру мен автоматтандыру</w:t>
            </w:r>
          </w:p>
          <w:p>
            <w:pPr>
              <w:spacing w:after="20"/>
              <w:ind w:left="20"/>
              <w:jc w:val="both"/>
            </w:pPr>
            <w:r>
              <w:rPr>
                <w:rFonts w:ascii="Times New Roman"/>
                <w:b w:val="false"/>
                <w:i w:val="false"/>
                <w:color w:val="000000"/>
                <w:sz w:val="20"/>
              </w:rPr>
              <w:t>Өндiрiстiк процестердiң автоматтандыру және механикаландыру анықтамалары және негiзгi ұғымдары (автоматиканың элементтері және құрылғысы, теориясы); икемді өндiрiстiк жүйелер (ИӨЖ) және робототехникасы; басқарудың автоматтандырылған жүйелерi (БАЖ ); өндiрiстiң плазалы-технологиялық дайындығын автоматтандыру; кеме корпусының блоктерi мен секцияларын, бөлшектерін, түйiндерін жасауын автоматтандыру және механикаландыру; құрылыстық орында кеме корпусының құрастыру бойынша жұмыстарын механикаландыру; кеме жөндеудегі техникалық процестердi механикаландыру және автоматтандыру;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өндiрiстiк процесстердi механикаландыру және автоматтандыру құралдарын;</w:t>
            </w:r>
          </w:p>
          <w:p>
            <w:pPr>
              <w:spacing w:after="20"/>
              <w:ind w:left="20"/>
              <w:jc w:val="both"/>
            </w:pPr>
            <w:r>
              <w:rPr>
                <w:rFonts w:ascii="Times New Roman"/>
                <w:b w:val="false"/>
                <w:i w:val="false"/>
                <w:color w:val="000000"/>
                <w:sz w:val="20"/>
              </w:rPr>
              <w:t>- корпус бөлшектерін жүйеге келтіру мен стандарттау есебімен кемені құру және жөндеуге арналған автоматтандыру және механикаландыру құралдарын таңдап алудың әдiстерiн;</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кеме жүйесiнiң құбырларын, корпусты кемені салудың номенклатуралар бұйымдарын даярлауды;</w:t>
            </w:r>
          </w:p>
          <w:p>
            <w:pPr>
              <w:spacing w:after="20"/>
              <w:ind w:left="20"/>
              <w:jc w:val="both"/>
            </w:pPr>
            <w:r>
              <w:rPr>
                <w:rFonts w:ascii="Times New Roman"/>
                <w:b w:val="false"/>
                <w:i w:val="false"/>
                <w:color w:val="000000"/>
                <w:sz w:val="20"/>
              </w:rPr>
              <w:t>- кеме бөлмелерінің жабдығы мен өңдеу процестерін механикаландыруын қалыптастыруды;</w:t>
            </w:r>
          </w:p>
          <w:p>
            <w:pPr>
              <w:spacing w:after="20"/>
              <w:ind w:left="20"/>
              <w:jc w:val="both"/>
            </w:pPr>
            <w:r>
              <w:rPr>
                <w:rFonts w:ascii="Times New Roman"/>
                <w:b w:val="false"/>
                <w:i w:val="false"/>
                <w:color w:val="000000"/>
                <w:sz w:val="20"/>
              </w:rPr>
              <w:t>- кеменің су асты бөлiгiн тазарту мен бояуын механикаландыруды орындай алуын.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КҚ 3.9.1</w:t>
            </w:r>
          </w:p>
          <w:p>
            <w:pPr>
              <w:spacing w:after="20"/>
              <w:ind w:left="20"/>
              <w:jc w:val="both"/>
            </w:pPr>
            <w:r>
              <w:rPr>
                <w:rFonts w:ascii="Times New Roman"/>
                <w:b w:val="false"/>
                <w:i w:val="false"/>
                <w:color w:val="000000"/>
                <w:sz w:val="20"/>
              </w:rPr>
              <w:t>КҚ 3.9.3</w:t>
            </w:r>
          </w:p>
          <w:p>
            <w:pPr>
              <w:spacing w:after="20"/>
              <w:ind w:left="20"/>
              <w:jc w:val="both"/>
            </w:pPr>
            <w:r>
              <w:rPr>
                <w:rFonts w:ascii="Times New Roman"/>
                <w:b w:val="false"/>
                <w:i w:val="false"/>
                <w:color w:val="000000"/>
                <w:sz w:val="20"/>
              </w:rPr>
              <w:t>КҚ 3.9.5 КҚ 3.9.7</w:t>
            </w:r>
          </w:p>
          <w:p>
            <w:pPr>
              <w:spacing w:after="20"/>
              <w:ind w:left="20"/>
              <w:jc w:val="both"/>
            </w:pPr>
            <w:r>
              <w:rPr>
                <w:rFonts w:ascii="Times New Roman"/>
                <w:b w:val="false"/>
                <w:i w:val="false"/>
                <w:color w:val="000000"/>
                <w:sz w:val="20"/>
              </w:rPr>
              <w:t>КҚ 3.9.8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120410 3 –    Техник-кеме жүргшзуші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энергетикалық қондырғылары </w:t>
            </w:r>
          </w:p>
          <w:p>
            <w:pPr>
              <w:spacing w:after="20"/>
              <w:ind w:left="20"/>
              <w:jc w:val="both"/>
            </w:pPr>
            <w:r>
              <w:rPr>
                <w:rFonts w:ascii="Times New Roman"/>
                <w:b w:val="false"/>
                <w:i w:val="false"/>
                <w:color w:val="000000"/>
                <w:sz w:val="20"/>
              </w:rPr>
              <w:t>Кемедегі негізгі энергетикалық қондырғалар: түрлері, сипаты, қолданылуы. Іштен жану двигательдері: түрлері, параметрі, термодинамикалық процесстер. Іштен жану қозғалтқыштарының негізгі жұмыс процестері (төрт контактылы және екі контактылы, тыныштық қалпы, пішпек қозғалысы, цилиндр көлемі, қысу деңгейін, такт т.б.), дизельді және карбюраторлары қозғалтқыштар. Басты қозғалмайтын деталдары (орнатылған рама, рама подшипниктері, цилиндр қақпақтары). Құрылысы, қызметі және жұмыс істеу принципі. Кривошипті-шатунды механизм. Газ таратқыш механизмдер: реттелуі, жұмыс істеу принципі, байқалатын ақаулар және оларды жою жолдары. Іштен жану двигательдерінің қоректендіру жүйелері: түрі, схемалары, негізгі элементтері мен жұмыс істеу принципі. Майсорғыш сораптар; форсункалар, сүзгіштер, сепараттарлар, олардың құрылысы, қызметі және жұмыс істеу принципі. Сораптар мен гидроисстектер. Жылу өткізгіштер мен сепараторлар: қызметі, түрлері, бекіту тәсілдері. Іштен жану двигательдерінің суыту жүйелері; қызметі, түрлері, негізгі элементтері және жұмыс істеу принципі. Оталдыру жүйесі, құрылысы, қызметі және жұмыс істеу принципі. Ауа шығару және кіргізу жүйелері.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кемені сумен жанармай, азық-түлік және материалдық техникалық, оларды арналастырып, сақтау нормаларын; </w:t>
            </w:r>
          </w:p>
          <w:p>
            <w:pPr>
              <w:spacing w:after="20"/>
              <w:ind w:left="20"/>
              <w:jc w:val="both"/>
            </w:pPr>
            <w:r>
              <w:rPr>
                <w:rFonts w:ascii="Times New Roman"/>
                <w:b w:val="false"/>
                <w:i w:val="false"/>
                <w:color w:val="000000"/>
                <w:sz w:val="20"/>
              </w:rPr>
              <w:t xml:space="preserve">- кеменің басты механизмдері мен құрылғыларын, қозғалтқыштарды пайдалану техникасын; </w:t>
            </w:r>
          </w:p>
          <w:p>
            <w:pPr>
              <w:spacing w:after="20"/>
              <w:ind w:left="20"/>
              <w:jc w:val="both"/>
            </w:pPr>
            <w:r>
              <w:rPr>
                <w:rFonts w:ascii="Times New Roman"/>
                <w:b w:val="false"/>
                <w:i w:val="false"/>
                <w:color w:val="000000"/>
                <w:sz w:val="20"/>
              </w:rPr>
              <w:t xml:space="preserve">- кеме механизмдері мен құрылғыларын, басты қозғалтқышты жөндеуді; </w:t>
            </w:r>
          </w:p>
          <w:p>
            <w:pPr>
              <w:spacing w:after="20"/>
              <w:ind w:left="20"/>
              <w:jc w:val="both"/>
            </w:pPr>
            <w:r>
              <w:rPr>
                <w:rFonts w:ascii="Times New Roman"/>
                <w:b w:val="false"/>
                <w:i w:val="false"/>
                <w:color w:val="000000"/>
                <w:sz w:val="20"/>
              </w:rPr>
              <w:t>- дизель мен қозғалтқыш карбюраторының қоспажасауын;</w:t>
            </w:r>
          </w:p>
          <w:p>
            <w:pPr>
              <w:spacing w:after="20"/>
              <w:ind w:left="20"/>
              <w:jc w:val="both"/>
            </w:pPr>
            <w:r>
              <w:rPr>
                <w:rFonts w:ascii="Times New Roman"/>
                <w:b w:val="false"/>
                <w:i w:val="false"/>
                <w:color w:val="000000"/>
                <w:sz w:val="20"/>
              </w:rPr>
              <w:t>- ІЖҚ қуаты мен үнемділігін;</w:t>
            </w:r>
          </w:p>
          <w:p>
            <w:pPr>
              <w:spacing w:after="20"/>
              <w:ind w:left="20"/>
              <w:jc w:val="both"/>
            </w:pPr>
            <w:r>
              <w:rPr>
                <w:rFonts w:ascii="Times New Roman"/>
                <w:b w:val="false"/>
                <w:i w:val="false"/>
                <w:color w:val="000000"/>
                <w:sz w:val="20"/>
              </w:rPr>
              <w:t>- ішкі жану қозғалтқышының жұмыс үрдісін (төрттактілі және қостактілі қозғалтқышты);</w:t>
            </w:r>
          </w:p>
          <w:p>
            <w:pPr>
              <w:spacing w:after="20"/>
              <w:ind w:left="20"/>
              <w:jc w:val="both"/>
            </w:pPr>
            <w:r>
              <w:rPr>
                <w:rFonts w:ascii="Times New Roman"/>
                <w:b w:val="false"/>
                <w:i w:val="false"/>
                <w:color w:val="000000"/>
                <w:sz w:val="20"/>
              </w:rPr>
              <w:t>- ауа артықшылық коэффициентін;</w:t>
            </w:r>
          </w:p>
          <w:p>
            <w:pPr>
              <w:spacing w:after="20"/>
              <w:ind w:left="20"/>
              <w:jc w:val="both"/>
            </w:pPr>
            <w:r>
              <w:rPr>
                <w:rFonts w:ascii="Times New Roman"/>
                <w:b w:val="false"/>
                <w:i w:val="false"/>
                <w:color w:val="000000"/>
                <w:sz w:val="20"/>
              </w:rPr>
              <w:t>- қозғалтқыш үнемділігін;</w:t>
            </w:r>
          </w:p>
          <w:p>
            <w:pPr>
              <w:spacing w:after="20"/>
              <w:ind w:left="20"/>
              <w:jc w:val="both"/>
            </w:pPr>
            <w:r>
              <w:rPr>
                <w:rFonts w:ascii="Times New Roman"/>
                <w:b w:val="false"/>
                <w:i w:val="false"/>
                <w:color w:val="000000"/>
                <w:sz w:val="20"/>
              </w:rPr>
              <w:t>- қуатының өсу жолын;</w:t>
            </w:r>
          </w:p>
          <w:p>
            <w:pPr>
              <w:spacing w:after="20"/>
              <w:ind w:left="20"/>
              <w:jc w:val="both"/>
            </w:pPr>
            <w:r>
              <w:rPr>
                <w:rFonts w:ascii="Times New Roman"/>
                <w:b w:val="false"/>
                <w:i w:val="false"/>
                <w:color w:val="000000"/>
                <w:sz w:val="20"/>
              </w:rPr>
              <w:t xml:space="preserve">- отынның үлестік шығынын; </w:t>
            </w:r>
          </w:p>
          <w:p>
            <w:pPr>
              <w:spacing w:after="20"/>
              <w:ind w:left="20"/>
              <w:jc w:val="both"/>
            </w:pPr>
            <w:r>
              <w:rPr>
                <w:rFonts w:ascii="Times New Roman"/>
                <w:b w:val="false"/>
                <w:i w:val="false"/>
                <w:color w:val="000000"/>
                <w:sz w:val="20"/>
              </w:rPr>
              <w:t>- біртекті қоспаны алу тәсілдерін;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жүйені май және тоңазытуагентімен толтыруы;</w:t>
            </w:r>
          </w:p>
          <w:p>
            <w:pPr>
              <w:spacing w:after="20"/>
              <w:ind w:left="20"/>
              <w:jc w:val="both"/>
            </w:pPr>
            <w:r>
              <w:rPr>
                <w:rFonts w:ascii="Times New Roman"/>
                <w:b w:val="false"/>
                <w:i w:val="false"/>
                <w:color w:val="000000"/>
                <w:sz w:val="20"/>
              </w:rPr>
              <w:t>- топтама мен жұмсалуын және жалпы сипаттамасын анықтауы;</w:t>
            </w:r>
          </w:p>
          <w:p>
            <w:pPr>
              <w:spacing w:after="20"/>
              <w:ind w:left="20"/>
              <w:jc w:val="both"/>
            </w:pPr>
            <w:r>
              <w:rPr>
                <w:rFonts w:ascii="Times New Roman"/>
                <w:b w:val="false"/>
                <w:i w:val="false"/>
                <w:color w:val="000000"/>
                <w:sz w:val="20"/>
              </w:rPr>
              <w:t>- орташа инжикаторлық қысым, әсерлі қуат, пайдалы әрекет коэфициентін анықтауы;</w:t>
            </w:r>
          </w:p>
          <w:p>
            <w:pPr>
              <w:spacing w:after="20"/>
              <w:ind w:left="20"/>
              <w:jc w:val="both"/>
            </w:pPr>
            <w:r>
              <w:rPr>
                <w:rFonts w:ascii="Times New Roman"/>
                <w:b w:val="false"/>
                <w:i w:val="false"/>
                <w:color w:val="000000"/>
                <w:sz w:val="20"/>
              </w:rPr>
              <w:t>- болуы мүмкін ағаттықтарды жоюы және оны жою тәртібін білуі;</w:t>
            </w:r>
          </w:p>
          <w:p>
            <w:pPr>
              <w:spacing w:after="20"/>
              <w:ind w:left="20"/>
              <w:jc w:val="both"/>
            </w:pPr>
            <w:r>
              <w:rPr>
                <w:rFonts w:ascii="Times New Roman"/>
                <w:b w:val="false"/>
                <w:i w:val="false"/>
                <w:color w:val="000000"/>
                <w:sz w:val="20"/>
              </w:rPr>
              <w:t>- отын сорабын реттеуі (клапан типтес, реттығын типтес жоғары қысымды);</w:t>
            </w:r>
          </w:p>
          <w:p>
            <w:pPr>
              <w:spacing w:after="20"/>
              <w:ind w:left="20"/>
              <w:jc w:val="both"/>
            </w:pPr>
            <w:r>
              <w:rPr>
                <w:rFonts w:ascii="Times New Roman"/>
                <w:b w:val="false"/>
                <w:i w:val="false"/>
                <w:color w:val="000000"/>
                <w:sz w:val="20"/>
              </w:rPr>
              <w:t>- ішкі жану қозғалтқышы жүйесін қызмет көрсету және жөндеуді;</w:t>
            </w:r>
          </w:p>
          <w:p>
            <w:pPr>
              <w:spacing w:after="20"/>
              <w:ind w:left="20"/>
              <w:jc w:val="both"/>
            </w:pPr>
            <w:r>
              <w:rPr>
                <w:rFonts w:ascii="Times New Roman"/>
                <w:b w:val="false"/>
                <w:i w:val="false"/>
                <w:color w:val="000000"/>
                <w:sz w:val="20"/>
              </w:rPr>
              <w:t>- жинағыш, басқыш, сақтандырғыш клапан және қондырғы қаңылтағына қызмет көрсетуі.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3.10.5</w:t>
            </w:r>
          </w:p>
          <w:p>
            <w:pPr>
              <w:spacing w:after="20"/>
              <w:ind w:left="20"/>
              <w:jc w:val="both"/>
            </w:pPr>
            <w:r>
              <w:rPr>
                <w:rFonts w:ascii="Times New Roman"/>
                <w:b w:val="false"/>
                <w:i w:val="false"/>
                <w:color w:val="000000"/>
                <w:sz w:val="20"/>
              </w:rPr>
              <w:t>КҚ 3.10.7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электрожабдықтары және кемелік радиобайланыс.</w:t>
            </w:r>
          </w:p>
          <w:p>
            <w:pPr>
              <w:spacing w:after="20"/>
              <w:ind w:left="20"/>
              <w:jc w:val="both"/>
            </w:pPr>
            <w:r>
              <w:rPr>
                <w:rFonts w:ascii="Times New Roman"/>
                <w:b w:val="false"/>
                <w:i w:val="false"/>
                <w:color w:val="000000"/>
                <w:sz w:val="20"/>
              </w:rPr>
              <w:t>Кемедегі негізгі энергетикалық қондырғалар: түрлері, сипаты, қолданылуы. Іштен жану двигательдері: түрлері, параметрі, термодинамикалық процесстер. Іштен жану қозғалтқыштарының негізгі жұмыс процестері (төрт контактылы және екі контактылы, тыныштық қалпы, пішпек қозғалысы, цилиндр көлемі, қысу деңгейін, такт т.б.), дизельді және карбюраторлары қозғалтқыштар. Басты қозғалмайтын деталдары (орнатылған рама, рама подшипниктері, цилиндр қақпақтары). Құрылысы, қызметі және жұмыс істеу принципі. Кривошипті-шатунды механизм. Газ таратқыш механизмдер: реттелуі, жұмыс істеу принципі, байқалатын ақаулар және оларды жою жолдары. Іштен жану двигательдерінің қоректендіру жүйелері: түрі, схемалары, негізгі элементтері мен жұмыс істеу принципі. Майсорғыш сораптар; форсункалар, сүзгіштер, сепараттарлар, олардың құрылысы, қызметі және жұмыс істеу принципі. Сораптар мен гидроисстектер. Жылу өткізгіштер мен сепараторлар: қызметі, түрлері, бекіту тәсілдері. Іштен жану двигательдерінің суыту жүйелері; қызметі, түрлері, негізгі элементтері және жұмыс істеу принципі. Оталдыру жүйесі, құрылысы, қызметі және жұмыс істеу принципі. Ауа шығару және кіргізу жүйелері.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кемені сумен жанармай, азық-түлік және материалдық техникалық, оларды арналастырып, сақтау нормаларын; </w:t>
            </w:r>
          </w:p>
          <w:p>
            <w:pPr>
              <w:spacing w:after="20"/>
              <w:ind w:left="20"/>
              <w:jc w:val="both"/>
            </w:pPr>
            <w:r>
              <w:rPr>
                <w:rFonts w:ascii="Times New Roman"/>
                <w:b w:val="false"/>
                <w:i w:val="false"/>
                <w:color w:val="000000"/>
                <w:sz w:val="20"/>
              </w:rPr>
              <w:t xml:space="preserve">- кеменің басты механизмдері мен құрылғыларын, қозғалтқыштарды пайдалану техникасын; </w:t>
            </w:r>
          </w:p>
          <w:p>
            <w:pPr>
              <w:spacing w:after="20"/>
              <w:ind w:left="20"/>
              <w:jc w:val="both"/>
            </w:pPr>
            <w:r>
              <w:rPr>
                <w:rFonts w:ascii="Times New Roman"/>
                <w:b w:val="false"/>
                <w:i w:val="false"/>
                <w:color w:val="000000"/>
                <w:sz w:val="20"/>
              </w:rPr>
              <w:t xml:space="preserve">- кеме механизмдері мен құрылғыларын, басты қозғалтқышты жөндеуді; </w:t>
            </w:r>
          </w:p>
          <w:p>
            <w:pPr>
              <w:spacing w:after="20"/>
              <w:ind w:left="20"/>
              <w:jc w:val="both"/>
            </w:pPr>
            <w:r>
              <w:rPr>
                <w:rFonts w:ascii="Times New Roman"/>
                <w:b w:val="false"/>
                <w:i w:val="false"/>
                <w:color w:val="000000"/>
                <w:sz w:val="20"/>
              </w:rPr>
              <w:t>- дизель мен қозғалтқыш карбюраторының қоспажасауын;</w:t>
            </w:r>
          </w:p>
          <w:p>
            <w:pPr>
              <w:spacing w:after="20"/>
              <w:ind w:left="20"/>
              <w:jc w:val="both"/>
            </w:pPr>
            <w:r>
              <w:rPr>
                <w:rFonts w:ascii="Times New Roman"/>
                <w:b w:val="false"/>
                <w:i w:val="false"/>
                <w:color w:val="000000"/>
                <w:sz w:val="20"/>
              </w:rPr>
              <w:t>- ІЖҚ қуаты мен үнемділігін;</w:t>
            </w:r>
          </w:p>
          <w:p>
            <w:pPr>
              <w:spacing w:after="20"/>
              <w:ind w:left="20"/>
              <w:jc w:val="both"/>
            </w:pPr>
            <w:r>
              <w:rPr>
                <w:rFonts w:ascii="Times New Roman"/>
                <w:b w:val="false"/>
                <w:i w:val="false"/>
                <w:color w:val="000000"/>
                <w:sz w:val="20"/>
              </w:rPr>
              <w:t>- ішкі жану қозғалтқышының жұмыс үрдісін (төрттактілі және қостактілі қозғалтқышты);</w:t>
            </w:r>
          </w:p>
          <w:p>
            <w:pPr>
              <w:spacing w:after="20"/>
              <w:ind w:left="20"/>
              <w:jc w:val="both"/>
            </w:pPr>
            <w:r>
              <w:rPr>
                <w:rFonts w:ascii="Times New Roman"/>
                <w:b w:val="false"/>
                <w:i w:val="false"/>
                <w:color w:val="000000"/>
                <w:sz w:val="20"/>
              </w:rPr>
              <w:t>- ауа артықшылық коэффициентін;</w:t>
            </w:r>
          </w:p>
          <w:p>
            <w:pPr>
              <w:spacing w:after="20"/>
              <w:ind w:left="20"/>
              <w:jc w:val="both"/>
            </w:pPr>
            <w:r>
              <w:rPr>
                <w:rFonts w:ascii="Times New Roman"/>
                <w:b w:val="false"/>
                <w:i w:val="false"/>
                <w:color w:val="000000"/>
                <w:sz w:val="20"/>
              </w:rPr>
              <w:t>- қозғалтқыш үнемділігін;</w:t>
            </w:r>
          </w:p>
          <w:p>
            <w:pPr>
              <w:spacing w:after="20"/>
              <w:ind w:left="20"/>
              <w:jc w:val="both"/>
            </w:pPr>
            <w:r>
              <w:rPr>
                <w:rFonts w:ascii="Times New Roman"/>
                <w:b w:val="false"/>
                <w:i w:val="false"/>
                <w:color w:val="000000"/>
                <w:sz w:val="20"/>
              </w:rPr>
              <w:t>- қуатының өсу жолын;</w:t>
            </w:r>
          </w:p>
          <w:p>
            <w:pPr>
              <w:spacing w:after="20"/>
              <w:ind w:left="20"/>
              <w:jc w:val="both"/>
            </w:pPr>
            <w:r>
              <w:rPr>
                <w:rFonts w:ascii="Times New Roman"/>
                <w:b w:val="false"/>
                <w:i w:val="false"/>
                <w:color w:val="000000"/>
                <w:sz w:val="20"/>
              </w:rPr>
              <w:t xml:space="preserve">- отынның үлестік шығынын; </w:t>
            </w:r>
          </w:p>
          <w:p>
            <w:pPr>
              <w:spacing w:after="20"/>
              <w:ind w:left="20"/>
              <w:jc w:val="both"/>
            </w:pPr>
            <w:r>
              <w:rPr>
                <w:rFonts w:ascii="Times New Roman"/>
                <w:b w:val="false"/>
                <w:i w:val="false"/>
                <w:color w:val="000000"/>
                <w:sz w:val="20"/>
              </w:rPr>
              <w:t>- біртекті қоспаны алу тәсілдерін;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жүйені май және тоңазытуагентімен толтыруы;</w:t>
            </w:r>
          </w:p>
          <w:p>
            <w:pPr>
              <w:spacing w:after="20"/>
              <w:ind w:left="20"/>
              <w:jc w:val="both"/>
            </w:pPr>
            <w:r>
              <w:rPr>
                <w:rFonts w:ascii="Times New Roman"/>
                <w:b w:val="false"/>
                <w:i w:val="false"/>
                <w:color w:val="000000"/>
                <w:sz w:val="20"/>
              </w:rPr>
              <w:t>- топтама мен жұмсалуын және жалпы сипаттамасын анықтауы;</w:t>
            </w:r>
          </w:p>
          <w:p>
            <w:pPr>
              <w:spacing w:after="20"/>
              <w:ind w:left="20"/>
              <w:jc w:val="both"/>
            </w:pPr>
            <w:r>
              <w:rPr>
                <w:rFonts w:ascii="Times New Roman"/>
                <w:b w:val="false"/>
                <w:i w:val="false"/>
                <w:color w:val="000000"/>
                <w:sz w:val="20"/>
              </w:rPr>
              <w:t>- орташа инжикаторлық қысым, әсерлі қуат, пайдалы әрекет коэфициентін анықтауы;</w:t>
            </w:r>
          </w:p>
          <w:p>
            <w:pPr>
              <w:spacing w:after="20"/>
              <w:ind w:left="20"/>
              <w:jc w:val="both"/>
            </w:pPr>
            <w:r>
              <w:rPr>
                <w:rFonts w:ascii="Times New Roman"/>
                <w:b w:val="false"/>
                <w:i w:val="false"/>
                <w:color w:val="000000"/>
                <w:sz w:val="20"/>
              </w:rPr>
              <w:t>- болуы мүмкін ағаттықтарды жоюы және оны жою тәртібін білуі;</w:t>
            </w:r>
          </w:p>
          <w:p>
            <w:pPr>
              <w:spacing w:after="20"/>
              <w:ind w:left="20"/>
              <w:jc w:val="both"/>
            </w:pPr>
            <w:r>
              <w:rPr>
                <w:rFonts w:ascii="Times New Roman"/>
                <w:b w:val="false"/>
                <w:i w:val="false"/>
                <w:color w:val="000000"/>
                <w:sz w:val="20"/>
              </w:rPr>
              <w:t>- отын сорабын реттеуі (клапан типтес, реттығын типтес жоғары қысымды);</w:t>
            </w:r>
          </w:p>
          <w:p>
            <w:pPr>
              <w:spacing w:after="20"/>
              <w:ind w:left="20"/>
              <w:jc w:val="both"/>
            </w:pPr>
            <w:r>
              <w:rPr>
                <w:rFonts w:ascii="Times New Roman"/>
                <w:b w:val="false"/>
                <w:i w:val="false"/>
                <w:color w:val="000000"/>
                <w:sz w:val="20"/>
              </w:rPr>
              <w:t>- ішкі жану қозғалтқышы жүйесін қызмет көрсету және жөндеуді;</w:t>
            </w:r>
          </w:p>
          <w:p>
            <w:pPr>
              <w:spacing w:after="20"/>
              <w:ind w:left="20"/>
              <w:jc w:val="both"/>
            </w:pPr>
            <w:r>
              <w:rPr>
                <w:rFonts w:ascii="Times New Roman"/>
                <w:b w:val="false"/>
                <w:i w:val="false"/>
                <w:color w:val="000000"/>
                <w:sz w:val="20"/>
              </w:rPr>
              <w:t>- жинағыш, басқыш, сақтандырғыш клапан және қондырғы қаңылтағына қызмет көрсетуі.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3.10.2</w:t>
            </w:r>
          </w:p>
          <w:p>
            <w:pPr>
              <w:spacing w:after="20"/>
              <w:ind w:left="20"/>
              <w:jc w:val="both"/>
            </w:pPr>
            <w:r>
              <w:rPr>
                <w:rFonts w:ascii="Times New Roman"/>
                <w:b w:val="false"/>
                <w:i w:val="false"/>
                <w:color w:val="000000"/>
                <w:sz w:val="20"/>
              </w:rPr>
              <w:t>КҚ 3.10.5</w:t>
            </w:r>
          </w:p>
          <w:p>
            <w:pPr>
              <w:spacing w:after="20"/>
              <w:ind w:left="20"/>
              <w:jc w:val="both"/>
            </w:pPr>
            <w:r>
              <w:rPr>
                <w:rFonts w:ascii="Times New Roman"/>
                <w:b w:val="false"/>
                <w:i w:val="false"/>
                <w:color w:val="000000"/>
                <w:sz w:val="20"/>
              </w:rPr>
              <w:t>КҚ 3.10.10</w:t>
            </w:r>
          </w:p>
          <w:p>
            <w:pPr>
              <w:spacing w:after="20"/>
              <w:ind w:left="20"/>
              <w:jc w:val="both"/>
            </w:pPr>
            <w:r>
              <w:rPr>
                <w:rFonts w:ascii="Times New Roman"/>
                <w:b w:val="false"/>
                <w:i w:val="false"/>
                <w:color w:val="000000"/>
                <w:sz w:val="20"/>
              </w:rPr>
              <w:t>КҚ 3.10.12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қосымша механизмдері</w:t>
            </w:r>
          </w:p>
          <w:p>
            <w:pPr>
              <w:spacing w:after="20"/>
              <w:ind w:left="20"/>
              <w:jc w:val="both"/>
            </w:pPr>
            <w:r>
              <w:rPr>
                <w:rFonts w:ascii="Times New Roman"/>
                <w:b w:val="false"/>
                <w:i w:val="false"/>
                <w:color w:val="000000"/>
                <w:sz w:val="20"/>
              </w:rPr>
              <w:t>рөлдік машиналар; оперативтік жүкшығырлар, қада аппараттары; сұқпалар, брашпильдер, байлау жүкшығырлары; жүк қайық қондырғылары мен механизмдері; сүйрету жүкшығыры, сеп қондырғы механизмдері; кеме сораптары, желдеткіштер, жүйелер; кеме жүйелерінің құбырлары мен арматурасы; трюм және өртқауіпсізідігі жүйелері; сумен қамтамасыз ету және арықтар жүйесі; қор- және энергиясақтаушы технологиялар.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кемелік көмекші механизмдері мен жалпыкемелік көмекші жабдықтардың жұмсалуы мен топтамасын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кеме құралдарын ағын суды жинау, тазарту және зарарсыздандыруға пайдалануы;</w:t>
            </w:r>
          </w:p>
          <w:p>
            <w:pPr>
              <w:spacing w:after="20"/>
              <w:ind w:left="20"/>
              <w:jc w:val="both"/>
            </w:pPr>
            <w:r>
              <w:rPr>
                <w:rFonts w:ascii="Times New Roman"/>
                <w:b w:val="false"/>
                <w:i w:val="false"/>
                <w:color w:val="000000"/>
                <w:sz w:val="20"/>
              </w:rPr>
              <w:t>- тоңазыту қондырғыларын құруы;</w:t>
            </w:r>
          </w:p>
          <w:p>
            <w:pPr>
              <w:spacing w:after="20"/>
              <w:ind w:left="20"/>
              <w:jc w:val="both"/>
            </w:pPr>
            <w:r>
              <w:rPr>
                <w:rFonts w:ascii="Times New Roman"/>
                <w:b w:val="false"/>
                <w:i w:val="false"/>
                <w:color w:val="000000"/>
                <w:sz w:val="20"/>
              </w:rPr>
              <w:t>- көмекші пештік қондырғыларды жүзеге асыра алуы.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3.10.2</w:t>
            </w:r>
          </w:p>
          <w:p>
            <w:pPr>
              <w:spacing w:after="20"/>
              <w:ind w:left="20"/>
              <w:jc w:val="both"/>
            </w:pPr>
            <w:r>
              <w:rPr>
                <w:rFonts w:ascii="Times New Roman"/>
                <w:b w:val="false"/>
                <w:i w:val="false"/>
                <w:color w:val="000000"/>
                <w:sz w:val="20"/>
              </w:rPr>
              <w:t>КҚ 3.10.3</w:t>
            </w:r>
          </w:p>
          <w:p>
            <w:pPr>
              <w:spacing w:after="20"/>
              <w:ind w:left="20"/>
              <w:jc w:val="both"/>
            </w:pPr>
            <w:r>
              <w:rPr>
                <w:rFonts w:ascii="Times New Roman"/>
                <w:b w:val="false"/>
                <w:i w:val="false"/>
                <w:color w:val="000000"/>
                <w:sz w:val="20"/>
              </w:rPr>
              <w:t>КҚ 3.10.5</w:t>
            </w:r>
          </w:p>
          <w:p>
            <w:pPr>
              <w:spacing w:after="20"/>
              <w:ind w:left="20"/>
              <w:jc w:val="both"/>
            </w:pPr>
            <w:r>
              <w:rPr>
                <w:rFonts w:ascii="Times New Roman"/>
                <w:b w:val="false"/>
                <w:i w:val="false"/>
                <w:color w:val="000000"/>
                <w:sz w:val="20"/>
              </w:rPr>
              <w:t>КҚ 3.10.7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кеме құрлысы және кеменің пайдалану мерізімін арттыру үшін күрес. </w:t>
            </w:r>
          </w:p>
          <w:p>
            <w:pPr>
              <w:spacing w:after="20"/>
              <w:ind w:left="20"/>
              <w:jc w:val="both"/>
            </w:pPr>
            <w:r>
              <w:rPr>
                <w:rFonts w:ascii="Times New Roman"/>
                <w:b w:val="false"/>
                <w:i w:val="false"/>
                <w:color w:val="000000"/>
                <w:sz w:val="20"/>
              </w:rPr>
              <w:t>Ішкі суда хүзетін кемелердің негізгі түрлері және классификациясы</w:t>
            </w:r>
          </w:p>
          <w:p>
            <w:pPr>
              <w:spacing w:after="20"/>
              <w:ind w:left="20"/>
              <w:jc w:val="both"/>
            </w:pPr>
            <w:r>
              <w:rPr>
                <w:rFonts w:ascii="Times New Roman"/>
                <w:b w:val="false"/>
                <w:i w:val="false"/>
                <w:color w:val="000000"/>
                <w:sz w:val="20"/>
              </w:rPr>
              <w:t>Кемелердің классы және жүзу ауданы.Кемелерді техникалық бақылау органдары. Кеме корпусының геомертиясы.Кеме гидромеханикасының  негізі.</w:t>
            </w:r>
          </w:p>
          <w:p>
            <w:pPr>
              <w:spacing w:after="20"/>
              <w:ind w:left="20"/>
              <w:jc w:val="both"/>
            </w:pPr>
            <w:r>
              <w:rPr>
                <w:rFonts w:ascii="Times New Roman"/>
                <w:b w:val="false"/>
                <w:i w:val="false"/>
                <w:color w:val="000000"/>
                <w:sz w:val="20"/>
              </w:rPr>
              <w:t>Үлкен және кішкене кисаю бұрыштарындағы орнықтылық.</w:t>
            </w:r>
          </w:p>
          <w:p>
            <w:pPr>
              <w:spacing w:after="20"/>
              <w:ind w:left="20"/>
              <w:jc w:val="both"/>
            </w:pPr>
            <w:r>
              <w:rPr>
                <w:rFonts w:ascii="Times New Roman"/>
                <w:b w:val="false"/>
                <w:i w:val="false"/>
                <w:color w:val="000000"/>
                <w:sz w:val="20"/>
              </w:rPr>
              <w:t>Өзеннің немесе көлдің кейбір жерлеріндегі кеме қозғалысына келетін кедергілер.</w:t>
            </w:r>
          </w:p>
          <w:p>
            <w:pPr>
              <w:spacing w:after="20"/>
              <w:ind w:left="20"/>
              <w:jc w:val="both"/>
            </w:pPr>
            <w:r>
              <w:rPr>
                <w:rFonts w:ascii="Times New Roman"/>
                <w:b w:val="false"/>
                <w:i w:val="false"/>
                <w:color w:val="000000"/>
                <w:sz w:val="20"/>
              </w:rPr>
              <w:t>Кеме қозғалтқыштарының түрлері және олрадың </w:t>
            </w:r>
          </w:p>
          <w:p>
            <w:pPr>
              <w:spacing w:after="20"/>
              <w:ind w:left="20"/>
              <w:jc w:val="both"/>
            </w:pPr>
            <w:r>
              <w:rPr>
                <w:rFonts w:ascii="Times New Roman"/>
                <w:b w:val="false"/>
                <w:i w:val="false"/>
                <w:color w:val="000000"/>
                <w:sz w:val="20"/>
              </w:rPr>
              <w:t xml:space="preserve">ерекшеліктері. </w:t>
            </w:r>
          </w:p>
          <w:p>
            <w:pPr>
              <w:spacing w:after="20"/>
              <w:ind w:left="20"/>
              <w:jc w:val="both"/>
            </w:pPr>
            <w:r>
              <w:rPr>
                <w:rFonts w:ascii="Times New Roman"/>
                <w:b w:val="false"/>
                <w:i w:val="false"/>
                <w:color w:val="000000"/>
                <w:sz w:val="20"/>
              </w:rPr>
              <w:t>Металлдан,пластмассадан немесе темірбетоннан жасалған кеме корпустарының ерекшеліктері.</w:t>
            </w:r>
          </w:p>
          <w:p>
            <w:pPr>
              <w:spacing w:after="20"/>
              <w:ind w:left="20"/>
              <w:jc w:val="both"/>
            </w:pPr>
            <w:r>
              <w:rPr>
                <w:rFonts w:ascii="Times New Roman"/>
                <w:b w:val="false"/>
                <w:i w:val="false"/>
                <w:color w:val="000000"/>
                <w:sz w:val="20"/>
              </w:rPr>
              <w:t>Кеме корпустарын таңдау жүйесі.</w:t>
            </w:r>
          </w:p>
          <w:p>
            <w:pPr>
              <w:spacing w:after="20"/>
              <w:ind w:left="20"/>
              <w:jc w:val="both"/>
            </w:pPr>
            <w:r>
              <w:rPr>
                <w:rFonts w:ascii="Times New Roman"/>
                <w:b w:val="false"/>
                <w:i w:val="false"/>
                <w:color w:val="000000"/>
                <w:sz w:val="20"/>
              </w:rPr>
              <w:t>Кеме жасау кезеңдері,</w:t>
            </w:r>
          </w:p>
          <w:p>
            <w:pPr>
              <w:spacing w:after="20"/>
              <w:ind w:left="20"/>
              <w:jc w:val="both"/>
            </w:pPr>
            <w:r>
              <w:rPr>
                <w:rFonts w:ascii="Times New Roman"/>
                <w:b w:val="false"/>
                <w:i w:val="false"/>
                <w:color w:val="000000"/>
                <w:sz w:val="20"/>
              </w:rPr>
              <w:t>оларды жобалау және жабықтарын дайындау туралы түсініктер.Кемені суға түсіруге және көтеруге арналған құрылымдар.</w:t>
            </w:r>
          </w:p>
          <w:p>
            <w:pPr>
              <w:spacing w:after="20"/>
              <w:ind w:left="20"/>
              <w:jc w:val="both"/>
            </w:pPr>
            <w:r>
              <w:rPr>
                <w:rFonts w:ascii="Times New Roman"/>
                <w:b w:val="false"/>
                <w:i w:val="false"/>
                <w:color w:val="000000"/>
                <w:sz w:val="20"/>
              </w:rPr>
              <w:t>Негізгі қондырғылар және кемені жабдықтау.</w:t>
            </w:r>
          </w:p>
          <w:p>
            <w:pPr>
              <w:spacing w:after="20"/>
              <w:ind w:left="20"/>
              <w:jc w:val="both"/>
            </w:pPr>
            <w:r>
              <w:rPr>
                <w:rFonts w:ascii="Times New Roman"/>
                <w:b w:val="false"/>
                <w:i w:val="false"/>
                <w:color w:val="000000"/>
                <w:sz w:val="20"/>
              </w:rPr>
              <w:t>Өрттен қорғау  және құтқару жабдықтары.</w:t>
            </w:r>
          </w:p>
          <w:p>
            <w:pPr>
              <w:spacing w:after="20"/>
              <w:ind w:left="20"/>
              <w:jc w:val="both"/>
            </w:pPr>
            <w:r>
              <w:rPr>
                <w:rFonts w:ascii="Times New Roman"/>
                <w:b w:val="false"/>
                <w:i w:val="false"/>
                <w:color w:val="000000"/>
                <w:sz w:val="20"/>
              </w:rPr>
              <w:t>Кеме құрылымдары және жүйелері.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-кеме бақылау ұйымдары, олардың бүл мәселедегі компетенциялық ауқымдары; бақылау ұйымдастырудағы Регистрдың атқаратын қызметі; кеме конструкциясының негізгі элементтері. </w:t>
            </w:r>
          </w:p>
          <w:p>
            <w:pPr>
              <w:spacing w:after="20"/>
              <w:ind w:left="20"/>
              <w:jc w:val="both"/>
            </w:pPr>
            <w:r>
              <w:rPr>
                <w:rFonts w:ascii="Times New Roman"/>
                <w:b w:val="false"/>
                <w:i w:val="false"/>
                <w:color w:val="000000"/>
                <w:sz w:val="20"/>
              </w:rPr>
              <w:t>-негізгі базалық жазықтықтар,теориялық сызбаның проекциялары және сызықтары,кеме корпусының негізгі размерлері және іс жүзіндегі олардың қатнастарының</w:t>
            </w:r>
          </w:p>
          <w:p>
            <w:pPr>
              <w:spacing w:after="20"/>
              <w:ind w:left="20"/>
              <w:jc w:val="both"/>
            </w:pPr>
            <w:r>
              <w:rPr>
                <w:rFonts w:ascii="Times New Roman"/>
                <w:b w:val="false"/>
                <w:i w:val="false"/>
                <w:color w:val="000000"/>
                <w:sz w:val="20"/>
              </w:rPr>
              <w:t>мағнасы; кеме корпусының </w:t>
            </w:r>
          </w:p>
          <w:p>
            <w:pPr>
              <w:spacing w:after="20"/>
              <w:ind w:left="20"/>
              <w:jc w:val="both"/>
            </w:pPr>
            <w:r>
              <w:rPr>
                <w:rFonts w:ascii="Times New Roman"/>
                <w:b w:val="false"/>
                <w:i w:val="false"/>
                <w:color w:val="000000"/>
                <w:sz w:val="20"/>
              </w:rPr>
              <w:t>формасын толтыру коэффициентінің маңызы;</w:t>
            </w:r>
          </w:p>
          <w:p>
            <w:pPr>
              <w:spacing w:after="20"/>
              <w:ind w:left="20"/>
              <w:jc w:val="both"/>
            </w:pPr>
            <w:r>
              <w:rPr>
                <w:rFonts w:ascii="Times New Roman"/>
                <w:b w:val="false"/>
                <w:i w:val="false"/>
                <w:color w:val="000000"/>
                <w:sz w:val="20"/>
              </w:rPr>
              <w:t>-кеме жүзу теориясының негізгі терминдері мен анықтамалары;ауырлық ортасы мен шамалық ортаның негізгі айырмашылықтары;</w:t>
            </w:r>
          </w:p>
          <w:p>
            <w:pPr>
              <w:spacing w:after="20"/>
              <w:ind w:left="20"/>
              <w:jc w:val="both"/>
            </w:pPr>
            <w:r>
              <w:rPr>
                <w:rFonts w:ascii="Times New Roman"/>
                <w:b w:val="false"/>
                <w:i w:val="false"/>
                <w:color w:val="000000"/>
                <w:sz w:val="20"/>
              </w:rPr>
              <w:t>Негізгі жүзу мінездемелерінің атқаратын қызметі және оларды іс жүзінде пайдалану ауқымдары; мінездемелерді   графикалық</w:t>
            </w:r>
          </w:p>
          <w:p>
            <w:pPr>
              <w:spacing w:after="20"/>
              <w:ind w:left="20"/>
              <w:jc w:val="both"/>
            </w:pPr>
            <w:r>
              <w:rPr>
                <w:rFonts w:ascii="Times New Roman"/>
                <w:b w:val="false"/>
                <w:i w:val="false"/>
                <w:color w:val="000000"/>
                <w:sz w:val="20"/>
              </w:rPr>
              <w:t xml:space="preserve">ықшамдау; </w:t>
            </w:r>
          </w:p>
          <w:p>
            <w:pPr>
              <w:spacing w:after="20"/>
              <w:ind w:left="20"/>
              <w:jc w:val="both"/>
            </w:pPr>
            <w:r>
              <w:rPr>
                <w:rFonts w:ascii="Times New Roman"/>
                <w:b w:val="false"/>
                <w:i w:val="false"/>
                <w:color w:val="000000"/>
                <w:sz w:val="20"/>
              </w:rPr>
              <w:t>- кеме жүктері маркаларын айқындаудың мағнасы</w:t>
            </w:r>
          </w:p>
          <w:p>
            <w:pPr>
              <w:spacing w:after="20"/>
              <w:ind w:left="20"/>
              <w:jc w:val="both"/>
            </w:pPr>
            <w:r>
              <w:rPr>
                <w:rFonts w:ascii="Times New Roman"/>
                <w:b w:val="false"/>
                <w:i w:val="false"/>
                <w:color w:val="000000"/>
                <w:sz w:val="20"/>
              </w:rPr>
              <w:t>Кеменің отсектерінің бату мінездемесіне сәйкес классификациясы;кеменің батпаулығына қойылатын талаптар;</w:t>
            </w:r>
          </w:p>
          <w:p>
            <w:pPr>
              <w:spacing w:after="20"/>
              <w:ind w:left="20"/>
              <w:jc w:val="both"/>
            </w:pPr>
            <w:r>
              <w:rPr>
                <w:rFonts w:ascii="Times New Roman"/>
                <w:b w:val="false"/>
                <w:i w:val="false"/>
                <w:color w:val="000000"/>
                <w:sz w:val="20"/>
              </w:rPr>
              <w:t>Кеменің батпауын қамтамасыздандыру үшін қойылатын талаптар;</w:t>
            </w:r>
          </w:p>
          <w:p>
            <w:pPr>
              <w:spacing w:after="20"/>
              <w:ind w:left="20"/>
              <w:jc w:val="both"/>
            </w:pPr>
            <w:r>
              <w:rPr>
                <w:rFonts w:ascii="Times New Roman"/>
                <w:b w:val="false"/>
                <w:i w:val="false"/>
                <w:color w:val="000000"/>
                <w:sz w:val="20"/>
              </w:rPr>
              <w:t xml:space="preserve">батпаудың түрлері </w:t>
            </w:r>
          </w:p>
          <w:p>
            <w:pPr>
              <w:spacing w:after="20"/>
              <w:ind w:left="20"/>
              <w:jc w:val="both"/>
            </w:pPr>
            <w:r>
              <w:rPr>
                <w:rFonts w:ascii="Times New Roman"/>
                <w:b w:val="false"/>
                <w:i w:val="false"/>
                <w:color w:val="000000"/>
                <w:sz w:val="20"/>
              </w:rPr>
              <w:t>мен шаралары; «курстағы орнықтылық» және «бұрымдылық»  деген ұғымдардың</w:t>
            </w:r>
          </w:p>
          <w:p>
            <w:pPr>
              <w:spacing w:after="20"/>
              <w:ind w:left="20"/>
              <w:jc w:val="both"/>
            </w:pPr>
            <w:r>
              <w:rPr>
                <w:rFonts w:ascii="Times New Roman"/>
                <w:b w:val="false"/>
                <w:i w:val="false"/>
                <w:color w:val="000000"/>
                <w:sz w:val="20"/>
              </w:rPr>
              <w:t>айырмашылығы;</w:t>
            </w:r>
          </w:p>
          <w:p>
            <w:pPr>
              <w:spacing w:after="20"/>
              <w:ind w:left="20"/>
              <w:jc w:val="both"/>
            </w:pPr>
            <w:r>
              <w:rPr>
                <w:rFonts w:ascii="Times New Roman"/>
                <w:b w:val="false"/>
                <w:i w:val="false"/>
                <w:color w:val="000000"/>
                <w:sz w:val="20"/>
              </w:rPr>
              <w:t>кеменің циркуляциялық элементтері және рөлдік тетіктердің жұмыс істеу принципы.</w:t>
            </w:r>
          </w:p>
          <w:p>
            <w:pPr>
              <w:spacing w:after="20"/>
              <w:ind w:left="20"/>
              <w:jc w:val="both"/>
            </w:pPr>
            <w:r>
              <w:rPr>
                <w:rFonts w:ascii="Times New Roman"/>
                <w:b w:val="false"/>
                <w:i w:val="false"/>
                <w:color w:val="000000"/>
                <w:sz w:val="20"/>
              </w:rPr>
              <w:t>- кеме құрлысында әртүрлі материалдарды қолдану салалары және олардың корпустық конструкциясын біріктіру түрлері;</w:t>
            </w:r>
          </w:p>
          <w:p>
            <w:pPr>
              <w:spacing w:after="20"/>
              <w:ind w:left="20"/>
              <w:jc w:val="both"/>
            </w:pPr>
            <w:r>
              <w:rPr>
                <w:rFonts w:ascii="Times New Roman"/>
                <w:b w:val="false"/>
                <w:i w:val="false"/>
                <w:color w:val="000000"/>
                <w:sz w:val="20"/>
              </w:rPr>
              <w:t>Корпустық барлық бөліктердің орналасу тәртібі және</w:t>
            </w:r>
          </w:p>
          <w:p>
            <w:pPr>
              <w:spacing w:after="20"/>
              <w:ind w:left="20"/>
              <w:jc w:val="both"/>
            </w:pPr>
            <w:r>
              <w:rPr>
                <w:rFonts w:ascii="Times New Roman"/>
                <w:b w:val="false"/>
                <w:i w:val="false"/>
                <w:color w:val="000000"/>
                <w:sz w:val="20"/>
              </w:rPr>
              <w:t>олардың элементтері,аттары, атқаратын қызметтері;</w:t>
            </w:r>
          </w:p>
          <w:p>
            <w:pPr>
              <w:spacing w:after="20"/>
              <w:ind w:left="20"/>
              <w:jc w:val="both"/>
            </w:pPr>
            <w:r>
              <w:rPr>
                <w:rFonts w:ascii="Times New Roman"/>
                <w:b w:val="false"/>
                <w:i w:val="false"/>
                <w:color w:val="000000"/>
                <w:sz w:val="20"/>
              </w:rPr>
              <w:t>корпустың және құрамындағы</w:t>
            </w:r>
          </w:p>
          <w:p>
            <w:pPr>
              <w:spacing w:after="20"/>
              <w:ind w:left="20"/>
              <w:jc w:val="both"/>
            </w:pPr>
            <w:r>
              <w:rPr>
                <w:rFonts w:ascii="Times New Roman"/>
                <w:b w:val="false"/>
                <w:i w:val="false"/>
                <w:color w:val="000000"/>
                <w:sz w:val="20"/>
              </w:rPr>
              <w:t>фундаментінің әртүрлі жабындарын таңдап алу ерекшеліктері кеме корпусының шебі.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кеменің  құрлысы және   геометриясы бойынша</w:t>
            </w:r>
          </w:p>
          <w:p>
            <w:pPr>
              <w:spacing w:after="20"/>
              <w:ind w:left="20"/>
              <w:jc w:val="both"/>
            </w:pPr>
            <w:r>
              <w:rPr>
                <w:rFonts w:ascii="Times New Roman"/>
                <w:b w:val="false"/>
                <w:i w:val="false"/>
                <w:color w:val="000000"/>
                <w:sz w:val="20"/>
              </w:rPr>
              <w:t xml:space="preserve">негізгі терминдер мер анықтамаларды түсіндіруді, кеме корпусына қатысты теорияляқ сызбаларды  еркін меңгеру және түсіну, теорияляқ сызбалардың элементтері бойынша кеме корпусын көлемді түрде елестетіп, кеме кесіндісінің жазықтығының  ауданын есептеу білуді.  </w:t>
            </w:r>
          </w:p>
          <w:p>
            <w:pPr>
              <w:spacing w:after="20"/>
              <w:ind w:left="20"/>
              <w:jc w:val="both"/>
            </w:pPr>
            <w:r>
              <w:rPr>
                <w:rFonts w:ascii="Times New Roman"/>
                <w:b w:val="false"/>
                <w:i w:val="false"/>
                <w:color w:val="000000"/>
                <w:sz w:val="20"/>
              </w:rPr>
              <w:t>Жылжымалы жүктердің кеме орнықтылығына әсерін түсіндіру және әртүрлі факторлардың </w:t>
            </w:r>
          </w:p>
          <w:p>
            <w:pPr>
              <w:spacing w:after="20"/>
              <w:ind w:left="20"/>
              <w:jc w:val="both"/>
            </w:pPr>
            <w:r>
              <w:rPr>
                <w:rFonts w:ascii="Times New Roman"/>
                <w:b w:val="false"/>
                <w:i w:val="false"/>
                <w:color w:val="000000"/>
                <w:sz w:val="20"/>
              </w:rPr>
              <w:t>кеме басқарымдылығына әсерін анықтауды. Мөлшерлі формуланы қордана отырып, кеме қозғалысындағы 10судың кедергісін есептеп шығаруды.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3.10.2</w:t>
            </w:r>
          </w:p>
          <w:p>
            <w:pPr>
              <w:spacing w:after="20"/>
              <w:ind w:left="20"/>
              <w:jc w:val="both"/>
            </w:pPr>
            <w:r>
              <w:rPr>
                <w:rFonts w:ascii="Times New Roman"/>
                <w:b w:val="false"/>
                <w:i w:val="false"/>
                <w:color w:val="000000"/>
                <w:sz w:val="20"/>
              </w:rPr>
              <w:t>КҚ 3.10.3</w:t>
            </w:r>
          </w:p>
          <w:p>
            <w:pPr>
              <w:spacing w:after="20"/>
              <w:ind w:left="20"/>
              <w:jc w:val="both"/>
            </w:pPr>
            <w:r>
              <w:rPr>
                <w:rFonts w:ascii="Times New Roman"/>
                <w:b w:val="false"/>
                <w:i w:val="false"/>
                <w:color w:val="000000"/>
                <w:sz w:val="20"/>
              </w:rPr>
              <w:t>КҚ 3.10.5</w:t>
            </w:r>
          </w:p>
          <w:p>
            <w:pPr>
              <w:spacing w:after="20"/>
              <w:ind w:left="20"/>
              <w:jc w:val="both"/>
            </w:pPr>
            <w:r>
              <w:rPr>
                <w:rFonts w:ascii="Times New Roman"/>
                <w:b w:val="false"/>
                <w:i w:val="false"/>
                <w:color w:val="000000"/>
                <w:sz w:val="20"/>
              </w:rPr>
              <w:t>КҚ 3.10.7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жөндеуді ұйымдастыру және оның технологиясы</w:t>
            </w:r>
          </w:p>
          <w:p>
            <w:pPr>
              <w:spacing w:after="20"/>
              <w:ind w:left="20"/>
              <w:jc w:val="both"/>
            </w:pPr>
            <w:r>
              <w:rPr>
                <w:rFonts w:ascii="Times New Roman"/>
                <w:b w:val="false"/>
                <w:i w:val="false"/>
                <w:color w:val="000000"/>
                <w:sz w:val="20"/>
              </w:rPr>
              <w:t>кеме қаңқасын жөндеу; кеме қаңқасы су бету және  су асты бөліктерінің тозу және ақауларының негізгі түрлері; кеме қондырғыларын жөндеу; кеме бу пеші мен турбинасын жөндеу; пештерді куәландыру, гидравликалық сынау, бу сынақтары; қорсақтаушы технологиялар; жөндеу және жинақтау кезіндегі қауіпсіздік шаралары.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 жөндеу жұмыстарын ұйымдастыру және оның технологиясының теориялық негізін;</w:t>
            </w:r>
          </w:p>
          <w:p>
            <w:pPr>
              <w:spacing w:after="20"/>
              <w:ind w:left="20"/>
              <w:jc w:val="both"/>
            </w:pPr>
            <w:r>
              <w:rPr>
                <w:rFonts w:ascii="Times New Roman"/>
                <w:b w:val="false"/>
                <w:i w:val="false"/>
                <w:color w:val="000000"/>
                <w:sz w:val="20"/>
              </w:rPr>
              <w:t>- кемелдерді техникалық жағынан бақылайтын органдарды;</w:t>
            </w:r>
          </w:p>
          <w:p>
            <w:pPr>
              <w:spacing w:after="20"/>
              <w:ind w:left="20"/>
              <w:jc w:val="both"/>
            </w:pPr>
            <w:r>
              <w:rPr>
                <w:rFonts w:ascii="Times New Roman"/>
                <w:b w:val="false"/>
                <w:i w:val="false"/>
                <w:color w:val="000000"/>
                <w:sz w:val="20"/>
              </w:rPr>
              <w:t>- кемені жөндеудің негізгі түрлерін;</w:t>
            </w:r>
          </w:p>
          <w:p>
            <w:pPr>
              <w:spacing w:after="20"/>
              <w:ind w:left="20"/>
              <w:jc w:val="both"/>
            </w:pPr>
            <w:r>
              <w:rPr>
                <w:rFonts w:ascii="Times New Roman"/>
                <w:b w:val="false"/>
                <w:i w:val="false"/>
                <w:color w:val="000000"/>
                <w:sz w:val="20"/>
              </w:rPr>
              <w:t>- бөлшектерді ақаулау түрлерін.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дизельді жөндеу, дизельдің қозғалу буындарын баптау және орталықтандыруды орындауы;</w:t>
            </w:r>
          </w:p>
          <w:p>
            <w:pPr>
              <w:spacing w:after="20"/>
              <w:ind w:left="20"/>
              <w:jc w:val="both"/>
            </w:pPr>
            <w:r>
              <w:rPr>
                <w:rFonts w:ascii="Times New Roman"/>
                <w:b w:val="false"/>
                <w:i w:val="false"/>
                <w:color w:val="000000"/>
                <w:sz w:val="20"/>
              </w:rPr>
              <w:t xml:space="preserve">- жөндеуден кейін дизельді сынауды ұйымдастыруы; </w:t>
            </w:r>
          </w:p>
          <w:p>
            <w:pPr>
              <w:spacing w:after="20"/>
              <w:ind w:left="20"/>
              <w:jc w:val="both"/>
            </w:pPr>
            <w:r>
              <w:rPr>
                <w:rFonts w:ascii="Times New Roman"/>
                <w:b w:val="false"/>
                <w:i w:val="false"/>
                <w:color w:val="000000"/>
                <w:sz w:val="20"/>
              </w:rPr>
              <w:t>- автоматика элементтері, кеме біліксымын және есу бұрамасын, көмекші механизм мен жүйені жөндеуді жүргізуі;</w:t>
            </w:r>
          </w:p>
          <w:p>
            <w:pPr>
              <w:spacing w:after="20"/>
              <w:ind w:left="20"/>
              <w:jc w:val="both"/>
            </w:pPr>
            <w:r>
              <w:rPr>
                <w:rFonts w:ascii="Times New Roman"/>
                <w:b w:val="false"/>
                <w:i w:val="false"/>
                <w:color w:val="000000"/>
                <w:sz w:val="20"/>
              </w:rPr>
              <w:t xml:space="preserve">- жөндеу жұмысы алдында ақаулауды жүргізуі; </w:t>
            </w:r>
          </w:p>
          <w:p>
            <w:pPr>
              <w:spacing w:after="20"/>
              <w:ind w:left="20"/>
              <w:jc w:val="both"/>
            </w:pPr>
            <w:r>
              <w:rPr>
                <w:rFonts w:ascii="Times New Roman"/>
                <w:b w:val="false"/>
                <w:i w:val="false"/>
                <w:color w:val="000000"/>
                <w:sz w:val="20"/>
              </w:rPr>
              <w:t>- жөндеу жұмысынан соң сынау жұмыстарын ұйымдастыруы және жүргізуі.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3.10.2</w:t>
            </w:r>
          </w:p>
          <w:p>
            <w:pPr>
              <w:spacing w:after="20"/>
              <w:ind w:left="20"/>
              <w:jc w:val="both"/>
            </w:pPr>
            <w:r>
              <w:rPr>
                <w:rFonts w:ascii="Times New Roman"/>
                <w:b w:val="false"/>
                <w:i w:val="false"/>
                <w:color w:val="000000"/>
                <w:sz w:val="20"/>
              </w:rPr>
              <w:t>КҚ 3.10.3</w:t>
            </w:r>
          </w:p>
          <w:p>
            <w:pPr>
              <w:spacing w:after="20"/>
              <w:ind w:left="20"/>
              <w:jc w:val="both"/>
            </w:pPr>
            <w:r>
              <w:rPr>
                <w:rFonts w:ascii="Times New Roman"/>
                <w:b w:val="false"/>
                <w:i w:val="false"/>
                <w:color w:val="000000"/>
                <w:sz w:val="20"/>
              </w:rPr>
              <w:t>КҚ 3.10.5</w:t>
            </w:r>
          </w:p>
          <w:p>
            <w:pPr>
              <w:spacing w:after="20"/>
              <w:ind w:left="20"/>
              <w:jc w:val="both"/>
            </w:pPr>
            <w:r>
              <w:rPr>
                <w:rFonts w:ascii="Times New Roman"/>
                <w:b w:val="false"/>
                <w:i w:val="false"/>
                <w:color w:val="000000"/>
                <w:sz w:val="20"/>
              </w:rPr>
              <w:t>КҚ 3.10.7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технологиясы және кемені комерциялық пайдалану </w:t>
            </w:r>
          </w:p>
          <w:p>
            <w:pPr>
              <w:spacing w:after="20"/>
              <w:ind w:left="20"/>
              <w:jc w:val="both"/>
            </w:pPr>
            <w:r>
              <w:rPr>
                <w:rFonts w:ascii="Times New Roman"/>
                <w:b w:val="false"/>
                <w:i w:val="false"/>
                <w:color w:val="000000"/>
                <w:sz w:val="20"/>
              </w:rPr>
              <w:t>Комерциялық пайдаланудың мақсаты. Жүктердің  транспортық мінездемелері.</w:t>
            </w:r>
          </w:p>
          <w:p>
            <w:pPr>
              <w:spacing w:after="20"/>
              <w:ind w:left="20"/>
              <w:jc w:val="both"/>
            </w:pPr>
            <w:r>
              <w:rPr>
                <w:rFonts w:ascii="Times New Roman"/>
                <w:b w:val="false"/>
                <w:i w:val="false"/>
                <w:color w:val="000000"/>
                <w:sz w:val="20"/>
              </w:rPr>
              <w:t>Тасымалдау</w:t>
            </w:r>
          </w:p>
          <w:p>
            <w:pPr>
              <w:spacing w:after="20"/>
              <w:ind w:left="20"/>
              <w:jc w:val="both"/>
            </w:pPr>
            <w:r>
              <w:rPr>
                <w:rFonts w:ascii="Times New Roman"/>
                <w:b w:val="false"/>
                <w:i w:val="false"/>
                <w:color w:val="000000"/>
                <w:sz w:val="20"/>
              </w:rPr>
              <w:t>классификациясыТранспортық құжаттар. Жүктердің жетуі мен жіберілуіне байланысты  операциялар.Жүктердің көлемін анықтау.</w:t>
            </w:r>
          </w:p>
          <w:p>
            <w:pPr>
              <w:spacing w:after="20"/>
              <w:ind w:left="20"/>
              <w:jc w:val="both"/>
            </w:pPr>
            <w:r>
              <w:rPr>
                <w:rFonts w:ascii="Times New Roman"/>
                <w:b w:val="false"/>
                <w:i w:val="false"/>
                <w:color w:val="000000"/>
                <w:sz w:val="20"/>
              </w:rPr>
              <w:t>Жолаушыларды және жүктерді тасымалдау шарттары. Жүк қауыпсіздігін қамтамасыздандыу.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кемедегі комерциялық жүмыстың негізін;</w:t>
            </w:r>
          </w:p>
          <w:p>
            <w:pPr>
              <w:spacing w:after="20"/>
              <w:ind w:left="20"/>
              <w:jc w:val="both"/>
            </w:pPr>
            <w:r>
              <w:rPr>
                <w:rFonts w:ascii="Times New Roman"/>
                <w:b w:val="false"/>
                <w:i w:val="false"/>
                <w:color w:val="000000"/>
                <w:sz w:val="20"/>
              </w:rPr>
              <w:t xml:space="preserve">- тасымалдауға қажетті құқықтық құжаттардың аттарын; </w:t>
            </w:r>
          </w:p>
          <w:p>
            <w:pPr>
              <w:spacing w:after="20"/>
              <w:ind w:left="20"/>
              <w:jc w:val="both"/>
            </w:pPr>
            <w:r>
              <w:rPr>
                <w:rFonts w:ascii="Times New Roman"/>
                <w:b w:val="false"/>
                <w:i w:val="false"/>
                <w:color w:val="000000"/>
                <w:sz w:val="20"/>
              </w:rPr>
              <w:t>- тасымалдауға жататын жүктерді қабылдау тәртібі;</w:t>
            </w:r>
          </w:p>
          <w:p>
            <w:pPr>
              <w:spacing w:after="20"/>
              <w:ind w:left="20"/>
              <w:jc w:val="both"/>
            </w:pPr>
            <w:r>
              <w:rPr>
                <w:rFonts w:ascii="Times New Roman"/>
                <w:b w:val="false"/>
                <w:i w:val="false"/>
                <w:color w:val="000000"/>
                <w:sz w:val="20"/>
              </w:rPr>
              <w:t>- тиеуге   және жұктерді</w:t>
            </w:r>
          </w:p>
          <w:p>
            <w:pPr>
              <w:spacing w:after="20"/>
              <w:ind w:left="20"/>
              <w:jc w:val="both"/>
            </w:pPr>
            <w:r>
              <w:rPr>
                <w:rFonts w:ascii="Times New Roman"/>
                <w:b w:val="false"/>
                <w:i w:val="false"/>
                <w:color w:val="000000"/>
                <w:sz w:val="20"/>
              </w:rPr>
              <w:t>Бекітуге арналған техникалық</w:t>
            </w:r>
          </w:p>
          <w:p>
            <w:pPr>
              <w:spacing w:after="20"/>
              <w:ind w:left="20"/>
              <w:jc w:val="both"/>
            </w:pPr>
            <w:r>
              <w:rPr>
                <w:rFonts w:ascii="Times New Roman"/>
                <w:b w:val="false"/>
                <w:i w:val="false"/>
                <w:color w:val="000000"/>
                <w:sz w:val="20"/>
              </w:rPr>
              <w:t>жағдайдың рөлі мен маңызы.</w:t>
            </w:r>
          </w:p>
          <w:p>
            <w:pPr>
              <w:spacing w:after="20"/>
              <w:ind w:left="20"/>
              <w:jc w:val="both"/>
            </w:pPr>
            <w:r>
              <w:rPr>
                <w:rFonts w:ascii="Times New Roman"/>
                <w:b w:val="false"/>
                <w:i w:val="false"/>
                <w:color w:val="000000"/>
                <w:sz w:val="20"/>
              </w:rPr>
              <w:t>Жүктердің табиғи азайуы және оны болдырмау жолдары;</w:t>
            </w:r>
          </w:p>
          <w:p>
            <w:pPr>
              <w:spacing w:after="20"/>
              <w:ind w:left="20"/>
              <w:jc w:val="both"/>
            </w:pPr>
            <w:r>
              <w:rPr>
                <w:rFonts w:ascii="Times New Roman"/>
                <w:b w:val="false"/>
                <w:i w:val="false"/>
                <w:color w:val="000000"/>
                <w:sz w:val="20"/>
              </w:rPr>
              <w:t>Жүктердің көлемін табу жолдары.</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-тасымалдау құжаттарын</w:t>
            </w:r>
          </w:p>
          <w:p>
            <w:pPr>
              <w:spacing w:after="20"/>
              <w:ind w:left="20"/>
              <w:jc w:val="both"/>
            </w:pPr>
            <w:r>
              <w:rPr>
                <w:rFonts w:ascii="Times New Roman"/>
                <w:b w:val="false"/>
                <w:i w:val="false"/>
                <w:color w:val="000000"/>
                <w:sz w:val="20"/>
              </w:rPr>
              <w:t>дұрыс толтыру;</w:t>
            </w:r>
          </w:p>
          <w:p>
            <w:pPr>
              <w:spacing w:after="20"/>
              <w:ind w:left="20"/>
              <w:jc w:val="both"/>
            </w:pPr>
            <w:r>
              <w:rPr>
                <w:rFonts w:ascii="Times New Roman"/>
                <w:b w:val="false"/>
                <w:i w:val="false"/>
                <w:color w:val="000000"/>
                <w:sz w:val="20"/>
              </w:rPr>
              <w:t xml:space="preserve">- кемелік-сағаттық кестелік  норманы </w:t>
            </w:r>
          </w:p>
          <w:p>
            <w:pPr>
              <w:spacing w:after="20"/>
              <w:ind w:left="20"/>
              <w:jc w:val="both"/>
            </w:pPr>
            <w:r>
              <w:rPr>
                <w:rFonts w:ascii="Times New Roman"/>
                <w:b w:val="false"/>
                <w:i w:val="false"/>
                <w:color w:val="000000"/>
                <w:sz w:val="20"/>
              </w:rPr>
              <w:t>пайдаланып,</w:t>
            </w:r>
          </w:p>
          <w:p>
            <w:pPr>
              <w:spacing w:after="20"/>
              <w:ind w:left="20"/>
              <w:jc w:val="both"/>
            </w:pPr>
            <w:r>
              <w:rPr>
                <w:rFonts w:ascii="Times New Roman"/>
                <w:b w:val="false"/>
                <w:i w:val="false"/>
                <w:color w:val="000000"/>
                <w:sz w:val="20"/>
              </w:rPr>
              <w:t xml:space="preserve">тиеу-түсіру </w:t>
            </w:r>
          </w:p>
          <w:p>
            <w:pPr>
              <w:spacing w:after="20"/>
              <w:ind w:left="20"/>
              <w:jc w:val="both"/>
            </w:pPr>
            <w:r>
              <w:rPr>
                <w:rFonts w:ascii="Times New Roman"/>
                <w:b w:val="false"/>
                <w:i w:val="false"/>
                <w:color w:val="000000"/>
                <w:sz w:val="20"/>
              </w:rPr>
              <w:t>жұмыстарының</w:t>
            </w:r>
          </w:p>
          <w:p>
            <w:pPr>
              <w:spacing w:after="20"/>
              <w:ind w:left="20"/>
              <w:jc w:val="both"/>
            </w:pPr>
            <w:r>
              <w:rPr>
                <w:rFonts w:ascii="Times New Roman"/>
                <w:b w:val="false"/>
                <w:i w:val="false"/>
                <w:color w:val="000000"/>
                <w:sz w:val="20"/>
              </w:rPr>
              <w:t>уақытын табу.</w:t>
            </w:r>
          </w:p>
          <w:p>
            <w:pPr>
              <w:spacing w:after="20"/>
              <w:ind w:left="20"/>
              <w:jc w:val="both"/>
            </w:pPr>
            <w:r>
              <w:rPr>
                <w:rFonts w:ascii="Times New Roman"/>
                <w:b w:val="false"/>
                <w:i w:val="false"/>
                <w:color w:val="000000"/>
                <w:sz w:val="20"/>
              </w:rPr>
              <w:t>-тасымалдау барысында табиғый азайудың нормасын ескере отыра, жүк салмақтарын анықтау.</w:t>
            </w:r>
          </w:p>
          <w:p>
            <w:pPr>
              <w:spacing w:after="20"/>
              <w:ind w:left="20"/>
              <w:jc w:val="both"/>
            </w:pPr>
            <w:r>
              <w:rPr>
                <w:rFonts w:ascii="Times New Roman"/>
                <w:b w:val="false"/>
                <w:i w:val="false"/>
                <w:color w:val="000000"/>
                <w:sz w:val="20"/>
              </w:rPr>
              <w:t>-жүк массасын әртүрлі әдістермен есептеу.</w:t>
            </w:r>
          </w:p>
          <w:p>
            <w:pPr>
              <w:spacing w:after="20"/>
              <w:ind w:left="20"/>
              <w:jc w:val="both"/>
            </w:pPr>
            <w:r>
              <w:rPr>
                <w:rFonts w:ascii="Times New Roman"/>
                <w:b w:val="false"/>
                <w:i w:val="false"/>
                <w:color w:val="000000"/>
                <w:sz w:val="20"/>
              </w:rPr>
              <w:t>- жүк көлемін мына жолдармен табу</w:t>
            </w:r>
          </w:p>
          <w:p>
            <w:pPr>
              <w:spacing w:after="20"/>
              <w:ind w:left="20"/>
              <w:jc w:val="both"/>
            </w:pPr>
            <w:r>
              <w:rPr>
                <w:rFonts w:ascii="Times New Roman"/>
                <w:b w:val="false"/>
                <w:i w:val="false"/>
                <w:color w:val="000000"/>
                <w:sz w:val="20"/>
              </w:rPr>
              <w:t>керек:</w:t>
            </w:r>
          </w:p>
          <w:p>
            <w:pPr>
              <w:spacing w:after="20"/>
              <w:ind w:left="20"/>
              <w:jc w:val="both"/>
            </w:pPr>
            <w:r>
              <w:rPr>
                <w:rFonts w:ascii="Times New Roman"/>
                <w:b w:val="false"/>
                <w:i w:val="false"/>
                <w:color w:val="000000"/>
                <w:sz w:val="20"/>
              </w:rPr>
              <w:t>өлшеу бойынша, шартты масса арқылы,</w:t>
            </w:r>
          </w:p>
          <w:p>
            <w:pPr>
              <w:spacing w:after="20"/>
              <w:ind w:left="20"/>
              <w:jc w:val="both"/>
            </w:pPr>
            <w:r>
              <w:rPr>
                <w:rFonts w:ascii="Times New Roman"/>
                <w:b w:val="false"/>
                <w:i w:val="false"/>
                <w:color w:val="000000"/>
                <w:sz w:val="20"/>
              </w:rPr>
              <w:t>трафареттік масса арқылы, кеменің батуына сәйкес.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КҚ 3.10.1</w:t>
            </w:r>
          </w:p>
          <w:p>
            <w:pPr>
              <w:spacing w:after="20"/>
              <w:ind w:left="20"/>
              <w:jc w:val="both"/>
            </w:pPr>
            <w:r>
              <w:rPr>
                <w:rFonts w:ascii="Times New Roman"/>
                <w:b w:val="false"/>
                <w:i w:val="false"/>
                <w:color w:val="000000"/>
                <w:sz w:val="20"/>
              </w:rPr>
              <w:t>КҚ 3.10.3</w:t>
            </w:r>
          </w:p>
          <w:p>
            <w:pPr>
              <w:spacing w:after="20"/>
              <w:ind w:left="20"/>
              <w:jc w:val="both"/>
            </w:pPr>
            <w:r>
              <w:rPr>
                <w:rFonts w:ascii="Times New Roman"/>
                <w:b w:val="false"/>
                <w:i w:val="false"/>
                <w:color w:val="000000"/>
                <w:sz w:val="20"/>
              </w:rPr>
              <w:t>КҚ 3.10.4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жолдарының лоцияс</w:t>
            </w:r>
          </w:p>
          <w:p>
            <w:pPr>
              <w:spacing w:after="20"/>
              <w:ind w:left="20"/>
              <w:jc w:val="both"/>
            </w:pPr>
            <w:r>
              <w:rPr>
                <w:rFonts w:ascii="Times New Roman"/>
                <w:b w:val="false"/>
                <w:i w:val="false"/>
                <w:color w:val="000000"/>
                <w:sz w:val="20"/>
              </w:rPr>
              <w:t>Қазақстан Республикасның</w:t>
            </w:r>
          </w:p>
          <w:p>
            <w:pPr>
              <w:spacing w:after="20"/>
              <w:ind w:left="20"/>
              <w:jc w:val="both"/>
            </w:pPr>
            <w:r>
              <w:rPr>
                <w:rFonts w:ascii="Times New Roman"/>
                <w:b w:val="false"/>
                <w:i w:val="false"/>
                <w:color w:val="000000"/>
                <w:sz w:val="20"/>
              </w:rPr>
              <w:t>Ішкі су жолдарының мінездемелері.</w:t>
            </w:r>
          </w:p>
          <w:p>
            <w:pPr>
              <w:spacing w:after="20"/>
              <w:ind w:left="20"/>
              <w:jc w:val="both"/>
            </w:pPr>
            <w:r>
              <w:rPr>
                <w:rFonts w:ascii="Times New Roman"/>
                <w:b w:val="false"/>
                <w:i w:val="false"/>
                <w:color w:val="000000"/>
                <w:sz w:val="20"/>
              </w:rPr>
              <w:t>Гидрология, өзеннің негізгі элементтері,навигациялық қауыптпр.</w:t>
            </w:r>
          </w:p>
          <w:p>
            <w:pPr>
              <w:spacing w:after="20"/>
              <w:ind w:left="20"/>
              <w:jc w:val="both"/>
            </w:pPr>
            <w:r>
              <w:rPr>
                <w:rFonts w:ascii="Times New Roman"/>
                <w:b w:val="false"/>
                <w:i w:val="false"/>
                <w:color w:val="000000"/>
                <w:sz w:val="20"/>
              </w:rPr>
              <w:t>Жолдық жұмыстар,өзен бөлігін шлюздеу және олардыңнавигациялық режимдері.</w:t>
            </w:r>
          </w:p>
          <w:p>
            <w:pPr>
              <w:spacing w:after="20"/>
              <w:ind w:left="20"/>
              <w:jc w:val="both"/>
            </w:pPr>
            <w:r>
              <w:rPr>
                <w:rFonts w:ascii="Times New Roman"/>
                <w:b w:val="false"/>
                <w:i w:val="false"/>
                <w:color w:val="000000"/>
                <w:sz w:val="20"/>
              </w:rPr>
              <w:t>Су қоймалары, қөлдер және олардың навигациялық қауыпы. ВВП-дағы гидрологиялық және мұздық көріністер. Ішкі су жолдарының навигациялық қондырғылары</w:t>
            </w:r>
          </w:p>
          <w:p>
            <w:pPr>
              <w:spacing w:after="20"/>
              <w:ind w:left="20"/>
              <w:jc w:val="both"/>
            </w:pPr>
            <w:r>
              <w:rPr>
                <w:rFonts w:ascii="Times New Roman"/>
                <w:b w:val="false"/>
                <w:i w:val="false"/>
                <w:color w:val="000000"/>
                <w:sz w:val="20"/>
              </w:rPr>
              <w:t>ның жабдықтары</w:t>
            </w:r>
          </w:p>
          <w:p>
            <w:pPr>
              <w:spacing w:after="20"/>
              <w:ind w:left="20"/>
              <w:jc w:val="both"/>
            </w:pPr>
            <w:r>
              <w:rPr>
                <w:rFonts w:ascii="Times New Roman"/>
                <w:b w:val="false"/>
                <w:i w:val="false"/>
                <w:color w:val="000000"/>
                <w:sz w:val="20"/>
              </w:rPr>
              <w:t>Жүзу барысында курсты алу және бағдарлау. Арнайы лоция және навигациялық жабдықтар.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өзеннің негізгі элементтерінің, аңғарлары мен жолдарының, бойлық профильінің терминдері мен анықтамаларын,</w:t>
            </w:r>
          </w:p>
          <w:p>
            <w:pPr>
              <w:spacing w:after="20"/>
              <w:ind w:left="20"/>
              <w:jc w:val="both"/>
            </w:pPr>
            <w:r>
              <w:rPr>
                <w:rFonts w:ascii="Times New Roman"/>
                <w:b w:val="false"/>
                <w:i w:val="false"/>
                <w:color w:val="000000"/>
                <w:sz w:val="20"/>
              </w:rPr>
              <w:t>- судың тербеліс себебін, суөлшегіш постардың түрлерін,</w:t>
            </w:r>
          </w:p>
          <w:p>
            <w:pPr>
              <w:spacing w:after="20"/>
              <w:ind w:left="20"/>
              <w:jc w:val="both"/>
            </w:pPr>
            <w:r>
              <w:rPr>
                <w:rFonts w:ascii="Times New Roman"/>
                <w:b w:val="false"/>
                <w:i w:val="false"/>
                <w:color w:val="000000"/>
                <w:sz w:val="20"/>
              </w:rPr>
              <w:t xml:space="preserve">өзен бойындағы </w:t>
            </w:r>
          </w:p>
          <w:p>
            <w:pPr>
              <w:spacing w:after="20"/>
              <w:ind w:left="20"/>
              <w:jc w:val="both"/>
            </w:pPr>
            <w:r>
              <w:rPr>
                <w:rFonts w:ascii="Times New Roman"/>
                <w:b w:val="false"/>
                <w:i w:val="false"/>
                <w:color w:val="000000"/>
                <w:sz w:val="20"/>
              </w:rPr>
              <w:t xml:space="preserve">құмдас </w:t>
            </w:r>
          </w:p>
          <w:p>
            <w:pPr>
              <w:spacing w:after="20"/>
              <w:ind w:left="20"/>
              <w:jc w:val="both"/>
            </w:pPr>
            <w:r>
              <w:rPr>
                <w:rFonts w:ascii="Times New Roman"/>
                <w:b w:val="false"/>
                <w:i w:val="false"/>
                <w:color w:val="000000"/>
                <w:sz w:val="20"/>
              </w:rPr>
              <w:t>және қыйыршықтық </w:t>
            </w:r>
          </w:p>
          <w:p>
            <w:pPr>
              <w:spacing w:after="20"/>
              <w:ind w:left="20"/>
              <w:jc w:val="both"/>
            </w:pPr>
            <w:r>
              <w:rPr>
                <w:rFonts w:ascii="Times New Roman"/>
                <w:b w:val="false"/>
                <w:i w:val="false"/>
                <w:color w:val="000000"/>
                <w:sz w:val="20"/>
              </w:rPr>
              <w:t>тұнбаларды, түрлі су</w:t>
            </w:r>
          </w:p>
          <w:p>
            <w:pPr>
              <w:spacing w:after="20"/>
              <w:ind w:left="20"/>
              <w:jc w:val="both"/>
            </w:pPr>
            <w:r>
              <w:rPr>
                <w:rFonts w:ascii="Times New Roman"/>
                <w:b w:val="false"/>
                <w:i w:val="false"/>
                <w:color w:val="000000"/>
                <w:sz w:val="20"/>
              </w:rPr>
              <w:t>перекаттарының орнықтылығын,ерекшеліктерін және ағындарын,</w:t>
            </w:r>
          </w:p>
          <w:p>
            <w:pPr>
              <w:spacing w:after="20"/>
              <w:ind w:left="20"/>
              <w:jc w:val="both"/>
            </w:pPr>
            <w:r>
              <w:rPr>
                <w:rFonts w:ascii="Times New Roman"/>
                <w:b w:val="false"/>
                <w:i w:val="false"/>
                <w:color w:val="000000"/>
                <w:sz w:val="20"/>
              </w:rPr>
              <w:t>- ішкі су жолдарында қойылатын навигациялық </w:t>
            </w:r>
          </w:p>
          <w:p>
            <w:pPr>
              <w:spacing w:after="20"/>
              <w:ind w:left="20"/>
              <w:jc w:val="both"/>
            </w:pPr>
            <w:r>
              <w:rPr>
                <w:rFonts w:ascii="Times New Roman"/>
                <w:b w:val="false"/>
                <w:i w:val="false"/>
                <w:color w:val="000000"/>
                <w:sz w:val="20"/>
              </w:rPr>
              <w:t>оттардың аттарын, қажеттілігін</w:t>
            </w:r>
          </w:p>
          <w:p>
            <w:pPr>
              <w:spacing w:after="20"/>
              <w:ind w:left="20"/>
              <w:jc w:val="both"/>
            </w:pPr>
            <w:r>
              <w:rPr>
                <w:rFonts w:ascii="Times New Roman"/>
                <w:b w:val="false"/>
                <w:i w:val="false"/>
                <w:color w:val="000000"/>
                <w:sz w:val="20"/>
              </w:rPr>
              <w:t>және шартты белгілерін.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Керекті кемелік нысандарды</w:t>
            </w:r>
          </w:p>
          <w:p>
            <w:pPr>
              <w:spacing w:after="20"/>
              <w:ind w:left="20"/>
              <w:jc w:val="both"/>
            </w:pPr>
            <w:r>
              <w:rPr>
                <w:rFonts w:ascii="Times New Roman"/>
                <w:b w:val="false"/>
                <w:i w:val="false"/>
                <w:color w:val="000000"/>
                <w:sz w:val="20"/>
              </w:rPr>
              <w:t xml:space="preserve">табу үшін қарта бойынша бағдарлау. </w:t>
            </w:r>
          </w:p>
          <w:p>
            <w:pPr>
              <w:spacing w:after="20"/>
              <w:ind w:left="20"/>
              <w:jc w:val="both"/>
            </w:pPr>
            <w:r>
              <w:rPr>
                <w:rFonts w:ascii="Times New Roman"/>
                <w:b w:val="false"/>
                <w:i w:val="false"/>
                <w:color w:val="000000"/>
                <w:sz w:val="20"/>
              </w:rPr>
              <w:t>Сұйықтың турбаленттік және ламинарлық ағысын визуальды</w:t>
            </w:r>
          </w:p>
          <w:p>
            <w:pPr>
              <w:spacing w:after="20"/>
              <w:ind w:left="20"/>
              <w:jc w:val="both"/>
            </w:pPr>
            <w:r>
              <w:rPr>
                <w:rFonts w:ascii="Times New Roman"/>
                <w:b w:val="false"/>
                <w:i w:val="false"/>
                <w:color w:val="000000"/>
                <w:sz w:val="20"/>
              </w:rPr>
              <w:t>көру арқылы анықтау.</w:t>
            </w:r>
          </w:p>
          <w:p>
            <w:pPr>
              <w:spacing w:after="20"/>
              <w:ind w:left="20"/>
              <w:jc w:val="both"/>
            </w:pPr>
            <w:r>
              <w:rPr>
                <w:rFonts w:ascii="Times New Roman"/>
                <w:b w:val="false"/>
                <w:i w:val="false"/>
                <w:color w:val="000000"/>
                <w:sz w:val="20"/>
              </w:rPr>
              <w:t>Перекаттардың әртүрлі элементтерін</w:t>
            </w:r>
          </w:p>
          <w:p>
            <w:pPr>
              <w:spacing w:after="20"/>
              <w:ind w:left="20"/>
              <w:jc w:val="both"/>
            </w:pPr>
            <w:r>
              <w:rPr>
                <w:rFonts w:ascii="Times New Roman"/>
                <w:b w:val="false"/>
                <w:i w:val="false"/>
                <w:color w:val="000000"/>
                <w:sz w:val="20"/>
              </w:rPr>
              <w:t xml:space="preserve">біліп, оларды мінездемелеу. </w:t>
            </w:r>
          </w:p>
          <w:p>
            <w:pPr>
              <w:spacing w:after="20"/>
              <w:ind w:left="20"/>
              <w:jc w:val="both"/>
            </w:pPr>
            <w:r>
              <w:rPr>
                <w:rFonts w:ascii="Times New Roman"/>
                <w:b w:val="false"/>
                <w:i w:val="false"/>
                <w:color w:val="000000"/>
                <w:sz w:val="20"/>
              </w:rPr>
              <w:t>-қолдағы жабдықтарды пайдалана отыра, желдің бағытын және жылдамдығын анықтау,</w:t>
            </w:r>
          </w:p>
          <w:p>
            <w:pPr>
              <w:spacing w:after="20"/>
              <w:ind w:left="20"/>
              <w:jc w:val="both"/>
            </w:pPr>
            <w:r>
              <w:rPr>
                <w:rFonts w:ascii="Times New Roman"/>
                <w:b w:val="false"/>
                <w:i w:val="false"/>
                <w:color w:val="000000"/>
                <w:sz w:val="20"/>
              </w:rPr>
              <w:t>- белгідегі барлық навигациялық оттарды</w:t>
            </w:r>
          </w:p>
          <w:p>
            <w:pPr>
              <w:spacing w:after="20"/>
              <w:ind w:left="20"/>
              <w:jc w:val="both"/>
            </w:pPr>
            <w:r>
              <w:rPr>
                <w:rFonts w:ascii="Times New Roman"/>
                <w:b w:val="false"/>
                <w:i w:val="false"/>
                <w:color w:val="000000"/>
                <w:sz w:val="20"/>
              </w:rPr>
              <w:t>айыру және анықтау.</w:t>
            </w:r>
          </w:p>
          <w:p>
            <w:pPr>
              <w:spacing w:after="20"/>
              <w:ind w:left="20"/>
              <w:jc w:val="both"/>
            </w:pPr>
            <w:r>
              <w:rPr>
                <w:rFonts w:ascii="Times New Roman"/>
                <w:b w:val="false"/>
                <w:i w:val="false"/>
                <w:color w:val="000000"/>
                <w:sz w:val="20"/>
              </w:rPr>
              <w:t>- су жолындағы белгілердің қойылу желісін бағдарлау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КҚ 3.10.1</w:t>
            </w:r>
          </w:p>
          <w:p>
            <w:pPr>
              <w:spacing w:after="20"/>
              <w:ind w:left="20"/>
              <w:jc w:val="both"/>
            </w:pPr>
            <w:r>
              <w:rPr>
                <w:rFonts w:ascii="Times New Roman"/>
                <w:b w:val="false"/>
                <w:i w:val="false"/>
                <w:color w:val="000000"/>
                <w:sz w:val="20"/>
              </w:rPr>
              <w:t>КҚ 3.10.3</w:t>
            </w:r>
          </w:p>
          <w:p>
            <w:pPr>
              <w:spacing w:after="20"/>
              <w:ind w:left="20"/>
              <w:jc w:val="both"/>
            </w:pPr>
            <w:r>
              <w:rPr>
                <w:rFonts w:ascii="Times New Roman"/>
                <w:b w:val="false"/>
                <w:i w:val="false"/>
                <w:color w:val="000000"/>
                <w:sz w:val="20"/>
              </w:rPr>
              <w:t>КҚ 3.10.9 КҚ 3.10.10</w:t>
            </w:r>
          </w:p>
          <w:p>
            <w:pPr>
              <w:spacing w:after="20"/>
              <w:ind w:left="20"/>
              <w:jc w:val="both"/>
            </w:pPr>
            <w:r>
              <w:rPr>
                <w:rFonts w:ascii="Times New Roman"/>
                <w:b w:val="false"/>
                <w:i w:val="false"/>
                <w:color w:val="000000"/>
                <w:sz w:val="20"/>
              </w:rPr>
              <w:t>КҚ 3.10.11</w:t>
            </w: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ережесі және қауыпсіздігі</w:t>
            </w:r>
          </w:p>
          <w:p>
            <w:pPr>
              <w:spacing w:after="20"/>
              <w:ind w:left="20"/>
              <w:jc w:val="both"/>
            </w:pPr>
            <w:r>
              <w:rPr>
                <w:rFonts w:ascii="Times New Roman"/>
                <w:b w:val="false"/>
                <w:i w:val="false"/>
                <w:color w:val="000000"/>
                <w:sz w:val="20"/>
              </w:rPr>
              <w:t>Қауыпсіз жүзу жұмыстарын ұйымдастыру.</w:t>
            </w:r>
          </w:p>
          <w:p>
            <w:pPr>
              <w:spacing w:after="20"/>
              <w:ind w:left="20"/>
              <w:jc w:val="both"/>
            </w:pPr>
            <w:r>
              <w:rPr>
                <w:rFonts w:ascii="Times New Roman"/>
                <w:b w:val="false"/>
                <w:i w:val="false"/>
                <w:color w:val="000000"/>
                <w:sz w:val="20"/>
              </w:rPr>
              <w:t>Негізгі кемедегі жұмысты  ұйымдастыруды қарастыратын және қауыпсіз жүзуді камтамасыздан-дыратын нормативтік құжаттар. Кемеде вахталық және штурмандық қызметті</w:t>
            </w:r>
          </w:p>
          <w:p>
            <w:pPr>
              <w:spacing w:after="20"/>
              <w:ind w:left="20"/>
              <w:jc w:val="both"/>
            </w:pP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Қауыпсіз жүзуді қадағалайтын органдар. Казахстан Республикасының </w:t>
            </w:r>
          </w:p>
          <w:p>
            <w:pPr>
              <w:spacing w:after="20"/>
              <w:ind w:left="20"/>
              <w:jc w:val="both"/>
            </w:pPr>
            <w:r>
              <w:rPr>
                <w:rFonts w:ascii="Times New Roman"/>
                <w:b w:val="false"/>
                <w:i w:val="false"/>
                <w:color w:val="000000"/>
                <w:sz w:val="20"/>
              </w:rPr>
              <w:t>ішкі су жолдарында жүзу туралы жалпы жағдайлар ережесі</w:t>
            </w:r>
          </w:p>
          <w:p>
            <w:pPr>
              <w:spacing w:after="20"/>
              <w:ind w:left="20"/>
              <w:jc w:val="both"/>
            </w:pPr>
            <w:r>
              <w:rPr>
                <w:rFonts w:ascii="Times New Roman"/>
                <w:b w:val="false"/>
                <w:i w:val="false"/>
                <w:color w:val="000000"/>
                <w:sz w:val="20"/>
              </w:rPr>
              <w:t>Салдар мен кеменің  оттары мен дыбыстық сигналдары. Кемелердің қозғалысы маневр жасауы және тұруы. Шлюздер мен каналдарда жүзу қауыпсіздігі. Жергілікті жүзу ережелері.Навигациялық қондырғылы кардиналдықжүйелік жерлерде  кемелердің жүзуі. Көрімділігі шектеулі  жерлерде жүзу.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қауыпсіз жүзуге әсер ететін факторларды;</w:t>
            </w:r>
          </w:p>
          <w:p>
            <w:pPr>
              <w:spacing w:after="20"/>
              <w:ind w:left="20"/>
              <w:jc w:val="both"/>
            </w:pPr>
            <w:r>
              <w:rPr>
                <w:rFonts w:ascii="Times New Roman"/>
                <w:b w:val="false"/>
                <w:i w:val="false"/>
                <w:color w:val="000000"/>
                <w:sz w:val="20"/>
              </w:rPr>
              <w:t>ҚР-ның өздігінен жүретін кемелерінің қызметін ұйымдастыру;</w:t>
            </w:r>
          </w:p>
          <w:p>
            <w:pPr>
              <w:spacing w:after="20"/>
              <w:ind w:left="20"/>
              <w:jc w:val="both"/>
            </w:pPr>
            <w:r>
              <w:rPr>
                <w:rFonts w:ascii="Times New Roman"/>
                <w:b w:val="false"/>
                <w:i w:val="false"/>
                <w:color w:val="000000"/>
                <w:sz w:val="20"/>
              </w:rPr>
              <w:t>- қайыпсіз жүзуді камтамасыздандыратын құжаттарды;</w:t>
            </w:r>
          </w:p>
          <w:p>
            <w:pPr>
              <w:spacing w:after="20"/>
              <w:ind w:left="20"/>
              <w:jc w:val="both"/>
            </w:pPr>
            <w:r>
              <w:rPr>
                <w:rFonts w:ascii="Times New Roman"/>
                <w:b w:val="false"/>
                <w:i w:val="false"/>
                <w:color w:val="000000"/>
                <w:sz w:val="20"/>
              </w:rPr>
              <w:t>- ҚР-ның ішкі су жол жолдарында жүзу тәртібін; жергілікті жерде жүзу тәртібін;</w:t>
            </w:r>
          </w:p>
          <w:p>
            <w:pPr>
              <w:spacing w:after="20"/>
              <w:ind w:left="20"/>
              <w:jc w:val="both"/>
            </w:pPr>
            <w:r>
              <w:rPr>
                <w:rFonts w:ascii="Times New Roman"/>
                <w:b w:val="false"/>
                <w:i w:val="false"/>
                <w:color w:val="000000"/>
                <w:sz w:val="20"/>
              </w:rPr>
              <w:t>- техникалық флотты пайдалану тәртібін.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кеменің қауыпсіздігін қамтамасыздандыратын шараларды;</w:t>
            </w:r>
          </w:p>
          <w:p>
            <w:pPr>
              <w:spacing w:after="20"/>
              <w:ind w:left="20"/>
              <w:jc w:val="both"/>
            </w:pPr>
            <w:r>
              <w:rPr>
                <w:rFonts w:ascii="Times New Roman"/>
                <w:b w:val="false"/>
                <w:i w:val="false"/>
                <w:color w:val="000000"/>
                <w:sz w:val="20"/>
              </w:rPr>
              <w:t xml:space="preserve">-кемелік жұмыстарды жоспарлау және ұйымдастыру; </w:t>
            </w:r>
          </w:p>
          <w:p>
            <w:pPr>
              <w:spacing w:after="20"/>
              <w:ind w:left="20"/>
              <w:jc w:val="both"/>
            </w:pPr>
            <w:r>
              <w:rPr>
                <w:rFonts w:ascii="Times New Roman"/>
                <w:b w:val="false"/>
                <w:i w:val="false"/>
                <w:color w:val="000000"/>
                <w:sz w:val="20"/>
              </w:rPr>
              <w:t>- кеменің пайдалану мерізімін арттыру үшін күреске экипажды дайындау;</w:t>
            </w:r>
          </w:p>
          <w:p>
            <w:pPr>
              <w:spacing w:after="20"/>
              <w:ind w:left="20"/>
              <w:jc w:val="both"/>
            </w:pPr>
            <w:r>
              <w:rPr>
                <w:rFonts w:ascii="Times New Roman"/>
                <w:b w:val="false"/>
                <w:i w:val="false"/>
                <w:color w:val="000000"/>
                <w:sz w:val="20"/>
              </w:rPr>
              <w:t>- кемедегі</w:t>
            </w:r>
          </w:p>
          <w:p>
            <w:pPr>
              <w:spacing w:after="20"/>
              <w:ind w:left="20"/>
              <w:jc w:val="both"/>
            </w:pPr>
            <w:r>
              <w:rPr>
                <w:rFonts w:ascii="Times New Roman"/>
                <w:b w:val="false"/>
                <w:i w:val="false"/>
                <w:color w:val="000000"/>
                <w:sz w:val="20"/>
              </w:rPr>
              <w:t>жүктерді орналастыру жоспарын жасау;</w:t>
            </w:r>
          </w:p>
          <w:p>
            <w:pPr>
              <w:spacing w:after="20"/>
              <w:ind w:left="20"/>
              <w:jc w:val="both"/>
            </w:pPr>
            <w:r>
              <w:rPr>
                <w:rFonts w:ascii="Times New Roman"/>
                <w:b w:val="false"/>
                <w:i w:val="false"/>
                <w:color w:val="000000"/>
                <w:sz w:val="20"/>
              </w:rPr>
              <w:t>- суда жүзу</w:t>
            </w:r>
          </w:p>
          <w:p>
            <w:pPr>
              <w:spacing w:after="20"/>
              <w:ind w:left="20"/>
              <w:jc w:val="both"/>
            </w:pPr>
            <w:r>
              <w:rPr>
                <w:rFonts w:ascii="Times New Roman"/>
                <w:b w:val="false"/>
                <w:i w:val="false"/>
                <w:color w:val="000000"/>
                <w:sz w:val="20"/>
              </w:rPr>
              <w:t>Ережелерін қатал сақтай отыра, кемені басқару;</w:t>
            </w:r>
          </w:p>
          <w:p>
            <w:pPr>
              <w:spacing w:after="20"/>
              <w:ind w:left="20"/>
              <w:jc w:val="both"/>
            </w:pPr>
            <w:r>
              <w:rPr>
                <w:rFonts w:ascii="Times New Roman"/>
                <w:b w:val="false"/>
                <w:i w:val="false"/>
                <w:color w:val="000000"/>
                <w:sz w:val="20"/>
              </w:rPr>
              <w:t>- вахтадағы журналды қажетті ережелерге сәйкес, толтыру.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КҚ 3.10.1</w:t>
            </w:r>
          </w:p>
          <w:p>
            <w:pPr>
              <w:spacing w:after="20"/>
              <w:ind w:left="20"/>
              <w:jc w:val="both"/>
            </w:pPr>
            <w:r>
              <w:rPr>
                <w:rFonts w:ascii="Times New Roman"/>
                <w:b w:val="false"/>
                <w:i w:val="false"/>
                <w:color w:val="000000"/>
                <w:sz w:val="20"/>
              </w:rPr>
              <w:t>КҚ 3.10.3</w:t>
            </w:r>
          </w:p>
          <w:p>
            <w:pPr>
              <w:spacing w:after="20"/>
              <w:ind w:left="20"/>
              <w:jc w:val="both"/>
            </w:pPr>
            <w:r>
              <w:rPr>
                <w:rFonts w:ascii="Times New Roman"/>
                <w:b w:val="false"/>
                <w:i w:val="false"/>
                <w:color w:val="000000"/>
                <w:sz w:val="20"/>
              </w:rPr>
              <w:t>КҚ 3.10.4 КҚ 3.10.6 КҚ 3.10.9  КҚ 3.10.10</w:t>
            </w:r>
          </w:p>
          <w:p>
            <w:pPr>
              <w:spacing w:after="20"/>
              <w:ind w:left="20"/>
              <w:jc w:val="both"/>
            </w:pPr>
            <w:r>
              <w:rPr>
                <w:rFonts w:ascii="Times New Roman"/>
                <w:b w:val="false"/>
                <w:i w:val="false"/>
                <w:color w:val="000000"/>
                <w:sz w:val="20"/>
              </w:rPr>
              <w:t>КҚ 3.10.11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және тіркестерді басқару</w:t>
            </w:r>
          </w:p>
          <w:p>
            <w:pPr>
              <w:spacing w:after="20"/>
              <w:ind w:left="20"/>
              <w:jc w:val="both"/>
            </w:pPr>
            <w:r>
              <w:rPr>
                <w:rFonts w:ascii="Times New Roman"/>
                <w:b w:val="false"/>
                <w:i w:val="false"/>
                <w:color w:val="000000"/>
                <w:sz w:val="20"/>
              </w:rPr>
              <w:t> Кемені басқару. Кеменің  маневрлік мінездемесі; қозғалтқыштың жұмысы</w:t>
            </w:r>
          </w:p>
          <w:p>
            <w:pPr>
              <w:spacing w:after="20"/>
              <w:ind w:left="20"/>
              <w:jc w:val="both"/>
            </w:pPr>
            <w:r>
              <w:rPr>
                <w:rFonts w:ascii="Times New Roman"/>
                <w:b w:val="false"/>
                <w:i w:val="false"/>
                <w:color w:val="000000"/>
                <w:sz w:val="20"/>
              </w:rPr>
              <w:t>және де басқа факторлардың кеме басқарылымдылығына әсері; кемені жүзетін швартовкалық құрылымдарға якорға қойғанда маневр жасау;</w:t>
            </w:r>
          </w:p>
          <w:p>
            <w:pPr>
              <w:spacing w:after="20"/>
              <w:ind w:left="20"/>
              <w:jc w:val="both"/>
            </w:pPr>
            <w:r>
              <w:rPr>
                <w:rFonts w:ascii="Times New Roman"/>
                <w:b w:val="false"/>
                <w:i w:val="false"/>
                <w:color w:val="000000"/>
                <w:sz w:val="20"/>
              </w:rPr>
              <w:t>швартовкалық операциялар; кеме қақтығысын болдырмау үшін Халықаралық ереже (МППСС-72); конвенциялық талаптарға сәйкес командалық ж»не қатардағы құрамдардың</w:t>
            </w:r>
          </w:p>
          <w:p>
            <w:pPr>
              <w:spacing w:after="20"/>
              <w:ind w:left="20"/>
              <w:jc w:val="both"/>
            </w:pPr>
            <w:r>
              <w:rPr>
                <w:rFonts w:ascii="Times New Roman"/>
                <w:b w:val="false"/>
                <w:i w:val="false"/>
                <w:color w:val="000000"/>
                <w:sz w:val="20"/>
              </w:rPr>
              <w:t>вахтада тұруға байланысты негізгі принциптары; визуальдық байланыс жабдықтары; сигнализация және бақылау; халықаралық сигналдар құрамы (МСС); сауда кемелерін іздеу және құтқару үшін ИМО –ны басқару (МЕРСАР); штурмандық қызметті ұйымдастыру бойынша ұсыныстар; радиолокациялық бақылауды ұйымдастыру; Қауыпсіздік:</w:t>
            </w:r>
          </w:p>
          <w:p>
            <w:pPr>
              <w:spacing w:after="20"/>
              <w:ind w:left="20"/>
              <w:jc w:val="both"/>
            </w:pPr>
            <w:r>
              <w:rPr>
                <w:rFonts w:ascii="Times New Roman"/>
                <w:b w:val="false"/>
                <w:i w:val="false"/>
                <w:color w:val="000000"/>
                <w:sz w:val="20"/>
              </w:rPr>
              <w:t>теңізде қауыпсіз жұзуге байланысты нормативтік құжаттар; іздеу және құтқару жұмыстарын ұйымдастыру:</w:t>
            </w:r>
          </w:p>
          <w:p>
            <w:pPr>
              <w:spacing w:after="20"/>
              <w:ind w:left="20"/>
              <w:jc w:val="both"/>
            </w:pPr>
            <w:r>
              <w:rPr>
                <w:rFonts w:ascii="Times New Roman"/>
                <w:b w:val="false"/>
                <w:i w:val="false"/>
                <w:color w:val="000000"/>
                <w:sz w:val="20"/>
              </w:rPr>
              <w:t>теңізде жүзудің қауыпсіздігін бақылайтын органдар. шет ел порттарында кемені бақылау ережелері; аварийялық кемелердің жағдайын бағалау; адам факторының рөлі; авария үшін жауапкершілік.</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Жүрістік навигациялық және кеме тоқтағандағы вахталық қызметтің негізгі принциптерін; </w:t>
            </w:r>
          </w:p>
          <w:p>
            <w:pPr>
              <w:spacing w:after="20"/>
              <w:ind w:left="20"/>
              <w:jc w:val="both"/>
            </w:pPr>
            <w:r>
              <w:rPr>
                <w:rFonts w:ascii="Times New Roman"/>
                <w:b w:val="false"/>
                <w:i w:val="false"/>
                <w:color w:val="000000"/>
                <w:sz w:val="20"/>
              </w:rPr>
              <w:t xml:space="preserve">- Сауда кемелерін іздеу және құтқару жөніндегі </w:t>
            </w:r>
          </w:p>
          <w:p>
            <w:pPr>
              <w:spacing w:after="20"/>
              <w:ind w:left="20"/>
              <w:jc w:val="both"/>
            </w:pPr>
            <w:r>
              <w:rPr>
                <w:rFonts w:ascii="Times New Roman"/>
                <w:b w:val="false"/>
                <w:i w:val="false"/>
                <w:color w:val="000000"/>
                <w:sz w:val="20"/>
              </w:rPr>
              <w:t>- ИМО басшыларының талаптарын (МЕРСАР);</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әртүрлі гидрометеорологиялық</w:t>
            </w:r>
          </w:p>
          <w:p>
            <w:pPr>
              <w:spacing w:after="20"/>
              <w:ind w:left="20"/>
              <w:jc w:val="both"/>
            </w:pPr>
            <w:r>
              <w:rPr>
                <w:rFonts w:ascii="Times New Roman"/>
                <w:b w:val="false"/>
                <w:i w:val="false"/>
                <w:color w:val="000000"/>
                <w:sz w:val="20"/>
              </w:rPr>
              <w:t>- жағдайларда кемені басқарудың негізін; кеменің маневрлік элементерін;оларды анықтау және ескеру жолдарын; дедвейттің, отырудың, дифференттің, жылдамдықтың, киль астындағы циркулярлық диаметрге келетін су қорының және кеменің тежеу жолдарын, әртурлі мағнасының әсерін; желдің және ағынның кеме басқарымдылығына әсерін; әртүрлі операцияларда маневр жасау ережелерін;</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КҚ 3.10.1</w:t>
            </w:r>
          </w:p>
          <w:p>
            <w:pPr>
              <w:spacing w:after="20"/>
              <w:ind w:left="20"/>
              <w:jc w:val="both"/>
            </w:pPr>
            <w:r>
              <w:rPr>
                <w:rFonts w:ascii="Times New Roman"/>
                <w:b w:val="false"/>
                <w:i w:val="false"/>
                <w:color w:val="000000"/>
                <w:sz w:val="20"/>
              </w:rPr>
              <w:t>КҚ 3.10.2</w:t>
            </w:r>
          </w:p>
          <w:p>
            <w:pPr>
              <w:spacing w:after="20"/>
              <w:ind w:left="20"/>
              <w:jc w:val="both"/>
            </w:pPr>
            <w:r>
              <w:rPr>
                <w:rFonts w:ascii="Times New Roman"/>
                <w:b w:val="false"/>
                <w:i w:val="false"/>
                <w:color w:val="000000"/>
                <w:sz w:val="20"/>
              </w:rPr>
              <w:t>КҚ 3.10.3 КҚ 3.10.9  КҚ 3.10.10</w:t>
            </w:r>
          </w:p>
          <w:p>
            <w:pPr>
              <w:spacing w:after="20"/>
              <w:ind w:left="20"/>
              <w:jc w:val="both"/>
            </w:pPr>
            <w:r>
              <w:rPr>
                <w:rFonts w:ascii="Times New Roman"/>
                <w:b w:val="false"/>
                <w:i w:val="false"/>
                <w:color w:val="000000"/>
                <w:sz w:val="20"/>
              </w:rPr>
              <w:t>КҚ 3.10.11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 және навигацияның техникалық жабдықтары</w:t>
            </w:r>
          </w:p>
          <w:p>
            <w:pPr>
              <w:spacing w:after="20"/>
              <w:ind w:left="20"/>
              <w:jc w:val="both"/>
            </w:pPr>
            <w:r>
              <w:rPr>
                <w:rFonts w:ascii="Times New Roman"/>
                <w:b w:val="false"/>
                <w:i w:val="false"/>
                <w:color w:val="000000"/>
                <w:sz w:val="20"/>
              </w:rPr>
              <w:t>Негізгі түсініктер мен анықтамалар;теңіздік қарта және прокладкалық аспатты пайдалана білу; кеменің тұрған жерін әртүрлі навигациялық әдістермен  табу; комплекстік навигациялық</w:t>
            </w:r>
            <w:r>
              <w:br/>
            </w:r>
            <w:r>
              <w:rPr>
                <w:rFonts w:ascii="Times New Roman"/>
                <w:b w:val="false"/>
                <w:i w:val="false"/>
                <w:color w:val="000000"/>
                <w:sz w:val="20"/>
              </w:rPr>
              <w:t>
прокладка;</w:t>
            </w:r>
            <w:r>
              <w:br/>
            </w:r>
            <w:r>
              <w:rPr>
                <w:rFonts w:ascii="Times New Roman"/>
                <w:b w:val="false"/>
                <w:i w:val="false"/>
                <w:color w:val="000000"/>
                <w:sz w:val="20"/>
              </w:rPr>
              <w:t>
гидроакустика</w:t>
            </w:r>
            <w:r>
              <w:br/>
            </w:r>
            <w:r>
              <w:rPr>
                <w:rFonts w:ascii="Times New Roman"/>
                <w:b w:val="false"/>
                <w:i w:val="false"/>
                <w:color w:val="000000"/>
                <w:sz w:val="20"/>
              </w:rPr>
              <w:t>
негізі; лагтардың классификациясы;</w:t>
            </w:r>
            <w:r>
              <w:br/>
            </w:r>
            <w:r>
              <w:rPr>
                <w:rFonts w:ascii="Times New Roman"/>
                <w:b w:val="false"/>
                <w:i w:val="false"/>
                <w:color w:val="000000"/>
                <w:sz w:val="20"/>
              </w:rPr>
              <w:t>
курскөрсеткіштер және радиолакоторлар.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навигация мен лоцияның теориылық негізін; навигациялық</w:t>
            </w:r>
          </w:p>
          <w:p>
            <w:pPr>
              <w:spacing w:after="20"/>
              <w:ind w:left="20"/>
              <w:jc w:val="both"/>
            </w:pPr>
            <w:r>
              <w:rPr>
                <w:rFonts w:ascii="Times New Roman"/>
                <w:b w:val="false"/>
                <w:i w:val="false"/>
                <w:color w:val="000000"/>
                <w:sz w:val="20"/>
              </w:rPr>
              <w:t>гидрометеорологияның</w:t>
            </w:r>
          </w:p>
          <w:p>
            <w:pPr>
              <w:spacing w:after="20"/>
              <w:ind w:left="20"/>
              <w:jc w:val="both"/>
            </w:pPr>
            <w:r>
              <w:rPr>
                <w:rFonts w:ascii="Times New Roman"/>
                <w:b w:val="false"/>
                <w:i w:val="false"/>
                <w:color w:val="000000"/>
                <w:sz w:val="20"/>
              </w:rPr>
              <w:t>элементтерін;океан мен атмосфераның мінездемелерін; метеорологиялық информацияның жүйесін; теңіздік навигациялық қарталарды және олардың мініздемесін; кеменің өту маршрутын алдын-ала пысықтау тәртібін; кемелік метеорологиялық приборлар; оларды баптау ережелерін;кемеде штурмандық жұмыстарды ұйымдастыруды,</w:t>
            </w:r>
          </w:p>
          <w:p>
            <w:pPr>
              <w:spacing w:after="20"/>
              <w:ind w:left="20"/>
              <w:jc w:val="both"/>
            </w:pPr>
            <w:r>
              <w:rPr>
                <w:rFonts w:ascii="Times New Roman"/>
                <w:b w:val="false"/>
                <w:i w:val="false"/>
                <w:color w:val="000000"/>
                <w:sz w:val="20"/>
              </w:rPr>
              <w:t>Қолдана біліуі керек:</w:t>
            </w:r>
          </w:p>
          <w:p>
            <w:pPr>
              <w:spacing w:after="20"/>
              <w:ind w:left="20"/>
              <w:jc w:val="both"/>
            </w:pPr>
            <w:r>
              <w:rPr>
                <w:rFonts w:ascii="Times New Roman"/>
                <w:b w:val="false"/>
                <w:i w:val="false"/>
                <w:color w:val="000000"/>
                <w:sz w:val="20"/>
              </w:rPr>
              <w:t>Жағалық ориентирлер арқылы теңіздегі кеменің тұрған орнын табу; желдің, ағынның, приливтардың әсерін есептей отырып, кеме жолын тағайындау жұмыстарын жүргізу және  алдын-ала жүретін жолды навигациялық және гидрологиялық жағдайларды ескере отыра, қартаға түсіру; навигациялық, гидрометеорологиялық приборлар мен аспапттарды пайдалану.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КҚ 3.10.1</w:t>
            </w:r>
          </w:p>
          <w:p>
            <w:pPr>
              <w:spacing w:after="20"/>
              <w:ind w:left="20"/>
              <w:jc w:val="both"/>
            </w:pPr>
            <w:r>
              <w:rPr>
                <w:rFonts w:ascii="Times New Roman"/>
                <w:b w:val="false"/>
                <w:i w:val="false"/>
                <w:color w:val="000000"/>
                <w:sz w:val="20"/>
              </w:rPr>
              <w:t>КҚ 3.10.4 КҚ 3.10.6 КҚ 3.10.9  КҚ 3.10.10</w:t>
            </w:r>
          </w:p>
          <w:p>
            <w:pPr>
              <w:spacing w:after="20"/>
              <w:ind w:left="20"/>
              <w:jc w:val="both"/>
            </w:pPr>
            <w:r>
              <w:rPr>
                <w:rFonts w:ascii="Times New Roman"/>
                <w:b w:val="false"/>
                <w:i w:val="false"/>
                <w:color w:val="000000"/>
                <w:sz w:val="20"/>
              </w:rPr>
              <w:t>КҚ 3.10.11 КҚ 3.10.12</w:t>
            </w: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16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p>
            <w:pPr>
              <w:spacing w:after="20"/>
              <w:ind w:left="20"/>
              <w:jc w:val="both"/>
            </w:pPr>
            <w:r>
              <w:rPr>
                <w:rFonts w:ascii="Times New Roman"/>
                <w:b w:val="false"/>
                <w:i w:val="false"/>
                <w:color w:val="000000"/>
                <w:sz w:val="20"/>
              </w:rPr>
              <w:t>Слесарлық оқулық.</w:t>
            </w:r>
          </w:p>
          <w:p>
            <w:pPr>
              <w:spacing w:after="20"/>
              <w:ind w:left="20"/>
              <w:jc w:val="both"/>
            </w:pPr>
            <w:r>
              <w:rPr>
                <w:rFonts w:ascii="Times New Roman"/>
                <w:b w:val="false"/>
                <w:i w:val="false"/>
                <w:color w:val="000000"/>
                <w:sz w:val="20"/>
              </w:rPr>
              <w:t>Өлшеу құралдар мен өлшеу техникасы.</w:t>
            </w:r>
          </w:p>
          <w:p>
            <w:pPr>
              <w:spacing w:after="20"/>
              <w:ind w:left="20"/>
              <w:jc w:val="both"/>
            </w:pPr>
            <w:r>
              <w:rPr>
                <w:rFonts w:ascii="Times New Roman"/>
                <w:b w:val="false"/>
                <w:i w:val="false"/>
                <w:color w:val="000000"/>
                <w:sz w:val="20"/>
              </w:rPr>
              <w:t>Белгілеу түрлері.</w:t>
            </w:r>
          </w:p>
          <w:p>
            <w:pPr>
              <w:spacing w:after="20"/>
              <w:ind w:left="20"/>
              <w:jc w:val="both"/>
            </w:pPr>
            <w:r>
              <w:rPr>
                <w:rFonts w:ascii="Times New Roman"/>
                <w:b w:val="false"/>
                <w:i w:val="false"/>
                <w:color w:val="000000"/>
                <w:sz w:val="20"/>
              </w:rPr>
              <w:t xml:space="preserve">Болаттан жасалған листарды </w:t>
            </w:r>
          </w:p>
          <w:p>
            <w:pPr>
              <w:spacing w:after="20"/>
              <w:ind w:left="20"/>
              <w:jc w:val="both"/>
            </w:pPr>
            <w:r>
              <w:rPr>
                <w:rFonts w:ascii="Times New Roman"/>
                <w:b w:val="false"/>
                <w:i w:val="false"/>
                <w:color w:val="000000"/>
                <w:sz w:val="20"/>
              </w:rPr>
              <w:t>кесу, шабу, тұзеу.</w:t>
            </w:r>
          </w:p>
          <w:p>
            <w:pPr>
              <w:spacing w:after="20"/>
              <w:ind w:left="20"/>
              <w:jc w:val="both"/>
            </w:pPr>
            <w:r>
              <w:rPr>
                <w:rFonts w:ascii="Times New Roman"/>
                <w:b w:val="false"/>
                <w:i w:val="false"/>
                <w:color w:val="000000"/>
                <w:sz w:val="20"/>
              </w:rPr>
              <w:t xml:space="preserve">Бөлшек жазықтықтарын </w:t>
            </w:r>
          </w:p>
          <w:p>
            <w:pPr>
              <w:spacing w:after="20"/>
              <w:ind w:left="20"/>
              <w:jc w:val="both"/>
            </w:pPr>
            <w:r>
              <w:rPr>
                <w:rFonts w:ascii="Times New Roman"/>
                <w:b w:val="false"/>
                <w:i w:val="false"/>
                <w:color w:val="000000"/>
                <w:sz w:val="20"/>
              </w:rPr>
              <w:t>егеу.Тесу, зенковка және развертка жасау. Бөлшектерге</w:t>
            </w:r>
          </w:p>
          <w:p>
            <w:pPr>
              <w:spacing w:after="20"/>
              <w:ind w:left="20"/>
              <w:jc w:val="both"/>
            </w:pPr>
            <w:r>
              <w:rPr>
                <w:rFonts w:ascii="Times New Roman"/>
                <w:b w:val="false"/>
                <w:i w:val="false"/>
                <w:color w:val="000000"/>
                <w:sz w:val="20"/>
              </w:rPr>
              <w:t>припасовка, шабрение,бойлық кесуді, ысқылауды,</w:t>
            </w:r>
          </w:p>
          <w:p>
            <w:pPr>
              <w:spacing w:after="20"/>
              <w:ind w:left="20"/>
              <w:jc w:val="both"/>
            </w:pPr>
            <w:r>
              <w:rPr>
                <w:rFonts w:ascii="Times New Roman"/>
                <w:b w:val="false"/>
                <w:i w:val="false"/>
                <w:color w:val="000000"/>
                <w:sz w:val="20"/>
              </w:rPr>
              <w:t>резьбаларды салуп Полимирация жасау және желімдеу Тораптар мен механизмдерді .бөлшектеу, жинау принципы. Қондыр-ғыларды монтаж және демонтаж жасау тәсілдері.</w:t>
            </w:r>
          </w:p>
          <w:p>
            <w:pPr>
              <w:spacing w:after="20"/>
              <w:ind w:left="20"/>
              <w:jc w:val="both"/>
            </w:pPr>
            <w:r>
              <w:rPr>
                <w:rFonts w:ascii="Times New Roman"/>
                <w:b w:val="false"/>
                <w:i w:val="false"/>
                <w:color w:val="000000"/>
                <w:sz w:val="20"/>
              </w:rPr>
              <w:t>Комплексті слесарлық жұмыстар.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слесарлық құрал – жабдықтармен  жұмыс  барысында  техникалық  қауіпсіздік ережесін білу</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техникалық  жөндеу  құрылғыларында жұмыс  істеу;</w:t>
            </w:r>
          </w:p>
          <w:p>
            <w:pPr>
              <w:spacing w:after="20"/>
              <w:ind w:left="20"/>
              <w:jc w:val="both"/>
            </w:pPr>
            <w:r>
              <w:rPr>
                <w:rFonts w:ascii="Times New Roman"/>
                <w:b w:val="false"/>
                <w:i w:val="false"/>
                <w:color w:val="000000"/>
                <w:sz w:val="20"/>
              </w:rPr>
              <w:t xml:space="preserve">бөлшектерге слесарлық тазалау  жұмыстарын жүргізу; </w:t>
            </w:r>
          </w:p>
          <w:p>
            <w:pPr>
              <w:spacing w:after="20"/>
              <w:ind w:left="20"/>
              <w:jc w:val="both"/>
            </w:pPr>
            <w:r>
              <w:rPr>
                <w:rFonts w:ascii="Times New Roman"/>
                <w:b w:val="false"/>
                <w:i w:val="false"/>
                <w:color w:val="000000"/>
                <w:sz w:val="20"/>
              </w:rPr>
              <w:t xml:space="preserve">кеменің жөндеу  механизмдері мен жүйелеріне техникалық  қызмет   корсету;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КҚ 3.10.1</w:t>
            </w:r>
          </w:p>
          <w:p>
            <w:pPr>
              <w:spacing w:after="20"/>
              <w:ind w:left="20"/>
              <w:jc w:val="both"/>
            </w:pPr>
            <w:r>
              <w:rPr>
                <w:rFonts w:ascii="Times New Roman"/>
                <w:b w:val="false"/>
                <w:i w:val="false"/>
                <w:color w:val="000000"/>
                <w:sz w:val="20"/>
              </w:rPr>
              <w:t>КҚ 3.10.5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Жүзулік кемелік (өтпелі) мамандық</w:t>
            </w:r>
          </w:p>
          <w:p>
            <w:pPr>
              <w:spacing w:after="20"/>
              <w:ind w:left="20"/>
              <w:jc w:val="both"/>
            </w:pPr>
            <w:r>
              <w:rPr>
                <w:rFonts w:ascii="Times New Roman"/>
                <w:b w:val="false"/>
                <w:i w:val="false"/>
                <w:color w:val="000000"/>
                <w:sz w:val="20"/>
              </w:rPr>
              <w:t>Кеме құрлысымен танысу. Нақты кемелік классификация. Кемелік қызметті ұйымдастыру.Ішкі су жолдарындағы лоция.Жүзу қауыпсіздігі және Ережелері. Кеме басқарудың және маневр жасаудың ерекшеліктері, әрқилы жүзу жағдайларында кеме басқару жөнінде алғашқы жаттығу алу. Электронавигация</w:t>
            </w:r>
          </w:p>
          <w:p>
            <w:pPr>
              <w:spacing w:after="20"/>
              <w:ind w:left="20"/>
              <w:jc w:val="both"/>
            </w:pPr>
            <w:r>
              <w:rPr>
                <w:rFonts w:ascii="Times New Roman"/>
                <w:b w:val="false"/>
                <w:i w:val="false"/>
                <w:color w:val="000000"/>
                <w:sz w:val="20"/>
              </w:rPr>
              <w:t>лық приборлар, оларды пайдалану жолдары. Негізгі кемелік қозғаушылардың конструкциясы және олардың дистанциялық</w:t>
            </w:r>
          </w:p>
          <w:p>
            <w:pPr>
              <w:spacing w:after="20"/>
              <w:ind w:left="20"/>
              <w:jc w:val="both"/>
            </w:pPr>
            <w:r>
              <w:rPr>
                <w:rFonts w:ascii="Times New Roman"/>
                <w:b w:val="false"/>
                <w:i w:val="false"/>
                <w:color w:val="000000"/>
                <w:sz w:val="20"/>
              </w:rPr>
              <w:t>басқару жүйесі.</w:t>
            </w:r>
          </w:p>
          <w:p>
            <w:pPr>
              <w:spacing w:after="20"/>
              <w:ind w:left="20"/>
              <w:jc w:val="both"/>
            </w:pPr>
            <w:r>
              <w:rPr>
                <w:rFonts w:ascii="Times New Roman"/>
                <w:b w:val="false"/>
                <w:i w:val="false"/>
                <w:color w:val="000000"/>
                <w:sz w:val="20"/>
              </w:rPr>
              <w:t>Кемелік құрылымдар мен жүйелер, қосымша механизмдер және оларды пайдалану.</w:t>
            </w:r>
          </w:p>
          <w:p>
            <w:pPr>
              <w:spacing w:after="20"/>
              <w:ind w:left="20"/>
              <w:jc w:val="both"/>
            </w:pPr>
            <w:r>
              <w:rPr>
                <w:rFonts w:ascii="Times New Roman"/>
                <w:b w:val="false"/>
                <w:i w:val="false"/>
                <w:color w:val="000000"/>
                <w:sz w:val="20"/>
              </w:rPr>
              <w:t>Техникалық қауыпсіздік және техниклық пайдаланудың ережелері.Кеме электрожабдық-</w:t>
            </w:r>
          </w:p>
          <w:p>
            <w:pPr>
              <w:spacing w:after="20"/>
              <w:ind w:left="20"/>
              <w:jc w:val="both"/>
            </w:pPr>
            <w:r>
              <w:rPr>
                <w:rFonts w:ascii="Times New Roman"/>
                <w:b w:val="false"/>
                <w:i w:val="false"/>
                <w:color w:val="000000"/>
                <w:sz w:val="20"/>
              </w:rPr>
              <w:t xml:space="preserve">тары. Вахталық қызмет, техникалық </w:t>
            </w:r>
          </w:p>
          <w:p>
            <w:pPr>
              <w:spacing w:after="20"/>
              <w:ind w:left="20"/>
              <w:jc w:val="both"/>
            </w:pPr>
            <w:r>
              <w:rPr>
                <w:rFonts w:ascii="Times New Roman"/>
                <w:b w:val="false"/>
                <w:i w:val="false"/>
                <w:color w:val="000000"/>
                <w:sz w:val="20"/>
              </w:rPr>
              <w:t>қызмет көрсету және профилактық жұмыстарды жүргізуді ұйымдастыру.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техникалық қызмет көрсету барысында техникалық қауіпсіздік ережесін білу.</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кеме бөлшектеріне майлау жұмыстарын жүргізу. Кеме техникасына қызмет көрсету. Кеменің бұзылған жерлеріне жөндеу жұмыстарын жасай білу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КҚ 3.10.1</w:t>
            </w:r>
          </w:p>
          <w:p>
            <w:pPr>
              <w:spacing w:after="20"/>
              <w:ind w:left="20"/>
              <w:jc w:val="both"/>
            </w:pPr>
            <w:r>
              <w:rPr>
                <w:rFonts w:ascii="Times New Roman"/>
                <w:b w:val="false"/>
                <w:i w:val="false"/>
                <w:color w:val="000000"/>
                <w:sz w:val="20"/>
              </w:rPr>
              <w:t>КҚ 3.10.2 КҚ 3.10.4</w:t>
            </w:r>
          </w:p>
          <w:p>
            <w:pPr>
              <w:spacing w:after="20"/>
              <w:ind w:left="20"/>
              <w:jc w:val="both"/>
            </w:pPr>
            <w:r>
              <w:rPr>
                <w:rFonts w:ascii="Times New Roman"/>
                <w:b w:val="false"/>
                <w:i w:val="false"/>
                <w:color w:val="000000"/>
                <w:sz w:val="20"/>
              </w:rPr>
              <w:t>КҚ 3.10.8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жүзу технологиясы.</w:t>
            </w:r>
          </w:p>
          <w:p>
            <w:pPr>
              <w:spacing w:after="20"/>
              <w:ind w:left="20"/>
              <w:jc w:val="both"/>
            </w:pPr>
            <w:r>
              <w:rPr>
                <w:rFonts w:ascii="Times New Roman"/>
                <w:b w:val="false"/>
                <w:i w:val="false"/>
                <w:color w:val="000000"/>
                <w:sz w:val="20"/>
              </w:rPr>
              <w:t>Су жолдарының транспорттық кемелерінде оқушылардың штаттық қызметте моторист-рөлші болып жұмыс істеуі;</w:t>
            </w:r>
          </w:p>
          <w:p>
            <w:pPr>
              <w:spacing w:after="20"/>
              <w:ind w:left="20"/>
              <w:jc w:val="both"/>
            </w:pPr>
            <w:r>
              <w:rPr>
                <w:rFonts w:ascii="Times New Roman"/>
                <w:b w:val="false"/>
                <w:i w:val="false"/>
                <w:color w:val="000000"/>
                <w:sz w:val="20"/>
              </w:rPr>
              <w:t>Теориялық білімді пысықтау; мамандық бойынша сенімді іс-тәжрибелік әдістілік мен білімділікті меңгеру;</w:t>
            </w:r>
          </w:p>
          <w:p>
            <w:pPr>
              <w:spacing w:after="20"/>
              <w:ind w:left="20"/>
              <w:jc w:val="both"/>
            </w:pPr>
            <w:r>
              <w:rPr>
                <w:rFonts w:ascii="Times New Roman"/>
                <w:b w:val="false"/>
                <w:i w:val="false"/>
                <w:color w:val="000000"/>
                <w:sz w:val="20"/>
              </w:rPr>
              <w:t xml:space="preserve">өзенд»к флоттың қызметтік уставын оқып-үйрену, өзендік </w:t>
            </w:r>
          </w:p>
          <w:p>
            <w:pPr>
              <w:spacing w:after="20"/>
              <w:ind w:left="20"/>
              <w:jc w:val="both"/>
            </w:pPr>
            <w:r>
              <w:rPr>
                <w:rFonts w:ascii="Times New Roman"/>
                <w:b w:val="false"/>
                <w:i w:val="false"/>
                <w:color w:val="000000"/>
                <w:sz w:val="20"/>
              </w:rPr>
              <w:t xml:space="preserve">арнайы және жалпы лоциялық қызметкерлеріне қатысты тәртіптік уставты меңгеру; </w:t>
            </w:r>
          </w:p>
          <w:p>
            <w:pPr>
              <w:spacing w:after="20"/>
              <w:ind w:left="20"/>
              <w:jc w:val="both"/>
            </w:pPr>
            <w:r>
              <w:rPr>
                <w:rFonts w:ascii="Times New Roman"/>
                <w:b w:val="false"/>
                <w:i w:val="false"/>
                <w:color w:val="000000"/>
                <w:sz w:val="20"/>
              </w:rPr>
              <w:t>Кемелік өндірістік жұмыстарды ұйымдастыруға әдістену. Кеме корпусының конструкциясын, кемелік қондырғыларын және ғимараттардың орналасу жүйесін</w:t>
            </w:r>
          </w:p>
          <w:p>
            <w:pPr>
              <w:spacing w:after="20"/>
              <w:ind w:left="20"/>
              <w:jc w:val="both"/>
            </w:pPr>
            <w:r>
              <w:rPr>
                <w:rFonts w:ascii="Times New Roman"/>
                <w:b w:val="false"/>
                <w:i w:val="false"/>
                <w:color w:val="000000"/>
                <w:sz w:val="20"/>
              </w:rPr>
              <w:t>оқып-үйрену.</w:t>
            </w:r>
          </w:p>
          <w:p>
            <w:pPr>
              <w:spacing w:after="20"/>
              <w:ind w:left="20"/>
              <w:jc w:val="both"/>
            </w:pPr>
            <w:r>
              <w:rPr>
                <w:rFonts w:ascii="Times New Roman"/>
                <w:b w:val="false"/>
                <w:i w:val="false"/>
                <w:color w:val="000000"/>
                <w:sz w:val="20"/>
              </w:rPr>
              <w:t>Кемелік негізгі және қосалқы қозғаушыларының</w:t>
            </w:r>
          </w:p>
          <w:p>
            <w:pPr>
              <w:spacing w:after="20"/>
              <w:ind w:left="20"/>
              <w:jc w:val="both"/>
            </w:pPr>
            <w:r>
              <w:rPr>
                <w:rFonts w:ascii="Times New Roman"/>
                <w:b w:val="false"/>
                <w:i w:val="false"/>
                <w:color w:val="000000"/>
                <w:sz w:val="20"/>
              </w:rPr>
              <w:t>құрлысын,</w:t>
            </w:r>
          </w:p>
          <w:p>
            <w:pPr>
              <w:spacing w:after="20"/>
              <w:ind w:left="20"/>
              <w:jc w:val="both"/>
            </w:pPr>
            <w:r>
              <w:rPr>
                <w:rFonts w:ascii="Times New Roman"/>
                <w:b w:val="false"/>
                <w:i w:val="false"/>
                <w:color w:val="000000"/>
                <w:sz w:val="20"/>
              </w:rPr>
              <w:t xml:space="preserve">оларды пайдалану жолдарын, </w:t>
            </w:r>
          </w:p>
          <w:p>
            <w:pPr>
              <w:spacing w:after="20"/>
              <w:ind w:left="20"/>
              <w:jc w:val="both"/>
            </w:pPr>
            <w:r>
              <w:rPr>
                <w:rFonts w:ascii="Times New Roman"/>
                <w:b w:val="false"/>
                <w:i w:val="false"/>
                <w:color w:val="000000"/>
                <w:sz w:val="20"/>
              </w:rPr>
              <w:t>      кемелік энергия және канализация көздерін меңгеру.</w:t>
            </w:r>
          </w:p>
          <w:p>
            <w:pPr>
              <w:spacing w:after="20"/>
              <w:ind w:left="20"/>
              <w:jc w:val="both"/>
            </w:pPr>
            <w:r>
              <w:rPr>
                <w:rFonts w:ascii="Times New Roman"/>
                <w:b w:val="false"/>
                <w:i w:val="false"/>
                <w:color w:val="000000"/>
                <w:sz w:val="20"/>
              </w:rPr>
              <w:t>Жергілікті жердегі жүзу тәртібін, кеменің маневрлік қасиетін, кеме жүргізуге қатысты техникалық жабдықтарды жіне оларды пайдалануды меңгеру.</w:t>
            </w:r>
          </w:p>
          <w:p>
            <w:pPr>
              <w:spacing w:after="20"/>
              <w:ind w:left="20"/>
              <w:jc w:val="both"/>
            </w:pPr>
            <w:r>
              <w:rPr>
                <w:rFonts w:ascii="Times New Roman"/>
                <w:b w:val="false"/>
                <w:i w:val="false"/>
                <w:color w:val="000000"/>
                <w:sz w:val="20"/>
              </w:rPr>
              <w:t>Өзендік транспорттық тасымалдаудың негізін және жүктасу негізін оқып-үйрену.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-Кемелік экипаждың кеме кестесіне сәйкес жұмыстарын ұйымдастыруды, кемелік ішкі қызметтік </w:t>
            </w:r>
          </w:p>
          <w:p>
            <w:pPr>
              <w:spacing w:after="20"/>
              <w:ind w:left="20"/>
              <w:jc w:val="both"/>
            </w:pPr>
            <w:r>
              <w:rPr>
                <w:rFonts w:ascii="Times New Roman"/>
                <w:b w:val="false"/>
                <w:i w:val="false"/>
                <w:color w:val="000000"/>
                <w:sz w:val="20"/>
              </w:rPr>
              <w:t>Уставқа сәйкес экипаж мүшелерінің құқықтары мен міндеттерін;</w:t>
            </w:r>
          </w:p>
          <w:p>
            <w:pPr>
              <w:spacing w:after="20"/>
              <w:ind w:left="20"/>
              <w:jc w:val="both"/>
            </w:pPr>
            <w:r>
              <w:rPr>
                <w:rFonts w:ascii="Times New Roman"/>
                <w:b w:val="false"/>
                <w:i w:val="false"/>
                <w:color w:val="000000"/>
                <w:sz w:val="20"/>
              </w:rPr>
              <w:t xml:space="preserve">-тұрақтық және жүрістік вахтаны атқару барысында кемелік құжаттарды толтыруды, кемені басқару және маневрлеу ерекшеліктерін. </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Моторист-рөлшінің</w:t>
            </w:r>
          </w:p>
          <w:p>
            <w:pPr>
              <w:spacing w:after="20"/>
              <w:ind w:left="20"/>
              <w:jc w:val="both"/>
            </w:pPr>
            <w:r>
              <w:rPr>
                <w:rFonts w:ascii="Times New Roman"/>
                <w:b w:val="false"/>
                <w:i w:val="false"/>
                <w:color w:val="000000"/>
                <w:sz w:val="20"/>
              </w:rPr>
              <w:t xml:space="preserve">-штаттық </w:t>
            </w:r>
          </w:p>
          <w:p>
            <w:pPr>
              <w:spacing w:after="20"/>
              <w:ind w:left="20"/>
              <w:jc w:val="both"/>
            </w:pPr>
            <w:r>
              <w:rPr>
                <w:rFonts w:ascii="Times New Roman"/>
                <w:b w:val="false"/>
                <w:i w:val="false"/>
                <w:color w:val="000000"/>
                <w:sz w:val="20"/>
              </w:rPr>
              <w:t xml:space="preserve">кестеге байланысты </w:t>
            </w:r>
          </w:p>
          <w:p>
            <w:pPr>
              <w:spacing w:after="20"/>
              <w:ind w:left="20"/>
              <w:jc w:val="both"/>
            </w:pPr>
            <w:r>
              <w:rPr>
                <w:rFonts w:ascii="Times New Roman"/>
                <w:b w:val="false"/>
                <w:i w:val="false"/>
                <w:color w:val="000000"/>
                <w:sz w:val="20"/>
              </w:rPr>
              <w:t xml:space="preserve">тұрақты және жүрістік </w:t>
            </w:r>
          </w:p>
          <w:p>
            <w:pPr>
              <w:spacing w:after="20"/>
              <w:ind w:left="20"/>
              <w:jc w:val="both"/>
            </w:pPr>
            <w:r>
              <w:rPr>
                <w:rFonts w:ascii="Times New Roman"/>
                <w:b w:val="false"/>
                <w:i w:val="false"/>
                <w:color w:val="000000"/>
                <w:sz w:val="20"/>
              </w:rPr>
              <w:t>вахтаны атқару;</w:t>
            </w:r>
          </w:p>
          <w:p>
            <w:pPr>
              <w:spacing w:after="20"/>
              <w:ind w:left="20"/>
              <w:jc w:val="both"/>
            </w:pPr>
            <w:r>
              <w:rPr>
                <w:rFonts w:ascii="Times New Roman"/>
                <w:b w:val="false"/>
                <w:i w:val="false"/>
                <w:color w:val="000000"/>
                <w:sz w:val="20"/>
              </w:rPr>
              <w:t>      вахталақ бастықтың көзінше кемені басқара білу;</w:t>
            </w:r>
          </w:p>
          <w:p>
            <w:pPr>
              <w:spacing w:after="20"/>
              <w:ind w:left="20"/>
              <w:jc w:val="both"/>
            </w:pPr>
            <w:r>
              <w:rPr>
                <w:rFonts w:ascii="Times New Roman"/>
                <w:b w:val="false"/>
                <w:i w:val="false"/>
                <w:color w:val="000000"/>
                <w:sz w:val="20"/>
              </w:rPr>
              <w:t>-палубалық және кемелік жұмыстарды атқара білу, кемелік көтеру қондырғыларын басқара білу;</w:t>
            </w:r>
          </w:p>
          <w:p>
            <w:pPr>
              <w:spacing w:after="20"/>
              <w:ind w:left="20"/>
              <w:jc w:val="both"/>
            </w:pPr>
            <w:r>
              <w:rPr>
                <w:rFonts w:ascii="Times New Roman"/>
                <w:b w:val="false"/>
                <w:i w:val="false"/>
                <w:color w:val="000000"/>
                <w:sz w:val="20"/>
              </w:rPr>
              <w:t>- кемелік энергетикалық</w:t>
            </w:r>
          </w:p>
          <w:p>
            <w:pPr>
              <w:spacing w:after="20"/>
              <w:ind w:left="20"/>
              <w:jc w:val="both"/>
            </w:pPr>
            <w:r>
              <w:rPr>
                <w:rFonts w:ascii="Times New Roman"/>
                <w:b w:val="false"/>
                <w:i w:val="false"/>
                <w:color w:val="000000"/>
                <w:sz w:val="20"/>
              </w:rPr>
              <w:t>негізгі қондырғыпар мен қосалқы механизмдерді баптай білу.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КҚ 3.10.1-</w:t>
            </w:r>
          </w:p>
          <w:p>
            <w:pPr>
              <w:spacing w:after="20"/>
              <w:ind w:left="20"/>
              <w:jc w:val="both"/>
            </w:pPr>
            <w:r>
              <w:rPr>
                <w:rFonts w:ascii="Times New Roman"/>
                <w:b w:val="false"/>
                <w:i w:val="false"/>
                <w:color w:val="000000"/>
                <w:sz w:val="20"/>
              </w:rPr>
              <w:t xml:space="preserve">КҚ 3.10.12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кемедегі мамандық бойынша</w:t>
            </w:r>
          </w:p>
          <w:p>
            <w:pPr>
              <w:spacing w:after="20"/>
              <w:ind w:left="20"/>
              <w:jc w:val="both"/>
            </w:pPr>
            <w:r>
              <w:rPr>
                <w:rFonts w:ascii="Times New Roman"/>
                <w:b w:val="false"/>
                <w:i w:val="false"/>
                <w:color w:val="000000"/>
                <w:sz w:val="20"/>
              </w:rPr>
              <w:t>Мамандық бойынша командалық құрамның бастығының міндеттерін сол мамандыққа сәйкес дублер ретінде орындау</w:t>
            </w:r>
          </w:p>
          <w:p>
            <w:pPr>
              <w:spacing w:after="20"/>
              <w:ind w:left="20"/>
              <w:jc w:val="both"/>
            </w:pPr>
            <w:r>
              <w:rPr>
                <w:rFonts w:ascii="Times New Roman"/>
                <w:b w:val="false"/>
                <w:i w:val="false"/>
                <w:color w:val="000000"/>
                <w:sz w:val="20"/>
              </w:rPr>
              <w:t>Әртүрлі жүзу жағдайларда кемені басқара білу. Әртүрлі маневрлерді орындау. Кемелік жұмыстарды басқару. Кемені жүк қабылдауға дайындау және жүк құжаттарын толтыру.</w:t>
            </w:r>
          </w:p>
          <w:p>
            <w:pPr>
              <w:spacing w:after="20"/>
              <w:ind w:left="20"/>
              <w:jc w:val="both"/>
            </w:pPr>
            <w:r>
              <w:rPr>
                <w:rFonts w:ascii="Times New Roman"/>
                <w:b w:val="false"/>
                <w:i w:val="false"/>
                <w:color w:val="000000"/>
                <w:sz w:val="20"/>
              </w:rPr>
              <w:t>Гидрологиялық және радионавигациялық приборларды пайдалану; УВК-лық радиостанцияда радиобайланысты қамтамасыз ету, кемелік құжаттарды толтырып, есеп жұмыстарын жүргізу. Ішкі су жолдарын меңгеру.</w:t>
            </w:r>
          </w:p>
          <w:p>
            <w:pPr>
              <w:spacing w:after="20"/>
              <w:ind w:left="20"/>
              <w:jc w:val="both"/>
            </w:pPr>
            <w:r>
              <w:rPr>
                <w:rFonts w:ascii="Times New Roman"/>
                <w:b w:val="false"/>
                <w:i w:val="false"/>
                <w:color w:val="000000"/>
                <w:sz w:val="20"/>
              </w:rPr>
              <w:t>Кауыпсіз жүзудің</w:t>
            </w:r>
          </w:p>
          <w:p>
            <w:pPr>
              <w:spacing w:after="20"/>
              <w:ind w:left="20"/>
              <w:jc w:val="both"/>
            </w:pPr>
            <w:r>
              <w:rPr>
                <w:rFonts w:ascii="Times New Roman"/>
                <w:b w:val="false"/>
                <w:i w:val="false"/>
                <w:color w:val="000000"/>
                <w:sz w:val="20"/>
              </w:rPr>
              <w:t>Ережелерін бекіту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вахталық бастықтың командалық құрамының міндеттерін; кемелерді техникалық пайдалану және ұйымдастыруды, оларды жөндеуге дайындауды,</w:t>
            </w:r>
          </w:p>
          <w:p>
            <w:pPr>
              <w:spacing w:after="20"/>
              <w:ind w:left="20"/>
              <w:jc w:val="both"/>
            </w:pPr>
            <w:r>
              <w:rPr>
                <w:rFonts w:ascii="Times New Roman"/>
                <w:b w:val="false"/>
                <w:i w:val="false"/>
                <w:color w:val="000000"/>
                <w:sz w:val="20"/>
              </w:rPr>
              <w:t>өзендік транспорттық тасымалдау технологиясын және жүктасу негіздерін;</w:t>
            </w:r>
          </w:p>
          <w:p>
            <w:pPr>
              <w:spacing w:after="20"/>
              <w:ind w:left="20"/>
              <w:jc w:val="both"/>
            </w:pPr>
            <w:r>
              <w:rPr>
                <w:rFonts w:ascii="Times New Roman"/>
                <w:b w:val="false"/>
                <w:i w:val="false"/>
                <w:color w:val="000000"/>
                <w:sz w:val="20"/>
              </w:rPr>
              <w:t>- кеме жүзу аймағының</w:t>
            </w:r>
          </w:p>
          <w:p>
            <w:pPr>
              <w:spacing w:after="20"/>
              <w:ind w:left="20"/>
              <w:jc w:val="both"/>
            </w:pPr>
            <w:r>
              <w:rPr>
                <w:rFonts w:ascii="Times New Roman"/>
                <w:b w:val="false"/>
                <w:i w:val="false"/>
                <w:color w:val="000000"/>
                <w:sz w:val="20"/>
              </w:rPr>
              <w:t>арнайы лоциясын.</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-командалық құрамның вахталық бастығының міндетін дублер ретінде атқару;</w:t>
            </w:r>
          </w:p>
          <w:p>
            <w:pPr>
              <w:spacing w:after="20"/>
              <w:ind w:left="20"/>
              <w:jc w:val="both"/>
            </w:pPr>
            <w:r>
              <w:rPr>
                <w:rFonts w:ascii="Times New Roman"/>
                <w:b w:val="false"/>
                <w:i w:val="false"/>
                <w:color w:val="000000"/>
                <w:sz w:val="20"/>
              </w:rPr>
              <w:t>- вахталық бастықтың қатысуында әртүрлі жүзу жағдайларында кемені басқара білу;</w:t>
            </w:r>
          </w:p>
          <w:p>
            <w:pPr>
              <w:spacing w:after="20"/>
              <w:ind w:left="20"/>
              <w:jc w:val="both"/>
            </w:pPr>
            <w:r>
              <w:rPr>
                <w:rFonts w:ascii="Times New Roman"/>
                <w:b w:val="false"/>
                <w:i w:val="false"/>
                <w:color w:val="000000"/>
                <w:sz w:val="20"/>
              </w:rPr>
              <w:t>- жүк құжаттарын дайындап, кемені жүк қабылдауға дайындау;</w:t>
            </w:r>
          </w:p>
          <w:p>
            <w:pPr>
              <w:spacing w:after="20"/>
              <w:ind w:left="20"/>
              <w:jc w:val="both"/>
            </w:pPr>
            <w:r>
              <w:rPr>
                <w:rFonts w:ascii="Times New Roman"/>
                <w:b w:val="false"/>
                <w:i w:val="false"/>
                <w:color w:val="000000"/>
                <w:sz w:val="20"/>
              </w:rPr>
              <w:t>- гидрологиялық және радионавигациялық приборларды пайдалану; УВК-лық радиостанцияда радиобайланысты қамтамасыздандыру;</w:t>
            </w:r>
          </w:p>
          <w:p>
            <w:pPr>
              <w:spacing w:after="20"/>
              <w:ind w:left="20"/>
              <w:jc w:val="both"/>
            </w:pPr>
            <w:r>
              <w:rPr>
                <w:rFonts w:ascii="Times New Roman"/>
                <w:b w:val="false"/>
                <w:i w:val="false"/>
                <w:color w:val="000000"/>
                <w:sz w:val="20"/>
              </w:rPr>
              <w:t>- кемелік құжаттарды толтырып, есеп жұмыстарын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БҚ 9</w:t>
            </w:r>
          </w:p>
          <w:p>
            <w:pPr>
              <w:spacing w:after="20"/>
              <w:ind w:left="20"/>
              <w:jc w:val="both"/>
            </w:pPr>
            <w:r>
              <w:rPr>
                <w:rFonts w:ascii="Times New Roman"/>
                <w:b w:val="false"/>
                <w:i w:val="false"/>
                <w:color w:val="000000"/>
                <w:sz w:val="20"/>
              </w:rPr>
              <w:t>КҚ 3.10.1-</w:t>
            </w:r>
          </w:p>
          <w:p>
            <w:pPr>
              <w:spacing w:after="20"/>
              <w:ind w:left="20"/>
              <w:jc w:val="both"/>
            </w:pPr>
            <w:r>
              <w:rPr>
                <w:rFonts w:ascii="Times New Roman"/>
                <w:b w:val="false"/>
                <w:i w:val="false"/>
                <w:color w:val="000000"/>
                <w:sz w:val="20"/>
              </w:rPr>
              <w:t xml:space="preserve">КҚ 3.10.12 </w:t>
            </w:r>
          </w:p>
        </w:tc>
      </w:tr>
      <w:tr>
        <w:trPr>
          <w:trHeight w:val="30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120411 3-Техник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флот кемелерінің құрлысы және теориясы.</w:t>
            </w:r>
          </w:p>
          <w:p>
            <w:pPr>
              <w:spacing w:after="20"/>
              <w:ind w:left="20"/>
              <w:jc w:val="both"/>
            </w:pPr>
            <w:r>
              <w:rPr>
                <w:rFonts w:ascii="Times New Roman"/>
                <w:b w:val="false"/>
                <w:i w:val="false"/>
                <w:color w:val="000000"/>
                <w:sz w:val="20"/>
              </w:rPr>
              <w:t>Ішкі суда хүзетін кемелердің негізгі түрлері және классификациясы</w:t>
            </w:r>
          </w:p>
          <w:p>
            <w:pPr>
              <w:spacing w:after="20"/>
              <w:ind w:left="20"/>
              <w:jc w:val="both"/>
            </w:pPr>
            <w:r>
              <w:rPr>
                <w:rFonts w:ascii="Times New Roman"/>
                <w:b w:val="false"/>
                <w:i w:val="false"/>
                <w:color w:val="000000"/>
                <w:sz w:val="20"/>
              </w:rPr>
              <w:t>Кемелердің классы және жүзу ауданы.Кемелерді техникалық бақылау органдары. Кеме корпусының геомертиясы.Кеме гидромеханикасының негізі.</w:t>
            </w:r>
          </w:p>
          <w:p>
            <w:pPr>
              <w:spacing w:after="20"/>
              <w:ind w:left="20"/>
              <w:jc w:val="both"/>
            </w:pPr>
            <w:r>
              <w:rPr>
                <w:rFonts w:ascii="Times New Roman"/>
                <w:b w:val="false"/>
                <w:i w:val="false"/>
                <w:color w:val="000000"/>
                <w:sz w:val="20"/>
              </w:rPr>
              <w:t>Үлкен және кішкене кисаю бұрыштарындағы орнықтылық.</w:t>
            </w:r>
          </w:p>
          <w:p>
            <w:pPr>
              <w:spacing w:after="20"/>
              <w:ind w:left="20"/>
              <w:jc w:val="both"/>
            </w:pPr>
            <w:r>
              <w:rPr>
                <w:rFonts w:ascii="Times New Roman"/>
                <w:b w:val="false"/>
                <w:i w:val="false"/>
                <w:color w:val="000000"/>
                <w:sz w:val="20"/>
              </w:rPr>
              <w:t>Өзеннің немесе көлдің кейбір жерлеріндегі кеме қозғалысына келетін кедергілер.</w:t>
            </w:r>
          </w:p>
          <w:p>
            <w:pPr>
              <w:spacing w:after="20"/>
              <w:ind w:left="20"/>
              <w:jc w:val="both"/>
            </w:pPr>
            <w:r>
              <w:rPr>
                <w:rFonts w:ascii="Times New Roman"/>
                <w:b w:val="false"/>
                <w:i w:val="false"/>
                <w:color w:val="000000"/>
                <w:sz w:val="20"/>
              </w:rPr>
              <w:t xml:space="preserve">Кеме қозғалтқыштарының түрлері және олрадың </w:t>
            </w:r>
          </w:p>
          <w:p>
            <w:pPr>
              <w:spacing w:after="20"/>
              <w:ind w:left="20"/>
              <w:jc w:val="both"/>
            </w:pPr>
            <w:r>
              <w:rPr>
                <w:rFonts w:ascii="Times New Roman"/>
                <w:b w:val="false"/>
                <w:i w:val="false"/>
                <w:color w:val="000000"/>
                <w:sz w:val="20"/>
              </w:rPr>
              <w:t xml:space="preserve">ерекшеліктері. </w:t>
            </w:r>
          </w:p>
          <w:p>
            <w:pPr>
              <w:spacing w:after="20"/>
              <w:ind w:left="20"/>
              <w:jc w:val="both"/>
            </w:pPr>
            <w:r>
              <w:rPr>
                <w:rFonts w:ascii="Times New Roman"/>
                <w:b w:val="false"/>
                <w:i w:val="false"/>
                <w:color w:val="000000"/>
                <w:sz w:val="20"/>
              </w:rPr>
              <w:t>Металлдан,пластмассадан немесе темірбетоннан жасалған кеме корпустарының ерекшеліктері.</w:t>
            </w:r>
          </w:p>
          <w:p>
            <w:pPr>
              <w:spacing w:after="20"/>
              <w:ind w:left="20"/>
              <w:jc w:val="both"/>
            </w:pPr>
            <w:r>
              <w:rPr>
                <w:rFonts w:ascii="Times New Roman"/>
                <w:b w:val="false"/>
                <w:i w:val="false"/>
                <w:color w:val="000000"/>
                <w:sz w:val="20"/>
              </w:rPr>
              <w:t>Кеме корпустарын таңдау жүйесі.</w:t>
            </w:r>
          </w:p>
          <w:p>
            <w:pPr>
              <w:spacing w:after="20"/>
              <w:ind w:left="20"/>
              <w:jc w:val="both"/>
            </w:pPr>
            <w:r>
              <w:rPr>
                <w:rFonts w:ascii="Times New Roman"/>
                <w:b w:val="false"/>
                <w:i w:val="false"/>
                <w:color w:val="000000"/>
                <w:sz w:val="20"/>
              </w:rPr>
              <w:t>Кеме жасау кезеңдері,</w:t>
            </w:r>
          </w:p>
          <w:p>
            <w:pPr>
              <w:spacing w:after="20"/>
              <w:ind w:left="20"/>
              <w:jc w:val="both"/>
            </w:pPr>
            <w:r>
              <w:rPr>
                <w:rFonts w:ascii="Times New Roman"/>
                <w:b w:val="false"/>
                <w:i w:val="false"/>
                <w:color w:val="000000"/>
                <w:sz w:val="20"/>
              </w:rPr>
              <w:t>оларды жобалау және жабықтарын дайындау туралы түсініктер.Кемені суға түсіруге және көтеруге арналған құрылымдар.</w:t>
            </w:r>
          </w:p>
          <w:p>
            <w:pPr>
              <w:spacing w:after="20"/>
              <w:ind w:left="20"/>
              <w:jc w:val="both"/>
            </w:pPr>
            <w:r>
              <w:rPr>
                <w:rFonts w:ascii="Times New Roman"/>
                <w:b w:val="false"/>
                <w:i w:val="false"/>
                <w:color w:val="000000"/>
                <w:sz w:val="20"/>
              </w:rPr>
              <w:t>Негізгі қондырғылар және кемені жабдықтау.</w:t>
            </w:r>
          </w:p>
          <w:p>
            <w:pPr>
              <w:spacing w:after="20"/>
              <w:ind w:left="20"/>
              <w:jc w:val="both"/>
            </w:pPr>
            <w:r>
              <w:rPr>
                <w:rFonts w:ascii="Times New Roman"/>
                <w:b w:val="false"/>
                <w:i w:val="false"/>
                <w:color w:val="000000"/>
                <w:sz w:val="20"/>
              </w:rPr>
              <w:t>Өрттен қорғау және құтқару жабдықтары.</w:t>
            </w:r>
          </w:p>
          <w:p>
            <w:pPr>
              <w:spacing w:after="20"/>
              <w:ind w:left="20"/>
              <w:jc w:val="both"/>
            </w:pPr>
            <w:r>
              <w:rPr>
                <w:rFonts w:ascii="Times New Roman"/>
                <w:b w:val="false"/>
                <w:i w:val="false"/>
                <w:color w:val="000000"/>
                <w:sz w:val="20"/>
              </w:rPr>
              <w:t>Кеме құрылымдары және жүйелері.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кеме бақылау ұйымдары, олардың бүл мәселедегі компетенциялық ауқымдары; бақылау ұйымдастырудағы Регистрдың атқаратын қызметі; кеме конструкциясының негізгі элементтері. </w:t>
            </w:r>
          </w:p>
          <w:p>
            <w:pPr>
              <w:spacing w:after="20"/>
              <w:ind w:left="20"/>
              <w:jc w:val="both"/>
            </w:pPr>
            <w:r>
              <w:rPr>
                <w:rFonts w:ascii="Times New Roman"/>
                <w:b w:val="false"/>
                <w:i w:val="false"/>
                <w:color w:val="000000"/>
                <w:sz w:val="20"/>
              </w:rPr>
              <w:t>- негізгі базалық жазықтықтар,теориялық сызбаның проекциялары және сызықтары,кеме корпусының негізгі размерлері және іс жүзіндегі олардың қатнастарының</w:t>
            </w:r>
          </w:p>
          <w:p>
            <w:pPr>
              <w:spacing w:after="20"/>
              <w:ind w:left="20"/>
              <w:jc w:val="both"/>
            </w:pPr>
            <w:r>
              <w:rPr>
                <w:rFonts w:ascii="Times New Roman"/>
                <w:b w:val="false"/>
                <w:i w:val="false"/>
                <w:color w:val="000000"/>
                <w:sz w:val="20"/>
              </w:rPr>
              <w:t xml:space="preserve">мағнасы; кеме корпусының </w:t>
            </w:r>
          </w:p>
          <w:p>
            <w:pPr>
              <w:spacing w:after="20"/>
              <w:ind w:left="20"/>
              <w:jc w:val="both"/>
            </w:pPr>
            <w:r>
              <w:rPr>
                <w:rFonts w:ascii="Times New Roman"/>
                <w:b w:val="false"/>
                <w:i w:val="false"/>
                <w:color w:val="000000"/>
                <w:sz w:val="20"/>
              </w:rPr>
              <w:t>формасын толтыру коэффициентінің маңызы;</w:t>
            </w:r>
          </w:p>
          <w:p>
            <w:pPr>
              <w:spacing w:after="20"/>
              <w:ind w:left="20"/>
              <w:jc w:val="both"/>
            </w:pPr>
            <w:r>
              <w:rPr>
                <w:rFonts w:ascii="Times New Roman"/>
                <w:b w:val="false"/>
                <w:i w:val="false"/>
                <w:color w:val="000000"/>
                <w:sz w:val="20"/>
              </w:rPr>
              <w:t>- кеме жүзу теориясының негізгі терминдері мен анықтамалары;ауырлық ортасы мен шамалық ортаның негізгі айырмашылықтары;</w:t>
            </w:r>
          </w:p>
          <w:p>
            <w:pPr>
              <w:spacing w:after="20"/>
              <w:ind w:left="20"/>
              <w:jc w:val="both"/>
            </w:pPr>
            <w:r>
              <w:rPr>
                <w:rFonts w:ascii="Times New Roman"/>
                <w:b w:val="false"/>
                <w:i w:val="false"/>
                <w:color w:val="000000"/>
                <w:sz w:val="20"/>
              </w:rPr>
              <w:t>Негізгі жүзу мінездемелерінің атқаратын қызметі және оларды іс жүзінде пайдалану ауқымдары; мінездемелерді графикалық</w:t>
            </w:r>
          </w:p>
          <w:p>
            <w:pPr>
              <w:spacing w:after="20"/>
              <w:ind w:left="20"/>
              <w:jc w:val="both"/>
            </w:pPr>
            <w:r>
              <w:rPr>
                <w:rFonts w:ascii="Times New Roman"/>
                <w:b w:val="false"/>
                <w:i w:val="false"/>
                <w:color w:val="000000"/>
                <w:sz w:val="20"/>
              </w:rPr>
              <w:t xml:space="preserve">ықшамдау; </w:t>
            </w:r>
          </w:p>
          <w:p>
            <w:pPr>
              <w:spacing w:after="20"/>
              <w:ind w:left="20"/>
              <w:jc w:val="both"/>
            </w:pPr>
            <w:r>
              <w:rPr>
                <w:rFonts w:ascii="Times New Roman"/>
                <w:b w:val="false"/>
                <w:i w:val="false"/>
                <w:color w:val="000000"/>
                <w:sz w:val="20"/>
              </w:rPr>
              <w:t>- кеме жүктері маркаларын айқындаудың мағнасы</w:t>
            </w:r>
          </w:p>
          <w:p>
            <w:pPr>
              <w:spacing w:after="20"/>
              <w:ind w:left="20"/>
              <w:jc w:val="both"/>
            </w:pPr>
            <w:r>
              <w:rPr>
                <w:rFonts w:ascii="Times New Roman"/>
                <w:b w:val="false"/>
                <w:i w:val="false"/>
                <w:color w:val="000000"/>
                <w:sz w:val="20"/>
              </w:rPr>
              <w:t>Кеменің отсектерінің бату мінездемесіне сәйкес классификациясы;кеменің батпаулығына қойылатын талаптар;</w:t>
            </w:r>
          </w:p>
          <w:p>
            <w:pPr>
              <w:spacing w:after="20"/>
              <w:ind w:left="20"/>
              <w:jc w:val="both"/>
            </w:pPr>
            <w:r>
              <w:rPr>
                <w:rFonts w:ascii="Times New Roman"/>
                <w:b w:val="false"/>
                <w:i w:val="false"/>
                <w:color w:val="000000"/>
                <w:sz w:val="20"/>
              </w:rPr>
              <w:t>Кеменің батпауын қамтамасыздандыру үшін қойылатын талаптар;</w:t>
            </w:r>
          </w:p>
          <w:p>
            <w:pPr>
              <w:spacing w:after="20"/>
              <w:ind w:left="20"/>
              <w:jc w:val="both"/>
            </w:pPr>
            <w:r>
              <w:rPr>
                <w:rFonts w:ascii="Times New Roman"/>
                <w:b w:val="false"/>
                <w:i w:val="false"/>
                <w:color w:val="000000"/>
                <w:sz w:val="20"/>
              </w:rPr>
              <w:t xml:space="preserve">батпаудың түрлері </w:t>
            </w:r>
          </w:p>
          <w:p>
            <w:pPr>
              <w:spacing w:after="20"/>
              <w:ind w:left="20"/>
              <w:jc w:val="both"/>
            </w:pPr>
            <w:r>
              <w:rPr>
                <w:rFonts w:ascii="Times New Roman"/>
                <w:b w:val="false"/>
                <w:i w:val="false"/>
                <w:color w:val="000000"/>
                <w:sz w:val="20"/>
              </w:rPr>
              <w:t>мен шаралары; «курстағы орнықтылық» және «бұрымдылық» деген ұғымдардың</w:t>
            </w:r>
          </w:p>
          <w:p>
            <w:pPr>
              <w:spacing w:after="20"/>
              <w:ind w:left="20"/>
              <w:jc w:val="both"/>
            </w:pPr>
            <w:r>
              <w:rPr>
                <w:rFonts w:ascii="Times New Roman"/>
                <w:b w:val="false"/>
                <w:i w:val="false"/>
                <w:color w:val="000000"/>
                <w:sz w:val="20"/>
              </w:rPr>
              <w:t>айырмашылығы;</w:t>
            </w:r>
          </w:p>
          <w:p>
            <w:pPr>
              <w:spacing w:after="20"/>
              <w:ind w:left="20"/>
              <w:jc w:val="both"/>
            </w:pPr>
            <w:r>
              <w:rPr>
                <w:rFonts w:ascii="Times New Roman"/>
                <w:b w:val="false"/>
                <w:i w:val="false"/>
                <w:color w:val="000000"/>
                <w:sz w:val="20"/>
              </w:rPr>
              <w:t>кеменің циркуляциялық элементтері және рөлдік тетіктердің жұмыс істеу принципы.</w:t>
            </w:r>
          </w:p>
          <w:p>
            <w:pPr>
              <w:spacing w:after="20"/>
              <w:ind w:left="20"/>
              <w:jc w:val="both"/>
            </w:pPr>
            <w:r>
              <w:rPr>
                <w:rFonts w:ascii="Times New Roman"/>
                <w:b w:val="false"/>
                <w:i w:val="false"/>
                <w:color w:val="000000"/>
                <w:sz w:val="20"/>
              </w:rPr>
              <w:t>- кеме құрлысында әртүрлі материалдарды қолдану салалары және олардың корпустық конструкциясын біріктіру түрлері;</w:t>
            </w:r>
          </w:p>
          <w:p>
            <w:pPr>
              <w:spacing w:after="20"/>
              <w:ind w:left="20"/>
              <w:jc w:val="both"/>
            </w:pPr>
            <w:r>
              <w:rPr>
                <w:rFonts w:ascii="Times New Roman"/>
                <w:b w:val="false"/>
                <w:i w:val="false"/>
                <w:color w:val="000000"/>
                <w:sz w:val="20"/>
              </w:rPr>
              <w:t>Корпустық барлық бөліктердің орналасу тәртібі және</w:t>
            </w:r>
          </w:p>
          <w:p>
            <w:pPr>
              <w:spacing w:after="20"/>
              <w:ind w:left="20"/>
              <w:jc w:val="both"/>
            </w:pPr>
            <w:r>
              <w:rPr>
                <w:rFonts w:ascii="Times New Roman"/>
                <w:b w:val="false"/>
                <w:i w:val="false"/>
                <w:color w:val="000000"/>
                <w:sz w:val="20"/>
              </w:rPr>
              <w:t>олардың элементтері,аттары, атқаратын қызметтері;</w:t>
            </w:r>
          </w:p>
          <w:p>
            <w:pPr>
              <w:spacing w:after="20"/>
              <w:ind w:left="20"/>
              <w:jc w:val="both"/>
            </w:pPr>
            <w:r>
              <w:rPr>
                <w:rFonts w:ascii="Times New Roman"/>
                <w:b w:val="false"/>
                <w:i w:val="false"/>
                <w:color w:val="000000"/>
                <w:sz w:val="20"/>
              </w:rPr>
              <w:t>корпустың және құрамындағы</w:t>
            </w:r>
          </w:p>
          <w:p>
            <w:pPr>
              <w:spacing w:after="20"/>
              <w:ind w:left="20"/>
              <w:jc w:val="both"/>
            </w:pPr>
            <w:r>
              <w:rPr>
                <w:rFonts w:ascii="Times New Roman"/>
                <w:b w:val="false"/>
                <w:i w:val="false"/>
                <w:color w:val="000000"/>
                <w:sz w:val="20"/>
              </w:rPr>
              <w:t>фундаментінің әртүрлі жабындарын таңдап алу ерекшеліктері кеме корпусының шебі.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Білу керек: Кеменің құрлысы және геометриясы бойынша</w:t>
            </w:r>
          </w:p>
          <w:p>
            <w:pPr>
              <w:spacing w:after="20"/>
              <w:ind w:left="20"/>
              <w:jc w:val="both"/>
            </w:pPr>
            <w:r>
              <w:rPr>
                <w:rFonts w:ascii="Times New Roman"/>
                <w:b w:val="false"/>
                <w:i w:val="false"/>
                <w:color w:val="000000"/>
                <w:sz w:val="20"/>
              </w:rPr>
              <w:t xml:space="preserve">негізгі терминдер мер анықтамаларды түсіндіруді, кеме корпусына қатысты теорияляқ сызбаларды еркін меңгеру және түсіну, теорияляқ сызбалардың элементтері бойынша кеме корпусын көлемді түрде елестетіп, кеме кесіндісінің жазықтығының ауданын есептеу білуді. </w:t>
            </w:r>
          </w:p>
          <w:p>
            <w:pPr>
              <w:spacing w:after="20"/>
              <w:ind w:left="20"/>
              <w:jc w:val="both"/>
            </w:pPr>
            <w:r>
              <w:rPr>
                <w:rFonts w:ascii="Times New Roman"/>
                <w:b w:val="false"/>
                <w:i w:val="false"/>
                <w:color w:val="000000"/>
                <w:sz w:val="20"/>
              </w:rPr>
              <w:t xml:space="preserve">Жылжымалы жүктердің кеме орнықтылығына әсерін түсіндіру және әртүрлі факторлардың </w:t>
            </w:r>
          </w:p>
          <w:p>
            <w:pPr>
              <w:spacing w:after="20"/>
              <w:ind w:left="20"/>
              <w:jc w:val="both"/>
            </w:pPr>
            <w:r>
              <w:rPr>
                <w:rFonts w:ascii="Times New Roman"/>
                <w:b w:val="false"/>
                <w:i w:val="false"/>
                <w:color w:val="000000"/>
                <w:sz w:val="20"/>
              </w:rPr>
              <w:t>кеме басқарымдылығына әсерін анықтауды. Мөлшерлі формуланы қордана отырып, кеме қозғалысындағы 10судың кедергісін есептеп шығаруды.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 xml:space="preserve">КҚ 3.11.3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p>
            <w:pPr>
              <w:spacing w:after="20"/>
              <w:ind w:left="20"/>
              <w:jc w:val="both"/>
            </w:pPr>
            <w:r>
              <w:rPr>
                <w:rFonts w:ascii="Times New Roman"/>
                <w:b w:val="false"/>
                <w:i w:val="false"/>
                <w:color w:val="000000"/>
                <w:sz w:val="20"/>
              </w:rPr>
              <w:t>Кемедегі негізгі энергетикалық қондырғалар: түрлері, сипаты, қолданылуы. Іштен жану двигательдері: түрлері, параметрі, термодинамикалық процесстер. Іштен жану қозғалтқыштарының негізгі жұмыс процестері (төрт контактылы және екі контактылы, тыныштық қалпы, пішпек қозғалысы, цилиндр көлемі, қысу деңгейін, такт т.б.), дизельді және карбюраторлары қозғалтқыштар. Басты қозғалмайтын деталдары (орнатылған рама, рама подшипниктері, цилиндр қақпақтары). Құрылысы, қызметі және жұмыс істеу принципі. Кривошипті-шатунды механизм. Газ таратқыш механизмдер: реттелуі, жұмыс істеу принципі, байқалатын ақаулар және оларды жою жолдары. Іштен жану двигательдерінің қоректендіру жүйелері: түрі, схемалары, негізгі элементтері мен жұмыс істеу принципі. Майсорғыш сораптар; форсункалар, сүзгіштер, сепараттарлар, олардың құрылысы, қызметі және жұмыс істеу принципі. Сораптар мен гидроисстектер. Жылу өткізгіштер мен сепараторлар: қызметі, түрлері, бекіту тәсілдері. Іштен жану двигательдерінің суыту жүйелері; қызметі, түрлері, негізгі элементтері және жұмыс істеу принципі. Оталдыру жүйесі, құрылысы, қызметі және жұмыс істеу принципі. Ауа шығару және кіргізу жүйелері.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кемені сумен жанармай, азық-түлік және материалдық техникалық, оларды арналастырып, сақтау нормаларын; </w:t>
            </w:r>
          </w:p>
          <w:p>
            <w:pPr>
              <w:spacing w:after="20"/>
              <w:ind w:left="20"/>
              <w:jc w:val="both"/>
            </w:pPr>
            <w:r>
              <w:rPr>
                <w:rFonts w:ascii="Times New Roman"/>
                <w:b w:val="false"/>
                <w:i w:val="false"/>
                <w:color w:val="000000"/>
                <w:sz w:val="20"/>
              </w:rPr>
              <w:t xml:space="preserve">- кеменің басты механизмдері мен құрылғыларын, қозғалтқыштарды пайдалану техникасын; </w:t>
            </w:r>
          </w:p>
          <w:p>
            <w:pPr>
              <w:spacing w:after="20"/>
              <w:ind w:left="20"/>
              <w:jc w:val="both"/>
            </w:pPr>
            <w:r>
              <w:rPr>
                <w:rFonts w:ascii="Times New Roman"/>
                <w:b w:val="false"/>
                <w:i w:val="false"/>
                <w:color w:val="000000"/>
                <w:sz w:val="20"/>
              </w:rPr>
              <w:t xml:space="preserve">- кеме механизмдері мен құрылғыларын, басты қозғалтқышты жөндеуді; </w:t>
            </w:r>
          </w:p>
          <w:p>
            <w:pPr>
              <w:spacing w:after="20"/>
              <w:ind w:left="20"/>
              <w:jc w:val="both"/>
            </w:pPr>
            <w:r>
              <w:rPr>
                <w:rFonts w:ascii="Times New Roman"/>
                <w:b w:val="false"/>
                <w:i w:val="false"/>
                <w:color w:val="000000"/>
                <w:sz w:val="20"/>
              </w:rPr>
              <w:t>- дизель мен қозғалтқыш карбюраторының қоспажасауын;</w:t>
            </w:r>
          </w:p>
          <w:p>
            <w:pPr>
              <w:spacing w:after="20"/>
              <w:ind w:left="20"/>
              <w:jc w:val="both"/>
            </w:pPr>
            <w:r>
              <w:rPr>
                <w:rFonts w:ascii="Times New Roman"/>
                <w:b w:val="false"/>
                <w:i w:val="false"/>
                <w:color w:val="000000"/>
                <w:sz w:val="20"/>
              </w:rPr>
              <w:t>- ІЖҚ қуаты мен үнемділігін;</w:t>
            </w:r>
          </w:p>
          <w:p>
            <w:pPr>
              <w:spacing w:after="20"/>
              <w:ind w:left="20"/>
              <w:jc w:val="both"/>
            </w:pPr>
            <w:r>
              <w:rPr>
                <w:rFonts w:ascii="Times New Roman"/>
                <w:b w:val="false"/>
                <w:i w:val="false"/>
                <w:color w:val="000000"/>
                <w:sz w:val="20"/>
              </w:rPr>
              <w:t>- ішкі жану қозғалтқышының жұмыс үрдісін (төрттактілі және қостактілі қозғалтқышты);</w:t>
            </w:r>
          </w:p>
          <w:p>
            <w:pPr>
              <w:spacing w:after="20"/>
              <w:ind w:left="20"/>
              <w:jc w:val="both"/>
            </w:pPr>
            <w:r>
              <w:rPr>
                <w:rFonts w:ascii="Times New Roman"/>
                <w:b w:val="false"/>
                <w:i w:val="false"/>
                <w:color w:val="000000"/>
                <w:sz w:val="20"/>
              </w:rPr>
              <w:t>- ауа артықшылық коэффициентін;</w:t>
            </w:r>
          </w:p>
          <w:p>
            <w:pPr>
              <w:spacing w:after="20"/>
              <w:ind w:left="20"/>
              <w:jc w:val="both"/>
            </w:pPr>
            <w:r>
              <w:rPr>
                <w:rFonts w:ascii="Times New Roman"/>
                <w:b w:val="false"/>
                <w:i w:val="false"/>
                <w:color w:val="000000"/>
                <w:sz w:val="20"/>
              </w:rPr>
              <w:t>- қозғалтқыш үнемділігін;</w:t>
            </w:r>
          </w:p>
          <w:p>
            <w:pPr>
              <w:spacing w:after="20"/>
              <w:ind w:left="20"/>
              <w:jc w:val="both"/>
            </w:pPr>
            <w:r>
              <w:rPr>
                <w:rFonts w:ascii="Times New Roman"/>
                <w:b w:val="false"/>
                <w:i w:val="false"/>
                <w:color w:val="000000"/>
                <w:sz w:val="20"/>
              </w:rPr>
              <w:t>- қуатының өсу жолын;</w:t>
            </w:r>
          </w:p>
          <w:p>
            <w:pPr>
              <w:spacing w:after="20"/>
              <w:ind w:left="20"/>
              <w:jc w:val="both"/>
            </w:pPr>
            <w:r>
              <w:rPr>
                <w:rFonts w:ascii="Times New Roman"/>
                <w:b w:val="false"/>
                <w:i w:val="false"/>
                <w:color w:val="000000"/>
                <w:sz w:val="20"/>
              </w:rPr>
              <w:t xml:space="preserve">- отынның үлестік шығынын; </w:t>
            </w:r>
          </w:p>
          <w:p>
            <w:pPr>
              <w:spacing w:after="20"/>
              <w:ind w:left="20"/>
              <w:jc w:val="both"/>
            </w:pPr>
            <w:r>
              <w:rPr>
                <w:rFonts w:ascii="Times New Roman"/>
                <w:b w:val="false"/>
                <w:i w:val="false"/>
                <w:color w:val="000000"/>
                <w:sz w:val="20"/>
              </w:rPr>
              <w:t>- біртекті қоспаны алу тәсілдерін;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жүйені май және тоңазытуагентімен толтыруы;</w:t>
            </w:r>
          </w:p>
          <w:p>
            <w:pPr>
              <w:spacing w:after="20"/>
              <w:ind w:left="20"/>
              <w:jc w:val="both"/>
            </w:pPr>
            <w:r>
              <w:rPr>
                <w:rFonts w:ascii="Times New Roman"/>
                <w:b w:val="false"/>
                <w:i w:val="false"/>
                <w:color w:val="000000"/>
                <w:sz w:val="20"/>
              </w:rPr>
              <w:t>- топтама мен жұмсалуын және жалпы сипаттамасын анықтауы;</w:t>
            </w:r>
          </w:p>
          <w:p>
            <w:pPr>
              <w:spacing w:after="20"/>
              <w:ind w:left="20"/>
              <w:jc w:val="both"/>
            </w:pPr>
            <w:r>
              <w:rPr>
                <w:rFonts w:ascii="Times New Roman"/>
                <w:b w:val="false"/>
                <w:i w:val="false"/>
                <w:color w:val="000000"/>
                <w:sz w:val="20"/>
              </w:rPr>
              <w:t>- орташа инжикаторлық қысым, әсерлі қуат, пайдалы әрекет коэфициентін анықтауы;</w:t>
            </w:r>
          </w:p>
          <w:p>
            <w:pPr>
              <w:spacing w:after="20"/>
              <w:ind w:left="20"/>
              <w:jc w:val="both"/>
            </w:pPr>
            <w:r>
              <w:rPr>
                <w:rFonts w:ascii="Times New Roman"/>
                <w:b w:val="false"/>
                <w:i w:val="false"/>
                <w:color w:val="000000"/>
                <w:sz w:val="20"/>
              </w:rPr>
              <w:t>- болуы мүмкін ағаттықтарды жоюы және оны жою тәртібін білуі;</w:t>
            </w:r>
          </w:p>
          <w:p>
            <w:pPr>
              <w:spacing w:after="20"/>
              <w:ind w:left="20"/>
              <w:jc w:val="both"/>
            </w:pPr>
            <w:r>
              <w:rPr>
                <w:rFonts w:ascii="Times New Roman"/>
                <w:b w:val="false"/>
                <w:i w:val="false"/>
                <w:color w:val="000000"/>
                <w:sz w:val="20"/>
              </w:rPr>
              <w:t>- отын сорабын реттеуі (клапан типтес, реттығын типтес жоғары қысымды);</w:t>
            </w:r>
          </w:p>
          <w:p>
            <w:pPr>
              <w:spacing w:after="20"/>
              <w:ind w:left="20"/>
              <w:jc w:val="both"/>
            </w:pPr>
            <w:r>
              <w:rPr>
                <w:rFonts w:ascii="Times New Roman"/>
                <w:b w:val="false"/>
                <w:i w:val="false"/>
                <w:color w:val="000000"/>
                <w:sz w:val="20"/>
              </w:rPr>
              <w:t>- ішкі жану қозғалтқышы жүйесін қызмет көрсету және жөндеуді;</w:t>
            </w:r>
          </w:p>
          <w:p>
            <w:pPr>
              <w:spacing w:after="20"/>
              <w:ind w:left="20"/>
              <w:jc w:val="both"/>
            </w:pPr>
            <w:r>
              <w:rPr>
                <w:rFonts w:ascii="Times New Roman"/>
                <w:b w:val="false"/>
                <w:i w:val="false"/>
                <w:color w:val="000000"/>
                <w:sz w:val="20"/>
              </w:rPr>
              <w:t>- жинағыш, басқыш, сақтандырғыш клапан және қондырғы қаңылтағына қызмет көрсетуі.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 xml:space="preserve">КҚ 3.11.3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қосымша механизмдері</w:t>
            </w:r>
          </w:p>
          <w:p>
            <w:pPr>
              <w:spacing w:after="20"/>
              <w:ind w:left="20"/>
              <w:jc w:val="both"/>
            </w:pPr>
            <w:r>
              <w:rPr>
                <w:rFonts w:ascii="Times New Roman"/>
                <w:b w:val="false"/>
                <w:i w:val="false"/>
                <w:color w:val="000000"/>
                <w:sz w:val="20"/>
              </w:rPr>
              <w:t>рөлдік машиналар; оперативтік жүкшығырлар, қада аппараттары; сұқпалар, брашпильдер, байлау жүкшығырлары; жүк қайық қондырғылары мен механизмдері; сүйрету жүкшығыры, сеп қондырғы механизмдері; кеме сораптары, желдеткіштер, жүйелер; кеме жүйелерінің құбырлары мен арматурасы; трюм және өртқауіпсізідігі жүйелері; сумен қамтамасыз ету және арықтар жүйесі; қор- және энергиясақтаушы технологиялар.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кемелік көмекші механизмдері мен жалпыкемелік көмекші жабдықтардың жұмсалуы мен топтамасын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кеме құралдарын ағын суды жинау, тазарту және зарарсыздандыруға пайдалануы;</w:t>
            </w:r>
          </w:p>
          <w:p>
            <w:pPr>
              <w:spacing w:after="20"/>
              <w:ind w:left="20"/>
              <w:jc w:val="both"/>
            </w:pPr>
            <w:r>
              <w:rPr>
                <w:rFonts w:ascii="Times New Roman"/>
                <w:b w:val="false"/>
                <w:i w:val="false"/>
                <w:color w:val="000000"/>
                <w:sz w:val="20"/>
              </w:rPr>
              <w:t>- тоңазыту қондырғыларын құруы;</w:t>
            </w:r>
          </w:p>
          <w:p>
            <w:pPr>
              <w:spacing w:after="20"/>
              <w:ind w:left="20"/>
              <w:jc w:val="both"/>
            </w:pPr>
            <w:r>
              <w:rPr>
                <w:rFonts w:ascii="Times New Roman"/>
                <w:b w:val="false"/>
                <w:i w:val="false"/>
                <w:color w:val="000000"/>
                <w:sz w:val="20"/>
              </w:rPr>
              <w:t>- көмекші пештік қондырғыларды жүзеге асыра алуы.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 xml:space="preserve">КҚ 3.11.3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жөндеуді ұйымдастыру және технологиясы.</w:t>
            </w:r>
          </w:p>
          <w:p>
            <w:pPr>
              <w:spacing w:after="20"/>
              <w:ind w:left="20"/>
              <w:jc w:val="both"/>
            </w:pPr>
            <w:r>
              <w:rPr>
                <w:rFonts w:ascii="Times New Roman"/>
                <w:b w:val="false"/>
                <w:i w:val="false"/>
                <w:color w:val="000000"/>
                <w:sz w:val="20"/>
              </w:rPr>
              <w:t>кеме қаңқасын жөндеу; кеме қаңқасы су бету және  су асты бөліктерінің тозу және ақауларының негізгі түрлері; кеме қондырғыларын жөндеу; кеме бу пеші мен турбинасын жөндеу; пештерді куәландыру, гидравликалық сынау, бу сынақтары; қорсақтаушы технологиялар; жөндеу және жинақтау кезіндегі қауіпсіздік шаралары.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кеме жөндеу жұмыстарын ұйымдастыру және оның технологиясының теориялық негізін;</w:t>
            </w:r>
          </w:p>
          <w:p>
            <w:pPr>
              <w:spacing w:after="20"/>
              <w:ind w:left="20"/>
              <w:jc w:val="both"/>
            </w:pPr>
            <w:r>
              <w:rPr>
                <w:rFonts w:ascii="Times New Roman"/>
                <w:b w:val="false"/>
                <w:i w:val="false"/>
                <w:color w:val="000000"/>
                <w:sz w:val="20"/>
              </w:rPr>
              <w:t>- кемелдерді техникалық жағынан бақылайтын органдарды;</w:t>
            </w:r>
          </w:p>
          <w:p>
            <w:pPr>
              <w:spacing w:after="20"/>
              <w:ind w:left="20"/>
              <w:jc w:val="both"/>
            </w:pPr>
            <w:r>
              <w:rPr>
                <w:rFonts w:ascii="Times New Roman"/>
                <w:b w:val="false"/>
                <w:i w:val="false"/>
                <w:color w:val="000000"/>
                <w:sz w:val="20"/>
              </w:rPr>
              <w:t>- кемені жөндеудің негізгі түрлерін;</w:t>
            </w:r>
          </w:p>
          <w:p>
            <w:pPr>
              <w:spacing w:after="20"/>
              <w:ind w:left="20"/>
              <w:jc w:val="both"/>
            </w:pPr>
            <w:r>
              <w:rPr>
                <w:rFonts w:ascii="Times New Roman"/>
                <w:b w:val="false"/>
                <w:i w:val="false"/>
                <w:color w:val="000000"/>
                <w:sz w:val="20"/>
              </w:rPr>
              <w:t>- бөлшектерді ақаулау түрлерін.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дизельді жөндеу, дизельдің қозғалу буындарын баптау және орталықтандыруды орындауы;</w:t>
            </w:r>
          </w:p>
          <w:p>
            <w:pPr>
              <w:spacing w:after="20"/>
              <w:ind w:left="20"/>
              <w:jc w:val="both"/>
            </w:pPr>
            <w:r>
              <w:rPr>
                <w:rFonts w:ascii="Times New Roman"/>
                <w:b w:val="false"/>
                <w:i w:val="false"/>
                <w:color w:val="000000"/>
                <w:sz w:val="20"/>
              </w:rPr>
              <w:t xml:space="preserve">- жөндеуден кейін дизельді сынауды ұйымдастыруы; </w:t>
            </w:r>
          </w:p>
          <w:p>
            <w:pPr>
              <w:spacing w:after="20"/>
              <w:ind w:left="20"/>
              <w:jc w:val="both"/>
            </w:pPr>
            <w:r>
              <w:rPr>
                <w:rFonts w:ascii="Times New Roman"/>
                <w:b w:val="false"/>
                <w:i w:val="false"/>
                <w:color w:val="000000"/>
                <w:sz w:val="20"/>
              </w:rPr>
              <w:t>- автоматика элементтері, кеме біліксымын және есу бұрамасын, көмекші механизм мен жүйені жөндеуді жүргізуі;</w:t>
            </w:r>
          </w:p>
          <w:p>
            <w:pPr>
              <w:spacing w:after="20"/>
              <w:ind w:left="20"/>
              <w:jc w:val="both"/>
            </w:pPr>
            <w:r>
              <w:rPr>
                <w:rFonts w:ascii="Times New Roman"/>
                <w:b w:val="false"/>
                <w:i w:val="false"/>
                <w:color w:val="000000"/>
                <w:sz w:val="20"/>
              </w:rPr>
              <w:t xml:space="preserve">- жөндеу жұмысы алдында ақаулауды жүргізуі; </w:t>
            </w:r>
          </w:p>
          <w:p>
            <w:pPr>
              <w:spacing w:after="20"/>
              <w:ind w:left="20"/>
              <w:jc w:val="both"/>
            </w:pPr>
            <w:r>
              <w:rPr>
                <w:rFonts w:ascii="Times New Roman"/>
                <w:b w:val="false"/>
                <w:i w:val="false"/>
                <w:color w:val="000000"/>
                <w:sz w:val="20"/>
              </w:rPr>
              <w:t>- жөндеу жұмысынан соң сынау жұмыстарын ұйымдастыруы және жүргізуі.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 xml:space="preserve">КҚ 3.11.3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Электрожабдықтар және жерснарядты автоматтандыру</w:t>
            </w:r>
          </w:p>
          <w:p>
            <w:pPr>
              <w:spacing w:after="20"/>
              <w:ind w:left="20"/>
              <w:jc w:val="both"/>
            </w:pPr>
            <w:r>
              <w:rPr>
                <w:rFonts w:ascii="Times New Roman"/>
                <w:b w:val="false"/>
                <w:i w:val="false"/>
                <w:color w:val="000000"/>
                <w:sz w:val="20"/>
              </w:rPr>
              <w:t>электравтоматика элемерттері; электржетегіндегі үрдіс динамикасы; жерснаряды негізгі және көмекші механизмдері электржетегінің жүйесі; жерснаряды негізгі және көмекші механизмдері автоматты басқару және реттеу жүйесі; жерснарядындағы технологиялық үрдістерді бақылау және реттеу бойынша автоматика жүйесі; қалқу электржабдықтарының электржетегі.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электқуатының автономды /жеке/ көзі ретінде генератордың жұмыс жасау кестесін;</w:t>
            </w:r>
          </w:p>
          <w:p>
            <w:pPr>
              <w:spacing w:after="20"/>
              <w:ind w:left="20"/>
              <w:jc w:val="both"/>
            </w:pPr>
            <w:r>
              <w:rPr>
                <w:rFonts w:ascii="Times New Roman"/>
                <w:b w:val="false"/>
                <w:i w:val="false"/>
                <w:color w:val="000000"/>
                <w:sz w:val="20"/>
              </w:rPr>
              <w:t>- генератор жұмысы кестесі өзгерген кезде кернеуді сақтау автоматика жүйесін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автоматтандырылған басқару жүйесіндегі автоматика элементтерінің негізгі тәуелділігін реттей және анықтай алуы.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 xml:space="preserve">КҚ 3.11.3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p>
            <w:pPr>
              <w:spacing w:after="20"/>
              <w:ind w:left="20"/>
              <w:jc w:val="both"/>
            </w:pPr>
            <w:r>
              <w:rPr>
                <w:rFonts w:ascii="Times New Roman"/>
                <w:b w:val="false"/>
                <w:i w:val="false"/>
                <w:color w:val="000000"/>
                <w:sz w:val="20"/>
              </w:rPr>
              <w:t xml:space="preserve">жоспар мен картадағы өлшемдер; Мемлекеттік геодезиялық желі; жоспарлық түсірілім, бұрышөлшеу саймандары, сызғышпен өлшеу; ұсақ-түйек түсірілімі; тегістеу: саймандар мен жабдықтар, техникалық тегістеу, тахеометрикалық түсірілім; түсірілімнің заманауи түрлері.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негізгі деректерді, көлемді, жоспар мен картаны</w:t>
            </w:r>
            <w:r>
              <w:br/>
            </w:r>
            <w:r>
              <w:rPr>
                <w:rFonts w:ascii="Times New Roman"/>
                <w:b w:val="false"/>
                <w:i w:val="false"/>
                <w:color w:val="000000"/>
                <w:sz w:val="20"/>
              </w:rPr>
              <w:t>
Іскерліктер:</w:t>
            </w:r>
            <w:r>
              <w:br/>
            </w:r>
            <w:r>
              <w:rPr>
                <w:rFonts w:ascii="Times New Roman"/>
                <w:b w:val="false"/>
                <w:i w:val="false"/>
                <w:color w:val="000000"/>
                <w:sz w:val="20"/>
              </w:rPr>
              <w:t>
- мензуль түсірілімін жүргізуі;</w:t>
            </w:r>
            <w:r>
              <w:br/>
            </w:r>
            <w:r>
              <w:rPr>
                <w:rFonts w:ascii="Times New Roman"/>
                <w:b w:val="false"/>
                <w:i w:val="false"/>
                <w:color w:val="000000"/>
                <w:sz w:val="20"/>
              </w:rPr>
              <w:t>
- шағын нақтылық</w:t>
            </w:r>
            <w:r>
              <w:br/>
            </w:r>
            <w:r>
              <w:rPr>
                <w:rFonts w:ascii="Times New Roman"/>
                <w:b w:val="false"/>
                <w:i w:val="false"/>
                <w:color w:val="000000"/>
                <w:sz w:val="20"/>
              </w:rPr>
              <w:t>
түсірілімін тануы;</w:t>
            </w:r>
            <w:r>
              <w:br/>
            </w:r>
            <w:r>
              <w:rPr>
                <w:rFonts w:ascii="Times New Roman"/>
                <w:b w:val="false"/>
                <w:i w:val="false"/>
                <w:color w:val="000000"/>
                <w:sz w:val="20"/>
              </w:rPr>
              <w:t>
- дала өлшемдерінің</w:t>
            </w:r>
            <w:r>
              <w:br/>
            </w:r>
            <w:r>
              <w:rPr>
                <w:rFonts w:ascii="Times New Roman"/>
                <w:b w:val="false"/>
                <w:i w:val="false"/>
                <w:color w:val="000000"/>
                <w:sz w:val="20"/>
              </w:rPr>
              <w:t>
нәтижелеренін өңдеуі.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3.11.1 КҚ 3.11.2 КҚ 3.11.6 КҚ 3.11.7 КҚ 3.11.8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ізденіс жұмыстары:</w:t>
            </w:r>
          </w:p>
          <w:p>
            <w:pPr>
              <w:spacing w:after="20"/>
              <w:ind w:left="20"/>
              <w:jc w:val="both"/>
            </w:pPr>
            <w:r>
              <w:rPr>
                <w:rFonts w:ascii="Times New Roman"/>
                <w:b w:val="false"/>
                <w:i w:val="false"/>
                <w:color w:val="000000"/>
                <w:sz w:val="20"/>
              </w:rPr>
              <w:t>- негізгі деректерді, көлемді, жоспар мен картаны</w:t>
            </w:r>
            <w:r>
              <w:br/>
            </w:r>
            <w:r>
              <w:rPr>
                <w:rFonts w:ascii="Times New Roman"/>
                <w:b w:val="false"/>
                <w:i w:val="false"/>
                <w:color w:val="000000"/>
                <w:sz w:val="20"/>
              </w:rPr>
              <w:t>
- мензуль түсірілімін жүргізуі;</w:t>
            </w:r>
            <w:r>
              <w:br/>
            </w:r>
            <w:r>
              <w:rPr>
                <w:rFonts w:ascii="Times New Roman"/>
                <w:b w:val="false"/>
                <w:i w:val="false"/>
                <w:color w:val="000000"/>
                <w:sz w:val="20"/>
              </w:rPr>
              <w:t>
- шағын нақтылық түсірілімін тануы;</w:t>
            </w:r>
            <w:r>
              <w:br/>
            </w:r>
            <w:r>
              <w:rPr>
                <w:rFonts w:ascii="Times New Roman"/>
                <w:b w:val="false"/>
                <w:i w:val="false"/>
                <w:color w:val="000000"/>
                <w:sz w:val="20"/>
              </w:rPr>
              <w:t xml:space="preserve">
- дала өлшемдерінің нәтижелеренін өңдеуі.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су деңгейінің өзгеруін бақылау принципі, оны өңдеу және гидрометрияны қолдануды</w:t>
            </w:r>
            <w:r>
              <w:br/>
            </w:r>
            <w:r>
              <w:rPr>
                <w:rFonts w:ascii="Times New Roman"/>
                <w:b w:val="false"/>
                <w:i w:val="false"/>
                <w:color w:val="000000"/>
                <w:sz w:val="20"/>
              </w:rPr>
              <w:t>
Іскерліктер:</w:t>
            </w:r>
            <w:r>
              <w:br/>
            </w:r>
            <w:r>
              <w:rPr>
                <w:rFonts w:ascii="Times New Roman"/>
                <w:b w:val="false"/>
                <w:i w:val="false"/>
                <w:color w:val="000000"/>
                <w:sz w:val="20"/>
              </w:rPr>
              <w:t>
- ағыс жылдамдығын</w:t>
            </w:r>
            <w:r>
              <w:br/>
            </w:r>
            <w:r>
              <w:rPr>
                <w:rFonts w:ascii="Times New Roman"/>
                <w:b w:val="false"/>
                <w:i w:val="false"/>
                <w:color w:val="000000"/>
                <w:sz w:val="20"/>
              </w:rPr>
              <w:t>
өлшей алуы;</w:t>
            </w:r>
            <w:r>
              <w:br/>
            </w:r>
            <w:r>
              <w:rPr>
                <w:rFonts w:ascii="Times New Roman"/>
                <w:b w:val="false"/>
                <w:i w:val="false"/>
                <w:color w:val="000000"/>
                <w:sz w:val="20"/>
              </w:rPr>
              <w:t>
- су шығынын анықтай</w:t>
            </w:r>
            <w:r>
              <w:br/>
            </w:r>
            <w:r>
              <w:rPr>
                <w:rFonts w:ascii="Times New Roman"/>
                <w:b w:val="false"/>
                <w:i w:val="false"/>
                <w:color w:val="000000"/>
                <w:sz w:val="20"/>
              </w:rPr>
              <w:t>
білуі;</w:t>
            </w:r>
            <w:r>
              <w:br/>
            </w:r>
            <w:r>
              <w:rPr>
                <w:rFonts w:ascii="Times New Roman"/>
                <w:b w:val="false"/>
                <w:i w:val="false"/>
                <w:color w:val="000000"/>
                <w:sz w:val="20"/>
              </w:rPr>
              <w:t>
- өзен тасындыларын</w:t>
            </w:r>
            <w:r>
              <w:br/>
            </w:r>
            <w:r>
              <w:rPr>
                <w:rFonts w:ascii="Times New Roman"/>
                <w:b w:val="false"/>
                <w:i w:val="false"/>
                <w:color w:val="000000"/>
                <w:sz w:val="20"/>
              </w:rPr>
              <w:t>
бақылауы;</w:t>
            </w:r>
            <w:r>
              <w:br/>
            </w:r>
            <w:r>
              <w:rPr>
                <w:rFonts w:ascii="Times New Roman"/>
                <w:b w:val="false"/>
                <w:i w:val="false"/>
                <w:color w:val="000000"/>
                <w:sz w:val="20"/>
              </w:rPr>
              <w:t>
- су ізденістерінде</w:t>
            </w:r>
            <w:r>
              <w:br/>
            </w:r>
            <w:r>
              <w:rPr>
                <w:rFonts w:ascii="Times New Roman"/>
                <w:b w:val="false"/>
                <w:i w:val="false"/>
                <w:color w:val="000000"/>
                <w:sz w:val="20"/>
              </w:rPr>
              <w:t>
серік жүйесін</w:t>
            </w:r>
            <w:r>
              <w:br/>
            </w:r>
            <w:r>
              <w:rPr>
                <w:rFonts w:ascii="Times New Roman"/>
                <w:b w:val="false"/>
                <w:i w:val="false"/>
                <w:color w:val="000000"/>
                <w:sz w:val="20"/>
              </w:rPr>
              <w:t>
(автоматтанған</w:t>
            </w:r>
            <w:r>
              <w:br/>
            </w:r>
            <w:r>
              <w:rPr>
                <w:rFonts w:ascii="Times New Roman"/>
                <w:b w:val="false"/>
                <w:i w:val="false"/>
                <w:color w:val="000000"/>
                <w:sz w:val="20"/>
              </w:rPr>
              <w:t>
өлшемдік кешендер)</w:t>
            </w:r>
            <w:r>
              <w:br/>
            </w:r>
            <w:r>
              <w:rPr>
                <w:rFonts w:ascii="Times New Roman"/>
                <w:b w:val="false"/>
                <w:i w:val="false"/>
                <w:color w:val="000000"/>
                <w:sz w:val="20"/>
              </w:rPr>
              <w:t>
қолдануы.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3.11.2 КҚ 3.11.4 КҚ 3.11.6 КҚ 3.11.7 КҚ 3.11.8 КҚ 3.11.10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жолдарыны ң навигациялық қондырғылары.  </w:t>
            </w:r>
          </w:p>
          <w:p>
            <w:pPr>
              <w:spacing w:after="20"/>
              <w:ind w:left="20"/>
              <w:jc w:val="both"/>
            </w:pPr>
            <w:r>
              <w:rPr>
                <w:rFonts w:ascii="Times New Roman"/>
                <w:b w:val="false"/>
                <w:i w:val="false"/>
                <w:color w:val="000000"/>
                <w:sz w:val="20"/>
              </w:rPr>
              <w:t xml:space="preserve">кемежүру жағдайының қызметі; навигациялық белгілердің көрінуі; жаңалық және жүзгіш навигациялық белгілердің құрылымы; навигациялық белгілерді өзен, арық, суқоймаларды топтастыру; навигациялық жабдықтарды ұстау жұмысын ұйымдастыру және өткізу жұмыстары; навигациялық жабдықтарға қызмет көрсету кезіндегі қауіпсіздік техникасы ережелері.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навигациялық белгі құрамы мен жұмсалуын;</w:t>
            </w:r>
          </w:p>
          <w:p>
            <w:pPr>
              <w:spacing w:after="20"/>
              <w:ind w:left="20"/>
              <w:jc w:val="both"/>
            </w:pPr>
            <w:r>
              <w:rPr>
                <w:rFonts w:ascii="Times New Roman"/>
                <w:b w:val="false"/>
                <w:i w:val="false"/>
                <w:color w:val="000000"/>
                <w:sz w:val="20"/>
              </w:rPr>
              <w:t>- электрсигнал аспабы, қоректену көзі және жарықтүсіру жабдықтарын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кеме жүрісінің жағдайын бақылауы;</w:t>
            </w:r>
          </w:p>
          <w:p>
            <w:pPr>
              <w:spacing w:after="20"/>
              <w:ind w:left="20"/>
              <w:jc w:val="both"/>
            </w:pPr>
            <w:r>
              <w:rPr>
                <w:rFonts w:ascii="Times New Roman"/>
                <w:b w:val="false"/>
                <w:i w:val="false"/>
                <w:color w:val="000000"/>
                <w:sz w:val="20"/>
              </w:rPr>
              <w:t>- серік навигациялық жүйе көмегімен географиялық координат кестесі және электрон картасы бар су жолында навигациялық белгілерді орналастыруды жүргізуі.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3.11.1 КҚ 3.11.2 КҚ 3.11.10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түбін тереңдету және рудасыз құрылыс</w:t>
            </w:r>
          </w:p>
          <w:p>
            <w:pPr>
              <w:spacing w:after="20"/>
              <w:ind w:left="20"/>
              <w:jc w:val="both"/>
            </w:pPr>
            <w:r>
              <w:rPr>
                <w:rFonts w:ascii="Times New Roman"/>
                <w:b w:val="false"/>
                <w:i w:val="false"/>
                <w:color w:val="000000"/>
                <w:sz w:val="20"/>
              </w:rPr>
              <w:t>материалдарын алу</w:t>
            </w:r>
          </w:p>
          <w:p>
            <w:pPr>
              <w:spacing w:after="20"/>
              <w:ind w:left="20"/>
              <w:jc w:val="both"/>
            </w:pPr>
            <w:r>
              <w:rPr>
                <w:rFonts w:ascii="Times New Roman"/>
                <w:b w:val="false"/>
                <w:i w:val="false"/>
                <w:color w:val="000000"/>
                <w:sz w:val="20"/>
              </w:rPr>
              <w:t>топырақтың қасиеті мен топтамасы, түптітереңдету флоты типін таңдауға тигізер әсері; түпті тереңдету және игеру жерснарядтарының жұмыстық қозғалысы; топырақсораптық қондырғы жұмысының кестесі; игеру жұмыстарының жобасын құрастыру; жерснаряды жұмысын жоспарлау, есептеу және есепке алу; жеркүреу жұмыстарын орындау және кен емес құрылыс материалын игеру кезіндегі еңбек қауіпсіздігі талаптары.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жерсорғыш, көпкүректі, біркүректі, тасұсақтағыш, порт снарядтарының жұмыс жасау принципін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түптереңдету жұмыстарында көмекші операцияларды орындауы;</w:t>
            </w:r>
          </w:p>
          <w:p>
            <w:pPr>
              <w:spacing w:after="20"/>
              <w:ind w:left="20"/>
              <w:jc w:val="both"/>
            </w:pPr>
            <w:r>
              <w:rPr>
                <w:rFonts w:ascii="Times New Roman"/>
                <w:b w:val="false"/>
                <w:i w:val="false"/>
                <w:color w:val="000000"/>
                <w:sz w:val="20"/>
              </w:rPr>
              <w:t>- кен емес құрылыс материалының кенорны жоспарын құру және ашу жұмыстарының көлемін және кенорнының пайдалы көлемін есептеуі;</w:t>
            </w:r>
          </w:p>
          <w:p>
            <w:pPr>
              <w:spacing w:after="20"/>
              <w:ind w:left="20"/>
              <w:jc w:val="both"/>
            </w:pPr>
            <w:r>
              <w:rPr>
                <w:rFonts w:ascii="Times New Roman"/>
                <w:b w:val="false"/>
                <w:i w:val="false"/>
                <w:color w:val="000000"/>
                <w:sz w:val="20"/>
              </w:rPr>
              <w:t>- геологиялық өңделу жобаларын жерге шығаруы.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3.11.1 КҚ 3.11.5 КҚ 3.11.8 КҚ 3.11.9 КҚ 3.11.10 КҚ 3.11.11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16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 </w:t>
            </w:r>
          </w:p>
          <w:p>
            <w:pPr>
              <w:spacing w:after="20"/>
              <w:ind w:left="20"/>
              <w:jc w:val="both"/>
            </w:pPr>
            <w:r>
              <w:rPr>
                <w:rFonts w:ascii="Times New Roman"/>
                <w:b w:val="false"/>
                <w:i w:val="false"/>
                <w:color w:val="000000"/>
                <w:sz w:val="20"/>
              </w:rPr>
              <w:t xml:space="preserve">Слесарлы-электрмонтаждық </w:t>
            </w:r>
          </w:p>
          <w:p>
            <w:pPr>
              <w:spacing w:after="20"/>
              <w:ind w:left="20"/>
              <w:jc w:val="both"/>
            </w:pPr>
            <w:r>
              <w:rPr>
                <w:rFonts w:ascii="Times New Roman"/>
                <w:b w:val="false"/>
                <w:i w:val="false"/>
                <w:color w:val="000000"/>
                <w:sz w:val="20"/>
              </w:rPr>
              <w:t>Машина құрылыс сызбасының негізі.</w:t>
            </w:r>
          </w:p>
          <w:p>
            <w:pPr>
              <w:spacing w:after="20"/>
              <w:ind w:left="20"/>
              <w:jc w:val="both"/>
            </w:pPr>
            <w:r>
              <w:rPr>
                <w:rFonts w:ascii="Times New Roman"/>
                <w:b w:val="false"/>
                <w:i w:val="false"/>
                <w:color w:val="000000"/>
                <w:sz w:val="20"/>
              </w:rPr>
              <w:t xml:space="preserve">Өлшеуіш құралдары және олшеу техникасы </w:t>
            </w:r>
          </w:p>
          <w:p>
            <w:pPr>
              <w:spacing w:after="20"/>
              <w:ind w:left="20"/>
              <w:jc w:val="both"/>
            </w:pPr>
            <w:r>
              <w:rPr>
                <w:rFonts w:ascii="Times New Roman"/>
                <w:b w:val="false"/>
                <w:i w:val="false"/>
                <w:color w:val="000000"/>
                <w:sz w:val="20"/>
              </w:rPr>
              <w:t xml:space="preserve">Өлшем белгісінің турлері. Иілгіш шойынның бетін шабу, кесу, түзету және </w:t>
            </w:r>
          </w:p>
          <w:p>
            <w:pPr>
              <w:spacing w:after="20"/>
              <w:ind w:left="20"/>
              <w:jc w:val="both"/>
            </w:pPr>
            <w:r>
              <w:rPr>
                <w:rFonts w:ascii="Times New Roman"/>
                <w:b w:val="false"/>
                <w:i w:val="false"/>
                <w:color w:val="000000"/>
                <w:sz w:val="20"/>
              </w:rPr>
              <w:t>Жоғары бөлігін егеу. Орау және зенкрлеу. Станокта металддарды егеу, жылтырлығын арттыру. Жалпы слесарлық жұмыстар</w:t>
            </w:r>
          </w:p>
          <w:p>
            <w:pPr>
              <w:spacing w:after="20"/>
              <w:ind w:left="20"/>
              <w:jc w:val="both"/>
            </w:pPr>
            <w:r>
              <w:rPr>
                <w:rFonts w:ascii="Times New Roman"/>
                <w:b w:val="false"/>
                <w:i w:val="false"/>
                <w:color w:val="000000"/>
                <w:sz w:val="20"/>
              </w:rPr>
              <w:t xml:space="preserve">Станоктық практика </w:t>
            </w:r>
          </w:p>
          <w:p>
            <w:pPr>
              <w:spacing w:after="20"/>
              <w:ind w:left="20"/>
              <w:jc w:val="both"/>
            </w:pPr>
            <w:r>
              <w:rPr>
                <w:rFonts w:ascii="Times New Roman"/>
                <w:b w:val="false"/>
                <w:i w:val="false"/>
                <w:color w:val="000000"/>
                <w:sz w:val="20"/>
              </w:rPr>
              <w:t>Металл кескіш станокта токарлық фрезарлық және т.б жұмыстарды жүргізу.</w:t>
            </w:r>
          </w:p>
          <w:p>
            <w:pPr>
              <w:spacing w:after="20"/>
              <w:ind w:left="20"/>
              <w:jc w:val="both"/>
            </w:pP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Металдарды термиялық жолмен қайта өңдеу және газбен және электрмен дәнекерлеу.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слесарлық құрал – жабдықтармен жұмыс барысында техникалық қауіпсіздік ережесін білу</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техникалық жөндеу құрылғыларында жұмыс істеу;</w:t>
            </w:r>
          </w:p>
          <w:p>
            <w:pPr>
              <w:spacing w:after="20"/>
              <w:ind w:left="20"/>
              <w:jc w:val="both"/>
            </w:pPr>
            <w:r>
              <w:rPr>
                <w:rFonts w:ascii="Times New Roman"/>
                <w:b w:val="false"/>
                <w:i w:val="false"/>
                <w:color w:val="000000"/>
                <w:sz w:val="20"/>
              </w:rPr>
              <w:t xml:space="preserve">бөлшектерге слесарлық тазалау жұмыстарын жүргізу; </w:t>
            </w:r>
          </w:p>
          <w:p>
            <w:pPr>
              <w:spacing w:after="20"/>
              <w:ind w:left="20"/>
              <w:jc w:val="both"/>
            </w:pPr>
            <w:r>
              <w:rPr>
                <w:rFonts w:ascii="Times New Roman"/>
                <w:b w:val="false"/>
                <w:i w:val="false"/>
                <w:color w:val="000000"/>
                <w:sz w:val="20"/>
              </w:rPr>
              <w:t xml:space="preserve">кеменің жөндеу механизмдері мен жүйелеріне техникалық қызмет корсету;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3.7.1-3.7.8</w:t>
            </w:r>
          </w:p>
          <w:p>
            <w:pPr>
              <w:spacing w:after="20"/>
              <w:ind w:left="20"/>
              <w:jc w:val="both"/>
            </w:pPr>
            <w:r>
              <w:rPr>
                <w:rFonts w:ascii="Times New Roman"/>
                <w:b w:val="false"/>
                <w:i w:val="false"/>
                <w:color w:val="000000"/>
                <w:sz w:val="20"/>
              </w:rPr>
              <w:t>КҚ 3.18.1-3.8.8</w:t>
            </w:r>
          </w:p>
          <w:p>
            <w:pPr>
              <w:spacing w:after="20"/>
              <w:ind w:left="20"/>
              <w:jc w:val="both"/>
            </w:pPr>
            <w:r>
              <w:rPr>
                <w:rFonts w:ascii="Times New Roman"/>
                <w:b w:val="false"/>
                <w:i w:val="false"/>
                <w:color w:val="000000"/>
                <w:sz w:val="20"/>
              </w:rPr>
              <w:t>КҚ 3.9.1-3.9.8</w:t>
            </w:r>
          </w:p>
          <w:p>
            <w:pPr>
              <w:spacing w:after="20"/>
              <w:ind w:left="20"/>
              <w:jc w:val="both"/>
            </w:pPr>
            <w:r>
              <w:rPr>
                <w:rFonts w:ascii="Times New Roman"/>
                <w:b w:val="false"/>
                <w:i w:val="false"/>
                <w:color w:val="000000"/>
                <w:sz w:val="20"/>
              </w:rPr>
              <w:t>КҚ 3.10.1-3.10.12</w:t>
            </w:r>
          </w:p>
          <w:p>
            <w:pPr>
              <w:spacing w:after="20"/>
              <w:ind w:left="20"/>
              <w:jc w:val="both"/>
            </w:pPr>
            <w:r>
              <w:rPr>
                <w:rFonts w:ascii="Times New Roman"/>
                <w:b w:val="false"/>
                <w:i w:val="false"/>
                <w:color w:val="000000"/>
                <w:sz w:val="20"/>
              </w:rPr>
              <w:t>КҚ 3.11.1-.</w:t>
            </w:r>
          </w:p>
          <w:p>
            <w:pPr>
              <w:spacing w:after="20"/>
              <w:ind w:left="20"/>
              <w:jc w:val="both"/>
            </w:pPr>
            <w:r>
              <w:rPr>
                <w:rFonts w:ascii="Times New Roman"/>
                <w:b w:val="false"/>
                <w:i w:val="false"/>
                <w:color w:val="000000"/>
                <w:sz w:val="20"/>
              </w:rPr>
              <w:t>КҚ 3.11.11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мамандығын алу Жұмыс орындарын ұйымдастыру және еңбек қауіпсіздігі жөніндегі нұсқау. Техникалық қызмет көрсету. Кеме техникасының техникалық жағдайымен таныстыру. Кеменің бас қозғалтқыштарын, жанама механизмдерін, техникалық құралдарын. Электр жабдықтарын,қозғалтқыштарын, рөл құрылғыларын,жүзу приборларын, кеме жүйесінің аппаратураларын жөндеудің тәсілдерін меңгеру.</w:t>
            </w:r>
          </w:p>
          <w:p>
            <w:pPr>
              <w:spacing w:after="20"/>
              <w:ind w:left="20"/>
              <w:jc w:val="both"/>
            </w:pPr>
            <w:r>
              <w:rPr>
                <w:rFonts w:ascii="Times New Roman"/>
                <w:b w:val="false"/>
                <w:i w:val="false"/>
                <w:color w:val="000000"/>
                <w:sz w:val="20"/>
              </w:rPr>
              <w:t>Кеме техникасына қызмет көрсету түрлері, кезеңдері және техгологиясымен таныстыру және оларды жөндеу. Механизмді реттеудің жаттығулары. Реттеу сапасын бақылау. Кеме техникасының бұзылған жерлерін жөндеу. Тексеру жұмыстары.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техникалық қызмет көрсету барысында техникалық қауіпсіздік ережесін білу.</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кме бөлшектеріне майлау жұмыстарын жүргізу. Кеме техникасына қызмет көрсету. Кеменің бұзылған жерлеріне жөндеу жұмыстарын жасай білу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3.7.1-3.7.8</w:t>
            </w:r>
            <w:r>
              <w:br/>
            </w:r>
            <w:r>
              <w:rPr>
                <w:rFonts w:ascii="Times New Roman"/>
                <w:b w:val="false"/>
                <w:i w:val="false"/>
                <w:color w:val="000000"/>
                <w:sz w:val="20"/>
              </w:rPr>
              <w:t>
КҚ 3.18.1-3.8.8</w:t>
            </w:r>
            <w:r>
              <w:br/>
            </w:r>
            <w:r>
              <w:rPr>
                <w:rFonts w:ascii="Times New Roman"/>
                <w:b w:val="false"/>
                <w:i w:val="false"/>
                <w:color w:val="000000"/>
                <w:sz w:val="20"/>
              </w:rPr>
              <w:t>
КҚ 3.9.1-3.9.8</w:t>
            </w:r>
            <w:r>
              <w:br/>
            </w:r>
            <w:r>
              <w:rPr>
                <w:rFonts w:ascii="Times New Roman"/>
                <w:b w:val="false"/>
                <w:i w:val="false"/>
                <w:color w:val="000000"/>
                <w:sz w:val="20"/>
              </w:rPr>
              <w:t>
КҚ 3.10.1-3.10.12</w:t>
            </w:r>
            <w:r>
              <w:br/>
            </w:r>
            <w:r>
              <w:rPr>
                <w:rFonts w:ascii="Times New Roman"/>
                <w:b w:val="false"/>
                <w:i w:val="false"/>
                <w:color w:val="000000"/>
                <w:sz w:val="20"/>
              </w:rPr>
              <w:t>
КҚ 3.11.1-.</w:t>
            </w:r>
            <w:r>
              <w:br/>
            </w:r>
            <w:r>
              <w:rPr>
                <w:rFonts w:ascii="Times New Roman"/>
                <w:b w:val="false"/>
                <w:i w:val="false"/>
                <w:color w:val="000000"/>
                <w:sz w:val="20"/>
              </w:rPr>
              <w:t>
КҚ 3.11.11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технологиялық</w:t>
            </w:r>
          </w:p>
          <w:p>
            <w:pPr>
              <w:spacing w:after="20"/>
              <w:ind w:left="20"/>
              <w:jc w:val="both"/>
            </w:pPr>
            <w:r>
              <w:rPr>
                <w:rFonts w:ascii="Times New Roman"/>
                <w:b w:val="false"/>
                <w:i w:val="false"/>
                <w:color w:val="000000"/>
                <w:sz w:val="20"/>
              </w:rPr>
              <w:t>Іскерліктерін дамытып арнайы моторшы іскерлігін дамыту. Колледждегі теориялық білімдерді бекіту. Өндірістен тәжірибе алу және кеме жұмысын ұйымдастыру.кеме корпусының нұскауын және кеме қондырғысының жүйесін білу. Кеменің бас және қосалқы қозғалтқыштарының оқып уйрену және оларды дұрыс экплутациялау, кеменің электро энергия көздерін оқып үйрену. Кеменің әр түріне қызмет көрсету және экплутациялау, ақауларын тауып жөндеу жұмывстарын жүргізу.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өндірістік практика барысында өз білімін дамытып бекіту керек. өндірістік кісіп түрінің барлығына өз іскерлігімен дағдысын көрсету керек, сонымен қатар механик кеме кестесіне байланысты жұмыстарды және тұрақтағы вахталы қызмет дағдысын және дабыл қағылгандағы жұмысты жақсы білу керек.</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-Механиктің іскерлігімен тәжірибесі мол болу керек.</w:t>
            </w:r>
          </w:p>
          <w:p>
            <w:pPr>
              <w:spacing w:after="20"/>
              <w:ind w:left="20"/>
              <w:jc w:val="both"/>
            </w:pPr>
            <w:r>
              <w:rPr>
                <w:rFonts w:ascii="Times New Roman"/>
                <w:b w:val="false"/>
                <w:i w:val="false"/>
                <w:color w:val="000000"/>
                <w:sz w:val="20"/>
              </w:rPr>
              <w:t>- ауыспалы радиожабдығын кіргізе отырып,-құтқару құралдарын пайдалану кемелерді және қайықтарды басқару</w:t>
            </w:r>
          </w:p>
          <w:p>
            <w:pPr>
              <w:spacing w:after="20"/>
              <w:ind w:left="20"/>
              <w:jc w:val="both"/>
            </w:pPr>
            <w:r>
              <w:rPr>
                <w:rFonts w:ascii="Times New Roman"/>
                <w:b w:val="false"/>
                <w:i w:val="false"/>
                <w:color w:val="000000"/>
                <w:sz w:val="20"/>
              </w:rPr>
              <w:t xml:space="preserve">- кемелерді жөндеу барысында механикалық жөндеуден өткізу және жиыстыру үшін технологиялық жабдықтауын қалап алу керек,кеме техникаларын жөндеуден өткізуде және оған қызмет көрсетуде техникалық-экономикалық көрсеткіштерінің шешімдерін есепке алу керек,1978 жылғы және 1995 жылы енгізілген өзгерістер негізінде білікті теңізші даярлауда ПДМНВ-78/95 Халықаралық конвенциясында көрсетілгендей </w:t>
            </w:r>
          </w:p>
          <w:p>
            <w:pPr>
              <w:spacing w:after="20"/>
              <w:ind w:left="20"/>
              <w:jc w:val="both"/>
            </w:pPr>
            <w:r>
              <w:rPr>
                <w:rFonts w:ascii="Times New Roman"/>
                <w:b w:val="false"/>
                <w:i w:val="false"/>
                <w:color w:val="000000"/>
                <w:sz w:val="20"/>
              </w:rPr>
              <w:t xml:space="preserve">- кемедегі вахталық механиктердің негізгі қағидаларына жәненұсқауларына сәйкес жүргүзүші вахтасын хәне жағажайдағы вахталық жұмысты атқару қажет, кемедегі күштеу қондырғыларын тарту және әр түрлі қилыс жағдайларында оларды басқара білу керек.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3.7.1-3.7.8</w:t>
            </w:r>
          </w:p>
          <w:p>
            <w:pPr>
              <w:spacing w:after="20"/>
              <w:ind w:left="20"/>
              <w:jc w:val="both"/>
            </w:pPr>
            <w:r>
              <w:rPr>
                <w:rFonts w:ascii="Times New Roman"/>
                <w:b w:val="false"/>
                <w:i w:val="false"/>
                <w:color w:val="000000"/>
                <w:sz w:val="20"/>
              </w:rPr>
              <w:t>КҚ 3.18.1-3.8.8</w:t>
            </w:r>
          </w:p>
          <w:p>
            <w:pPr>
              <w:spacing w:after="20"/>
              <w:ind w:left="20"/>
              <w:jc w:val="both"/>
            </w:pPr>
            <w:r>
              <w:rPr>
                <w:rFonts w:ascii="Times New Roman"/>
                <w:b w:val="false"/>
                <w:i w:val="false"/>
                <w:color w:val="000000"/>
                <w:sz w:val="20"/>
              </w:rPr>
              <w:t>КҚ 3.9.1-3.9.8</w:t>
            </w:r>
          </w:p>
          <w:p>
            <w:pPr>
              <w:spacing w:after="20"/>
              <w:ind w:left="20"/>
              <w:jc w:val="both"/>
            </w:pPr>
            <w:r>
              <w:rPr>
                <w:rFonts w:ascii="Times New Roman"/>
                <w:b w:val="false"/>
                <w:i w:val="false"/>
                <w:color w:val="000000"/>
                <w:sz w:val="20"/>
              </w:rPr>
              <w:t>КҚ 3.10.1-3.10.12</w:t>
            </w:r>
          </w:p>
          <w:p>
            <w:pPr>
              <w:spacing w:after="20"/>
              <w:ind w:left="20"/>
              <w:jc w:val="both"/>
            </w:pPr>
            <w:r>
              <w:rPr>
                <w:rFonts w:ascii="Times New Roman"/>
                <w:b w:val="false"/>
                <w:i w:val="false"/>
                <w:color w:val="000000"/>
                <w:sz w:val="20"/>
              </w:rPr>
              <w:t>КҚ 3.11.1-.</w:t>
            </w:r>
          </w:p>
          <w:p>
            <w:pPr>
              <w:spacing w:after="20"/>
              <w:ind w:left="20"/>
              <w:jc w:val="both"/>
            </w:pPr>
            <w:r>
              <w:rPr>
                <w:rFonts w:ascii="Times New Roman"/>
                <w:b w:val="false"/>
                <w:i w:val="false"/>
                <w:color w:val="000000"/>
                <w:sz w:val="20"/>
              </w:rPr>
              <w:t>КҚ 3.11.11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w:t>
            </w:r>
          </w:p>
          <w:p>
            <w:pPr>
              <w:spacing w:after="20"/>
              <w:ind w:left="20"/>
              <w:jc w:val="both"/>
            </w:pPr>
            <w:r>
              <w:rPr>
                <w:rFonts w:ascii="Times New Roman"/>
                <w:b w:val="false"/>
                <w:i w:val="false"/>
                <w:color w:val="000000"/>
                <w:sz w:val="20"/>
              </w:rPr>
              <w:t>Кеменің әр түрлі жүзу щарттарына байланысты энергияны басқару және қондыру. Кеме жұмыстарын жүргізу барысында жеке құрамды басқару. әр түрлі жағдайларға байланысты дабыл қағылғанда, есептік жұмыстарды енгізу,техникалық жөндеу құжаттарын және вахталық машиналық жорналды басқару сиакты жұмыстарды қоса жүргізу. Нормативтік құжаттармен және техникалық технологиялық құжаттармен жұмыс.кемеде техникалық қауіпсіздік ережесін қатаң сақтай және теңіздегі айналаның ластануын болдырмау.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xml:space="preserve">- эксплутациялау, қызмет көрсету, кеменің булы және дизельді қондырғыларын жөндеу, </w:t>
            </w:r>
          </w:p>
          <w:p>
            <w:pPr>
              <w:spacing w:after="20"/>
              <w:ind w:left="20"/>
              <w:jc w:val="both"/>
            </w:pPr>
            <w:r>
              <w:rPr>
                <w:rFonts w:ascii="Times New Roman"/>
                <w:b w:val="false"/>
                <w:i w:val="false"/>
                <w:color w:val="000000"/>
                <w:sz w:val="20"/>
              </w:rPr>
              <w:t>Көмекші механизмдерін жөндеу, жүйелермен қондыргылар, сонымен қатар насос жүйесін және басқару қондырғыларын; әр түрлі кемелердіэкплутациялаужәне техникалық қызмет көрсету жәнежөндеу жұмыстарын ұйымдастыру;</w:t>
            </w:r>
          </w:p>
          <w:p>
            <w:pPr>
              <w:spacing w:after="20"/>
              <w:ind w:left="20"/>
              <w:jc w:val="both"/>
            </w:pPr>
            <w:r>
              <w:rPr>
                <w:rFonts w:ascii="Times New Roman"/>
                <w:b w:val="false"/>
                <w:i w:val="false"/>
                <w:color w:val="000000"/>
                <w:sz w:val="20"/>
              </w:rPr>
              <w:t xml:space="preserve">Дағдылар: </w:t>
            </w:r>
          </w:p>
          <w:p>
            <w:pPr>
              <w:spacing w:after="20"/>
              <w:ind w:left="20"/>
              <w:jc w:val="both"/>
            </w:pPr>
            <w:r>
              <w:rPr>
                <w:rFonts w:ascii="Times New Roman"/>
                <w:b w:val="false"/>
                <w:i w:val="false"/>
                <w:color w:val="000000"/>
                <w:sz w:val="20"/>
              </w:rPr>
              <w:t>- өрт сөндіру құлардарымен жүйелерін қолдану.жеке және ұжым мен бірге құтқару жұмыстарын жүргізу, кеменің жұмысқа жарамдылық мерзімін арттыру.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3.7.1-3.7.8</w:t>
            </w:r>
            <w:r>
              <w:br/>
            </w:r>
            <w:r>
              <w:rPr>
                <w:rFonts w:ascii="Times New Roman"/>
                <w:b w:val="false"/>
                <w:i w:val="false"/>
                <w:color w:val="000000"/>
                <w:sz w:val="20"/>
              </w:rPr>
              <w:t>
КҚ 3.18.1-3.8.8</w:t>
            </w:r>
            <w:r>
              <w:br/>
            </w:r>
            <w:r>
              <w:rPr>
                <w:rFonts w:ascii="Times New Roman"/>
                <w:b w:val="false"/>
                <w:i w:val="false"/>
                <w:color w:val="000000"/>
                <w:sz w:val="20"/>
              </w:rPr>
              <w:t>
КҚ 3.9.1-3.9.8</w:t>
            </w:r>
            <w:r>
              <w:br/>
            </w:r>
            <w:r>
              <w:rPr>
                <w:rFonts w:ascii="Times New Roman"/>
                <w:b w:val="false"/>
                <w:i w:val="false"/>
                <w:color w:val="000000"/>
                <w:sz w:val="20"/>
              </w:rPr>
              <w:t>
КҚ 3.10.1-3.10.12</w:t>
            </w:r>
            <w:r>
              <w:br/>
            </w:r>
            <w:r>
              <w:rPr>
                <w:rFonts w:ascii="Times New Roman"/>
                <w:b w:val="false"/>
                <w:i w:val="false"/>
                <w:color w:val="000000"/>
                <w:sz w:val="20"/>
              </w:rPr>
              <w:t>
КҚ 3.11.1-.</w:t>
            </w:r>
            <w:r>
              <w:br/>
            </w:r>
            <w:r>
              <w:rPr>
                <w:rFonts w:ascii="Times New Roman"/>
                <w:b w:val="false"/>
                <w:i w:val="false"/>
                <w:color w:val="000000"/>
                <w:sz w:val="20"/>
              </w:rPr>
              <w:t>
КҚ 3.11.11</w:t>
            </w:r>
          </w:p>
        </w:tc>
      </w:tr>
    </w:tbl>
    <w:p>
      <w:pPr>
        <w:spacing w:after="0"/>
        <w:ind w:left="0"/>
        <w:jc w:val="both"/>
      </w:pPr>
      <w:r>
        <w:rPr>
          <w:rFonts w:ascii="Times New Roman"/>
          <w:b w:val="false"/>
          <w:i w:val="false"/>
          <w:color w:val="000000"/>
          <w:sz w:val="28"/>
        </w:rPr>
        <w:t>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111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өз білімі мен шеберлігін жаңалау;</w:t>
            </w:r>
            <w:r>
              <w:br/>
            </w:r>
            <w:r>
              <w:rPr>
                <w:rFonts w:ascii="Times New Roman"/>
                <w:b w:val="false"/>
                <w:i w:val="false"/>
                <w:color w:val="000000"/>
                <w:sz w:val="20"/>
              </w:rPr>
              <w:t>
Адамдармен, қоғамға, қоршаған ортаға қарым-қатынасын реттеу және құқықтық нормаларды білу;</w:t>
            </w:r>
            <w:r>
              <w:br/>
            </w:r>
            <w:r>
              <w:rPr>
                <w:rFonts w:ascii="Times New Roman"/>
                <w:b w:val="false"/>
                <w:i w:val="false"/>
                <w:color w:val="000000"/>
                <w:sz w:val="20"/>
              </w:rPr>
              <w:t>
Әртүрлі халықтардың мәдени негіздері жөніндегі білімін қалыптастыру;</w:t>
            </w:r>
            <w:r>
              <w:br/>
            </w:r>
            <w:r>
              <w:rPr>
                <w:rFonts w:ascii="Times New Roman"/>
                <w:b w:val="false"/>
                <w:i w:val="false"/>
                <w:color w:val="000000"/>
                <w:sz w:val="20"/>
              </w:rPr>
              <w:t>
Кәсіби мен әлеуметтік қызметтегі процестерді және әлеуметтік-маңызды мәселелерді талдау;</w:t>
            </w:r>
            <w:r>
              <w:br/>
            </w:r>
            <w:r>
              <w:rPr>
                <w:rFonts w:ascii="Times New Roman"/>
                <w:b w:val="false"/>
                <w:i w:val="false"/>
                <w:color w:val="000000"/>
                <w:sz w:val="20"/>
              </w:rPr>
              <w:t>
Кәсіби тапсырманы тиімді орындау үшін қажетті ақпараттарды іздестіруін жүзеге асыру;</w:t>
            </w:r>
            <w:r>
              <w:br/>
            </w:r>
            <w:r>
              <w:rPr>
                <w:rFonts w:ascii="Times New Roman"/>
                <w:b w:val="false"/>
                <w:i w:val="false"/>
                <w:color w:val="000000"/>
                <w:sz w:val="20"/>
              </w:rPr>
              <w:t>
Кәсіпорынның өнім шығарылуында өндіріс технологиясын сақтау;</w:t>
            </w:r>
            <w:r>
              <w:br/>
            </w:r>
            <w:r>
              <w:rPr>
                <w:rFonts w:ascii="Times New Roman"/>
                <w:b w:val="false"/>
                <w:i w:val="false"/>
                <w:color w:val="000000"/>
                <w:sz w:val="20"/>
              </w:rPr>
              <w:t>
Кәсіби қызметте ақпаратты-коммуникациялық технологияларды қолдану;</w:t>
            </w:r>
            <w:r>
              <w:br/>
            </w:r>
            <w:r>
              <w:rPr>
                <w:rFonts w:ascii="Times New Roman"/>
                <w:b w:val="false"/>
                <w:i w:val="false"/>
                <w:color w:val="000000"/>
                <w:sz w:val="20"/>
              </w:rPr>
              <w:t>
Жабдықтарды пайдалану кезінде өртке қарсы қауіпсіздігін және техника қауіпсіздігі, еңбекті қорғау ережелерін сақтау;</w:t>
            </w:r>
            <w:r>
              <w:br/>
            </w:r>
            <w:r>
              <w:rPr>
                <w:rFonts w:ascii="Times New Roman"/>
                <w:b w:val="false"/>
                <w:i w:val="false"/>
                <w:color w:val="000000"/>
                <w:sz w:val="20"/>
              </w:rPr>
              <w:t>
Өндірістің технологиялық құжатнамасын әзірлеу және рәсімдеу;</w:t>
            </w:r>
            <w:r>
              <w:br/>
            </w:r>
            <w:r>
              <w:rPr>
                <w:rFonts w:ascii="Times New Roman"/>
                <w:b w:val="false"/>
                <w:i w:val="false"/>
                <w:color w:val="000000"/>
                <w:sz w:val="20"/>
              </w:rPr>
              <w:t>
Физикалық өзін-өзі шыңдауда іскерліктерімен біліктіліктерін қолдана білу.</w:t>
            </w:r>
          </w:p>
        </w:tc>
      </w:tr>
    </w:tbl>
    <w:p>
      <w:pPr>
        <w:spacing w:after="0"/>
        <w:ind w:left="0"/>
        <w:jc w:val="both"/>
      </w:pPr>
      <w:r>
        <w:rPr>
          <w:rFonts w:ascii="Times New Roman"/>
          <w:b w:val="false"/>
          <w:i w:val="false"/>
          <w:color w:val="000000"/>
          <w:sz w:val="28"/>
        </w:rPr>
        <w:t>2-кесте Кәсіптік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498"/>
        <w:gridCol w:w="8605"/>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75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деңгей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120401 2 – Матрос (теңіз және балық аулау флоты)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Боцманның немесе рөлшінің баскаруымен кемелік, такелаждық, бояу жұмыстарын және ағынды жөндеуді жүргізу.</w:t>
            </w:r>
            <w:r>
              <w:br/>
            </w:r>
            <w:r>
              <w:rPr>
                <w:rFonts w:ascii="Times New Roman"/>
                <w:b w:val="false"/>
                <w:i w:val="false"/>
                <w:color w:val="000000"/>
                <w:sz w:val="20"/>
              </w:rPr>
              <w:t>
КҚ 2.1.2 Ішкі күн тәртібі талабын экипаж мүшелерінің сақтауын қадағалауды, кемелік ғимраттарда және палубада тазалықты қамтамасыз ету.</w:t>
            </w:r>
            <w:r>
              <w:br/>
            </w:r>
            <w:r>
              <w:rPr>
                <w:rFonts w:ascii="Times New Roman"/>
                <w:b w:val="false"/>
                <w:i w:val="false"/>
                <w:color w:val="000000"/>
                <w:sz w:val="20"/>
              </w:rPr>
              <w:t>
КҚ 2.1.3 Кемелік мүліктерді, инвентарларды, жүктердің сақталуын қадағалау.</w:t>
            </w:r>
            <w:r>
              <w:br/>
            </w:r>
            <w:r>
              <w:rPr>
                <w:rFonts w:ascii="Times New Roman"/>
                <w:b w:val="false"/>
                <w:i w:val="false"/>
                <w:color w:val="000000"/>
                <w:sz w:val="20"/>
              </w:rPr>
              <w:t>
КҚ 2.1.4 Швартовка жасау арқандарын және траптарды қою, алу және кеме тоқтаған кезде олардың сенімді бекітілуін қамтамасыздандыру</w:t>
            </w:r>
            <w:r>
              <w:br/>
            </w:r>
            <w:r>
              <w:rPr>
                <w:rFonts w:ascii="Times New Roman"/>
                <w:b w:val="false"/>
                <w:i w:val="false"/>
                <w:color w:val="000000"/>
                <w:sz w:val="20"/>
              </w:rPr>
              <w:t>
КҚ 2.1.5 Вахталық бастықтың бұйырығымен якорды беру және түсіру, шлюпканы көтеру және түсіру жұмыстарына қатысу.</w:t>
            </w:r>
            <w:r>
              <w:br/>
            </w:r>
            <w:r>
              <w:rPr>
                <w:rFonts w:ascii="Times New Roman"/>
                <w:b w:val="false"/>
                <w:i w:val="false"/>
                <w:color w:val="000000"/>
                <w:sz w:val="20"/>
              </w:rPr>
              <w:t>
КҚ 2.1.6 Жүктерді сақтауға арналған ғимраттарды дайындау жұмыстарына қатысу, жүктік жабдықтар мен инвертарларды тиеу, түсіру және оларды тасымалдау үшін жинай білу.</w:t>
            </w:r>
            <w:r>
              <w:br/>
            </w:r>
            <w:r>
              <w:rPr>
                <w:rFonts w:ascii="Times New Roman"/>
                <w:b w:val="false"/>
                <w:i w:val="false"/>
                <w:color w:val="000000"/>
                <w:sz w:val="20"/>
              </w:rPr>
              <w:t>
КҚ 2.1.7 Жалпылық және жекелік құтқару жабдықтарын пайдалануды меңгеру жыне олардың кемедегі тұратын орнын ілу.</w:t>
            </w:r>
            <w:r>
              <w:br/>
            </w:r>
            <w:r>
              <w:rPr>
                <w:rFonts w:ascii="Times New Roman"/>
                <w:b w:val="false"/>
                <w:i w:val="false"/>
                <w:color w:val="000000"/>
                <w:sz w:val="20"/>
              </w:rPr>
              <w:t>
КҚ 2.1.8. Авариялық-құтқару мүлігін, өрт сөндіру құралдарының, сигнализация оттарының дұрыстығын қадағалау.</w:t>
            </w:r>
            <w:r>
              <w:br/>
            </w:r>
            <w:r>
              <w:rPr>
                <w:rFonts w:ascii="Times New Roman"/>
                <w:b w:val="false"/>
                <w:i w:val="false"/>
                <w:color w:val="000000"/>
                <w:sz w:val="20"/>
              </w:rPr>
              <w:t>
КҚ 2.1.9. Шлюпкада ескекпен жұмыс істеу. Кеменің жүзу құралдарын басқару</w:t>
            </w:r>
            <w:r>
              <w:br/>
            </w:r>
            <w:r>
              <w:rPr>
                <w:rFonts w:ascii="Times New Roman"/>
                <w:b w:val="false"/>
                <w:i w:val="false"/>
                <w:color w:val="000000"/>
                <w:sz w:val="20"/>
              </w:rPr>
              <w:t>
КҚ 2.1.10. Гидрометерологиялық жағдайдың өзгерістерін бақылау</w:t>
            </w:r>
          </w:p>
        </w:tc>
      </w:tr>
      <w:tr>
        <w:trPr>
          <w:trHeight w:val="75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120402 2 – Рөлші (кормшы)*</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Кеменің тіркеу, якорлық, швартовтық жабдықтары мен рөлдік механизмдерінің жұмысын басқару және олардың күтім ережелерін сақтау.</w:t>
            </w:r>
            <w:r>
              <w:br/>
            </w:r>
            <w:r>
              <w:rPr>
                <w:rFonts w:ascii="Times New Roman"/>
                <w:b w:val="false"/>
                <w:i w:val="false"/>
                <w:color w:val="000000"/>
                <w:sz w:val="20"/>
              </w:rPr>
              <w:t>
КҚ 2.2.2 Кемелердің теңізде соқтығысуының алдын алу үшін, сондай-ақ ішкі су жолдарының жүзу Ережелерін, жергілікті жүзу тәртібінің, әлеуметтік және жалпы лоциялық жағдайлардың халықаралық ережелерінің талаптарын орындау.</w:t>
            </w:r>
            <w:r>
              <w:br/>
            </w:r>
            <w:r>
              <w:rPr>
                <w:rFonts w:ascii="Times New Roman"/>
                <w:b w:val="false"/>
                <w:i w:val="false"/>
                <w:color w:val="000000"/>
                <w:sz w:val="20"/>
              </w:rPr>
              <w:t>
КҚ 2.2.3 Кемені басқаруды көзбен шолу арқылы, сондай-ақ курскөрсеткіштің көмегімен бағдарлап, вахталық бастықтың нұсқауымен жүзе білу.</w:t>
            </w:r>
            <w:r>
              <w:br/>
            </w:r>
            <w:r>
              <w:rPr>
                <w:rFonts w:ascii="Times New Roman"/>
                <w:b w:val="false"/>
                <w:i w:val="false"/>
                <w:color w:val="000000"/>
                <w:sz w:val="20"/>
              </w:rPr>
              <w:t>
КҚ 2.2.4. Матростардың мендетіне кіретін малярлық, ағашұсталық, такелаждық және басқа да жұмыстарды меңгеру.</w:t>
            </w:r>
            <w:r>
              <w:br/>
            </w:r>
            <w:r>
              <w:rPr>
                <w:rFonts w:ascii="Times New Roman"/>
                <w:b w:val="false"/>
                <w:i w:val="false"/>
                <w:color w:val="000000"/>
                <w:sz w:val="20"/>
              </w:rPr>
              <w:t>
КҚ 2.2.5 Мостикте және рубкада тазалықты сақтау</w:t>
            </w:r>
            <w:r>
              <w:br/>
            </w:r>
            <w:r>
              <w:rPr>
                <w:rFonts w:ascii="Times New Roman"/>
                <w:b w:val="false"/>
                <w:i w:val="false"/>
                <w:color w:val="000000"/>
                <w:sz w:val="20"/>
              </w:rPr>
              <w:t>
КҚ 2.2.6 Кестеге сәйкес қарастырылған сағаттар бойынша тоқтау және жүзу кезінде кемедегі вахталық қызметті атқара білу.</w:t>
            </w:r>
            <w:r>
              <w:br/>
            </w:r>
            <w:r>
              <w:rPr>
                <w:rFonts w:ascii="Times New Roman"/>
                <w:b w:val="false"/>
                <w:i w:val="false"/>
                <w:color w:val="000000"/>
                <w:sz w:val="20"/>
              </w:rPr>
              <w:t>
КҚ 2.2.7 Шлюпканы түсіре, көтере және басқара білу.</w:t>
            </w:r>
            <w:r>
              <w:br/>
            </w:r>
            <w:r>
              <w:rPr>
                <w:rFonts w:ascii="Times New Roman"/>
                <w:b w:val="false"/>
                <w:i w:val="false"/>
                <w:color w:val="000000"/>
                <w:sz w:val="20"/>
              </w:rPr>
              <w:t>
КҚ 2.2.8 Коршаған ортаны бақылау және кемені басқару туралы вахталық бастықтың нұсқауын орындау.</w:t>
            </w:r>
            <w:r>
              <w:br/>
            </w:r>
            <w:r>
              <w:rPr>
                <w:rFonts w:ascii="Times New Roman"/>
                <w:b w:val="false"/>
                <w:i w:val="false"/>
                <w:color w:val="000000"/>
                <w:sz w:val="20"/>
              </w:rPr>
              <w:t>
КҚ 2.2.9 Сигналдық оттардың, ал күндізгі жағдайға байланысты қажетті сигналдық жалаулар мен белгілердің жұмыстарын тексеру.</w:t>
            </w:r>
            <w:r>
              <w:br/>
            </w:r>
            <w:r>
              <w:rPr>
                <w:rFonts w:ascii="Times New Roman"/>
                <w:b w:val="false"/>
                <w:i w:val="false"/>
                <w:color w:val="000000"/>
                <w:sz w:val="20"/>
              </w:rPr>
              <w:t>
КҚ 2.2.10 Рейске шығар алдында, болмаса тұрақтан кейін рейсті жалғастырғанда рөлдік жабдықтардың түзулігін тексеру.</w:t>
            </w:r>
            <w:r>
              <w:br/>
            </w:r>
            <w:r>
              <w:rPr>
                <w:rFonts w:ascii="Times New Roman"/>
                <w:b w:val="false"/>
                <w:i w:val="false"/>
                <w:color w:val="000000"/>
                <w:sz w:val="20"/>
              </w:rPr>
              <w:t>
КҚ 2.2.11 Кеменің тұрған орнын навигациялық техниклық құралдар арқылы анықтау, визуальды әдіспен анықтау, якорлық және швартовтық жұмыстарды орындау</w:t>
            </w:r>
            <w:r>
              <w:br/>
            </w:r>
            <w:r>
              <w:rPr>
                <w:rFonts w:ascii="Times New Roman"/>
                <w:b w:val="false"/>
                <w:i w:val="false"/>
                <w:color w:val="000000"/>
                <w:sz w:val="20"/>
              </w:rPr>
              <w:t>
КҚ 2.2.12 Гидрометерологиялық жағдайдың өзгерістерін бақылау, жүзудің ерекше жағдайындағы ауа райының болжамын анықтау.</w:t>
            </w:r>
          </w:p>
        </w:tc>
      </w:tr>
      <w:tr>
        <w:trPr>
          <w:trHeight w:val="28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120403 2 – Кеме электригі*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Электржабдықтарды жөндегенде немесе техникалық қызмет көрсеткен кезде монтаждық жұмыстарды атқара білу.</w:t>
            </w:r>
            <w:r>
              <w:br/>
            </w:r>
            <w:r>
              <w:rPr>
                <w:rFonts w:ascii="Times New Roman"/>
                <w:b w:val="false"/>
                <w:i w:val="false"/>
                <w:color w:val="000000"/>
                <w:sz w:val="20"/>
              </w:rPr>
              <w:t>
КҚ 2.3.2 Рөлдік келтіргіштің электрқозғалтқыштарына, брашпилге, лебедкаға, басқа да электрлендірілген қосалқы механизмдер мен жүйелерге электрэнергиясының берілуін бақылау.</w:t>
            </w:r>
            <w:r>
              <w:br/>
            </w:r>
            <w:r>
              <w:rPr>
                <w:rFonts w:ascii="Times New Roman"/>
                <w:b w:val="false"/>
                <w:i w:val="false"/>
                <w:color w:val="000000"/>
                <w:sz w:val="20"/>
              </w:rPr>
              <w:t>
КҚ 2.3.3 Кеменің электржабдықтарының кабельдерін жөндеу, жүргізу, монтаждау, демонтаждау, сондай-ақ сигналдық және жарық жолдарының трассаларының кабельдерін жүргізу және жинақтау.</w:t>
            </w:r>
            <w:r>
              <w:br/>
            </w:r>
            <w:r>
              <w:rPr>
                <w:rFonts w:ascii="Times New Roman"/>
                <w:b w:val="false"/>
                <w:i w:val="false"/>
                <w:color w:val="000000"/>
                <w:sz w:val="20"/>
              </w:rPr>
              <w:t>
КҚ 2.3.4 Сигналдық оттар станцияларын, прожекторларды, авариялық ескерту сигнализациясының құралдарын және басқа да жарық, дабастық сигналдық құрылғыларды дұрыс ұстау және оларға қызмет көрсету.</w:t>
            </w:r>
            <w:r>
              <w:br/>
            </w:r>
            <w:r>
              <w:rPr>
                <w:rFonts w:ascii="Times New Roman"/>
                <w:b w:val="false"/>
                <w:i w:val="false"/>
                <w:color w:val="000000"/>
                <w:sz w:val="20"/>
              </w:rPr>
              <w:t>
КҚ 2.3.5 Аккумулятор батареясына күтім көрсету.</w:t>
            </w:r>
            <w:r>
              <w:br/>
            </w:r>
            <w:r>
              <w:rPr>
                <w:rFonts w:ascii="Times New Roman"/>
                <w:b w:val="false"/>
                <w:i w:val="false"/>
                <w:color w:val="000000"/>
                <w:sz w:val="20"/>
              </w:rPr>
              <w:t>
КҚ 2.3.6 Авариялық, командалық және телефондық байланысты дұрыс күйінде ұстау және оларға қызмет көрсету.</w:t>
            </w:r>
            <w:r>
              <w:br/>
            </w:r>
            <w:r>
              <w:rPr>
                <w:rFonts w:ascii="Times New Roman"/>
                <w:b w:val="false"/>
                <w:i w:val="false"/>
                <w:color w:val="000000"/>
                <w:sz w:val="20"/>
              </w:rPr>
              <w:t>
КҚ 2.3.7 Бақылау-өлшеу аспаптары мен құрал-саймандарын қолдана білу.</w:t>
            </w:r>
            <w:r>
              <w:br/>
            </w:r>
            <w:r>
              <w:rPr>
                <w:rFonts w:ascii="Times New Roman"/>
                <w:b w:val="false"/>
                <w:i w:val="false"/>
                <w:color w:val="000000"/>
                <w:sz w:val="20"/>
              </w:rPr>
              <w:t>
КҚ 2.3.8 Сызбаларды және электр схемаларды оқу.</w:t>
            </w:r>
            <w:r>
              <w:br/>
            </w:r>
            <w:r>
              <w:rPr>
                <w:rFonts w:ascii="Times New Roman"/>
                <w:b w:val="false"/>
                <w:i w:val="false"/>
                <w:color w:val="000000"/>
                <w:sz w:val="20"/>
              </w:rPr>
              <w:t>
КҚ 2.3.9 Кеменің электржабдығы бойынша қабылданған техникалық құжаттаманы толтыру.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120404 2 – Өздігінен басқарылатын кеме қозғалтқышының моторшысы*</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Техникалық жабдықтардың жұмысын қадағалап, оларды басқара отыра, өзінің постысында болу</w:t>
            </w:r>
            <w:r>
              <w:br/>
            </w:r>
            <w:r>
              <w:rPr>
                <w:rFonts w:ascii="Times New Roman"/>
                <w:b w:val="false"/>
                <w:i w:val="false"/>
                <w:color w:val="000000"/>
                <w:sz w:val="20"/>
              </w:rPr>
              <w:t>
КҚ 2.4.2 Энергетикалық қондырғылардың жабдықтарын күту туралы нұсқаудың орындалуын қадағалау.</w:t>
            </w:r>
            <w:r>
              <w:br/>
            </w:r>
            <w:r>
              <w:rPr>
                <w:rFonts w:ascii="Times New Roman"/>
                <w:b w:val="false"/>
                <w:i w:val="false"/>
                <w:color w:val="000000"/>
                <w:sz w:val="20"/>
              </w:rPr>
              <w:t>
КҚ 2.4.3 Кестеге сәйкес белгіленген, өз қармағына қарайтын механизмдерге техникалық қызмет көрсету.</w:t>
            </w:r>
            <w:r>
              <w:br/>
            </w:r>
            <w:r>
              <w:rPr>
                <w:rFonts w:ascii="Times New Roman"/>
                <w:b w:val="false"/>
                <w:i w:val="false"/>
                <w:color w:val="000000"/>
                <w:sz w:val="20"/>
              </w:rPr>
              <w:t>
КҚ 2.4.4 Кемелік техниканы пайдалану жөніндегі ережелерді орындау.</w:t>
            </w:r>
            <w:r>
              <w:br/>
            </w:r>
            <w:r>
              <w:rPr>
                <w:rFonts w:ascii="Times New Roman"/>
                <w:b w:val="false"/>
                <w:i w:val="false"/>
                <w:color w:val="000000"/>
                <w:sz w:val="20"/>
              </w:rPr>
              <w:t>
КҚ 2.4.5 Машина бөлімшесіндегі қосымша механизмдерді және негізгі қозғаушыны жұмысқа дайындап, басқара білу.</w:t>
            </w:r>
            <w:r>
              <w:br/>
            </w:r>
            <w:r>
              <w:rPr>
                <w:rFonts w:ascii="Times New Roman"/>
                <w:b w:val="false"/>
                <w:i w:val="false"/>
                <w:color w:val="000000"/>
                <w:sz w:val="20"/>
              </w:rPr>
              <w:t>
КҚ 2.4.6 Жұмыс барысында негізгі қозғаушынының, қосымша механизмдердің қашықтық басқару жүйесінің, автоматизациялау жабдықтарының зақымдарын тауып, олардың жою шараларын табу.</w:t>
            </w:r>
            <w:r>
              <w:br/>
            </w:r>
            <w:r>
              <w:rPr>
                <w:rFonts w:ascii="Times New Roman"/>
                <w:b w:val="false"/>
                <w:i w:val="false"/>
                <w:color w:val="000000"/>
                <w:sz w:val="20"/>
              </w:rPr>
              <w:t>
КҚ 2.4.7 Жалпы және жеке құтқару жабдықтарын қолдана білу.</w:t>
            </w:r>
            <w:r>
              <w:br/>
            </w:r>
            <w:r>
              <w:rPr>
                <w:rFonts w:ascii="Times New Roman"/>
                <w:b w:val="false"/>
                <w:i w:val="false"/>
                <w:color w:val="000000"/>
                <w:sz w:val="20"/>
              </w:rPr>
              <w:t>
КҚ 2.4.8 Машиналық бөлімшеде слесарлық-жөндеу жұмыстарын жүргізу</w:t>
            </w:r>
            <w:r>
              <w:br/>
            </w:r>
            <w:r>
              <w:rPr>
                <w:rFonts w:ascii="Times New Roman"/>
                <w:b w:val="false"/>
                <w:i w:val="false"/>
                <w:color w:val="000000"/>
                <w:sz w:val="20"/>
              </w:rPr>
              <w:t>
КҚ 2.4.9 Кеменің пайдалану мерзімін ұзартатын шараларға қатысу.</w:t>
            </w:r>
            <w:r>
              <w:br/>
            </w:r>
            <w:r>
              <w:rPr>
                <w:rFonts w:ascii="Times New Roman"/>
                <w:b w:val="false"/>
                <w:i w:val="false"/>
                <w:color w:val="000000"/>
                <w:sz w:val="20"/>
              </w:rPr>
              <w:t>
КҚ 2.4.10 Ішкі тәртіп, еңбек және электр қауіпсіздік ережелерін орындау.</w:t>
            </w:r>
            <w:r>
              <w:br/>
            </w:r>
            <w:r>
              <w:rPr>
                <w:rFonts w:ascii="Times New Roman"/>
                <w:b w:val="false"/>
                <w:i w:val="false"/>
                <w:color w:val="000000"/>
                <w:sz w:val="20"/>
              </w:rPr>
              <w:t>
КҚ 2.4.11 Коршаған ортаны қорғау талаптарын орындау.</w:t>
            </w:r>
          </w:p>
        </w:tc>
      </w:tr>
      <w:tr>
        <w:trPr>
          <w:trHeight w:val="28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120405 2 – Рефрижератор қондырғыларының моторшысы (машинисі)*</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Кемелік тоңазыту қондырғыларын жөндеуге және пайдалануға байланысты жұмыстарды жүргізу</w:t>
            </w:r>
            <w:r>
              <w:br/>
            </w:r>
            <w:r>
              <w:rPr>
                <w:rFonts w:ascii="Times New Roman"/>
                <w:b w:val="false"/>
                <w:i w:val="false"/>
                <w:color w:val="000000"/>
                <w:sz w:val="20"/>
              </w:rPr>
              <w:t>
КҚ 2.5.2 Пайдаланылатын сигналдық, қорғау, бақылау приборларын, ауаны кондиционерлейтін жүйені және тоңазытқыш қондырғыларының жұмыс режимдерін бақылау.</w:t>
            </w:r>
            <w:r>
              <w:br/>
            </w:r>
            <w:r>
              <w:rPr>
                <w:rFonts w:ascii="Times New Roman"/>
                <w:b w:val="false"/>
                <w:i w:val="false"/>
                <w:color w:val="000000"/>
                <w:sz w:val="20"/>
              </w:rPr>
              <w:t>
КҚ 2.5.3 Ауаны кондиционерлейтін, тоңазытқыш қондырғыларының жүйелерінің құбырларын тартып және олардың жөндеу, демонтаждау, монтаждау жұмыстарын жүргізу.</w:t>
            </w:r>
            <w:r>
              <w:br/>
            </w:r>
            <w:r>
              <w:rPr>
                <w:rFonts w:ascii="Times New Roman"/>
                <w:b w:val="false"/>
                <w:i w:val="false"/>
                <w:color w:val="000000"/>
                <w:sz w:val="20"/>
              </w:rPr>
              <w:t>
КҚ 2.5.4 Кеменің тоңазытқыш техникалық қондырғыларын, механизмдерін, аппараттарын бүлдірмей ұстап, оларға техникалық күтім көрсету.</w:t>
            </w:r>
            <w:r>
              <w:br/>
            </w:r>
            <w:r>
              <w:rPr>
                <w:rFonts w:ascii="Times New Roman"/>
                <w:b w:val="false"/>
                <w:i w:val="false"/>
                <w:color w:val="000000"/>
                <w:sz w:val="20"/>
              </w:rPr>
              <w:t>
КҚ 2.5.5 Дербес қорғау жабдықтарды, кемелік тоңазытқыш қондырғыларының хладоагентінің авариялық әсерінен сақтап, бүлдірмей ұстап, оларға техникалық күтім көрсету.</w:t>
            </w:r>
            <w:r>
              <w:br/>
            </w:r>
            <w:r>
              <w:rPr>
                <w:rFonts w:ascii="Times New Roman"/>
                <w:b w:val="false"/>
                <w:i w:val="false"/>
                <w:color w:val="000000"/>
                <w:sz w:val="20"/>
              </w:rPr>
              <w:t>
КҚ 2.5.6 Кеменің рефрижераторлық қондырғыларының, аварийялық және жұмыстық, сигнализациялық, автоматтық басқару жұмысын бақылайтын жабдықтары, бүлдірмей, дұрыс ұстау.</w:t>
            </w:r>
            <w:r>
              <w:br/>
            </w:r>
            <w:r>
              <w:rPr>
                <w:rFonts w:ascii="Times New Roman"/>
                <w:b w:val="false"/>
                <w:i w:val="false"/>
                <w:color w:val="000000"/>
                <w:sz w:val="20"/>
              </w:rPr>
              <w:t>
КҚ 2.5.7 Бақылау -өлшеуіш аспаптарын, приборларды қажеттілігіне сәйкес пайдалану.</w:t>
            </w:r>
            <w:r>
              <w:br/>
            </w:r>
            <w:r>
              <w:rPr>
                <w:rFonts w:ascii="Times New Roman"/>
                <w:b w:val="false"/>
                <w:i w:val="false"/>
                <w:color w:val="000000"/>
                <w:sz w:val="20"/>
              </w:rPr>
              <w:t>
КҚ 2.5.8 Кеменің рефрижераторлық қондырғыларының сызбалары мен схемаларын менгеру.</w:t>
            </w:r>
            <w:r>
              <w:br/>
            </w:r>
            <w:r>
              <w:rPr>
                <w:rFonts w:ascii="Times New Roman"/>
                <w:b w:val="false"/>
                <w:i w:val="false"/>
                <w:color w:val="000000"/>
                <w:sz w:val="20"/>
              </w:rPr>
              <w:t>
КҚ 2.5.9 Кеменің рефрижераторлық қондырғыларының жұмысына байланысты техникалық құжаттарды жүргізу.</w:t>
            </w:r>
            <w:r>
              <w:br/>
            </w:r>
            <w:r>
              <w:rPr>
                <w:rFonts w:ascii="Times New Roman"/>
                <w:b w:val="false"/>
                <w:i w:val="false"/>
                <w:color w:val="000000"/>
                <w:sz w:val="20"/>
              </w:rPr>
              <w:t>
КҚ 2.5.10 Коршаған ортаны қорғау талаптарын орындау.</w:t>
            </w:r>
          </w:p>
        </w:tc>
      </w:tr>
      <w:tr>
        <w:trPr>
          <w:trHeight w:val="75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120406 2 – Кіші кеме жүргізушісі</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2.6.1 Қоршаған ортаны қорғау жөніндегі талаптарды орындау.</w:t>
            </w:r>
            <w:r>
              <w:br/>
            </w:r>
            <w:r>
              <w:rPr>
                <w:rFonts w:ascii="Times New Roman"/>
                <w:b w:val="false"/>
                <w:i w:val="false"/>
                <w:color w:val="000000"/>
                <w:sz w:val="20"/>
              </w:rPr>
              <w:t>
КҚ 2.6.2 Қоршаған ортанын, гидрометеорологиялық жағдайдың өзгеруін, кеменің қауыпсіз жүзуін үнемі бақылауға алу.</w:t>
            </w:r>
            <w:r>
              <w:br/>
            </w:r>
            <w:r>
              <w:rPr>
                <w:rFonts w:ascii="Times New Roman"/>
                <w:b w:val="false"/>
                <w:i w:val="false"/>
                <w:color w:val="000000"/>
                <w:sz w:val="20"/>
              </w:rPr>
              <w:t>
КҚ 2.6.3 Кемедегі тазалық пен тәртіпті сақтау.</w:t>
            </w:r>
            <w:r>
              <w:br/>
            </w:r>
            <w:r>
              <w:rPr>
                <w:rFonts w:ascii="Times New Roman"/>
                <w:b w:val="false"/>
                <w:i w:val="false"/>
                <w:color w:val="000000"/>
                <w:sz w:val="20"/>
              </w:rPr>
              <w:t>
КҚ 2.6.4 Кеменің жүзуін, ҚР- ның ішкі су жолдарында жүзу Ережелерінің талаптарын бұлжытпай орындай отырып, іске асыру.</w:t>
            </w:r>
            <w:r>
              <w:br/>
            </w:r>
            <w:r>
              <w:rPr>
                <w:rFonts w:ascii="Times New Roman"/>
                <w:b w:val="false"/>
                <w:i w:val="false"/>
                <w:color w:val="000000"/>
                <w:sz w:val="20"/>
              </w:rPr>
              <w:t>
КҚ 2.6.5 Кеменің авариясыз жүзуін қамтамазызданыру үшін барлық қажетті шараларды пайдалану.</w:t>
            </w:r>
            <w:r>
              <w:br/>
            </w:r>
            <w:r>
              <w:rPr>
                <w:rFonts w:ascii="Times New Roman"/>
                <w:b w:val="false"/>
                <w:i w:val="false"/>
                <w:color w:val="000000"/>
                <w:sz w:val="20"/>
              </w:rPr>
              <w:t>
КҚ 2.6.6 Кеменің жарық сигналдарының жүмысын, керекті уақытында жануын, сөнуін қадағалау.</w:t>
            </w:r>
            <w:r>
              <w:br/>
            </w:r>
            <w:r>
              <w:rPr>
                <w:rFonts w:ascii="Times New Roman"/>
                <w:b w:val="false"/>
                <w:i w:val="false"/>
                <w:color w:val="000000"/>
                <w:sz w:val="20"/>
              </w:rPr>
              <w:t>
КҚ 2.6.7 Апатқа ұшыраған кемеге көмек көрсету және адамдарды құтқаруға шаралар қолдану.</w:t>
            </w:r>
            <w:r>
              <w:br/>
            </w:r>
            <w:r>
              <w:rPr>
                <w:rFonts w:ascii="Times New Roman"/>
                <w:b w:val="false"/>
                <w:i w:val="false"/>
                <w:color w:val="000000"/>
                <w:sz w:val="20"/>
              </w:rPr>
              <w:t>
КҚ 2.6.8 Кеменің пайдалану мерзімін арттыруға арналған нұсқауларды орындау.</w:t>
            </w:r>
          </w:p>
        </w:tc>
      </w:tr>
      <w:tr>
        <w:trPr>
          <w:trHeight w:val="75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120407 3 – (Кеме) механигі</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3.7.1 Машина бөлімінде кеме кестесіне сәйкес вахтаны алып жүру және вахталық өндірістік тапсырманың орындалуын қадағалау.</w:t>
            </w:r>
            <w:r>
              <w:br/>
            </w:r>
            <w:r>
              <w:rPr>
                <w:rFonts w:ascii="Times New Roman"/>
                <w:b w:val="false"/>
                <w:i w:val="false"/>
                <w:color w:val="000000"/>
                <w:sz w:val="20"/>
              </w:rPr>
              <w:t>
КҚ 3.7.2 Кемелік механизмдердің инструкцияға сәйкес пайдалануын және күтім көрсету жұмыстарының орындалуын қармағындағы вахта мүшелерінен қалтқысыз талап ету.</w:t>
            </w:r>
            <w:r>
              <w:br/>
            </w:r>
            <w:r>
              <w:rPr>
                <w:rFonts w:ascii="Times New Roman"/>
                <w:b w:val="false"/>
                <w:i w:val="false"/>
                <w:color w:val="000000"/>
                <w:sz w:val="20"/>
              </w:rPr>
              <w:t>
КҚ 3.7.3 Машиналық-котелдық бөлімшеде тазалық пен тәртіпті ұстау.</w:t>
            </w:r>
            <w:r>
              <w:br/>
            </w:r>
            <w:r>
              <w:rPr>
                <w:rFonts w:ascii="Times New Roman"/>
                <w:b w:val="false"/>
                <w:i w:val="false"/>
                <w:color w:val="000000"/>
                <w:sz w:val="20"/>
              </w:rPr>
              <w:t>
КҚ 3.7.4 Негізгі қозғаушының берілген режимде үздіксіз жұмыс істеуін қамтамасыздандыру.</w:t>
            </w:r>
            <w:r>
              <w:br/>
            </w:r>
            <w:r>
              <w:rPr>
                <w:rFonts w:ascii="Times New Roman"/>
                <w:b w:val="false"/>
                <w:i w:val="false"/>
                <w:color w:val="000000"/>
                <w:sz w:val="20"/>
              </w:rPr>
              <w:t>
КҚ 3.7.5 Кеменің пайдалану мерізімін ұзартатын жабдықтардың (өрттік және кептірмелік жүйелер, өрттік инвертарь) жұмысқа әрқашан дайын болуын қадағалау.</w:t>
            </w:r>
            <w:r>
              <w:br/>
            </w:r>
            <w:r>
              <w:rPr>
                <w:rFonts w:ascii="Times New Roman"/>
                <w:b w:val="false"/>
                <w:i w:val="false"/>
                <w:color w:val="000000"/>
                <w:sz w:val="20"/>
              </w:rPr>
              <w:t>
КҚ 3.7.6 Қабылданған тәртіпке сәйкес машиналық журналды жүргізу.</w:t>
            </w:r>
            <w:r>
              <w:br/>
            </w:r>
            <w:r>
              <w:rPr>
                <w:rFonts w:ascii="Times New Roman"/>
                <w:b w:val="false"/>
                <w:i w:val="false"/>
                <w:color w:val="000000"/>
                <w:sz w:val="20"/>
              </w:rPr>
              <w:t>
КҚ 3.7.7 Жанармай мен майлау материалдарын үнемдеп, шығындамай пайдалану.</w:t>
            </w:r>
            <w:r>
              <w:br/>
            </w:r>
            <w:r>
              <w:rPr>
                <w:rFonts w:ascii="Times New Roman"/>
                <w:b w:val="false"/>
                <w:i w:val="false"/>
                <w:color w:val="000000"/>
                <w:sz w:val="20"/>
              </w:rPr>
              <w:t>
КҚ 3.7.8 Авариялық жағдайларды жоюға қатысу</w:t>
            </w:r>
          </w:p>
        </w:tc>
      </w:tr>
      <w:tr>
        <w:trPr>
          <w:trHeight w:val="75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120408 3 – (Кеме) электромеханигі</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3.8.1 Кемедегі ішкі тәртіпті орындау, еңбек қауіпсіздігі мен электр қауіпсіздігінің ережелерін сақтау.</w:t>
            </w:r>
            <w:r>
              <w:br/>
            </w:r>
            <w:r>
              <w:rPr>
                <w:rFonts w:ascii="Times New Roman"/>
                <w:b w:val="false"/>
                <w:i w:val="false"/>
                <w:color w:val="000000"/>
                <w:sz w:val="20"/>
              </w:rPr>
              <w:t>
КҚ 3.8.2 Авариялық жағдайды жоюға қатысу.</w:t>
            </w:r>
            <w:r>
              <w:br/>
            </w:r>
            <w:r>
              <w:rPr>
                <w:rFonts w:ascii="Times New Roman"/>
                <w:b w:val="false"/>
                <w:i w:val="false"/>
                <w:color w:val="000000"/>
                <w:sz w:val="20"/>
              </w:rPr>
              <w:t>
КҚ 3.8.3 Электрожабдықтардың пайдалану кестесін құрып, осыған байланысты орындалатын міндеттерді бөлу.</w:t>
            </w:r>
            <w:r>
              <w:br/>
            </w:r>
            <w:r>
              <w:rPr>
                <w:rFonts w:ascii="Times New Roman"/>
                <w:b w:val="false"/>
                <w:i w:val="false"/>
                <w:color w:val="000000"/>
                <w:sz w:val="20"/>
              </w:rPr>
              <w:t>
КҚ 3.8.4 Кемелік электрожабдықтарды техникалық пайдалануды ережелер мен инструкцияға сәйкес жүргізу.</w:t>
            </w:r>
            <w:r>
              <w:br/>
            </w:r>
            <w:r>
              <w:rPr>
                <w:rFonts w:ascii="Times New Roman"/>
                <w:b w:val="false"/>
                <w:i w:val="false"/>
                <w:color w:val="000000"/>
                <w:sz w:val="20"/>
              </w:rPr>
              <w:t>
КҚ 3.8.5 Электрожабдықтар бойынша материалдық және инвентарлық есеп жұмыстарын жүргізу.</w:t>
            </w:r>
            <w:r>
              <w:br/>
            </w:r>
            <w:r>
              <w:rPr>
                <w:rFonts w:ascii="Times New Roman"/>
                <w:b w:val="false"/>
                <w:i w:val="false"/>
                <w:color w:val="000000"/>
                <w:sz w:val="20"/>
              </w:rPr>
              <w:t>
КҚ 3.8.6 Генераторларды, электроқозғағыштарды және электрожабдықтардың пайдалану және күту жұмыстарын инструкцияларға, болмаса басқа да нормативті құжаттардың талаптарына сәйкес жүргізу.</w:t>
            </w:r>
            <w:r>
              <w:br/>
            </w:r>
            <w:r>
              <w:rPr>
                <w:rFonts w:ascii="Times New Roman"/>
                <w:b w:val="false"/>
                <w:i w:val="false"/>
                <w:color w:val="000000"/>
                <w:sz w:val="20"/>
              </w:rPr>
              <w:t>
КҚ 3.8.7 Дабылдың барлық түрлері бойынша әрекет ету.</w:t>
            </w:r>
            <w:r>
              <w:br/>
            </w:r>
            <w:r>
              <w:rPr>
                <w:rFonts w:ascii="Times New Roman"/>
                <w:b w:val="false"/>
                <w:i w:val="false"/>
                <w:color w:val="000000"/>
                <w:sz w:val="20"/>
              </w:rPr>
              <w:t>
КҚ 3.8.8 Кеменің пайдалану мерізімін арттыратын нұсқау талаптарының орындалуын қадағалау.</w:t>
            </w:r>
          </w:p>
        </w:tc>
      </w:tr>
      <w:tr>
        <w:trPr>
          <w:trHeight w:val="25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120409 3 – Кеме жүйелерінің механигі</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 Кеме жүйесінде қолданылатын құбырларды жасау, жинау және сынау үшін есеп жұмыстарын жүргізу.</w:t>
            </w:r>
            <w:r>
              <w:br/>
            </w:r>
            <w:r>
              <w:rPr>
                <w:rFonts w:ascii="Times New Roman"/>
                <w:b w:val="false"/>
                <w:i w:val="false"/>
                <w:color w:val="000000"/>
                <w:sz w:val="20"/>
              </w:rPr>
              <w:t>
КҚ 3.9.2 Нормативті–техникалық құжаттардың талабтарына сәйкес кемелік жүйелердің сенімді жұмыс істеуін қамтамасыздандыру.</w:t>
            </w:r>
            <w:r>
              <w:br/>
            </w:r>
            <w:r>
              <w:rPr>
                <w:rFonts w:ascii="Times New Roman"/>
                <w:b w:val="false"/>
                <w:i w:val="false"/>
                <w:color w:val="000000"/>
                <w:sz w:val="20"/>
              </w:rPr>
              <w:t>
КҚ 3.9.3 Кемелік жүйелердің, механизмдердің,аппараттар мен қондырғылардың принциптік схемаларын, монтаждық сызбаларын меңгеру.</w:t>
            </w:r>
            <w:r>
              <w:br/>
            </w:r>
            <w:r>
              <w:rPr>
                <w:rFonts w:ascii="Times New Roman"/>
                <w:b w:val="false"/>
                <w:i w:val="false"/>
                <w:color w:val="000000"/>
                <w:sz w:val="20"/>
              </w:rPr>
              <w:t>
КҚ 3.9.4 Кеменің комплекстік жүйелерінің техникалық күтім және жөндеу жұмыстарын жоспарлы түрде жүргізілуін қамтамасыз ету.</w:t>
            </w:r>
            <w:r>
              <w:br/>
            </w:r>
            <w:r>
              <w:rPr>
                <w:rFonts w:ascii="Times New Roman"/>
                <w:b w:val="false"/>
                <w:i w:val="false"/>
                <w:color w:val="000000"/>
                <w:sz w:val="20"/>
              </w:rPr>
              <w:t>
КҚ 3.9.5 Арнайы қондырғылар мен приборларды пайдалана отыра, кемелік жүйелердің жүксалмақ дәрежесін және орнықты жұмыс істеуін анықтау.</w:t>
            </w:r>
            <w:r>
              <w:br/>
            </w:r>
            <w:r>
              <w:rPr>
                <w:rFonts w:ascii="Times New Roman"/>
                <w:b w:val="false"/>
                <w:i w:val="false"/>
                <w:color w:val="000000"/>
                <w:sz w:val="20"/>
              </w:rPr>
              <w:t>
КҚ 3.9.6 Кемелік жүйелерді коррозиядан және қақтардың пайда болуынан қорғау, құбырлардың жылу сақтау үшін қойылған шараларын жүргізу.</w:t>
            </w:r>
            <w:r>
              <w:br/>
            </w:r>
            <w:r>
              <w:rPr>
                <w:rFonts w:ascii="Times New Roman"/>
                <w:b w:val="false"/>
                <w:i w:val="false"/>
                <w:color w:val="000000"/>
                <w:sz w:val="20"/>
              </w:rPr>
              <w:t>
КҚ 3.9.7 Кеменің пайдалану мерізімін арттыратын жұмыстар мен міндеттерді орындау.</w:t>
            </w:r>
            <w:r>
              <w:br/>
            </w:r>
            <w:r>
              <w:rPr>
                <w:rFonts w:ascii="Times New Roman"/>
                <w:b w:val="false"/>
                <w:i w:val="false"/>
                <w:color w:val="000000"/>
                <w:sz w:val="20"/>
              </w:rPr>
              <w:t>
КҚ 3.9.8 Аварийялық жағдайдың салдарын жоюға қатысу.</w:t>
            </w:r>
          </w:p>
        </w:tc>
      </w:tr>
      <w:tr>
        <w:trPr>
          <w:trHeight w:val="25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120410 3 – Кеме жүргізуші-техник</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3.10.1 Кеменің, бергілеген уақыт аралығында, пайдалану және күту жұмыстаын жүргізу үшін, экипажды ұйымдастыру.</w:t>
            </w:r>
            <w:r>
              <w:br/>
            </w:r>
            <w:r>
              <w:rPr>
                <w:rFonts w:ascii="Times New Roman"/>
                <w:b w:val="false"/>
                <w:i w:val="false"/>
                <w:color w:val="000000"/>
                <w:sz w:val="20"/>
              </w:rPr>
              <w:t>
КҚ 3.10.2 Кеменің пайдалану мерізімін арттыратын шараларды жасауға қатысу.</w:t>
            </w:r>
            <w:r>
              <w:br/>
            </w:r>
            <w:r>
              <w:rPr>
                <w:rFonts w:ascii="Times New Roman"/>
                <w:b w:val="false"/>
                <w:i w:val="false"/>
                <w:color w:val="000000"/>
                <w:sz w:val="20"/>
              </w:rPr>
              <w:t>
КҚ 3.10.3. Қауыпсіз жүзуді бақылайтын органдардың нұсқауын орындай отыра, жүктер мен жолаушыларды тасымалдау ережелерін орындау.</w:t>
            </w:r>
            <w:r>
              <w:br/>
            </w:r>
            <w:r>
              <w:rPr>
                <w:rFonts w:ascii="Times New Roman"/>
                <w:b w:val="false"/>
                <w:i w:val="false"/>
                <w:color w:val="000000"/>
                <w:sz w:val="20"/>
              </w:rPr>
              <w:t>
КҚ 3.10.4. Экипаж жұмыстарын ұйымдастыру үшін озат түрлер мен әдістерді қолдану.</w:t>
            </w:r>
            <w:r>
              <w:br/>
            </w:r>
            <w:r>
              <w:rPr>
                <w:rFonts w:ascii="Times New Roman"/>
                <w:b w:val="false"/>
                <w:i w:val="false"/>
                <w:color w:val="000000"/>
                <w:sz w:val="20"/>
              </w:rPr>
              <w:t>
КҚ 3.10.5. Кемедегі механизм дер мен қондырғылардың ақауларын табу және жою.</w:t>
            </w:r>
            <w:r>
              <w:br/>
            </w:r>
            <w:r>
              <w:rPr>
                <w:rFonts w:ascii="Times New Roman"/>
                <w:b w:val="false"/>
                <w:i w:val="false"/>
                <w:color w:val="000000"/>
                <w:sz w:val="20"/>
              </w:rPr>
              <w:t>
КҚ 3.10.6. Экипаж мүшелерінің квалификациясын арттыру үшін, кемеде техникалық оқу жұмыстарын жүргізу.</w:t>
            </w:r>
            <w:r>
              <w:br/>
            </w:r>
            <w:r>
              <w:rPr>
                <w:rFonts w:ascii="Times New Roman"/>
                <w:b w:val="false"/>
                <w:i w:val="false"/>
                <w:color w:val="000000"/>
                <w:sz w:val="20"/>
              </w:rPr>
              <w:t>
КҚ 3.10.7. Кеме және кемелік жұмыстарды жүргізгенде қауыпсіздік шараларын анықтау.</w:t>
            </w:r>
            <w:r>
              <w:br/>
            </w:r>
            <w:r>
              <w:rPr>
                <w:rFonts w:ascii="Times New Roman"/>
                <w:b w:val="false"/>
                <w:i w:val="false"/>
                <w:color w:val="000000"/>
                <w:sz w:val="20"/>
              </w:rPr>
              <w:t>
КҚ 3.10.8. Құтқару құралдарын қажетті мөлшерде жабдықтап, қолдануға үнемі дайындығын және олардға баратын жолдың ашықтығын қамтамасыздандыру.</w:t>
            </w:r>
            <w:r>
              <w:br/>
            </w:r>
            <w:r>
              <w:rPr>
                <w:rFonts w:ascii="Times New Roman"/>
                <w:b w:val="false"/>
                <w:i w:val="false"/>
                <w:color w:val="000000"/>
                <w:sz w:val="20"/>
              </w:rPr>
              <w:t>
КҚ 3.10.9 ҚР- ның ішкі су жолдарында жүзу Ережелерінің талаптарын бұлжытпай орындай отыра, кеменің жүзуін және оның аварийясыз жұмыс істеуі үшін барлық мүмкіншілікті пайдалану.</w:t>
            </w:r>
            <w:r>
              <w:br/>
            </w:r>
            <w:r>
              <w:rPr>
                <w:rFonts w:ascii="Times New Roman"/>
                <w:b w:val="false"/>
                <w:i w:val="false"/>
                <w:color w:val="000000"/>
                <w:sz w:val="20"/>
              </w:rPr>
              <w:t>
КҚ 3.10.10 Кеменің тұрған орнын навигациялық техниклық құралдар арқылы анықтау, визуальды әдіспен анықтау, навигациалық техникалық құралдарға және GPS, NAVTEX. радиолакациондық станцияға күтім көрсету,</w:t>
            </w:r>
            <w:r>
              <w:br/>
            </w:r>
            <w:r>
              <w:rPr>
                <w:rFonts w:ascii="Times New Roman"/>
                <w:b w:val="false"/>
                <w:i w:val="false"/>
                <w:color w:val="000000"/>
                <w:sz w:val="20"/>
              </w:rPr>
              <w:t>
КҚ 3.10.11 Рекше жағдайда жүзуде ауа райының прогнозын анықтау, гидрометерологиялық жағдайлардың өзгерістерін бақылау.</w:t>
            </w:r>
            <w:r>
              <w:br/>
            </w:r>
            <w:r>
              <w:rPr>
                <w:rFonts w:ascii="Times New Roman"/>
                <w:b w:val="false"/>
                <w:i w:val="false"/>
                <w:color w:val="000000"/>
                <w:sz w:val="20"/>
              </w:rPr>
              <w:t>
КҚ 3.10.12 Навигациалық техникалық құралдарға зақымдалуын анықтап, жөндеу</w:t>
            </w:r>
          </w:p>
        </w:tc>
      </w:tr>
      <w:tr>
        <w:trPr>
          <w:trHeight w:val="75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120411 3-Техник.</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3.11.1 Кеменің тұрған орнын навигациялық техниклық құралдар арқылы анықтау, визуальды әдіспен анықтау, навигациалық техникалық құралдарға және GPS, NAVTEX. радиолакациондық станцияға күтім көрсету,</w:t>
            </w:r>
            <w:r>
              <w:br/>
            </w:r>
            <w:r>
              <w:rPr>
                <w:rFonts w:ascii="Times New Roman"/>
                <w:b w:val="false"/>
                <w:i w:val="false"/>
                <w:color w:val="000000"/>
                <w:sz w:val="20"/>
              </w:rPr>
              <w:t>
КҚ 3.11.2 Ерекше жағдайда жүзуде ауа райының прогнозын анықтау, гидрометерологиялық жағдайлардың өзгерістерін бақылау.</w:t>
            </w:r>
            <w:r>
              <w:br/>
            </w:r>
            <w:r>
              <w:rPr>
                <w:rFonts w:ascii="Times New Roman"/>
                <w:b w:val="false"/>
                <w:i w:val="false"/>
                <w:color w:val="000000"/>
                <w:sz w:val="20"/>
              </w:rPr>
              <w:t>
КҚ 3.11.3 Кеменің пайдалану мерізімін арттыратын шараларды жасауға қатысу.</w:t>
            </w:r>
            <w:r>
              <w:br/>
            </w:r>
            <w:r>
              <w:rPr>
                <w:rFonts w:ascii="Times New Roman"/>
                <w:b w:val="false"/>
                <w:i w:val="false"/>
                <w:color w:val="000000"/>
                <w:sz w:val="20"/>
              </w:rPr>
              <w:t>
КҚ 3.11.4 Негізгі гидрометірлік приборларды тексеру.</w:t>
            </w:r>
            <w:r>
              <w:br/>
            </w:r>
            <w:r>
              <w:rPr>
                <w:rFonts w:ascii="Times New Roman"/>
                <w:b w:val="false"/>
                <w:i w:val="false"/>
                <w:color w:val="000000"/>
                <w:sz w:val="20"/>
              </w:rPr>
              <w:t>
КҚ 3.11.5 Жер қарпу жұмыстарының жоспарын мөлшерлеп жасап, және соның салдарынан пайда болатын жырашықтарының грунт көлемін анықтау.</w:t>
            </w:r>
            <w:r>
              <w:br/>
            </w:r>
            <w:r>
              <w:rPr>
                <w:rFonts w:ascii="Times New Roman"/>
                <w:b w:val="false"/>
                <w:i w:val="false"/>
                <w:color w:val="000000"/>
                <w:sz w:val="20"/>
              </w:rPr>
              <w:t>
КҚ 3.11.6 Өзеннің су шығынын әртүрлі әдіспен анықтау.</w:t>
            </w:r>
            <w:r>
              <w:br/>
            </w:r>
            <w:r>
              <w:rPr>
                <w:rFonts w:ascii="Times New Roman"/>
                <w:b w:val="false"/>
                <w:i w:val="false"/>
                <w:color w:val="000000"/>
                <w:sz w:val="20"/>
              </w:rPr>
              <w:t>
КҚ 3.11.7 Өзеннің су деңгейінің тербеліс кестесін белгілеу.</w:t>
            </w:r>
            <w:r>
              <w:br/>
            </w:r>
            <w:r>
              <w:rPr>
                <w:rFonts w:ascii="Times New Roman"/>
                <w:b w:val="false"/>
                <w:i w:val="false"/>
                <w:color w:val="000000"/>
                <w:sz w:val="20"/>
              </w:rPr>
              <w:t>
КҚ 3.11.8 Жергілікті жерлерде бөлу жұмыстарын жүргізу.</w:t>
            </w:r>
            <w:r>
              <w:br/>
            </w:r>
            <w:r>
              <w:rPr>
                <w:rFonts w:ascii="Times New Roman"/>
                <w:b w:val="false"/>
                <w:i w:val="false"/>
                <w:color w:val="000000"/>
                <w:sz w:val="20"/>
              </w:rPr>
              <w:t>
КҚ 3.11.9.Пайдаланылатын және күрделі жер қарпу ойықтарының трассаларын белгілеу.</w:t>
            </w:r>
            <w:r>
              <w:br/>
            </w:r>
            <w:r>
              <w:rPr>
                <w:rFonts w:ascii="Times New Roman"/>
                <w:b w:val="false"/>
                <w:i w:val="false"/>
                <w:color w:val="000000"/>
                <w:sz w:val="20"/>
              </w:rPr>
              <w:t>
КҚ 3.11.10 Су өлшеу бақылауларын жүргізу</w:t>
            </w:r>
            <w:r>
              <w:br/>
            </w:r>
            <w:r>
              <w:rPr>
                <w:rFonts w:ascii="Times New Roman"/>
                <w:b w:val="false"/>
                <w:i w:val="false"/>
                <w:color w:val="000000"/>
                <w:sz w:val="20"/>
              </w:rPr>
              <w:t>
КҚ 3.11.11 Жер қарпу жүмыстарын орындау үшін наряд-тапсырма толтыру.</w:t>
            </w:r>
          </w:p>
        </w:tc>
      </w:tr>
    </w:tbl>
    <w:bookmarkStart w:name="z48"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288-қосымша</w:t>
      </w:r>
    </w:p>
    <w:bookmarkEnd w:id="4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(жоғары деңгей)</w:t>
      </w:r>
      <w:r>
        <w:br/>
      </w:r>
      <w:r>
        <w:rPr>
          <w:rFonts w:ascii="Times New Roman"/>
          <w:b w:val="false"/>
          <w:i w:val="false"/>
          <w:color w:val="000000"/>
          <w:sz w:val="28"/>
        </w:rPr>
        <w:t>
Білім коды мен бейіні: 1200000 – Кең қолданыстағы тауарлар мен бұйымдар технологиясы</w:t>
      </w:r>
      <w:r>
        <w:br/>
      </w:r>
      <w:r>
        <w:rPr>
          <w:rFonts w:ascii="Times New Roman"/>
          <w:b w:val="false"/>
          <w:i w:val="false"/>
          <w:color w:val="000000"/>
          <w:sz w:val="28"/>
        </w:rPr>
        <w:t>
Мамандығы: 1207000 – Талшықты материалдарды өңдеу технологиясы</w:t>
      </w:r>
      <w:r>
        <w:br/>
      </w:r>
      <w:r>
        <w:rPr>
          <w:rFonts w:ascii="Times New Roman"/>
          <w:b w:val="false"/>
          <w:i w:val="false"/>
          <w:color w:val="000000"/>
          <w:sz w:val="28"/>
        </w:rPr>
        <w:t>
Біліктілігі:   120701 2 – Талшық өңдеуші*</w:t>
      </w:r>
      <w:r>
        <w:br/>
      </w:r>
      <w:r>
        <w:rPr>
          <w:rFonts w:ascii="Times New Roman"/>
          <w:b w:val="false"/>
          <w:i w:val="false"/>
          <w:color w:val="000000"/>
          <w:sz w:val="28"/>
        </w:rPr>
        <w:t>
                120702 2 – Талшық өндіру бойынша ағындық желі</w:t>
      </w:r>
      <w:r>
        <w:br/>
      </w:r>
      <w:r>
        <w:rPr>
          <w:rFonts w:ascii="Times New Roman"/>
          <w:b w:val="false"/>
          <w:i w:val="false"/>
          <w:color w:val="000000"/>
          <w:sz w:val="28"/>
        </w:rPr>
        <w:t>
                           операторы*</w:t>
      </w:r>
      <w:r>
        <w:br/>
      </w:r>
      <w:r>
        <w:rPr>
          <w:rFonts w:ascii="Times New Roman"/>
          <w:b w:val="false"/>
          <w:i w:val="false"/>
          <w:color w:val="000000"/>
          <w:sz w:val="28"/>
        </w:rPr>
        <w:t>
                120703 2 – Джин жабдықтарының операторы*</w:t>
      </w:r>
      <w:r>
        <w:br/>
      </w:r>
      <w:r>
        <w:rPr>
          <w:rFonts w:ascii="Times New Roman"/>
          <w:b w:val="false"/>
          <w:i w:val="false"/>
          <w:color w:val="000000"/>
          <w:sz w:val="28"/>
        </w:rPr>
        <w:t>
                120704 2 – Линтер жабдықтарының операторы*</w:t>
      </w:r>
      <w:r>
        <w:br/>
      </w:r>
      <w:r>
        <w:rPr>
          <w:rFonts w:ascii="Times New Roman"/>
          <w:b w:val="false"/>
          <w:i w:val="false"/>
          <w:color w:val="000000"/>
          <w:sz w:val="28"/>
        </w:rPr>
        <w:t>
                120705 2 – Кептіру жабдықтарының операторы*</w:t>
      </w:r>
      <w:r>
        <w:br/>
      </w:r>
      <w:r>
        <w:rPr>
          <w:rFonts w:ascii="Times New Roman"/>
          <w:b w:val="false"/>
          <w:i w:val="false"/>
          <w:color w:val="000000"/>
          <w:sz w:val="28"/>
        </w:rPr>
        <w:t>
                120706 2 – Талшық және мата өңдеуші*</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Негізгі орта білім базасында жалпы орта білім алумен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4609"/>
        <w:gridCol w:w="661"/>
        <w:gridCol w:w="499"/>
        <w:gridCol w:w="987"/>
        <w:gridCol w:w="670"/>
        <w:gridCol w:w="1116"/>
        <w:gridCol w:w="823"/>
        <w:gridCol w:w="1311"/>
        <w:gridCol w:w="753"/>
        <w:gridCol w:w="1053"/>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индексі</w:t>
            </w:r>
          </w:p>
        </w:tc>
        <w:tc>
          <w:tcPr>
            <w:tcW w:w="4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дене тәрбиесі)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сапаны басқару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автоматтандыру және информатика негіздері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120701 2 – Талшық өңдеуші*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жалпы технологиясы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өңдеудің технологиялық жабдықтары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120702 2 – Талшық өндіру бойынша ағындық желі операторы*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жалпы технологиясы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өңдеудің технологиялық жабдықтары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120703 2 – Джин жабдықтарының операторы*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Джиндеу жабдықтары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120704 2 – Линтер жабдықтарының операторы*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Линтерлеу жабдықтары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120705 2 – Кептіру жабдықтарының операторы*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жабдықтары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120706 2 – Талшық және мата өңдеуші*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жалпы технологиясы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 және мата өңдеудің технологиялық жабдықтары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деңгейін бағалау және біліктілікті беру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 xml:space="preserve">      **Білім беру ұйымы анықтайтын пәндерге арналған сағат көлемі жалпы кәсіптік және арнайы пәндер циклдарының </w:t>
      </w:r>
    </w:p>
    <w:p>
      <w:pPr>
        <w:spacing w:after="0"/>
        <w:ind w:left="0"/>
        <w:jc w:val="both"/>
      </w:pPr>
      <w:r>
        <w:rPr>
          <w:rFonts w:ascii="Times New Roman"/>
          <w:b w:val="false"/>
          <w:i w:val="false"/>
          <w:color w:val="000000"/>
          <w:sz w:val="28"/>
        </w:rPr>
        <w:t xml:space="preserve">      сағат көлемін (25% дейін) қысқарту есебінен ұлғайтылуы мүмкін. </w:t>
      </w:r>
    </w:p>
    <w:p>
      <w:pPr>
        <w:spacing w:after="0"/>
        <w:ind w:left="0"/>
        <w:jc w:val="both"/>
      </w:pPr>
      <w:r>
        <w:rPr>
          <w:rFonts w:ascii="Times New Roman"/>
          <w:b w:val="false"/>
          <w:i w:val="false"/>
          <w:color w:val="000000"/>
          <w:sz w:val="28"/>
        </w:rPr>
        <w:t>      ***Қорытынды аттесттаттауға ұсынылатын нысандар: арнайы пәндерінен кешенді емтихан (АП 01, АП 02)</w:t>
      </w:r>
    </w:p>
    <w:bookmarkStart w:name="z49"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289-қосымша</w:t>
      </w:r>
    </w:p>
    <w:bookmarkEnd w:id="43"/>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(жоғары деңгей)</w:t>
      </w:r>
      <w:r>
        <w:br/>
      </w:r>
      <w:r>
        <w:rPr>
          <w:rFonts w:ascii="Times New Roman"/>
          <w:b w:val="false"/>
          <w:i w:val="false"/>
          <w:color w:val="000000"/>
          <w:sz w:val="28"/>
        </w:rPr>
        <w:t>
Білім коды мен бейіні: 1200000 – Кең қолданыстағы тауарлар мен</w:t>
      </w:r>
      <w:r>
        <w:br/>
      </w:r>
      <w:r>
        <w:rPr>
          <w:rFonts w:ascii="Times New Roman"/>
          <w:b w:val="false"/>
          <w:i w:val="false"/>
          <w:color w:val="000000"/>
          <w:sz w:val="28"/>
        </w:rPr>
        <w:t>
бұйымдар технологиясы</w:t>
      </w:r>
      <w:r>
        <w:br/>
      </w:r>
      <w:r>
        <w:rPr>
          <w:rFonts w:ascii="Times New Roman"/>
          <w:b w:val="false"/>
          <w:i w:val="false"/>
          <w:color w:val="000000"/>
          <w:sz w:val="28"/>
        </w:rPr>
        <w:t>
Мамандығы: 1207000 – Талшықты материалдарды өңдеу технологиясы</w:t>
      </w:r>
      <w:r>
        <w:br/>
      </w:r>
      <w:r>
        <w:rPr>
          <w:rFonts w:ascii="Times New Roman"/>
          <w:b w:val="false"/>
          <w:i w:val="false"/>
          <w:color w:val="000000"/>
          <w:sz w:val="28"/>
        </w:rPr>
        <w:t>
Біліктілігі:      120701 2 – Талшық өңдеуші*</w:t>
      </w:r>
      <w:r>
        <w:br/>
      </w:r>
      <w:r>
        <w:rPr>
          <w:rFonts w:ascii="Times New Roman"/>
          <w:b w:val="false"/>
          <w:i w:val="false"/>
          <w:color w:val="000000"/>
          <w:sz w:val="28"/>
        </w:rPr>
        <w:t>
                   120702 2 – Талшық өндіру бойынша ағындық желі</w:t>
      </w:r>
      <w:r>
        <w:br/>
      </w:r>
      <w:r>
        <w:rPr>
          <w:rFonts w:ascii="Times New Roman"/>
          <w:b w:val="false"/>
          <w:i w:val="false"/>
          <w:color w:val="000000"/>
          <w:sz w:val="28"/>
        </w:rPr>
        <w:t>
                              операторы*</w:t>
      </w:r>
      <w:r>
        <w:br/>
      </w:r>
      <w:r>
        <w:rPr>
          <w:rFonts w:ascii="Times New Roman"/>
          <w:b w:val="false"/>
          <w:i w:val="false"/>
          <w:color w:val="000000"/>
          <w:sz w:val="28"/>
        </w:rPr>
        <w:t>
                   120703 2 – Джин жабдықтарының операторы*</w:t>
      </w:r>
      <w:r>
        <w:br/>
      </w:r>
      <w:r>
        <w:rPr>
          <w:rFonts w:ascii="Times New Roman"/>
          <w:b w:val="false"/>
          <w:i w:val="false"/>
          <w:color w:val="000000"/>
          <w:sz w:val="28"/>
        </w:rPr>
        <w:t>
                   120704 2 – Линтер жабдықтарының операторы*</w:t>
      </w:r>
      <w:r>
        <w:br/>
      </w:r>
      <w:r>
        <w:rPr>
          <w:rFonts w:ascii="Times New Roman"/>
          <w:b w:val="false"/>
          <w:i w:val="false"/>
          <w:color w:val="000000"/>
          <w:sz w:val="28"/>
        </w:rPr>
        <w:t xml:space="preserve">
                   120705 2 – Кептіру жабдықтарының операторы* </w:t>
      </w:r>
      <w:r>
        <w:br/>
      </w:r>
      <w:r>
        <w:rPr>
          <w:rFonts w:ascii="Times New Roman"/>
          <w:b w:val="false"/>
          <w:i w:val="false"/>
          <w:color w:val="000000"/>
          <w:sz w:val="28"/>
        </w:rPr>
        <w:t>
                   120706 2 – Талшық және мата өңдеуші*</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1 жыл 10 ай</w:t>
      </w:r>
      <w:r>
        <w:br/>
      </w:r>
      <w:r>
        <w:rPr>
          <w:rFonts w:ascii="Times New Roman"/>
          <w:b w:val="false"/>
          <w:i w:val="false"/>
          <w:color w:val="000000"/>
          <w:sz w:val="28"/>
        </w:rPr>
        <w:t>
Негізгі орта білім негізінде жалпы</w:t>
      </w:r>
      <w:r>
        <w:br/>
      </w:r>
      <w:r>
        <w:rPr>
          <w:rFonts w:ascii="Times New Roman"/>
          <w:b w:val="false"/>
          <w:i w:val="false"/>
          <w:color w:val="000000"/>
          <w:sz w:val="28"/>
        </w:rPr>
        <w:t>
орта білім алусыз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4469"/>
        <w:gridCol w:w="646"/>
        <w:gridCol w:w="490"/>
        <w:gridCol w:w="1011"/>
        <w:gridCol w:w="812"/>
        <w:gridCol w:w="1116"/>
        <w:gridCol w:w="890"/>
        <w:gridCol w:w="1255"/>
        <w:gridCol w:w="843"/>
        <w:gridCol w:w="979"/>
      </w:tblGrid>
      <w:tr>
        <w:trPr>
          <w:trHeight w:val="18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индексі</w:t>
            </w:r>
          </w:p>
        </w:tc>
        <w:tc>
          <w:tcPr>
            <w:tcW w:w="4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r>
              <w:rPr>
                <w:rFonts w:ascii="Times New Roman"/>
                <w:b w:val="false"/>
                <w:i w:val="false"/>
                <w:color w:val="000000"/>
                <w:vertAlign w:val="superscript"/>
              </w:rPr>
              <w:t>*</w:t>
            </w: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сапаны басқару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автоматтандыру және информатика негіздері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120701 2 – Талшық өңдеуші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 өңдеудің технологиялық процестері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120702 2 – Талшық өндіру бойынша ағындық желі операторы*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жалпы технологиясы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өңдеудің технологиялық процестері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120703 2 – Джин жабдықтарының операторы*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Джиндеу жабдықтары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120704 2 – Линтер жабдықтарының операторы*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Линтерлеу жабдықтары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120705 2 – Кептіру жабдықтарының операторы*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жабдықтары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120706 2 – Талшық және мата өңдеушісі*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жалпы технологиясы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 және мата өңдеушінің технологиялық процестері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02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деңгейін бағалау және біліктілік беру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 xml:space="preserve">      **Білім беру ұйымы анықтайтын пәндерге арналған сағат көлемі жалпы кәсіптік және арнайы пәндер циклдарының </w:t>
      </w:r>
    </w:p>
    <w:p>
      <w:pPr>
        <w:spacing w:after="0"/>
        <w:ind w:left="0"/>
        <w:jc w:val="both"/>
      </w:pPr>
      <w:r>
        <w:rPr>
          <w:rFonts w:ascii="Times New Roman"/>
          <w:b w:val="false"/>
          <w:i w:val="false"/>
          <w:color w:val="000000"/>
          <w:sz w:val="28"/>
        </w:rPr>
        <w:t xml:space="preserve">      сағат көлемін (25% дейін) қысқарту есебінен ұлғайтылуы мүмкін. </w:t>
      </w:r>
    </w:p>
    <w:p>
      <w:pPr>
        <w:spacing w:after="0"/>
        <w:ind w:left="0"/>
        <w:jc w:val="both"/>
      </w:pPr>
      <w:r>
        <w:rPr>
          <w:rFonts w:ascii="Times New Roman"/>
          <w:b w:val="false"/>
          <w:i w:val="false"/>
          <w:color w:val="000000"/>
          <w:sz w:val="28"/>
        </w:rPr>
        <w:t>***Қорытынды аттесттаттауға ұсынылатын нысандар: арнайы пәндерінен кешенді емтихан (АП 01, АП 02).</w:t>
      </w:r>
    </w:p>
    <w:bookmarkStart w:name="z50"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290-қосымша</w:t>
      </w:r>
    </w:p>
    <w:bookmarkEnd w:id="44"/>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(жоғары деңгей)</w:t>
      </w:r>
      <w:r>
        <w:br/>
      </w:r>
      <w:r>
        <w:rPr>
          <w:rFonts w:ascii="Times New Roman"/>
          <w:b w:val="false"/>
          <w:i w:val="false"/>
          <w:color w:val="000000"/>
          <w:sz w:val="28"/>
        </w:rPr>
        <w:t>
Білім коды мен бейіні: 1200000 – Кең қолданыстағы тауарлар мен</w:t>
      </w:r>
      <w:r>
        <w:br/>
      </w:r>
      <w:r>
        <w:rPr>
          <w:rFonts w:ascii="Times New Roman"/>
          <w:b w:val="false"/>
          <w:i w:val="false"/>
          <w:color w:val="000000"/>
          <w:sz w:val="28"/>
        </w:rPr>
        <w:t>
бұйымдар технологиясы</w:t>
      </w:r>
      <w:r>
        <w:br/>
      </w:r>
      <w:r>
        <w:rPr>
          <w:rFonts w:ascii="Times New Roman"/>
          <w:b w:val="false"/>
          <w:i w:val="false"/>
          <w:color w:val="000000"/>
          <w:sz w:val="28"/>
        </w:rPr>
        <w:t>
Мамандығы: 1207000 – Талшықты материалдарды өңдеу технологиясы</w:t>
      </w:r>
      <w:r>
        <w:br/>
      </w:r>
      <w:r>
        <w:rPr>
          <w:rFonts w:ascii="Times New Roman"/>
          <w:b w:val="false"/>
          <w:i w:val="false"/>
          <w:color w:val="000000"/>
          <w:sz w:val="28"/>
        </w:rPr>
        <w:t>
Біліктілігі:      120701 2 – Талшық өңдеуші*</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4347"/>
        <w:gridCol w:w="669"/>
        <w:gridCol w:w="503"/>
        <w:gridCol w:w="995"/>
        <w:gridCol w:w="843"/>
        <w:gridCol w:w="1116"/>
        <w:gridCol w:w="912"/>
        <w:gridCol w:w="1299"/>
        <w:gridCol w:w="926"/>
        <w:gridCol w:w="1"/>
        <w:gridCol w:w="857"/>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индексі</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пәндер(кәсіптік орыс тілі, кәсіптік шетел тілі, дене тәрбиесі)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сапаны басқару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 және информатика негіздері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120701 2 – Талшық өңдеуші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өңдеудің технологиялық жабдықтары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деңгейін бағалау және біліктілік беру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1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1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 xml:space="preserve">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 </w:t>
      </w:r>
    </w:p>
    <w:p>
      <w:pPr>
        <w:spacing w:after="0"/>
        <w:ind w:left="0"/>
        <w:jc w:val="both"/>
      </w:pPr>
      <w:r>
        <w:rPr>
          <w:rFonts w:ascii="Times New Roman"/>
          <w:b w:val="false"/>
          <w:i w:val="false"/>
          <w:color w:val="000000"/>
          <w:sz w:val="28"/>
        </w:rPr>
        <w:t>      ***Қорытынды аттесттаттауға ұсынылатын нысандар: арнайы пәндерінен кешенді емтихан (АП 01, А</w:t>
      </w:r>
    </w:p>
    <w:bookmarkStart w:name="z5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291-қосымша</w:t>
      </w:r>
    </w:p>
    <w:bookmarkEnd w:id="4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(жоғары деңгей)</w:t>
      </w:r>
      <w:r>
        <w:br/>
      </w:r>
      <w:r>
        <w:rPr>
          <w:rFonts w:ascii="Times New Roman"/>
          <w:b w:val="false"/>
          <w:i w:val="false"/>
          <w:color w:val="000000"/>
          <w:sz w:val="28"/>
        </w:rPr>
        <w:t>
Білім коды мен бейіні: 1200000 – Кең қолданыстағы тауарлар мен бұйымдар технологиясы</w:t>
      </w:r>
      <w:r>
        <w:br/>
      </w:r>
      <w:r>
        <w:rPr>
          <w:rFonts w:ascii="Times New Roman"/>
          <w:b w:val="false"/>
          <w:i w:val="false"/>
          <w:color w:val="000000"/>
          <w:sz w:val="28"/>
        </w:rPr>
        <w:t>
Мамандығы: 1207000 – Талшықты материалдарды өңдеу технологиясы</w:t>
      </w:r>
      <w:r>
        <w:br/>
      </w:r>
      <w:r>
        <w:rPr>
          <w:rFonts w:ascii="Times New Roman"/>
          <w:b w:val="false"/>
          <w:i w:val="false"/>
          <w:color w:val="000000"/>
          <w:sz w:val="28"/>
        </w:rPr>
        <w:t>
Біліктілігі:      120702 2 – Талшық өндіру бойынша ағындық желі</w:t>
      </w:r>
      <w:r>
        <w:br/>
      </w:r>
      <w:r>
        <w:rPr>
          <w:rFonts w:ascii="Times New Roman"/>
          <w:b w:val="false"/>
          <w:i w:val="false"/>
          <w:color w:val="000000"/>
          <w:sz w:val="28"/>
        </w:rPr>
        <w:t>
операторы*         120703 2 – Джин жабдықтарының операторы*</w:t>
      </w:r>
      <w:r>
        <w:br/>
      </w:r>
      <w:r>
        <w:rPr>
          <w:rFonts w:ascii="Times New Roman"/>
          <w:b w:val="false"/>
          <w:i w:val="false"/>
          <w:color w:val="000000"/>
          <w:sz w:val="28"/>
        </w:rPr>
        <w:t>
                   120704 2 – Линтер жабдықтарының операторы*</w:t>
      </w:r>
      <w:r>
        <w:br/>
      </w:r>
      <w:r>
        <w:rPr>
          <w:rFonts w:ascii="Times New Roman"/>
          <w:b w:val="false"/>
          <w:i w:val="false"/>
          <w:color w:val="000000"/>
          <w:sz w:val="28"/>
        </w:rPr>
        <w:t>
                   120705 2 – Кептіру жабдықтарының операторы*</w:t>
      </w:r>
      <w:r>
        <w:br/>
      </w:r>
      <w:r>
        <w:rPr>
          <w:rFonts w:ascii="Times New Roman"/>
          <w:b w:val="false"/>
          <w:i w:val="false"/>
          <w:color w:val="000000"/>
          <w:sz w:val="28"/>
        </w:rPr>
        <w:t>
                   120706 2 – Талшық және мата өңдеуші*</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xml:space="preserve">
Нормативтік оқу мерзімі: 1 жыл 10 ай </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4641"/>
        <w:gridCol w:w="684"/>
        <w:gridCol w:w="512"/>
        <w:gridCol w:w="1027"/>
        <w:gridCol w:w="691"/>
        <w:gridCol w:w="1003"/>
        <w:gridCol w:w="812"/>
        <w:gridCol w:w="1212"/>
        <w:gridCol w:w="1"/>
        <w:gridCol w:w="774"/>
        <w:gridCol w:w="1085"/>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индексі</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пәндер(кәсіптік орыс тілі, кәсіптік шет тілі,Қазақстан тарихы, дене тәрбиесі)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сапаны басқару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автоматтандыру және информатика негіздері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120702 2 – Талшық өндіру бойынша ағындық желі операторы*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жалпы технологиясы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 өңдеудің технологиялық жабдықтары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120703 2 – Джин жабдықтарының операторы*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Джиндеу жабдықтары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120704 2 – Линтер жабдықтарының операторы*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Линтерлеу жабдықтары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120705 2 – Кептіру жабдығының операторы*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жабдықтары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120706 2 – Талшық және мата өңдеуші*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жалпы технологиясы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және мата өңдеудің технологиялық жабдықтары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p>
            <w:pPr>
              <w:spacing w:after="20"/>
              <w:ind w:left="20"/>
              <w:jc w:val="both"/>
            </w:pPr>
            <w:r>
              <w:rPr>
                <w:rFonts w:ascii="Times New Roman"/>
                <w:b w:val="false"/>
                <w:i w:val="false"/>
                <w:color w:val="000000"/>
                <w:sz w:val="20"/>
              </w:rPr>
              <w:t>321**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деңгейін бағалау және біліктілік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 xml:space="preserve">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 </w:t>
      </w:r>
    </w:p>
    <w:p>
      <w:pPr>
        <w:spacing w:after="0"/>
        <w:ind w:left="0"/>
        <w:jc w:val="both"/>
      </w:pPr>
      <w:r>
        <w:rPr>
          <w:rFonts w:ascii="Times New Roman"/>
          <w:b w:val="false"/>
          <w:i w:val="false"/>
          <w:color w:val="000000"/>
          <w:sz w:val="28"/>
        </w:rPr>
        <w:t>***Қорытынды аттесттаттауға ұсынылатын нысандар: арнайы пәндерінен кешенді емтихан (АП 01, АП 02).</w:t>
      </w:r>
    </w:p>
    <w:bookmarkStart w:name="z52"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292-қосымша</w:t>
      </w:r>
    </w:p>
    <w:bookmarkEnd w:id="46"/>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(орта буын маманы)</w:t>
      </w:r>
      <w:r>
        <w:br/>
      </w:r>
      <w:r>
        <w:rPr>
          <w:rFonts w:ascii="Times New Roman"/>
          <w:b w:val="false"/>
          <w:i w:val="false"/>
          <w:color w:val="000000"/>
          <w:sz w:val="28"/>
        </w:rPr>
        <w:t>
Білім коды мен бейіні: 1200000 – Кең қолданыстағы тауарлар мен бұйымдар технологиясы</w:t>
      </w:r>
      <w:r>
        <w:br/>
      </w:r>
      <w:r>
        <w:rPr>
          <w:rFonts w:ascii="Times New Roman"/>
          <w:b w:val="false"/>
          <w:i w:val="false"/>
          <w:color w:val="000000"/>
          <w:sz w:val="28"/>
        </w:rPr>
        <w:t>
Мамандығы: 1207000 – Талшықты материалдарды өңдеу технологиясы</w:t>
      </w:r>
      <w:r>
        <w:br/>
      </w:r>
      <w:r>
        <w:rPr>
          <w:rFonts w:ascii="Times New Roman"/>
          <w:b w:val="false"/>
          <w:i w:val="false"/>
          <w:color w:val="000000"/>
          <w:sz w:val="28"/>
        </w:rPr>
        <w:t>
Біліктілігі:      120707 2 – Техник-механик</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3 жыл 6 ай</w:t>
      </w:r>
      <w:r>
        <w:br/>
      </w:r>
      <w:r>
        <w:rPr>
          <w:rFonts w:ascii="Times New Roman"/>
          <w:b w:val="false"/>
          <w:i w:val="false"/>
          <w:color w:val="000000"/>
          <w:sz w:val="28"/>
        </w:rPr>
        <w:t>
Негізгі орта білім базасында жалпы орта білім алумен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182"/>
        <w:gridCol w:w="1149"/>
        <w:gridCol w:w="642"/>
        <w:gridCol w:w="896"/>
        <w:gridCol w:w="651"/>
        <w:gridCol w:w="1116"/>
        <w:gridCol w:w="739"/>
        <w:gridCol w:w="1286"/>
        <w:gridCol w:w="854"/>
        <w:gridCol w:w="978"/>
      </w:tblGrid>
      <w:tr>
        <w:trPr>
          <w:trHeight w:val="465"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индексі</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w:t>
            </w:r>
          </w:p>
          <w:p>
            <w:pPr>
              <w:spacing w:after="20"/>
              <w:ind w:left="20"/>
              <w:jc w:val="both"/>
            </w:pPr>
            <w:r>
              <w:rPr>
                <w:rFonts w:ascii="Times New Roman"/>
                <w:b w:val="false"/>
                <w:i w:val="false"/>
                <w:color w:val="000000"/>
                <w:sz w:val="20"/>
              </w:rPr>
              <w:t>дене тәрбиесі)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экономика негіздері, әлеуметтану және саясаттану негіздер, құқық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және электроника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сапаны басқару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 және гидравлика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негіздері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 қасиеттерін анықтайтын физикалық әдістер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Кәсіпорындағы менеджмент, маркетинг және кәсіпкерлік қызметтің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өнімдерін қабылдау және сақтау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материалдарды алғашқы өңдеу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жұмыстарды механикаландыру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транспорттарының механизмдері және олардың электр құрал-жабдықтары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пайдалану және жөндеу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процестерді автоматтандыру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жобалау және қорғау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деңгейін бағалау және біліктілік беру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аттесттаттауға ұсынылатын нысандар: ( 1.ЖКП 05, ЖКП 09, ЖКП 10; 2. АП 01, АП 02, АП 03, АП 05, АП 06 ) пәндерінен кешенді емтихан немесе  дипломдық жұмысты қорғау.</w:t>
      </w:r>
    </w:p>
    <w:bookmarkStart w:name="z53"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293-қосымша</w:t>
      </w:r>
    </w:p>
    <w:bookmarkEnd w:id="47"/>
    <w:p>
      <w:pPr>
        <w:spacing w:after="0"/>
        <w:ind w:left="0"/>
        <w:jc w:val="both"/>
      </w:pPr>
      <w:r>
        <w:rPr>
          <w:rFonts w:ascii="Times New Roman"/>
          <w:b w:val="false"/>
          <w:i w:val="false"/>
          <w:color w:val="000000"/>
          <w:sz w:val="28"/>
        </w:rPr>
        <w:t>Үлгілік оқу жоспары техникалық және кәсіптік білім (орта буын маманы)</w:t>
      </w:r>
      <w:r>
        <w:br/>
      </w:r>
      <w:r>
        <w:rPr>
          <w:rFonts w:ascii="Times New Roman"/>
          <w:b w:val="false"/>
          <w:i w:val="false"/>
          <w:color w:val="000000"/>
          <w:sz w:val="28"/>
        </w:rPr>
        <w:t>
Білім коды мен бейіні: 1200000 – Кең қолданыстағы тауарлар мен бұйымдар технологиясы</w:t>
      </w:r>
      <w:r>
        <w:br/>
      </w:r>
      <w:r>
        <w:rPr>
          <w:rFonts w:ascii="Times New Roman"/>
          <w:b w:val="false"/>
          <w:i w:val="false"/>
          <w:color w:val="000000"/>
          <w:sz w:val="28"/>
        </w:rPr>
        <w:t>
Мамандығы: 1207000 – Талшықты материалдарды өңдеу технологиясы</w:t>
      </w:r>
      <w:r>
        <w:br/>
      </w:r>
      <w:r>
        <w:rPr>
          <w:rFonts w:ascii="Times New Roman"/>
          <w:b w:val="false"/>
          <w:i w:val="false"/>
          <w:color w:val="000000"/>
          <w:sz w:val="28"/>
        </w:rPr>
        <w:t>
Біліктілігі:      120707 3 – 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xml:space="preserve">
Нормативтік оқу мерзімі: 2 жыл 6 ай </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4352"/>
        <w:gridCol w:w="648"/>
        <w:gridCol w:w="491"/>
        <w:gridCol w:w="1055"/>
        <w:gridCol w:w="723"/>
        <w:gridCol w:w="1193"/>
        <w:gridCol w:w="892"/>
        <w:gridCol w:w="1272"/>
        <w:gridCol w:w="689"/>
        <w:gridCol w:w="1191"/>
      </w:tblGrid>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индексі</w:t>
            </w:r>
          </w:p>
        </w:tc>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тілі,кәсіптік шетел тілі,Қазақстан тарихы, дене тәрбиесі)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экономика негіздері, әлеуметтану және саясаттану негіздер, құқық негіздері)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және электроника негіздері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сапаны басқару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техникасы және гидравлика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қасиеттерін анықтайтын физикалық әдістер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Кәсіпорындағы менеджмент, маркетинг және кәсіпкерлік қызметтің негіздері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өнімдерін қабылдау және сақтау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материалдарды алғашқы өңдеу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жұмыстарды механикаландыру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транспорттарының механизмдері және олардың электр құрал-жабдықтары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пайдалану және жөндеу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процестерді автоматтандыру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жобалау және қорғау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деңгейін бағалау және біліктілік беру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 xml:space="preserve">      **Білім беру ұйымы анықтайтын пәндерге арналған сағат көлемі жалпы кәсіптік және арнайы пәндер циклдарының </w:t>
      </w:r>
    </w:p>
    <w:p>
      <w:pPr>
        <w:spacing w:after="0"/>
        <w:ind w:left="0"/>
        <w:jc w:val="both"/>
      </w:pPr>
      <w:r>
        <w:rPr>
          <w:rFonts w:ascii="Times New Roman"/>
          <w:b w:val="false"/>
          <w:i w:val="false"/>
          <w:color w:val="000000"/>
          <w:sz w:val="28"/>
        </w:rPr>
        <w:t xml:space="preserve">      сағат көлемін (25% дейін) қысқарту есебінен ұлғайтылуы мүмкін. </w:t>
      </w:r>
    </w:p>
    <w:p>
      <w:pPr>
        <w:spacing w:after="0"/>
        <w:ind w:left="0"/>
        <w:jc w:val="both"/>
      </w:pPr>
      <w:r>
        <w:rPr>
          <w:rFonts w:ascii="Times New Roman"/>
          <w:b w:val="false"/>
          <w:i w:val="false"/>
          <w:color w:val="000000"/>
          <w:sz w:val="28"/>
        </w:rPr>
        <w:t>***Қорытынды аттесттаттауға ұсынылатын нысандар: арнайы пәндерінен кешенді емтихан ( 1.ЖКП 05, ЖКП 09, ЖКП 10; 2. АП 01, АП 02, АП 03, АП 05, АП 06 ) немесе  дипломдық жұмысты қорғау.</w:t>
      </w:r>
    </w:p>
    <w:bookmarkStart w:name="z54"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294-қосымша</w:t>
      </w:r>
    </w:p>
    <w:bookmarkEnd w:id="48"/>
    <w:p>
      <w:pPr>
        <w:spacing w:after="0"/>
        <w:ind w:left="0"/>
        <w:jc w:val="both"/>
      </w:pPr>
      <w:r>
        <w:rPr>
          <w:rFonts w:ascii="Times New Roman"/>
          <w:b w:val="false"/>
          <w:i w:val="false"/>
          <w:color w:val="000000"/>
          <w:sz w:val="28"/>
        </w:rPr>
        <w:t>1207000 – «Талшықты материалдарды өңдеу технологиясы» мамандығы</w:t>
      </w:r>
      <w:r>
        <w:br/>
      </w:r>
      <w:r>
        <w:rPr>
          <w:rFonts w:ascii="Times New Roman"/>
          <w:b w:val="false"/>
          <w:i w:val="false"/>
          <w:color w:val="000000"/>
          <w:sz w:val="28"/>
        </w:rPr>
        <w:t>
бойынша техникалық және кәсіптік білім берудің үлгілік білім</w:t>
      </w:r>
      <w:r>
        <w:br/>
      </w:r>
      <w:r>
        <w:rPr>
          <w:rFonts w:ascii="Times New Roman"/>
          <w:b w:val="false"/>
          <w:i w:val="false"/>
          <w:color w:val="000000"/>
          <w:sz w:val="28"/>
        </w:rPr>
        <w:t>
беретін оқу бағдарламалары</w:t>
      </w:r>
    </w:p>
    <w:p>
      <w:pPr>
        <w:spacing w:after="0"/>
        <w:ind w:left="0"/>
        <w:jc w:val="both"/>
      </w:pPr>
      <w:r>
        <w:rPr>
          <w:rFonts w:ascii="Times New Roman"/>
          <w:b w:val="false"/>
          <w:i w:val="false"/>
          <w:color w:val="000000"/>
          <w:sz w:val="28"/>
        </w:rPr>
        <w:t>Пәндер циклі және кәсіби практика бойынша білім беру бағдарламасының</w:t>
      </w:r>
      <w:r>
        <w:br/>
      </w:r>
      <w:r>
        <w:rPr>
          <w:rFonts w:ascii="Times New Roman"/>
          <w:b w:val="false"/>
          <w:i w:val="false"/>
          <w:color w:val="000000"/>
          <w:sz w:val="28"/>
        </w:rPr>
        <w:t>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5357"/>
        <w:gridCol w:w="4259"/>
        <w:gridCol w:w="137"/>
        <w:gridCol w:w="2474"/>
      </w:tblGrid>
      <w:tr>
        <w:trPr>
          <w:trHeight w:val="12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w:t>
            </w:r>
          </w:p>
          <w:p>
            <w:pPr>
              <w:spacing w:after="20"/>
              <w:ind w:left="20"/>
              <w:jc w:val="both"/>
            </w:pPr>
            <w:r>
              <w:rPr>
                <w:rFonts w:ascii="Times New Roman"/>
                <w:b w:val="false"/>
                <w:i w:val="false"/>
                <w:color w:val="000000"/>
                <w:sz w:val="20"/>
              </w:rPr>
              <w:t>тын құзыреттердің коды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кәсіби пәндер</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Сызуды кестелік безендіру. Геометриялық сызу және жобамен сызудың негіздері. Техникалық сурет салудың элементтері. Машина жасау сызуы. Сызуды орындаудың жалпы ережесі. Оймалардың кескіні және белгіленуі. Бөлшектер және нобайлар сызбасы. Бөлшектерді жалғау. Берілістер. Ажырамайтын қосқыштар. Тұтас көріністің сызбалары. Құрастырушы сызба. Құрастыру сызбаларын сызу. Мамандық бойынша сызбалар және схемалар.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құрастырма құжаттардың бірыңғай жүйесі (ҚҚБЖ);</w:t>
            </w:r>
            <w:r>
              <w:br/>
            </w:r>
            <w:r>
              <w:rPr>
                <w:rFonts w:ascii="Times New Roman"/>
                <w:b w:val="false"/>
                <w:i w:val="false"/>
                <w:color w:val="000000"/>
                <w:sz w:val="20"/>
              </w:rPr>
              <w:t>
- сызбалар мен схемаларды орындаудың негізгі ережелері;</w:t>
            </w:r>
            <w:r>
              <w:br/>
            </w:r>
            <w:r>
              <w:rPr>
                <w:rFonts w:ascii="Times New Roman"/>
                <w:b w:val="false"/>
                <w:i w:val="false"/>
                <w:color w:val="000000"/>
                <w:sz w:val="20"/>
              </w:rPr>
              <w:t>
Іскерліктер:</w:t>
            </w:r>
            <w:r>
              <w:br/>
            </w:r>
            <w:r>
              <w:rPr>
                <w:rFonts w:ascii="Times New Roman"/>
                <w:b w:val="false"/>
                <w:i w:val="false"/>
                <w:color w:val="000000"/>
                <w:sz w:val="20"/>
              </w:rPr>
              <w:t>
- техникалық суреттер және сызу арқылы ойды дұрыс жеткізе білу;</w:t>
            </w:r>
            <w:r>
              <w:br/>
            </w:r>
            <w:r>
              <w:rPr>
                <w:rFonts w:ascii="Times New Roman"/>
                <w:b w:val="false"/>
                <w:i w:val="false"/>
                <w:color w:val="000000"/>
                <w:sz w:val="20"/>
              </w:rPr>
              <w:t xml:space="preserve">
- күрделілігі орташа эскиздер мен детальдарды орындауды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4</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r>
              <w:br/>
            </w:r>
            <w:r>
              <w:rPr>
                <w:rFonts w:ascii="Times New Roman"/>
                <w:b w:val="false"/>
                <w:i w:val="false"/>
                <w:color w:val="000000"/>
                <w:sz w:val="20"/>
              </w:rPr>
              <w:t>
Электротехника: электрлік өріс; тұрақты және айнымалы токтың электрлік тізбегі; электромагниттер; электрлік өлшеулер; тұрақты және айнымалы токтың электрлік машиналары; трансформаторлар; электржетек негіздері; электр энергияны беру және үлестіру; электроника; электрониканың физикалық негіздері; электрондық аспаптар; электрондық түзеткіштер, тұрақтандырғыштар, күшейткіштер, генераторлар және өлшегіш аспаптар; автоматика және есептеуіш техникалардың электрондық жабдықтары; микро ЕТМ және микропроцессорлар.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 тізбегінің жұмыс режимін және электр тогының сипаттамаларын өлшеуге арналған аспаптарды;</w:t>
            </w:r>
            <w:r>
              <w:br/>
            </w:r>
            <w:r>
              <w:rPr>
                <w:rFonts w:ascii="Times New Roman"/>
                <w:b w:val="false"/>
                <w:i w:val="false"/>
                <w:color w:val="000000"/>
                <w:sz w:val="20"/>
              </w:rPr>
              <w:t>
- тұрақты токтың сызықты және сызықсыз тізбектерін есептеудің негізгі әдістерін;</w:t>
            </w:r>
            <w:r>
              <w:br/>
            </w:r>
            <w:r>
              <w:rPr>
                <w:rFonts w:ascii="Times New Roman"/>
                <w:b w:val="false"/>
                <w:i w:val="false"/>
                <w:color w:val="000000"/>
                <w:sz w:val="20"/>
              </w:rPr>
              <w:t>
- өтпелі процестердің туындау себептерін</w:t>
            </w:r>
            <w:r>
              <w:br/>
            </w:r>
            <w:r>
              <w:rPr>
                <w:rFonts w:ascii="Times New Roman"/>
                <w:b w:val="false"/>
                <w:i w:val="false"/>
                <w:color w:val="000000"/>
                <w:sz w:val="20"/>
              </w:rPr>
              <w:t>
Іскерліктер:</w:t>
            </w:r>
            <w:r>
              <w:br/>
            </w:r>
            <w:r>
              <w:rPr>
                <w:rFonts w:ascii="Times New Roman"/>
                <w:b w:val="false"/>
                <w:i w:val="false"/>
                <w:color w:val="000000"/>
                <w:sz w:val="20"/>
              </w:rPr>
              <w:t>
- тұрақты ток және тізбектер</w:t>
            </w:r>
            <w:r>
              <w:br/>
            </w:r>
            <w:r>
              <w:rPr>
                <w:rFonts w:ascii="Times New Roman"/>
                <w:b w:val="false"/>
                <w:i w:val="false"/>
                <w:color w:val="000000"/>
                <w:sz w:val="20"/>
              </w:rPr>
              <w:t>
жұмысының берілген шарттары бойынша элементтер параметрін таңдай алуды;</w:t>
            </w:r>
            <w:r>
              <w:br/>
            </w:r>
            <w:r>
              <w:rPr>
                <w:rFonts w:ascii="Times New Roman"/>
                <w:b w:val="false"/>
                <w:i w:val="false"/>
                <w:color w:val="000000"/>
                <w:sz w:val="20"/>
              </w:rPr>
              <w:t>
- қарапайым электрлік және магниттік тізбектің негізгі параметрлерін өлшеуді, есептей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3</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p>
            <w:pPr>
              <w:spacing w:after="20"/>
              <w:ind w:left="20"/>
              <w:jc w:val="both"/>
            </w:pPr>
            <w:r>
              <w:rPr>
                <w:rFonts w:ascii="Times New Roman"/>
                <w:b w:val="false"/>
                <w:i w:val="false"/>
                <w:color w:val="000000"/>
                <w:sz w:val="20"/>
              </w:rPr>
              <w:t>Нарықтық экономикаға кіріспе; нарықтық экономиканың негізгі</w:t>
            </w:r>
            <w:r>
              <w:br/>
            </w:r>
            <w:r>
              <w:rPr>
                <w:rFonts w:ascii="Times New Roman"/>
                <w:b w:val="false"/>
                <w:i w:val="false"/>
                <w:color w:val="000000"/>
                <w:sz w:val="20"/>
              </w:rPr>
              <w:t>
ұстанымдары, мониторинп, сұранысы және ұсынысы; нарықтық жүйе, монополия және бәсекелестік; кәсіпкерліктің дамуы және нарықтық қатынастың субъектісі; кәсіпорын қызметінің нәтижелері және экономикалық шығындар; маркетинг және жарнама, құн және өзіндік құн; шаруашылық қызметінің өндірістік тиімділігі; салықтар және салық салу.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экономикалық теорияның жалпы ережелері;</w:t>
            </w:r>
            <w:r>
              <w:br/>
            </w:r>
            <w:r>
              <w:rPr>
                <w:rFonts w:ascii="Times New Roman"/>
                <w:b w:val="false"/>
                <w:i w:val="false"/>
                <w:color w:val="000000"/>
                <w:sz w:val="20"/>
              </w:rPr>
              <w:t>
- макро және</w:t>
            </w:r>
            <w:r>
              <w:br/>
            </w:r>
            <w:r>
              <w:rPr>
                <w:rFonts w:ascii="Times New Roman"/>
                <w:b w:val="false"/>
                <w:i w:val="false"/>
                <w:color w:val="000000"/>
                <w:sz w:val="20"/>
              </w:rPr>
              <w:t>
микроэкономиканың, салық, ақшалай-несие, әлеуметтік және инвестициялық саясат</w:t>
            </w:r>
            <w:r>
              <w:br/>
            </w:r>
            <w:r>
              <w:rPr>
                <w:rFonts w:ascii="Times New Roman"/>
                <w:b w:val="false"/>
                <w:i w:val="false"/>
                <w:color w:val="000000"/>
                <w:sz w:val="20"/>
              </w:rPr>
              <w:t>
негіздерін;</w:t>
            </w:r>
            <w:r>
              <w:br/>
            </w:r>
            <w:r>
              <w:rPr>
                <w:rFonts w:ascii="Times New Roman"/>
                <w:b w:val="false"/>
                <w:i w:val="false"/>
                <w:color w:val="000000"/>
                <w:sz w:val="20"/>
              </w:rPr>
              <w:t>
- нарықтың әсер етуі, шығындар бойынша негізгі түсінігі;</w:t>
            </w:r>
            <w:r>
              <w:br/>
            </w:r>
            <w:r>
              <w:rPr>
                <w:rFonts w:ascii="Times New Roman"/>
                <w:b w:val="false"/>
                <w:i w:val="false"/>
                <w:color w:val="000000"/>
                <w:sz w:val="20"/>
              </w:rPr>
              <w:t>
- маркетинг анықтау және маңызын, қызметін;</w:t>
            </w:r>
            <w:r>
              <w:br/>
            </w:r>
            <w:r>
              <w:rPr>
                <w:rFonts w:ascii="Times New Roman"/>
                <w:b w:val="false"/>
                <w:i w:val="false"/>
                <w:color w:val="000000"/>
                <w:sz w:val="20"/>
              </w:rPr>
              <w:t>
- жарнамалар, жарнама түрлерін</w:t>
            </w:r>
            <w:r>
              <w:br/>
            </w:r>
            <w:r>
              <w:rPr>
                <w:rFonts w:ascii="Times New Roman"/>
                <w:b w:val="false"/>
                <w:i w:val="false"/>
                <w:color w:val="000000"/>
                <w:sz w:val="20"/>
              </w:rPr>
              <w:t>
Іскерліктер:</w:t>
            </w:r>
            <w:r>
              <w:br/>
            </w:r>
            <w:r>
              <w:rPr>
                <w:rFonts w:ascii="Times New Roman"/>
                <w:b w:val="false"/>
                <w:i w:val="false"/>
                <w:color w:val="000000"/>
                <w:sz w:val="20"/>
              </w:rPr>
              <w:t>
- тауардың өзіндік құнының бағасын, өндіріс бағасын, көтерме бағасын, бөлшекті бағасын анықтау (мысал әдісімен);</w:t>
            </w:r>
            <w:r>
              <w:br/>
            </w:r>
            <w:r>
              <w:rPr>
                <w:rFonts w:ascii="Times New Roman"/>
                <w:b w:val="false"/>
                <w:i w:val="false"/>
                <w:color w:val="000000"/>
                <w:sz w:val="20"/>
              </w:rPr>
              <w:t>
- бизнес-жоспар құруды.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Метрология: негізгі ұғымдар мен анықтаулар; өлшемдердің</w:t>
            </w:r>
            <w:r>
              <w:br/>
            </w:r>
            <w:r>
              <w:rPr>
                <w:rFonts w:ascii="Times New Roman"/>
                <w:b w:val="false"/>
                <w:i w:val="false"/>
                <w:color w:val="000000"/>
                <w:sz w:val="20"/>
              </w:rPr>
              <w:t>
біртұтастығын қамтамасыз ететін метрологиялық қызметтер; мемлекеттік метрологиялық бақылау және қадағалау. Стандарттау негіздері: сапаны басқару және стандарттау саласындағы негізгі терминдер мен анықтаулар; өнімді сынау және бақылау; сапа жүйелері. Сертификаттау: сертификаттау жүйелері; сертификация ережелері және реті; шектер және кондыру жүйелері; техникалық өлшеулер.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стандарттау, сертификаттау және метрологияның</w:t>
            </w:r>
            <w:r>
              <w:br/>
            </w:r>
            <w:r>
              <w:rPr>
                <w:rFonts w:ascii="Times New Roman"/>
                <w:b w:val="false"/>
                <w:i w:val="false"/>
                <w:color w:val="000000"/>
                <w:sz w:val="20"/>
              </w:rPr>
              <w:t>
міндеттерін, маңызын,</w:t>
            </w:r>
            <w:r>
              <w:br/>
            </w:r>
            <w:r>
              <w:rPr>
                <w:rFonts w:ascii="Times New Roman"/>
                <w:b w:val="false"/>
                <w:i w:val="false"/>
                <w:color w:val="000000"/>
                <w:sz w:val="20"/>
              </w:rPr>
              <w:t>
принциптерін, объектілерін,</w:t>
            </w:r>
            <w:r>
              <w:br/>
            </w:r>
            <w:r>
              <w:rPr>
                <w:rFonts w:ascii="Times New Roman"/>
                <w:b w:val="false"/>
                <w:i w:val="false"/>
                <w:color w:val="000000"/>
                <w:sz w:val="20"/>
              </w:rPr>
              <w:t>
субъектілерін, әдістерін,</w:t>
            </w:r>
            <w:r>
              <w:br/>
            </w:r>
            <w:r>
              <w:rPr>
                <w:rFonts w:ascii="Times New Roman"/>
                <w:b w:val="false"/>
                <w:i w:val="false"/>
                <w:color w:val="000000"/>
                <w:sz w:val="20"/>
              </w:rPr>
              <w:t>
құқықтық негіздерін;</w:t>
            </w:r>
            <w:r>
              <w:br/>
            </w:r>
            <w:r>
              <w:rPr>
                <w:rFonts w:ascii="Times New Roman"/>
                <w:b w:val="false"/>
                <w:i w:val="false"/>
                <w:color w:val="000000"/>
                <w:sz w:val="20"/>
              </w:rPr>
              <w:t>
- халықаралық және аумақтық стандартттардың құрылымын;</w:t>
            </w:r>
            <w:r>
              <w:br/>
            </w:r>
            <w:r>
              <w:rPr>
                <w:rFonts w:ascii="Times New Roman"/>
                <w:b w:val="false"/>
                <w:i w:val="false"/>
                <w:color w:val="000000"/>
                <w:sz w:val="20"/>
              </w:rPr>
              <w:t>
- өнімді қабылдау және</w:t>
            </w:r>
            <w:r>
              <w:br/>
            </w:r>
            <w:r>
              <w:rPr>
                <w:rFonts w:ascii="Times New Roman"/>
                <w:b w:val="false"/>
                <w:i w:val="false"/>
                <w:color w:val="000000"/>
                <w:sz w:val="20"/>
              </w:rPr>
              <w:t>
сынақтан өткізу ережелерін</w:t>
            </w:r>
            <w:r>
              <w:br/>
            </w:r>
            <w:r>
              <w:rPr>
                <w:rFonts w:ascii="Times New Roman"/>
                <w:b w:val="false"/>
                <w:i w:val="false"/>
                <w:color w:val="000000"/>
                <w:sz w:val="20"/>
              </w:rPr>
              <w:t>
Іскерліктер:</w:t>
            </w:r>
            <w:r>
              <w:br/>
            </w:r>
            <w:r>
              <w:rPr>
                <w:rFonts w:ascii="Times New Roman"/>
                <w:b w:val="false"/>
                <w:i w:val="false"/>
                <w:color w:val="000000"/>
                <w:sz w:val="20"/>
              </w:rPr>
              <w:t>
- өлшеуіш құралдарын дұрыс таңдап, оларды қолдана білуді;</w:t>
            </w:r>
            <w:r>
              <w:br/>
            </w:r>
            <w:r>
              <w:rPr>
                <w:rFonts w:ascii="Times New Roman"/>
                <w:b w:val="false"/>
                <w:i w:val="false"/>
                <w:color w:val="000000"/>
                <w:sz w:val="20"/>
              </w:rPr>
              <w:t>
- сапа жүйесіндегі құжаттарды қолдануын.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5, КҚ 2.1.4., КҚ 2.5.3., КҚ 3.7.6., КҚ 3.7.7.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p>
            <w:pPr>
              <w:spacing w:after="20"/>
              <w:ind w:left="20"/>
              <w:jc w:val="both"/>
            </w:pPr>
            <w:r>
              <w:rPr>
                <w:rFonts w:ascii="Times New Roman"/>
                <w:b w:val="false"/>
                <w:i w:val="false"/>
                <w:color w:val="000000"/>
                <w:sz w:val="20"/>
              </w:rPr>
              <w:t>Техника қауіпсіздігі. Ақпараттар. Ақпараттарды кодтау. Санау жүйесі. Бір жүйеден екіншісіне ауысу. Екілік арифметика логика – пән ретінде. Үлгілік; математикалық логика. Моделдеу. Модель туралы түсінік. Модель түрлері. ОС WINDOWS түрлері WORD мәтіндік процессоры. ЕХСЕL электронды кестелері. COREL DRAW векторлық редакторы. Вирустардан қорғану. WinZip архивтары. Norton Commander бұлт-бағдарламасы. Ойындар. Алгоритм түсінігі. Көрініс тәсілдері мен қасиеттері. Алгоритм түрлері. Есеп шығару кезеңдері. Бағдарлама тілі. Бағдарлама және оның қүрылымы. Командалар мен операторлар. Шартты операторлар. Цикл операторлары. Берілген шарт түрлері. Сызықты бағдарламаны жобалау. Тармақты бағдарламаны жобалау. Циклдік бағдарламаны жобалау. Массивтер. Графиктік бағдарламалар. Шығармашылық жобаларды жобалау. Автоматтық реттеу туралы түсінік, анықтама, реттемелі параметр, нысаны /объектісі/, олардың қасиеттері мен схемалары. Автоматты ретеуіштердің атқаратын қызметі, тіктелуі, құрылысы, жұмыс істеу приципі, функциональдық және құрылымдық схемалары, реттеу мүшелері. Автоматтық басқару жүйесінің қосалқы құралдары. Процестерді автоматтық басқару жүйесінен қолмен басқаруға ауыстыру және керісінше.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ақпаратты кодтау ережелерін;</w:t>
            </w:r>
            <w:r>
              <w:br/>
            </w:r>
            <w:r>
              <w:rPr>
                <w:rFonts w:ascii="Times New Roman"/>
                <w:b w:val="false"/>
                <w:i w:val="false"/>
                <w:color w:val="000000"/>
                <w:sz w:val="20"/>
              </w:rPr>
              <w:t>
- есептеу жүйелерін;</w:t>
            </w:r>
            <w:r>
              <w:br/>
            </w:r>
            <w:r>
              <w:rPr>
                <w:rFonts w:ascii="Times New Roman"/>
                <w:b w:val="false"/>
                <w:i w:val="false"/>
                <w:color w:val="000000"/>
                <w:sz w:val="20"/>
              </w:rPr>
              <w:t>
- екілік арифметиканы;</w:t>
            </w:r>
            <w:r>
              <w:br/>
            </w:r>
            <w:r>
              <w:rPr>
                <w:rFonts w:ascii="Times New Roman"/>
                <w:b w:val="false"/>
                <w:i w:val="false"/>
                <w:color w:val="000000"/>
                <w:sz w:val="20"/>
              </w:rPr>
              <w:t>
- формалдық, математикалық</w:t>
            </w:r>
            <w:r>
              <w:br/>
            </w:r>
            <w:r>
              <w:rPr>
                <w:rFonts w:ascii="Times New Roman"/>
                <w:b w:val="false"/>
                <w:i w:val="false"/>
                <w:color w:val="000000"/>
                <w:sz w:val="20"/>
              </w:rPr>
              <w:t>
логикаларды;</w:t>
            </w:r>
            <w:r>
              <w:br/>
            </w:r>
            <w:r>
              <w:rPr>
                <w:rFonts w:ascii="Times New Roman"/>
                <w:b w:val="false"/>
                <w:i w:val="false"/>
                <w:color w:val="000000"/>
                <w:sz w:val="20"/>
              </w:rPr>
              <w:t xml:space="preserve">
- WINDOWS ОЖ, Win Zip </w:t>
            </w:r>
            <w:r>
              <w:br/>
            </w:r>
            <w:r>
              <w:rPr>
                <w:rFonts w:ascii="Times New Roman"/>
                <w:b w:val="false"/>
                <w:i w:val="false"/>
                <w:color w:val="000000"/>
                <w:sz w:val="20"/>
              </w:rPr>
              <w:t>
архиваторын, DOS ОЖ-нің түрлерін;</w:t>
            </w:r>
            <w:r>
              <w:br/>
            </w:r>
            <w:r>
              <w:rPr>
                <w:rFonts w:ascii="Times New Roman"/>
                <w:b w:val="false"/>
                <w:i w:val="false"/>
                <w:color w:val="000000"/>
                <w:sz w:val="20"/>
              </w:rPr>
              <w:t>
- программалар қабығын;</w:t>
            </w:r>
            <w:r>
              <w:br/>
            </w:r>
            <w:r>
              <w:rPr>
                <w:rFonts w:ascii="Times New Roman"/>
                <w:b w:val="false"/>
                <w:i w:val="false"/>
                <w:color w:val="000000"/>
                <w:sz w:val="20"/>
              </w:rPr>
              <w:t>
- алгоритмдер түсінігін;</w:t>
            </w:r>
            <w:r>
              <w:br/>
            </w:r>
            <w:r>
              <w:rPr>
                <w:rFonts w:ascii="Times New Roman"/>
                <w:b w:val="false"/>
                <w:i w:val="false"/>
                <w:color w:val="000000"/>
                <w:sz w:val="20"/>
              </w:rPr>
              <w:t>
- көрініс тәсілдері мен қасиеттерін;</w:t>
            </w:r>
            <w:r>
              <w:br/>
            </w:r>
            <w:r>
              <w:rPr>
                <w:rFonts w:ascii="Times New Roman"/>
                <w:b w:val="false"/>
                <w:i w:val="false"/>
                <w:color w:val="000000"/>
                <w:sz w:val="20"/>
              </w:rPr>
              <w:t>
- алгоритм түрлерін;</w:t>
            </w:r>
            <w:r>
              <w:br/>
            </w:r>
            <w:r>
              <w:rPr>
                <w:rFonts w:ascii="Times New Roman"/>
                <w:b w:val="false"/>
                <w:i w:val="false"/>
                <w:color w:val="000000"/>
                <w:sz w:val="20"/>
              </w:rPr>
              <w:t>
- бағдарлама тілін;</w:t>
            </w:r>
            <w:r>
              <w:br/>
            </w:r>
            <w:r>
              <w:rPr>
                <w:rFonts w:ascii="Times New Roman"/>
                <w:b w:val="false"/>
                <w:i w:val="false"/>
                <w:color w:val="000000"/>
                <w:sz w:val="20"/>
              </w:rPr>
              <w:t>
- сызықты бағдарламаны жобалаудың тәсілдерін;</w:t>
            </w:r>
            <w:r>
              <w:br/>
            </w:r>
            <w:r>
              <w:rPr>
                <w:rFonts w:ascii="Times New Roman"/>
                <w:b w:val="false"/>
                <w:i w:val="false"/>
                <w:color w:val="000000"/>
                <w:sz w:val="20"/>
              </w:rPr>
              <w:t>
- тармақты бағдарламаны</w:t>
            </w:r>
            <w:r>
              <w:br/>
            </w:r>
            <w:r>
              <w:rPr>
                <w:rFonts w:ascii="Times New Roman"/>
                <w:b w:val="false"/>
                <w:i w:val="false"/>
                <w:color w:val="000000"/>
                <w:sz w:val="20"/>
              </w:rPr>
              <w:t>
жобалауды;</w:t>
            </w:r>
            <w:r>
              <w:br/>
            </w:r>
            <w:r>
              <w:rPr>
                <w:rFonts w:ascii="Times New Roman"/>
                <w:b w:val="false"/>
                <w:i w:val="false"/>
                <w:color w:val="000000"/>
                <w:sz w:val="20"/>
              </w:rPr>
              <w:t>
- графиктік бағдарламаларды;</w:t>
            </w:r>
            <w:r>
              <w:br/>
            </w:r>
            <w:r>
              <w:rPr>
                <w:rFonts w:ascii="Times New Roman"/>
                <w:b w:val="false"/>
                <w:i w:val="false"/>
                <w:color w:val="000000"/>
                <w:sz w:val="20"/>
              </w:rPr>
              <w:t>
- автоматтық басқару жүйесінен процестерді қолмен және керісінше ауыстыру ретін</w:t>
            </w:r>
            <w:r>
              <w:br/>
            </w:r>
            <w:r>
              <w:rPr>
                <w:rFonts w:ascii="Times New Roman"/>
                <w:b w:val="false"/>
                <w:i w:val="false"/>
                <w:color w:val="000000"/>
                <w:sz w:val="20"/>
              </w:rPr>
              <w:t>
Іскерліктер:</w:t>
            </w:r>
            <w:r>
              <w:br/>
            </w:r>
            <w:r>
              <w:rPr>
                <w:rFonts w:ascii="Times New Roman"/>
                <w:b w:val="false"/>
                <w:i w:val="false"/>
                <w:color w:val="000000"/>
                <w:sz w:val="20"/>
              </w:rPr>
              <w:t>
- бір жүйеден басқасына</w:t>
            </w:r>
            <w:r>
              <w:br/>
            </w:r>
            <w:r>
              <w:rPr>
                <w:rFonts w:ascii="Times New Roman"/>
                <w:b w:val="false"/>
                <w:i w:val="false"/>
                <w:color w:val="000000"/>
                <w:sz w:val="20"/>
              </w:rPr>
              <w:t>
ауыстыруды;</w:t>
            </w:r>
            <w:r>
              <w:br/>
            </w:r>
            <w:r>
              <w:rPr>
                <w:rFonts w:ascii="Times New Roman"/>
                <w:b w:val="false"/>
                <w:i w:val="false"/>
                <w:color w:val="000000"/>
                <w:sz w:val="20"/>
              </w:rPr>
              <w:t>
- WORD-тың мәтіндік</w:t>
            </w:r>
            <w:r>
              <w:br/>
            </w:r>
            <w:r>
              <w:rPr>
                <w:rFonts w:ascii="Times New Roman"/>
                <w:b w:val="false"/>
                <w:i w:val="false"/>
                <w:color w:val="000000"/>
                <w:sz w:val="20"/>
              </w:rPr>
              <w:t>
процессорымен, ЕХСЕL-дің электронды кестесімен, Corel DRAW-тың векторлық</w:t>
            </w:r>
            <w:r>
              <w:br/>
            </w:r>
            <w:r>
              <w:rPr>
                <w:rFonts w:ascii="Times New Roman"/>
                <w:b w:val="false"/>
                <w:i w:val="false"/>
                <w:color w:val="000000"/>
                <w:sz w:val="20"/>
              </w:rPr>
              <w:t>
редакторымен жұмыс істеуді; вирустардан қорғауды құруын;</w:t>
            </w:r>
            <w:r>
              <w:br/>
            </w:r>
            <w:r>
              <w:rPr>
                <w:rFonts w:ascii="Times New Roman"/>
                <w:b w:val="false"/>
                <w:i w:val="false"/>
                <w:color w:val="000000"/>
                <w:sz w:val="20"/>
              </w:rPr>
              <w:t>
- творчестволық жобаларды әзірлеуін;</w:t>
            </w:r>
            <w:r>
              <w:br/>
            </w:r>
            <w:r>
              <w:rPr>
                <w:rFonts w:ascii="Times New Roman"/>
                <w:b w:val="false"/>
                <w:i w:val="false"/>
                <w:color w:val="000000"/>
                <w:sz w:val="20"/>
              </w:rPr>
              <w:t>
- автоматты реттеуді қолдануын;</w:t>
            </w:r>
            <w:r>
              <w:br/>
            </w:r>
            <w:r>
              <w:rPr>
                <w:rFonts w:ascii="Times New Roman"/>
                <w:b w:val="false"/>
                <w:i w:val="false"/>
                <w:color w:val="000000"/>
                <w:sz w:val="20"/>
              </w:rPr>
              <w:t>
- автоматты жүйемен</w:t>
            </w:r>
            <w:r>
              <w:br/>
            </w:r>
            <w:r>
              <w:rPr>
                <w:rFonts w:ascii="Times New Roman"/>
                <w:b w:val="false"/>
                <w:i w:val="false"/>
                <w:color w:val="000000"/>
                <w:sz w:val="20"/>
              </w:rPr>
              <w:t>
басқарудың қосалқы құралдарын пайдалануды;</w:t>
            </w:r>
            <w:r>
              <w:br/>
            </w:r>
            <w:r>
              <w:rPr>
                <w:rFonts w:ascii="Times New Roman"/>
                <w:b w:val="false"/>
                <w:i w:val="false"/>
                <w:color w:val="000000"/>
                <w:sz w:val="20"/>
              </w:rPr>
              <w:t>
- техника қауіпсіздігін</w:t>
            </w:r>
            <w:r>
              <w:br/>
            </w:r>
            <w:r>
              <w:rPr>
                <w:rFonts w:ascii="Times New Roman"/>
                <w:b w:val="false"/>
                <w:i w:val="false"/>
                <w:color w:val="000000"/>
                <w:sz w:val="20"/>
              </w:rPr>
              <w:t>
сақтауды.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5</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120701 2 – Талшық өңдеуші*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p>
            <w:pPr>
              <w:spacing w:after="20"/>
              <w:ind w:left="20"/>
              <w:jc w:val="both"/>
            </w:pPr>
            <w:r>
              <w:rPr>
                <w:rFonts w:ascii="Times New Roman"/>
                <w:b w:val="false"/>
                <w:i w:val="false"/>
                <w:color w:val="000000"/>
                <w:sz w:val="20"/>
              </w:rPr>
              <w:t>Тоқыма талшықтар жіктемесі. Тоқыма талшықтарын алғашқы өңдеу және олардың қасиеттері, құрылымы. Мақта шикізатынан тоқыма талшықтарды ажырату. Мақта талшықтарының қасиеттері. Мақта талшықтарының сұрыптары. Мақта талшығының стандарттары. Техникалық құжатнамалар. Кәсіпорындағы еңбек қауіпсіздігі. Кәсіпорындағы электр қауіпсіздігі және өрт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жабдықтарда талшық өңдеу процесі және т.б технологиялық процестер туралы жалпы мағлұматтарды;</w:t>
            </w:r>
            <w:r>
              <w:br/>
            </w:r>
            <w:r>
              <w:rPr>
                <w:rFonts w:ascii="Times New Roman"/>
                <w:b w:val="false"/>
                <w:i w:val="false"/>
                <w:color w:val="000000"/>
                <w:sz w:val="20"/>
              </w:rPr>
              <w:t>
- өнім ассортиментінің сапасын және технологиялық процестер барысында оларға әсер ететін факторларды</w:t>
            </w:r>
            <w:r>
              <w:br/>
            </w:r>
            <w:r>
              <w:rPr>
                <w:rFonts w:ascii="Times New Roman"/>
                <w:b w:val="false"/>
                <w:i w:val="false"/>
                <w:color w:val="000000"/>
                <w:sz w:val="20"/>
              </w:rPr>
              <w:t xml:space="preserve">
Іскерліктер: </w:t>
            </w:r>
            <w:r>
              <w:br/>
            </w:r>
            <w:r>
              <w:rPr>
                <w:rFonts w:ascii="Times New Roman"/>
                <w:b w:val="false"/>
                <w:i w:val="false"/>
                <w:color w:val="000000"/>
                <w:sz w:val="20"/>
              </w:rPr>
              <w:t>
- талшық өңдеудің негізгі</w:t>
            </w:r>
            <w:r>
              <w:br/>
            </w:r>
            <w:r>
              <w:rPr>
                <w:rFonts w:ascii="Times New Roman"/>
                <w:b w:val="false"/>
                <w:i w:val="false"/>
                <w:color w:val="000000"/>
                <w:sz w:val="20"/>
              </w:rPr>
              <w:t>
технологиялық процестерін қолдануды;</w:t>
            </w:r>
            <w:r>
              <w:br/>
            </w:r>
            <w:r>
              <w:rPr>
                <w:rFonts w:ascii="Times New Roman"/>
                <w:b w:val="false"/>
                <w:i w:val="false"/>
                <w:color w:val="000000"/>
                <w:sz w:val="20"/>
              </w:rPr>
              <w:t>
- дайын талшықтың сапасын</w:t>
            </w:r>
            <w:r>
              <w:br/>
            </w:r>
            <w:r>
              <w:rPr>
                <w:rFonts w:ascii="Times New Roman"/>
                <w:b w:val="false"/>
                <w:i w:val="false"/>
                <w:color w:val="000000"/>
                <w:sz w:val="20"/>
              </w:rPr>
              <w:t>
бақылауды және есепке</w:t>
            </w:r>
            <w:r>
              <w:br/>
            </w:r>
            <w:r>
              <w:rPr>
                <w:rFonts w:ascii="Times New Roman"/>
                <w:b w:val="false"/>
                <w:i w:val="false"/>
                <w:color w:val="000000"/>
                <w:sz w:val="20"/>
              </w:rPr>
              <w:t>
алуды.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4, КҚ 2.1.1, КҚ 2.1.2, КҚ 2.1.3, КҚ 2.1.4, КҚ 2.1.5, КҚ 2.1.6, КҚ 2.1.7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өңдеудің технологиялық жабдықтары</w:t>
            </w:r>
          </w:p>
          <w:p>
            <w:pPr>
              <w:spacing w:after="20"/>
              <w:ind w:left="20"/>
              <w:jc w:val="both"/>
            </w:pPr>
            <w:r>
              <w:rPr>
                <w:rFonts w:ascii="Times New Roman"/>
                <w:b w:val="false"/>
                <w:i w:val="false"/>
                <w:color w:val="000000"/>
                <w:sz w:val="20"/>
              </w:rPr>
              <w:t>Талшықтарды өңдеу процестері және түрлерінің жалпы сипаттамасы. Өңдеу процесінің жалпы жіктемесі. Кәсіпорындағы талшықтарды өңдеудің жалпы схемалары. Әр түрлі талшықты құрамды талшықтарды өңдеудің ерекшеліктері. Талшықтың нөмірлері және түрлері; талшықтарға арналған мемлекеттік стандарттар; түтілген талшықты сұрыптау және өңдеу ережелері; түтілген талшықтар сапасына қойылатын талаптар; тарақтың нөмірлері; талшықтар будасын байлаудың ережелері; өңделген талшықтар мен қалдықтарды есепке алуы реті. Тағайындалған нөмірден алынған және түтілген зығыр материалын шығарудағы бекітілген нормасын сақтау. Қоймадан, өңдеу түрі мен оның нөмірмен сәйкестігін тексерісімен, есепке алу журналы мен тіркеме қағазымен, биркада көрсетілген шикізаттарды алу және қабылдау. Жұмыс орындарына зығыр талшығын дер кезінде берілуін қамтамасыз ету. Мемлекеттік стандарттар талабына сәйкес сұрыпталған, қайта түтілген, түстері мен нөмері бойынша өңдеудегі талшықтарды сұрыптауды ішінара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талшықтар түрлері мен нөмірлерін;</w:t>
            </w:r>
            <w:r>
              <w:br/>
            </w:r>
            <w:r>
              <w:rPr>
                <w:rFonts w:ascii="Times New Roman"/>
                <w:b w:val="false"/>
                <w:i w:val="false"/>
                <w:color w:val="000000"/>
                <w:sz w:val="20"/>
              </w:rPr>
              <w:t>
- талшықтарға арналған</w:t>
            </w:r>
            <w:r>
              <w:br/>
            </w:r>
            <w:r>
              <w:rPr>
                <w:rFonts w:ascii="Times New Roman"/>
                <w:b w:val="false"/>
                <w:i w:val="false"/>
                <w:color w:val="000000"/>
                <w:sz w:val="20"/>
              </w:rPr>
              <w:t>
мемлекеттік стандарттарды және түтілген талшықтарды сұрыптау ережелерін;</w:t>
            </w:r>
            <w:r>
              <w:br/>
            </w:r>
            <w:r>
              <w:rPr>
                <w:rFonts w:ascii="Times New Roman"/>
                <w:b w:val="false"/>
                <w:i w:val="false"/>
                <w:color w:val="000000"/>
                <w:sz w:val="20"/>
              </w:rPr>
              <w:t>
- зығыр және қалдықтардың</w:t>
            </w:r>
            <w:r>
              <w:br/>
            </w:r>
            <w:r>
              <w:rPr>
                <w:rFonts w:ascii="Times New Roman"/>
                <w:b w:val="false"/>
                <w:i w:val="false"/>
                <w:color w:val="000000"/>
                <w:sz w:val="20"/>
              </w:rPr>
              <w:t>
нөмірлерін және сұрыптарын;</w:t>
            </w:r>
            <w:r>
              <w:br/>
            </w:r>
            <w:r>
              <w:rPr>
                <w:rFonts w:ascii="Times New Roman"/>
                <w:b w:val="false"/>
                <w:i w:val="false"/>
                <w:color w:val="000000"/>
                <w:sz w:val="20"/>
              </w:rPr>
              <w:t>
- талшықтар мен қалдықтар сапасына қойылатын талаптарды;</w:t>
            </w:r>
            <w:r>
              <w:br/>
            </w:r>
            <w:r>
              <w:rPr>
                <w:rFonts w:ascii="Times New Roman"/>
                <w:b w:val="false"/>
                <w:i w:val="false"/>
                <w:color w:val="000000"/>
                <w:sz w:val="20"/>
              </w:rPr>
              <w:t>
- рұқсат етілген ауытқулар мен</w:t>
            </w:r>
            <w:r>
              <w:br/>
            </w:r>
            <w:r>
              <w:rPr>
                <w:rFonts w:ascii="Times New Roman"/>
                <w:b w:val="false"/>
                <w:i w:val="false"/>
                <w:color w:val="000000"/>
                <w:sz w:val="20"/>
              </w:rPr>
              <w:t>
талшықтар түрлерін және әртүрлі нөмірлерге арналған бір шөкім талшық салмағының нормаларын;</w:t>
            </w:r>
            <w:r>
              <w:br/>
            </w:r>
            <w:r>
              <w:rPr>
                <w:rFonts w:ascii="Times New Roman"/>
                <w:b w:val="false"/>
                <w:i w:val="false"/>
                <w:color w:val="000000"/>
                <w:sz w:val="20"/>
              </w:rPr>
              <w:t>
- өңдеу препаратының</w:t>
            </w:r>
            <w:r>
              <w:br/>
            </w:r>
            <w:r>
              <w:rPr>
                <w:rFonts w:ascii="Times New Roman"/>
                <w:b w:val="false"/>
                <w:i w:val="false"/>
                <w:color w:val="000000"/>
                <w:sz w:val="20"/>
              </w:rPr>
              <w:t>
түрлерін</w:t>
            </w:r>
            <w:r>
              <w:br/>
            </w:r>
            <w:r>
              <w:rPr>
                <w:rFonts w:ascii="Times New Roman"/>
                <w:b w:val="false"/>
                <w:i w:val="false"/>
                <w:color w:val="000000"/>
                <w:sz w:val="20"/>
              </w:rPr>
              <w:t>
Іскерліктер:</w:t>
            </w:r>
            <w:r>
              <w:br/>
            </w:r>
            <w:r>
              <w:rPr>
                <w:rFonts w:ascii="Times New Roman"/>
                <w:b w:val="false"/>
                <w:i w:val="false"/>
                <w:color w:val="000000"/>
                <w:sz w:val="20"/>
              </w:rPr>
              <w:t>
- талшықтар сапасын</w:t>
            </w:r>
            <w:r>
              <w:br/>
            </w:r>
            <w:r>
              <w:rPr>
                <w:rFonts w:ascii="Times New Roman"/>
                <w:b w:val="false"/>
                <w:i w:val="false"/>
                <w:color w:val="000000"/>
                <w:sz w:val="20"/>
              </w:rPr>
              <w:t>
және нөмерін жоғарылату</w:t>
            </w:r>
            <w:r>
              <w:br/>
            </w:r>
            <w:r>
              <w:rPr>
                <w:rFonts w:ascii="Times New Roman"/>
                <w:b w:val="false"/>
                <w:i w:val="false"/>
                <w:color w:val="000000"/>
                <w:sz w:val="20"/>
              </w:rPr>
              <w:t>
үшін қол тарақтарда</w:t>
            </w:r>
            <w:r>
              <w:br/>
            </w:r>
            <w:r>
              <w:rPr>
                <w:rFonts w:ascii="Times New Roman"/>
                <w:b w:val="false"/>
                <w:i w:val="false"/>
                <w:color w:val="000000"/>
                <w:sz w:val="20"/>
              </w:rPr>
              <w:t>
талшықтар өңдеуін орындауды;</w:t>
            </w:r>
            <w:r>
              <w:br/>
            </w:r>
            <w:r>
              <w:rPr>
                <w:rFonts w:ascii="Times New Roman"/>
                <w:b w:val="false"/>
                <w:i w:val="false"/>
                <w:color w:val="000000"/>
                <w:sz w:val="20"/>
              </w:rPr>
              <w:t>
- бекітілген мемлекеттік</w:t>
            </w:r>
            <w:r>
              <w:br/>
            </w:r>
            <w:r>
              <w:rPr>
                <w:rFonts w:ascii="Times New Roman"/>
                <w:b w:val="false"/>
                <w:i w:val="false"/>
                <w:color w:val="000000"/>
                <w:sz w:val="20"/>
              </w:rPr>
              <w:t>
стандарттар талабына</w:t>
            </w:r>
            <w:r>
              <w:br/>
            </w:r>
            <w:r>
              <w:rPr>
                <w:rFonts w:ascii="Times New Roman"/>
                <w:b w:val="false"/>
                <w:i w:val="false"/>
                <w:color w:val="000000"/>
                <w:sz w:val="20"/>
              </w:rPr>
              <w:t>
сәйкес нөмірлер</w:t>
            </w:r>
            <w:r>
              <w:br/>
            </w:r>
            <w:r>
              <w:rPr>
                <w:rFonts w:ascii="Times New Roman"/>
                <w:b w:val="false"/>
                <w:i w:val="false"/>
                <w:color w:val="000000"/>
                <w:sz w:val="20"/>
              </w:rPr>
              <w:t>
мен түстер бойынша</w:t>
            </w:r>
            <w:r>
              <w:br/>
            </w:r>
            <w:r>
              <w:rPr>
                <w:rFonts w:ascii="Times New Roman"/>
                <w:b w:val="false"/>
                <w:i w:val="false"/>
                <w:color w:val="000000"/>
                <w:sz w:val="20"/>
              </w:rPr>
              <w:t>
талшықтардың сұрыпталуын;</w:t>
            </w:r>
            <w:r>
              <w:br/>
            </w:r>
            <w:r>
              <w:rPr>
                <w:rFonts w:ascii="Times New Roman"/>
                <w:b w:val="false"/>
                <w:i w:val="false"/>
                <w:color w:val="000000"/>
                <w:sz w:val="20"/>
              </w:rPr>
              <w:t xml:space="preserve">
- өңделген бір шөкім </w:t>
            </w:r>
            <w:r>
              <w:br/>
            </w:r>
            <w:r>
              <w:rPr>
                <w:rFonts w:ascii="Times New Roman"/>
                <w:b w:val="false"/>
                <w:i w:val="false"/>
                <w:color w:val="000000"/>
                <w:sz w:val="20"/>
              </w:rPr>
              <w:t xml:space="preserve">
талшықтарды ыдысқа </w:t>
            </w:r>
            <w:r>
              <w:br/>
            </w:r>
            <w:r>
              <w:rPr>
                <w:rFonts w:ascii="Times New Roman"/>
                <w:b w:val="false"/>
                <w:i w:val="false"/>
                <w:color w:val="000000"/>
                <w:sz w:val="20"/>
              </w:rPr>
              <w:t>
жинап салу және оларды байлап, салмағы бойынша өткізу;</w:t>
            </w:r>
            <w:r>
              <w:br/>
            </w:r>
            <w:r>
              <w:rPr>
                <w:rFonts w:ascii="Times New Roman"/>
                <w:b w:val="false"/>
                <w:i w:val="false"/>
                <w:color w:val="000000"/>
                <w:sz w:val="20"/>
              </w:rPr>
              <w:t>
- түтілетін талшықтарға</w:t>
            </w:r>
            <w:r>
              <w:br/>
            </w:r>
            <w:r>
              <w:rPr>
                <w:rFonts w:ascii="Times New Roman"/>
                <w:b w:val="false"/>
                <w:i w:val="false"/>
                <w:color w:val="000000"/>
                <w:sz w:val="20"/>
              </w:rPr>
              <w:t>
бақылау өңдеулер өткізуді.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4, КҚ 2.1.1, КҚ 2.1.2, КҚ 2.1.3, КҚ 2.1.4, КҚ 2.1.5, КҚ 2.1.6, КҚ 2.1.7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120702 2 – Талшық өндіру бойынша ағындық желі операторы*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p>
            <w:pPr>
              <w:spacing w:after="20"/>
              <w:ind w:left="20"/>
              <w:jc w:val="both"/>
            </w:pPr>
            <w:r>
              <w:rPr>
                <w:rFonts w:ascii="Times New Roman"/>
                <w:b w:val="false"/>
                <w:i w:val="false"/>
                <w:color w:val="000000"/>
                <w:sz w:val="20"/>
              </w:rPr>
              <w:t>Тоқыма талшықтар жіктемесі. Тоқыма талшықтарын алғашқы өңдеу және олардың қасиеттері, құрылымы. Мақта шикізатынан тоқыма талшықтарды ажырату. Мақта талшықтарының қасиеттері. Мақта талшықтарының сұрыптары. Мақта талшығының стандарттары. Техникалық құжатнамалар. Кәсіпорындағы еңбек қауіпсіздігі. Кәсіпорындағы электр қауіпсіздігі және өрт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тоқыма талшықтардың жіктемесін және т.б талшықты материалдарды өңдеудің технологиялық процестері туралы жалпы мағлұматтарды;</w:t>
            </w:r>
            <w:r>
              <w:br/>
            </w:r>
            <w:r>
              <w:rPr>
                <w:rFonts w:ascii="Times New Roman"/>
                <w:b w:val="false"/>
                <w:i w:val="false"/>
                <w:color w:val="000000"/>
                <w:sz w:val="20"/>
              </w:rPr>
              <w:t>
- талшық өндірудегі технологиялық процестер және оларға әсер ететін факторларды</w:t>
            </w:r>
            <w:r>
              <w:br/>
            </w:r>
            <w:r>
              <w:rPr>
                <w:rFonts w:ascii="Times New Roman"/>
                <w:b w:val="false"/>
                <w:i w:val="false"/>
                <w:color w:val="000000"/>
                <w:sz w:val="20"/>
              </w:rPr>
              <w:t>
Іскерліктер:</w:t>
            </w:r>
            <w:r>
              <w:br/>
            </w:r>
            <w:r>
              <w:rPr>
                <w:rFonts w:ascii="Times New Roman"/>
                <w:b w:val="false"/>
                <w:i w:val="false"/>
                <w:color w:val="000000"/>
                <w:sz w:val="20"/>
              </w:rPr>
              <w:t>
- талшық өндіру мен өңдеу өндірісінің негізгі технологиялық</w:t>
            </w:r>
            <w:r>
              <w:br/>
            </w:r>
            <w:r>
              <w:rPr>
                <w:rFonts w:ascii="Times New Roman"/>
                <w:b w:val="false"/>
                <w:i w:val="false"/>
                <w:color w:val="000000"/>
                <w:sz w:val="20"/>
              </w:rPr>
              <w:t>
процестерін қолдануды;</w:t>
            </w:r>
            <w:r>
              <w:br/>
            </w:r>
            <w:r>
              <w:rPr>
                <w:rFonts w:ascii="Times New Roman"/>
                <w:b w:val="false"/>
                <w:i w:val="false"/>
                <w:color w:val="000000"/>
                <w:sz w:val="20"/>
              </w:rPr>
              <w:t>
- дайын өнім сапасын</w:t>
            </w:r>
            <w:r>
              <w:br/>
            </w:r>
            <w:r>
              <w:rPr>
                <w:rFonts w:ascii="Times New Roman"/>
                <w:b w:val="false"/>
                <w:i w:val="false"/>
                <w:color w:val="000000"/>
                <w:sz w:val="20"/>
              </w:rPr>
              <w:t>
бақылауды және есепке алуды.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4, КҚ 2.2.1, КҚ 2.2.2, КҚ 2.2.3, КҚ 2.2.4, КҚ 2.2.5, КҚ 2.2.6, КҚ 2.2.7, КҚ 2.2.8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өңдірудің ағындық желісіндегі технологиялық жабдықтар</w:t>
            </w:r>
          </w:p>
          <w:p>
            <w:pPr>
              <w:spacing w:after="20"/>
              <w:ind w:left="20"/>
              <w:jc w:val="both"/>
            </w:pPr>
            <w:r>
              <w:rPr>
                <w:rFonts w:ascii="Times New Roman"/>
                <w:b w:val="false"/>
                <w:i w:val="false"/>
                <w:color w:val="000000"/>
                <w:sz w:val="20"/>
              </w:rPr>
              <w:t>Талшықтар туралы мәліметтер. Маталарды өңдеу процестері және</w:t>
            </w:r>
          </w:p>
          <w:p>
            <w:pPr>
              <w:spacing w:after="20"/>
              <w:ind w:left="20"/>
              <w:jc w:val="both"/>
            </w:pPr>
            <w:r>
              <w:rPr>
                <w:rFonts w:ascii="Times New Roman"/>
                <w:b w:val="false"/>
                <w:i w:val="false"/>
                <w:color w:val="000000"/>
                <w:sz w:val="20"/>
              </w:rPr>
              <w:t>түрлерінің жалпы сипаттамасы.</w:t>
            </w:r>
          </w:p>
          <w:p>
            <w:pPr>
              <w:spacing w:after="20"/>
              <w:ind w:left="20"/>
              <w:jc w:val="both"/>
            </w:pPr>
            <w:r>
              <w:rPr>
                <w:rFonts w:ascii="Times New Roman"/>
                <w:b w:val="false"/>
                <w:i w:val="false"/>
                <w:color w:val="000000"/>
                <w:sz w:val="20"/>
              </w:rPr>
              <w:t>Кинематикалық берілістің негізгі элементтері. Қабықты дақылдардың қысқа талшықтарын өңдірудің ағынды желісіне қосылған шүйке дайындау агрегаттарындағы, мыжып-езу, түту, кептіру машиналарындағы, сондай-ақ осылармен байланысты басқа да технологиялық және қосымша жабдықтарда түтілген қысқа сабақты шикізаттарды өңдеудің технологиялық процестері. Шала өңделген ұзын талшықтарды түту машинасында өңдеу. Пневмокөлік болмаған кезеңде біркелкі үздіксіз шикізат қабатын қалыптастыру үшін қалдықтарды түту, кептіру машиналарының қореқтік транспортеріне қолмен жүктеу. Шүйке дайындау агрегаттарынан шыққан қысқа талшықтарды жинау және оларды ыдысқа салу, олардың шала өңделгендерін іріктеп, оларды қайта өңдеу үшін қайтару. Талшықтарды пневмоқондырғыларға беру және түту машинасының қысқыш механизміне шала өңделген талшық-тарды қолмен тиеу. ндалған орынға тасымалдау және төсеу. Өңдеуді қажет ететін талшықтарды жеткізу. Сабау және жуып тазартатын жабдықтарды техникалық пайда-ланудың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түту машиналары, тасымалдаушы механизмдер мен орауға қарсы тетіктердің, қысқа талшықтарды өңдеу бойынша ағынды желілерге қосылған механизмдер мен жабдықтарға қызмет көрсету ережелерін және олардың қызметін;</w:t>
            </w:r>
          </w:p>
          <w:p>
            <w:pPr>
              <w:spacing w:after="20"/>
              <w:ind w:left="20"/>
              <w:jc w:val="both"/>
            </w:pPr>
            <w:r>
              <w:rPr>
                <w:rFonts w:ascii="Times New Roman"/>
                <w:b w:val="false"/>
                <w:i w:val="false"/>
                <w:color w:val="000000"/>
                <w:sz w:val="20"/>
              </w:rPr>
              <w:t>- қалдықтар мен шала</w:t>
            </w:r>
            <w:r>
              <w:br/>
            </w:r>
            <w:r>
              <w:rPr>
                <w:rFonts w:ascii="Times New Roman"/>
                <w:b w:val="false"/>
                <w:i w:val="false"/>
                <w:color w:val="000000"/>
                <w:sz w:val="20"/>
              </w:rPr>
              <w:t>
шикізаттарды түту,</w:t>
            </w:r>
            <w:r>
              <w:br/>
            </w:r>
            <w:r>
              <w:rPr>
                <w:rFonts w:ascii="Times New Roman"/>
                <w:b w:val="false"/>
                <w:i w:val="false"/>
                <w:color w:val="000000"/>
                <w:sz w:val="20"/>
              </w:rPr>
              <w:t>
шатысқан және қысқа сабақты шикізаттарды өңдеу және кептіру режимдерін;</w:t>
            </w:r>
            <w:r>
              <w:br/>
            </w:r>
            <w:r>
              <w:rPr>
                <w:rFonts w:ascii="Times New Roman"/>
                <w:b w:val="false"/>
                <w:i w:val="false"/>
                <w:color w:val="000000"/>
                <w:sz w:val="20"/>
              </w:rPr>
              <w:t>
- шала өңделген талшықтарды өңдеудің тәртібін;</w:t>
            </w:r>
            <w:r>
              <w:br/>
            </w:r>
            <w:r>
              <w:rPr>
                <w:rFonts w:ascii="Times New Roman"/>
                <w:b w:val="false"/>
                <w:i w:val="false"/>
                <w:color w:val="000000"/>
                <w:sz w:val="20"/>
              </w:rPr>
              <w:t>
- өңделетін материалдың</w:t>
            </w:r>
            <w:r>
              <w:br/>
            </w:r>
            <w:r>
              <w:rPr>
                <w:rFonts w:ascii="Times New Roman"/>
                <w:b w:val="false"/>
                <w:i w:val="false"/>
                <w:color w:val="000000"/>
                <w:sz w:val="20"/>
              </w:rPr>
              <w:t>
түрлерін және олардың ылғалдық нормасын;</w:t>
            </w:r>
            <w:r>
              <w:br/>
            </w:r>
            <w:r>
              <w:rPr>
                <w:rFonts w:ascii="Times New Roman"/>
                <w:b w:val="false"/>
                <w:i w:val="false"/>
                <w:color w:val="000000"/>
                <w:sz w:val="20"/>
              </w:rPr>
              <w:t>
- кептіргіш машинаның</w:t>
            </w:r>
            <w:r>
              <w:br/>
            </w:r>
            <w:r>
              <w:rPr>
                <w:rFonts w:ascii="Times New Roman"/>
                <w:b w:val="false"/>
                <w:i w:val="false"/>
                <w:color w:val="000000"/>
                <w:sz w:val="20"/>
              </w:rPr>
              <w:t>
транспортерін жүктеу</w:t>
            </w:r>
            <w:r>
              <w:br/>
            </w:r>
            <w:r>
              <w:rPr>
                <w:rFonts w:ascii="Times New Roman"/>
                <w:b w:val="false"/>
                <w:i w:val="false"/>
                <w:color w:val="000000"/>
                <w:sz w:val="20"/>
              </w:rPr>
              <w:t>
тығыздығының бірқалыпты-лығын;</w:t>
            </w:r>
            <w:r>
              <w:br/>
            </w:r>
            <w:r>
              <w:rPr>
                <w:rFonts w:ascii="Times New Roman"/>
                <w:b w:val="false"/>
                <w:i w:val="false"/>
                <w:color w:val="000000"/>
                <w:sz w:val="20"/>
              </w:rPr>
              <w:t>
- қоректік транспортерге</w:t>
            </w:r>
            <w:r>
              <w:br/>
            </w:r>
            <w:r>
              <w:rPr>
                <w:rFonts w:ascii="Times New Roman"/>
                <w:b w:val="false"/>
                <w:i w:val="false"/>
                <w:color w:val="000000"/>
                <w:sz w:val="20"/>
              </w:rPr>
              <w:t>
және мыжып-езу машиналарына шикізатты жеткізіп беру тәртібін;</w:t>
            </w:r>
            <w:r>
              <w:br/>
            </w:r>
            <w:r>
              <w:rPr>
                <w:rFonts w:ascii="Times New Roman"/>
                <w:b w:val="false"/>
                <w:i w:val="false"/>
                <w:color w:val="000000"/>
                <w:sz w:val="20"/>
              </w:rPr>
              <w:t>
- талшықтардың негізгі</w:t>
            </w:r>
            <w:r>
              <w:br/>
            </w:r>
            <w:r>
              <w:rPr>
                <w:rFonts w:ascii="Times New Roman"/>
                <w:b w:val="false"/>
                <w:i w:val="false"/>
                <w:color w:val="000000"/>
                <w:sz w:val="20"/>
              </w:rPr>
              <w:t>
қасиеттерін және ұзын</w:t>
            </w:r>
            <w:r>
              <w:br/>
            </w:r>
            <w:r>
              <w:rPr>
                <w:rFonts w:ascii="Times New Roman"/>
                <w:b w:val="false"/>
                <w:i w:val="false"/>
                <w:color w:val="000000"/>
                <w:sz w:val="20"/>
              </w:rPr>
              <w:t>
талшықтар сапасына</w:t>
            </w:r>
            <w:r>
              <w:br/>
            </w:r>
            <w:r>
              <w:rPr>
                <w:rFonts w:ascii="Times New Roman"/>
                <w:b w:val="false"/>
                <w:i w:val="false"/>
                <w:color w:val="000000"/>
                <w:sz w:val="20"/>
              </w:rPr>
              <w:t>
қойылатын талаптарды;</w:t>
            </w:r>
            <w:r>
              <w:br/>
            </w:r>
            <w:r>
              <w:rPr>
                <w:rFonts w:ascii="Times New Roman"/>
                <w:b w:val="false"/>
                <w:i w:val="false"/>
                <w:color w:val="000000"/>
                <w:sz w:val="20"/>
              </w:rPr>
              <w:t>
- кептеліп-оралып қалған талшықтарды алу тәртібін;</w:t>
            </w:r>
            <w:r>
              <w:br/>
            </w:r>
            <w:r>
              <w:rPr>
                <w:rFonts w:ascii="Times New Roman"/>
                <w:b w:val="false"/>
                <w:i w:val="false"/>
                <w:color w:val="000000"/>
                <w:sz w:val="20"/>
              </w:rPr>
              <w:t>
- талшықты өңдеу және</w:t>
            </w:r>
            <w:r>
              <w:br/>
            </w:r>
            <w:r>
              <w:rPr>
                <w:rFonts w:ascii="Times New Roman"/>
                <w:b w:val="false"/>
                <w:i w:val="false"/>
                <w:color w:val="000000"/>
                <w:sz w:val="20"/>
              </w:rPr>
              <w:t>
зығыр немесе кендір сабанын дайындау процесін басқарудағы бақылау-өлшеу</w:t>
            </w:r>
            <w:r>
              <w:br/>
            </w:r>
            <w:r>
              <w:rPr>
                <w:rFonts w:ascii="Times New Roman"/>
                <w:b w:val="false"/>
                <w:i w:val="false"/>
                <w:color w:val="000000"/>
                <w:sz w:val="20"/>
              </w:rPr>
              <w:t>
аспаптарының құрылысын</w:t>
            </w:r>
          </w:p>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ұзын талшық өндірудегі қосалқы жұмыстарды орындауды;</w:t>
            </w:r>
            <w:r>
              <w:br/>
            </w:r>
            <w:r>
              <w:rPr>
                <w:rFonts w:ascii="Times New Roman"/>
                <w:b w:val="false"/>
                <w:i w:val="false"/>
                <w:color w:val="000000"/>
                <w:sz w:val="20"/>
              </w:rPr>
              <w:t>
- қызмет көрсететін машина мен механизмдер жұмыстарын, машина мен механизмдердің айналмалы бөліктеріндегі орауға қарсы құрылғының ақауы болмауын бақылауды;</w:t>
            </w:r>
            <w:r>
              <w:br/>
            </w:r>
            <w:r>
              <w:rPr>
                <w:rFonts w:ascii="Times New Roman"/>
                <w:b w:val="false"/>
                <w:i w:val="false"/>
                <w:color w:val="000000"/>
                <w:sz w:val="20"/>
              </w:rPr>
              <w:t>
- табылған кемшіліктерді жоюды;</w:t>
            </w:r>
            <w:r>
              <w:br/>
            </w:r>
            <w:r>
              <w:rPr>
                <w:rFonts w:ascii="Times New Roman"/>
                <w:b w:val="false"/>
                <w:i w:val="false"/>
                <w:color w:val="000000"/>
                <w:sz w:val="20"/>
              </w:rPr>
              <w:t>
- ұзын талшықтарды алу үшін жинамалы үстелге талшықтың кептеліп-оралғандарының жарамдыларын әперуді;</w:t>
            </w:r>
          </w:p>
          <w:p>
            <w:pPr>
              <w:spacing w:after="20"/>
              <w:ind w:left="20"/>
              <w:jc w:val="both"/>
            </w:pPr>
            <w:r>
              <w:rPr>
                <w:rFonts w:ascii="Times New Roman"/>
                <w:b w:val="false"/>
                <w:i w:val="false"/>
                <w:color w:val="000000"/>
                <w:sz w:val="20"/>
              </w:rPr>
              <w:t>- қызмет көрсететін жабдықтар мен қондырғыларға талшықтың оралып қалуының алдын алуды.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БҚ 2, БҚ 3, </w:t>
            </w:r>
          </w:p>
          <w:p>
            <w:pPr>
              <w:spacing w:after="20"/>
              <w:ind w:left="20"/>
              <w:jc w:val="both"/>
            </w:pPr>
            <w:r>
              <w:rPr>
                <w:rFonts w:ascii="Times New Roman"/>
                <w:b w:val="false"/>
                <w:i w:val="false"/>
                <w:color w:val="000000"/>
                <w:sz w:val="20"/>
              </w:rPr>
              <w:t>БҚ 4, БҚ 5, КҚ 2.2.1, КҚ 2.2.2, КҚ 2.2.3, КҚ 2.2.4, КҚ 2.2.5, КҚ 2.2.6, КҚ 2.2.7, КҚ 2.2.8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120703 2 – Джин жабдықтарының операторы*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p>
            <w:pPr>
              <w:spacing w:after="20"/>
              <w:ind w:left="20"/>
              <w:jc w:val="both"/>
            </w:pPr>
            <w:r>
              <w:rPr>
                <w:rFonts w:ascii="Times New Roman"/>
                <w:b w:val="false"/>
                <w:i w:val="false"/>
                <w:color w:val="000000"/>
                <w:sz w:val="20"/>
              </w:rPr>
              <w:t>Тоқыма талшықтар жіктемесі. Тоқыма талшықтарын алғашқы өңдеу және олардың қасиеттері, құрылымы. Мақта шикізатынан тоқыма талшықтарды ажырату. Мақта талшықтарының қасиеттері. Мақта талшықтарының сұрыптары. Мақта талшығының стандарттары. Техникалық құжатнамалар. Кәсіпорындағы еңбек қауіпсіздігі. Кәсіпорындағы электр қауіпсіздігі және өрт қауіпсіздігі.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тоқыма талшықтардың жіктемесін және т.б талшықты материалдарды өңдеудің технологиялық процестері туралы жалпы мағлұматтарды;</w:t>
            </w:r>
          </w:p>
          <w:p>
            <w:pPr>
              <w:spacing w:after="20"/>
              <w:ind w:left="20"/>
              <w:jc w:val="both"/>
            </w:pPr>
            <w:r>
              <w:rPr>
                <w:rFonts w:ascii="Times New Roman"/>
                <w:b w:val="false"/>
                <w:i w:val="false"/>
                <w:color w:val="000000"/>
                <w:sz w:val="20"/>
              </w:rPr>
              <w:t>- мақта шикізатын шиттеудегі физикалық-техникалық және технологиялық процестер және оларға әсер ететін факторларды</w:t>
            </w:r>
          </w:p>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Джиндеу ендірісінің негізгі технологиялық процестерін қолдануды;</w:t>
            </w:r>
            <w:r>
              <w:br/>
            </w:r>
            <w:r>
              <w:rPr>
                <w:rFonts w:ascii="Times New Roman"/>
                <w:b w:val="false"/>
                <w:i w:val="false"/>
                <w:color w:val="000000"/>
                <w:sz w:val="20"/>
              </w:rPr>
              <w:t>
- дайын өнім сапасын</w:t>
            </w:r>
            <w:r>
              <w:br/>
            </w:r>
            <w:r>
              <w:rPr>
                <w:rFonts w:ascii="Times New Roman"/>
                <w:b w:val="false"/>
                <w:i w:val="false"/>
                <w:color w:val="000000"/>
                <w:sz w:val="20"/>
              </w:rPr>
              <w:t>
бақылауды және есепке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БҚ 5, КҚ 2.3.1, КҚ 2.3.2</w:t>
            </w:r>
          </w:p>
          <w:p>
            <w:pPr>
              <w:spacing w:after="20"/>
              <w:ind w:left="20"/>
              <w:jc w:val="both"/>
            </w:pPr>
            <w:r>
              <w:rPr>
                <w:rFonts w:ascii="Times New Roman"/>
                <w:b w:val="false"/>
                <w:i w:val="false"/>
                <w:color w:val="000000"/>
                <w:sz w:val="20"/>
              </w:rPr>
              <w:t>КҚ 2.3.3</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Джиндеу жабдықтары</w:t>
            </w:r>
          </w:p>
          <w:p>
            <w:pPr>
              <w:spacing w:after="20"/>
              <w:ind w:left="20"/>
              <w:jc w:val="both"/>
            </w:pPr>
            <w:r>
              <w:rPr>
                <w:rFonts w:ascii="Times New Roman"/>
                <w:b w:val="false"/>
                <w:i w:val="false"/>
                <w:color w:val="000000"/>
                <w:sz w:val="20"/>
              </w:rPr>
              <w:t>Талшықтар туралы мәліметтер. Кинематикалық берілістің негізгі элементтері. Тағайындалған режимдегі жүзотызтісті джинде және шитті мақтаны білікті джинде талшықты ажырату процестері. Автоматта-ндырылған өндірістік процестің дистанциялық басқару пульті. Мақта шикізатынан шитті ажырату машинасының қоректенуін реттеу. Машина жұмысындағы талшықтың кептеліп, бітеліп қалуларын және басқа да ақауларды жою және олардың жұмысының қалыпты тәртібін қамтамасыз ету. Шикізат білікшесінің кезеңдік лықсуы; жұмыс білікшесіндегі саңылауларды тазалау. Цехтарға шитті мақтаның бірқалыпты жеткізілуін бақылау. Талшық ажыратудан кейінгі талшықты қалдықтар және аралы мақта ажыратқыштагы шикізат білікшенің тығыздығы. Өндірістік қалдықтарды дер кезінде алып тастауды ұйымдастыру. Технологиялық жабдықтар мен автоматтандырылған аспаптарды алдын ала тазалау және жөндеу.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шитті мақта, талшықтар, тұқымдар және қалдықтарға арналған стандарттарды;</w:t>
            </w:r>
            <w:r>
              <w:br/>
            </w:r>
            <w:r>
              <w:rPr>
                <w:rFonts w:ascii="Times New Roman"/>
                <w:b w:val="false"/>
                <w:i w:val="false"/>
                <w:color w:val="000000"/>
                <w:sz w:val="20"/>
              </w:rPr>
              <w:t>
- пульт және қызмет көрсететін жабдықтарды пайдалану ережесі мен құрылысын;</w:t>
            </w:r>
            <w:r>
              <w:br/>
            </w:r>
            <w:r>
              <w:rPr>
                <w:rFonts w:ascii="Times New Roman"/>
                <w:b w:val="false"/>
                <w:i w:val="false"/>
                <w:color w:val="000000"/>
                <w:sz w:val="20"/>
              </w:rPr>
              <w:t>
- жабдықтарды автоматты түрде қашықтан басқарудың схемасын;</w:t>
            </w:r>
            <w:r>
              <w:br/>
            </w:r>
            <w:r>
              <w:rPr>
                <w:rFonts w:ascii="Times New Roman"/>
                <w:b w:val="false"/>
                <w:i w:val="false"/>
                <w:color w:val="000000"/>
                <w:sz w:val="20"/>
              </w:rPr>
              <w:t>
- мақтаның шитінен ажырату (джин) цехының технологиялық жабдықтарын реттеу ережелерін;</w:t>
            </w:r>
            <w:r>
              <w:br/>
            </w:r>
            <w:r>
              <w:rPr>
                <w:rFonts w:ascii="Times New Roman"/>
                <w:b w:val="false"/>
                <w:i w:val="false"/>
                <w:color w:val="000000"/>
                <w:sz w:val="20"/>
              </w:rPr>
              <w:t>
- мақта талшығының сапасына қойылатын талаптарды.</w:t>
            </w:r>
            <w:r>
              <w:br/>
            </w:r>
            <w:r>
              <w:rPr>
                <w:rFonts w:ascii="Times New Roman"/>
                <w:b w:val="false"/>
                <w:i w:val="false"/>
                <w:color w:val="000000"/>
                <w:sz w:val="20"/>
              </w:rPr>
              <w:t xml:space="preserve">
Іскерліктер: </w:t>
            </w:r>
            <w:r>
              <w:br/>
            </w:r>
            <w:r>
              <w:rPr>
                <w:rFonts w:ascii="Times New Roman"/>
                <w:b w:val="false"/>
                <w:i w:val="false"/>
                <w:color w:val="000000"/>
                <w:sz w:val="20"/>
              </w:rPr>
              <w:t>
- улюктың бөлінуін реттеуді;</w:t>
            </w:r>
            <w:r>
              <w:br/>
            </w:r>
            <w:r>
              <w:rPr>
                <w:rFonts w:ascii="Times New Roman"/>
                <w:b w:val="false"/>
                <w:i w:val="false"/>
                <w:color w:val="000000"/>
                <w:sz w:val="20"/>
              </w:rPr>
              <w:t>
- білікті мақта ажыратқыштағы тойтарыс тілімшелерді қондыру және реттеуді;</w:t>
            </w:r>
            <w:r>
              <w:br/>
            </w:r>
            <w:r>
              <w:rPr>
                <w:rFonts w:ascii="Times New Roman"/>
                <w:b w:val="false"/>
                <w:i w:val="false"/>
                <w:color w:val="000000"/>
                <w:sz w:val="20"/>
              </w:rPr>
              <w:t>
- біліктілігі ең төменгі оператордың жұмысына басшылық етуді;</w:t>
            </w:r>
            <w:r>
              <w:br/>
            </w:r>
            <w:r>
              <w:rPr>
                <w:rFonts w:ascii="Times New Roman"/>
                <w:b w:val="false"/>
                <w:i w:val="false"/>
                <w:color w:val="000000"/>
                <w:sz w:val="20"/>
              </w:rPr>
              <w:t>
- араға ауысым жасауда, технологиялық саңылаулар мен разводканы реттеуге, қызмет көрсететін машиналарды жөндеуге қатынаса алуын.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3,</w:t>
            </w:r>
            <w:r>
              <w:br/>
            </w:r>
            <w:r>
              <w:rPr>
                <w:rFonts w:ascii="Times New Roman"/>
                <w:b w:val="false"/>
                <w:i w:val="false"/>
                <w:color w:val="000000"/>
                <w:sz w:val="20"/>
              </w:rPr>
              <w:t>
БҚ 4, БҚ 5, КҚ 2.3.1, КҚ 2.3.2, КҚ 2.3.3, КҚ 2.3.4</w:t>
            </w:r>
            <w:r>
              <w:br/>
            </w:r>
            <w:r>
              <w:rPr>
                <w:rFonts w:ascii="Times New Roman"/>
                <w:b w:val="false"/>
                <w:i w:val="false"/>
                <w:color w:val="000000"/>
                <w:sz w:val="20"/>
              </w:rPr>
              <w:t>
КҚ 2.3.5, КҚ 2.3.6</w:t>
            </w:r>
            <w:r>
              <w:br/>
            </w:r>
            <w:r>
              <w:rPr>
                <w:rFonts w:ascii="Times New Roman"/>
                <w:b w:val="false"/>
                <w:i w:val="false"/>
                <w:color w:val="000000"/>
                <w:sz w:val="20"/>
              </w:rPr>
              <w:t>
КҚ 2.3.7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120704 2 – Линтер жабдықтары операторы*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p>
            <w:pPr>
              <w:spacing w:after="20"/>
              <w:ind w:left="20"/>
              <w:jc w:val="both"/>
            </w:pPr>
            <w:r>
              <w:rPr>
                <w:rFonts w:ascii="Times New Roman"/>
                <w:b w:val="false"/>
                <w:i w:val="false"/>
                <w:color w:val="000000"/>
                <w:sz w:val="20"/>
              </w:rPr>
              <w:t>Талшықтар туралы мәліметтер. Кинематикалық берілістің негізгі элементтері. Линтерлеу процесі. Тоқыма талшықтар жіктемесі. Тоқыма талшықтарын алғашқы өңдеу және қасиеттері, қүрылымы. Мақта шикізатынан тоқыма талшықтарды ажырату. Мақта линтінің қасиеттері. Мақта линтінің сұрыптары. Техникалық құжатнамалар. Кәсіпорындағы еңбек қауіпсіздігі. Кәсіпорындағы электр қауіпсіздігі және өрт қауіпсіздігі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линтер жабдықтарында линт алудың технологиялық процестері туралы негізгі мағлұматтарды;</w:t>
            </w:r>
            <w:r>
              <w:br/>
            </w:r>
            <w:r>
              <w:rPr>
                <w:rFonts w:ascii="Times New Roman"/>
                <w:b w:val="false"/>
                <w:i w:val="false"/>
                <w:color w:val="000000"/>
                <w:sz w:val="20"/>
              </w:rPr>
              <w:t>
- өнім ассортиментінің сапасын және технологиялық процестер барысында оларға әсер ететін факторларды.</w:t>
            </w:r>
            <w:r>
              <w:br/>
            </w:r>
            <w:r>
              <w:rPr>
                <w:rFonts w:ascii="Times New Roman"/>
                <w:b w:val="false"/>
                <w:i w:val="false"/>
                <w:color w:val="000000"/>
                <w:sz w:val="20"/>
              </w:rPr>
              <w:t>
Іскерліктер:</w:t>
            </w:r>
            <w:r>
              <w:br/>
            </w:r>
            <w:r>
              <w:rPr>
                <w:rFonts w:ascii="Times New Roman"/>
                <w:b w:val="false"/>
                <w:i w:val="false"/>
                <w:color w:val="000000"/>
                <w:sz w:val="20"/>
              </w:rPr>
              <w:t>
- шитті линтерлеудің технологиялық процестерін қолдануды;</w:t>
            </w:r>
            <w:r>
              <w:br/>
            </w:r>
            <w:r>
              <w:rPr>
                <w:rFonts w:ascii="Times New Roman"/>
                <w:b w:val="false"/>
                <w:i w:val="false"/>
                <w:color w:val="000000"/>
                <w:sz w:val="20"/>
              </w:rPr>
              <w:t>
- дайын линт өнімдерінің сапасын бақылауды және есепке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БҚ 5, КҚ 2.4.2, КҚ 2.4. 3</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Линтер жабдықтары</w:t>
            </w:r>
          </w:p>
          <w:p>
            <w:pPr>
              <w:spacing w:after="20"/>
              <w:ind w:left="20"/>
              <w:jc w:val="both"/>
            </w:pPr>
            <w:r>
              <w:rPr>
                <w:rFonts w:ascii="Times New Roman"/>
                <w:b w:val="false"/>
                <w:i w:val="false"/>
                <w:color w:val="000000"/>
                <w:sz w:val="20"/>
              </w:rPr>
              <w:t xml:space="preserve">Линтерлей процестерінің түрлері мен жалпы сипаттамалары. Линтердегі негізгі кинематикалық берілістің негізгі элементтері. Механикалық берілістер. Тағайындалған режиммен жұмыс істейтін линтермен шитті линтерлеу процестері. Автоматтандырылған өндірістік процестің дистанциялық басқару пульті. Линтердің қоректенуін реттеу. Технологиялық және қосалқы жабдықтардың бір-бірімен байланысуын және линтердің үзіліссіз жұмысын қамтамасыз ету. Араларды және колосникті торды тазалау. Машина жұмысында шикізаттың толып, кептеліп қалуын және басқа да ақауларды жою және олардың жұмысының қалыпты жұмысістеу тәртібін қамтамасыз ету. Технологиялық жабдықтар мен автоматтандырылған аспаптарды алдын ала тазалау және жөндеу.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пульт және қызмет көрсететін жабдықтарды пайдалану ережесі мен құрылғысын;</w:t>
            </w:r>
            <w:r>
              <w:br/>
            </w:r>
            <w:r>
              <w:rPr>
                <w:rFonts w:ascii="Times New Roman"/>
                <w:b w:val="false"/>
                <w:i w:val="false"/>
                <w:color w:val="000000"/>
                <w:sz w:val="20"/>
              </w:rPr>
              <w:t>
- линтер цехының технологиялық жабдықтарын реттеу ережелерін;</w:t>
            </w:r>
            <w:r>
              <w:br/>
            </w:r>
            <w:r>
              <w:rPr>
                <w:rFonts w:ascii="Times New Roman"/>
                <w:b w:val="false"/>
                <w:i w:val="false"/>
                <w:color w:val="000000"/>
                <w:sz w:val="20"/>
              </w:rPr>
              <w:t>
- линт сапасына қойылатын талаптарды;</w:t>
            </w:r>
            <w:r>
              <w:br/>
            </w:r>
            <w:r>
              <w:rPr>
                <w:rFonts w:ascii="Times New Roman"/>
                <w:b w:val="false"/>
                <w:i w:val="false"/>
                <w:color w:val="000000"/>
                <w:sz w:val="20"/>
              </w:rPr>
              <w:t>
- қызмет көрсететін машинаның жұмыс органдары арасындағы саңылаулар шамасын;</w:t>
            </w:r>
            <w:r>
              <w:br/>
            </w:r>
            <w:r>
              <w:rPr>
                <w:rFonts w:ascii="Times New Roman"/>
                <w:b w:val="false"/>
                <w:i w:val="false"/>
                <w:color w:val="000000"/>
                <w:sz w:val="20"/>
              </w:rPr>
              <w:t>
- линт және тұқымдар стандартын және линтерлеудің технологиялық процестерін.</w:t>
            </w:r>
            <w:r>
              <w:br/>
            </w:r>
            <w:r>
              <w:rPr>
                <w:rFonts w:ascii="Times New Roman"/>
                <w:b w:val="false"/>
                <w:i w:val="false"/>
                <w:color w:val="000000"/>
                <w:sz w:val="20"/>
              </w:rPr>
              <w:t>
Іскерліктер:</w:t>
            </w:r>
            <w:r>
              <w:br/>
            </w:r>
            <w:r>
              <w:rPr>
                <w:rFonts w:ascii="Times New Roman"/>
                <w:b w:val="false"/>
                <w:i w:val="false"/>
                <w:color w:val="000000"/>
                <w:sz w:val="20"/>
              </w:rPr>
              <w:t>
- линтерлеу жұмыстарын реттеуді;</w:t>
            </w:r>
            <w:r>
              <w:br/>
            </w:r>
            <w:r>
              <w:rPr>
                <w:rFonts w:ascii="Times New Roman"/>
                <w:b w:val="false"/>
                <w:i w:val="false"/>
                <w:color w:val="000000"/>
                <w:sz w:val="20"/>
              </w:rPr>
              <w:t>
- қызмет көрсететін машиналар мен механизмдердің жұмысындағы ақауларды жоюды;</w:t>
            </w:r>
            <w:r>
              <w:br/>
            </w:r>
            <w:r>
              <w:rPr>
                <w:rFonts w:ascii="Times New Roman"/>
                <w:b w:val="false"/>
                <w:i w:val="false"/>
                <w:color w:val="000000"/>
                <w:sz w:val="20"/>
              </w:rPr>
              <w:t>
- аралы цилиндрлерге ауысым жасауға және линтерді жөндеуге қатынасуын.</w:t>
            </w:r>
            <w:r>
              <w:br/>
            </w:r>
            <w:r>
              <w:rPr>
                <w:rFonts w:ascii="Times New Roman"/>
                <w:b w:val="false"/>
                <w:i w:val="false"/>
                <w:color w:val="000000"/>
                <w:sz w:val="20"/>
              </w:rPr>
              <w:t>
- біліктілігі төменгі оператордың жұмысын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БҚ 2, БҚ 3, </w:t>
            </w:r>
          </w:p>
          <w:p>
            <w:pPr>
              <w:spacing w:after="20"/>
              <w:ind w:left="20"/>
              <w:jc w:val="both"/>
            </w:pPr>
            <w:r>
              <w:rPr>
                <w:rFonts w:ascii="Times New Roman"/>
                <w:b w:val="false"/>
                <w:i w:val="false"/>
                <w:color w:val="000000"/>
                <w:sz w:val="20"/>
              </w:rPr>
              <w:t xml:space="preserve">БҚ 4, БҚ 5, КҚ 2.4.1, КҚ 2.4.2, </w:t>
            </w:r>
          </w:p>
          <w:p>
            <w:pPr>
              <w:spacing w:after="20"/>
              <w:ind w:left="20"/>
              <w:jc w:val="both"/>
            </w:pPr>
            <w:r>
              <w:rPr>
                <w:rFonts w:ascii="Times New Roman"/>
                <w:b w:val="false"/>
                <w:i w:val="false"/>
                <w:color w:val="000000"/>
                <w:sz w:val="20"/>
              </w:rPr>
              <w:t>КҚ 2.4.3, КҚ 2.4.4, КҚ 2.4.5,</w:t>
            </w:r>
          </w:p>
          <w:p>
            <w:pPr>
              <w:spacing w:after="20"/>
              <w:ind w:left="20"/>
              <w:jc w:val="both"/>
            </w:pPr>
            <w:r>
              <w:rPr>
                <w:rFonts w:ascii="Times New Roman"/>
                <w:b w:val="false"/>
                <w:i w:val="false"/>
                <w:color w:val="000000"/>
                <w:sz w:val="20"/>
              </w:rPr>
              <w:t>КҚ 2.4.6</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120705 2 – Кептіру жабдықтарының операторы*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p>
            <w:pPr>
              <w:spacing w:after="20"/>
              <w:ind w:left="20"/>
              <w:jc w:val="both"/>
            </w:pPr>
            <w:r>
              <w:rPr>
                <w:rFonts w:ascii="Times New Roman"/>
                <w:b w:val="false"/>
                <w:i w:val="false"/>
                <w:color w:val="000000"/>
                <w:sz w:val="20"/>
              </w:rPr>
              <w:t>Тоқыма талшықтар жіктемесі.Тоқыма талшықтарын алғашқы өңдеуден алдын кептіру процесі. Кептірудің мақсаты мен мағынасы. Камералық, бумен және газ-түтінді кептіру машиналарында жайылған сабандарды, талшықты, шитті және талшықты қалдықтарды, сондай –ақ зығыр дақылдарының түтілген қалдықтарын кептіру процестері. Техникалық құжатнамалар. Еңбек қорғау. Кептіру цехтарындағы электр және өрт қауіпсіздігі.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талшықты материалдарды кептіру процестері туралы жалпы мағлұматтарды;</w:t>
            </w:r>
            <w:r>
              <w:br/>
            </w:r>
            <w:r>
              <w:rPr>
                <w:rFonts w:ascii="Times New Roman"/>
                <w:b w:val="false"/>
                <w:i w:val="false"/>
                <w:color w:val="000000"/>
                <w:sz w:val="20"/>
              </w:rPr>
              <w:t>
- өнім ассортиментінің сапасын және технологиялық процестер барысында оларға әсер ететін факторларды</w:t>
            </w:r>
            <w:r>
              <w:br/>
            </w:r>
            <w:r>
              <w:rPr>
                <w:rFonts w:ascii="Times New Roman"/>
                <w:b w:val="false"/>
                <w:i w:val="false"/>
                <w:color w:val="000000"/>
                <w:sz w:val="20"/>
              </w:rPr>
              <w:t>
Іскерліктер:</w:t>
            </w:r>
            <w:r>
              <w:br/>
            </w:r>
            <w:r>
              <w:rPr>
                <w:rFonts w:ascii="Times New Roman"/>
                <w:b w:val="false"/>
                <w:i w:val="false"/>
                <w:color w:val="000000"/>
                <w:sz w:val="20"/>
              </w:rPr>
              <w:t>
- кептірудің негізгі технологиялық процестерін қолдануды;</w:t>
            </w:r>
            <w:r>
              <w:br/>
            </w:r>
            <w:r>
              <w:rPr>
                <w:rFonts w:ascii="Times New Roman"/>
                <w:b w:val="false"/>
                <w:i w:val="false"/>
                <w:color w:val="000000"/>
                <w:sz w:val="20"/>
              </w:rPr>
              <w:t>
- кептірілген шикізаттар мен дайын өнімдердің сапасын</w:t>
            </w:r>
            <w:r>
              <w:br/>
            </w:r>
            <w:r>
              <w:rPr>
                <w:rFonts w:ascii="Times New Roman"/>
                <w:b w:val="false"/>
                <w:i w:val="false"/>
                <w:color w:val="000000"/>
                <w:sz w:val="20"/>
              </w:rPr>
              <w:t>
бақылауды және есепке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КҚ 2.5.1, КҚ 2.5.2,</w:t>
            </w:r>
          </w:p>
          <w:p>
            <w:pPr>
              <w:spacing w:after="20"/>
              <w:ind w:left="20"/>
              <w:jc w:val="both"/>
            </w:pPr>
            <w:r>
              <w:rPr>
                <w:rFonts w:ascii="Times New Roman"/>
                <w:b w:val="false"/>
                <w:i w:val="false"/>
                <w:color w:val="000000"/>
                <w:sz w:val="20"/>
              </w:rPr>
              <w:t>КҚ 2.5.3</w:t>
            </w: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жабдығы</w:t>
            </w:r>
          </w:p>
          <w:p>
            <w:pPr>
              <w:spacing w:after="20"/>
              <w:ind w:left="20"/>
              <w:jc w:val="both"/>
            </w:pPr>
            <w:r>
              <w:rPr>
                <w:rFonts w:ascii="Times New Roman"/>
                <w:b w:val="false"/>
                <w:i w:val="false"/>
                <w:color w:val="000000"/>
                <w:sz w:val="20"/>
              </w:rPr>
              <w:t>Маталарды өңдеу процестері және түрінің жалпы сипаттамасы.</w:t>
            </w:r>
          </w:p>
          <w:p>
            <w:pPr>
              <w:spacing w:after="20"/>
              <w:ind w:left="20"/>
              <w:jc w:val="both"/>
            </w:pPr>
            <w:r>
              <w:rPr>
                <w:rFonts w:ascii="Times New Roman"/>
                <w:b w:val="false"/>
                <w:i w:val="false"/>
                <w:color w:val="000000"/>
                <w:sz w:val="20"/>
              </w:rPr>
              <w:t>Кинематикалық берілістің негізгі элементтері. Жайылған сабандарды, талшықты, шитті және талшықты қалдықтарды, сондай –ақ зығыр дақылдарының түтілген қалдықтарын кептірудің камералық, бу және газ-түтінді кептіру машиналары. Жоғары білікті оператордың жетекшілігімен конвейерлік, бумен кептіру машинасында қабықты дақылдардың жібітілген және буға піскен сабандарын және ылғал қабықтарды кептіру. Қабат қалыптастыру механизміне, кесек түсірушіге, кептіру машинасының транспортеріне белгіленген қалындықтағы шикізатты үздіксіз беру үшін шикізаттың кабатын қалыптастыру. Бекітілген тығыздықты сақтау арқылы кептіргіш машинаның транспортеріне шикізатты қолмен бір қалыпты жүктеу. Кептіргіш машинаның қоректену транспортеріне материалдың берілген қалыңдықтағы қабатын қамтамасыз ету және пневмокөлікке шикізаттың берілісін бақылау. Кептіру алаңында шикізаттың ылғал бауларын кептірудің жұмыстырын орындау. Бекітілген ағынды кептіру машинасындағы түптерді қырқатын және сабақтарды кесетін машиналарға қызмет көрсету.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қызмет көрсететін жабдықтар мен механизмдердің құрылысын және реттеу ережесін;</w:t>
            </w:r>
            <w:r>
              <w:br/>
            </w:r>
            <w:r>
              <w:rPr>
                <w:rFonts w:ascii="Times New Roman"/>
                <w:b w:val="false"/>
                <w:i w:val="false"/>
                <w:color w:val="000000"/>
                <w:sz w:val="20"/>
              </w:rPr>
              <w:t>
- қабықты дақылдар шикізаты-ның, талшықтың, тіннің, тұқымның және қалдықтарды түтудің сапалық белгілері мен негізгі қасиеттерін, оларды кептірудің технологиялық процестерін;</w:t>
            </w:r>
            <w:r>
              <w:br/>
            </w:r>
            <w:r>
              <w:rPr>
                <w:rFonts w:ascii="Times New Roman"/>
                <w:b w:val="false"/>
                <w:i w:val="false"/>
                <w:color w:val="000000"/>
                <w:sz w:val="20"/>
              </w:rPr>
              <w:t>
- материалды жүктеу тығыздығын;</w:t>
            </w:r>
            <w:r>
              <w:br/>
            </w:r>
            <w:r>
              <w:rPr>
                <w:rFonts w:ascii="Times New Roman"/>
                <w:b w:val="false"/>
                <w:i w:val="false"/>
                <w:color w:val="000000"/>
                <w:sz w:val="20"/>
              </w:rPr>
              <w:t>
- түптерді қырқу және сабақтарды кесудің ережелерін;</w:t>
            </w:r>
            <w:r>
              <w:br/>
            </w:r>
            <w:r>
              <w:rPr>
                <w:rFonts w:ascii="Times New Roman"/>
                <w:b w:val="false"/>
                <w:i w:val="false"/>
                <w:color w:val="000000"/>
                <w:sz w:val="20"/>
              </w:rPr>
              <w:t>
- шикізат берілісін реттеу және жүктеу механизмдері мен басқару ережелерін;</w:t>
            </w:r>
            <w:r>
              <w:br/>
            </w:r>
            <w:r>
              <w:rPr>
                <w:rFonts w:ascii="Times New Roman"/>
                <w:b w:val="false"/>
                <w:i w:val="false"/>
                <w:color w:val="000000"/>
                <w:sz w:val="20"/>
              </w:rPr>
              <w:t>
- өнімнің ылғалдылық нормаларын.</w:t>
            </w:r>
            <w:r>
              <w:br/>
            </w:r>
            <w:r>
              <w:rPr>
                <w:rFonts w:ascii="Times New Roman"/>
                <w:b w:val="false"/>
                <w:i w:val="false"/>
                <w:color w:val="000000"/>
                <w:sz w:val="20"/>
              </w:rPr>
              <w:t>
Іскерліктер:</w:t>
            </w:r>
            <w:r>
              <w:br/>
            </w:r>
            <w:r>
              <w:rPr>
                <w:rFonts w:ascii="Times New Roman"/>
                <w:b w:val="false"/>
                <w:i w:val="false"/>
                <w:color w:val="000000"/>
                <w:sz w:val="20"/>
              </w:rPr>
              <w:t>
- кептіру машинасының жүктеу тығыздығын реттеуді және қабаттың ұзындығы мен қалыңдығы бойынша транспортерге сабанның бір қалыпты жүктелуін бақылауды;</w:t>
            </w:r>
            <w:r>
              <w:br/>
            </w:r>
            <w:r>
              <w:rPr>
                <w:rFonts w:ascii="Times New Roman"/>
                <w:b w:val="false"/>
                <w:i w:val="false"/>
                <w:color w:val="000000"/>
                <w:sz w:val="20"/>
              </w:rPr>
              <w:t>
- кептіргіш машина мен басқару пультінің, сүзгілер, ауаағарлар, желдеткіштер, камералар, транспортерлер жұмысын қадағалауды;</w:t>
            </w:r>
            <w:r>
              <w:br/>
            </w:r>
            <w:r>
              <w:rPr>
                <w:rFonts w:ascii="Times New Roman"/>
                <w:b w:val="false"/>
                <w:i w:val="false"/>
                <w:color w:val="000000"/>
                <w:sz w:val="20"/>
              </w:rPr>
              <w:t>
- өнімнің кептірілу сапасын, түсін, белгілі бір түсінің бір қалыптылығын және ылғалдылығын тексеруді;</w:t>
            </w:r>
            <w:r>
              <w:br/>
            </w:r>
            <w:r>
              <w:rPr>
                <w:rFonts w:ascii="Times New Roman"/>
                <w:b w:val="false"/>
                <w:i w:val="false"/>
                <w:color w:val="000000"/>
                <w:sz w:val="20"/>
              </w:rPr>
              <w:t>
- техникалық ақаулардың алу және жоюды.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3,</w:t>
            </w:r>
          </w:p>
          <w:p>
            <w:pPr>
              <w:spacing w:after="20"/>
              <w:ind w:left="20"/>
              <w:jc w:val="both"/>
            </w:pPr>
            <w:r>
              <w:rPr>
                <w:rFonts w:ascii="Times New Roman"/>
                <w:b w:val="false"/>
                <w:i w:val="false"/>
                <w:color w:val="000000"/>
                <w:sz w:val="20"/>
              </w:rPr>
              <w:t>БҚ 4, БҚ 5, КҚ 2.5.1, КҚ 2.5.2,</w:t>
            </w:r>
          </w:p>
          <w:p>
            <w:pPr>
              <w:spacing w:after="20"/>
              <w:ind w:left="20"/>
              <w:jc w:val="both"/>
            </w:pPr>
            <w:r>
              <w:rPr>
                <w:rFonts w:ascii="Times New Roman"/>
                <w:b w:val="false"/>
                <w:i w:val="false"/>
                <w:color w:val="000000"/>
                <w:sz w:val="20"/>
              </w:rPr>
              <w:t>КҚ 2.5.3, КҚ 2.5.4, КҚ 2.5.5,</w:t>
            </w:r>
          </w:p>
          <w:p>
            <w:pPr>
              <w:spacing w:after="20"/>
              <w:ind w:left="20"/>
              <w:jc w:val="both"/>
            </w:pPr>
            <w:r>
              <w:rPr>
                <w:rFonts w:ascii="Times New Roman"/>
                <w:b w:val="false"/>
                <w:i w:val="false"/>
                <w:color w:val="000000"/>
                <w:sz w:val="20"/>
              </w:rPr>
              <w:t>КҚ 2.5.6.</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120706 2 – Талшық және мата өңдеуші*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p>
            <w:pPr>
              <w:spacing w:after="20"/>
              <w:ind w:left="20"/>
              <w:jc w:val="both"/>
            </w:pPr>
            <w:r>
              <w:rPr>
                <w:rFonts w:ascii="Times New Roman"/>
                <w:b w:val="false"/>
                <w:i w:val="false"/>
                <w:color w:val="000000"/>
                <w:sz w:val="20"/>
              </w:rPr>
              <w:t>Тоқыма талшықтар жіктемесі. Тоқыма талшықтарды алғашқы өңдеу және оның қасиеттері, құрылысы. Жұмыстар сипаттамасы. Талшық және матаны өңдеу. Тиісті технологиялық режимдерге сәйкес маталарды өңдеу машиналарында өңдеу. Матаны машинаға салу. Біліктер арасындағы саңылауды, матаның қозғалу жылдамдығын, кептіру камерасындағы температураны реттеу. Белгіленген нормаларға сәйкес талшықты қоректік торға төсеу немесе қоректендіруші құрылғыларға беру. Эмульсияның берілуін реттеу. Талшық пен матаны өңдегеннен соң жинау. Техникалық құжатнамалар. Еңбек қорғау. Кәсіпорындағы электр және өрт қауіпсіздігі.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тиісті жабдықтарда мата және талшықты және басқа материалдарды өңдеудің технологиялық процестері туралы жалпы мағлұматтарды;</w:t>
            </w:r>
            <w:r>
              <w:br/>
            </w:r>
            <w:r>
              <w:rPr>
                <w:rFonts w:ascii="Times New Roman"/>
                <w:b w:val="false"/>
                <w:i w:val="false"/>
                <w:color w:val="000000"/>
                <w:sz w:val="20"/>
              </w:rPr>
              <w:t>
- өнім ассортиментінің шығарылу сапасын және оған технологиялық процестер барысында әсер ететін факторларды.</w:t>
            </w:r>
            <w:r>
              <w:br/>
            </w:r>
            <w:r>
              <w:rPr>
                <w:rFonts w:ascii="Times New Roman"/>
                <w:b w:val="false"/>
                <w:i w:val="false"/>
                <w:color w:val="000000"/>
                <w:sz w:val="20"/>
              </w:rPr>
              <w:t>
Іскерліктер:</w:t>
            </w:r>
            <w:r>
              <w:br/>
            </w:r>
            <w:r>
              <w:rPr>
                <w:rFonts w:ascii="Times New Roman"/>
                <w:b w:val="false"/>
                <w:i w:val="false"/>
                <w:color w:val="000000"/>
                <w:sz w:val="20"/>
              </w:rPr>
              <w:t>
- әр түрлі материалдар ендірісінің негізгі технологиялық процестерін қолдануды;</w:t>
            </w:r>
            <w:r>
              <w:br/>
            </w:r>
            <w:r>
              <w:rPr>
                <w:rFonts w:ascii="Times New Roman"/>
                <w:b w:val="false"/>
                <w:i w:val="false"/>
                <w:color w:val="000000"/>
                <w:sz w:val="20"/>
              </w:rPr>
              <w:t>
- дайын матаның және талшықтардың сапасын бақылауды және есепке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3,</w:t>
            </w:r>
            <w:r>
              <w:br/>
            </w:r>
            <w:r>
              <w:rPr>
                <w:rFonts w:ascii="Times New Roman"/>
                <w:b w:val="false"/>
                <w:i w:val="false"/>
                <w:color w:val="000000"/>
                <w:sz w:val="20"/>
              </w:rPr>
              <w:t>
КҚ 2.6.2, КҚ</w:t>
            </w:r>
            <w:r>
              <w:br/>
            </w:r>
            <w:r>
              <w:rPr>
                <w:rFonts w:ascii="Times New Roman"/>
                <w:b w:val="false"/>
                <w:i w:val="false"/>
                <w:color w:val="000000"/>
                <w:sz w:val="20"/>
              </w:rPr>
              <w:t>
2.6.3,</w:t>
            </w:r>
            <w:r>
              <w:br/>
            </w:r>
            <w:r>
              <w:rPr>
                <w:rFonts w:ascii="Times New Roman"/>
                <w:b w:val="false"/>
                <w:i w:val="false"/>
                <w:color w:val="000000"/>
                <w:sz w:val="20"/>
              </w:rPr>
              <w:t>
КҚ 2.6.4</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және мата өңдеудің технологиялық жабдықтары</w:t>
            </w:r>
          </w:p>
          <w:p>
            <w:pPr>
              <w:spacing w:after="20"/>
              <w:ind w:left="20"/>
              <w:jc w:val="both"/>
            </w:pPr>
            <w:r>
              <w:rPr>
                <w:rFonts w:ascii="Times New Roman"/>
                <w:b w:val="false"/>
                <w:i w:val="false"/>
                <w:color w:val="000000"/>
                <w:sz w:val="20"/>
              </w:rPr>
              <w:t>Талшық және мата өңдеудің технологиялық жабдықтары туралы жалпы мағлұматтар.</w:t>
            </w:r>
          </w:p>
          <w:p>
            <w:pPr>
              <w:spacing w:after="20"/>
              <w:ind w:left="20"/>
              <w:jc w:val="both"/>
            </w:pPr>
            <w:r>
              <w:rPr>
                <w:rFonts w:ascii="Times New Roman"/>
                <w:b w:val="false"/>
                <w:i w:val="false"/>
                <w:color w:val="000000"/>
                <w:sz w:val="20"/>
              </w:rPr>
              <w:t>Кинематикалық берілістің негізгі элементтері. Талшықтар мен маталарды өңдеу. Бекітілген технологиялық режимге сәйкес өңдеу машиналарына маталарды жайғастыру; машинаға маталарды салу. Машинада талшықтарды түту. Қапшықтар және будаларды шешу. Бекітілген нормаға сәйкес қоректік торға талшықтарды төсеу және олармен қоректенетін тетіктерді жүктеу. Эмульсияның берілуін реттеу. Майлау және түтудің сапасын бақылау. Өңдеуден кейін талшықтарды буып-түю және маталарды қаптап салу. Өңдеуден кейін бекітілген орынға және қызмет көрсететін машиналарға талшықтар мен маталарды тасымалдау. Машинаны желдету және тазалау. Жабдықтарға қызмет көрсету, жөндеу, майлау және тазалау. Өнімнің сапасын бақылау және стандарттау.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талшықтардың сұрыбы мен түрлерін, маталардың ассортиментін;</w:t>
            </w:r>
            <w:r>
              <w:br/>
            </w:r>
            <w:r>
              <w:rPr>
                <w:rFonts w:ascii="Times New Roman"/>
                <w:b w:val="false"/>
                <w:i w:val="false"/>
                <w:color w:val="000000"/>
                <w:sz w:val="20"/>
              </w:rPr>
              <w:t>
- қызмет көрсететін</w:t>
            </w:r>
            <w:r>
              <w:br/>
            </w:r>
            <w:r>
              <w:rPr>
                <w:rFonts w:ascii="Times New Roman"/>
                <w:b w:val="false"/>
                <w:i w:val="false"/>
                <w:color w:val="000000"/>
                <w:sz w:val="20"/>
              </w:rPr>
              <w:t>
Жабдықтардың құрылысы мен жұмыс принциптерін және оларды күту ережелерін;</w:t>
            </w:r>
            <w:r>
              <w:br/>
            </w:r>
            <w:r>
              <w:rPr>
                <w:rFonts w:ascii="Times New Roman"/>
                <w:b w:val="false"/>
                <w:i w:val="false"/>
                <w:color w:val="000000"/>
                <w:sz w:val="20"/>
              </w:rPr>
              <w:t>
- қоспалар компонентінің</w:t>
            </w:r>
            <w:r>
              <w:br/>
            </w:r>
            <w:r>
              <w:rPr>
                <w:rFonts w:ascii="Times New Roman"/>
                <w:b w:val="false"/>
                <w:i w:val="false"/>
                <w:color w:val="000000"/>
                <w:sz w:val="20"/>
              </w:rPr>
              <w:t>
қасиеттерін және оларды қолдануды;</w:t>
            </w:r>
            <w:r>
              <w:br/>
            </w:r>
            <w:r>
              <w:rPr>
                <w:rFonts w:ascii="Times New Roman"/>
                <w:b w:val="false"/>
                <w:i w:val="false"/>
                <w:color w:val="000000"/>
                <w:sz w:val="20"/>
              </w:rPr>
              <w:t>
- қоректік торға талшықтарды төсеудің нормасын;</w:t>
            </w:r>
            <w:r>
              <w:br/>
            </w:r>
            <w:r>
              <w:rPr>
                <w:rFonts w:ascii="Times New Roman"/>
                <w:b w:val="false"/>
                <w:i w:val="false"/>
                <w:color w:val="000000"/>
                <w:sz w:val="20"/>
              </w:rPr>
              <w:t>
- өңделген талшықтар мен маталар сапасына қойылатын талаптарды.</w:t>
            </w:r>
            <w:r>
              <w:br/>
            </w:r>
            <w:r>
              <w:rPr>
                <w:rFonts w:ascii="Times New Roman"/>
                <w:b w:val="false"/>
                <w:i w:val="false"/>
                <w:color w:val="000000"/>
                <w:sz w:val="20"/>
              </w:rPr>
              <w:t xml:space="preserve">
Іскерліктер: </w:t>
            </w:r>
            <w:r>
              <w:br/>
            </w:r>
            <w:r>
              <w:rPr>
                <w:rFonts w:ascii="Times New Roman"/>
                <w:b w:val="false"/>
                <w:i w:val="false"/>
                <w:color w:val="000000"/>
                <w:sz w:val="20"/>
              </w:rPr>
              <w:t>
- түту-майлау</w:t>
            </w:r>
            <w:r>
              <w:br/>
            </w:r>
            <w:r>
              <w:rPr>
                <w:rFonts w:ascii="Times New Roman"/>
                <w:b w:val="false"/>
                <w:i w:val="false"/>
                <w:color w:val="000000"/>
                <w:sz w:val="20"/>
              </w:rPr>
              <w:t>
машинасында қоспалардың</w:t>
            </w:r>
            <w:r>
              <w:br/>
            </w:r>
            <w:r>
              <w:rPr>
                <w:rFonts w:ascii="Times New Roman"/>
                <w:b w:val="false"/>
                <w:i w:val="false"/>
                <w:color w:val="000000"/>
                <w:sz w:val="20"/>
              </w:rPr>
              <w:t>
даярлануын;</w:t>
            </w:r>
            <w:r>
              <w:br/>
            </w:r>
            <w:r>
              <w:rPr>
                <w:rFonts w:ascii="Times New Roman"/>
                <w:b w:val="false"/>
                <w:i w:val="false"/>
                <w:color w:val="000000"/>
                <w:sz w:val="20"/>
              </w:rPr>
              <w:t>
- авто қоректендіргішке қоспа компоненттерінің берілуін қамтамасыз етуді;</w:t>
            </w:r>
            <w:r>
              <w:br/>
            </w:r>
            <w:r>
              <w:rPr>
                <w:rFonts w:ascii="Times New Roman"/>
                <w:b w:val="false"/>
                <w:i w:val="false"/>
                <w:color w:val="000000"/>
                <w:sz w:val="20"/>
              </w:rPr>
              <w:t>
- жұмыс орнына талшық пен ыдыстарды тасуды;</w:t>
            </w:r>
            <w:r>
              <w:br/>
            </w:r>
            <w:r>
              <w:rPr>
                <w:rFonts w:ascii="Times New Roman"/>
                <w:b w:val="false"/>
                <w:i w:val="false"/>
                <w:color w:val="000000"/>
                <w:sz w:val="20"/>
              </w:rPr>
              <w:t>
- жұмысқа қолданылатын жабдықтарды дайындауды.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3,</w:t>
            </w:r>
            <w:r>
              <w:br/>
            </w:r>
            <w:r>
              <w:rPr>
                <w:rFonts w:ascii="Times New Roman"/>
                <w:b w:val="false"/>
                <w:i w:val="false"/>
                <w:color w:val="000000"/>
                <w:sz w:val="20"/>
              </w:rPr>
              <w:t>
БҚ 4, БҚ 5,</w:t>
            </w:r>
            <w:r>
              <w:br/>
            </w:r>
            <w:r>
              <w:rPr>
                <w:rFonts w:ascii="Times New Roman"/>
                <w:b w:val="false"/>
                <w:i w:val="false"/>
                <w:color w:val="000000"/>
                <w:sz w:val="20"/>
              </w:rPr>
              <w:t>
КҚ 2.6.1, КҚ</w:t>
            </w:r>
            <w:r>
              <w:br/>
            </w:r>
            <w:r>
              <w:rPr>
                <w:rFonts w:ascii="Times New Roman"/>
                <w:b w:val="false"/>
                <w:i w:val="false"/>
                <w:color w:val="000000"/>
                <w:sz w:val="20"/>
              </w:rPr>
              <w:t>
2.6.2,</w:t>
            </w:r>
            <w:r>
              <w:br/>
            </w:r>
            <w:r>
              <w:rPr>
                <w:rFonts w:ascii="Times New Roman"/>
                <w:b w:val="false"/>
                <w:i w:val="false"/>
                <w:color w:val="000000"/>
                <w:sz w:val="20"/>
              </w:rPr>
              <w:t>
КҚ 2.6.3, КҚ</w:t>
            </w:r>
            <w:r>
              <w:br/>
            </w:r>
            <w:r>
              <w:rPr>
                <w:rFonts w:ascii="Times New Roman"/>
                <w:b w:val="false"/>
                <w:i w:val="false"/>
                <w:color w:val="000000"/>
                <w:sz w:val="20"/>
              </w:rPr>
              <w:t>
2.6.4, КҚ</w:t>
            </w:r>
            <w:r>
              <w:br/>
            </w:r>
            <w:r>
              <w:rPr>
                <w:rFonts w:ascii="Times New Roman"/>
                <w:b w:val="false"/>
                <w:i w:val="false"/>
                <w:color w:val="000000"/>
                <w:sz w:val="20"/>
              </w:rPr>
              <w:t>
2.6.5,</w:t>
            </w:r>
            <w:r>
              <w:br/>
            </w:r>
            <w:r>
              <w:rPr>
                <w:rFonts w:ascii="Times New Roman"/>
                <w:b w:val="false"/>
                <w:i w:val="false"/>
                <w:color w:val="000000"/>
                <w:sz w:val="20"/>
              </w:rPr>
              <w:t>
КҚ 2.6.6.</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ұйымдарымен анықталатын пәндер**</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p>
            <w:pPr>
              <w:spacing w:after="20"/>
              <w:ind w:left="20"/>
              <w:jc w:val="both"/>
            </w:pPr>
            <w:r>
              <w:rPr>
                <w:rFonts w:ascii="Times New Roman"/>
                <w:b w:val="false"/>
                <w:i w:val="false"/>
                <w:color w:val="000000"/>
                <w:sz w:val="20"/>
              </w:rPr>
              <w:t>Темір ұстасы практикасы. Дәнекерлеу практикасы. Механикалық практика. Мақта шикізатын тазалау және кептіру механизмдерін игеру практикасы. Технологиялық машиналар. Қысымдалған ауамен тасымалдау және желдету. Престеу қондырғыларының қызметін пайдалану. Жүк тиеу-түсіру механизмдері мен машиналары. Мақта өңдеу зауыттарын электр энергиясымен қамтамасыз 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талшық құрылымы, оның</w:t>
            </w:r>
            <w:r>
              <w:br/>
            </w:r>
            <w:r>
              <w:rPr>
                <w:rFonts w:ascii="Times New Roman"/>
                <w:b w:val="false"/>
                <w:i w:val="false"/>
                <w:color w:val="000000"/>
                <w:sz w:val="20"/>
              </w:rPr>
              <w:t>
пісіп-жетілуін;</w:t>
            </w:r>
            <w:r>
              <w:br/>
            </w:r>
            <w:r>
              <w:rPr>
                <w:rFonts w:ascii="Times New Roman"/>
                <w:b w:val="false"/>
                <w:i w:val="false"/>
                <w:color w:val="000000"/>
                <w:sz w:val="20"/>
              </w:rPr>
              <w:t>
- мақта талшығының негізгі қасиеттерін, сипаттамаларын;</w:t>
            </w:r>
            <w:r>
              <w:br/>
            </w:r>
            <w:r>
              <w:rPr>
                <w:rFonts w:ascii="Times New Roman"/>
                <w:b w:val="false"/>
                <w:i w:val="false"/>
                <w:color w:val="000000"/>
                <w:sz w:val="20"/>
              </w:rPr>
              <w:t>
- мақтаны шығыттан ажырату және талшық тазалаудың технологиялық процестерін;</w:t>
            </w:r>
            <w:r>
              <w:br/>
            </w:r>
            <w:r>
              <w:rPr>
                <w:rFonts w:ascii="Times New Roman"/>
                <w:b w:val="false"/>
                <w:i w:val="false"/>
                <w:color w:val="000000"/>
                <w:sz w:val="20"/>
              </w:rPr>
              <w:t>
- технологиялық машиналарын жинақтау және олардың жұмысын ұйымдастыруды.</w:t>
            </w:r>
            <w:r>
              <w:br/>
            </w:r>
            <w:r>
              <w:rPr>
                <w:rFonts w:ascii="Times New Roman"/>
                <w:b w:val="false"/>
                <w:i w:val="false"/>
                <w:color w:val="000000"/>
                <w:sz w:val="20"/>
              </w:rPr>
              <w:t>
Дағдылар:</w:t>
            </w:r>
            <w:r>
              <w:br/>
            </w:r>
            <w:r>
              <w:rPr>
                <w:rFonts w:ascii="Times New Roman"/>
                <w:b w:val="false"/>
                <w:i w:val="false"/>
                <w:color w:val="000000"/>
                <w:sz w:val="20"/>
              </w:rPr>
              <w:t>
- бақылау-өлшеу жұмыстарын жүргізуді;</w:t>
            </w:r>
            <w:r>
              <w:br/>
            </w:r>
            <w:r>
              <w:rPr>
                <w:rFonts w:ascii="Times New Roman"/>
                <w:b w:val="false"/>
                <w:i w:val="false"/>
                <w:color w:val="000000"/>
                <w:sz w:val="20"/>
              </w:rPr>
              <w:t>
- мақта тайларының салмағына, көлеміне және орау сапасына қойылатын талаптарды  сақтауын;</w:t>
            </w:r>
            <w:r>
              <w:br/>
            </w:r>
            <w:r>
              <w:rPr>
                <w:rFonts w:ascii="Times New Roman"/>
                <w:b w:val="false"/>
                <w:i w:val="false"/>
                <w:color w:val="000000"/>
                <w:sz w:val="20"/>
              </w:rPr>
              <w:t>
- зертханалық талдаудан кейінгі талшықты материалдардың таза салмағын есептей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3</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Өндіріс орнымен танысу. Мақта өңдейтін өндірістегі техникалық және өрттен қауіпсіздендіру шаралары туралы нұсқау алу. Мақта шикізатын қабылдау, кептіру-тазалау және сақтау реттері мен ережелерін орындау. Мақта талшығы құрамын оның пісіп-жетілуіне қарай анықтау. Талшық құрамын анықтайтын аспаптармен жұмыс істеу. Пресс қондырғыларының, гидрожүйелерінің, джин және линтер батареяларының орналасу реттерін сақтау. Технологиялық тізбектер жұмысының ақауларын анықтап, алдын алу, оларды түзету үшін техникалық бақылау. Талшық тазалағыштар және джин қондырғыларының ақауларын анықтау. Өнім шығымын реттеу. Машиналарға баратын шиттің толық таралуын, линтерден шыққан шиттің толық түксізденуін, мақта талшығы сапасының стандарттарға сәйкестігін қадағалау. Линтерден кейінгі өнімдердің ақауларын түзету тәсілдерін, престеу және линтер қондырғыларында жұмыс істеуді үйрену. Толық автоматтандырылган технологиялық тізбектерді игеру. Практика күнделігін толтыру, практика материалдарын қорытындылап, есеп дайындау.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өндірістік цехтардағы апаттың алдын алу,</w:t>
            </w:r>
            <w:r>
              <w:br/>
            </w:r>
            <w:r>
              <w:rPr>
                <w:rFonts w:ascii="Times New Roman"/>
                <w:b w:val="false"/>
                <w:i w:val="false"/>
                <w:color w:val="000000"/>
                <w:sz w:val="20"/>
              </w:rPr>
              <w:t>
техника және өрт қауіпсіздігі ережелерін сақтау бойынша шараларының жоспарын;</w:t>
            </w:r>
            <w:r>
              <w:br/>
            </w:r>
            <w:r>
              <w:rPr>
                <w:rFonts w:ascii="Times New Roman"/>
                <w:b w:val="false"/>
                <w:i w:val="false"/>
                <w:color w:val="000000"/>
                <w:sz w:val="20"/>
              </w:rPr>
              <w:t>
- практика өткен жердегі өндірістік цехтар құрылымын;</w:t>
            </w:r>
            <w:r>
              <w:br/>
            </w:r>
            <w:r>
              <w:rPr>
                <w:rFonts w:ascii="Times New Roman"/>
                <w:b w:val="false"/>
                <w:i w:val="false"/>
                <w:color w:val="000000"/>
                <w:sz w:val="20"/>
              </w:rPr>
              <w:t>
- мекеме құрылымын және ондағы жұмыстардың ұйымдастырылуын.</w:t>
            </w:r>
          </w:p>
          <w:p>
            <w:pPr>
              <w:spacing w:after="20"/>
              <w:ind w:left="20"/>
              <w:jc w:val="both"/>
            </w:pPr>
            <w:r>
              <w:rPr>
                <w:rFonts w:ascii="Times New Roman"/>
                <w:b w:val="false"/>
                <w:i w:val="false"/>
                <w:color w:val="000000"/>
                <w:sz w:val="20"/>
              </w:rPr>
              <w:t>Дағдылар:</w:t>
            </w:r>
            <w:r>
              <w:br/>
            </w:r>
            <w:r>
              <w:rPr>
                <w:rFonts w:ascii="Times New Roman"/>
                <w:b w:val="false"/>
                <w:i w:val="false"/>
                <w:color w:val="000000"/>
                <w:sz w:val="20"/>
              </w:rPr>
              <w:t>
- жөндеу бригадасының құрамында жөндеу және техникалық күтім көрсетуді, жөндеу жұмысының сапасын бақылауды, ақаулар себебін табуды және жоюды;</w:t>
            </w:r>
            <w:r>
              <w:br/>
            </w:r>
            <w:r>
              <w:rPr>
                <w:rFonts w:ascii="Times New Roman"/>
                <w:b w:val="false"/>
                <w:i w:val="false"/>
                <w:color w:val="000000"/>
                <w:sz w:val="20"/>
              </w:rPr>
              <w:t>
- өндіріске қажетті технологиялық қүрал-жабдықтар санын анықтап,есептеуді;</w:t>
            </w:r>
            <w:r>
              <w:br/>
            </w:r>
            <w:r>
              <w:rPr>
                <w:rFonts w:ascii="Times New Roman"/>
                <w:b w:val="false"/>
                <w:i w:val="false"/>
                <w:color w:val="000000"/>
                <w:sz w:val="20"/>
              </w:rPr>
              <w:t>
- цехтардағы технологиялық</w:t>
            </w:r>
            <w:r>
              <w:br/>
            </w:r>
            <w:r>
              <w:rPr>
                <w:rFonts w:ascii="Times New Roman"/>
                <w:b w:val="false"/>
                <w:i w:val="false"/>
                <w:color w:val="000000"/>
                <w:sz w:val="20"/>
              </w:rPr>
              <w:t>
жабдықтарды пайдалануда жоғары өнімділігін ұйымдастыру, олардың</w:t>
            </w:r>
            <w:r>
              <w:br/>
            </w:r>
            <w:r>
              <w:rPr>
                <w:rFonts w:ascii="Times New Roman"/>
                <w:b w:val="false"/>
                <w:i w:val="false"/>
                <w:color w:val="000000"/>
                <w:sz w:val="20"/>
              </w:rPr>
              <w:t>
техникалық жағдайын қадағалауды;</w:t>
            </w:r>
            <w:r>
              <w:br/>
            </w:r>
            <w:r>
              <w:rPr>
                <w:rFonts w:ascii="Times New Roman"/>
                <w:b w:val="false"/>
                <w:i w:val="false"/>
                <w:color w:val="000000"/>
                <w:sz w:val="20"/>
              </w:rPr>
              <w:t>
- техника қолданудағы экономикалық тиімділігі және техникалық пайдалану бойынша есептерін құрастыруды;</w:t>
            </w:r>
            <w:r>
              <w:br/>
            </w:r>
            <w:r>
              <w:rPr>
                <w:rFonts w:ascii="Times New Roman"/>
                <w:b w:val="false"/>
                <w:i w:val="false"/>
                <w:color w:val="000000"/>
                <w:sz w:val="20"/>
              </w:rPr>
              <w:t>
- тозу мерзімі жетіп, іске жарамсыз машиналардың құжаттарын толтыруды.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 БҚ 3, БҚ 4, КҚ 3.7.4., КҚ 3.7.6.</w:t>
            </w:r>
          </w:p>
        </w:tc>
      </w:tr>
    </w:tbl>
    <w:p>
      <w:pPr>
        <w:spacing w:after="0"/>
        <w:ind w:left="0"/>
        <w:jc w:val="both"/>
      </w:pPr>
      <w:r>
        <w:rPr>
          <w:rFonts w:ascii="Times New Roman"/>
          <w:b w:val="false"/>
          <w:i w:val="false"/>
          <w:color w:val="000000"/>
          <w:sz w:val="28"/>
        </w:rPr>
        <w:t>Пәндер циклы және кәсіптік практика бойынша білім беру</w:t>
      </w:r>
      <w:r>
        <w:br/>
      </w:r>
      <w:r>
        <w:rPr>
          <w:rFonts w:ascii="Times New Roman"/>
          <w:b w:val="false"/>
          <w:i w:val="false"/>
          <w:color w:val="000000"/>
          <w:sz w:val="28"/>
        </w:rPr>
        <w:t>
бағдарламаларының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4533"/>
        <w:gridCol w:w="137"/>
        <w:gridCol w:w="4396"/>
        <w:gridCol w:w="137"/>
        <w:gridCol w:w="2474"/>
      </w:tblGrid>
      <w:tr>
        <w:trPr>
          <w:trHeight w:val="60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құзыреттердің коды</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p>
          <w:p>
            <w:pPr>
              <w:spacing w:after="20"/>
              <w:ind w:left="20"/>
              <w:jc w:val="both"/>
            </w:pPr>
            <w:r>
              <w:rPr>
                <w:rFonts w:ascii="Times New Roman"/>
                <w:b w:val="false"/>
                <w:i w:val="false"/>
                <w:color w:val="000000"/>
                <w:sz w:val="20"/>
              </w:rPr>
              <w:t>Орыс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әдебиеттермен жұмыс жүргізу. Мамандық бойынша сөздіктерді пайдалану. Тілді дамыту және кәсіптік қарым-қатынас жасау.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орыс тілін үйреніп, кәсіптік бағыттағы мәтіндермен жұмыс істеуге және оларды талдауға қажетті лексикалық және грамматикалық минимумды меңгеруін Іскерліктер:</w:t>
            </w:r>
            <w:r>
              <w:br/>
            </w:r>
            <w:r>
              <w:rPr>
                <w:rFonts w:ascii="Times New Roman"/>
                <w:b w:val="false"/>
                <w:i w:val="false"/>
                <w:color w:val="000000"/>
                <w:sz w:val="20"/>
              </w:rPr>
              <w:t>
- әр саладағы</w:t>
            </w:r>
            <w:r>
              <w:br/>
            </w:r>
            <w:r>
              <w:rPr>
                <w:rFonts w:ascii="Times New Roman"/>
                <w:b w:val="false"/>
                <w:i w:val="false"/>
                <w:color w:val="000000"/>
                <w:sz w:val="20"/>
              </w:rPr>
              <w:t>
терминологияны қолданып құжаттар оқуды, диалог жүргізуді;</w:t>
            </w:r>
            <w:r>
              <w:br/>
            </w:r>
            <w:r>
              <w:rPr>
                <w:rFonts w:ascii="Times New Roman"/>
                <w:b w:val="false"/>
                <w:i w:val="false"/>
                <w:color w:val="000000"/>
                <w:sz w:val="20"/>
              </w:rPr>
              <w:t>
- өзінің жазба және ауызша сөйлесудегі кемшіліктер мен қателіктерін жоюды;</w:t>
            </w:r>
            <w:r>
              <w:br/>
            </w:r>
            <w:r>
              <w:rPr>
                <w:rFonts w:ascii="Times New Roman"/>
                <w:b w:val="false"/>
                <w:i w:val="false"/>
                <w:color w:val="000000"/>
                <w:sz w:val="20"/>
              </w:rPr>
              <w:t>
- мамандық бойынша анықтамалықтарды қолдана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 тілі </w:t>
            </w:r>
          </w:p>
          <w:p>
            <w:pPr>
              <w:spacing w:after="20"/>
              <w:ind w:left="20"/>
              <w:jc w:val="both"/>
            </w:pPr>
            <w:r>
              <w:rPr>
                <w:rFonts w:ascii="Times New Roman"/>
                <w:b w:val="false"/>
                <w:i w:val="false"/>
                <w:color w:val="000000"/>
                <w:sz w:val="20"/>
              </w:rPr>
              <w:t xml:space="preserve">Мамандық бойынша іскерлік тілдің негіздері, кәсіби лексика, фразеологиялық орамдар. Кәсіптік бағытталған мәтіндерді аудару техникасы. Кәсіби қарым-қатынас, тілді  тыңдай арқылы түсіну,  жазбаша және ауызша аудару.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лексикалық, грамматикалық материал</w:t>
            </w:r>
            <w:r>
              <w:br/>
            </w:r>
            <w:r>
              <w:rPr>
                <w:rFonts w:ascii="Times New Roman"/>
                <w:b w:val="false"/>
                <w:i w:val="false"/>
                <w:color w:val="000000"/>
                <w:sz w:val="20"/>
              </w:rPr>
              <w:t>
Іскерліктер:</w:t>
            </w:r>
            <w:r>
              <w:br/>
            </w:r>
            <w:r>
              <w:rPr>
                <w:rFonts w:ascii="Times New Roman"/>
                <w:b w:val="false"/>
                <w:i w:val="false"/>
                <w:color w:val="000000"/>
                <w:sz w:val="20"/>
              </w:rPr>
              <w:t>
- кәсіби бағыттағы мәтіндерді оқу және аудару (сөздік бойынша) грамматикалық минимумды пайдалану;</w:t>
            </w:r>
            <w:r>
              <w:br/>
            </w:r>
            <w:r>
              <w:rPr>
                <w:rFonts w:ascii="Times New Roman"/>
                <w:b w:val="false"/>
                <w:i w:val="false"/>
                <w:color w:val="000000"/>
                <w:sz w:val="20"/>
              </w:rPr>
              <w:t>
- шетел тілінде қарым-қатынас жасаудың ең оңай жолын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Дене тәрбиесінің әлеуметтік маңызы; дене тәрбиесі мен өзін-өзі тәрбиелеу негізінің жүйелері; салауатты өмір сүруді анықтайтын факторлар;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салауатты өмір салтының</w:t>
            </w:r>
            <w:r>
              <w:br/>
            </w:r>
            <w:r>
              <w:rPr>
                <w:rFonts w:ascii="Times New Roman"/>
                <w:b w:val="false"/>
                <w:i w:val="false"/>
                <w:color w:val="000000"/>
                <w:sz w:val="20"/>
              </w:rPr>
              <w:t>
негізгі қүрамдарын білу;</w:t>
            </w:r>
            <w:r>
              <w:br/>
            </w:r>
            <w:r>
              <w:rPr>
                <w:rFonts w:ascii="Times New Roman"/>
                <w:b w:val="false"/>
                <w:i w:val="false"/>
                <w:color w:val="000000"/>
                <w:sz w:val="20"/>
              </w:rPr>
              <w:t>
- дене тәрбиесінің әлеуметтік-биологиял қ және психофизиологиялық негіздерін</w:t>
            </w:r>
            <w:r>
              <w:br/>
            </w:r>
            <w:r>
              <w:rPr>
                <w:rFonts w:ascii="Times New Roman"/>
                <w:b w:val="false"/>
                <w:i w:val="false"/>
                <w:color w:val="000000"/>
                <w:sz w:val="20"/>
              </w:rPr>
              <w:t>
Іскерліктер:</w:t>
            </w:r>
            <w:r>
              <w:br/>
            </w:r>
            <w:r>
              <w:rPr>
                <w:rFonts w:ascii="Times New Roman"/>
                <w:b w:val="false"/>
                <w:i w:val="false"/>
                <w:color w:val="000000"/>
                <w:sz w:val="20"/>
              </w:rPr>
              <w:t>
- спортпен айналысу, физикалық белсенділікті жүйелі түрде қолдана алу;</w:t>
            </w:r>
            <w:r>
              <w:br/>
            </w:r>
            <w:r>
              <w:rPr>
                <w:rFonts w:ascii="Times New Roman"/>
                <w:b w:val="false"/>
                <w:i w:val="false"/>
                <w:color w:val="000000"/>
                <w:sz w:val="20"/>
              </w:rPr>
              <w:t>
- денсаулығын нығайту және өздігінен жетілу үшін дене шынықтыру жөнінде алған білімін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4, БҚ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p>
            <w:pPr>
              <w:spacing w:after="20"/>
              <w:ind w:left="20"/>
              <w:jc w:val="both"/>
            </w:pPr>
            <w:r>
              <w:rPr>
                <w:rFonts w:ascii="Times New Roman"/>
                <w:b w:val="false"/>
                <w:i w:val="false"/>
                <w:color w:val="000000"/>
                <w:sz w:val="20"/>
              </w:rPr>
              <w:t>Дүниежүзілік және отандық мәдениет. Қазақстан мәдениетінің тарихы; дінтану негіздері: мәдениет түсінігі; мәдениет пен өркениет; қазіргі кездегі мәдениет. Қазақстан территориясын мекендейтін халықтар мәдениеті. Қазақстан территориясындағы ежелгі өркениеттер мәдениеті. Тайпалық одақтар мен IX-XIII ғасырлардағы қазақ хандықтарының ортағасырлық мәдениеті. ХІV-ХV ғасырлардағы Қазақстан тұрғындарының мәдениеті. ХVІ-ХVІІ ғасырлардағы Қазақстан мәдениеті. ХVIІІ ғасырдағы Қазақстан мәдениетінің дамуы. XIX ғасырдың бірінші жартысындағы Қазақстан мәдениеті. Ресей империясының құрамындағы отарлық жағдайдағы (XIX ғасырдың 2-жартысындағы және XX ғасырдың басындағы) Қазақстан мәдениетінің дамуы. Қазақстан революция мен Кеңес өкіметінің орнау жылдарында. 20-30 жылдардағы мәдени құрылыс. Ұлы Отан соғысы жылдарында ғылым, халыққа білім беру, әдебиет пен өнер. 40-жылдардың ортасы мен 80 жылдардың басына дейінгі Қазақстан мәдениетінің дамуы. Қазақстан Республикасының қазіргі кездегі мәдениеті мен ғылымы. Дін - қоғамдық құбылыс ретінде. Діннің мәні мен рөлі. Діннің пайда болуы мен оның тарихи түрлері. Христиандықтың негізгі тарихи жағдайлары. Қазақстан территориясындағы христиандық қоғамдар. Ислам.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негізгі түсініктерді,</w:t>
            </w:r>
            <w:r>
              <w:br/>
            </w:r>
            <w:r>
              <w:rPr>
                <w:rFonts w:ascii="Times New Roman"/>
                <w:b w:val="false"/>
                <w:i w:val="false"/>
                <w:color w:val="000000"/>
                <w:sz w:val="20"/>
              </w:rPr>
              <w:t>
- түсініктер: конфуцилік, даосизм, Қытай өнерін;</w:t>
            </w:r>
            <w:r>
              <w:br/>
            </w:r>
            <w:r>
              <w:rPr>
                <w:rFonts w:ascii="Times New Roman"/>
                <w:b w:val="false"/>
                <w:i w:val="false"/>
                <w:color w:val="000000"/>
                <w:sz w:val="20"/>
              </w:rPr>
              <w:t>
- үнді мәдениетінің ерекшеліктерін және оның негізгі жетістіктерін;</w:t>
            </w:r>
            <w:r>
              <w:br/>
            </w:r>
            <w:r>
              <w:rPr>
                <w:rFonts w:ascii="Times New Roman"/>
                <w:b w:val="false"/>
                <w:i w:val="false"/>
                <w:color w:val="000000"/>
                <w:sz w:val="20"/>
              </w:rPr>
              <w:t>
- түсініктер: Ислам, қурайш, Мухаммед, Құран, Аллах, Мекке;</w:t>
            </w:r>
            <w:r>
              <w:br/>
            </w:r>
            <w:r>
              <w:rPr>
                <w:rFonts w:ascii="Times New Roman"/>
                <w:b w:val="false"/>
                <w:i w:val="false"/>
                <w:color w:val="000000"/>
                <w:sz w:val="20"/>
              </w:rPr>
              <w:t>
- христиан дінінің негізгі принциптерін және оның құндылықты бағытын;</w:t>
            </w:r>
            <w:r>
              <w:br/>
            </w:r>
            <w:r>
              <w:rPr>
                <w:rFonts w:ascii="Times New Roman"/>
                <w:b w:val="false"/>
                <w:i w:val="false"/>
                <w:color w:val="000000"/>
                <w:sz w:val="20"/>
              </w:rPr>
              <w:t>
- Франция мәдениетін: Ашель мәдениетін, кроманьондықтарды, галдарды, франктарды, әдебиетті, философияны;</w:t>
            </w:r>
            <w:r>
              <w:br/>
            </w:r>
            <w:r>
              <w:rPr>
                <w:rFonts w:ascii="Times New Roman"/>
                <w:b w:val="false"/>
                <w:i w:val="false"/>
                <w:color w:val="000000"/>
                <w:sz w:val="20"/>
              </w:rPr>
              <w:t>
- көшпенділердің өмір сүру дағдысын және құндылықтар жүйесін;</w:t>
            </w:r>
            <w:r>
              <w:br/>
            </w:r>
            <w:r>
              <w:rPr>
                <w:rFonts w:ascii="Times New Roman"/>
                <w:b w:val="false"/>
                <w:i w:val="false"/>
                <w:color w:val="000000"/>
                <w:sz w:val="20"/>
              </w:rPr>
              <w:t>
- орта ғасыр кезеңіндегі қазақ этносының мәдени негізі туралы білімді қалыптастыруды;</w:t>
            </w:r>
            <w:r>
              <w:br/>
            </w:r>
            <w:r>
              <w:rPr>
                <w:rFonts w:ascii="Times New Roman"/>
                <w:b w:val="false"/>
                <w:i w:val="false"/>
                <w:color w:val="000000"/>
                <w:sz w:val="20"/>
              </w:rPr>
              <w:t>
- түрік-араб мәдениетінің орта ғасырдағы Қазақстан мәдениетіне тигізген әсерін білу</w:t>
            </w:r>
            <w:r>
              <w:br/>
            </w:r>
            <w:r>
              <w:rPr>
                <w:rFonts w:ascii="Times New Roman"/>
                <w:b w:val="false"/>
                <w:i w:val="false"/>
                <w:color w:val="000000"/>
                <w:sz w:val="20"/>
              </w:rPr>
              <w:t>
Іскерліктер:</w:t>
            </w:r>
            <w:r>
              <w:br/>
            </w:r>
            <w:r>
              <w:rPr>
                <w:rFonts w:ascii="Times New Roman"/>
                <w:b w:val="false"/>
                <w:i w:val="false"/>
                <w:color w:val="000000"/>
                <w:sz w:val="20"/>
              </w:rPr>
              <w:t>
- дүниежүзілік мәдениет тарихының негізгі кезеңдерін және олардың өркениет мәдениетін аша білу;</w:t>
            </w:r>
            <w:r>
              <w:br/>
            </w:r>
            <w:r>
              <w:rPr>
                <w:rFonts w:ascii="Times New Roman"/>
                <w:b w:val="false"/>
                <w:i w:val="false"/>
                <w:color w:val="000000"/>
                <w:sz w:val="20"/>
              </w:rPr>
              <w:t>
- мәдени мұраны пайдалану;</w:t>
            </w:r>
            <w:r>
              <w:br/>
            </w:r>
            <w:r>
              <w:rPr>
                <w:rFonts w:ascii="Times New Roman"/>
                <w:b w:val="false"/>
                <w:i w:val="false"/>
                <w:color w:val="000000"/>
                <w:sz w:val="20"/>
              </w:rPr>
              <w:t>
- мәдениеттану түсініктерін еркін қолдана алу;</w:t>
            </w:r>
            <w:r>
              <w:br/>
            </w:r>
            <w:r>
              <w:rPr>
                <w:rFonts w:ascii="Times New Roman"/>
                <w:b w:val="false"/>
                <w:i w:val="false"/>
                <w:color w:val="000000"/>
                <w:sz w:val="20"/>
              </w:rPr>
              <w:t>
- көшпенділер мәдениетінің материалды және рухани өзгешелігін көрсете алу;</w:t>
            </w:r>
            <w:r>
              <w:br/>
            </w:r>
            <w:r>
              <w:rPr>
                <w:rFonts w:ascii="Times New Roman"/>
                <w:b w:val="false"/>
                <w:i w:val="false"/>
                <w:color w:val="000000"/>
                <w:sz w:val="20"/>
              </w:rPr>
              <w:t>
- діннің пайда болуы мен оның тарихи түрлерін талдай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4, БҚ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p>
            <w:pPr>
              <w:spacing w:after="20"/>
              <w:ind w:left="20"/>
              <w:jc w:val="both"/>
            </w:pPr>
            <w:r>
              <w:rPr>
                <w:rFonts w:ascii="Times New Roman"/>
                <w:b w:val="false"/>
                <w:i w:val="false"/>
                <w:color w:val="000000"/>
                <w:sz w:val="20"/>
              </w:rPr>
              <w:t>Философия пәні, әлемдік философиялық ойлардың негізгі кезеңдері; адам табиғаты және оның өмір сүруі, адам және Құдай, адам және ғарыш, адам, қоғам, өркениет, мәдениет; жеке тұлғаның еркіндігі мен жауапкершілігі, адамның танымы мен іс-әрекеті, ғылым және оның рөлі, адамзат жаһандық проблемалар алдында.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әлемнің философиялық, ғылыми, діни сипаты мен көріністері туралы түсініктері, адам өммірінің мағынасы;</w:t>
            </w:r>
            <w:r>
              <w:br/>
            </w:r>
            <w:r>
              <w:rPr>
                <w:rFonts w:ascii="Times New Roman"/>
                <w:b w:val="false"/>
                <w:i w:val="false"/>
                <w:color w:val="000000"/>
                <w:sz w:val="20"/>
              </w:rPr>
              <w:t>
- ғылым мен ғылыми түсініктің рөлі, оның құрылымын, түрі мен әдістерін, әлеуметтік және этикалық мәселелерді</w:t>
            </w:r>
            <w:r>
              <w:br/>
            </w:r>
            <w:r>
              <w:rPr>
                <w:rFonts w:ascii="Times New Roman"/>
                <w:b w:val="false"/>
                <w:i w:val="false"/>
                <w:color w:val="000000"/>
                <w:sz w:val="20"/>
              </w:rPr>
              <w:t>
Іскерліктер:</w:t>
            </w:r>
            <w:r>
              <w:br/>
            </w:r>
            <w:r>
              <w:rPr>
                <w:rFonts w:ascii="Times New Roman"/>
                <w:b w:val="false"/>
                <w:i w:val="false"/>
                <w:color w:val="000000"/>
                <w:sz w:val="20"/>
              </w:rPr>
              <w:t>
- адамның рухани дамуының биологиялық және әлеуметтік бастамасын анықтауды; адам санасының мағынасын, саналық және санасыз мінез-құлықты;</w:t>
            </w:r>
            <w:r>
              <w:br/>
            </w:r>
            <w:r>
              <w:rPr>
                <w:rFonts w:ascii="Times New Roman"/>
                <w:b w:val="false"/>
                <w:i w:val="false"/>
                <w:color w:val="000000"/>
                <w:sz w:val="20"/>
              </w:rPr>
              <w:t>
- қоғамдағы адамдар арасындағы адамгершілік мінез-құлықты реттеуді.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БҚ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мен әлеуметтану негіздері</w:t>
            </w:r>
          </w:p>
          <w:p>
            <w:pPr>
              <w:spacing w:after="20"/>
              <w:ind w:left="20"/>
              <w:jc w:val="both"/>
            </w:pPr>
            <w:r>
              <w:rPr>
                <w:rFonts w:ascii="Times New Roman"/>
                <w:b w:val="false"/>
                <w:i w:val="false"/>
                <w:color w:val="000000"/>
                <w:sz w:val="20"/>
              </w:rPr>
              <w:t>Пәні, негізгі түсініктері  мен  категориялары. Саяси ойдың тарихы мен қазіргі кездегі саяси мектептер. Саясат. Саяси билік. Демократия билікті жүзеге асыру түрі ретінде. Саяси жүйе. Мемлекет оньң негізгі құрамдас бөлігі ретінде. Саяси партиялар мен партия жүйелері. Қоғамдық ұйымдар мен қозғалыстар. Саясат жүйесіндегі адам. Саяси қызмет: мәні мен мақсаты; саяси қызметтің құралдары мен әдістері; тоталитарлықтан демократиялық қоғамға өтудің өзекті мәселелері. Сыртқы саяси қызмет пен әлемдік саяси үрдіс.</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заңдылықтарды әлеуметтік тұрғыда түсіну туралы түсінікті;</w:t>
            </w:r>
            <w:r>
              <w:br/>
            </w:r>
            <w:r>
              <w:rPr>
                <w:rFonts w:ascii="Times New Roman"/>
                <w:b w:val="false"/>
                <w:i w:val="false"/>
                <w:color w:val="000000"/>
                <w:sz w:val="20"/>
              </w:rPr>
              <w:t>
- әлеуметтік құрылымдар туралы түсінікті, әлеуметтік жіктелуді, әлеуметтік әрекеттестікті;</w:t>
            </w:r>
            <w:r>
              <w:br/>
            </w:r>
            <w:r>
              <w:rPr>
                <w:rFonts w:ascii="Times New Roman"/>
                <w:b w:val="false"/>
                <w:i w:val="false"/>
                <w:color w:val="000000"/>
                <w:sz w:val="20"/>
              </w:rPr>
              <w:t>
- тұлғаның әлеуметтену  үрдісінің ерекшеліктерін, реттелу формаларын білу.</w:t>
            </w:r>
            <w:r>
              <w:br/>
            </w:r>
            <w:r>
              <w:rPr>
                <w:rFonts w:ascii="Times New Roman"/>
                <w:b w:val="false"/>
                <w:i w:val="false"/>
                <w:color w:val="000000"/>
                <w:sz w:val="20"/>
              </w:rPr>
              <w:t>
Іскерліктер:</w:t>
            </w:r>
            <w:r>
              <w:br/>
            </w:r>
            <w:r>
              <w:rPr>
                <w:rFonts w:ascii="Times New Roman"/>
                <w:b w:val="false"/>
                <w:i w:val="false"/>
                <w:color w:val="000000"/>
                <w:sz w:val="20"/>
              </w:rPr>
              <w:t>
- әлеуметтік өзгерістер мен дамудың әлеуметтік қозғалыстарын және басқа факторларын дамыту;</w:t>
            </w:r>
            <w:r>
              <w:br/>
            </w:r>
            <w:r>
              <w:rPr>
                <w:rFonts w:ascii="Times New Roman"/>
                <w:b w:val="false"/>
                <w:i w:val="false"/>
                <w:color w:val="000000"/>
                <w:sz w:val="20"/>
              </w:rPr>
              <w:t>
- биліктің мәнін, саясат субъектілерін, саяси қарым-қатынастар мен үрдістерді (Қазақстандағы  және әлемдегі) ашып білу;</w:t>
            </w:r>
            <w:r>
              <w:br/>
            </w:r>
            <w:r>
              <w:rPr>
                <w:rFonts w:ascii="Times New Roman"/>
                <w:b w:val="false"/>
                <w:i w:val="false"/>
                <w:color w:val="000000"/>
                <w:sz w:val="20"/>
              </w:rPr>
              <w:t>
- саяси жүйелер мен саяси тәртіптер туралы түсінікті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БҚ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p>
            <w:pPr>
              <w:spacing w:after="20"/>
              <w:ind w:left="20"/>
              <w:jc w:val="both"/>
            </w:pPr>
            <w:r>
              <w:rPr>
                <w:rFonts w:ascii="Times New Roman"/>
                <w:b w:val="false"/>
                <w:i w:val="false"/>
                <w:color w:val="000000"/>
                <w:sz w:val="20"/>
              </w:rPr>
              <w:t>Мақсаттары, негізгі ұғымдары, мәні, қағидалары. Меншік нысаналары мен түрлері. Жоспарлар түрлері, олардың негізгі кезеңдері, мазмұны, стратегиялық жоспарлауы. Жоспарлардың экономикалық негіздеулерінің және болжауларының әдісі. Бизнес-жоспарлау. Экономикалық талдау. Халық тұтынатын тауарлар нарығының және қызметінің жағдайын талдау.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экономикалық теорияның</w:t>
            </w:r>
            <w:r>
              <w:br/>
            </w:r>
            <w:r>
              <w:rPr>
                <w:rFonts w:ascii="Times New Roman"/>
                <w:b w:val="false"/>
                <w:i w:val="false"/>
                <w:color w:val="000000"/>
                <w:sz w:val="20"/>
              </w:rPr>
              <w:t>
негізгі ережелерін;</w:t>
            </w:r>
          </w:p>
          <w:p>
            <w:pPr>
              <w:spacing w:after="20"/>
              <w:ind w:left="20"/>
              <w:jc w:val="both"/>
            </w:pPr>
            <w:r>
              <w:rPr>
                <w:rFonts w:ascii="Times New Roman"/>
                <w:b w:val="false"/>
                <w:i w:val="false"/>
                <w:color w:val="000000"/>
                <w:sz w:val="20"/>
              </w:rPr>
              <w:t>- елде және шетелдегі</w:t>
            </w:r>
            <w:r>
              <w:br/>
            </w:r>
            <w:r>
              <w:rPr>
                <w:rFonts w:ascii="Times New Roman"/>
                <w:b w:val="false"/>
                <w:i w:val="false"/>
                <w:color w:val="000000"/>
                <w:sz w:val="20"/>
              </w:rPr>
              <w:t>
экономикалық жағдайларды;</w:t>
            </w:r>
          </w:p>
          <w:p>
            <w:pPr>
              <w:spacing w:after="20"/>
              <w:ind w:left="20"/>
              <w:jc w:val="both"/>
            </w:pPr>
            <w:r>
              <w:rPr>
                <w:rFonts w:ascii="Times New Roman"/>
                <w:b w:val="false"/>
                <w:i w:val="false"/>
                <w:color w:val="000000"/>
                <w:sz w:val="20"/>
              </w:rPr>
              <w:t>- макро- және микроэкономиканың,</w:t>
            </w:r>
            <w:r>
              <w:br/>
            </w:r>
            <w:r>
              <w:rPr>
                <w:rFonts w:ascii="Times New Roman"/>
                <w:b w:val="false"/>
                <w:i w:val="false"/>
                <w:color w:val="000000"/>
                <w:sz w:val="20"/>
              </w:rPr>
              <w:t>
салықтық, ақшалай-</w:t>
            </w:r>
            <w:r>
              <w:br/>
            </w:r>
            <w:r>
              <w:rPr>
                <w:rFonts w:ascii="Times New Roman"/>
                <w:b w:val="false"/>
                <w:i w:val="false"/>
                <w:color w:val="000000"/>
                <w:sz w:val="20"/>
              </w:rPr>
              <w:t>
несиелік, әлеуметтік және</w:t>
            </w:r>
            <w:r>
              <w:br/>
            </w:r>
            <w:r>
              <w:rPr>
                <w:rFonts w:ascii="Times New Roman"/>
                <w:b w:val="false"/>
                <w:i w:val="false"/>
                <w:color w:val="000000"/>
                <w:sz w:val="20"/>
              </w:rPr>
              <w:t>
инвестициялық саясат</w:t>
            </w:r>
            <w:r>
              <w:br/>
            </w:r>
            <w:r>
              <w:rPr>
                <w:rFonts w:ascii="Times New Roman"/>
                <w:b w:val="false"/>
                <w:i w:val="false"/>
                <w:color w:val="000000"/>
                <w:sz w:val="20"/>
              </w:rPr>
              <w:t>
негіздерін.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нарықтық бағаның қалыптасу механизмдерін</w:t>
            </w:r>
          </w:p>
          <w:p>
            <w:pPr>
              <w:spacing w:after="20"/>
              <w:ind w:left="20"/>
              <w:jc w:val="both"/>
            </w:pPr>
            <w:r>
              <w:rPr>
                <w:rFonts w:ascii="Times New Roman"/>
                <w:b w:val="false"/>
                <w:i w:val="false"/>
                <w:color w:val="000000"/>
                <w:sz w:val="20"/>
              </w:rPr>
              <w:t>сипаттауды;</w:t>
            </w:r>
          </w:p>
          <w:p>
            <w:pPr>
              <w:spacing w:after="20"/>
              <w:ind w:left="20"/>
              <w:jc w:val="both"/>
            </w:pPr>
            <w:r>
              <w:rPr>
                <w:rFonts w:ascii="Times New Roman"/>
                <w:b w:val="false"/>
                <w:i w:val="false"/>
                <w:color w:val="000000"/>
                <w:sz w:val="20"/>
              </w:rPr>
              <w:t>- өзінің кәсіптік қызметін</w:t>
            </w:r>
          </w:p>
          <w:p>
            <w:pPr>
              <w:spacing w:after="20"/>
              <w:ind w:left="20"/>
              <w:jc w:val="both"/>
            </w:pPr>
            <w:r>
              <w:rPr>
                <w:rFonts w:ascii="Times New Roman"/>
                <w:b w:val="false"/>
                <w:i w:val="false"/>
                <w:color w:val="000000"/>
                <w:sz w:val="20"/>
              </w:rPr>
              <w:t>бағдарлау үшін қажетті,</w:t>
            </w:r>
          </w:p>
          <w:p>
            <w:pPr>
              <w:spacing w:after="20"/>
              <w:ind w:left="20"/>
              <w:jc w:val="both"/>
            </w:pPr>
            <w:r>
              <w:rPr>
                <w:rFonts w:ascii="Times New Roman"/>
                <w:b w:val="false"/>
                <w:i w:val="false"/>
                <w:color w:val="000000"/>
                <w:sz w:val="20"/>
              </w:rPr>
              <w:t>экономикалық</w:t>
            </w:r>
          </w:p>
          <w:p>
            <w:pPr>
              <w:spacing w:after="20"/>
              <w:ind w:left="20"/>
              <w:jc w:val="both"/>
            </w:pPr>
            <w:r>
              <w:rPr>
                <w:rFonts w:ascii="Times New Roman"/>
                <w:b w:val="false"/>
                <w:i w:val="false"/>
                <w:color w:val="000000"/>
                <w:sz w:val="20"/>
              </w:rPr>
              <w:t>ақпараттарды табу және</w:t>
            </w:r>
          </w:p>
          <w:p>
            <w:pPr>
              <w:spacing w:after="20"/>
              <w:ind w:left="20"/>
              <w:jc w:val="both"/>
            </w:pPr>
            <w:r>
              <w:rPr>
                <w:rFonts w:ascii="Times New Roman"/>
                <w:b w:val="false"/>
                <w:i w:val="false"/>
                <w:color w:val="000000"/>
                <w:sz w:val="20"/>
              </w:rPr>
              <w:t>пайдалануын.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 БҚ 4, БҚ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p>
            <w:pPr>
              <w:spacing w:after="20"/>
              <w:ind w:left="20"/>
              <w:jc w:val="both"/>
            </w:pPr>
            <w:r>
              <w:rPr>
                <w:rFonts w:ascii="Times New Roman"/>
                <w:b w:val="false"/>
                <w:i w:val="false"/>
                <w:color w:val="000000"/>
                <w:sz w:val="20"/>
              </w:rPr>
              <w:t>Құқық, ұғым, жүйе, дерек көздер. Қазақстан Республикасы Конституциясы – құқықтық жүйесінің өзегі. Адам құқығының жалпы декларациясы, түлға,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адам және азаматтың құқығы мен еркіндігі, оларды жүзеге асыру механизмі;</w:t>
            </w:r>
            <w:r>
              <w:br/>
            </w:r>
            <w:r>
              <w:rPr>
                <w:rFonts w:ascii="Times New Roman"/>
                <w:b w:val="false"/>
                <w:i w:val="false"/>
                <w:color w:val="000000"/>
                <w:sz w:val="20"/>
              </w:rPr>
              <w:t>
- кәсіптік қызмет саласында құқықтық және адамгершілік-этикалы  нормаларды.</w:t>
            </w:r>
            <w:r>
              <w:br/>
            </w:r>
            <w:r>
              <w:rPr>
                <w:rFonts w:ascii="Times New Roman"/>
                <w:b w:val="false"/>
                <w:i w:val="false"/>
                <w:color w:val="000000"/>
                <w:sz w:val="20"/>
              </w:rPr>
              <w:t>
Іскерліктер:</w:t>
            </w:r>
            <w:r>
              <w:br/>
            </w:r>
            <w:r>
              <w:rPr>
                <w:rFonts w:ascii="Times New Roman"/>
                <w:b w:val="false"/>
                <w:i w:val="false"/>
                <w:color w:val="000000"/>
                <w:sz w:val="20"/>
              </w:rPr>
              <w:t>
- жеке бас бостандығы мен қадір-қасиетін қорғай алу;</w:t>
            </w:r>
            <w:r>
              <w:br/>
            </w:r>
            <w:r>
              <w:rPr>
                <w:rFonts w:ascii="Times New Roman"/>
                <w:b w:val="false"/>
                <w:i w:val="false"/>
                <w:color w:val="000000"/>
                <w:sz w:val="20"/>
              </w:rPr>
              <w:t>
- маманның кәсіптік қызметті реттеуші, нормативтік-құқықтық</w:t>
            </w:r>
            <w:r>
              <w:br/>
            </w:r>
            <w:r>
              <w:rPr>
                <w:rFonts w:ascii="Times New Roman"/>
                <w:b w:val="false"/>
                <w:i w:val="false"/>
                <w:color w:val="000000"/>
                <w:sz w:val="20"/>
              </w:rPr>
              <w:t>
құжаттарды қолдана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3, БҚ 4</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кәсіби пәндер</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Пәннің мазмұны, оның мақсаттары. Іс қағаздарын жүргізуде әртүрлі лингвистикалық сөздіктерді қолдану. Мекемелерде іс қағаздарын жүргізуді ұйымдастыру. Техникалық сөздіктердің ерекшеліктері. Кеңсе қүжаттарын жүргізу негізі. Өйымдастыру, реттеу, құқықтық, ақша-қаржы-есептік және анықтамалық құжаттар. Қызметтік хаттар жазудың негізгі әдістері. Автоматты басқару жүйесін іс қағаздарын жүргізуге пайдалану. Құжаттар жинағы туралы түсінік. Жазба құжаттарының алғашқы және күрделі жинақтары. Құжат қорлары туралы түсінік. Іс қағаздарын сақтауды қалыптастыру. Мұрағат. Мемлекеттік және мекеме мұрағаттары. Ұлттық мұрағат қоры.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пәннің мазмұны мен мақсатын;</w:t>
            </w:r>
            <w:r>
              <w:br/>
            </w:r>
            <w:r>
              <w:rPr>
                <w:rFonts w:ascii="Times New Roman"/>
                <w:b w:val="false"/>
                <w:i w:val="false"/>
                <w:color w:val="000000"/>
                <w:sz w:val="20"/>
              </w:rPr>
              <w:t>
- техникалық және лингвистикалық сөздіктер түрлерін;</w:t>
            </w:r>
            <w:r>
              <w:br/>
            </w:r>
            <w:r>
              <w:rPr>
                <w:rFonts w:ascii="Times New Roman"/>
                <w:b w:val="false"/>
                <w:i w:val="false"/>
                <w:color w:val="000000"/>
                <w:sz w:val="20"/>
              </w:rPr>
              <w:t>
- ақпараттық және іс қүжаттарының жіктелуін;</w:t>
            </w:r>
            <w:r>
              <w:br/>
            </w:r>
            <w:r>
              <w:rPr>
                <w:rFonts w:ascii="Times New Roman"/>
                <w:b w:val="false"/>
                <w:i w:val="false"/>
                <w:color w:val="000000"/>
                <w:sz w:val="20"/>
              </w:rPr>
              <w:t>
- қазіргі кезде іс қағаздарын жүргізу стандарттарына қойылатын талаптарды;</w:t>
            </w:r>
            <w:r>
              <w:br/>
            </w:r>
            <w:r>
              <w:rPr>
                <w:rFonts w:ascii="Times New Roman"/>
                <w:b w:val="false"/>
                <w:i w:val="false"/>
                <w:color w:val="000000"/>
                <w:sz w:val="20"/>
              </w:rPr>
              <w:t>
- құжаттар формуляры және олардың бөліктерін Іскерліктер:</w:t>
            </w:r>
            <w:r>
              <w:br/>
            </w:r>
            <w:r>
              <w:rPr>
                <w:rFonts w:ascii="Times New Roman"/>
                <w:b w:val="false"/>
                <w:i w:val="false"/>
                <w:color w:val="000000"/>
                <w:sz w:val="20"/>
              </w:rPr>
              <w:t>
- әртүрлі құжаттарды жіктеуді;</w:t>
            </w:r>
            <w:r>
              <w:br/>
            </w:r>
            <w:r>
              <w:rPr>
                <w:rFonts w:ascii="Times New Roman"/>
                <w:b w:val="false"/>
                <w:i w:val="false"/>
                <w:color w:val="000000"/>
                <w:sz w:val="20"/>
              </w:rPr>
              <w:t>
- құжаттар формулярын толтыруды;</w:t>
            </w:r>
            <w:r>
              <w:br/>
            </w:r>
            <w:r>
              <w:rPr>
                <w:rFonts w:ascii="Times New Roman"/>
                <w:b w:val="false"/>
                <w:i w:val="false"/>
                <w:color w:val="000000"/>
                <w:sz w:val="20"/>
              </w:rPr>
              <w:t>
- әкімшілік-ұйымдастыру құжаттарымен жұмыс жасауды;</w:t>
            </w:r>
            <w:r>
              <w:br/>
            </w:r>
            <w:r>
              <w:rPr>
                <w:rFonts w:ascii="Times New Roman"/>
                <w:b w:val="false"/>
                <w:i w:val="false"/>
                <w:color w:val="000000"/>
                <w:sz w:val="20"/>
              </w:rPr>
              <w:t>
- мұрағаттық құжаттардың текстілері үлгілерін талдауды;</w:t>
            </w:r>
            <w:r>
              <w:br/>
            </w:r>
            <w:r>
              <w:rPr>
                <w:rFonts w:ascii="Times New Roman"/>
                <w:b w:val="false"/>
                <w:i w:val="false"/>
                <w:color w:val="000000"/>
                <w:sz w:val="20"/>
              </w:rPr>
              <w:t>
- мұрағатқа қүжаттарды дайындап, сақтауға тапсыруды.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БҚ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p>
            <w:pPr>
              <w:spacing w:after="20"/>
              <w:ind w:left="20"/>
              <w:jc w:val="both"/>
            </w:pPr>
            <w:r>
              <w:rPr>
                <w:rFonts w:ascii="Times New Roman"/>
                <w:b w:val="false"/>
                <w:i w:val="false"/>
                <w:color w:val="000000"/>
                <w:sz w:val="20"/>
              </w:rPr>
              <w:t>Сызуды кестелік безендіру. Геометриялық сызу және жобамен сызудың негіздері. Техникалық сурет салудың элементтері. Машина жасау сызуы. Сызуды орындаудың жалпы ережесі. Оймалардың кескіні және белгіленуі. Бөлшектер және нобайлар сызбасы. Бөлшектерді жалғау. Берілістер. Ажырамайтын қосқыштар. Тұтас көріністің сызбалары. Құрастырушы сызба. Құрастыру сызбаларын сызу. Мамандық бойынша сызбалар және схемалар.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құрастырма құжаттардың бірыңғай жүйесі (ҚҚБЖ);</w:t>
            </w:r>
            <w:r>
              <w:br/>
            </w:r>
            <w:r>
              <w:rPr>
                <w:rFonts w:ascii="Times New Roman"/>
                <w:b w:val="false"/>
                <w:i w:val="false"/>
                <w:color w:val="000000"/>
                <w:sz w:val="20"/>
              </w:rPr>
              <w:t>
- сызбалар мен схемаларды орындаудың негізгі ережелері; Іскерліктер:</w:t>
            </w:r>
            <w:r>
              <w:br/>
            </w:r>
            <w:r>
              <w:rPr>
                <w:rFonts w:ascii="Times New Roman"/>
                <w:b w:val="false"/>
                <w:i w:val="false"/>
                <w:color w:val="000000"/>
                <w:sz w:val="20"/>
              </w:rPr>
              <w:t>
- техникалық суреттер және сызу арқылы  ойды дұрыс жеткізе білу;</w:t>
            </w:r>
            <w:r>
              <w:br/>
            </w:r>
            <w:r>
              <w:rPr>
                <w:rFonts w:ascii="Times New Roman"/>
                <w:b w:val="false"/>
                <w:i w:val="false"/>
                <w:color w:val="000000"/>
                <w:sz w:val="20"/>
              </w:rPr>
              <w:t>
- күрделілігі орташа эскиздер мен детальдарды орындауды.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4</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w:t>
            </w:r>
          </w:p>
          <w:p>
            <w:pPr>
              <w:spacing w:after="20"/>
              <w:ind w:left="20"/>
              <w:jc w:val="both"/>
            </w:pPr>
            <w:r>
              <w:rPr>
                <w:rFonts w:ascii="Times New Roman"/>
                <w:b w:val="false"/>
                <w:i w:val="false"/>
                <w:color w:val="000000"/>
                <w:sz w:val="20"/>
              </w:rPr>
              <w:t>Теориялық механиканың негіздері: статика; күштердің жазықтық және кеңістіктік жүйелері; кинематика; нүкте және қатты дененің кинематикасы; динамика; күштер инерциясы; үйкеліс; қуат және жұмыс; материалдар кедергілері; ішкі және сыртқы күштер; қиманың әдістері; созылумен кесіктер есебі; бұралуы; иілуі; беріктік пен қатаңдығын есептеу; нүкте күйіндегі кернеулігі; эквивалентті кернеулік күйі; беріктілік гипотезасы және оларды қолдану; кедергінің қажуы; қысылған сырықтың беріктігі; машиналар мен механизмдер бөлшектері; жазықтық механизмдері; біліктер мен осьтер; осьтер мен біліктер тірегі; муфталар; машиналар бөлшектерінің қосылысы; конструкция элементтері; машиналар мен механизмдер сипаттамасы.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теориялық механиканың</w:t>
            </w:r>
            <w:r>
              <w:br/>
            </w:r>
            <w:r>
              <w:rPr>
                <w:rFonts w:ascii="Times New Roman"/>
                <w:b w:val="false"/>
                <w:i w:val="false"/>
                <w:color w:val="000000"/>
                <w:sz w:val="20"/>
              </w:rPr>
              <w:t>
аксиомалары мен негізгі ұғымдарын;</w:t>
            </w:r>
            <w:r>
              <w:br/>
            </w:r>
            <w:r>
              <w:rPr>
                <w:rFonts w:ascii="Times New Roman"/>
                <w:b w:val="false"/>
                <w:i w:val="false"/>
                <w:color w:val="000000"/>
                <w:sz w:val="20"/>
              </w:rPr>
              <w:t>
- статика, кинематика, динамиканың негізгі ережелерін;</w:t>
            </w:r>
            <w:r>
              <w:br/>
            </w:r>
            <w:r>
              <w:rPr>
                <w:rFonts w:ascii="Times New Roman"/>
                <w:b w:val="false"/>
                <w:i w:val="false"/>
                <w:color w:val="000000"/>
                <w:sz w:val="20"/>
              </w:rPr>
              <w:t>
- машина бөлшектерін беріктікке, қатандыққа,</w:t>
            </w:r>
            <w:r>
              <w:br/>
            </w:r>
            <w:r>
              <w:rPr>
                <w:rFonts w:ascii="Times New Roman"/>
                <w:b w:val="false"/>
                <w:i w:val="false"/>
                <w:color w:val="000000"/>
                <w:sz w:val="20"/>
              </w:rPr>
              <w:t>
орнықтылыққа есептей алуды;</w:t>
            </w:r>
            <w:r>
              <w:br/>
            </w:r>
            <w:r>
              <w:rPr>
                <w:rFonts w:ascii="Times New Roman"/>
                <w:b w:val="false"/>
                <w:i w:val="false"/>
                <w:color w:val="000000"/>
                <w:sz w:val="20"/>
              </w:rPr>
              <w:t>
- материалдарды сынау әдістері мен  тәсілдерін;</w:t>
            </w:r>
            <w:r>
              <w:br/>
            </w:r>
            <w:r>
              <w:rPr>
                <w:rFonts w:ascii="Times New Roman"/>
                <w:b w:val="false"/>
                <w:i w:val="false"/>
                <w:color w:val="000000"/>
                <w:sz w:val="20"/>
              </w:rPr>
              <w:t>
- механизмдердің негізгі түрлерін, олардың кинематикалық және динамикалық сипаттамасын.</w:t>
            </w:r>
            <w:r>
              <w:br/>
            </w:r>
            <w:r>
              <w:rPr>
                <w:rFonts w:ascii="Times New Roman"/>
                <w:b w:val="false"/>
                <w:i w:val="false"/>
                <w:color w:val="000000"/>
                <w:sz w:val="20"/>
              </w:rPr>
              <w:t>
Іскерліктер:</w:t>
            </w:r>
            <w:r>
              <w:br/>
            </w:r>
            <w:r>
              <w:rPr>
                <w:rFonts w:ascii="Times New Roman"/>
                <w:b w:val="false"/>
                <w:i w:val="false"/>
                <w:color w:val="000000"/>
                <w:sz w:val="20"/>
              </w:rPr>
              <w:t>
- қозғалыс нүктесінің параметрін және оның жылдамдығы мен үдеуін есептеп шығаруды;</w:t>
            </w:r>
            <w:r>
              <w:br/>
            </w:r>
            <w:r>
              <w:rPr>
                <w:rFonts w:ascii="Times New Roman"/>
                <w:b w:val="false"/>
                <w:i w:val="false"/>
                <w:color w:val="000000"/>
                <w:sz w:val="20"/>
              </w:rPr>
              <w:t>
- практикалік жұмыстарда бөлшектердің өзгеру мүмкіндігін анықтауды;</w:t>
            </w:r>
            <w:r>
              <w:br/>
            </w:r>
            <w:r>
              <w:rPr>
                <w:rFonts w:ascii="Times New Roman"/>
                <w:b w:val="false"/>
                <w:i w:val="false"/>
                <w:color w:val="000000"/>
                <w:sz w:val="20"/>
              </w:rPr>
              <w:t>
- машиналар бөлшектерін қосып жалғауды.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 БҚ 3, БҚ 5, БҚ 6, БҚ 9; КҚ 2.1.3.; КҚ 2.1.5.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p>
            <w:pPr>
              <w:spacing w:after="20"/>
              <w:ind w:left="20"/>
              <w:jc w:val="both"/>
            </w:pPr>
            <w:r>
              <w:rPr>
                <w:rFonts w:ascii="Times New Roman"/>
                <w:b w:val="false"/>
                <w:i w:val="false"/>
                <w:color w:val="000000"/>
                <w:sz w:val="20"/>
              </w:rPr>
              <w:t>Электротехника: электр өрісі; тұрақты және айнымалы токтың электрлік тізбегі; электрмагниттер; электрлік өлшеуіштер; тұрақты және айнымалы токтың электрлік машиналары; трансформаторлар; электржетек негіздері; электр энергияның тасымалдау және бөлу; электроника; электрониканың физикалық негіздері; электрондық аспаптар; электрондық түзеткіштер, тұрақтандырғыштар, күшейткіштер, генераторлар және өлшегіш аспаптар; автоматика  және есептеуіш техникалардың электрондық жабдықтары; микро ЕТМ және микропроцессорлар.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 тізбегінің жұмыс режимін және электр тогының сипаттамаларын өлшеуге арналған аспаптарды;</w:t>
            </w:r>
            <w:r>
              <w:br/>
            </w:r>
            <w:r>
              <w:rPr>
                <w:rFonts w:ascii="Times New Roman"/>
                <w:b w:val="false"/>
                <w:i w:val="false"/>
                <w:color w:val="000000"/>
                <w:sz w:val="20"/>
              </w:rPr>
              <w:t>
- тұрақты токтың сызықты және сызықсыз тізбектерін есептеудің негізгі әдістерін;</w:t>
            </w:r>
            <w:r>
              <w:br/>
            </w:r>
            <w:r>
              <w:rPr>
                <w:rFonts w:ascii="Times New Roman"/>
                <w:b w:val="false"/>
                <w:i w:val="false"/>
                <w:color w:val="000000"/>
                <w:sz w:val="20"/>
              </w:rPr>
              <w:t>
- өтпелі процестердің туындау себептерін</w:t>
            </w:r>
            <w:r>
              <w:br/>
            </w:r>
            <w:r>
              <w:rPr>
                <w:rFonts w:ascii="Times New Roman"/>
                <w:b w:val="false"/>
                <w:i w:val="false"/>
                <w:color w:val="000000"/>
                <w:sz w:val="20"/>
              </w:rPr>
              <w:t>
Іскерліктер:</w:t>
            </w:r>
            <w:r>
              <w:br/>
            </w:r>
            <w:r>
              <w:rPr>
                <w:rFonts w:ascii="Times New Roman"/>
                <w:b w:val="false"/>
                <w:i w:val="false"/>
                <w:color w:val="000000"/>
                <w:sz w:val="20"/>
              </w:rPr>
              <w:t>
- тұрақты ток және тізбектер</w:t>
            </w:r>
            <w:r>
              <w:br/>
            </w:r>
            <w:r>
              <w:rPr>
                <w:rFonts w:ascii="Times New Roman"/>
                <w:b w:val="false"/>
                <w:i w:val="false"/>
                <w:color w:val="000000"/>
                <w:sz w:val="20"/>
              </w:rPr>
              <w:t>
жұмысының берілген шарттары бойынша элементтер параметрін таңдай алуды;</w:t>
            </w:r>
            <w:r>
              <w:br/>
            </w:r>
            <w:r>
              <w:rPr>
                <w:rFonts w:ascii="Times New Roman"/>
                <w:b w:val="false"/>
                <w:i w:val="false"/>
                <w:color w:val="000000"/>
                <w:sz w:val="20"/>
              </w:rPr>
              <w:t>
- қарапайым электрлік және магниттік тізбектің негізгі параметрлерін өлшеуді, есептей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 БҚ 4, БҚ 5; КҚ 2.3.4, КҚ 2.3.5., КҚ 3.7.2., КҚ 3.7.3.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p>
            <w:pPr>
              <w:spacing w:after="20"/>
              <w:ind w:left="20"/>
              <w:jc w:val="both"/>
            </w:pPr>
            <w:r>
              <w:rPr>
                <w:rFonts w:ascii="Times New Roman"/>
                <w:b w:val="false"/>
                <w:i w:val="false"/>
                <w:color w:val="000000"/>
                <w:sz w:val="20"/>
              </w:rPr>
              <w:t>Материалтану негіздері; агротехника дақылдары, шикізаттарды дайындау және сақтау; материалдар құрылымы және қасиеттері; шикізат пен талшықтардың ағымдағы стандарттары; материалдарды қолдану аймақтары; мақта және басқа талшықтар; талшық құрылымы; талшық құрылысы мен қасиеттері; кенеп талшығы: түрлері және қасиеттері; жүн талшығы: түрлері және қасиеттері; табиғи жібек, жібек талшығы және оның қасиеттері; химиялық талшықтар; үлгілер алу әдістері және таспалар дайындау; талшықтың пісіп-жетілуі мен ширатылу қасиеттерін анықтау; поляризацияланған сәуле арқылы талшықтың ширатылу қасиеттерін анықтау.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тоқыма өндірісінде</w:t>
            </w:r>
            <w:r>
              <w:br/>
            </w:r>
            <w:r>
              <w:rPr>
                <w:rFonts w:ascii="Times New Roman"/>
                <w:b w:val="false"/>
                <w:i w:val="false"/>
                <w:color w:val="000000"/>
                <w:sz w:val="20"/>
              </w:rPr>
              <w:t>
қолданылатын талшықтар жіктемесін, құрылысын, талшықтардың физикалық-механикалық және технологиялық қасиеттерін;</w:t>
            </w:r>
            <w:r>
              <w:br/>
            </w:r>
            <w:r>
              <w:rPr>
                <w:rFonts w:ascii="Times New Roman"/>
                <w:b w:val="false"/>
                <w:i w:val="false"/>
                <w:color w:val="000000"/>
                <w:sz w:val="20"/>
              </w:rPr>
              <w:t>
- металдардың беріктігін  арттырудың негізгі тәсілдерін және оларды өңдеуді</w:t>
            </w:r>
            <w:r>
              <w:br/>
            </w:r>
            <w:r>
              <w:rPr>
                <w:rFonts w:ascii="Times New Roman"/>
                <w:b w:val="false"/>
                <w:i w:val="false"/>
                <w:color w:val="000000"/>
                <w:sz w:val="20"/>
              </w:rPr>
              <w:t>
Іскерліктер:</w:t>
            </w:r>
            <w:r>
              <w:br/>
            </w:r>
            <w:r>
              <w:rPr>
                <w:rFonts w:ascii="Times New Roman"/>
                <w:b w:val="false"/>
                <w:i w:val="false"/>
                <w:color w:val="000000"/>
                <w:sz w:val="20"/>
              </w:rPr>
              <w:t>
- түрлі әдістер арқылы талшықтар қасиеттерін анықтауды;</w:t>
            </w:r>
            <w:r>
              <w:br/>
            </w:r>
            <w:r>
              <w:rPr>
                <w:rFonts w:ascii="Times New Roman"/>
                <w:b w:val="false"/>
                <w:i w:val="false"/>
                <w:color w:val="000000"/>
                <w:sz w:val="20"/>
              </w:rPr>
              <w:t>
- материалдарды қолдану саласын.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 КҚ 2.1.3., КҚ 2.4.4., КҚ 2.5.3., КҚ 2.6.3., КҚ 3.7.3.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w:t>
            </w:r>
          </w:p>
          <w:p>
            <w:pPr>
              <w:spacing w:after="20"/>
              <w:ind w:left="20"/>
              <w:jc w:val="both"/>
            </w:pPr>
            <w:r>
              <w:rPr>
                <w:rFonts w:ascii="Times New Roman"/>
                <w:b w:val="false"/>
                <w:i w:val="false"/>
                <w:color w:val="000000"/>
                <w:sz w:val="20"/>
              </w:rPr>
              <w:t>метрология негіздері</w:t>
            </w:r>
          </w:p>
          <w:p>
            <w:pPr>
              <w:spacing w:after="20"/>
              <w:ind w:left="20"/>
              <w:jc w:val="both"/>
            </w:pPr>
            <w:r>
              <w:rPr>
                <w:rFonts w:ascii="Times New Roman"/>
                <w:b w:val="false"/>
                <w:i w:val="false"/>
                <w:color w:val="000000"/>
                <w:sz w:val="20"/>
              </w:rPr>
              <w:t>Метрология: негізгі ұғымдар мен анықтамалар; өлшемдердің</w:t>
            </w:r>
          </w:p>
          <w:p>
            <w:pPr>
              <w:spacing w:after="20"/>
              <w:ind w:left="20"/>
              <w:jc w:val="both"/>
            </w:pPr>
            <w:r>
              <w:rPr>
                <w:rFonts w:ascii="Times New Roman"/>
                <w:b w:val="false"/>
                <w:i w:val="false"/>
                <w:color w:val="000000"/>
                <w:sz w:val="20"/>
              </w:rPr>
              <w:t>біртұтастығын қамтамасыз ететін метрологиялық қызметтер; мемлекеттік метрологиялық бақылау және қадағалау. Стандарттау: сапаны басқару және стандарттау облысындағы негізгі терминдер мен анықтамалар; өнімді сынау және бақылау; сапа жүйелері. Сертификаттау: сертификаттау жүйелері; сертификация ережелері және реті; шектер және кондыру жүйелері; техникалық өлшеулер.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стандарттау, сертификаттау және метрологияның міндеттерін, маңызын,</w:t>
            </w:r>
            <w:r>
              <w:br/>
            </w:r>
            <w:r>
              <w:rPr>
                <w:rFonts w:ascii="Times New Roman"/>
                <w:b w:val="false"/>
                <w:i w:val="false"/>
                <w:color w:val="000000"/>
                <w:sz w:val="20"/>
              </w:rPr>
              <w:t>
принциптерін, нысадарын,</w:t>
            </w:r>
            <w:r>
              <w:br/>
            </w:r>
            <w:r>
              <w:rPr>
                <w:rFonts w:ascii="Times New Roman"/>
                <w:b w:val="false"/>
                <w:i w:val="false"/>
                <w:color w:val="000000"/>
                <w:sz w:val="20"/>
              </w:rPr>
              <w:t>
субъектілерін, әдістерін,</w:t>
            </w:r>
            <w:r>
              <w:br/>
            </w:r>
            <w:r>
              <w:rPr>
                <w:rFonts w:ascii="Times New Roman"/>
                <w:b w:val="false"/>
                <w:i w:val="false"/>
                <w:color w:val="000000"/>
                <w:sz w:val="20"/>
              </w:rPr>
              <w:t>
құқықтық негіздерін;</w:t>
            </w:r>
            <w:r>
              <w:br/>
            </w:r>
            <w:r>
              <w:rPr>
                <w:rFonts w:ascii="Times New Roman"/>
                <w:b w:val="false"/>
                <w:i w:val="false"/>
                <w:color w:val="000000"/>
                <w:sz w:val="20"/>
              </w:rPr>
              <w:t>
- халықаралық және аумақтық стандартттардың құрылымын;</w:t>
            </w:r>
            <w:r>
              <w:br/>
            </w:r>
            <w:r>
              <w:rPr>
                <w:rFonts w:ascii="Times New Roman"/>
                <w:b w:val="false"/>
                <w:i w:val="false"/>
                <w:color w:val="000000"/>
                <w:sz w:val="20"/>
              </w:rPr>
              <w:t>
- өнімді қабылдау және сынақтан өткізу ережелерін</w:t>
            </w:r>
            <w:r>
              <w:br/>
            </w:r>
            <w:r>
              <w:rPr>
                <w:rFonts w:ascii="Times New Roman"/>
                <w:b w:val="false"/>
                <w:i w:val="false"/>
                <w:color w:val="000000"/>
                <w:sz w:val="20"/>
              </w:rPr>
              <w:t>
Іскерліктер:</w:t>
            </w:r>
            <w:r>
              <w:br/>
            </w:r>
            <w:r>
              <w:rPr>
                <w:rFonts w:ascii="Times New Roman"/>
                <w:b w:val="false"/>
                <w:i w:val="false"/>
                <w:color w:val="000000"/>
                <w:sz w:val="20"/>
              </w:rPr>
              <w:t>
- өлшеуіш құралдарын дұрыс таңдап, оларды қолдана білуді;</w:t>
            </w:r>
            <w:r>
              <w:br/>
            </w:r>
            <w:r>
              <w:rPr>
                <w:rFonts w:ascii="Times New Roman"/>
                <w:b w:val="false"/>
                <w:i w:val="false"/>
                <w:color w:val="000000"/>
                <w:sz w:val="20"/>
              </w:rPr>
              <w:t>
- сапа жүйесіндегі құжаттардың қолдануын.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5, КҚ 2.1.4., КҚ 2.5.3., КҚ 3.7.6., КҚ 3.7.7.</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жылу техникасының негіздері</w:t>
            </w:r>
          </w:p>
          <w:p>
            <w:pPr>
              <w:spacing w:after="20"/>
              <w:ind w:left="20"/>
              <w:jc w:val="both"/>
            </w:pPr>
            <w:r>
              <w:rPr>
                <w:rFonts w:ascii="Times New Roman"/>
                <w:b w:val="false"/>
                <w:i w:val="false"/>
                <w:color w:val="000000"/>
                <w:sz w:val="20"/>
              </w:rPr>
              <w:t>Жылу процесі физикасының негізгі түсініктері: жылу өткізгіштік, газ тәрізді, сұйық және қатты денелердің жылу сыйымдылығы. Термодинамика заңдары. Техникалық термодинамика элементтері. Жылу балансының тендеу. Жылу және бу генераторлары. Жылу техникалық құрылғысы және оларды пайдалану. Жылудың конвекциялық, мәжбүрлік таралуы. Жылумен қамтамасыз ету. Көмір, табиғи газ, мазут тәрізді отындардың жылу бөлгіш қасиеттерін салыстыру. Гидростатиканың негізгі заңдары. Паскаль заңы. Гидравликалық престер және күшейткіштер. Гидродинамиканың негізгі заңдары. Гидравликалық сорғылардың жіктемесі. Поршеньді және ортадан тепкіш сорғылардың жұмыстарын салыстыру. Білікті, бұрамалы, ағысты және қанатты сорғылардың жұмыс принципі.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гидравлика негіздерін;</w:t>
            </w:r>
            <w:r>
              <w:br/>
            </w:r>
            <w:r>
              <w:rPr>
                <w:rFonts w:ascii="Times New Roman"/>
                <w:b w:val="false"/>
                <w:i w:val="false"/>
                <w:color w:val="000000"/>
                <w:sz w:val="20"/>
              </w:rPr>
              <w:t>
- гидравликалық құрылғының техникалық-экономика ық сипаттамасын және әрекет ету принциптерін, пайдалану ережесін;</w:t>
            </w:r>
            <w:r>
              <w:br/>
            </w:r>
            <w:r>
              <w:rPr>
                <w:rFonts w:ascii="Times New Roman"/>
                <w:b w:val="false"/>
                <w:i w:val="false"/>
                <w:color w:val="000000"/>
                <w:sz w:val="20"/>
              </w:rPr>
              <w:t>
- гидравликалық сораптарға қызмет көрсетуді және пайда болатын ақауларды табуды</w:t>
            </w:r>
            <w:r>
              <w:br/>
            </w:r>
            <w:r>
              <w:rPr>
                <w:rFonts w:ascii="Times New Roman"/>
                <w:b w:val="false"/>
                <w:i w:val="false"/>
                <w:color w:val="000000"/>
                <w:sz w:val="20"/>
              </w:rPr>
              <w:t>
Іскерліктер:</w:t>
            </w:r>
            <w:r>
              <w:br/>
            </w:r>
            <w:r>
              <w:rPr>
                <w:rFonts w:ascii="Times New Roman"/>
                <w:b w:val="false"/>
                <w:i w:val="false"/>
                <w:color w:val="000000"/>
                <w:sz w:val="20"/>
              </w:rPr>
              <w:t>
- гидравликалық сораптардың өнімділігін анықтай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КҚ 2.5.3., КҚ 2.6.5., КҚ 3.7.3.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негіздері</w:t>
            </w:r>
          </w:p>
          <w:p>
            <w:pPr>
              <w:spacing w:after="20"/>
              <w:ind w:left="20"/>
              <w:jc w:val="both"/>
            </w:pPr>
            <w:r>
              <w:rPr>
                <w:rFonts w:ascii="Times New Roman"/>
                <w:b w:val="false"/>
                <w:i w:val="false"/>
                <w:color w:val="000000"/>
                <w:sz w:val="20"/>
              </w:rPr>
              <w:t>Автоматика элементтері. Автоматика жүйелері және элементтері туралы жалпы мәліметтер. Автоматика жүйесінің күшейткіштер мен элементтері. Автоматика жүйесінің орындаушы элементтері. Автоматика жүйесі релелік теориясының элементтері. Логикалық элементтер. Реттегіштер мен реттеу объектілері.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автоматты басқарудың құрал-жабдықтары: датчиктер, орындаушы механизмдер, күшейткіштер мен реттегіштерді;</w:t>
            </w:r>
            <w:r>
              <w:br/>
            </w:r>
            <w:r>
              <w:rPr>
                <w:rFonts w:ascii="Times New Roman"/>
                <w:b w:val="false"/>
                <w:i w:val="false"/>
                <w:color w:val="000000"/>
                <w:sz w:val="20"/>
              </w:rPr>
              <w:t>
- өндірістегі технологиялық процестерді автоматтандырудың функционалдық, құрылымдық және принципиалдық схемаларын, құрылу принциптерін</w:t>
            </w:r>
            <w:r>
              <w:br/>
            </w:r>
            <w:r>
              <w:rPr>
                <w:rFonts w:ascii="Times New Roman"/>
                <w:b w:val="false"/>
                <w:i w:val="false"/>
                <w:color w:val="000000"/>
                <w:sz w:val="20"/>
              </w:rPr>
              <w:t>
Іскерліктер:</w:t>
            </w:r>
            <w:r>
              <w:br/>
            </w:r>
            <w:r>
              <w:rPr>
                <w:rFonts w:ascii="Times New Roman"/>
                <w:b w:val="false"/>
                <w:i w:val="false"/>
                <w:color w:val="000000"/>
                <w:sz w:val="20"/>
              </w:rPr>
              <w:t>
- автоматика жүйесінің элементтерін сынақтан өткізуді;</w:t>
            </w:r>
            <w:r>
              <w:br/>
            </w:r>
            <w:r>
              <w:rPr>
                <w:rFonts w:ascii="Times New Roman"/>
                <w:b w:val="false"/>
                <w:i w:val="false"/>
                <w:color w:val="000000"/>
                <w:sz w:val="20"/>
              </w:rPr>
              <w:t>
- типтік логикалық элементтерден түзілген автоматика схемасын талдауды және оқуды.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КҚ 2.2.1., КҚ 2.2.2., КҚ 2.2.3., КҚ 2.2.4., КҚ 2.2.5, КҚ 2.2.6., КҚ 2.2.7., КҚ 2.2.8.</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қасиеттерін анықтайтын физикалық әдістер</w:t>
            </w:r>
          </w:p>
          <w:p>
            <w:pPr>
              <w:spacing w:after="20"/>
              <w:ind w:left="20"/>
              <w:jc w:val="both"/>
            </w:pPr>
            <w:r>
              <w:rPr>
                <w:rFonts w:ascii="Times New Roman"/>
                <w:b w:val="false"/>
                <w:i w:val="false"/>
                <w:color w:val="000000"/>
                <w:sz w:val="20"/>
              </w:rPr>
              <w:t>Мақта анализаторлары арқылы талшық ақаулары мен лас қоспалардың мөлшерін анықтау. МКШ-1 кептіру шкафы мен техникалық таразының көмегімен мақтаның ылғалдығын анықтау. Гравиметрлік, ауа өтімділігі әдістері және микронейр көрсеткіштері арқылы талшықтың сызықтық тығыздығын табу. Талшықтың түсі мен сыртқы түрін салыстырмалы тәсілмен айқындау. Мақта талшығының қасиетін анықтайтын аспаптардың құрылымы, жұмыс принциптері және оларды пайдалану ережелері. Мақта талшығының физика-механикалық қасиеттерін қадағалау және олардың мемлекеттік стандартқа сай келуін талап 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шикізат сапасын анықтайтын құрал-жабдықтар құрылысын, электрлік өлшеулердің әдістерін;</w:t>
            </w:r>
            <w:r>
              <w:br/>
            </w:r>
            <w:r>
              <w:rPr>
                <w:rFonts w:ascii="Times New Roman"/>
                <w:b w:val="false"/>
                <w:i w:val="false"/>
                <w:color w:val="000000"/>
                <w:sz w:val="20"/>
              </w:rPr>
              <w:t>
- электрөлшеуіш аспаптарының көп түрлілігін және олардың қолдану аясын</w:t>
            </w:r>
            <w:r>
              <w:br/>
            </w:r>
            <w:r>
              <w:rPr>
                <w:rFonts w:ascii="Times New Roman"/>
                <w:b w:val="false"/>
                <w:i w:val="false"/>
                <w:color w:val="000000"/>
                <w:sz w:val="20"/>
              </w:rPr>
              <w:t>
Іскерліктер:</w:t>
            </w:r>
            <w:r>
              <w:br/>
            </w:r>
            <w:r>
              <w:rPr>
                <w:rFonts w:ascii="Times New Roman"/>
                <w:b w:val="false"/>
                <w:i w:val="false"/>
                <w:color w:val="000000"/>
                <w:sz w:val="20"/>
              </w:rPr>
              <w:t>
- өлшейтін әмбебап аспаптардың қолдануын.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3, БҚ 4, БҚ 5, КҚ 2.1.2., КҚ 2.1.4., КҚ 2.3.7., КҚ 2.4.4., КҚ 2.5.3., КҚ 2.6.3., КҚ 3.7.6., КҚ 3.7.7.</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Кәсіпорындағы менеджмент, маркетинг және кәсіпкерлік қызметтің негіздері</w:t>
            </w:r>
          </w:p>
          <w:p>
            <w:pPr>
              <w:spacing w:after="20"/>
              <w:ind w:left="20"/>
              <w:jc w:val="both"/>
            </w:pPr>
            <w:r>
              <w:rPr>
                <w:rFonts w:ascii="Times New Roman"/>
                <w:b w:val="false"/>
                <w:i w:val="false"/>
                <w:color w:val="000000"/>
                <w:sz w:val="20"/>
              </w:rPr>
              <w:t xml:space="preserve">Менеджмент негіздері. Менеджменттің ғылыми және практикалық маңызы, ұйымдастыру элементтері және басқару процестері, ішкі және сыртқы басқару жүйесінің элементтері. Ауылшаруа-шылық өнімдерін өңдеу кәсіпорындардағы менеджменттің функциялары. Маркетинг негіздері. Маркетинг және оның дамуының негізгі бағыттары. Маркетинг шешімдері және маркетингтік зерттеулер үшін ақпараттар. Нарық маркетингінің объектісі. Нарықты сегменттеу. Ауылшаруашылық өнімдерін өңдеу кәсіпорындарының тауар саясаты. Сервис ауылшаруашылық өнімдерін өңдеу кәсіпорындарының қосымша қызметі. Ауылшаруашылық өнімдерін өңдеу кәсіпорындарындағы баға және баға саясаты, маркетингті стратегиялау, жоспарлау және бақылау. Өндірістік шығын және табыс. Ауылшаруашылық өнімдерін өңдеу кәсіпорындарындағы жалақы. Банктер және несие ақша саясаты. Бюджет, салық. Нарық жағдайындағы салық жүйесі. Биржа және биржа қызметі. Шарт түрлері. Кәсіпкерлік қызметті құқықтық жағынан қамтамасыз ету. Нарықтық қатынастар кезіндегі есеп және есеп беру. Шаруашылық қызметін талдау. Сыртқы экономикалық қызмет. Біріккен кәсіпорын. Валюталық шот. Бизнес жоспарды құру.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өндірістік және технологиялық процестерін ұйымдастыруды;</w:t>
            </w:r>
          </w:p>
          <w:p>
            <w:pPr>
              <w:spacing w:after="20"/>
              <w:ind w:left="20"/>
              <w:jc w:val="both"/>
            </w:pPr>
            <w:r>
              <w:rPr>
                <w:rFonts w:ascii="Times New Roman"/>
                <w:b w:val="false"/>
                <w:i w:val="false"/>
                <w:color w:val="000000"/>
                <w:sz w:val="20"/>
              </w:rPr>
              <w:t>- кәсіпорын (ұйымның) және саланың заттық-техникалық, еңбек пен қаражатты ресурстарын және оларды тиімді қолданудың көрсеткіштерін;</w:t>
            </w:r>
          </w:p>
          <w:p>
            <w:pPr>
              <w:spacing w:after="20"/>
              <w:ind w:left="20"/>
              <w:jc w:val="both"/>
            </w:pPr>
            <w:r>
              <w:rPr>
                <w:rFonts w:ascii="Times New Roman"/>
                <w:b w:val="false"/>
                <w:i w:val="false"/>
                <w:color w:val="000000"/>
                <w:sz w:val="20"/>
              </w:rPr>
              <w:t>- өнімге (қызметке) баға</w:t>
            </w:r>
            <w:r>
              <w:br/>
            </w:r>
            <w:r>
              <w:rPr>
                <w:rFonts w:ascii="Times New Roman"/>
                <w:b w:val="false"/>
                <w:i w:val="false"/>
                <w:color w:val="000000"/>
                <w:sz w:val="20"/>
              </w:rPr>
              <w:t>
белгілеудің механизмін және қазіргі жағдайдағы еңбекақы төлеудің формаларын;</w:t>
            </w:r>
          </w:p>
          <w:p>
            <w:pPr>
              <w:spacing w:after="20"/>
              <w:ind w:left="20"/>
              <w:jc w:val="both"/>
            </w:pPr>
            <w:r>
              <w:rPr>
                <w:rFonts w:ascii="Times New Roman"/>
                <w:b w:val="false"/>
                <w:i w:val="false"/>
                <w:color w:val="000000"/>
                <w:sz w:val="20"/>
              </w:rPr>
              <w:t>- бизнес-жоспар құрастырудың әдістемесін.</w:t>
            </w:r>
            <w:r>
              <w:br/>
            </w:r>
            <w:r>
              <w:rPr>
                <w:rFonts w:ascii="Times New Roman"/>
                <w:b w:val="false"/>
                <w:i w:val="false"/>
                <w:color w:val="000000"/>
                <w:sz w:val="20"/>
              </w:rPr>
              <w:t>
Іскерліктер:</w:t>
            </w:r>
          </w:p>
          <w:p>
            <w:pPr>
              <w:spacing w:after="20"/>
              <w:ind w:left="20"/>
              <w:jc w:val="both"/>
            </w:pPr>
            <w:r>
              <w:rPr>
                <w:rFonts w:ascii="Times New Roman"/>
                <w:b w:val="false"/>
                <w:i w:val="false"/>
                <w:color w:val="000000"/>
                <w:sz w:val="20"/>
              </w:rPr>
              <w:t>- ұйым қызметінң негізгі техникалық-экономикалық</w:t>
            </w:r>
            <w:r>
              <w:br/>
            </w:r>
            <w:r>
              <w:rPr>
                <w:rFonts w:ascii="Times New Roman"/>
                <w:b w:val="false"/>
                <w:i w:val="false"/>
                <w:color w:val="000000"/>
                <w:sz w:val="20"/>
              </w:rPr>
              <w:t>
көрсеткіштерін қабылданған</w:t>
            </w:r>
            <w:r>
              <w:br/>
            </w:r>
            <w:r>
              <w:rPr>
                <w:rFonts w:ascii="Times New Roman"/>
                <w:b w:val="false"/>
                <w:i w:val="false"/>
                <w:color w:val="000000"/>
                <w:sz w:val="20"/>
              </w:rPr>
              <w:t>
әдістеме бойынша есептеп шығаруды;</w:t>
            </w:r>
          </w:p>
          <w:p>
            <w:pPr>
              <w:spacing w:after="20"/>
              <w:ind w:left="20"/>
              <w:jc w:val="both"/>
            </w:pPr>
            <w:r>
              <w:rPr>
                <w:rFonts w:ascii="Times New Roman"/>
                <w:b w:val="false"/>
                <w:i w:val="false"/>
                <w:color w:val="000000"/>
                <w:sz w:val="20"/>
              </w:rPr>
              <w:t>- оперативтік жоспарлардың</w:t>
            </w:r>
            <w:r>
              <w:br/>
            </w:r>
            <w:r>
              <w:rPr>
                <w:rFonts w:ascii="Times New Roman"/>
                <w:b w:val="false"/>
                <w:i w:val="false"/>
                <w:color w:val="000000"/>
                <w:sz w:val="20"/>
              </w:rPr>
              <w:t>
көрсеткіштерін есептеуді</w:t>
            </w:r>
            <w:r>
              <w:br/>
            </w:r>
            <w:r>
              <w:rPr>
                <w:rFonts w:ascii="Times New Roman"/>
                <w:b w:val="false"/>
                <w:i w:val="false"/>
                <w:color w:val="000000"/>
                <w:sz w:val="20"/>
              </w:rPr>
              <w:t>
және олар арқылы практикалық шешім қабылдауды.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 БҚ 4, БҚ 5, КҚ 3.7.6., КҚ 3.7.7.</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p>
            <w:pPr>
              <w:spacing w:after="20"/>
              <w:ind w:left="20"/>
              <w:jc w:val="both"/>
            </w:pPr>
            <w:r>
              <w:rPr>
                <w:rFonts w:ascii="Times New Roman"/>
                <w:b w:val="false"/>
                <w:i w:val="false"/>
                <w:color w:val="000000"/>
                <w:sz w:val="20"/>
              </w:rPr>
              <w:t xml:space="preserve">Адамға әсер ететін негативтік факторлардың әсері; жарақаттайтын және зиянды факторлардың идентификациясы; техникалық жүйелер мен технологиялық процестердің қауіп-қатерлерінен қорғану құралдары және әдістері; экобиоқорғау және өртке қарсы техникалар; кәсіпорындағы еңбекті қорғаудың құқықтық, нормативтік және ұйымдастыру негіздері; еңбекті қорғаудағы материалдық шығындар; кәсіби қызметтік саласындағы қауіпсіз еңбек жағдайын қамтамасыз етудің ерекшеліктері.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еңбектің қорғаудың жалпы нормаларын;</w:t>
            </w:r>
            <w:r>
              <w:br/>
            </w:r>
            <w:r>
              <w:rPr>
                <w:rFonts w:ascii="Times New Roman"/>
                <w:b w:val="false"/>
                <w:i w:val="false"/>
                <w:color w:val="000000"/>
                <w:sz w:val="20"/>
              </w:rPr>
              <w:t>
- технологиялық процестердің қауіпсіздігін;</w:t>
            </w:r>
            <w:r>
              <w:br/>
            </w:r>
            <w:r>
              <w:rPr>
                <w:rFonts w:ascii="Times New Roman"/>
                <w:b w:val="false"/>
                <w:i w:val="false"/>
                <w:color w:val="000000"/>
                <w:sz w:val="20"/>
              </w:rPr>
              <w:t>
- кәсіпорындағы жарақат алудың себептерін;</w:t>
            </w:r>
            <w:r>
              <w:br/>
            </w:r>
            <w:r>
              <w:rPr>
                <w:rFonts w:ascii="Times New Roman"/>
                <w:b w:val="false"/>
                <w:i w:val="false"/>
                <w:color w:val="000000"/>
                <w:sz w:val="20"/>
              </w:rPr>
              <w:t>
- өрт сөндіру қауіпсіздігі туралы жалпы мағлұматтарды</w:t>
            </w:r>
            <w:r>
              <w:br/>
            </w:r>
            <w:r>
              <w:rPr>
                <w:rFonts w:ascii="Times New Roman"/>
                <w:b w:val="false"/>
                <w:i w:val="false"/>
                <w:color w:val="000000"/>
                <w:sz w:val="20"/>
              </w:rPr>
              <w:t>
Іскерліктер:</w:t>
            </w:r>
            <w:r>
              <w:br/>
            </w:r>
            <w:r>
              <w:rPr>
                <w:rFonts w:ascii="Times New Roman"/>
                <w:b w:val="false"/>
                <w:i w:val="false"/>
                <w:color w:val="000000"/>
                <w:sz w:val="20"/>
              </w:rPr>
              <w:t>
- еңбекті және қоршаған ортаны қорғау бойынша білімді практикаде қолдануын;</w:t>
            </w:r>
            <w:r>
              <w:br/>
            </w:r>
            <w:r>
              <w:rPr>
                <w:rFonts w:ascii="Times New Roman"/>
                <w:b w:val="false"/>
                <w:i w:val="false"/>
                <w:color w:val="000000"/>
                <w:sz w:val="20"/>
              </w:rPr>
              <w:t>
- қорғанудың жеке құралдарын пайдалануды;</w:t>
            </w:r>
            <w:r>
              <w:br/>
            </w:r>
            <w:r>
              <w:rPr>
                <w:rFonts w:ascii="Times New Roman"/>
                <w:b w:val="false"/>
                <w:i w:val="false"/>
                <w:color w:val="000000"/>
                <w:sz w:val="20"/>
              </w:rPr>
              <w:t>
- өндірістік жарақат кезінде көмек көрсетуді.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БК 2; </w:t>
            </w:r>
          </w:p>
          <w:p>
            <w:pPr>
              <w:spacing w:after="20"/>
              <w:ind w:left="20"/>
              <w:jc w:val="both"/>
            </w:pPr>
            <w:r>
              <w:rPr>
                <w:rFonts w:ascii="Times New Roman"/>
                <w:b w:val="false"/>
                <w:i w:val="false"/>
                <w:color w:val="000000"/>
                <w:sz w:val="20"/>
              </w:rPr>
              <w:t>БК 3; БК 5</w:t>
            </w:r>
          </w:p>
          <w:p>
            <w:pPr>
              <w:spacing w:after="20"/>
              <w:ind w:left="20"/>
              <w:jc w:val="both"/>
            </w:pPr>
            <w:r>
              <w:rPr>
                <w:rFonts w:ascii="Times New Roman"/>
                <w:b w:val="false"/>
                <w:i w:val="false"/>
                <w:color w:val="000000"/>
                <w:sz w:val="20"/>
              </w:rPr>
              <w:t>ПК 2.1.9.; ПК 2.2.8.; ПК 2.5.10.</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120707 3 – Техник-технолог</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өнімдерін қабылдау және сақтау</w:t>
            </w:r>
          </w:p>
          <w:p>
            <w:pPr>
              <w:spacing w:after="20"/>
              <w:ind w:left="20"/>
              <w:jc w:val="both"/>
            </w:pPr>
            <w:r>
              <w:rPr>
                <w:rFonts w:ascii="Times New Roman"/>
                <w:b w:val="false"/>
                <w:i w:val="false"/>
                <w:color w:val="000000"/>
                <w:sz w:val="20"/>
              </w:rPr>
              <w:t>Мақта шикізатын жинауды ұйымдастыру. Мақта шикізатын дайындау пункттеріне қабылдау тәртібі мен ережелері. Мақта шикізатын сақтау. Қоймалар мен мақта шикізаты жиналатын алаңдарға қойылатын талаптар. Мақта шикізатының физикалық-механикалық қасиеттері. Технологиялық процестер жөніндегі жалпы мәліметтер. Техникалық бақылау бөлімі. Мақта шикізатының стандарты, үлгі алу және сынақ өткізу әдістері. Мақта талшығының стандарты, үлгі алу және сынақ өткізу әдістері. Мақта шитінің, линттің және талшықты қалдықтардың стандарттарын анықтау үшін сынақ өткізу әдістері. ТЖ-1.5, ТД және СТАМ-К-2 жылу генераторларымен қамтамасыз етілген 2СБ-10, СБО кептіргіш машиналары. Мақта шикізатын кептіру барабандарында кептірудің тәртібі. Мақта шикізатын алдын-ала кептірудің технологиялық процесі және кептіргіш машиналардың қалыпты жұмысын қамтамасыз ету. Мақта шикізатын маялау және жабық қоймаларға жию тәртібі, сол кезеңде қолданылатын туннель қазғыш механизмдер. Мақта шикізатын алдын-ала тазалау технологиясы.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шикізат дайындау ұйымдарын, тапсырушы мекемелермен шаруашылық келісім шарт жасауды;</w:t>
            </w:r>
            <w:r>
              <w:br/>
            </w:r>
            <w:r>
              <w:rPr>
                <w:rFonts w:ascii="Times New Roman"/>
                <w:b w:val="false"/>
                <w:i w:val="false"/>
                <w:color w:val="000000"/>
                <w:sz w:val="20"/>
              </w:rPr>
              <w:t>
- ауылшаруашылық өнімдерін сақтау және есепке алу әдістерін</w:t>
            </w:r>
            <w:r>
              <w:br/>
            </w:r>
            <w:r>
              <w:rPr>
                <w:rFonts w:ascii="Times New Roman"/>
                <w:b w:val="false"/>
                <w:i w:val="false"/>
                <w:color w:val="000000"/>
                <w:sz w:val="20"/>
              </w:rPr>
              <w:t>
Іскерліктер:</w:t>
            </w:r>
            <w:r>
              <w:br/>
            </w:r>
            <w:r>
              <w:rPr>
                <w:rFonts w:ascii="Times New Roman"/>
                <w:b w:val="false"/>
                <w:i w:val="false"/>
                <w:color w:val="000000"/>
                <w:sz w:val="20"/>
              </w:rPr>
              <w:t>
- мекеменің бизнес-жоспарын, шаруашылық ішінде атқарылатын жұмыстар жоспарын әзірлеуді;</w:t>
            </w:r>
            <w:r>
              <w:br/>
            </w:r>
            <w:r>
              <w:rPr>
                <w:rFonts w:ascii="Times New Roman"/>
                <w:b w:val="false"/>
                <w:i w:val="false"/>
                <w:color w:val="000000"/>
                <w:sz w:val="20"/>
              </w:rPr>
              <w:t>
- талшықты материалдарды өңдеу саласындағы технологиялық желілердің жүйелік жұмыс жоспарын түзуді;</w:t>
            </w:r>
            <w:r>
              <w:br/>
            </w:r>
            <w:r>
              <w:rPr>
                <w:rFonts w:ascii="Times New Roman"/>
                <w:b w:val="false"/>
                <w:i w:val="false"/>
                <w:color w:val="000000"/>
                <w:sz w:val="20"/>
              </w:rPr>
              <w:t>
- өндірістік ғимараттар мен құрылыстарды пайдаланудың ережесін сақтауды.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БҚ 2, БҚ 3, КҚ 2.1.1., КҚ 3.7.3.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материалдарды алғашқы өңдеу</w:t>
            </w:r>
          </w:p>
          <w:p>
            <w:pPr>
              <w:spacing w:after="20"/>
              <w:ind w:left="20"/>
              <w:jc w:val="both"/>
            </w:pPr>
            <w:r>
              <w:rPr>
                <w:rFonts w:ascii="Times New Roman"/>
                <w:b w:val="false"/>
                <w:i w:val="false"/>
                <w:color w:val="000000"/>
                <w:sz w:val="20"/>
              </w:rPr>
              <w:t>Талшықты материалдарды алғашқы өңдеуге арналған негізгі жабдықтың құрылысы және жұмыс принциптері, технологиялық процестері; ақаудың себептері және оны ескерту бойынша шараларды қолдану. Мақта тазалау зауыттарының технологиялық схемасы, олардың түрі мен қуаты. Мақта шикізатын кептіру әдістері. Кептіру-тазалау цехтары. Кептіргіш құрылғылардың құрылысы мен жұмысы. Кептіргіш құрылғылардың жабдықтарына техникалық қызмет көрсету. Мақта шикізатын түрлі лас қоспалардан тазарту. Майда және ірі лас қоспалардан тазарту. Ірі лас қоспаларды тұтқыштар. Мақта шикізатын кептіру мен тазалаудың ПЛПХА ағымдық желісі. Білікті және аралы джиндердің жұмыс процесі. Білікті джиндердің конструкциясы, негізгі жұмыс құралдары. Білікті джиннің жұмыс өнімділігі. Аралы джиндер. Жұмыс камерасы. Аралы джиннің жұмыс өнімділігі. Джиндердегі технологиялық процесс. Мақта талшығын тазалағыштар. Конденсорлар. Шит тазалағыштар. Мақта шитін линтерлеу. Линтерлеу процесінің маңызы. Линтердің түрлері мен конструкциялары. Линтердің бөлшектері мен деталдары, жұмыс өнімділігі. Шитті қайталап линтерлеу және линт сапасы. Линтерді батареяларға тізу. Шитті делинтерлеу. Линтті тазалау.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мақта шикізатын кептіру туралы жалпы мағлұматтарды;</w:t>
            </w:r>
            <w:r>
              <w:br/>
            </w:r>
            <w:r>
              <w:rPr>
                <w:rFonts w:ascii="Times New Roman"/>
                <w:b w:val="false"/>
                <w:i w:val="false"/>
                <w:color w:val="000000"/>
                <w:sz w:val="20"/>
              </w:rPr>
              <w:t>
- талшықты материалдарды алғашқы өңдеу үшін қолданылатын шикізаттың негізгі түрлерін;</w:t>
            </w:r>
            <w:r>
              <w:br/>
            </w:r>
            <w:r>
              <w:rPr>
                <w:rFonts w:ascii="Times New Roman"/>
                <w:b w:val="false"/>
                <w:i w:val="false"/>
                <w:color w:val="000000"/>
                <w:sz w:val="20"/>
              </w:rPr>
              <w:t xml:space="preserve">
- талшық тазалау және джиндеудің технологиялық процестерін; </w:t>
            </w:r>
            <w:r>
              <w:br/>
            </w:r>
            <w:r>
              <w:rPr>
                <w:rFonts w:ascii="Times New Roman"/>
                <w:b w:val="false"/>
                <w:i w:val="false"/>
                <w:color w:val="000000"/>
                <w:sz w:val="20"/>
              </w:rPr>
              <w:t>
- линт алудың технологиялық процестерін.</w:t>
            </w:r>
            <w:r>
              <w:br/>
            </w:r>
            <w:r>
              <w:rPr>
                <w:rFonts w:ascii="Times New Roman"/>
                <w:b w:val="false"/>
                <w:i w:val="false"/>
                <w:color w:val="000000"/>
                <w:sz w:val="20"/>
              </w:rPr>
              <w:t>
Іскерліктер:</w:t>
            </w:r>
            <w:r>
              <w:br/>
            </w:r>
            <w:r>
              <w:rPr>
                <w:rFonts w:ascii="Times New Roman"/>
                <w:b w:val="false"/>
                <w:i w:val="false"/>
                <w:color w:val="000000"/>
                <w:sz w:val="20"/>
              </w:rPr>
              <w:t>
- жабдықтар өнімділігі және талшықты материалдарды алғашқы өңдеудің технологиялық процестер параметрінің есептерін шығаруды;</w:t>
            </w:r>
            <w:r>
              <w:br/>
            </w:r>
            <w:r>
              <w:rPr>
                <w:rFonts w:ascii="Times New Roman"/>
                <w:b w:val="false"/>
                <w:i w:val="false"/>
                <w:color w:val="000000"/>
                <w:sz w:val="20"/>
              </w:rPr>
              <w:t>
- технологиялық желілер жұмысына кесте құрастыруды;</w:t>
            </w:r>
            <w:r>
              <w:br/>
            </w:r>
            <w:r>
              <w:rPr>
                <w:rFonts w:ascii="Times New Roman"/>
                <w:b w:val="false"/>
                <w:i w:val="false"/>
                <w:color w:val="000000"/>
                <w:sz w:val="20"/>
              </w:rPr>
              <w:t>
- кептіру тәртібін сақтауын;</w:t>
            </w:r>
            <w:r>
              <w:br/>
            </w:r>
            <w:r>
              <w:rPr>
                <w:rFonts w:ascii="Times New Roman"/>
                <w:b w:val="false"/>
                <w:i w:val="false"/>
                <w:color w:val="000000"/>
                <w:sz w:val="20"/>
              </w:rPr>
              <w:t>
- кептіру жабдықтарына</w:t>
            </w:r>
            <w:r>
              <w:br/>
            </w:r>
            <w:r>
              <w:rPr>
                <w:rFonts w:ascii="Times New Roman"/>
                <w:b w:val="false"/>
                <w:i w:val="false"/>
                <w:color w:val="000000"/>
                <w:sz w:val="20"/>
              </w:rPr>
              <w:t>
техникалық күтім жасауды.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3, КҚ 2.1.1., КҚ 2.1.5., КҚ 2.2.1., КҚ 2. 2. 4., КҚ 2.3.1., КҚ 2.4.1., КҚ 2.4.2., КҚ 2. 5. 2., КҚ 2.6.1.</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жұмыстарды механикаландыру</w:t>
            </w:r>
          </w:p>
          <w:p>
            <w:pPr>
              <w:spacing w:after="20"/>
              <w:ind w:left="20"/>
              <w:jc w:val="both"/>
            </w:pPr>
            <w:r>
              <w:rPr>
                <w:rFonts w:ascii="Times New Roman"/>
                <w:b w:val="false"/>
                <w:i w:val="false"/>
                <w:color w:val="000000"/>
                <w:sz w:val="20"/>
              </w:rPr>
              <w:t>Жалпы мәліметтер. Мақта шикізатын, мақта шитін және талшықты қалдықтарды тасымалдаушы механикалық қүрал-жабдықтар. ПЛА-таспалы қамтамасыз еткіш. Жылжымалы таспалы тасымалдауыштар, олардың өнімділігі мен тұтыну қуатын есептеу. Қоймалар мен мақта маяланатын алаңдарға мақта шикізатын жиюды механикаландыру. ОБТ және ТТ үңгірқазғыш машиналары. Бункер-қамтамасыз еткіштер батареясы. Мақта шитін қоймаларға тасымалдау және тиеу. Мақта талшығы тайларын, линт және талшықты қалдықтарды тиеу-түсіру және тасымалдау жұмыстары.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талшық қалдығын, мақта тұқымдарын және шитті мақтаны тасымалдауда қолданылатын механикалық құралдың түрлерін;</w:t>
            </w:r>
            <w:r>
              <w:br/>
            </w:r>
            <w:r>
              <w:rPr>
                <w:rFonts w:ascii="Times New Roman"/>
                <w:b w:val="false"/>
                <w:i w:val="false"/>
                <w:color w:val="000000"/>
                <w:sz w:val="20"/>
              </w:rPr>
              <w:t xml:space="preserve">
- шитті мақтаны қоймаға тапсыру және қабылдауды </w:t>
            </w:r>
            <w:r>
              <w:br/>
            </w:r>
            <w:r>
              <w:rPr>
                <w:rFonts w:ascii="Times New Roman"/>
                <w:b w:val="false"/>
                <w:i w:val="false"/>
                <w:color w:val="000000"/>
                <w:sz w:val="20"/>
              </w:rPr>
              <w:t>
Іскерліктер:</w:t>
            </w:r>
            <w:r>
              <w:br/>
            </w:r>
            <w:r>
              <w:rPr>
                <w:rFonts w:ascii="Times New Roman"/>
                <w:b w:val="false"/>
                <w:i w:val="false"/>
                <w:color w:val="000000"/>
                <w:sz w:val="20"/>
              </w:rPr>
              <w:t>
- ленталы транспортердің тұтынушылық қуаттылығын және өнімділігін есептеп шығаруды;</w:t>
            </w:r>
            <w:r>
              <w:br/>
            </w:r>
            <w:r>
              <w:rPr>
                <w:rFonts w:ascii="Times New Roman"/>
                <w:b w:val="false"/>
                <w:i w:val="false"/>
                <w:color w:val="000000"/>
                <w:sz w:val="20"/>
              </w:rPr>
              <w:t>
- қоймаларға мақта тұқымдарын тиеу және тасымалдау кестесін құруды;</w:t>
            </w:r>
            <w:r>
              <w:br/>
            </w:r>
            <w:r>
              <w:rPr>
                <w:rFonts w:ascii="Times New Roman"/>
                <w:b w:val="false"/>
                <w:i w:val="false"/>
                <w:color w:val="000000"/>
                <w:sz w:val="20"/>
              </w:rPr>
              <w:t>
- тиеу-түсіру және көліктік операцияларды атқара алуын.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БҚ 2, БҚ 3, КҚ 2.1.5., КҚ 2.2.1., КҚ 2.3.6., КҚ 2. 4. 2., КҚ 2.5.1.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Көтергіш-көлік механизмдері және олардың электр құрал-жабдықтары</w:t>
            </w:r>
          </w:p>
          <w:p>
            <w:pPr>
              <w:spacing w:after="20"/>
              <w:ind w:left="20"/>
              <w:jc w:val="both"/>
            </w:pPr>
            <w:r>
              <w:rPr>
                <w:rFonts w:ascii="Times New Roman"/>
                <w:b w:val="false"/>
                <w:i w:val="false"/>
                <w:color w:val="000000"/>
                <w:sz w:val="20"/>
              </w:rPr>
              <w:t>Талшықты материалдарды алғашқы өңдейтін ұйымдардың (кәсіпорындар) көтергіш-транспортты жүйелері; транспорт технологиясы; қоймалық операцияның құрылғысы; қоймалардың жабдықтары; жүк қармағыш құрал-саймандар; транспортты жүк тасымалдағыштар; крандар, контейнерлер; жүк тиеу-түсіру машиналары; жерде тұратын транспорттар; өнеркәсіп транспортының қосалқы құрылғылары. Электрожетектің механикалық сипаттамасы. Электрожетектің өтпелі режимі. Электрожетектің қуаттын есептеу. Электр қозғалтқышын басқару және қорғау аппараттары. Электрожетекті автоматты басқару. Ауылшаруашылығы өндірісінде электрожетектің жұмыс ерекшеліктері. Мақта өңдеу зауыттарының машиналары мен агрегаттарының, желдеткіш қондырғыларының электрожетегі. Электр қыздырғыш және электротехникалық қондырғылар. Ауылшаруашылығы өндірісінде электр қуатын қолданудың технико-экономикалық негіздері.</w:t>
            </w:r>
          </w:p>
          <w:p>
            <w:pPr>
              <w:spacing w:after="20"/>
              <w:ind w:left="20"/>
              <w:jc w:val="both"/>
            </w:pPr>
            <w:r>
              <w:rPr>
                <w:rFonts w:ascii="Times New Roman"/>
                <w:b w:val="false"/>
                <w:i w:val="false"/>
                <w:color w:val="000000"/>
                <w:sz w:val="20"/>
              </w:rPr>
              <w:t>Ауылшаруашылық өнімдерін жылу арқылы өңдеуге және кептіруге арналған электрмен қыздыру қондырғылары. Инфрақызыл сәулелендіру қондырғылары. Төмен кернеулі аппаратура. Бөліп-тарқату қондырғылары мен трансформаторлық подстанциялар.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техникалық механика,</w:t>
            </w:r>
            <w:r>
              <w:br/>
            </w:r>
            <w:r>
              <w:rPr>
                <w:rFonts w:ascii="Times New Roman"/>
                <w:b w:val="false"/>
                <w:i w:val="false"/>
                <w:color w:val="000000"/>
                <w:sz w:val="20"/>
              </w:rPr>
              <w:t>
механизмдердің негізгі ережелерін;</w:t>
            </w:r>
            <w:r>
              <w:br/>
            </w:r>
            <w:r>
              <w:rPr>
                <w:rFonts w:ascii="Times New Roman"/>
                <w:b w:val="false"/>
                <w:i w:val="false"/>
                <w:color w:val="000000"/>
                <w:sz w:val="20"/>
              </w:rPr>
              <w:t>
- жүк тиеу-түсіру операциясынан контейнердің және қозғалмалы құрамның бос тұрып қалу нормаларын;</w:t>
            </w:r>
            <w:r>
              <w:br/>
            </w:r>
            <w:r>
              <w:rPr>
                <w:rFonts w:ascii="Times New Roman"/>
                <w:b w:val="false"/>
                <w:i w:val="false"/>
                <w:color w:val="000000"/>
                <w:sz w:val="20"/>
              </w:rPr>
              <w:t>
- электр жетектің механикалық сипаттамасын;</w:t>
            </w:r>
            <w:r>
              <w:br/>
            </w:r>
            <w:r>
              <w:rPr>
                <w:rFonts w:ascii="Times New Roman"/>
                <w:b w:val="false"/>
                <w:i w:val="false"/>
                <w:color w:val="000000"/>
                <w:sz w:val="20"/>
              </w:rPr>
              <w:t>
- желдеткіш қондырғысындағы электр жетегінің жұмыс істеу принциптерін</w:t>
            </w:r>
            <w:r>
              <w:br/>
            </w:r>
            <w:r>
              <w:rPr>
                <w:rFonts w:ascii="Times New Roman"/>
                <w:b w:val="false"/>
                <w:i w:val="false"/>
                <w:color w:val="000000"/>
                <w:sz w:val="20"/>
              </w:rPr>
              <w:t>
Іскерліктер:</w:t>
            </w:r>
            <w:r>
              <w:br/>
            </w:r>
            <w:r>
              <w:rPr>
                <w:rFonts w:ascii="Times New Roman"/>
                <w:b w:val="false"/>
                <w:i w:val="false"/>
                <w:color w:val="000000"/>
                <w:sz w:val="20"/>
              </w:rPr>
              <w:t>
- көліктердің техникалық күйін тексеруді;</w:t>
            </w:r>
            <w:r>
              <w:br/>
            </w:r>
            <w:r>
              <w:rPr>
                <w:rFonts w:ascii="Times New Roman"/>
                <w:b w:val="false"/>
                <w:i w:val="false"/>
                <w:color w:val="000000"/>
                <w:sz w:val="20"/>
              </w:rPr>
              <w:t xml:space="preserve">
- көтергіш көлік механизмдерін қолдануды; </w:t>
            </w:r>
            <w:r>
              <w:br/>
            </w:r>
            <w:r>
              <w:rPr>
                <w:rFonts w:ascii="Times New Roman"/>
                <w:b w:val="false"/>
                <w:i w:val="false"/>
                <w:color w:val="000000"/>
                <w:sz w:val="20"/>
              </w:rPr>
              <w:t>
- ауылшаруашылық өнімдерін жылу арқылы өңдеуге және құрғатуға арналған электрмен</w:t>
            </w:r>
            <w:r>
              <w:br/>
            </w:r>
            <w:r>
              <w:rPr>
                <w:rFonts w:ascii="Times New Roman"/>
                <w:b w:val="false"/>
                <w:i w:val="false"/>
                <w:color w:val="000000"/>
                <w:sz w:val="20"/>
              </w:rPr>
              <w:t>
қыздыру қондырғыларын</w:t>
            </w:r>
            <w:r>
              <w:br/>
            </w:r>
            <w:r>
              <w:rPr>
                <w:rFonts w:ascii="Times New Roman"/>
                <w:b w:val="false"/>
                <w:i w:val="false"/>
                <w:color w:val="000000"/>
                <w:sz w:val="20"/>
              </w:rPr>
              <w:t>
пайдалана алуды;</w:t>
            </w:r>
            <w:r>
              <w:br/>
            </w:r>
            <w:r>
              <w:rPr>
                <w:rFonts w:ascii="Times New Roman"/>
                <w:b w:val="false"/>
                <w:i w:val="false"/>
                <w:color w:val="000000"/>
                <w:sz w:val="20"/>
              </w:rPr>
              <w:t>
- электрожетекті автоматты басқаруды.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КҚ 2.1.5., КҚ 2. 2. 5., КҚ 2.5.6., КҚ 3.7.2., КҚ 3.7.3.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пайдалану және жөндеу</w:t>
            </w:r>
          </w:p>
          <w:p>
            <w:pPr>
              <w:spacing w:after="20"/>
              <w:ind w:left="20"/>
              <w:jc w:val="both"/>
            </w:pPr>
            <w:r>
              <w:rPr>
                <w:rFonts w:ascii="Times New Roman"/>
                <w:b w:val="false"/>
                <w:i w:val="false"/>
                <w:color w:val="000000"/>
                <w:sz w:val="20"/>
              </w:rPr>
              <w:t>Жабдықтар мен машина бөлшектерінің конструкциялық материалдары және олардың қасиеттері; жабдықтарды тиімді пайдалану теориясының негіздері; жабдықтарды майлау және диагностикасы; тот басу және оның түрлері; жабдықтарды жөндеудің типтік технологиялық процестері: машина бөлшектерін жөндеу әдістері; бөлшектерді қалпына келтірудің механикалық әдістері; жабдықтарға техникалық қызмет көрсету және жөндеу жүйелері; жөндеуді жоспарлау және оның құжаттамасы; мамандандырылған жабдықтарды жөндеу мен монтаждау және оның баптау әдістері.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-технологиялық жабдықтарды тиімді пайдалану және жоспарлы-ескертілген жөндеу жүйелерін;</w:t>
            </w:r>
            <w:r>
              <w:br/>
            </w:r>
            <w:r>
              <w:rPr>
                <w:rFonts w:ascii="Times New Roman"/>
                <w:b w:val="false"/>
                <w:i w:val="false"/>
                <w:color w:val="000000"/>
                <w:sz w:val="20"/>
              </w:rPr>
              <w:t>
- жабдықтарды тексеру және ақауларын табудың әдістерін;</w:t>
            </w:r>
            <w:r>
              <w:br/>
            </w:r>
            <w:r>
              <w:rPr>
                <w:rFonts w:ascii="Times New Roman"/>
                <w:b w:val="false"/>
                <w:i w:val="false"/>
                <w:color w:val="000000"/>
                <w:sz w:val="20"/>
              </w:rPr>
              <w:t>
- техникалық пайдалану</w:t>
            </w:r>
            <w:r>
              <w:br/>
            </w:r>
            <w:r>
              <w:rPr>
                <w:rFonts w:ascii="Times New Roman"/>
                <w:b w:val="false"/>
                <w:i w:val="false"/>
                <w:color w:val="000000"/>
                <w:sz w:val="20"/>
              </w:rPr>
              <w:t>
ережелерін және еңбек қауіпсіздігі талаптарын</w:t>
            </w:r>
            <w:r>
              <w:br/>
            </w:r>
            <w:r>
              <w:rPr>
                <w:rFonts w:ascii="Times New Roman"/>
                <w:b w:val="false"/>
                <w:i w:val="false"/>
                <w:color w:val="000000"/>
                <w:sz w:val="20"/>
              </w:rPr>
              <w:t>
Іскерліктер:</w:t>
            </w:r>
            <w:r>
              <w:br/>
            </w:r>
            <w:r>
              <w:rPr>
                <w:rFonts w:ascii="Times New Roman"/>
                <w:b w:val="false"/>
                <w:i w:val="false"/>
                <w:color w:val="000000"/>
                <w:sz w:val="20"/>
              </w:rPr>
              <w:t>
- жөндеу жұмыстарының сапасын және жабдықтың техникалық жағдайын тексеруіне қатынаса алуды;</w:t>
            </w:r>
            <w:r>
              <w:br/>
            </w:r>
            <w:r>
              <w:rPr>
                <w:rFonts w:ascii="Times New Roman"/>
                <w:b w:val="false"/>
                <w:i w:val="false"/>
                <w:color w:val="000000"/>
                <w:sz w:val="20"/>
              </w:rPr>
              <w:t>
- мезгілсіз тозудың себептерін айқындауды;</w:t>
            </w:r>
            <w:r>
              <w:br/>
            </w:r>
            <w:r>
              <w:rPr>
                <w:rFonts w:ascii="Times New Roman"/>
                <w:b w:val="false"/>
                <w:i w:val="false"/>
                <w:color w:val="000000"/>
                <w:sz w:val="20"/>
              </w:rPr>
              <w:t>
- жабдықтар мен машинаның, майлайтын материалдың қажеттігін есептеп шығаруды.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 БҚ 3, КҚ 2.1.5., КҚ 2.1. 6., КҚ 2.1.7., КҚ 2.2.6., КҚ 2.3.6., КҚ 2. 4. 6., КҚ 2.5.6., КҚ 2.6.5.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p>
          <w:p>
            <w:pPr>
              <w:spacing w:after="20"/>
              <w:ind w:left="20"/>
              <w:jc w:val="both"/>
            </w:pPr>
            <w:r>
              <w:rPr>
                <w:rFonts w:ascii="Times New Roman"/>
                <w:b w:val="false"/>
                <w:i w:val="false"/>
                <w:color w:val="000000"/>
                <w:sz w:val="20"/>
              </w:rPr>
              <w:t>Табиғи талшықтар өндірісіндегі автоматты жүйелердің сипаттамасы және классификациясы; технологиялық процестер басқарудың объектісі ретінде; автоматтандырылған реттеу жүйелері; өндірістің негізгі технологиялық параметрлерін бақылау; бақылаудың әдістері және құралы; сигнализация және қорғау жүйелері.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автоматтандырылған жобалау жүйесінің негіздерін;</w:t>
            </w:r>
            <w:r>
              <w:br/>
            </w:r>
            <w:r>
              <w:rPr>
                <w:rFonts w:ascii="Times New Roman"/>
                <w:b w:val="false"/>
                <w:i w:val="false"/>
                <w:color w:val="000000"/>
                <w:sz w:val="20"/>
              </w:rPr>
              <w:t>
- талшықты материалдарды алғашқы өңдеудің технологиялық процестерін автоматты реттейтін типтік жүйелерді Іскерліктер:</w:t>
            </w:r>
            <w:r>
              <w:br/>
            </w:r>
            <w:r>
              <w:rPr>
                <w:rFonts w:ascii="Times New Roman"/>
                <w:b w:val="false"/>
                <w:i w:val="false"/>
                <w:color w:val="000000"/>
                <w:sz w:val="20"/>
              </w:rPr>
              <w:t>
- автоматты бақылау және басқару жүйелерінің процестерін тексеруді.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3, КҚ 2.2.1., КҚ 2. 2. 2., КҚ 2.2.3., КҚ 2.2.4., КҚ 2.2.5, КҚ 2. 2. 6., КҚ 2.2.7., КҚ 2.2.8.</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w:t>
            </w:r>
          </w:p>
          <w:p>
            <w:pPr>
              <w:spacing w:after="20"/>
              <w:ind w:left="20"/>
              <w:jc w:val="both"/>
            </w:pPr>
            <w:r>
              <w:rPr>
                <w:rFonts w:ascii="Times New Roman"/>
                <w:b w:val="false"/>
                <w:i w:val="false"/>
                <w:color w:val="000000"/>
                <w:sz w:val="20"/>
              </w:rPr>
              <w:t>Шетел мақта шикізатын өңдеу зауыттарының құрал-жабдықтары. АҚШ мақта өңдеу зауыттарының технологиялық желілері. Олардың негізгі құрал-жабдықтары және технологиялық процестерімен танысу. «Хардвик-Эттер» және «Континенталь, Мосс-Гордин» фирмаларының құрал-жабдықтары және олардың техникалық көрсеткіштері. Шетелдік джин машиналары. «НИМЕКС» және мақта келісім-шарт корпорацияларындағы шетелдік мақта өңдеу зауыттарының құрал-жабдықтары.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ауыл шаруашылығының өндеу салаларындағы прогрессивтік технологиялар және оларды дамыту процестері жөніндегі мағлұматтарды</w:t>
            </w:r>
            <w:r>
              <w:br/>
            </w:r>
            <w:r>
              <w:rPr>
                <w:rFonts w:ascii="Times New Roman"/>
                <w:b w:val="false"/>
                <w:i w:val="false"/>
                <w:color w:val="000000"/>
                <w:sz w:val="20"/>
              </w:rPr>
              <w:t>
Дағдылар:</w:t>
            </w:r>
            <w:r>
              <w:br/>
            </w:r>
            <w:r>
              <w:rPr>
                <w:rFonts w:ascii="Times New Roman"/>
                <w:b w:val="false"/>
                <w:i w:val="false"/>
                <w:color w:val="000000"/>
                <w:sz w:val="20"/>
              </w:rPr>
              <w:t>
- жаңа жабдықтар алуға хабарлама толтыруды, тозу мерзімі жетіп, іске жарамсыз машиналардың құжаттарын толтыруды.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 БҚ 5, КҚ 3.7.6., КҚ 3. 7. 4.</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ұйымдарымен анықталатын пәндер</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p>
            <w:pPr>
              <w:spacing w:after="20"/>
              <w:ind w:left="20"/>
              <w:jc w:val="both"/>
            </w:pPr>
            <w:r>
              <w:rPr>
                <w:rFonts w:ascii="Times New Roman"/>
                <w:b w:val="false"/>
                <w:i w:val="false"/>
                <w:color w:val="000000"/>
                <w:sz w:val="20"/>
              </w:rPr>
              <w:t>Темір ұстасы практикасы. Дәнекерлеу практикасі. Механикалық практика. Мақта шикізатын тазалау және кептіру механизмдерін игеру практикасы. Технологиялық машиналар. Қысымдалған ауамен тасымалдау және желдету. Престеу қондырғыларының қызметін пайдалану. Жүк тиеу-түсіру механизмдері мен машиналары. Мақта өңдеу зауыттарын электр энергиясымен қамтамасыз 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талшық құрылымы, оның пісіп-жетілуін;</w:t>
            </w:r>
            <w:r>
              <w:br/>
            </w:r>
            <w:r>
              <w:rPr>
                <w:rFonts w:ascii="Times New Roman"/>
                <w:b w:val="false"/>
                <w:i w:val="false"/>
                <w:color w:val="000000"/>
                <w:sz w:val="20"/>
              </w:rPr>
              <w:t>
- мақта талшығының негізгі қасиеттерін, сипаттамаларын;</w:t>
            </w:r>
            <w:r>
              <w:br/>
            </w:r>
            <w:r>
              <w:rPr>
                <w:rFonts w:ascii="Times New Roman"/>
                <w:b w:val="false"/>
                <w:i w:val="false"/>
                <w:color w:val="000000"/>
                <w:sz w:val="20"/>
              </w:rPr>
              <w:t>
- мақтаны шығыттан ажырату және талшық тазалаудың технологиялық процестерін;</w:t>
            </w:r>
            <w:r>
              <w:br/>
            </w:r>
            <w:r>
              <w:rPr>
                <w:rFonts w:ascii="Times New Roman"/>
                <w:b w:val="false"/>
                <w:i w:val="false"/>
                <w:color w:val="000000"/>
                <w:sz w:val="20"/>
              </w:rPr>
              <w:t>
- технологиялық машиналарын жинақтау және олардың жұмысын</w:t>
            </w:r>
            <w:r>
              <w:br/>
            </w:r>
            <w:r>
              <w:rPr>
                <w:rFonts w:ascii="Times New Roman"/>
                <w:b w:val="false"/>
                <w:i w:val="false"/>
                <w:color w:val="000000"/>
                <w:sz w:val="20"/>
              </w:rPr>
              <w:t>
ұйымдастыруды</w:t>
            </w:r>
            <w:r>
              <w:br/>
            </w:r>
            <w:r>
              <w:rPr>
                <w:rFonts w:ascii="Times New Roman"/>
                <w:b w:val="false"/>
                <w:i w:val="false"/>
                <w:color w:val="000000"/>
                <w:sz w:val="20"/>
              </w:rPr>
              <w:t>
Дағдылар:</w:t>
            </w:r>
            <w:r>
              <w:br/>
            </w:r>
            <w:r>
              <w:rPr>
                <w:rFonts w:ascii="Times New Roman"/>
                <w:b w:val="false"/>
                <w:i w:val="false"/>
                <w:color w:val="000000"/>
                <w:sz w:val="20"/>
              </w:rPr>
              <w:t>
- бақылау-өлшеу жұмыстарын жүргізуді;</w:t>
            </w:r>
            <w:r>
              <w:br/>
            </w:r>
            <w:r>
              <w:rPr>
                <w:rFonts w:ascii="Times New Roman"/>
                <w:b w:val="false"/>
                <w:i w:val="false"/>
                <w:color w:val="000000"/>
                <w:sz w:val="20"/>
              </w:rPr>
              <w:t>
- мақта тайларының салмағына, көлеміне және орау сапасына қойылатын талаптарды сақтауын;</w:t>
            </w:r>
            <w:r>
              <w:br/>
            </w:r>
            <w:r>
              <w:rPr>
                <w:rFonts w:ascii="Times New Roman"/>
                <w:b w:val="false"/>
                <w:i w:val="false"/>
                <w:color w:val="000000"/>
                <w:sz w:val="20"/>
              </w:rPr>
              <w:t>
- зертханалық талдаудан кейінгі талшықты материалдардың таза салмағын есептей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 2, БҚ 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Өндіріс орнымен танысу. Мақта өңдейтін өндірістегі техникалық және өрттен қауіпсіздендіру шаралары туралы нұсқау алу. Мақта шикізатын қабылдау, кептіру-тазалау және сақтау реттері мен ережелерін орындау. Мақта талшығы құрамын оның пісіп-жетілуіне қарай анықтау. Талшық құрамын анықтайтын аспаптармен жұмыс істеу. Пресс қондырғыларының, гидрожүйелерінің, джин және линтер батареяларының орналасу реттерін сақтау. Технологиялық тізбектер жұмысының ақауларын анықтап, алдын алу, оларды түзету үшін техникалық бақылау. Талшық тазалағыштар және джин қондырғыларының ақауларын анықтау. Өнім шығымын реттеу. Машиналарға баратын шиттің толық таралуын, линтерден шыққан шиттің толық түксізденуін, мақта талшығы сапасының стандарттарға сәйкестігін қадағалау. Линтерден кейінгі өнімдердің ақауларын түзету тәсілдерін, престеу және линтер қондырғыларында жұмыс істеуді үйрену. Толық автоматтандырылган технологиялық тізбектерді игеру. Практика күнделігін толтыру, практика материалдарын қорытындылап, есеп дайындау.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өндірістік цехтардағы апаттың алдын алу, техника және өрт</w:t>
            </w:r>
            <w:r>
              <w:br/>
            </w:r>
            <w:r>
              <w:rPr>
                <w:rFonts w:ascii="Times New Roman"/>
                <w:b w:val="false"/>
                <w:i w:val="false"/>
                <w:color w:val="000000"/>
                <w:sz w:val="20"/>
              </w:rPr>
              <w:t>
қауіпсіздігі ережелерін</w:t>
            </w:r>
            <w:r>
              <w:br/>
            </w:r>
            <w:r>
              <w:rPr>
                <w:rFonts w:ascii="Times New Roman"/>
                <w:b w:val="false"/>
                <w:i w:val="false"/>
                <w:color w:val="000000"/>
                <w:sz w:val="20"/>
              </w:rPr>
              <w:t>
сақтау бойынша шараларының жоспарын;</w:t>
            </w:r>
            <w:r>
              <w:br/>
            </w:r>
            <w:r>
              <w:rPr>
                <w:rFonts w:ascii="Times New Roman"/>
                <w:b w:val="false"/>
                <w:i w:val="false"/>
                <w:color w:val="000000"/>
                <w:sz w:val="20"/>
              </w:rPr>
              <w:t>
- практика өткен жердегі</w:t>
            </w:r>
            <w:r>
              <w:br/>
            </w:r>
            <w:r>
              <w:rPr>
                <w:rFonts w:ascii="Times New Roman"/>
                <w:b w:val="false"/>
                <w:i w:val="false"/>
                <w:color w:val="000000"/>
                <w:sz w:val="20"/>
              </w:rPr>
              <w:t>
өндірістік цехтар құрылымын;</w:t>
            </w:r>
            <w:r>
              <w:br/>
            </w:r>
            <w:r>
              <w:rPr>
                <w:rFonts w:ascii="Times New Roman"/>
                <w:b w:val="false"/>
                <w:i w:val="false"/>
                <w:color w:val="000000"/>
                <w:sz w:val="20"/>
              </w:rPr>
              <w:t>
- мекеме құрылымын және</w:t>
            </w:r>
            <w:r>
              <w:br/>
            </w:r>
            <w:r>
              <w:rPr>
                <w:rFonts w:ascii="Times New Roman"/>
                <w:b w:val="false"/>
                <w:i w:val="false"/>
                <w:color w:val="000000"/>
                <w:sz w:val="20"/>
              </w:rPr>
              <w:t>
ондағы жұмыстардың</w:t>
            </w:r>
            <w:r>
              <w:br/>
            </w:r>
            <w:r>
              <w:rPr>
                <w:rFonts w:ascii="Times New Roman"/>
                <w:b w:val="false"/>
                <w:i w:val="false"/>
                <w:color w:val="000000"/>
                <w:sz w:val="20"/>
              </w:rPr>
              <w:t>
ұйымдастырылуын.</w:t>
            </w:r>
            <w:r>
              <w:br/>
            </w:r>
            <w:r>
              <w:rPr>
                <w:rFonts w:ascii="Times New Roman"/>
                <w:b w:val="false"/>
                <w:i w:val="false"/>
                <w:color w:val="000000"/>
                <w:sz w:val="20"/>
              </w:rPr>
              <w:t>
Дағдылар:</w:t>
            </w:r>
            <w:r>
              <w:br/>
            </w:r>
            <w:r>
              <w:rPr>
                <w:rFonts w:ascii="Times New Roman"/>
                <w:b w:val="false"/>
                <w:i w:val="false"/>
                <w:color w:val="000000"/>
                <w:sz w:val="20"/>
              </w:rPr>
              <w:t>
- жөндеу бригадасының құрамында жөндеу және техникалық күтім көрсетуді, жөндеу жұмысының сапасын бақылауды, ақаулар себебін табуды және жоюды;</w:t>
            </w:r>
            <w:r>
              <w:br/>
            </w:r>
            <w:r>
              <w:rPr>
                <w:rFonts w:ascii="Times New Roman"/>
                <w:b w:val="false"/>
                <w:i w:val="false"/>
                <w:color w:val="000000"/>
                <w:sz w:val="20"/>
              </w:rPr>
              <w:t>
- өндіріске қажетті технологиялық қүрал-жабдықтар санын анықтап, есептеуді;</w:t>
            </w:r>
            <w:r>
              <w:br/>
            </w:r>
            <w:r>
              <w:rPr>
                <w:rFonts w:ascii="Times New Roman"/>
                <w:b w:val="false"/>
                <w:i w:val="false"/>
                <w:color w:val="000000"/>
                <w:sz w:val="20"/>
              </w:rPr>
              <w:t>
- цехтардағы технологиялық</w:t>
            </w:r>
            <w:r>
              <w:br/>
            </w:r>
            <w:r>
              <w:rPr>
                <w:rFonts w:ascii="Times New Roman"/>
                <w:b w:val="false"/>
                <w:i w:val="false"/>
                <w:color w:val="000000"/>
                <w:sz w:val="20"/>
              </w:rPr>
              <w:t>
жабдықтарды пайдалануда</w:t>
            </w:r>
            <w:r>
              <w:br/>
            </w:r>
            <w:r>
              <w:rPr>
                <w:rFonts w:ascii="Times New Roman"/>
                <w:b w:val="false"/>
                <w:i w:val="false"/>
                <w:color w:val="000000"/>
                <w:sz w:val="20"/>
              </w:rPr>
              <w:t>
жоғары өнімділігін</w:t>
            </w:r>
            <w:r>
              <w:br/>
            </w:r>
            <w:r>
              <w:rPr>
                <w:rFonts w:ascii="Times New Roman"/>
                <w:b w:val="false"/>
                <w:i w:val="false"/>
                <w:color w:val="000000"/>
                <w:sz w:val="20"/>
              </w:rPr>
              <w:t>
ұйымдастыру, олардың</w:t>
            </w:r>
            <w:r>
              <w:br/>
            </w:r>
            <w:r>
              <w:rPr>
                <w:rFonts w:ascii="Times New Roman"/>
                <w:b w:val="false"/>
                <w:i w:val="false"/>
                <w:color w:val="000000"/>
                <w:sz w:val="20"/>
              </w:rPr>
              <w:t>
техникалық жағдайын</w:t>
            </w:r>
            <w:r>
              <w:br/>
            </w:r>
            <w:r>
              <w:rPr>
                <w:rFonts w:ascii="Times New Roman"/>
                <w:b w:val="false"/>
                <w:i w:val="false"/>
                <w:color w:val="000000"/>
                <w:sz w:val="20"/>
              </w:rPr>
              <w:t>
қадағалауды;</w:t>
            </w:r>
            <w:r>
              <w:br/>
            </w:r>
            <w:r>
              <w:rPr>
                <w:rFonts w:ascii="Times New Roman"/>
                <w:b w:val="false"/>
                <w:i w:val="false"/>
                <w:color w:val="000000"/>
                <w:sz w:val="20"/>
              </w:rPr>
              <w:t>
- техника қолданудағы</w:t>
            </w:r>
            <w:r>
              <w:br/>
            </w:r>
            <w:r>
              <w:rPr>
                <w:rFonts w:ascii="Times New Roman"/>
                <w:b w:val="false"/>
                <w:i w:val="false"/>
                <w:color w:val="000000"/>
                <w:sz w:val="20"/>
              </w:rPr>
              <w:t>
экономикалық тиімділігі</w:t>
            </w:r>
            <w:r>
              <w:br/>
            </w:r>
            <w:r>
              <w:rPr>
                <w:rFonts w:ascii="Times New Roman"/>
                <w:b w:val="false"/>
                <w:i w:val="false"/>
                <w:color w:val="000000"/>
                <w:sz w:val="20"/>
              </w:rPr>
              <w:t>
және техникалық пайдалану бойынша есептерін құрастыруды;</w:t>
            </w:r>
            <w:r>
              <w:br/>
            </w:r>
            <w:r>
              <w:rPr>
                <w:rFonts w:ascii="Times New Roman"/>
                <w:b w:val="false"/>
                <w:i w:val="false"/>
                <w:color w:val="000000"/>
                <w:sz w:val="20"/>
              </w:rPr>
              <w:t>
- тозу мерзімі жетіп, іске жарамсыз машиналардың</w:t>
            </w:r>
            <w:r>
              <w:br/>
            </w:r>
            <w:r>
              <w:rPr>
                <w:rFonts w:ascii="Times New Roman"/>
                <w:b w:val="false"/>
                <w:i w:val="false"/>
                <w:color w:val="000000"/>
                <w:sz w:val="20"/>
              </w:rPr>
              <w:t>
құжаттарын толтыруды.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 БҚ 3, БҚ 4, КҚ 3.7.4., КҚ 3.7.6.</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өндірістік практика</w:t>
            </w:r>
          </w:p>
          <w:p>
            <w:pPr>
              <w:spacing w:after="20"/>
              <w:ind w:left="20"/>
              <w:jc w:val="both"/>
            </w:pPr>
            <w:r>
              <w:rPr>
                <w:rFonts w:ascii="Times New Roman"/>
                <w:b w:val="false"/>
                <w:i w:val="false"/>
                <w:color w:val="000000"/>
                <w:sz w:val="20"/>
              </w:rPr>
              <w:t>Мақта өңдеу зауыттарының құрылымымен танысу. Сызу-өрнектеу, есептеу жұмыстары. Цехтар мамандары мен басқарушыларының міндеттерін зерттеу. Практикані қорытындылау және дипломдық жобаны орындау үшін алғашқы құжаттарды және басқа материалдарды жинақтау.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цехтағы жұмысшы ұжымын басқарудың әдістерін;</w:t>
            </w:r>
            <w:r>
              <w:br/>
            </w:r>
            <w:r>
              <w:rPr>
                <w:rFonts w:ascii="Times New Roman"/>
                <w:b w:val="false"/>
                <w:i w:val="false"/>
                <w:color w:val="000000"/>
                <w:sz w:val="20"/>
              </w:rPr>
              <w:t>
- жоспарлы-ескерту жөндеуді ұйымдастыруын;</w:t>
            </w:r>
            <w:r>
              <w:br/>
            </w:r>
            <w:r>
              <w:rPr>
                <w:rFonts w:ascii="Times New Roman"/>
                <w:b w:val="false"/>
                <w:i w:val="false"/>
                <w:color w:val="000000"/>
                <w:sz w:val="20"/>
              </w:rPr>
              <w:t>
- өндірістік жұмысты ұйымдастыру және өндірістік басқару процестерін</w:t>
            </w:r>
            <w:r>
              <w:br/>
            </w:r>
            <w:r>
              <w:rPr>
                <w:rFonts w:ascii="Times New Roman"/>
                <w:b w:val="false"/>
                <w:i w:val="false"/>
                <w:color w:val="000000"/>
                <w:sz w:val="20"/>
              </w:rPr>
              <w:t>
Дағдылар:</w:t>
            </w:r>
            <w:r>
              <w:br/>
            </w:r>
            <w:r>
              <w:rPr>
                <w:rFonts w:ascii="Times New Roman"/>
                <w:b w:val="false"/>
                <w:i w:val="false"/>
                <w:color w:val="000000"/>
                <w:sz w:val="20"/>
              </w:rPr>
              <w:t>
- сызба-безендіру және есептеу жұмыстарын орындай алуды;</w:t>
            </w:r>
            <w:r>
              <w:br/>
            </w:r>
            <w:r>
              <w:rPr>
                <w:rFonts w:ascii="Times New Roman"/>
                <w:b w:val="false"/>
                <w:i w:val="false"/>
                <w:color w:val="000000"/>
                <w:sz w:val="20"/>
              </w:rPr>
              <w:t>
- дипломдық жобалау үшін қажетті материалдарды жүйелеу және талдауды.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4,КҚ 2.1.7., КҚ 2.5.6., КҚ 3.7.5., КҚ 3. 7. 6., КҚ 3.7.7.</w:t>
            </w:r>
          </w:p>
        </w:tc>
      </w:tr>
    </w:tbl>
    <w:p>
      <w:pPr>
        <w:spacing w:after="0"/>
        <w:ind w:left="0"/>
        <w:jc w:val="both"/>
      </w:pPr>
      <w:r>
        <w:rPr>
          <w:rFonts w:ascii="Times New Roman"/>
          <w:b w:val="false"/>
          <w:i w:val="false"/>
          <w:color w:val="000000"/>
          <w:sz w:val="28"/>
        </w:rPr>
        <w:t>Ескерту.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111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коды</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ұйымдастыру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санитария, өрт қауіпсіздігі және техника қауіпсіздігі ережелерін сақтау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талаптар мен технологиялық процестерде көрсетілген іс-әрекеттерді орындау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мәселелерді шешудің ең тиімді әдістері мен амалдарын таңдау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өз білімі мен шеберлігін жаңалау</w:t>
            </w:r>
          </w:p>
        </w:tc>
      </w:tr>
    </w:tbl>
    <w:p>
      <w:pPr>
        <w:spacing w:after="0"/>
        <w:ind w:left="0"/>
        <w:jc w:val="both"/>
      </w:pPr>
      <w:r>
        <w:rPr>
          <w:rFonts w:ascii="Times New Roman"/>
          <w:b w:val="false"/>
          <w:i w:val="false"/>
          <w:color w:val="000000"/>
          <w:sz w:val="28"/>
        </w:rPr>
        <w:t>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775"/>
        <w:gridCol w:w="8189"/>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120701 2 - Талшық өңдеуші*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Жұмыс орындарына зығыр талшығы немесе мақта шикізатының дер кезінде берілуін қамтамасыз етеді.</w:t>
            </w:r>
            <w:r>
              <w:br/>
            </w:r>
            <w:r>
              <w:rPr>
                <w:rFonts w:ascii="Times New Roman"/>
                <w:b w:val="false"/>
                <w:i w:val="false"/>
                <w:color w:val="000000"/>
                <w:sz w:val="20"/>
              </w:rPr>
              <w:t>
КҚ 2.1.2. Түтілген талшықтарды жете тексеретін технологиялық процестерді реттейді.</w:t>
            </w:r>
            <w:r>
              <w:br/>
            </w:r>
            <w:r>
              <w:rPr>
                <w:rFonts w:ascii="Times New Roman"/>
                <w:b w:val="false"/>
                <w:i w:val="false"/>
                <w:color w:val="000000"/>
                <w:sz w:val="20"/>
              </w:rPr>
              <w:t>
КҚ 2.1.3. Қол тарақта талшықтың қыл-қыбырын түсіреді немесе түтілген талшықтың ұштарына өңдеу жүргізеді.</w:t>
            </w:r>
            <w:r>
              <w:br/>
            </w:r>
            <w:r>
              <w:rPr>
                <w:rFonts w:ascii="Times New Roman"/>
                <w:b w:val="false"/>
                <w:i w:val="false"/>
                <w:color w:val="000000"/>
                <w:sz w:val="20"/>
              </w:rPr>
              <w:t>
КҚ 2.1.4. Дайындалатын талшықтың сапалық тексерісін іске асырады.</w:t>
            </w:r>
            <w:r>
              <w:br/>
            </w:r>
            <w:r>
              <w:rPr>
                <w:rFonts w:ascii="Times New Roman"/>
                <w:b w:val="false"/>
                <w:i w:val="false"/>
                <w:color w:val="000000"/>
                <w:sz w:val="20"/>
              </w:rPr>
              <w:t>
КҚ 2.1.5. Жабдықтар жұмысындағы ұсақ ақауларды табады және жояды.</w:t>
            </w:r>
            <w:r>
              <w:br/>
            </w:r>
            <w:r>
              <w:rPr>
                <w:rFonts w:ascii="Times New Roman"/>
                <w:b w:val="false"/>
                <w:i w:val="false"/>
                <w:color w:val="000000"/>
                <w:sz w:val="20"/>
              </w:rPr>
              <w:t>
КҚ 2.1.6. Жөндеуге жабдықты дайындайды.</w:t>
            </w:r>
            <w:r>
              <w:br/>
            </w:r>
            <w:r>
              <w:rPr>
                <w:rFonts w:ascii="Times New Roman"/>
                <w:b w:val="false"/>
                <w:i w:val="false"/>
                <w:color w:val="000000"/>
                <w:sz w:val="20"/>
              </w:rPr>
              <w:t>
КҚ 2.1.7. Техникалық құжаттарды рәсімдейді.</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120702 2 - Талшық өндіру бойынша ағындық желі операторы*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Зығыр дақылдарының және мақта талшықтарын өндіру бойынша өңдеудің технологиялық процестерін жүргізеді.</w:t>
            </w:r>
            <w:r>
              <w:br/>
            </w:r>
            <w:r>
              <w:rPr>
                <w:rFonts w:ascii="Times New Roman"/>
                <w:b w:val="false"/>
                <w:i w:val="false"/>
                <w:color w:val="000000"/>
                <w:sz w:val="20"/>
              </w:rPr>
              <w:t>
КҚ 2.2.2. Түту машинасында шала өңделген ұзын талшықтарды өңдейді.</w:t>
            </w:r>
            <w:r>
              <w:br/>
            </w:r>
            <w:r>
              <w:rPr>
                <w:rFonts w:ascii="Times New Roman"/>
                <w:b w:val="false"/>
                <w:i w:val="false"/>
                <w:color w:val="000000"/>
                <w:sz w:val="20"/>
              </w:rPr>
              <w:t>
КҚ 2.2.3. Ұзын талшықты өңдіру бойынша қосалқы жұмыстарды орындайды.</w:t>
            </w:r>
            <w:r>
              <w:br/>
            </w:r>
            <w:r>
              <w:rPr>
                <w:rFonts w:ascii="Times New Roman"/>
                <w:b w:val="false"/>
                <w:i w:val="false"/>
                <w:color w:val="000000"/>
                <w:sz w:val="20"/>
              </w:rPr>
              <w:t>
КҚ 2.2.4. Қызмет көрсететін машиналар мен механизмдер жұмысын бақылайды.</w:t>
            </w:r>
            <w:r>
              <w:br/>
            </w:r>
            <w:r>
              <w:rPr>
                <w:rFonts w:ascii="Times New Roman"/>
                <w:b w:val="false"/>
                <w:i w:val="false"/>
                <w:color w:val="000000"/>
                <w:sz w:val="20"/>
              </w:rPr>
              <w:t>
КҚ 2.2.5. Кептіргіш машинаның қоректік транспортерін қолмен жүктейді және түту қалдықтарының, шикізаттың бірқалыпты үздіксіз қабатын қалыптастырады.</w:t>
            </w:r>
            <w:r>
              <w:br/>
            </w:r>
            <w:r>
              <w:rPr>
                <w:rFonts w:ascii="Times New Roman"/>
                <w:b w:val="false"/>
                <w:i w:val="false"/>
                <w:color w:val="000000"/>
                <w:sz w:val="20"/>
              </w:rPr>
              <w:t>
КҚ 2.2.6. Орауға қарсы тетіктерге, тасымалдаушы механизмдерге, түту машинасына, қысқа талшықтар өндірудің ағымдық желілеріне қосылған жабдықтар мен механизмдерге техникалық күтім көрсету ережесін тағайындайды.</w:t>
            </w:r>
            <w:r>
              <w:br/>
            </w:r>
            <w:r>
              <w:rPr>
                <w:rFonts w:ascii="Times New Roman"/>
                <w:b w:val="false"/>
                <w:i w:val="false"/>
                <w:color w:val="000000"/>
                <w:sz w:val="20"/>
              </w:rPr>
              <w:t>
КҚ 2.2.7. Түту қалдықтары мен шикі өнімді, олардың араласпасын және қысқа сабақты шикізатты өңдеу мен кептірудің режимдерін реттейді.</w:t>
            </w:r>
            <w:r>
              <w:br/>
            </w:r>
            <w:r>
              <w:rPr>
                <w:rFonts w:ascii="Times New Roman"/>
                <w:b w:val="false"/>
                <w:i w:val="false"/>
                <w:color w:val="000000"/>
                <w:sz w:val="20"/>
              </w:rPr>
              <w:t>
КҚ 2.2.8. Шала өңделген талшықты қайта өңдеудің режимдерін жөнге келтіреді.</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120703 2 - Джин жабдықтары операторы*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Берілген режимде білікті және аралы джиндерде джиндеу процестерін жүзеге асырады.</w:t>
            </w:r>
            <w:r>
              <w:br/>
            </w:r>
            <w:r>
              <w:rPr>
                <w:rFonts w:ascii="Times New Roman"/>
                <w:b w:val="false"/>
                <w:i w:val="false"/>
                <w:color w:val="000000"/>
                <w:sz w:val="20"/>
              </w:rPr>
              <w:t>
КҚ 2.3.2. Шитті мақтаның цехтарға бірқалыпты түсіруін бақылайды.</w:t>
            </w:r>
            <w:r>
              <w:br/>
            </w:r>
            <w:r>
              <w:rPr>
                <w:rFonts w:ascii="Times New Roman"/>
                <w:b w:val="false"/>
                <w:i w:val="false"/>
                <w:color w:val="000000"/>
                <w:sz w:val="20"/>
              </w:rPr>
              <w:t>
КҚ 2.3.3. Джиндеу процесінде ажыратылған шиттердегі талшық қалдықтарын және аралы джиндегі шикізат білікшенің тығыздығын тексереді.</w:t>
            </w:r>
            <w:r>
              <w:br/>
            </w:r>
            <w:r>
              <w:rPr>
                <w:rFonts w:ascii="Times New Roman"/>
                <w:b w:val="false"/>
                <w:i w:val="false"/>
                <w:color w:val="000000"/>
                <w:sz w:val="20"/>
              </w:rPr>
              <w:t xml:space="preserve">
КҚ 2.3.4. Пульт пен жабдықтарға техникалық күтім жасайды және құрылғыларды пайдаланады. </w:t>
            </w:r>
            <w:r>
              <w:br/>
            </w:r>
            <w:r>
              <w:rPr>
                <w:rFonts w:ascii="Times New Roman"/>
                <w:b w:val="false"/>
                <w:i w:val="false"/>
                <w:color w:val="000000"/>
                <w:sz w:val="20"/>
              </w:rPr>
              <w:t>
КҚ 2.3.5. Жабдықтарға автоматты дистанциялық басқару схемасын құрастырады.</w:t>
            </w:r>
            <w:r>
              <w:br/>
            </w:r>
            <w:r>
              <w:rPr>
                <w:rFonts w:ascii="Times New Roman"/>
                <w:b w:val="false"/>
                <w:i w:val="false"/>
                <w:color w:val="000000"/>
                <w:sz w:val="20"/>
              </w:rPr>
              <w:t>
КҚ 2.3.6. Джин цехының технологиялық жабдықтарын реттейді.</w:t>
            </w:r>
            <w:r>
              <w:br/>
            </w:r>
            <w:r>
              <w:rPr>
                <w:rFonts w:ascii="Times New Roman"/>
                <w:b w:val="false"/>
                <w:i w:val="false"/>
                <w:color w:val="000000"/>
                <w:sz w:val="20"/>
              </w:rPr>
              <w:t>
КҚ 2.3.7. Мақта талшығының сапасына қойылатын талаптарды сақтайды.</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120704 2 - Линтер жабдықтары операторы*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Тағайындалған режимде шитті линтерлеу процестерін жүргізеді.</w:t>
            </w:r>
            <w:r>
              <w:br/>
            </w:r>
            <w:r>
              <w:rPr>
                <w:rFonts w:ascii="Times New Roman"/>
                <w:b w:val="false"/>
                <w:i w:val="false"/>
                <w:color w:val="000000"/>
                <w:sz w:val="20"/>
              </w:rPr>
              <w:t>
КҚ 2.4.2. Өндірістік процестерді автоматтандырылған пультпен басқарады.</w:t>
            </w:r>
            <w:r>
              <w:br/>
            </w:r>
            <w:r>
              <w:rPr>
                <w:rFonts w:ascii="Times New Roman"/>
                <w:b w:val="false"/>
                <w:i w:val="false"/>
                <w:color w:val="000000"/>
                <w:sz w:val="20"/>
              </w:rPr>
              <w:t>
КҚ 2.4.3. Линтер жұмысын реттейді.</w:t>
            </w:r>
            <w:r>
              <w:br/>
            </w:r>
            <w:r>
              <w:rPr>
                <w:rFonts w:ascii="Times New Roman"/>
                <w:b w:val="false"/>
                <w:i w:val="false"/>
                <w:color w:val="000000"/>
                <w:sz w:val="20"/>
              </w:rPr>
              <w:t>
КҚ 2.4.4. Линт сапасына қойылатын талаптарды сақтайды.</w:t>
            </w:r>
            <w:r>
              <w:br/>
            </w:r>
            <w:r>
              <w:rPr>
                <w:rFonts w:ascii="Times New Roman"/>
                <w:b w:val="false"/>
                <w:i w:val="false"/>
                <w:color w:val="000000"/>
                <w:sz w:val="20"/>
              </w:rPr>
              <w:t>
КҚ 2.4.5. Қызмет көрсететін жабдықтар мен пульт құрылғысын пайдаланады.</w:t>
            </w:r>
            <w:r>
              <w:br/>
            </w:r>
            <w:r>
              <w:rPr>
                <w:rFonts w:ascii="Times New Roman"/>
                <w:b w:val="false"/>
                <w:i w:val="false"/>
                <w:color w:val="000000"/>
                <w:sz w:val="20"/>
              </w:rPr>
              <w:t xml:space="preserve">
КҚ 2.4.6. Линтер цехындағы технологиялық жабдықтарды реттейді және жөнге келтіреді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 120705 2 - Кептіру жабдықтары операторы*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Кептіру машинасының жүктелу тығыздығын реттейді;</w:t>
            </w:r>
            <w:r>
              <w:br/>
            </w:r>
            <w:r>
              <w:rPr>
                <w:rFonts w:ascii="Times New Roman"/>
                <w:b w:val="false"/>
                <w:i w:val="false"/>
                <w:color w:val="000000"/>
                <w:sz w:val="20"/>
              </w:rPr>
              <w:t>
КҚ 2.5.2. Кептіру машинасының транспортеріне үздіксіз жіберілетін белгіленген қалыңдықтағы шикізат қабатын қалыптастырады.</w:t>
            </w:r>
            <w:r>
              <w:br/>
            </w:r>
            <w:r>
              <w:rPr>
                <w:rFonts w:ascii="Times New Roman"/>
                <w:b w:val="false"/>
                <w:i w:val="false"/>
                <w:color w:val="000000"/>
                <w:sz w:val="20"/>
              </w:rPr>
              <w:t xml:space="preserve">
КҚ 2.5.3. Өнімнің ылғалдылық нормасын бақылайды; </w:t>
            </w:r>
            <w:r>
              <w:br/>
            </w:r>
            <w:r>
              <w:rPr>
                <w:rFonts w:ascii="Times New Roman"/>
                <w:b w:val="false"/>
                <w:i w:val="false"/>
                <w:color w:val="000000"/>
                <w:sz w:val="20"/>
              </w:rPr>
              <w:t>
КҚ 2.5.4. Ауысымды қабылдайды және тапсырады.</w:t>
            </w:r>
            <w:r>
              <w:br/>
            </w:r>
            <w:r>
              <w:rPr>
                <w:rFonts w:ascii="Times New Roman"/>
                <w:b w:val="false"/>
                <w:i w:val="false"/>
                <w:color w:val="000000"/>
                <w:sz w:val="20"/>
              </w:rPr>
              <w:t>
КҚ 2.5.5. Жұмыс орнын және жабдықтардың санитарлық жағдайын тиісті деңгейде ұстайды.</w:t>
            </w:r>
            <w:r>
              <w:br/>
            </w:r>
            <w:r>
              <w:rPr>
                <w:rFonts w:ascii="Times New Roman"/>
                <w:b w:val="false"/>
                <w:i w:val="false"/>
                <w:color w:val="000000"/>
                <w:sz w:val="20"/>
              </w:rPr>
              <w:t>
КҚ 2.5.6. Еңбекті қорғау нормалары мен ережесін сақтайды.</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120706 2 - Талшық және мата өңдеушісі*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2.6.1. Талшық пен матаны өңдейді;</w:t>
            </w:r>
            <w:r>
              <w:br/>
            </w:r>
            <w:r>
              <w:rPr>
                <w:rFonts w:ascii="Times New Roman"/>
                <w:b w:val="false"/>
                <w:i w:val="false"/>
                <w:color w:val="000000"/>
                <w:sz w:val="20"/>
              </w:rPr>
              <w:t>
КҚ 2.6.2. Талшықты қолмен алуды іске асырады;</w:t>
            </w:r>
            <w:r>
              <w:br/>
            </w:r>
            <w:r>
              <w:rPr>
                <w:rFonts w:ascii="Times New Roman"/>
                <w:b w:val="false"/>
                <w:i w:val="false"/>
                <w:color w:val="000000"/>
                <w:sz w:val="20"/>
              </w:rPr>
              <w:t>
КҚ 2.6.3. Бөгде қоспаларға іріктеу жасайды;</w:t>
            </w:r>
            <w:r>
              <w:br/>
            </w:r>
            <w:r>
              <w:rPr>
                <w:rFonts w:ascii="Times New Roman"/>
                <w:b w:val="false"/>
                <w:i w:val="false"/>
                <w:color w:val="000000"/>
                <w:sz w:val="20"/>
              </w:rPr>
              <w:t>
КҚ 2.6.4. Қапқа салынған және тайлап буылған талшықтарды босатып, аралас компоненттерді өлшеуді қамтамасыз етеді;</w:t>
            </w:r>
            <w:r>
              <w:br/>
            </w:r>
            <w:r>
              <w:rPr>
                <w:rFonts w:ascii="Times New Roman"/>
                <w:b w:val="false"/>
                <w:i w:val="false"/>
                <w:color w:val="000000"/>
                <w:sz w:val="20"/>
              </w:rPr>
              <w:t>
КҚ 2.6.5. Талшық сақталатын қоймалардағы аралас компоненттердің мөлшерін, олардың ылғалдығын, талшықтардың түтілуін, майлану сапасын бақылайды.</w:t>
            </w:r>
            <w:r>
              <w:br/>
            </w:r>
            <w:r>
              <w:rPr>
                <w:rFonts w:ascii="Times New Roman"/>
                <w:b w:val="false"/>
                <w:i w:val="false"/>
                <w:color w:val="000000"/>
                <w:sz w:val="20"/>
              </w:rPr>
              <w:t>
КҚ 2.6.6. Өңдеуден кейін талшықтар мен маталарды буып, қаптайды.</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Орта буын маманы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120707 3 - Техник-технолог</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3.7.1 Технологиялық және басқа да техникалық құжаттарды рәсімдейді.</w:t>
            </w:r>
            <w:r>
              <w:br/>
            </w:r>
            <w:r>
              <w:rPr>
                <w:rFonts w:ascii="Times New Roman"/>
                <w:b w:val="false"/>
                <w:i w:val="false"/>
                <w:color w:val="000000"/>
                <w:sz w:val="20"/>
              </w:rPr>
              <w:t>
КҚ 3.7.2. Электрлік, магниттік және электрондық тізбектің негізгі параметрлерін өлшейді және есептейді.</w:t>
            </w:r>
            <w:r>
              <w:br/>
            </w:r>
            <w:r>
              <w:rPr>
                <w:rFonts w:ascii="Times New Roman"/>
                <w:b w:val="false"/>
                <w:i w:val="false"/>
                <w:color w:val="000000"/>
                <w:sz w:val="20"/>
              </w:rPr>
              <w:t>
КҚ 3.7.3. Бақылау-өлшеу құралдарын қолданады.</w:t>
            </w:r>
            <w:r>
              <w:br/>
            </w:r>
            <w:r>
              <w:rPr>
                <w:rFonts w:ascii="Times New Roman"/>
                <w:b w:val="false"/>
                <w:i w:val="false"/>
                <w:color w:val="000000"/>
                <w:sz w:val="20"/>
              </w:rPr>
              <w:t>
КҚ 3.7.4. Талшықты материалдарды пайдалану мәселелерін шешуде экономикалық тиімділікті назарда ұстайды.</w:t>
            </w:r>
            <w:r>
              <w:br/>
            </w:r>
            <w:r>
              <w:rPr>
                <w:rFonts w:ascii="Times New Roman"/>
                <w:b w:val="false"/>
                <w:i w:val="false"/>
                <w:color w:val="000000"/>
                <w:sz w:val="20"/>
              </w:rPr>
              <w:t>
КҚ 3.7.5. Өнімнің түрлеріне байланысты нормативтік құжаттар талаптарын қолданады.</w:t>
            </w:r>
            <w:r>
              <w:br/>
            </w:r>
            <w:r>
              <w:rPr>
                <w:rFonts w:ascii="Times New Roman"/>
                <w:b w:val="false"/>
                <w:i w:val="false"/>
                <w:color w:val="000000"/>
                <w:sz w:val="20"/>
              </w:rPr>
              <w:t>
КҚ 3.7.6. Сапа жүйесінің құжаттарын пайдаланады.</w:t>
            </w:r>
            <w:r>
              <w:br/>
            </w:r>
            <w:r>
              <w:rPr>
                <w:rFonts w:ascii="Times New Roman"/>
                <w:b w:val="false"/>
                <w:i w:val="false"/>
                <w:color w:val="000000"/>
                <w:sz w:val="20"/>
              </w:rPr>
              <w:t>
КҚ 3.7.7. Қазақстан Республикасы сертификаттау жүйесіндегі кұжаттарды және негізгі ережелерін қолданады.</w:t>
            </w:r>
          </w:p>
        </w:tc>
      </w:tr>
    </w:tbl>
    <w:bookmarkStart w:name="z5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295-қосымша</w:t>
      </w:r>
    </w:p>
    <w:bookmarkEnd w:id="4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Білім беру коды және бейіні: 1200000 – Кең қолданылатын тауарлар мен бұйымдардың технологиясы</w:t>
      </w:r>
      <w:r>
        <w:br/>
      </w:r>
      <w:r>
        <w:rPr>
          <w:rFonts w:ascii="Times New Roman"/>
          <w:b w:val="false"/>
          <w:i w:val="false"/>
          <w:color w:val="000000"/>
          <w:sz w:val="28"/>
        </w:rPr>
        <w:t>
Мамандығы: 1208000 – Иіру және түту өндірісінің технологиясы (түрлері бойынша)</w:t>
      </w:r>
      <w:r>
        <w:br/>
      </w:r>
      <w:r>
        <w:rPr>
          <w:rFonts w:ascii="Times New Roman"/>
          <w:b w:val="false"/>
          <w:i w:val="false"/>
          <w:color w:val="000000"/>
          <w:sz w:val="28"/>
        </w:rPr>
        <w:t>
Біліктілігі:    120801 2 – Түту жабдықтары операторы*</w:t>
      </w:r>
      <w:r>
        <w:br/>
      </w:r>
      <w:r>
        <w:rPr>
          <w:rFonts w:ascii="Times New Roman"/>
          <w:b w:val="false"/>
          <w:i w:val="false"/>
          <w:color w:val="000000"/>
          <w:sz w:val="28"/>
        </w:rPr>
        <w:t>
                 120802 2 – Иіруші</w:t>
      </w:r>
      <w:r>
        <w:br/>
      </w:r>
      <w:r>
        <w:rPr>
          <w:rFonts w:ascii="Times New Roman"/>
          <w:b w:val="false"/>
          <w:i w:val="false"/>
          <w:color w:val="000000"/>
          <w:sz w:val="28"/>
        </w:rPr>
        <w:t>
                 120803 2 – Таспалық жабдықтар операторы*</w:t>
      </w:r>
      <w:r>
        <w:br/>
      </w:r>
      <w:r>
        <w:rPr>
          <w:rFonts w:ascii="Times New Roman"/>
          <w:b w:val="false"/>
          <w:i w:val="false"/>
          <w:color w:val="000000"/>
          <w:sz w:val="28"/>
        </w:rPr>
        <w:t>
                 120804 2 – Туралау жабдықтар операторы*</w:t>
      </w:r>
      <w:r>
        <w:br/>
      </w:r>
      <w:r>
        <w:rPr>
          <w:rFonts w:ascii="Times New Roman"/>
          <w:b w:val="false"/>
          <w:i w:val="false"/>
          <w:color w:val="000000"/>
          <w:sz w:val="28"/>
        </w:rPr>
        <w:t>
                 120805 2 – Орау автоматының операторы*</w:t>
      </w:r>
      <w:r>
        <w:br/>
      </w:r>
      <w:r>
        <w:rPr>
          <w:rFonts w:ascii="Times New Roman"/>
          <w:b w:val="false"/>
          <w:i w:val="false"/>
          <w:color w:val="000000"/>
          <w:sz w:val="28"/>
        </w:rPr>
        <w:t>
                 120806 2 – Айналдыру жабдықтары операторы*</w:t>
      </w:r>
      <w:r>
        <w:br/>
      </w:r>
      <w:r>
        <w:rPr>
          <w:rFonts w:ascii="Times New Roman"/>
          <w:b w:val="false"/>
          <w:i w:val="false"/>
          <w:color w:val="000000"/>
          <w:sz w:val="28"/>
        </w:rPr>
        <w:t>
                 120807 2 – Ширату жабдықтары операторы*</w:t>
      </w:r>
      <w:r>
        <w:br/>
      </w:r>
      <w:r>
        <w:rPr>
          <w:rFonts w:ascii="Times New Roman"/>
          <w:b w:val="false"/>
          <w:i w:val="false"/>
          <w:color w:val="000000"/>
          <w:sz w:val="28"/>
        </w:rPr>
        <w:t>
                 120808 2 – Қопсыту-түту агрегатының операторы*</w:t>
      </w:r>
      <w:r>
        <w:br/>
      </w:r>
      <w:r>
        <w:rPr>
          <w:rFonts w:ascii="Times New Roman"/>
          <w:b w:val="false"/>
          <w:i w:val="false"/>
          <w:color w:val="000000"/>
          <w:sz w:val="28"/>
        </w:rPr>
        <w:t>
                 120809 2 – Жіпті бөлу операторы*</w:t>
      </w:r>
      <w:r>
        <w:br/>
      </w:r>
      <w:r>
        <w:rPr>
          <w:rFonts w:ascii="Times New Roman"/>
          <w:b w:val="false"/>
          <w:i w:val="false"/>
          <w:color w:val="000000"/>
          <w:sz w:val="28"/>
        </w:rPr>
        <w:t>
                 120810 2 – Реттеп орау агрегатының операторы*</w:t>
      </w:r>
      <w:r>
        <w:br/>
      </w:r>
      <w:r>
        <w:rPr>
          <w:rFonts w:ascii="Times New Roman"/>
          <w:b w:val="false"/>
          <w:i w:val="false"/>
          <w:color w:val="000000"/>
          <w:sz w:val="28"/>
        </w:rPr>
        <w:t>
                 120811 2 – Зығырды түту машинасының операторы*</w:t>
      </w:r>
      <w:r>
        <w:br/>
      </w:r>
      <w:r>
        <w:rPr>
          <w:rFonts w:ascii="Times New Roman"/>
          <w:b w:val="false"/>
          <w:i w:val="false"/>
          <w:color w:val="000000"/>
          <w:sz w:val="28"/>
        </w:rPr>
        <w:t>
                 120812 2 – Мыжып түту машинасының операторы*</w:t>
      </w:r>
      <w:r>
        <w:br/>
      </w:r>
      <w:r>
        <w:rPr>
          <w:rFonts w:ascii="Times New Roman"/>
          <w:b w:val="false"/>
          <w:i w:val="false"/>
          <w:color w:val="000000"/>
          <w:sz w:val="28"/>
        </w:rPr>
        <w:t>
                 120813 2 – Айналдырып түту машинасының операторы*</w:t>
      </w:r>
      <w:r>
        <w:br/>
      </w:r>
      <w:r>
        <w:rPr>
          <w:rFonts w:ascii="Times New Roman"/>
          <w:b w:val="false"/>
          <w:i w:val="false"/>
          <w:color w:val="000000"/>
          <w:sz w:val="28"/>
        </w:rPr>
        <w:t>
                 120814 2 – Түту-қайта түту агрегаты операторы*</w:t>
      </w:r>
      <w:r>
        <w:br/>
      </w:r>
      <w:r>
        <w:rPr>
          <w:rFonts w:ascii="Times New Roman"/>
          <w:b w:val="false"/>
          <w:i w:val="false"/>
          <w:color w:val="000000"/>
          <w:sz w:val="28"/>
        </w:rPr>
        <w:t>
                 120815 2 – Түту-таспа агрегаты операторы*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Негізгі орта білім базасында жалпы орта білім алусыз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3550"/>
        <w:gridCol w:w="627"/>
        <w:gridCol w:w="627"/>
        <w:gridCol w:w="870"/>
        <w:gridCol w:w="992"/>
        <w:gridCol w:w="1250"/>
        <w:gridCol w:w="960"/>
        <w:gridCol w:w="1562"/>
        <w:gridCol w:w="1155"/>
        <w:gridCol w:w="829"/>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курстық </w:t>
            </w:r>
          </w:p>
          <w:p>
            <w:pPr>
              <w:spacing w:after="20"/>
              <w:ind w:left="20"/>
              <w:jc w:val="both"/>
            </w:pPr>
            <w:r>
              <w:rPr>
                <w:rFonts w:ascii="Times New Roman"/>
                <w:b w:val="false"/>
                <w:i w:val="false"/>
                <w:color w:val="000000"/>
                <w:sz w:val="20"/>
              </w:rPr>
              <w:t>жоба/жұмыс</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p>
          <w:p>
            <w:pPr>
              <w:spacing w:after="20"/>
              <w:ind w:left="20"/>
              <w:jc w:val="both"/>
            </w:pPr>
            <w:r>
              <w:rPr>
                <w:rFonts w:ascii="Times New Roman"/>
                <w:b w:val="false"/>
                <w:i w:val="false"/>
                <w:color w:val="000000"/>
                <w:sz w:val="20"/>
              </w:rPr>
              <w:t>лық сабақ</w:t>
            </w:r>
          </w:p>
          <w:p>
            <w:pPr>
              <w:spacing w:after="20"/>
              <w:ind w:left="20"/>
              <w:jc w:val="both"/>
            </w:pPr>
            <w:r>
              <w:rPr>
                <w:rFonts w:ascii="Times New Roman"/>
                <w:b w:val="false"/>
                <w:i w:val="false"/>
                <w:color w:val="000000"/>
                <w:sz w:val="20"/>
              </w:rPr>
              <w:t>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негiздерi және өндiрiстi автоматтандыру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120801 2 – Түту жабдықтары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120802 2 – Иіруші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Біліктілігі:120803 2 – Таспалық жабдықтар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120804 2 – Туралау жабдығының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Біліктілігі:120805 2 – Орау автоматының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Біліктілігі:120806 2 – Айналдыру жабдықтары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120807 2 – Ширату жабдықтары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Біліктілігі:120808 2 – Қопсыту-түту агрегаттың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Біліктілігі:120809 2 – Жіпті бөлу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120810 2 – Реттеп орау агрегатының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120811 2 – 120811 2 – Зығырды түту машинасының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Біліктілігі:120812 2 – Мыжып түту машинасының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Біліктілігі:120813 2 – Айналдырып түту машинасының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120814 2 – Түту-қайта түту агрегаты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120815 2 – Түту- таспа агрегаты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p>
            <w:pPr>
              <w:spacing w:after="20"/>
              <w:ind w:left="20"/>
              <w:jc w:val="both"/>
            </w:pPr>
            <w:r>
              <w:rPr>
                <w:rFonts w:ascii="Times New Roman"/>
                <w:b w:val="false"/>
                <w:i w:val="false"/>
                <w:color w:val="000000"/>
                <w:sz w:val="20"/>
              </w:rPr>
              <w:t>КП.00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танысу практикасы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шеберханаларындағы практикасы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анықтау практикасы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xml:space="preserve">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(АП 01, АП 02) арнайы пәндерінен мемлекеттік біліктілік емтиханы</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56"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296-қосымша</w:t>
      </w:r>
    </w:p>
    <w:bookmarkEnd w:id="5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берудің жоғары деңгейі</w:t>
      </w:r>
      <w:r>
        <w:br/>
      </w:r>
      <w:r>
        <w:rPr>
          <w:rFonts w:ascii="Times New Roman"/>
          <w:b w:val="false"/>
          <w:i w:val="false"/>
          <w:color w:val="000000"/>
          <w:sz w:val="28"/>
        </w:rPr>
        <w:t>
Білім беру коды және бейіні: 1200000 – Кең қолданылатын тауарлар</w:t>
      </w:r>
      <w:r>
        <w:br/>
      </w:r>
      <w:r>
        <w:rPr>
          <w:rFonts w:ascii="Times New Roman"/>
          <w:b w:val="false"/>
          <w:i w:val="false"/>
          <w:color w:val="000000"/>
          <w:sz w:val="28"/>
        </w:rPr>
        <w:t>
мен бұйымдардың технологиясы</w:t>
      </w:r>
      <w:r>
        <w:br/>
      </w:r>
      <w:r>
        <w:rPr>
          <w:rFonts w:ascii="Times New Roman"/>
          <w:b w:val="false"/>
          <w:i w:val="false"/>
          <w:color w:val="000000"/>
          <w:sz w:val="28"/>
        </w:rPr>
        <w:t>
Мамандығы: 1208000 –Иіру және түту өндірісінің технологиясы (түрлері</w:t>
      </w:r>
      <w:r>
        <w:br/>
      </w:r>
      <w:r>
        <w:rPr>
          <w:rFonts w:ascii="Times New Roman"/>
          <w:b w:val="false"/>
          <w:i w:val="false"/>
          <w:color w:val="000000"/>
          <w:sz w:val="28"/>
        </w:rPr>
        <w:t>
бойынша)</w:t>
      </w:r>
      <w:r>
        <w:br/>
      </w:r>
      <w:r>
        <w:rPr>
          <w:rFonts w:ascii="Times New Roman"/>
          <w:b w:val="false"/>
          <w:i w:val="false"/>
          <w:color w:val="000000"/>
          <w:sz w:val="28"/>
        </w:rPr>
        <w:t>
Біліктілігі: 120801 2 – Түту жабдықтары операторы*</w:t>
      </w:r>
      <w:r>
        <w:br/>
      </w:r>
      <w:r>
        <w:rPr>
          <w:rFonts w:ascii="Times New Roman"/>
          <w:b w:val="false"/>
          <w:i w:val="false"/>
          <w:color w:val="000000"/>
          <w:sz w:val="28"/>
        </w:rPr>
        <w:t>
            120802 2 – Иіруші</w:t>
      </w:r>
      <w:r>
        <w:br/>
      </w:r>
      <w:r>
        <w:rPr>
          <w:rFonts w:ascii="Times New Roman"/>
          <w:b w:val="false"/>
          <w:i w:val="false"/>
          <w:color w:val="000000"/>
          <w:sz w:val="28"/>
        </w:rPr>
        <w:t>
            120803 2 – Таспалық жабдықтар операторы*</w:t>
      </w:r>
      <w:r>
        <w:br/>
      </w:r>
      <w:r>
        <w:rPr>
          <w:rFonts w:ascii="Times New Roman"/>
          <w:b w:val="false"/>
          <w:i w:val="false"/>
          <w:color w:val="000000"/>
          <w:sz w:val="28"/>
        </w:rPr>
        <w:t>
            120804 2 – Туралау жабдықтар операторы*</w:t>
      </w:r>
      <w:r>
        <w:br/>
      </w:r>
      <w:r>
        <w:rPr>
          <w:rFonts w:ascii="Times New Roman"/>
          <w:b w:val="false"/>
          <w:i w:val="false"/>
          <w:color w:val="000000"/>
          <w:sz w:val="28"/>
        </w:rPr>
        <w:t>
            120805 2 – Орау автоматының операторы*</w:t>
      </w:r>
      <w:r>
        <w:br/>
      </w:r>
      <w:r>
        <w:rPr>
          <w:rFonts w:ascii="Times New Roman"/>
          <w:b w:val="false"/>
          <w:i w:val="false"/>
          <w:color w:val="000000"/>
          <w:sz w:val="28"/>
        </w:rPr>
        <w:t>
            120806 2 – Айналдыру жабдықтары операторы*</w:t>
      </w:r>
      <w:r>
        <w:br/>
      </w:r>
      <w:r>
        <w:rPr>
          <w:rFonts w:ascii="Times New Roman"/>
          <w:b w:val="false"/>
          <w:i w:val="false"/>
          <w:color w:val="000000"/>
          <w:sz w:val="28"/>
        </w:rPr>
        <w:t>
            120807 2 – Ширату жабдықтары операторы*</w:t>
      </w:r>
      <w:r>
        <w:br/>
      </w:r>
      <w:r>
        <w:rPr>
          <w:rFonts w:ascii="Times New Roman"/>
          <w:b w:val="false"/>
          <w:i w:val="false"/>
          <w:color w:val="000000"/>
          <w:sz w:val="28"/>
        </w:rPr>
        <w:t>
            120808 2 – Қопсыту-түту агрегаттың операторы*</w:t>
      </w:r>
      <w:r>
        <w:br/>
      </w:r>
      <w:r>
        <w:rPr>
          <w:rFonts w:ascii="Times New Roman"/>
          <w:b w:val="false"/>
          <w:i w:val="false"/>
          <w:color w:val="000000"/>
          <w:sz w:val="28"/>
        </w:rPr>
        <w:t>
            120809 2 – Жіпті бөлу операторы*</w:t>
      </w:r>
      <w:r>
        <w:br/>
      </w:r>
      <w:r>
        <w:rPr>
          <w:rFonts w:ascii="Times New Roman"/>
          <w:b w:val="false"/>
          <w:i w:val="false"/>
          <w:color w:val="000000"/>
          <w:sz w:val="28"/>
        </w:rPr>
        <w:t>
            120810 2 – Реттеп орау агрегатының операторы*</w:t>
      </w:r>
      <w:r>
        <w:br/>
      </w:r>
      <w:r>
        <w:rPr>
          <w:rFonts w:ascii="Times New Roman"/>
          <w:b w:val="false"/>
          <w:i w:val="false"/>
          <w:color w:val="000000"/>
          <w:sz w:val="28"/>
        </w:rPr>
        <w:t>
            120811 2 – Зығырды түту машинасының операторы*</w:t>
      </w:r>
      <w:r>
        <w:br/>
      </w:r>
      <w:r>
        <w:rPr>
          <w:rFonts w:ascii="Times New Roman"/>
          <w:b w:val="false"/>
          <w:i w:val="false"/>
          <w:color w:val="000000"/>
          <w:sz w:val="28"/>
        </w:rPr>
        <w:t>
            120812 2 – Мыжып түту машинасының операторы*</w:t>
      </w:r>
      <w:r>
        <w:br/>
      </w:r>
      <w:r>
        <w:rPr>
          <w:rFonts w:ascii="Times New Roman"/>
          <w:b w:val="false"/>
          <w:i w:val="false"/>
          <w:color w:val="000000"/>
          <w:sz w:val="28"/>
        </w:rPr>
        <w:t>
            120813 2 – Айналдырып түту машинасының операторы*</w:t>
      </w:r>
      <w:r>
        <w:br/>
      </w:r>
      <w:r>
        <w:rPr>
          <w:rFonts w:ascii="Times New Roman"/>
          <w:b w:val="false"/>
          <w:i w:val="false"/>
          <w:color w:val="000000"/>
          <w:sz w:val="28"/>
        </w:rPr>
        <w:t>
            120814 2 – Түту-қайта түту агрегаты операторы*</w:t>
      </w:r>
      <w:r>
        <w:br/>
      </w:r>
      <w:r>
        <w:rPr>
          <w:rFonts w:ascii="Times New Roman"/>
          <w:b w:val="false"/>
          <w:i w:val="false"/>
          <w:color w:val="000000"/>
          <w:sz w:val="28"/>
        </w:rPr>
        <w:t>
            120815 2 – Түту-таспа агрегаты операторы*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Базасы: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2755"/>
        <w:gridCol w:w="704"/>
        <w:gridCol w:w="704"/>
        <w:gridCol w:w="998"/>
        <w:gridCol w:w="1149"/>
        <w:gridCol w:w="1115"/>
        <w:gridCol w:w="1209"/>
        <w:gridCol w:w="1643"/>
        <w:gridCol w:w="1179"/>
        <w:gridCol w:w="1199"/>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курстық </w:t>
            </w:r>
          </w:p>
          <w:p>
            <w:pPr>
              <w:spacing w:after="20"/>
              <w:ind w:left="20"/>
              <w:jc w:val="both"/>
            </w:pPr>
            <w:r>
              <w:rPr>
                <w:rFonts w:ascii="Times New Roman"/>
                <w:b w:val="false"/>
                <w:i w:val="false"/>
                <w:color w:val="000000"/>
                <w:sz w:val="20"/>
              </w:rPr>
              <w:t>жоба/жұмыс</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p>
            <w:pPr>
              <w:spacing w:after="20"/>
              <w:ind w:left="20"/>
              <w:jc w:val="both"/>
            </w:pPr>
            <w:r>
              <w:rPr>
                <w:rFonts w:ascii="Times New Roman"/>
                <w:b w:val="false"/>
                <w:i w:val="false"/>
                <w:color w:val="000000"/>
                <w:sz w:val="20"/>
              </w:rPr>
              <w:t>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дене тәрбиесі)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негiздерi және өндiрiстi автоматтандыру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120801 2 – Түту жабдықтары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120802 2 – Иіруші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Біліктілігі:120803 2 – Таспалық жабдықтар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120804 2 – Туралау жабдығының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Біліктілігі:120805 2 – Орау автоматының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Біліктілігі:120806 2 – Айналдыру жабдықтары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120807 2 – Ширату жабдықтары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Біліктілігі:120808 2 – Қопсыту-түту агрегаттың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Біліктілігі:120809 2 – Жіпті бөлу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120810 2 – Реттеп орау агрегаты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120811 2 – 120811 2 – Зығырды түту машинасының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Біліктілігі:120812 2 – Мыжып түту машинасының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Біліктілігі:120813 2 – Айналдырып түту машинасының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120814 2 – Түту-қайта түту агрегатының операторы*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212**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p>
            <w:pPr>
              <w:spacing w:after="20"/>
              <w:ind w:left="20"/>
              <w:jc w:val="both"/>
            </w:pPr>
            <w:r>
              <w:rPr>
                <w:rFonts w:ascii="Times New Roman"/>
                <w:b w:val="false"/>
                <w:i w:val="false"/>
                <w:color w:val="000000"/>
                <w:sz w:val="20"/>
              </w:rPr>
              <w:t>КП.00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танысу практикасы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шеберханаларындағы практикасы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(АП 01, АП 02) арнайы пәндерінен мемлекеттік біліктілік емтиханы.</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57"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297-қосымша</w:t>
      </w:r>
    </w:p>
    <w:bookmarkEnd w:id="51"/>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берудің орта буын деңгейі</w:t>
      </w:r>
      <w:r>
        <w:br/>
      </w:r>
      <w:r>
        <w:rPr>
          <w:rFonts w:ascii="Times New Roman"/>
          <w:b w:val="false"/>
          <w:i w:val="false"/>
          <w:color w:val="000000"/>
          <w:sz w:val="28"/>
        </w:rPr>
        <w:t>
Білім беру коды және бейіні: 1200000 – Кең қолданылатын тауарлар</w:t>
      </w:r>
      <w:r>
        <w:br/>
      </w:r>
      <w:r>
        <w:rPr>
          <w:rFonts w:ascii="Times New Roman"/>
          <w:b w:val="false"/>
          <w:i w:val="false"/>
          <w:color w:val="000000"/>
          <w:sz w:val="28"/>
        </w:rPr>
        <w:t>
мен бұйымдардың технологиясы</w:t>
      </w:r>
      <w:r>
        <w:br/>
      </w:r>
      <w:r>
        <w:rPr>
          <w:rFonts w:ascii="Times New Roman"/>
          <w:b w:val="false"/>
          <w:i w:val="false"/>
          <w:color w:val="000000"/>
          <w:sz w:val="28"/>
        </w:rPr>
        <w:t>
Мамандығы:         1208000 – Иіру және түту өндірісі технологиясы</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120816 3 – Техник-технолог</w:t>
      </w:r>
      <w:r>
        <w:br/>
      </w:r>
      <w:r>
        <w:rPr>
          <w:rFonts w:ascii="Times New Roman"/>
          <w:b w:val="false"/>
          <w:i w:val="false"/>
          <w:color w:val="000000"/>
          <w:sz w:val="28"/>
        </w:rPr>
        <w:t>
                   120817 3 – 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3470"/>
        <w:gridCol w:w="619"/>
        <w:gridCol w:w="619"/>
        <w:gridCol w:w="858"/>
        <w:gridCol w:w="977"/>
        <w:gridCol w:w="1303"/>
        <w:gridCol w:w="1076"/>
        <w:gridCol w:w="1428"/>
        <w:gridCol w:w="901"/>
        <w:gridCol w:w="1173"/>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дене тәрбиесі)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38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пәндер(мәдениеттану, философия негіздері, саясаттану мен әлеуметтану негіздері, экономика негіздері, құқық негіздері)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жылу техникасының негіздері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 талшықтары және жіптер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негіздері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Иірімжіп сапасын анықтау әдістері және оны сынақтауға арналған текстиль бұйымдары мен аспаптары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қызметінің негіздері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Еңбектi қорғау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p>
          <w:p>
            <w:pPr>
              <w:spacing w:after="20"/>
              <w:ind w:left="20"/>
              <w:jc w:val="both"/>
            </w:pPr>
            <w:r>
              <w:rPr>
                <w:rFonts w:ascii="Times New Roman"/>
                <w:b w:val="false"/>
                <w:i w:val="false"/>
                <w:color w:val="000000"/>
                <w:sz w:val="20"/>
              </w:rPr>
              <w:t>120816 3 – Техник-технолог</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өндірісі жалпы технологиясының негіздері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 өндiрiсiнің технологиясы және жабдықтары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машиналары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Ширатып иіру және иіру-айналдыру машинасындағы иірімжіптің үзіктері, ақаулықтары, қалдықтары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өндірісі зертханасының міндеттері және құрылымы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процестердi автоматтандыру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p>
          <w:p>
            <w:pPr>
              <w:spacing w:after="20"/>
              <w:ind w:left="20"/>
              <w:jc w:val="both"/>
            </w:pPr>
            <w:r>
              <w:rPr>
                <w:rFonts w:ascii="Times New Roman"/>
                <w:b w:val="false"/>
                <w:i w:val="false"/>
                <w:color w:val="000000"/>
                <w:sz w:val="20"/>
              </w:rPr>
              <w:t>120817 3 – Техник-механик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өндiрiсi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 өндiрiсiнің технологиясы және жабдықтары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машиналары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технологиясы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p>
            <w:pPr>
              <w:spacing w:after="20"/>
              <w:ind w:left="20"/>
              <w:jc w:val="both"/>
            </w:pPr>
            <w:r>
              <w:rPr>
                <w:rFonts w:ascii="Times New Roman"/>
                <w:b w:val="false"/>
                <w:i w:val="false"/>
                <w:color w:val="000000"/>
                <w:sz w:val="20"/>
              </w:rPr>
              <w:t>КП.00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танысу практикасы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шеберханаларындағы практикасы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w:t>
      </w:r>
    </w:p>
    <w:p>
      <w:pPr>
        <w:spacing w:after="0"/>
        <w:ind w:left="0"/>
        <w:jc w:val="both"/>
      </w:pPr>
      <w:r>
        <w:rPr>
          <w:rFonts w:ascii="Times New Roman"/>
          <w:b w:val="false"/>
          <w:i w:val="false"/>
          <w:color w:val="000000"/>
          <w:sz w:val="28"/>
        </w:rPr>
        <w:t>***Қорытынды аттесттаттауға ұсынылатын нысандар (1.ЖКП 05, ЖКП 08, ЖКП 10, ЖКП 11; 2. АП 01, АП 02, АП 03, АП 04) кешенді емтихандар немесе дипломдық жұмысты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58"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298-қосымша</w:t>
      </w:r>
    </w:p>
    <w:bookmarkEnd w:id="5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берудің жоғары деңгейі</w:t>
      </w:r>
      <w:r>
        <w:br/>
      </w:r>
      <w:r>
        <w:rPr>
          <w:rFonts w:ascii="Times New Roman"/>
          <w:b w:val="false"/>
          <w:i w:val="false"/>
          <w:color w:val="000000"/>
          <w:sz w:val="28"/>
        </w:rPr>
        <w:t>
Білім беру коды және бейіні: 1200000 – Кең қолданылатын тауарлар</w:t>
      </w:r>
      <w:r>
        <w:br/>
      </w:r>
      <w:r>
        <w:rPr>
          <w:rFonts w:ascii="Times New Roman"/>
          <w:b w:val="false"/>
          <w:i w:val="false"/>
          <w:color w:val="000000"/>
          <w:sz w:val="28"/>
        </w:rPr>
        <w:t>
мен бұйымдардың технологиясы</w:t>
      </w:r>
      <w:r>
        <w:br/>
      </w:r>
      <w:r>
        <w:rPr>
          <w:rFonts w:ascii="Times New Roman"/>
          <w:b w:val="false"/>
          <w:i w:val="false"/>
          <w:color w:val="000000"/>
          <w:sz w:val="28"/>
        </w:rPr>
        <w:t>
Мамандығы: 1208000 – Иіру және түту өндірісінің технологиясы</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120801 2 – Түту жабдықтары операторы*</w:t>
      </w:r>
      <w:r>
        <w:br/>
      </w:r>
      <w:r>
        <w:rPr>
          <w:rFonts w:ascii="Times New Roman"/>
          <w:b w:val="false"/>
          <w:i w:val="false"/>
          <w:color w:val="000000"/>
          <w:sz w:val="28"/>
        </w:rPr>
        <w:t>
              120802 2 – Иіруші</w:t>
      </w:r>
      <w:r>
        <w:br/>
      </w:r>
      <w:r>
        <w:rPr>
          <w:rFonts w:ascii="Times New Roman"/>
          <w:b w:val="false"/>
          <w:i w:val="false"/>
          <w:color w:val="000000"/>
          <w:sz w:val="28"/>
        </w:rPr>
        <w:t>
              120803 2 – Таспалық жабдықтар операторы*</w:t>
      </w:r>
      <w:r>
        <w:br/>
      </w:r>
      <w:r>
        <w:rPr>
          <w:rFonts w:ascii="Times New Roman"/>
          <w:b w:val="false"/>
          <w:i w:val="false"/>
          <w:color w:val="000000"/>
          <w:sz w:val="28"/>
        </w:rPr>
        <w:t>
              120804 2 – Туралау жабдықтар операторы*</w:t>
      </w:r>
      <w:r>
        <w:br/>
      </w:r>
      <w:r>
        <w:rPr>
          <w:rFonts w:ascii="Times New Roman"/>
          <w:b w:val="false"/>
          <w:i w:val="false"/>
          <w:color w:val="000000"/>
          <w:sz w:val="28"/>
        </w:rPr>
        <w:t>
              120805 2 – Орау автоматының операторы*</w:t>
      </w:r>
      <w:r>
        <w:br/>
      </w:r>
      <w:r>
        <w:rPr>
          <w:rFonts w:ascii="Times New Roman"/>
          <w:b w:val="false"/>
          <w:i w:val="false"/>
          <w:color w:val="000000"/>
          <w:sz w:val="28"/>
        </w:rPr>
        <w:t>
              120806 2 – Айналдыру жабдықтары операторы*</w:t>
      </w:r>
      <w:r>
        <w:br/>
      </w:r>
      <w:r>
        <w:rPr>
          <w:rFonts w:ascii="Times New Roman"/>
          <w:b w:val="false"/>
          <w:i w:val="false"/>
          <w:color w:val="000000"/>
          <w:sz w:val="28"/>
        </w:rPr>
        <w:t>
              120807 2 – Ширату жабдықтары операторы*</w:t>
      </w:r>
      <w:r>
        <w:br/>
      </w:r>
      <w:r>
        <w:rPr>
          <w:rFonts w:ascii="Times New Roman"/>
          <w:b w:val="false"/>
          <w:i w:val="false"/>
          <w:color w:val="000000"/>
          <w:sz w:val="28"/>
        </w:rPr>
        <w:t>
              120808 2 – Қопсыту-түту агрегаттың операторы*</w:t>
      </w:r>
      <w:r>
        <w:br/>
      </w:r>
      <w:r>
        <w:rPr>
          <w:rFonts w:ascii="Times New Roman"/>
          <w:b w:val="false"/>
          <w:i w:val="false"/>
          <w:color w:val="000000"/>
          <w:sz w:val="28"/>
        </w:rPr>
        <w:t>
              120809 2 – Жіпті бөлу операторы*</w:t>
      </w:r>
      <w:r>
        <w:br/>
      </w:r>
      <w:r>
        <w:rPr>
          <w:rFonts w:ascii="Times New Roman"/>
          <w:b w:val="false"/>
          <w:i w:val="false"/>
          <w:color w:val="000000"/>
          <w:sz w:val="28"/>
        </w:rPr>
        <w:t>
              120810 2 – Реттеп орау агрегатының операторы*</w:t>
      </w:r>
      <w:r>
        <w:br/>
      </w:r>
      <w:r>
        <w:rPr>
          <w:rFonts w:ascii="Times New Roman"/>
          <w:b w:val="false"/>
          <w:i w:val="false"/>
          <w:color w:val="000000"/>
          <w:sz w:val="28"/>
        </w:rPr>
        <w:t>
              120811 2 – Зығырды түту машинасының операторы*</w:t>
      </w:r>
      <w:r>
        <w:br/>
      </w:r>
      <w:r>
        <w:rPr>
          <w:rFonts w:ascii="Times New Roman"/>
          <w:b w:val="false"/>
          <w:i w:val="false"/>
          <w:color w:val="000000"/>
          <w:sz w:val="28"/>
        </w:rPr>
        <w:t>
              120812 2 – Мыжып түту машинасының операторы*</w:t>
      </w:r>
      <w:r>
        <w:br/>
      </w:r>
      <w:r>
        <w:rPr>
          <w:rFonts w:ascii="Times New Roman"/>
          <w:b w:val="false"/>
          <w:i w:val="false"/>
          <w:color w:val="000000"/>
          <w:sz w:val="28"/>
        </w:rPr>
        <w:t>
              120813 2 – Айналдырып түту машинасының операторы*</w:t>
      </w:r>
      <w:r>
        <w:br/>
      </w:r>
      <w:r>
        <w:rPr>
          <w:rFonts w:ascii="Times New Roman"/>
          <w:b w:val="false"/>
          <w:i w:val="false"/>
          <w:color w:val="000000"/>
          <w:sz w:val="28"/>
        </w:rPr>
        <w:t>
              120814 2 – Түту-қайта түту агрегаты операторы*</w:t>
      </w:r>
      <w:r>
        <w:br/>
      </w:r>
      <w:r>
        <w:rPr>
          <w:rFonts w:ascii="Times New Roman"/>
          <w:b w:val="false"/>
          <w:i w:val="false"/>
          <w:color w:val="000000"/>
          <w:sz w:val="28"/>
        </w:rPr>
        <w:t>
              120815 2 – Түту-таспа агрегаты операторы*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3552"/>
        <w:gridCol w:w="627"/>
        <w:gridCol w:w="627"/>
        <w:gridCol w:w="870"/>
        <w:gridCol w:w="993"/>
        <w:gridCol w:w="1116"/>
        <w:gridCol w:w="1089"/>
        <w:gridCol w:w="1448"/>
        <w:gridCol w:w="912"/>
        <w:gridCol w:w="1188"/>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 кәсіптік шетел тілі,, Қазақстан тарихы, дене тәрбиесі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негiздерi және өндiрiстi автоматтандыру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120802 2 – Иіруші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Біліктілігі:120803 2 – Таспалық жабдықтар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120804 2 – Туралау жабдығының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Біліктілігі:120805 2 – Орау автоматының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Біліктілігі:120806 2 – Айналдыру жабдықтары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120807 2 – Ширату жабдықтары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Біліктілігі:120808 2 – Қопсыту-түту агрегаттың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Біліктілігі:120809 2 – Жіпті бөлу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120810 2 – Реттеп орау агрегатының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120811 2 – 120811 2 – Зығырды түту машинасының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Біліктілігі:120812 2 – Мыжып түту машинасының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Біліктілігі:120813 2 – Айналдырып түту машинасының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120814 2 – Түту-қайта түту агрегаты операторы*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120802 2 – Иіруші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p>
            <w:pPr>
              <w:spacing w:after="20"/>
              <w:ind w:left="20"/>
              <w:jc w:val="both"/>
            </w:pPr>
            <w:r>
              <w:rPr>
                <w:rFonts w:ascii="Times New Roman"/>
                <w:b w:val="false"/>
                <w:i w:val="false"/>
                <w:color w:val="000000"/>
                <w:sz w:val="20"/>
              </w:rPr>
              <w:t>КП.00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практикасы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арнайы пәндерінен кешенді емтихан (АП 01, АП 02) .</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59"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299-қосымша</w:t>
      </w:r>
    </w:p>
    <w:bookmarkEnd w:id="53"/>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берудің орта буын деңгейі</w:t>
      </w:r>
    </w:p>
    <w:p>
      <w:pPr>
        <w:spacing w:after="0"/>
        <w:ind w:left="0"/>
        <w:jc w:val="both"/>
      </w:pPr>
      <w:r>
        <w:rPr>
          <w:rFonts w:ascii="Times New Roman"/>
          <w:b w:val="false"/>
          <w:i w:val="false"/>
          <w:color w:val="000000"/>
          <w:sz w:val="28"/>
        </w:rPr>
        <w:t>Білім беру коды және бейіні: 1200000 – Кең қолданылатын тауарлар</w:t>
      </w:r>
      <w:r>
        <w:br/>
      </w:r>
      <w:r>
        <w:rPr>
          <w:rFonts w:ascii="Times New Roman"/>
          <w:b w:val="false"/>
          <w:i w:val="false"/>
          <w:color w:val="000000"/>
          <w:sz w:val="28"/>
        </w:rPr>
        <w:t>
мен бұйымдардың технологиясы</w:t>
      </w:r>
      <w:r>
        <w:br/>
      </w:r>
      <w:r>
        <w:rPr>
          <w:rFonts w:ascii="Times New Roman"/>
          <w:b w:val="false"/>
          <w:i w:val="false"/>
          <w:color w:val="000000"/>
          <w:sz w:val="28"/>
        </w:rPr>
        <w:t>
Мамандығы : 1208000 – Иіру және түту өндірісінің технологиясы</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120816 3 – Техник-технолог</w:t>
      </w:r>
      <w:r>
        <w:br/>
      </w:r>
      <w:r>
        <w:rPr>
          <w:rFonts w:ascii="Times New Roman"/>
          <w:b w:val="false"/>
          <w:i w:val="false"/>
          <w:color w:val="000000"/>
          <w:sz w:val="28"/>
        </w:rPr>
        <w:t>
                   120817 3 – 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4069"/>
        <w:gridCol w:w="397"/>
        <w:gridCol w:w="666"/>
        <w:gridCol w:w="935"/>
        <w:gridCol w:w="1"/>
        <w:gridCol w:w="930"/>
        <w:gridCol w:w="1185"/>
        <w:gridCol w:w="338"/>
        <w:gridCol w:w="170"/>
        <w:gridCol w:w="1"/>
        <w:gridCol w:w="1419"/>
        <w:gridCol w:w="969"/>
        <w:gridCol w:w="1264"/>
      </w:tblGrid>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Қазақстан тарихы, дене тәрбиесі)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17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саясаттану мен әлеуметтану негіздері, экономика негіздері, құқық негіздері)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жылу техникасының негіздері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 талшықтары және жіптер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Иірімжіп сапасын анықтау әдістері және оны сынақтауға арналған текстиль бұйымдары мен аспаптары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қызметінің негіздері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Еңбектi қорғау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120816 3 – Техник-технолог</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өндірісі жалпы технологиясының негіздері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 өндiрiсiнің технологиясы және жабдықтары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машиналары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Ширатып иіру және иіру-айналдыру машинасындағы иірімжіптің үзіктері, ақаулықтары,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өндірісі зертханасының міндеттері және құрылымы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процестердi автоматтандыру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120817 3 – Техник-механик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өндiрiсi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 өндiрiсiнің технологиясы және жабдықтары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машиналары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технологиясы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p>
            <w:pPr>
              <w:spacing w:after="20"/>
              <w:ind w:left="20"/>
              <w:jc w:val="both"/>
            </w:pPr>
            <w:r>
              <w:rPr>
                <w:rFonts w:ascii="Times New Roman"/>
                <w:b w:val="false"/>
                <w:i w:val="false"/>
                <w:color w:val="000000"/>
                <w:sz w:val="20"/>
              </w:rPr>
              <w:t>КП.00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тәжірибесі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***Қорытынды аттесттаттауға ұсынылатын нысандар: кешенді емтихандар: (1.ЖКП 05, ЖКП 08, ЖКП 10, ЖКП 11; 2. АП 01, АП 02, АП 03, АП 04) немесе  дипломдық жұмысты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60"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 312 бұйрығына 300-қосымша</w:t>
      </w:r>
    </w:p>
    <w:bookmarkEnd w:id="54"/>
    <w:p>
      <w:pPr>
        <w:spacing w:after="0"/>
        <w:ind w:left="0"/>
        <w:jc w:val="both"/>
      </w:pPr>
      <w:r>
        <w:rPr>
          <w:rFonts w:ascii="Times New Roman"/>
          <w:b w:val="false"/>
          <w:i w:val="false"/>
          <w:color w:val="000000"/>
          <w:sz w:val="28"/>
        </w:rPr>
        <w:t>1208000 – «Иіру және түту өндірісінің технологиясы (түрлері бойынша)»</w:t>
      </w:r>
      <w:r>
        <w:br/>
      </w:r>
      <w:r>
        <w:rPr>
          <w:rFonts w:ascii="Times New Roman"/>
          <w:b w:val="false"/>
          <w:i w:val="false"/>
          <w:color w:val="000000"/>
          <w:sz w:val="28"/>
        </w:rPr>
        <w:t>
мамандығы бойынша техникалық және кәсіптік білім берудің үлгілік</w:t>
      </w:r>
      <w:r>
        <w:br/>
      </w:r>
      <w:r>
        <w:rPr>
          <w:rFonts w:ascii="Times New Roman"/>
          <w:b w:val="false"/>
          <w:i w:val="false"/>
          <w:color w:val="000000"/>
          <w:sz w:val="28"/>
        </w:rPr>
        <w:t>
білім беретін оқу бағдарламалары</w:t>
      </w:r>
    </w:p>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5357"/>
        <w:gridCol w:w="4259"/>
        <w:gridCol w:w="137"/>
        <w:gridCol w:w="2062"/>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(пәндердің) индексі</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мен дағдылар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15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p>
            <w:pPr>
              <w:spacing w:after="20"/>
              <w:ind w:left="20"/>
              <w:jc w:val="both"/>
            </w:pPr>
            <w:r>
              <w:rPr>
                <w:rFonts w:ascii="Times New Roman"/>
                <w:b w:val="false"/>
                <w:i w:val="false"/>
                <w:color w:val="000000"/>
                <w:sz w:val="20"/>
              </w:rPr>
              <w:t>сызбаларды ресімдеу ережесі;</w:t>
            </w:r>
          </w:p>
          <w:p>
            <w:pPr>
              <w:spacing w:after="20"/>
              <w:ind w:left="20"/>
              <w:jc w:val="both"/>
            </w:pPr>
            <w:r>
              <w:rPr>
                <w:rFonts w:ascii="Times New Roman"/>
                <w:b w:val="false"/>
                <w:i w:val="false"/>
                <w:color w:val="000000"/>
                <w:sz w:val="20"/>
              </w:rPr>
              <w:t>сызбалардағы геометриялық құрылымдар;</w:t>
            </w:r>
          </w:p>
          <w:p>
            <w:pPr>
              <w:spacing w:after="20"/>
              <w:ind w:left="20"/>
              <w:jc w:val="both"/>
            </w:pPr>
            <w:r>
              <w:rPr>
                <w:rFonts w:ascii="Times New Roman"/>
                <w:b w:val="false"/>
                <w:i w:val="false"/>
                <w:color w:val="000000"/>
                <w:sz w:val="20"/>
              </w:rPr>
              <w:t>сызбалардағы проекциялық кескіндер;</w:t>
            </w:r>
          </w:p>
          <w:p>
            <w:pPr>
              <w:spacing w:after="20"/>
              <w:ind w:left="20"/>
              <w:jc w:val="both"/>
            </w:pPr>
            <w:r>
              <w:rPr>
                <w:rFonts w:ascii="Times New Roman"/>
                <w:b w:val="false"/>
                <w:i w:val="false"/>
                <w:color w:val="000000"/>
                <w:sz w:val="20"/>
              </w:rPr>
              <w:t>бір жазықтықта және үш жазықтықта тікбұрышты проекциялау, қарапайым пішіндердің изометриялық және диаметриялық проекциялары;</w:t>
            </w:r>
          </w:p>
          <w:p>
            <w:pPr>
              <w:spacing w:after="20"/>
              <w:ind w:left="20"/>
              <w:jc w:val="both"/>
            </w:pPr>
            <w:r>
              <w:rPr>
                <w:rFonts w:ascii="Times New Roman"/>
                <w:b w:val="false"/>
                <w:i w:val="false"/>
                <w:color w:val="000000"/>
                <w:sz w:val="20"/>
              </w:rPr>
              <w:t>бөлшектердің сызбасы мен изометриялық проекциялары;</w:t>
            </w:r>
          </w:p>
          <w:p>
            <w:pPr>
              <w:spacing w:after="20"/>
              <w:ind w:left="20"/>
              <w:jc w:val="both"/>
            </w:pPr>
            <w:r>
              <w:rPr>
                <w:rFonts w:ascii="Times New Roman"/>
                <w:b w:val="false"/>
                <w:i w:val="false"/>
                <w:color w:val="000000"/>
                <w:sz w:val="20"/>
              </w:rPr>
              <w:t>геометриялық пішіндердің жазбасы;</w:t>
            </w:r>
          </w:p>
          <w:p>
            <w:pPr>
              <w:spacing w:after="20"/>
              <w:ind w:left="20"/>
              <w:jc w:val="both"/>
            </w:pPr>
            <w:r>
              <w:rPr>
                <w:rFonts w:ascii="Times New Roman"/>
                <w:b w:val="false"/>
                <w:i w:val="false"/>
                <w:color w:val="000000"/>
                <w:sz w:val="20"/>
              </w:rPr>
              <w:t>технологиялық сызу негіздері;</w:t>
            </w:r>
          </w:p>
          <w:p>
            <w:pPr>
              <w:spacing w:after="20"/>
              <w:ind w:left="20"/>
              <w:jc w:val="both"/>
            </w:pPr>
            <w:r>
              <w:rPr>
                <w:rFonts w:ascii="Times New Roman"/>
                <w:b w:val="false"/>
                <w:i w:val="false"/>
                <w:color w:val="000000"/>
                <w:sz w:val="20"/>
              </w:rPr>
              <w:t>сызбаларда кескіндердің орналасуы;</w:t>
            </w:r>
          </w:p>
          <w:p>
            <w:pPr>
              <w:spacing w:after="20"/>
              <w:ind w:left="20"/>
              <w:jc w:val="both"/>
            </w:pPr>
            <w:r>
              <w:rPr>
                <w:rFonts w:ascii="Times New Roman"/>
                <w:b w:val="false"/>
                <w:i w:val="false"/>
                <w:color w:val="000000"/>
                <w:sz w:val="20"/>
              </w:rPr>
              <w:t>қималар мен кесінділер;</w:t>
            </w:r>
          </w:p>
          <w:p>
            <w:pPr>
              <w:spacing w:after="20"/>
              <w:ind w:left="20"/>
              <w:jc w:val="both"/>
            </w:pPr>
            <w:r>
              <w:rPr>
                <w:rFonts w:ascii="Times New Roman"/>
                <w:b w:val="false"/>
                <w:i w:val="false"/>
                <w:color w:val="000000"/>
                <w:sz w:val="20"/>
              </w:rPr>
              <w:t>тікбұрыштар мен аксонометриялық осьтерде қималар мен кесінділердің қажетті мөлшерде түрлерін қолдана отырып, детальдердің сызбаларын орындау;</w:t>
            </w:r>
          </w:p>
          <w:p>
            <w:pPr>
              <w:spacing w:after="20"/>
              <w:ind w:left="20"/>
              <w:jc w:val="both"/>
            </w:pPr>
            <w:r>
              <w:rPr>
                <w:rFonts w:ascii="Times New Roman"/>
                <w:b w:val="false"/>
                <w:i w:val="false"/>
                <w:color w:val="000000"/>
                <w:sz w:val="20"/>
              </w:rPr>
              <w:t>машина құрылысының сызулары;</w:t>
            </w:r>
          </w:p>
          <w:p>
            <w:pPr>
              <w:spacing w:after="20"/>
              <w:ind w:left="20"/>
              <w:jc w:val="both"/>
            </w:pPr>
            <w:r>
              <w:rPr>
                <w:rFonts w:ascii="Times New Roman"/>
                <w:b w:val="false"/>
                <w:i w:val="false"/>
                <w:color w:val="000000"/>
                <w:sz w:val="20"/>
              </w:rPr>
              <w:t>ажырамайтын бірігулер;</w:t>
            </w:r>
          </w:p>
          <w:p>
            <w:pPr>
              <w:spacing w:after="20"/>
              <w:ind w:left="20"/>
              <w:jc w:val="both"/>
            </w:pPr>
            <w:r>
              <w:rPr>
                <w:rFonts w:ascii="Times New Roman"/>
                <w:b w:val="false"/>
                <w:i w:val="false"/>
                <w:color w:val="000000"/>
                <w:sz w:val="20"/>
              </w:rPr>
              <w:t>құрама сызба, жұмыс сызбасы, бөлшектердің эскизі, бөлшектердің техникалық суреті, құрама сызбалар бойынша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cызба мен нобайларды құрастырудың негізгі ережелері;</w:t>
            </w:r>
          </w:p>
          <w:p>
            <w:pPr>
              <w:spacing w:after="20"/>
              <w:ind w:left="20"/>
              <w:jc w:val="both"/>
            </w:pPr>
            <w:r>
              <w:rPr>
                <w:rFonts w:ascii="Times New Roman"/>
                <w:b w:val="false"/>
                <w:i w:val="false"/>
                <w:color w:val="000000"/>
                <w:sz w:val="20"/>
              </w:rPr>
              <w:t>- cызба геометриясының және проекциялық сызбаның негіздері;</w:t>
            </w:r>
          </w:p>
          <w:p>
            <w:pPr>
              <w:spacing w:after="20"/>
              <w:ind w:left="20"/>
              <w:jc w:val="both"/>
            </w:pPr>
            <w:r>
              <w:rPr>
                <w:rFonts w:ascii="Times New Roman"/>
                <w:b w:val="false"/>
                <w:i w:val="false"/>
                <w:color w:val="000000"/>
                <w:sz w:val="20"/>
              </w:rPr>
              <w:t>- құрастырушылық, технологиялық және басқа нормативті құжаттардың негізгі ережелері;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мамандыққа сәйкес сызбаны құрастыру, сызу және оқу;</w:t>
            </w:r>
          </w:p>
          <w:p>
            <w:pPr>
              <w:spacing w:after="20"/>
              <w:ind w:left="20"/>
              <w:jc w:val="both"/>
            </w:pPr>
            <w:r>
              <w:rPr>
                <w:rFonts w:ascii="Times New Roman"/>
                <w:b w:val="false"/>
                <w:i w:val="false"/>
                <w:color w:val="000000"/>
                <w:sz w:val="20"/>
              </w:rPr>
              <w:t>- анықтамалықтарды қолдану;</w:t>
            </w:r>
          </w:p>
          <w:p>
            <w:pPr>
              <w:spacing w:after="20"/>
              <w:ind w:left="20"/>
              <w:jc w:val="both"/>
            </w:pPr>
            <w:r>
              <w:rPr>
                <w:rFonts w:ascii="Times New Roman"/>
                <w:b w:val="false"/>
                <w:i w:val="false"/>
                <w:color w:val="000000"/>
                <w:sz w:val="20"/>
              </w:rPr>
              <w:t>- эскиз, сызба және техникалық бейнелеулердің көмегімен техникалық ойды білдіру;</w:t>
            </w:r>
          </w:p>
          <w:p>
            <w:pPr>
              <w:spacing w:after="20"/>
              <w:ind w:left="20"/>
              <w:jc w:val="both"/>
            </w:pPr>
            <w:r>
              <w:rPr>
                <w:rFonts w:ascii="Times New Roman"/>
                <w:b w:val="false"/>
                <w:i w:val="false"/>
                <w:color w:val="000000"/>
                <w:sz w:val="20"/>
              </w:rPr>
              <w:t>- сызуларды ресімдеуде нормативті-техникалық құжаттарды пайдалану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БҚ3</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КҚ2.1.5</w:t>
            </w:r>
          </w:p>
          <w:p>
            <w:pPr>
              <w:spacing w:after="20"/>
              <w:ind w:left="20"/>
              <w:jc w:val="both"/>
            </w:pPr>
            <w:r>
              <w:rPr>
                <w:rFonts w:ascii="Times New Roman"/>
                <w:b w:val="false"/>
                <w:i w:val="false"/>
                <w:color w:val="000000"/>
                <w:sz w:val="20"/>
              </w:rPr>
              <w:t>КҚ2.2.7</w:t>
            </w:r>
          </w:p>
          <w:p>
            <w:pPr>
              <w:spacing w:after="20"/>
              <w:ind w:left="20"/>
              <w:jc w:val="both"/>
            </w:pPr>
            <w:r>
              <w:rPr>
                <w:rFonts w:ascii="Times New Roman"/>
                <w:b w:val="false"/>
                <w:i w:val="false"/>
                <w:color w:val="000000"/>
                <w:sz w:val="20"/>
              </w:rPr>
              <w:t>КҚ2.3.3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p>
            <w:pPr>
              <w:spacing w:after="20"/>
              <w:ind w:left="20"/>
              <w:jc w:val="both"/>
            </w:pPr>
            <w:r>
              <w:rPr>
                <w:rFonts w:ascii="Times New Roman"/>
                <w:b w:val="false"/>
                <w:i w:val="false"/>
                <w:color w:val="000000"/>
                <w:sz w:val="20"/>
              </w:rPr>
              <w:t>жалпы электротехника;</w:t>
            </w:r>
            <w:r>
              <w:br/>
            </w:r>
            <w:r>
              <w:rPr>
                <w:rFonts w:ascii="Times New Roman"/>
                <w:b w:val="false"/>
                <w:i w:val="false"/>
                <w:color w:val="000000"/>
                <w:sz w:val="20"/>
              </w:rPr>
              <w:t>
тұрақты токтың сызықтық электрлік тізбегі;</w:t>
            </w:r>
            <w:r>
              <w:br/>
            </w:r>
            <w:r>
              <w:rPr>
                <w:rFonts w:ascii="Times New Roman"/>
                <w:b w:val="false"/>
                <w:i w:val="false"/>
                <w:color w:val="000000"/>
                <w:sz w:val="20"/>
              </w:rPr>
              <w:t>
электрлік өріс;</w:t>
            </w:r>
            <w:r>
              <w:br/>
            </w:r>
            <w:r>
              <w:rPr>
                <w:rFonts w:ascii="Times New Roman"/>
                <w:b w:val="false"/>
                <w:i w:val="false"/>
                <w:color w:val="000000"/>
                <w:sz w:val="20"/>
              </w:rPr>
              <w:t>
тұрақты токтың электрлік тізбектері;</w:t>
            </w:r>
            <w:r>
              <w:br/>
            </w:r>
            <w:r>
              <w:rPr>
                <w:rFonts w:ascii="Times New Roman"/>
                <w:b w:val="false"/>
                <w:i w:val="false"/>
                <w:color w:val="000000"/>
                <w:sz w:val="20"/>
              </w:rPr>
              <w:t>
элекромагнетизм; электротехникалық өлшеулер;</w:t>
            </w:r>
            <w:r>
              <w:br/>
            </w:r>
            <w:r>
              <w:rPr>
                <w:rFonts w:ascii="Times New Roman"/>
                <w:b w:val="false"/>
                <w:i w:val="false"/>
                <w:color w:val="000000"/>
                <w:sz w:val="20"/>
              </w:rPr>
              <w:t>
ауыспалы токтың бір фазалық тізбегі;</w:t>
            </w:r>
            <w:r>
              <w:br/>
            </w:r>
            <w:r>
              <w:rPr>
                <w:rFonts w:ascii="Times New Roman"/>
                <w:b w:val="false"/>
                <w:i w:val="false"/>
                <w:color w:val="000000"/>
                <w:sz w:val="20"/>
              </w:rPr>
              <w:t>
үш фазалық ток тізбегі;</w:t>
            </w:r>
            <w:r>
              <w:br/>
            </w:r>
            <w:r>
              <w:rPr>
                <w:rFonts w:ascii="Times New Roman"/>
                <w:b w:val="false"/>
                <w:i w:val="false"/>
                <w:color w:val="000000"/>
                <w:sz w:val="20"/>
              </w:rPr>
              <w:t>
трансформаторлар;</w:t>
            </w:r>
            <w:r>
              <w:br/>
            </w:r>
            <w:r>
              <w:rPr>
                <w:rFonts w:ascii="Times New Roman"/>
                <w:b w:val="false"/>
                <w:i w:val="false"/>
                <w:color w:val="000000"/>
                <w:sz w:val="20"/>
              </w:rPr>
              <w:t>
тұрақты және ауыспалы токтың электрлік машиналары;</w:t>
            </w:r>
            <w:r>
              <w:br/>
            </w:r>
            <w:r>
              <w:rPr>
                <w:rFonts w:ascii="Times New Roman"/>
                <w:b w:val="false"/>
                <w:i w:val="false"/>
                <w:color w:val="000000"/>
                <w:sz w:val="20"/>
              </w:rPr>
              <w:t>
электроника негіздері;</w:t>
            </w:r>
            <w:r>
              <w:br/>
            </w:r>
            <w:r>
              <w:rPr>
                <w:rFonts w:ascii="Times New Roman"/>
                <w:b w:val="false"/>
                <w:i w:val="false"/>
                <w:color w:val="000000"/>
                <w:sz w:val="20"/>
              </w:rPr>
              <w:t>
электрондық шамдар және газразрядты құралдары;</w:t>
            </w:r>
            <w:r>
              <w:br/>
            </w:r>
            <w:r>
              <w:rPr>
                <w:rFonts w:ascii="Times New Roman"/>
                <w:b w:val="false"/>
                <w:i w:val="false"/>
                <w:color w:val="000000"/>
                <w:sz w:val="20"/>
              </w:rPr>
              <w:t>
жартылайөткізгіш құралдар; фотоэлектрондық құралдар, электронды генераторлар, түзегіштер, күшейткіштер; микроэлектрониканың интегралды сұлбалары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 және магнит өрісі түсінігі;</w:t>
            </w:r>
            <w:r>
              <w:br/>
            </w:r>
            <w:r>
              <w:rPr>
                <w:rFonts w:ascii="Times New Roman"/>
                <w:b w:val="false"/>
                <w:i w:val="false"/>
                <w:color w:val="000000"/>
                <w:sz w:val="20"/>
              </w:rPr>
              <w:t>
- трансформатор қондырғылары, ауыспалы және тұрақты тоқ машиналары;</w:t>
            </w:r>
            <w:r>
              <w:br/>
            </w:r>
            <w:r>
              <w:rPr>
                <w:rFonts w:ascii="Times New Roman"/>
                <w:b w:val="false"/>
                <w:i w:val="false"/>
                <w:color w:val="000000"/>
                <w:sz w:val="20"/>
              </w:rPr>
              <w:t>
- электрондық шам қондырғылары, газразрядты, жартылай өткізгіш құралдар және оларды қолдану ережелері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электр және магнит өрістерін графикалық бейнелеу;</w:t>
            </w:r>
            <w:r>
              <w:br/>
            </w:r>
            <w:r>
              <w:rPr>
                <w:rFonts w:ascii="Times New Roman"/>
                <w:b w:val="false"/>
                <w:i w:val="false"/>
                <w:color w:val="000000"/>
                <w:sz w:val="20"/>
              </w:rPr>
              <w:t>
- магниттік индукция сызықтарының бағытын, тогі бар өткізгішке әсер ететін күштің бағытын анықтау;</w:t>
            </w:r>
            <w:r>
              <w:br/>
            </w:r>
            <w:r>
              <w:rPr>
                <w:rFonts w:ascii="Times New Roman"/>
                <w:b w:val="false"/>
                <w:i w:val="false"/>
                <w:color w:val="000000"/>
                <w:sz w:val="20"/>
              </w:rPr>
              <w:t>
- ток күшін (амперметрмен) кернеуді (вольтметрмен), кедергінің (омметрмен) шамаларын өлшеу;</w:t>
            </w:r>
            <w:r>
              <w:br/>
            </w:r>
            <w:r>
              <w:rPr>
                <w:rFonts w:ascii="Times New Roman"/>
                <w:b w:val="false"/>
                <w:i w:val="false"/>
                <w:color w:val="000000"/>
                <w:sz w:val="20"/>
              </w:rPr>
              <w:t>
- электр тізбектерін жинау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КҚ2.1.13</w:t>
            </w:r>
          </w:p>
          <w:p>
            <w:pPr>
              <w:spacing w:after="20"/>
              <w:ind w:left="20"/>
              <w:jc w:val="both"/>
            </w:pPr>
            <w:r>
              <w:rPr>
                <w:rFonts w:ascii="Times New Roman"/>
                <w:b w:val="false"/>
                <w:i w:val="false"/>
                <w:color w:val="000000"/>
                <w:sz w:val="20"/>
              </w:rPr>
              <w:t>КҚ2.2.7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p>
            <w:pPr>
              <w:spacing w:after="20"/>
              <w:ind w:left="20"/>
              <w:jc w:val="both"/>
            </w:pPr>
            <w:r>
              <w:rPr>
                <w:rFonts w:ascii="Times New Roman"/>
                <w:b w:val="false"/>
                <w:i w:val="false"/>
                <w:color w:val="000000"/>
                <w:sz w:val="20"/>
              </w:rPr>
              <w:t>пәні және экономика әдістері;</w:t>
            </w:r>
            <w:r>
              <w:br/>
            </w:r>
            <w:r>
              <w:rPr>
                <w:rFonts w:ascii="Times New Roman"/>
                <w:b w:val="false"/>
                <w:i w:val="false"/>
                <w:color w:val="000000"/>
                <w:sz w:val="20"/>
              </w:rPr>
              <w:t>
Қазақстан экономикасының заманауи жағдайы;</w:t>
            </w:r>
            <w:r>
              <w:br/>
            </w:r>
            <w:r>
              <w:rPr>
                <w:rFonts w:ascii="Times New Roman"/>
                <w:b w:val="false"/>
                <w:i w:val="false"/>
                <w:color w:val="000000"/>
                <w:sz w:val="20"/>
              </w:rPr>
              <w:t>
нарықтық механизм және оның қызмет ету қағидалары;</w:t>
            </w:r>
            <w:r>
              <w:br/>
            </w:r>
            <w:r>
              <w:rPr>
                <w:rFonts w:ascii="Times New Roman"/>
                <w:b w:val="false"/>
                <w:i w:val="false"/>
                <w:color w:val="000000"/>
                <w:sz w:val="20"/>
              </w:rPr>
              <w:t>
нарықтық қатынас жүйесіндегі кәсіпорындар;</w:t>
            </w:r>
            <w:r>
              <w:br/>
            </w:r>
            <w:r>
              <w:rPr>
                <w:rFonts w:ascii="Times New Roman"/>
                <w:b w:val="false"/>
                <w:i w:val="false"/>
                <w:color w:val="000000"/>
                <w:sz w:val="20"/>
              </w:rPr>
              <w:t>
кәсіпорынның негізгі қорлары мен оны пайдаланудың тиімділігі;</w:t>
            </w:r>
            <w:r>
              <w:br/>
            </w:r>
            <w:r>
              <w:rPr>
                <w:rFonts w:ascii="Times New Roman"/>
                <w:b w:val="false"/>
                <w:i w:val="false"/>
                <w:color w:val="000000"/>
                <w:sz w:val="20"/>
              </w:rPr>
              <w:t>
кәсіпорынның айналым қоры және оны пайдалану тиімділігі;</w:t>
            </w:r>
            <w:r>
              <w:br/>
            </w:r>
            <w:r>
              <w:rPr>
                <w:rFonts w:ascii="Times New Roman"/>
                <w:b w:val="false"/>
                <w:i w:val="false"/>
                <w:color w:val="000000"/>
                <w:sz w:val="20"/>
              </w:rPr>
              <w:t>
өндірісті ұйымдастыру, кәсіпорынның өндірістік бағдарламаларын қалыптастыру;</w:t>
            </w:r>
            <w:r>
              <w:br/>
            </w:r>
            <w:r>
              <w:rPr>
                <w:rFonts w:ascii="Times New Roman"/>
                <w:b w:val="false"/>
                <w:i w:val="false"/>
                <w:color w:val="000000"/>
                <w:sz w:val="20"/>
              </w:rPr>
              <w:t>
кәсіпорындағы еңбекті және жалақыны ұйымдастыру;</w:t>
            </w:r>
            <w:r>
              <w:br/>
            </w:r>
            <w:r>
              <w:rPr>
                <w:rFonts w:ascii="Times New Roman"/>
                <w:b w:val="false"/>
                <w:i w:val="false"/>
                <w:color w:val="000000"/>
                <w:sz w:val="20"/>
              </w:rPr>
              <w:t>
өнімдердің өзіндік құнын жоспарлау және бағаның құрылуы;</w:t>
            </w:r>
            <w:r>
              <w:br/>
            </w:r>
            <w:r>
              <w:rPr>
                <w:rFonts w:ascii="Times New Roman"/>
                <w:b w:val="false"/>
                <w:i w:val="false"/>
                <w:color w:val="000000"/>
                <w:sz w:val="20"/>
              </w:rPr>
              <w:t>
қарқынды қызметті жоспарлау және өндірістің тиімділігін арттыру; табыс және рентабельділік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экономиканың негізгі міндеттері;</w:t>
            </w:r>
            <w:r>
              <w:br/>
            </w:r>
            <w:r>
              <w:rPr>
                <w:rFonts w:ascii="Times New Roman"/>
                <w:b w:val="false"/>
                <w:i w:val="false"/>
                <w:color w:val="000000"/>
                <w:sz w:val="20"/>
              </w:rPr>
              <w:t>
- Қазақстан экономикасының құрылысы;</w:t>
            </w:r>
            <w:r>
              <w:br/>
            </w:r>
            <w:r>
              <w:rPr>
                <w:rFonts w:ascii="Times New Roman"/>
                <w:b w:val="false"/>
                <w:i w:val="false"/>
                <w:color w:val="000000"/>
                <w:sz w:val="20"/>
              </w:rPr>
              <w:t>
- нарықтың құрылысы мен функциялары;</w:t>
            </w:r>
            <w:r>
              <w:br/>
            </w:r>
            <w:r>
              <w:rPr>
                <w:rFonts w:ascii="Times New Roman"/>
                <w:b w:val="false"/>
                <w:i w:val="false"/>
                <w:color w:val="000000"/>
                <w:sz w:val="20"/>
              </w:rPr>
              <w:t>
- өндірістік сипаттамалар мен кәсіпорын құрылысы;</w:t>
            </w:r>
            <w:r>
              <w:br/>
            </w:r>
            <w:r>
              <w:rPr>
                <w:rFonts w:ascii="Times New Roman"/>
                <w:b w:val="false"/>
                <w:i w:val="false"/>
                <w:color w:val="000000"/>
                <w:sz w:val="20"/>
              </w:rPr>
              <w:t>
- негізгі және айналым қорларының құрамы мен құрылысы, кәсіпорын қаражаты;</w:t>
            </w:r>
            <w:r>
              <w:br/>
            </w:r>
            <w:r>
              <w:rPr>
                <w:rFonts w:ascii="Times New Roman"/>
                <w:b w:val="false"/>
                <w:i w:val="false"/>
                <w:color w:val="000000"/>
                <w:sz w:val="20"/>
              </w:rPr>
              <w:t>
- өндірісті ұйымдастыру типтері;</w:t>
            </w:r>
            <w:r>
              <w:br/>
            </w:r>
            <w:r>
              <w:rPr>
                <w:rFonts w:ascii="Times New Roman"/>
                <w:b w:val="false"/>
                <w:i w:val="false"/>
                <w:color w:val="000000"/>
                <w:sz w:val="20"/>
              </w:rPr>
              <w:t>
- өндірістің құндылық көрсеткіштері және өнімдерді тарату;</w:t>
            </w:r>
            <w:r>
              <w:br/>
            </w:r>
            <w:r>
              <w:rPr>
                <w:rFonts w:ascii="Times New Roman"/>
                <w:b w:val="false"/>
                <w:i w:val="false"/>
                <w:color w:val="000000"/>
                <w:sz w:val="20"/>
              </w:rPr>
              <w:t>
- нормаланған еңбектің мәні;</w:t>
            </w:r>
            <w:r>
              <w:br/>
            </w:r>
            <w:r>
              <w:rPr>
                <w:rFonts w:ascii="Times New Roman"/>
                <w:b w:val="false"/>
                <w:i w:val="false"/>
                <w:color w:val="000000"/>
                <w:sz w:val="20"/>
              </w:rPr>
              <w:t>
- өнім құнының түрлері;</w:t>
            </w:r>
            <w:r>
              <w:br/>
            </w:r>
            <w:r>
              <w:rPr>
                <w:rFonts w:ascii="Times New Roman"/>
                <w:b w:val="false"/>
                <w:i w:val="false"/>
                <w:color w:val="000000"/>
                <w:sz w:val="20"/>
              </w:rPr>
              <w:t>
- инвестиция түрлері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экономикалық процестер мен олардың нәтижелерін талдау;</w:t>
            </w:r>
            <w:r>
              <w:br/>
            </w:r>
            <w:r>
              <w:rPr>
                <w:rFonts w:ascii="Times New Roman"/>
                <w:b w:val="false"/>
                <w:i w:val="false"/>
                <w:color w:val="000000"/>
                <w:sz w:val="20"/>
              </w:rPr>
              <w:t>
- нарықты жіктеу;</w:t>
            </w:r>
            <w:r>
              <w:br/>
            </w:r>
            <w:r>
              <w:rPr>
                <w:rFonts w:ascii="Times New Roman"/>
                <w:b w:val="false"/>
                <w:i w:val="false"/>
                <w:color w:val="000000"/>
                <w:sz w:val="20"/>
              </w:rPr>
              <w:t>
- кәсіпорынның өндірістік құрылысын анықтау;</w:t>
            </w:r>
            <w:r>
              <w:br/>
            </w:r>
            <w:r>
              <w:rPr>
                <w:rFonts w:ascii="Times New Roman"/>
                <w:b w:val="false"/>
                <w:i w:val="false"/>
                <w:color w:val="000000"/>
                <w:sz w:val="20"/>
              </w:rPr>
              <w:t>
- кәсіпорын мүлкінің орташа жылдық құнын анықтау;</w:t>
            </w:r>
            <w:r>
              <w:br/>
            </w:r>
            <w:r>
              <w:rPr>
                <w:rFonts w:ascii="Times New Roman"/>
                <w:b w:val="false"/>
                <w:i w:val="false"/>
                <w:color w:val="000000"/>
                <w:sz w:val="20"/>
              </w:rPr>
              <w:t>
- айналым құралдарында кәсіпорын қажеттілігін анықтау;</w:t>
            </w:r>
            <w:r>
              <w:br/>
            </w:r>
            <w:r>
              <w:rPr>
                <w:rFonts w:ascii="Times New Roman"/>
                <w:b w:val="false"/>
                <w:i w:val="false"/>
                <w:color w:val="000000"/>
                <w:sz w:val="20"/>
              </w:rPr>
              <w:t>
- кәсіпорынның өндірістік қуатын, жұмысшылардың еңбекақысын, инвестиция тиімділігін және т.б. есептеу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БҚ4</w:t>
            </w:r>
          </w:p>
          <w:p>
            <w:pPr>
              <w:spacing w:after="20"/>
              <w:ind w:left="20"/>
              <w:jc w:val="both"/>
            </w:pPr>
            <w:r>
              <w:rPr>
                <w:rFonts w:ascii="Times New Roman"/>
                <w:b w:val="false"/>
                <w:i w:val="false"/>
                <w:color w:val="000000"/>
                <w:sz w:val="20"/>
              </w:rPr>
              <w:t>БҚ6</w:t>
            </w:r>
          </w:p>
          <w:p>
            <w:pPr>
              <w:spacing w:after="20"/>
              <w:ind w:left="20"/>
              <w:jc w:val="both"/>
            </w:pPr>
            <w:r>
              <w:rPr>
                <w:rFonts w:ascii="Times New Roman"/>
                <w:b w:val="false"/>
                <w:i w:val="false"/>
                <w:color w:val="000000"/>
                <w:sz w:val="20"/>
              </w:rPr>
              <w:t>БҚ8</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КҚ2.1.2</w:t>
            </w:r>
          </w:p>
          <w:p>
            <w:pPr>
              <w:spacing w:after="20"/>
              <w:ind w:left="20"/>
              <w:jc w:val="both"/>
            </w:pPr>
            <w:r>
              <w:rPr>
                <w:rFonts w:ascii="Times New Roman"/>
                <w:b w:val="false"/>
                <w:i w:val="false"/>
                <w:color w:val="000000"/>
                <w:sz w:val="20"/>
              </w:rPr>
              <w:t>КҚ2.1.4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Стандарттау негіздері; стандарттаудың пайда болуы және дамуы; баспа процесінің стандарттары;</w:t>
            </w:r>
          </w:p>
          <w:p>
            <w:pPr>
              <w:spacing w:after="20"/>
              <w:ind w:left="20"/>
              <w:jc w:val="both"/>
            </w:pPr>
            <w:r>
              <w:rPr>
                <w:rFonts w:ascii="Times New Roman"/>
                <w:b w:val="false"/>
                <w:i w:val="false"/>
                <w:color w:val="000000"/>
                <w:sz w:val="20"/>
              </w:rPr>
              <w:t>сертификаттау негіздері;</w:t>
            </w:r>
          </w:p>
          <w:p>
            <w:pPr>
              <w:spacing w:after="20"/>
              <w:ind w:left="20"/>
              <w:jc w:val="both"/>
            </w:pPr>
            <w:r>
              <w:rPr>
                <w:rFonts w:ascii="Times New Roman"/>
                <w:b w:val="false"/>
                <w:i w:val="false"/>
                <w:color w:val="000000"/>
                <w:sz w:val="20"/>
              </w:rPr>
              <w:t>терминдер және анықтауыштар; «Сертификаттау туралы» Қ.Р. Заңы; сәйкестiк жөніндегі өнiм сапасы және декларациясы; сапа менеджментiнiң жүйесiн енгiзу және құрастыру; метрология; метрология негіздері; мемлекеттік метрологиялық бақылау және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метрология, стандартизация және сертификация негiздерiн;</w:t>
            </w:r>
            <w:r>
              <w:br/>
            </w:r>
            <w:r>
              <w:rPr>
                <w:rFonts w:ascii="Times New Roman"/>
                <w:b w:val="false"/>
                <w:i w:val="false"/>
                <w:color w:val="000000"/>
                <w:sz w:val="20"/>
              </w:rPr>
              <w:t>
- негiзгi ұғымдар және анықтауыштарды;</w:t>
            </w:r>
            <w:r>
              <w:br/>
            </w:r>
            <w:r>
              <w:rPr>
                <w:rFonts w:ascii="Times New Roman"/>
                <w:b w:val="false"/>
                <w:i w:val="false"/>
                <w:color w:val="000000"/>
                <w:sz w:val="20"/>
              </w:rPr>
              <w:t>
- өнiмнiң сапаны бақылауды;</w:t>
            </w:r>
            <w:r>
              <w:br/>
            </w:r>
            <w:r>
              <w:rPr>
                <w:rFonts w:ascii="Times New Roman"/>
                <w:b w:val="false"/>
                <w:i w:val="false"/>
                <w:color w:val="000000"/>
                <w:sz w:val="20"/>
              </w:rPr>
              <w:t>
- электронды бағдарлаушы жүйенiң тұжырымдамасын;</w:t>
            </w:r>
            <w:r>
              <w:br/>
            </w:r>
            <w:r>
              <w:rPr>
                <w:rFonts w:ascii="Times New Roman"/>
                <w:b w:val="false"/>
                <w:i w:val="false"/>
                <w:color w:val="000000"/>
                <w:sz w:val="20"/>
              </w:rPr>
              <w:t>
- өлшеу әдiстері мен құралдарын;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техникалық өлшемдер жүргізуді;</w:t>
            </w:r>
          </w:p>
          <w:p>
            <w:pPr>
              <w:spacing w:after="20"/>
              <w:ind w:left="20"/>
              <w:jc w:val="both"/>
            </w:pPr>
            <w:r>
              <w:rPr>
                <w:rFonts w:ascii="Times New Roman"/>
                <w:b w:val="false"/>
                <w:i w:val="false"/>
                <w:color w:val="000000"/>
                <w:sz w:val="20"/>
              </w:rPr>
              <w:t>- мемлекеттік стандартпен бұйым сәйкестігін анықтай алуды;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БҚ6</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БҚ14</w:t>
            </w:r>
          </w:p>
          <w:p>
            <w:pPr>
              <w:spacing w:after="20"/>
              <w:ind w:left="20"/>
              <w:jc w:val="both"/>
            </w:pPr>
            <w:r>
              <w:rPr>
                <w:rFonts w:ascii="Times New Roman"/>
                <w:b w:val="false"/>
                <w:i w:val="false"/>
                <w:color w:val="000000"/>
                <w:sz w:val="20"/>
              </w:rPr>
              <w:t>КҚ2.1.2</w:t>
            </w:r>
          </w:p>
          <w:p>
            <w:pPr>
              <w:spacing w:after="20"/>
              <w:ind w:left="20"/>
              <w:jc w:val="both"/>
            </w:pPr>
            <w:r>
              <w:rPr>
                <w:rFonts w:ascii="Times New Roman"/>
                <w:b w:val="false"/>
                <w:i w:val="false"/>
                <w:color w:val="000000"/>
                <w:sz w:val="20"/>
              </w:rPr>
              <w:t>КҚ2.2.7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негiздерi және өндiрiстi автоматтандыру </w:t>
            </w:r>
          </w:p>
          <w:p>
            <w:pPr>
              <w:spacing w:after="20"/>
              <w:ind w:left="20"/>
              <w:jc w:val="both"/>
            </w:pPr>
            <w:r>
              <w:rPr>
                <w:rFonts w:ascii="Times New Roman"/>
                <w:b w:val="false"/>
                <w:i w:val="false"/>
                <w:color w:val="000000"/>
                <w:sz w:val="20"/>
              </w:rPr>
              <w:t>Техника қауiпсiздiгi. Ақпараттар. Ақпараттарды кодтау. Санау жүйесi. Бiр жүйеден екiншiсiне ауысу. Екiлiктi арифметика логика – пән ретiнде. Үлгiлiк; математикалық логика. Моделдеу. Модель туралы түсiнiк. Модель түрлерi. OC WINDOWS түрлерi. WOR мәтiндiк процессоры. EXCEL электронды кестелерi. CORL DRAW векторлық редакторы. Вирустардан қорғану. WinZip архивтары. Norton Commander бұлт – бағдарламасы. Ойындар. Алгоритм түсiнiгi. Көрiнiс тәсiлдерi мен қасиеттерi. Алгоритм түрлерi. Есеп шығару кезеңдерi. Бағдарлама тiлi. Бағдарлама және оның құрылымы. Командалар мен операторлар. Шартты операторлар. Цикл операторлары. Берiлген шарт түрлерi. Сызықты бағдарламаны жобалау. Тармақты бағдарламаны жобалау. Циклдiк бағдарламаны жобалау. Массивтер. Графиктiк бағдарламалар. Шығармашылық жобаларды жобалау. Автоматтық реттеу туралы түсiнiк, анықтама, реттемелi параметр, нысаны /объектiсi/, олардың қасиеттерi мен схемалары. Автоматты ретеуiштердiң атқаратын қызметi, тiктелуi, құрылысы, жұмыс iстеу приципi, функциональдық және құрылымдық схемалары, реттеу мүшелерi. Автоматтық басқару жүйесiнiң қосалқы құралдары; панельдер, станциялар, басқару блоктары, жағдайларды көрсеткiштер мен сезгiштер, бағдарламалық құрылғылар. Процестердi автоматтық басқару жүйесiнен қолмен басқаруға ауыстыру және керiсiнше.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ақпаратты кодпен хабарлау ережелерiн;</w:t>
            </w:r>
          </w:p>
          <w:p>
            <w:pPr>
              <w:spacing w:after="20"/>
              <w:ind w:left="20"/>
              <w:jc w:val="both"/>
            </w:pPr>
            <w:r>
              <w:rPr>
                <w:rFonts w:ascii="Times New Roman"/>
                <w:b w:val="false"/>
                <w:i w:val="false"/>
                <w:color w:val="000000"/>
                <w:sz w:val="20"/>
              </w:rPr>
              <w:t>- есептеу жүйелерiн;</w:t>
            </w:r>
          </w:p>
          <w:p>
            <w:pPr>
              <w:spacing w:after="20"/>
              <w:ind w:left="20"/>
              <w:jc w:val="both"/>
            </w:pPr>
            <w:r>
              <w:rPr>
                <w:rFonts w:ascii="Times New Roman"/>
                <w:b w:val="false"/>
                <w:i w:val="false"/>
                <w:color w:val="000000"/>
                <w:sz w:val="20"/>
              </w:rPr>
              <w:t>- екiлiк арифметиканы;</w:t>
            </w:r>
          </w:p>
          <w:p>
            <w:pPr>
              <w:spacing w:after="20"/>
              <w:ind w:left="20"/>
              <w:jc w:val="both"/>
            </w:pPr>
            <w:r>
              <w:rPr>
                <w:rFonts w:ascii="Times New Roman"/>
                <w:b w:val="false"/>
                <w:i w:val="false"/>
                <w:color w:val="000000"/>
                <w:sz w:val="20"/>
              </w:rPr>
              <w:t>- формалды, математикалық логикаларды;</w:t>
            </w:r>
          </w:p>
          <w:p>
            <w:pPr>
              <w:spacing w:after="20"/>
              <w:ind w:left="20"/>
              <w:jc w:val="both"/>
            </w:pPr>
            <w:r>
              <w:rPr>
                <w:rFonts w:ascii="Times New Roman"/>
                <w:b w:val="false"/>
                <w:i w:val="false"/>
                <w:color w:val="000000"/>
                <w:sz w:val="20"/>
              </w:rPr>
              <w:t>- WINDOWS ОЖ, WinZip архиваторын, DOS ОЖ-нің түрлерін;</w:t>
            </w:r>
          </w:p>
          <w:p>
            <w:pPr>
              <w:spacing w:after="20"/>
              <w:ind w:left="20"/>
              <w:jc w:val="both"/>
            </w:pPr>
            <w:r>
              <w:rPr>
                <w:rFonts w:ascii="Times New Roman"/>
                <w:b w:val="false"/>
                <w:i w:val="false"/>
                <w:color w:val="000000"/>
                <w:sz w:val="20"/>
              </w:rPr>
              <w:t>- программалар - қабығын;</w:t>
            </w:r>
          </w:p>
          <w:p>
            <w:pPr>
              <w:spacing w:after="20"/>
              <w:ind w:left="20"/>
              <w:jc w:val="both"/>
            </w:pPr>
            <w:r>
              <w:rPr>
                <w:rFonts w:ascii="Times New Roman"/>
                <w:b w:val="false"/>
                <w:i w:val="false"/>
                <w:color w:val="000000"/>
                <w:sz w:val="20"/>
              </w:rPr>
              <w:t>- алгоритмдер түсiнiгiн;</w:t>
            </w:r>
          </w:p>
          <w:p>
            <w:pPr>
              <w:spacing w:after="20"/>
              <w:ind w:left="20"/>
              <w:jc w:val="both"/>
            </w:pPr>
            <w:r>
              <w:rPr>
                <w:rFonts w:ascii="Times New Roman"/>
                <w:b w:val="false"/>
                <w:i w:val="false"/>
                <w:color w:val="000000"/>
                <w:sz w:val="20"/>
              </w:rPr>
              <w:t>- көрiнiс тәсiлдерi мен қасиеттерiн;</w:t>
            </w:r>
          </w:p>
          <w:p>
            <w:pPr>
              <w:spacing w:after="20"/>
              <w:ind w:left="20"/>
              <w:jc w:val="both"/>
            </w:pPr>
            <w:r>
              <w:rPr>
                <w:rFonts w:ascii="Times New Roman"/>
                <w:b w:val="false"/>
                <w:i w:val="false"/>
                <w:color w:val="000000"/>
                <w:sz w:val="20"/>
              </w:rPr>
              <w:t>- алгоритм түрлерiн;</w:t>
            </w:r>
          </w:p>
          <w:p>
            <w:pPr>
              <w:spacing w:after="20"/>
              <w:ind w:left="20"/>
              <w:jc w:val="both"/>
            </w:pPr>
            <w:r>
              <w:rPr>
                <w:rFonts w:ascii="Times New Roman"/>
                <w:b w:val="false"/>
                <w:i w:val="false"/>
                <w:color w:val="000000"/>
                <w:sz w:val="20"/>
              </w:rPr>
              <w:t>- бағдарлама тiлiн;</w:t>
            </w:r>
          </w:p>
          <w:p>
            <w:pPr>
              <w:spacing w:after="20"/>
              <w:ind w:left="20"/>
              <w:jc w:val="both"/>
            </w:pPr>
            <w:r>
              <w:rPr>
                <w:rFonts w:ascii="Times New Roman"/>
                <w:b w:val="false"/>
                <w:i w:val="false"/>
                <w:color w:val="000000"/>
                <w:sz w:val="20"/>
              </w:rPr>
              <w:t>- сызықты бағдарламаны жобалаудың тәсілдерін;</w:t>
            </w:r>
          </w:p>
          <w:p>
            <w:pPr>
              <w:spacing w:after="20"/>
              <w:ind w:left="20"/>
              <w:jc w:val="both"/>
            </w:pPr>
            <w:r>
              <w:rPr>
                <w:rFonts w:ascii="Times New Roman"/>
                <w:b w:val="false"/>
                <w:i w:val="false"/>
                <w:color w:val="000000"/>
                <w:sz w:val="20"/>
              </w:rPr>
              <w:t>- тармақты бағдарламаны жобалауды;</w:t>
            </w:r>
          </w:p>
          <w:p>
            <w:pPr>
              <w:spacing w:after="20"/>
              <w:ind w:left="20"/>
              <w:jc w:val="both"/>
            </w:pPr>
            <w:r>
              <w:rPr>
                <w:rFonts w:ascii="Times New Roman"/>
                <w:b w:val="false"/>
                <w:i w:val="false"/>
                <w:color w:val="000000"/>
                <w:sz w:val="20"/>
              </w:rPr>
              <w:t>- графиктiк бағдарламаларды;</w:t>
            </w:r>
          </w:p>
          <w:p>
            <w:pPr>
              <w:spacing w:after="20"/>
              <w:ind w:left="20"/>
              <w:jc w:val="both"/>
            </w:pPr>
            <w:r>
              <w:rPr>
                <w:rFonts w:ascii="Times New Roman"/>
                <w:b w:val="false"/>
                <w:i w:val="false"/>
                <w:color w:val="000000"/>
                <w:sz w:val="20"/>
              </w:rPr>
              <w:t>- автоматтық басқару жүйесiнен процестердi қолмен және керiсiнше ауыстыру ретін;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бiр жүйеден басқасына ауыстыруды;</w:t>
            </w:r>
          </w:p>
          <w:p>
            <w:pPr>
              <w:spacing w:after="20"/>
              <w:ind w:left="20"/>
              <w:jc w:val="both"/>
            </w:pPr>
            <w:r>
              <w:rPr>
                <w:rFonts w:ascii="Times New Roman"/>
                <w:b w:val="false"/>
                <w:i w:val="false"/>
                <w:color w:val="000000"/>
                <w:sz w:val="20"/>
              </w:rPr>
              <w:t>- WORD-тың мәтiндiк процессорымен, EXCEL-дің электронды кестесiмен, Corel DRAW-тың векторлық редакторымен жұмыс iстеуді;</w:t>
            </w:r>
          </w:p>
          <w:p>
            <w:pPr>
              <w:spacing w:after="20"/>
              <w:ind w:left="20"/>
              <w:jc w:val="both"/>
            </w:pPr>
            <w:r>
              <w:rPr>
                <w:rFonts w:ascii="Times New Roman"/>
                <w:b w:val="false"/>
                <w:i w:val="false"/>
                <w:color w:val="000000"/>
                <w:sz w:val="20"/>
              </w:rPr>
              <w:t>- вирустардан қорғауды құруын;</w:t>
            </w:r>
          </w:p>
          <w:p>
            <w:pPr>
              <w:spacing w:after="20"/>
              <w:ind w:left="20"/>
              <w:jc w:val="both"/>
            </w:pPr>
            <w:r>
              <w:rPr>
                <w:rFonts w:ascii="Times New Roman"/>
                <w:b w:val="false"/>
                <w:i w:val="false"/>
                <w:color w:val="000000"/>
                <w:sz w:val="20"/>
              </w:rPr>
              <w:t xml:space="preserve">- творчестволық жобаларды әзірлеуін; </w:t>
            </w:r>
          </w:p>
          <w:p>
            <w:pPr>
              <w:spacing w:after="20"/>
              <w:ind w:left="20"/>
              <w:jc w:val="both"/>
            </w:pPr>
            <w:r>
              <w:rPr>
                <w:rFonts w:ascii="Times New Roman"/>
                <w:b w:val="false"/>
                <w:i w:val="false"/>
                <w:color w:val="000000"/>
                <w:sz w:val="20"/>
              </w:rPr>
              <w:t>- автоматты реттеуді қолдануын;</w:t>
            </w:r>
          </w:p>
          <w:p>
            <w:pPr>
              <w:spacing w:after="20"/>
              <w:ind w:left="20"/>
              <w:jc w:val="both"/>
            </w:pPr>
            <w:r>
              <w:rPr>
                <w:rFonts w:ascii="Times New Roman"/>
                <w:b w:val="false"/>
                <w:i w:val="false"/>
                <w:color w:val="000000"/>
                <w:sz w:val="20"/>
              </w:rPr>
              <w:t>- автоматты жүйемен басқарудың қосалқы құралдарын пайдалануды;</w:t>
            </w:r>
          </w:p>
          <w:p>
            <w:pPr>
              <w:spacing w:after="20"/>
              <w:ind w:left="20"/>
              <w:jc w:val="both"/>
            </w:pPr>
            <w:r>
              <w:rPr>
                <w:rFonts w:ascii="Times New Roman"/>
                <w:b w:val="false"/>
                <w:i w:val="false"/>
                <w:color w:val="000000"/>
                <w:sz w:val="20"/>
              </w:rPr>
              <w:t>- техника қауiпсiздiгiн сақтауды;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БҚ9</w:t>
            </w:r>
          </w:p>
          <w:p>
            <w:pPr>
              <w:spacing w:after="20"/>
              <w:ind w:left="20"/>
              <w:jc w:val="both"/>
            </w:pPr>
            <w:r>
              <w:rPr>
                <w:rFonts w:ascii="Times New Roman"/>
                <w:b w:val="false"/>
                <w:i w:val="false"/>
                <w:color w:val="000000"/>
                <w:sz w:val="20"/>
              </w:rPr>
              <w:t>БҚ12</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КҚ2.1.1</w:t>
            </w:r>
          </w:p>
          <w:p>
            <w:pPr>
              <w:spacing w:after="20"/>
              <w:ind w:left="20"/>
              <w:jc w:val="both"/>
            </w:pPr>
            <w:r>
              <w:rPr>
                <w:rFonts w:ascii="Times New Roman"/>
                <w:b w:val="false"/>
                <w:i w:val="false"/>
                <w:color w:val="000000"/>
                <w:sz w:val="20"/>
              </w:rPr>
              <w:t>КҚ2.1.6</w:t>
            </w:r>
          </w:p>
          <w:p>
            <w:pPr>
              <w:spacing w:after="20"/>
              <w:ind w:left="20"/>
              <w:jc w:val="both"/>
            </w:pPr>
            <w:r>
              <w:rPr>
                <w:rFonts w:ascii="Times New Roman"/>
                <w:b w:val="false"/>
                <w:i w:val="false"/>
                <w:color w:val="000000"/>
                <w:sz w:val="20"/>
              </w:rPr>
              <w:t>КҚ2.2.7</w:t>
            </w:r>
            <w:r>
              <w:br/>
            </w:r>
            <w:r>
              <w:rPr>
                <w:rFonts w:ascii="Times New Roman"/>
                <w:b w:val="false"/>
                <w:i w:val="false"/>
                <w:color w:val="000000"/>
                <w:sz w:val="20"/>
              </w:rPr>
              <w:t>
 </w:t>
            </w:r>
          </w:p>
        </w:tc>
      </w:tr>
      <w:tr>
        <w:trPr>
          <w:trHeight w:val="24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Өндiрiстің жалпы технологиясы</w:t>
            </w:r>
          </w:p>
          <w:p>
            <w:pPr>
              <w:spacing w:after="20"/>
              <w:ind w:left="20"/>
              <w:jc w:val="both"/>
            </w:pPr>
            <w:r>
              <w:rPr>
                <w:rFonts w:ascii="Times New Roman"/>
                <w:b w:val="false"/>
                <w:i w:val="false"/>
                <w:color w:val="000000"/>
                <w:sz w:val="20"/>
              </w:rPr>
              <w:t>Тоқыма мата талшықтар классификациясы. Иiру.</w:t>
            </w:r>
          </w:p>
          <w:p>
            <w:pPr>
              <w:spacing w:after="20"/>
              <w:ind w:left="20"/>
              <w:jc w:val="both"/>
            </w:pPr>
            <w:r>
              <w:rPr>
                <w:rFonts w:ascii="Times New Roman"/>
                <w:b w:val="false"/>
                <w:i w:val="false"/>
                <w:color w:val="000000"/>
                <w:sz w:val="20"/>
              </w:rPr>
              <w:t>Иiрiм жiп және оның қасиеттерi. Иiрудiң жүйелерi. Иiрiм жiптiң сапасын бақылау. Тоқымашылық. Маталар және оның қасиеттерi. Тоқымашылықтағы иiрiм жiптерді қайта өңдеудiң жүйелілігі. Иiрiм жiптерді қайта орау. Иiрiм жiптi тізіпорау. Шлихтау. Тоқымашылық түрлерi. Трикотаж өндiрiсi. Трикотаж түрлерi. Трикотаж өндiрiсiнің жабдықтары. Трикотаж машиналарының жалпы сипаттамалары және әрекет ету принциптері. Беймата материалдар өндiрiсі. Маталарды өңдеу. Маталарды өңдеудiң түрлерi. Маталар өңдеудің мәні және мақсаты.</w:t>
            </w:r>
          </w:p>
          <w:p>
            <w:pPr>
              <w:spacing w:after="20"/>
              <w:ind w:left="20"/>
              <w:jc w:val="both"/>
            </w:pPr>
            <w:r>
              <w:rPr>
                <w:rFonts w:ascii="Times New Roman"/>
                <w:b w:val="false"/>
                <w:i w:val="false"/>
                <w:color w:val="000000"/>
                <w:sz w:val="20"/>
              </w:rPr>
              <w:t>Түту өндірісінің технологиясы. Түту өндірісінің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иіру, тоқымашылық, маталарды өңдеу және т.б технологиялық процестері туралы жалпы мағлұматтарды;</w:t>
            </w:r>
          </w:p>
          <w:p>
            <w:pPr>
              <w:spacing w:after="20"/>
              <w:ind w:left="20"/>
              <w:jc w:val="both"/>
            </w:pPr>
            <w:r>
              <w:rPr>
                <w:rFonts w:ascii="Times New Roman"/>
                <w:b w:val="false"/>
                <w:i w:val="false"/>
                <w:color w:val="000000"/>
                <w:sz w:val="20"/>
              </w:rPr>
              <w:t>- өнім түржиынын шығарылу сапасын және технологиялық процестер барысында әсер ететiн факторларды;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әр түрлi материалдар өндiрiсiнiң негiзгi технологиялық процестерін қолдануды;</w:t>
            </w:r>
          </w:p>
          <w:p>
            <w:pPr>
              <w:spacing w:after="20"/>
              <w:ind w:left="20"/>
              <w:jc w:val="both"/>
            </w:pPr>
            <w:r>
              <w:rPr>
                <w:rFonts w:ascii="Times New Roman"/>
                <w:b w:val="false"/>
                <w:i w:val="false"/>
                <w:color w:val="000000"/>
                <w:sz w:val="20"/>
              </w:rPr>
              <w:t>- дайын матаның сапасын бақылауды және есепке алуды;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БҚ2</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КҚ2.2.1</w:t>
            </w:r>
          </w:p>
          <w:p>
            <w:pPr>
              <w:spacing w:after="20"/>
              <w:ind w:left="20"/>
              <w:jc w:val="both"/>
            </w:pPr>
            <w:r>
              <w:rPr>
                <w:rFonts w:ascii="Times New Roman"/>
                <w:b w:val="false"/>
                <w:i w:val="false"/>
                <w:color w:val="000000"/>
                <w:sz w:val="20"/>
              </w:rPr>
              <w:t>КҚ2.2.13</w:t>
            </w:r>
          </w:p>
          <w:p>
            <w:pPr>
              <w:spacing w:after="20"/>
              <w:ind w:left="20"/>
              <w:jc w:val="both"/>
            </w:pPr>
            <w:r>
              <w:rPr>
                <w:rFonts w:ascii="Times New Roman"/>
                <w:b w:val="false"/>
                <w:i w:val="false"/>
                <w:color w:val="000000"/>
                <w:sz w:val="20"/>
              </w:rPr>
              <w:t>КҚ2.3.1</w:t>
            </w:r>
          </w:p>
          <w:p>
            <w:pPr>
              <w:spacing w:after="20"/>
              <w:ind w:left="20"/>
              <w:jc w:val="both"/>
            </w:pPr>
            <w:r>
              <w:rPr>
                <w:rFonts w:ascii="Times New Roman"/>
                <w:b w:val="false"/>
                <w:i w:val="false"/>
                <w:color w:val="000000"/>
                <w:sz w:val="20"/>
              </w:rPr>
              <w:t>КҚ2.3.6</w:t>
            </w:r>
          </w:p>
          <w:p>
            <w:pPr>
              <w:spacing w:after="20"/>
              <w:ind w:left="20"/>
              <w:jc w:val="both"/>
            </w:pPr>
            <w:r>
              <w:rPr>
                <w:rFonts w:ascii="Times New Roman"/>
                <w:b w:val="false"/>
                <w:i w:val="false"/>
                <w:color w:val="000000"/>
                <w:sz w:val="20"/>
              </w:rPr>
              <w:t>КҚ2.4.1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120801 2 – Түту жабдықтары операторы*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Түтетін өндіріс технологиясы. Түтетін өндірістің технологиялық үдерісі туралы мәлімет.Түтетін өндіріс түрлері. Өнім түрлері және оның сапасы. Өнімнің физика-механикалық параметрлері және оның сапасына ықпал ететін факторлар. Мемлекеттік стандарттар. Техникалық құжаттама.</w:t>
            </w:r>
          </w:p>
          <w:p>
            <w:pPr>
              <w:spacing w:after="20"/>
              <w:ind w:left="20"/>
              <w:jc w:val="both"/>
            </w:pPr>
            <w:r>
              <w:rPr>
                <w:rFonts w:ascii="Times New Roman"/>
                <w:b w:val="false"/>
                <w:i w:val="false"/>
                <w:color w:val="000000"/>
                <w:sz w:val="20"/>
              </w:rPr>
              <w:t>Түтетін өндіріс машиналар және жабдықтар. Тарақпен түтетін жабдық. Тарақпен түтетін жабдықтың міндеті, құрылғысы. Технологиялық үдеріс. Шикізат сапасына қойылатын талаптар. Жабдықты пайдалану, жұмыс үдерісінде ақаулықтарды жою. Жабдыққа техникалық қызмет көрсету. Дөңгелек түтетін машина. Дөңгелек түтетін машинаның міндеті, құрылғысы, жұмысы. Шикізат, шикізат сапасына қойылатын талаптар. Технологиялық үдеріс. Жабдықты пайдалану ережелері және ағымдағы жөндеу.</w:t>
            </w:r>
          </w:p>
          <w:p>
            <w:pPr>
              <w:spacing w:after="20"/>
              <w:ind w:left="20"/>
              <w:jc w:val="both"/>
            </w:pPr>
            <w:r>
              <w:rPr>
                <w:rFonts w:ascii="Times New Roman"/>
                <w:b w:val="false"/>
                <w:i w:val="false"/>
                <w:color w:val="000000"/>
                <w:sz w:val="20"/>
              </w:rPr>
              <w:t>Түтетін жабдық.Түтетін жабдықтың міндеті, құрылғысы және жұмысы. Пайдалану ережелері. Шикізат түрлері. Әр түрлі жабдық түрлеріне арналған шикізат сапасына қойылатын талаптар. Түтудің технологиялық үдерісі. Түтетін-таспалы агрегат. Түтетін-таспалы агрегаттың міндеті, құрылғысы, жұмысы. Пайдалану ережесі. Шикізат сапасына қойылатын талаптар. Технологиялық үдеріс. Агрегатқа техникалық қызмет көрсету. Шығарылатын өнім сапасын бақылауда қолданылатын бақылау-өлшеу аспаптары. Техникалық құжаттама. Еңбек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түтетін жабдық құрылғысы және оны пайдалану;</w:t>
            </w:r>
          </w:p>
          <w:p>
            <w:pPr>
              <w:spacing w:after="20"/>
              <w:ind w:left="20"/>
              <w:jc w:val="both"/>
            </w:pPr>
            <w:r>
              <w:rPr>
                <w:rFonts w:ascii="Times New Roman"/>
                <w:b w:val="false"/>
                <w:i w:val="false"/>
                <w:color w:val="000000"/>
                <w:sz w:val="20"/>
              </w:rPr>
              <w:t>- шикізат сапасына қойылатын талаптар;</w:t>
            </w:r>
          </w:p>
          <w:p>
            <w:pPr>
              <w:spacing w:after="20"/>
              <w:ind w:left="20"/>
              <w:jc w:val="both"/>
            </w:pPr>
            <w:r>
              <w:rPr>
                <w:rFonts w:ascii="Times New Roman"/>
                <w:b w:val="false"/>
                <w:i w:val="false"/>
                <w:color w:val="000000"/>
                <w:sz w:val="20"/>
              </w:rPr>
              <w:t>- әр түрлі талшық түрлерін өндірудіңтехнологиялық үдерісі;</w:t>
            </w:r>
          </w:p>
          <w:p>
            <w:pPr>
              <w:spacing w:after="20"/>
              <w:ind w:left="20"/>
              <w:jc w:val="both"/>
            </w:pPr>
            <w:r>
              <w:rPr>
                <w:rFonts w:ascii="Times New Roman"/>
                <w:b w:val="false"/>
                <w:i w:val="false"/>
                <w:color w:val="000000"/>
                <w:sz w:val="20"/>
              </w:rPr>
              <w:t>- таңбалау ережелері, түсі, сызықтық өлшемі, салмағы бойынша қалпына келтірілетін жүннің шартты белгілері;</w:t>
            </w:r>
          </w:p>
          <w:p>
            <w:pPr>
              <w:spacing w:after="20"/>
              <w:ind w:left="20"/>
              <w:jc w:val="both"/>
            </w:pPr>
            <w:r>
              <w:rPr>
                <w:rFonts w:ascii="Times New Roman"/>
                <w:b w:val="false"/>
                <w:i w:val="false"/>
                <w:color w:val="000000"/>
                <w:sz w:val="20"/>
              </w:rPr>
              <w:t>- сапасын бақылауға арналған аспаптар мен құрал-саймандар;</w:t>
            </w:r>
          </w:p>
          <w:p>
            <w:pPr>
              <w:spacing w:after="20"/>
              <w:ind w:left="20"/>
              <w:jc w:val="both"/>
            </w:pPr>
            <w:r>
              <w:rPr>
                <w:rFonts w:ascii="Times New Roman"/>
                <w:b w:val="false"/>
                <w:i w:val="false"/>
                <w:color w:val="000000"/>
                <w:sz w:val="20"/>
              </w:rPr>
              <w:t>- жабдыққа техникалық қызмет көрсету;</w:t>
            </w:r>
          </w:p>
          <w:p>
            <w:pPr>
              <w:spacing w:after="20"/>
              <w:ind w:left="20"/>
              <w:jc w:val="both"/>
            </w:pPr>
            <w:r>
              <w:rPr>
                <w:rFonts w:ascii="Times New Roman"/>
                <w:b w:val="false"/>
                <w:i w:val="false"/>
                <w:color w:val="000000"/>
                <w:sz w:val="20"/>
              </w:rPr>
              <w:t>- еңбек қаіпсіздігі.</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әр түрлі талшық түрлерін түтудің технологиялық үдерісін жүргізу;</w:t>
            </w:r>
          </w:p>
          <w:p>
            <w:pPr>
              <w:spacing w:after="20"/>
              <w:ind w:left="20"/>
              <w:jc w:val="both"/>
            </w:pPr>
            <w:r>
              <w:rPr>
                <w:rFonts w:ascii="Times New Roman"/>
                <w:b w:val="false"/>
                <w:i w:val="false"/>
                <w:color w:val="000000"/>
                <w:sz w:val="20"/>
              </w:rPr>
              <w:t>- таспа өндіру үшін қыл-қыбырлар мен талшық қоспаларының технологиялық үдерісін жүргізу;</w:t>
            </w:r>
          </w:p>
          <w:p>
            <w:pPr>
              <w:spacing w:after="20"/>
              <w:ind w:left="20"/>
              <w:jc w:val="both"/>
            </w:pPr>
            <w:r>
              <w:rPr>
                <w:rFonts w:ascii="Times New Roman"/>
                <w:b w:val="false"/>
                <w:i w:val="false"/>
                <w:color w:val="000000"/>
                <w:sz w:val="20"/>
              </w:rPr>
              <w:t>- әр түрлі түтетін жабдықтарда түтетін мақта, киіз бұйым негіздері, шыны талшықты түту және желімдеудің технологиялық үдерісін жүргізу;</w:t>
            </w:r>
          </w:p>
          <w:p>
            <w:pPr>
              <w:spacing w:after="20"/>
              <w:ind w:left="20"/>
              <w:jc w:val="both"/>
            </w:pPr>
            <w:r>
              <w:rPr>
                <w:rFonts w:ascii="Times New Roman"/>
                <w:b w:val="false"/>
                <w:i w:val="false"/>
                <w:color w:val="000000"/>
                <w:sz w:val="20"/>
              </w:rPr>
              <w:t>- жабдыққа техникалық қызмет көрсету;</w:t>
            </w:r>
          </w:p>
          <w:p>
            <w:pPr>
              <w:spacing w:after="20"/>
              <w:ind w:left="20"/>
              <w:jc w:val="both"/>
            </w:pPr>
            <w:r>
              <w:rPr>
                <w:rFonts w:ascii="Times New Roman"/>
                <w:b w:val="false"/>
                <w:i w:val="false"/>
                <w:color w:val="000000"/>
                <w:sz w:val="20"/>
              </w:rPr>
              <w:t>- өнім сапасын бақылау;</w:t>
            </w:r>
          </w:p>
          <w:p>
            <w:pPr>
              <w:spacing w:after="20"/>
              <w:ind w:left="20"/>
              <w:jc w:val="both"/>
            </w:pPr>
            <w:r>
              <w:rPr>
                <w:rFonts w:ascii="Times New Roman"/>
                <w:b w:val="false"/>
                <w:i w:val="false"/>
                <w:color w:val="000000"/>
                <w:sz w:val="20"/>
              </w:rPr>
              <w:t>- өнімді таңбалау және буып-түю;</w:t>
            </w:r>
          </w:p>
          <w:p>
            <w:pPr>
              <w:spacing w:after="20"/>
              <w:ind w:left="20"/>
              <w:jc w:val="both"/>
            </w:pPr>
            <w:r>
              <w:rPr>
                <w:rFonts w:ascii="Times New Roman"/>
                <w:b w:val="false"/>
                <w:i w:val="false"/>
                <w:color w:val="000000"/>
                <w:sz w:val="20"/>
              </w:rPr>
              <w:t>- жөндеуге жабдықты тапсыру және оны жөндеуден қабылдау;</w:t>
            </w:r>
          </w:p>
          <w:p>
            <w:pPr>
              <w:spacing w:after="20"/>
              <w:ind w:left="20"/>
              <w:jc w:val="both"/>
            </w:pPr>
            <w:r>
              <w:rPr>
                <w:rFonts w:ascii="Times New Roman"/>
                <w:b w:val="false"/>
                <w:i w:val="false"/>
                <w:color w:val="000000"/>
                <w:sz w:val="20"/>
              </w:rPr>
              <w:t>- еңбек қауіпсіздігі, электр қауіпсіздігі және өрт қауіпсіздігін сақтау.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БҚ3</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КҚ2.1.1</w:t>
            </w:r>
          </w:p>
          <w:p>
            <w:pPr>
              <w:spacing w:after="20"/>
              <w:ind w:left="20"/>
              <w:jc w:val="both"/>
            </w:pPr>
            <w:r>
              <w:rPr>
                <w:rFonts w:ascii="Times New Roman"/>
                <w:b w:val="false"/>
                <w:i w:val="false"/>
                <w:color w:val="000000"/>
                <w:sz w:val="20"/>
              </w:rPr>
              <w:t>КҚ2.12</w:t>
            </w:r>
          </w:p>
          <w:p>
            <w:pPr>
              <w:spacing w:after="20"/>
              <w:ind w:left="20"/>
              <w:jc w:val="both"/>
            </w:pPr>
            <w:r>
              <w:rPr>
                <w:rFonts w:ascii="Times New Roman"/>
                <w:b w:val="false"/>
                <w:i w:val="false"/>
                <w:color w:val="000000"/>
                <w:sz w:val="20"/>
              </w:rPr>
              <w:t>КҚ2.1.3</w:t>
            </w:r>
          </w:p>
          <w:p>
            <w:pPr>
              <w:spacing w:after="20"/>
              <w:ind w:left="20"/>
              <w:jc w:val="both"/>
            </w:pPr>
            <w:r>
              <w:rPr>
                <w:rFonts w:ascii="Times New Roman"/>
                <w:b w:val="false"/>
                <w:i w:val="false"/>
                <w:color w:val="000000"/>
                <w:sz w:val="20"/>
              </w:rPr>
              <w:t>КҚ2.1.4</w:t>
            </w:r>
          </w:p>
          <w:p>
            <w:pPr>
              <w:spacing w:after="20"/>
              <w:ind w:left="20"/>
              <w:jc w:val="both"/>
            </w:pPr>
            <w:r>
              <w:rPr>
                <w:rFonts w:ascii="Times New Roman"/>
                <w:b w:val="false"/>
                <w:i w:val="false"/>
                <w:color w:val="000000"/>
                <w:sz w:val="20"/>
              </w:rPr>
              <w:t>КҚ2.1.5</w:t>
            </w:r>
          </w:p>
          <w:p>
            <w:pPr>
              <w:spacing w:after="20"/>
              <w:ind w:left="20"/>
              <w:jc w:val="both"/>
            </w:pPr>
            <w:r>
              <w:rPr>
                <w:rFonts w:ascii="Times New Roman"/>
                <w:b w:val="false"/>
                <w:i w:val="false"/>
                <w:color w:val="000000"/>
                <w:sz w:val="20"/>
              </w:rPr>
              <w:t>КҚ2.1.6</w:t>
            </w:r>
          </w:p>
          <w:p>
            <w:pPr>
              <w:spacing w:after="20"/>
              <w:ind w:left="20"/>
              <w:jc w:val="both"/>
            </w:pPr>
            <w:r>
              <w:rPr>
                <w:rFonts w:ascii="Times New Roman"/>
                <w:b w:val="false"/>
                <w:i w:val="false"/>
                <w:color w:val="000000"/>
                <w:sz w:val="20"/>
              </w:rPr>
              <w:t>КҚ2.1.7</w:t>
            </w:r>
          </w:p>
          <w:p>
            <w:pPr>
              <w:spacing w:after="20"/>
              <w:ind w:left="20"/>
              <w:jc w:val="both"/>
            </w:pPr>
            <w:r>
              <w:rPr>
                <w:rFonts w:ascii="Times New Roman"/>
                <w:b w:val="false"/>
                <w:i w:val="false"/>
                <w:color w:val="000000"/>
                <w:sz w:val="20"/>
              </w:rPr>
              <w:t>КҚ2.1.8</w:t>
            </w:r>
          </w:p>
          <w:p>
            <w:pPr>
              <w:spacing w:after="20"/>
              <w:ind w:left="20"/>
              <w:jc w:val="both"/>
            </w:pPr>
            <w:r>
              <w:rPr>
                <w:rFonts w:ascii="Times New Roman"/>
                <w:b w:val="false"/>
                <w:i w:val="false"/>
                <w:color w:val="000000"/>
                <w:sz w:val="20"/>
              </w:rPr>
              <w:t>КҚ2.1.9</w:t>
            </w:r>
          </w:p>
          <w:p>
            <w:pPr>
              <w:spacing w:after="20"/>
              <w:ind w:left="20"/>
              <w:jc w:val="both"/>
            </w:pPr>
            <w:r>
              <w:rPr>
                <w:rFonts w:ascii="Times New Roman"/>
                <w:b w:val="false"/>
                <w:i w:val="false"/>
                <w:color w:val="000000"/>
                <w:sz w:val="20"/>
              </w:rPr>
              <w:t>КҚ2.1.10</w:t>
            </w:r>
          </w:p>
          <w:p>
            <w:pPr>
              <w:spacing w:after="20"/>
              <w:ind w:left="20"/>
              <w:jc w:val="both"/>
            </w:pPr>
            <w:r>
              <w:rPr>
                <w:rFonts w:ascii="Times New Roman"/>
                <w:b w:val="false"/>
                <w:i w:val="false"/>
                <w:color w:val="000000"/>
                <w:sz w:val="20"/>
              </w:rPr>
              <w:t>КҚ2.1.11</w:t>
            </w:r>
          </w:p>
          <w:p>
            <w:pPr>
              <w:spacing w:after="20"/>
              <w:ind w:left="20"/>
              <w:jc w:val="both"/>
            </w:pPr>
            <w:r>
              <w:rPr>
                <w:rFonts w:ascii="Times New Roman"/>
                <w:b w:val="false"/>
                <w:i w:val="false"/>
                <w:color w:val="000000"/>
                <w:sz w:val="20"/>
              </w:rPr>
              <w:t>КҚ2.1.12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120802 2 – Иіруші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 xml:space="preserve">Тоқыма машинасы кинематикалық берiлісінің негiзгi элементтері. Иiру машинасындағы технологиялық процестер, оның жалпы құрылғысы. Иіру машинасы түйiндері мен механиздерінің құрылғысы. Иіру машинасының созу аспабы. Ширатпа механизмдері. Иірімжіп және шикiзаттың негізгі физикалы-механикалық қасиеттерi. Иiрiмжiп түрлерi. Иірімжіп және шикiзаттар қасиеттерiн анықтауға арналған бақылау-өлшеуiш аспаптары. Иiрiмжiптер МЕСТы және оның қолданысы. </w:t>
            </w:r>
          </w:p>
          <w:p>
            <w:pPr>
              <w:spacing w:after="20"/>
              <w:ind w:left="20"/>
              <w:jc w:val="both"/>
            </w:pPr>
            <w:r>
              <w:rPr>
                <w:rFonts w:ascii="Times New Roman"/>
                <w:b w:val="false"/>
                <w:i w:val="false"/>
                <w:color w:val="000000"/>
                <w:sz w:val="20"/>
              </w:rPr>
              <w:t xml:space="preserve">Иіру машинасының технологиялық және кинематикалық есептерi. Әртүрлi конструкциялық иiру машинасының кинематикалық схемалары. Иiру машинасының өнiмдiлiгi. Иiрудегi қалдықтар. Таспа, созба, иірімжіп ақаулары. Өнiмнiң сапасын бақылау және стандарттау. Иiру және иіру-ширату машиналарына қызмет көрсету. Иiру машиналарын техникалық пайдалану ережелерi. Үзілгіштік және оларды ескерту, жою әдiстерi. Иiрушінiң еңбегiн ұйымдастыру. Жабдықтарды баптау және жөндеу туралы негiзгi мәлiметтер. Таза түрдегi табиғи және химиялық талшықтарды қайта өңдеу ерекшелiктерi және олардың қоспалары. Иіру өндірісінің технологиясы мен техникасын дамытудың негiзгi бағыттары.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қызмет көрсететiн жабдықтар механизмiнiң өзара әрекеттесуi және құрылғысын, жұмысын;</w:t>
            </w:r>
          </w:p>
          <w:p>
            <w:pPr>
              <w:spacing w:after="20"/>
              <w:ind w:left="20"/>
              <w:jc w:val="both"/>
            </w:pPr>
            <w:r>
              <w:rPr>
                <w:rFonts w:ascii="Times New Roman"/>
                <w:b w:val="false"/>
                <w:i w:val="false"/>
                <w:color w:val="000000"/>
                <w:sz w:val="20"/>
              </w:rPr>
              <w:t>- қолданылатын таспалар, созбалар, жалаң жіптер мен иiрiмжiптiң негiзгi қасиеттерін;</w:t>
            </w:r>
          </w:p>
          <w:p>
            <w:pPr>
              <w:spacing w:after="20"/>
              <w:ind w:left="20"/>
              <w:jc w:val="both"/>
            </w:pPr>
            <w:r>
              <w:rPr>
                <w:rFonts w:ascii="Times New Roman"/>
                <w:b w:val="false"/>
                <w:i w:val="false"/>
                <w:color w:val="000000"/>
                <w:sz w:val="20"/>
              </w:rPr>
              <w:t>- созбалар (таспа, жалаң жіп) және иiрiмжiптiң сапасына қойылатын талаптарды;</w:t>
            </w:r>
          </w:p>
          <w:p>
            <w:pPr>
              <w:spacing w:after="20"/>
              <w:ind w:left="20"/>
              <w:jc w:val="both"/>
            </w:pPr>
            <w:r>
              <w:rPr>
                <w:rFonts w:ascii="Times New Roman"/>
                <w:b w:val="false"/>
                <w:i w:val="false"/>
                <w:color w:val="000000"/>
                <w:sz w:val="20"/>
              </w:rPr>
              <w:t>- иiрiмжiптiң сапасыз оралу себептерiн және оларды жою әдiстерiн;</w:t>
            </w:r>
          </w:p>
          <w:p>
            <w:pPr>
              <w:spacing w:after="20"/>
              <w:ind w:left="20"/>
              <w:jc w:val="both"/>
            </w:pPr>
            <w:r>
              <w:rPr>
                <w:rFonts w:ascii="Times New Roman"/>
                <w:b w:val="false"/>
                <w:i w:val="false"/>
                <w:color w:val="000000"/>
                <w:sz w:val="20"/>
              </w:rPr>
              <w:t>- қалдықтар нормасы және түрлерін, оларды азайту әдiстерiн;</w:t>
            </w:r>
          </w:p>
          <w:p>
            <w:pPr>
              <w:spacing w:after="20"/>
              <w:ind w:left="20"/>
              <w:jc w:val="both"/>
            </w:pPr>
            <w:r>
              <w:rPr>
                <w:rFonts w:ascii="Times New Roman"/>
                <w:b w:val="false"/>
                <w:i w:val="false"/>
                <w:color w:val="000000"/>
                <w:sz w:val="20"/>
              </w:rPr>
              <w:t>- түйіспе және түсіріп тарату тәсілдерін;</w:t>
            </w:r>
          </w:p>
          <w:p>
            <w:pPr>
              <w:spacing w:after="20"/>
              <w:ind w:left="20"/>
              <w:jc w:val="both"/>
            </w:pPr>
            <w:r>
              <w:rPr>
                <w:rFonts w:ascii="Times New Roman"/>
                <w:b w:val="false"/>
                <w:i w:val="false"/>
                <w:color w:val="000000"/>
                <w:sz w:val="20"/>
              </w:rPr>
              <w:t>- түсіріп алу ретін және машиналарды толтыру мен қайта толтықтыруды;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түсетiн таспалар, созбалар, жалаң жіптің сапасын тексеруді;</w:t>
            </w:r>
          </w:p>
          <w:p>
            <w:pPr>
              <w:spacing w:after="20"/>
              <w:ind w:left="20"/>
              <w:jc w:val="both"/>
            </w:pPr>
            <w:r>
              <w:rPr>
                <w:rFonts w:ascii="Times New Roman"/>
                <w:b w:val="false"/>
                <w:i w:val="false"/>
                <w:color w:val="000000"/>
                <w:sz w:val="20"/>
              </w:rPr>
              <w:t>- үзінділер, таспалар, созбалар және иiрiмжiптерді септеу;</w:t>
            </w:r>
          </w:p>
          <w:p>
            <w:pPr>
              <w:spacing w:after="20"/>
              <w:ind w:left="20"/>
              <w:jc w:val="both"/>
            </w:pPr>
            <w:r>
              <w:rPr>
                <w:rFonts w:ascii="Times New Roman"/>
                <w:b w:val="false"/>
                <w:i w:val="false"/>
                <w:color w:val="000000"/>
                <w:sz w:val="20"/>
              </w:rPr>
              <w:t>- таспа, созба, жіптер ақауларын анықтауды;</w:t>
            </w:r>
          </w:p>
          <w:p>
            <w:pPr>
              <w:spacing w:after="20"/>
              <w:ind w:left="20"/>
              <w:jc w:val="both"/>
            </w:pPr>
            <w:r>
              <w:rPr>
                <w:rFonts w:ascii="Times New Roman"/>
                <w:b w:val="false"/>
                <w:i w:val="false"/>
                <w:color w:val="000000"/>
                <w:sz w:val="20"/>
              </w:rPr>
              <w:t>- машинаны гильзамен (патрондармен) қамтамасыз етуді;</w:t>
            </w:r>
          </w:p>
          <w:p>
            <w:pPr>
              <w:spacing w:after="20"/>
              <w:ind w:left="20"/>
              <w:jc w:val="both"/>
            </w:pPr>
            <w:r>
              <w:rPr>
                <w:rFonts w:ascii="Times New Roman"/>
                <w:b w:val="false"/>
                <w:i w:val="false"/>
                <w:color w:val="000000"/>
                <w:sz w:val="20"/>
              </w:rPr>
              <w:t>- машинаның жұмыс құралдарын оралған жіптен тазартуды;</w:t>
            </w:r>
          </w:p>
          <w:p>
            <w:pPr>
              <w:spacing w:after="20"/>
              <w:ind w:left="20"/>
              <w:jc w:val="both"/>
            </w:pPr>
            <w:r>
              <w:rPr>
                <w:rFonts w:ascii="Times New Roman"/>
                <w:b w:val="false"/>
                <w:i w:val="false"/>
                <w:color w:val="000000"/>
                <w:sz w:val="20"/>
              </w:rPr>
              <w:t>- тозған жүгiртпені, қысымды білiкшелерді және тазалағыш құрал-саймандарды ауыстыруын;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БҚ14</w:t>
            </w:r>
          </w:p>
          <w:p>
            <w:pPr>
              <w:spacing w:after="20"/>
              <w:ind w:left="20"/>
              <w:jc w:val="both"/>
            </w:pPr>
            <w:r>
              <w:rPr>
                <w:rFonts w:ascii="Times New Roman"/>
                <w:b w:val="false"/>
                <w:i w:val="false"/>
                <w:color w:val="000000"/>
                <w:sz w:val="20"/>
              </w:rPr>
              <w:t>КҚ2.2.1</w:t>
            </w:r>
          </w:p>
          <w:p>
            <w:pPr>
              <w:spacing w:after="20"/>
              <w:ind w:left="20"/>
              <w:jc w:val="both"/>
            </w:pPr>
            <w:r>
              <w:rPr>
                <w:rFonts w:ascii="Times New Roman"/>
                <w:b w:val="false"/>
                <w:i w:val="false"/>
                <w:color w:val="000000"/>
                <w:sz w:val="20"/>
              </w:rPr>
              <w:t>КҚ2.2.2</w:t>
            </w:r>
          </w:p>
          <w:p>
            <w:pPr>
              <w:spacing w:after="20"/>
              <w:ind w:left="20"/>
              <w:jc w:val="both"/>
            </w:pPr>
            <w:r>
              <w:rPr>
                <w:rFonts w:ascii="Times New Roman"/>
                <w:b w:val="false"/>
                <w:i w:val="false"/>
                <w:color w:val="000000"/>
                <w:sz w:val="20"/>
              </w:rPr>
              <w:t>КҚ2.2.3</w:t>
            </w:r>
          </w:p>
          <w:p>
            <w:pPr>
              <w:spacing w:after="20"/>
              <w:ind w:left="20"/>
              <w:jc w:val="both"/>
            </w:pPr>
            <w:r>
              <w:rPr>
                <w:rFonts w:ascii="Times New Roman"/>
                <w:b w:val="false"/>
                <w:i w:val="false"/>
                <w:color w:val="000000"/>
                <w:sz w:val="20"/>
              </w:rPr>
              <w:t>КҚ2.2.4</w:t>
            </w:r>
          </w:p>
          <w:p>
            <w:pPr>
              <w:spacing w:after="20"/>
              <w:ind w:left="20"/>
              <w:jc w:val="both"/>
            </w:pPr>
            <w:r>
              <w:rPr>
                <w:rFonts w:ascii="Times New Roman"/>
                <w:b w:val="false"/>
                <w:i w:val="false"/>
                <w:color w:val="000000"/>
                <w:sz w:val="20"/>
              </w:rPr>
              <w:t>КҚ2.2.5</w:t>
            </w:r>
          </w:p>
          <w:p>
            <w:pPr>
              <w:spacing w:after="20"/>
              <w:ind w:left="20"/>
              <w:jc w:val="both"/>
            </w:pPr>
            <w:r>
              <w:rPr>
                <w:rFonts w:ascii="Times New Roman"/>
                <w:b w:val="false"/>
                <w:i w:val="false"/>
                <w:color w:val="000000"/>
                <w:sz w:val="20"/>
              </w:rPr>
              <w:t>КҚ2.2.6</w:t>
            </w:r>
          </w:p>
          <w:p>
            <w:pPr>
              <w:spacing w:after="20"/>
              <w:ind w:left="20"/>
              <w:jc w:val="both"/>
            </w:pPr>
            <w:r>
              <w:rPr>
                <w:rFonts w:ascii="Times New Roman"/>
                <w:b w:val="false"/>
                <w:i w:val="false"/>
                <w:color w:val="000000"/>
                <w:sz w:val="20"/>
              </w:rPr>
              <w:t>КҚ2.2.7</w:t>
            </w:r>
          </w:p>
          <w:p>
            <w:pPr>
              <w:spacing w:after="20"/>
              <w:ind w:left="20"/>
              <w:jc w:val="both"/>
            </w:pPr>
            <w:r>
              <w:rPr>
                <w:rFonts w:ascii="Times New Roman"/>
                <w:b w:val="false"/>
                <w:i w:val="false"/>
                <w:color w:val="000000"/>
                <w:sz w:val="20"/>
              </w:rPr>
              <w:t>КҚ2.2.8</w:t>
            </w:r>
          </w:p>
          <w:p>
            <w:pPr>
              <w:spacing w:after="20"/>
              <w:ind w:left="20"/>
              <w:jc w:val="both"/>
            </w:pPr>
            <w:r>
              <w:rPr>
                <w:rFonts w:ascii="Times New Roman"/>
                <w:b w:val="false"/>
                <w:i w:val="false"/>
                <w:color w:val="000000"/>
                <w:sz w:val="20"/>
              </w:rPr>
              <w:t>КҚ2.2.9</w:t>
            </w:r>
          </w:p>
          <w:p>
            <w:pPr>
              <w:spacing w:after="20"/>
              <w:ind w:left="20"/>
              <w:jc w:val="both"/>
            </w:pPr>
            <w:r>
              <w:rPr>
                <w:rFonts w:ascii="Times New Roman"/>
                <w:b w:val="false"/>
                <w:i w:val="false"/>
                <w:color w:val="000000"/>
                <w:sz w:val="20"/>
              </w:rPr>
              <w:t>КҚ2.2.10</w:t>
            </w:r>
          </w:p>
          <w:p>
            <w:pPr>
              <w:spacing w:after="20"/>
              <w:ind w:left="20"/>
              <w:jc w:val="both"/>
            </w:pPr>
            <w:r>
              <w:rPr>
                <w:rFonts w:ascii="Times New Roman"/>
                <w:b w:val="false"/>
                <w:i w:val="false"/>
                <w:color w:val="000000"/>
                <w:sz w:val="20"/>
              </w:rPr>
              <w:t>КҚ2.2.11</w:t>
            </w:r>
          </w:p>
          <w:p>
            <w:pPr>
              <w:spacing w:after="20"/>
              <w:ind w:left="20"/>
              <w:jc w:val="both"/>
            </w:pPr>
            <w:r>
              <w:rPr>
                <w:rFonts w:ascii="Times New Roman"/>
                <w:b w:val="false"/>
                <w:i w:val="false"/>
                <w:color w:val="000000"/>
                <w:sz w:val="20"/>
              </w:rPr>
              <w:t>КҚ2.2.12</w:t>
            </w:r>
          </w:p>
          <w:p>
            <w:pPr>
              <w:spacing w:after="20"/>
              <w:ind w:left="20"/>
              <w:jc w:val="both"/>
            </w:pPr>
            <w:r>
              <w:rPr>
                <w:rFonts w:ascii="Times New Roman"/>
                <w:b w:val="false"/>
                <w:i w:val="false"/>
                <w:color w:val="000000"/>
                <w:sz w:val="20"/>
              </w:rPr>
              <w:t>КҚ2.2.13</w:t>
            </w:r>
          </w:p>
          <w:p>
            <w:pPr>
              <w:spacing w:after="20"/>
              <w:ind w:left="20"/>
              <w:jc w:val="both"/>
            </w:pPr>
            <w:r>
              <w:rPr>
                <w:rFonts w:ascii="Times New Roman"/>
                <w:b w:val="false"/>
                <w:i w:val="false"/>
                <w:color w:val="000000"/>
                <w:sz w:val="20"/>
              </w:rPr>
              <w:t>КҚ2.2.14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120803 2 – Таспалық жабдықтар операторы*</w:t>
            </w:r>
            <w:r>
              <w:br/>
            </w:r>
            <w:r>
              <w:rPr>
                <w:rFonts w:ascii="Times New Roman"/>
                <w:b w:val="false"/>
                <w:i w:val="false"/>
                <w:color w:val="000000"/>
                <w:sz w:val="20"/>
              </w:rPr>
              <w:t>
120804 2 – Туралау жабдығының операторы*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Ленталық және туралау жабдығының құрылғысы және қолданысы.</w:t>
            </w:r>
          </w:p>
          <w:p>
            <w:pPr>
              <w:spacing w:after="20"/>
              <w:ind w:left="20"/>
              <w:jc w:val="both"/>
            </w:pPr>
            <w:r>
              <w:rPr>
                <w:rFonts w:ascii="Times New Roman"/>
                <w:b w:val="false"/>
                <w:i w:val="false"/>
                <w:color w:val="000000"/>
                <w:sz w:val="20"/>
              </w:rPr>
              <w:t>Ленталық және туралау машинасының технологиялық процестері.</w:t>
            </w:r>
          </w:p>
          <w:p>
            <w:pPr>
              <w:spacing w:after="20"/>
              <w:ind w:left="20"/>
              <w:jc w:val="both"/>
            </w:pPr>
            <w:r>
              <w:rPr>
                <w:rFonts w:ascii="Times New Roman"/>
                <w:b w:val="false"/>
                <w:i w:val="false"/>
                <w:color w:val="000000"/>
                <w:sz w:val="20"/>
              </w:rPr>
              <w:t>Ленталық жабдықтарға қызмет көрсету.</w:t>
            </w:r>
          </w:p>
          <w:p>
            <w:pPr>
              <w:spacing w:after="20"/>
              <w:ind w:left="20"/>
              <w:jc w:val="both"/>
            </w:pPr>
            <w:r>
              <w:rPr>
                <w:rFonts w:ascii="Times New Roman"/>
                <w:b w:val="false"/>
                <w:i w:val="false"/>
                <w:color w:val="000000"/>
                <w:sz w:val="20"/>
              </w:rPr>
              <w:t>Туралау жабдығына қызмет көрсету. Өңдіру нормалары және қызмет көрсету нормалары. Таспалар және созбалар, олардың негізгі қасиеттері. Таспалар және созбалар ақаулары. Таспадағы басқа да ақаулар және өткізуін ескерту, жою. Ленталық және туралау машинасы жұмысындағы қалдықтар. Қалдықтарды жинау және тапсыру. Өнiмнiң сапасын бақылау және стандарттау. Тоқыма машинасы кинематикалық берiлісінің негiзгi элементтері. Ленталық және туралау жабдығының құрылғысы және жұмыс принциптері.</w:t>
            </w:r>
          </w:p>
          <w:p>
            <w:pPr>
              <w:spacing w:after="20"/>
              <w:ind w:left="20"/>
              <w:jc w:val="both"/>
            </w:pPr>
            <w:r>
              <w:rPr>
                <w:rFonts w:ascii="Times New Roman"/>
                <w:b w:val="false"/>
                <w:i w:val="false"/>
                <w:color w:val="000000"/>
                <w:sz w:val="20"/>
              </w:rPr>
              <w:t xml:space="preserve">Туралау жабдығының (мақта-маталы, жiбек, жүннен тоқылған, зығыр өндiрiсі) классификациясы. Ленталық және туралау машиналарын техникалық пайдалану ережелерi. Үзілгіштік және оларды ескерту, жою әдiстерi. Еңбек және жабдықтар өнiмдiлiгi. Ленталық және туралау жабдығының технологиялық және кинематикалық есептерi. Ленталы-созбаларға көшудің жаңа техникасы және технологиялар.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 қызмет көрсететiн машиналардың қолдану ережесін және құрылғысын, реттеуiш аспаптарды, механизмiнiң өзара әрекеттесуiн, оларды күту режимдерін;</w:t>
            </w:r>
            <w:r>
              <w:br/>
            </w:r>
            <w:r>
              <w:rPr>
                <w:rFonts w:ascii="Times New Roman"/>
                <w:b w:val="false"/>
                <w:i w:val="false"/>
                <w:color w:val="000000"/>
                <w:sz w:val="20"/>
              </w:rPr>
              <w:t>
- қызмет көрсететiн машинаның толтыруын және түйіспелер таңдап алуы ретін;</w:t>
            </w:r>
            <w:r>
              <w:br/>
            </w:r>
            <w:r>
              <w:rPr>
                <w:rFonts w:ascii="Times New Roman"/>
                <w:b w:val="false"/>
                <w:i w:val="false"/>
                <w:color w:val="000000"/>
                <w:sz w:val="20"/>
              </w:rPr>
              <w:t>
- таспаның сызықты тығыздығын;</w:t>
            </w:r>
            <w:r>
              <w:br/>
            </w:r>
            <w:r>
              <w:rPr>
                <w:rFonts w:ascii="Times New Roman"/>
                <w:b w:val="false"/>
                <w:i w:val="false"/>
                <w:color w:val="000000"/>
                <w:sz w:val="20"/>
              </w:rPr>
              <w:t>
- таспаның сапасын бақылау әдiстерiн;</w:t>
            </w:r>
            <w:r>
              <w:br/>
            </w:r>
            <w:r>
              <w:rPr>
                <w:rFonts w:ascii="Times New Roman"/>
                <w:b w:val="false"/>
                <w:i w:val="false"/>
                <w:color w:val="000000"/>
                <w:sz w:val="20"/>
              </w:rPr>
              <w:t>
- кiріс және шығыс таспаларын өлшеудi;</w:t>
            </w:r>
            <w:r>
              <w:br/>
            </w:r>
            <w:r>
              <w:rPr>
                <w:rFonts w:ascii="Times New Roman"/>
                <w:b w:val="false"/>
                <w:i w:val="false"/>
                <w:color w:val="000000"/>
                <w:sz w:val="20"/>
              </w:rPr>
              <w:t>
- созбаның сызықты тығыздығын және түрлерін;</w:t>
            </w:r>
            <w:r>
              <w:br/>
            </w:r>
            <w:r>
              <w:rPr>
                <w:rFonts w:ascii="Times New Roman"/>
                <w:b w:val="false"/>
                <w:i w:val="false"/>
                <w:color w:val="000000"/>
                <w:sz w:val="20"/>
              </w:rPr>
              <w:t>
- орауыш сапасына және таспа, созбалар сапасына қойылатын негізгі талаптарды;</w:t>
            </w:r>
            <w:r>
              <w:br/>
            </w:r>
            <w:r>
              <w:rPr>
                <w:rFonts w:ascii="Times New Roman"/>
                <w:b w:val="false"/>
                <w:i w:val="false"/>
                <w:color w:val="000000"/>
                <w:sz w:val="20"/>
              </w:rPr>
              <w:t>
- қысымды білікше және тарақ, шарғы, бізөкше, мүйізше сапасына қойылатын талаптарды;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ленталық және туралау жабдықтарына қызмет көрсетуді;</w:t>
            </w:r>
            <w:r>
              <w:br/>
            </w:r>
            <w:r>
              <w:rPr>
                <w:rFonts w:ascii="Times New Roman"/>
                <w:b w:val="false"/>
                <w:i w:val="false"/>
                <w:color w:val="000000"/>
                <w:sz w:val="20"/>
              </w:rPr>
              <w:t>
- машинадағы созбаларды істеп шығару процесін жүргізуді;</w:t>
            </w:r>
            <w:r>
              <w:br/>
            </w:r>
            <w:r>
              <w:rPr>
                <w:rFonts w:ascii="Times New Roman"/>
                <w:b w:val="false"/>
                <w:i w:val="false"/>
                <w:color w:val="000000"/>
                <w:sz w:val="20"/>
              </w:rPr>
              <w:t>
- шарғыға созбаларды толықтыруын;</w:t>
            </w:r>
            <w:r>
              <w:br/>
            </w:r>
            <w:r>
              <w:rPr>
                <w:rFonts w:ascii="Times New Roman"/>
                <w:b w:val="false"/>
                <w:i w:val="false"/>
                <w:color w:val="000000"/>
                <w:sz w:val="20"/>
              </w:rPr>
              <w:t>
- әр түрлi жүйедегі таспалы машинасында таспаны істеп шығару процесiн орындауды;</w:t>
            </w:r>
            <w:r>
              <w:br/>
            </w:r>
            <w:r>
              <w:rPr>
                <w:rFonts w:ascii="Times New Roman"/>
                <w:b w:val="false"/>
                <w:i w:val="false"/>
                <w:color w:val="000000"/>
                <w:sz w:val="20"/>
              </w:rPr>
              <w:t xml:space="preserve">
- машиналар өнімі және қоректенуіндегі шумақ жіпті мен ыдысын ауыстыруды;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БҚ4</w:t>
            </w:r>
            <w:r>
              <w:br/>
            </w:r>
            <w:r>
              <w:rPr>
                <w:rFonts w:ascii="Times New Roman"/>
                <w:b w:val="false"/>
                <w:i w:val="false"/>
                <w:color w:val="000000"/>
                <w:sz w:val="20"/>
              </w:rPr>
              <w:t>
БҚ10</w:t>
            </w:r>
            <w:r>
              <w:br/>
            </w:r>
            <w:r>
              <w:rPr>
                <w:rFonts w:ascii="Times New Roman"/>
                <w:b w:val="false"/>
                <w:i w:val="false"/>
                <w:color w:val="000000"/>
                <w:sz w:val="20"/>
              </w:rPr>
              <w:t>
КҚ2.3.1</w:t>
            </w:r>
            <w:r>
              <w:br/>
            </w:r>
            <w:r>
              <w:rPr>
                <w:rFonts w:ascii="Times New Roman"/>
                <w:b w:val="false"/>
                <w:i w:val="false"/>
                <w:color w:val="000000"/>
                <w:sz w:val="20"/>
              </w:rPr>
              <w:t>
КҚ2.3.2</w:t>
            </w:r>
            <w:r>
              <w:br/>
            </w:r>
            <w:r>
              <w:rPr>
                <w:rFonts w:ascii="Times New Roman"/>
                <w:b w:val="false"/>
                <w:i w:val="false"/>
                <w:color w:val="000000"/>
                <w:sz w:val="20"/>
              </w:rPr>
              <w:t>
КҚ2.3.3</w:t>
            </w:r>
            <w:r>
              <w:br/>
            </w:r>
            <w:r>
              <w:rPr>
                <w:rFonts w:ascii="Times New Roman"/>
                <w:b w:val="false"/>
                <w:i w:val="false"/>
                <w:color w:val="000000"/>
                <w:sz w:val="20"/>
              </w:rPr>
              <w:t>
КҚ2.3.4</w:t>
            </w:r>
            <w:r>
              <w:br/>
            </w:r>
            <w:r>
              <w:rPr>
                <w:rFonts w:ascii="Times New Roman"/>
                <w:b w:val="false"/>
                <w:i w:val="false"/>
                <w:color w:val="000000"/>
                <w:sz w:val="20"/>
              </w:rPr>
              <w:t>
КҚ2.3.5</w:t>
            </w:r>
            <w:r>
              <w:br/>
            </w:r>
            <w:r>
              <w:rPr>
                <w:rFonts w:ascii="Times New Roman"/>
                <w:b w:val="false"/>
                <w:i w:val="false"/>
                <w:color w:val="000000"/>
                <w:sz w:val="20"/>
              </w:rPr>
              <w:t>
КҚ2.3.6</w:t>
            </w:r>
            <w:r>
              <w:br/>
            </w:r>
            <w:r>
              <w:rPr>
                <w:rFonts w:ascii="Times New Roman"/>
                <w:b w:val="false"/>
                <w:i w:val="false"/>
                <w:color w:val="000000"/>
                <w:sz w:val="20"/>
              </w:rPr>
              <w:t>
КҚ2.3.7</w:t>
            </w:r>
            <w:r>
              <w:br/>
            </w:r>
            <w:r>
              <w:rPr>
                <w:rFonts w:ascii="Times New Roman"/>
                <w:b w:val="false"/>
                <w:i w:val="false"/>
                <w:color w:val="000000"/>
                <w:sz w:val="20"/>
              </w:rPr>
              <w:t>
КҚ2.3.8</w:t>
            </w:r>
            <w:r>
              <w:br/>
            </w:r>
            <w:r>
              <w:rPr>
                <w:rFonts w:ascii="Times New Roman"/>
                <w:b w:val="false"/>
                <w:i w:val="false"/>
                <w:color w:val="000000"/>
                <w:sz w:val="20"/>
              </w:rPr>
              <w:t>
КҚ2.3.9</w:t>
            </w:r>
            <w:r>
              <w:br/>
            </w:r>
            <w:r>
              <w:rPr>
                <w:rFonts w:ascii="Times New Roman"/>
                <w:b w:val="false"/>
                <w:i w:val="false"/>
                <w:color w:val="000000"/>
                <w:sz w:val="20"/>
              </w:rPr>
              <w:t>
КҚ2.3.10</w:t>
            </w:r>
            <w:r>
              <w:br/>
            </w:r>
            <w:r>
              <w:rPr>
                <w:rFonts w:ascii="Times New Roman"/>
                <w:b w:val="false"/>
                <w:i w:val="false"/>
                <w:color w:val="000000"/>
                <w:sz w:val="20"/>
              </w:rPr>
              <w:t>
КҚ2.3.11</w:t>
            </w:r>
            <w:r>
              <w:br/>
            </w:r>
            <w:r>
              <w:rPr>
                <w:rFonts w:ascii="Times New Roman"/>
                <w:b w:val="false"/>
                <w:i w:val="false"/>
                <w:color w:val="000000"/>
                <w:sz w:val="20"/>
              </w:rPr>
              <w:t>
КҚ2.3.12</w:t>
            </w:r>
            <w:r>
              <w:br/>
            </w:r>
            <w:r>
              <w:rPr>
                <w:rFonts w:ascii="Times New Roman"/>
                <w:b w:val="false"/>
                <w:i w:val="false"/>
                <w:color w:val="000000"/>
                <w:sz w:val="20"/>
              </w:rPr>
              <w:t>
КҚ2.3.13</w:t>
            </w:r>
            <w:r>
              <w:br/>
            </w:r>
            <w:r>
              <w:rPr>
                <w:rFonts w:ascii="Times New Roman"/>
                <w:b w:val="false"/>
                <w:i w:val="false"/>
                <w:color w:val="000000"/>
                <w:sz w:val="20"/>
              </w:rPr>
              <w:t>
БҚ1</w:t>
            </w:r>
            <w:r>
              <w:br/>
            </w:r>
            <w:r>
              <w:rPr>
                <w:rFonts w:ascii="Times New Roman"/>
                <w:b w:val="false"/>
                <w:i w:val="false"/>
                <w:color w:val="000000"/>
                <w:sz w:val="20"/>
              </w:rPr>
              <w:t>
БҚ4</w:t>
            </w:r>
            <w:r>
              <w:br/>
            </w:r>
            <w:r>
              <w:rPr>
                <w:rFonts w:ascii="Times New Roman"/>
                <w:b w:val="false"/>
                <w:i w:val="false"/>
                <w:color w:val="000000"/>
                <w:sz w:val="20"/>
              </w:rPr>
              <w:t>
БҚ10</w:t>
            </w:r>
            <w:r>
              <w:br/>
            </w:r>
            <w:r>
              <w:rPr>
                <w:rFonts w:ascii="Times New Roman"/>
                <w:b w:val="false"/>
                <w:i w:val="false"/>
                <w:color w:val="000000"/>
                <w:sz w:val="20"/>
              </w:rPr>
              <w:t>
БҚ13</w:t>
            </w:r>
            <w:r>
              <w:br/>
            </w:r>
            <w:r>
              <w:rPr>
                <w:rFonts w:ascii="Times New Roman"/>
                <w:b w:val="false"/>
                <w:i w:val="false"/>
                <w:color w:val="000000"/>
                <w:sz w:val="20"/>
              </w:rPr>
              <w:t>
КҚ2.4.1</w:t>
            </w:r>
            <w:r>
              <w:br/>
            </w:r>
            <w:r>
              <w:rPr>
                <w:rFonts w:ascii="Times New Roman"/>
                <w:b w:val="false"/>
                <w:i w:val="false"/>
                <w:color w:val="000000"/>
                <w:sz w:val="20"/>
              </w:rPr>
              <w:t>
КҚ2.4.2</w:t>
            </w:r>
            <w:r>
              <w:br/>
            </w:r>
            <w:r>
              <w:rPr>
                <w:rFonts w:ascii="Times New Roman"/>
                <w:b w:val="false"/>
                <w:i w:val="false"/>
                <w:color w:val="000000"/>
                <w:sz w:val="20"/>
              </w:rPr>
              <w:t>
КҚ2.4.3</w:t>
            </w:r>
            <w:r>
              <w:br/>
            </w:r>
            <w:r>
              <w:rPr>
                <w:rFonts w:ascii="Times New Roman"/>
                <w:b w:val="false"/>
                <w:i w:val="false"/>
                <w:color w:val="000000"/>
                <w:sz w:val="20"/>
              </w:rPr>
              <w:t>
КҚ2.4.4</w:t>
            </w:r>
            <w:r>
              <w:br/>
            </w:r>
            <w:r>
              <w:rPr>
                <w:rFonts w:ascii="Times New Roman"/>
                <w:b w:val="false"/>
                <w:i w:val="false"/>
                <w:color w:val="000000"/>
                <w:sz w:val="20"/>
              </w:rPr>
              <w:t>
КҚ2.4.5</w:t>
            </w:r>
            <w:r>
              <w:br/>
            </w:r>
            <w:r>
              <w:rPr>
                <w:rFonts w:ascii="Times New Roman"/>
                <w:b w:val="false"/>
                <w:i w:val="false"/>
                <w:color w:val="000000"/>
                <w:sz w:val="20"/>
              </w:rPr>
              <w:t>
КҚ2.4.6</w:t>
            </w:r>
            <w:r>
              <w:br/>
            </w:r>
            <w:r>
              <w:rPr>
                <w:rFonts w:ascii="Times New Roman"/>
                <w:b w:val="false"/>
                <w:i w:val="false"/>
                <w:color w:val="000000"/>
                <w:sz w:val="20"/>
              </w:rPr>
              <w:t>
КҚ2.4.7</w:t>
            </w:r>
            <w:r>
              <w:br/>
            </w:r>
            <w:r>
              <w:rPr>
                <w:rFonts w:ascii="Times New Roman"/>
                <w:b w:val="false"/>
                <w:i w:val="false"/>
                <w:color w:val="000000"/>
                <w:sz w:val="20"/>
              </w:rPr>
              <w:t>
КҚ2.48</w:t>
            </w:r>
            <w:r>
              <w:br/>
            </w:r>
            <w:r>
              <w:rPr>
                <w:rFonts w:ascii="Times New Roman"/>
                <w:b w:val="false"/>
                <w:i w:val="false"/>
                <w:color w:val="000000"/>
                <w:sz w:val="20"/>
              </w:rPr>
              <w:t>
КҚ2.4.9</w:t>
            </w:r>
            <w:r>
              <w:br/>
            </w:r>
            <w:r>
              <w:rPr>
                <w:rFonts w:ascii="Times New Roman"/>
                <w:b w:val="false"/>
                <w:i w:val="false"/>
                <w:color w:val="000000"/>
                <w:sz w:val="20"/>
              </w:rPr>
              <w:t>
КҚ2.4.10</w:t>
            </w:r>
            <w:r>
              <w:br/>
            </w:r>
            <w:r>
              <w:rPr>
                <w:rFonts w:ascii="Times New Roman"/>
                <w:b w:val="false"/>
                <w:i w:val="false"/>
                <w:color w:val="000000"/>
                <w:sz w:val="20"/>
              </w:rPr>
              <w:t>
КҚ2.4.11</w:t>
            </w:r>
            <w:r>
              <w:br/>
            </w:r>
            <w:r>
              <w:rPr>
                <w:rFonts w:ascii="Times New Roman"/>
                <w:b w:val="false"/>
                <w:i w:val="false"/>
                <w:color w:val="000000"/>
                <w:sz w:val="20"/>
              </w:rPr>
              <w:t>
КҚ2.4.12</w:t>
            </w:r>
            <w:r>
              <w:br/>
            </w:r>
            <w:r>
              <w:rPr>
                <w:rFonts w:ascii="Times New Roman"/>
                <w:b w:val="false"/>
                <w:i w:val="false"/>
                <w:color w:val="000000"/>
                <w:sz w:val="20"/>
              </w:rPr>
              <w:t>
КҚ2.4.13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120805 2 – Орау автоматының операторы*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Кинематикалық берiлiстің негiзгi элементтері. Жiп орағыш автоматының технологиялық процестерi, олардың сипаттамасы. Әр алуан түрдегі орау жабдықтарында әртүрлі тікиіршікті, металды жіптер мен шынылы талшықты, элестомерлік, тазартылмаған жібекті, табиғи және химиялық талшықтың әртүрлі түрдегі және тығыздықтағы жіптерін, иірімжіптерін қайта ораудың процестері. Орағыш автоматта және жартылай автоматтында, шумақ жіп автоматтындағы жiптерді орау. Сызықты тығыздығы, салмағы, өңдеудiң түрлерi және түстері бойынша жiптердi қабылдау. Кiрiс және шығыс тікиіршік сапасымен, түспен, сызықтық тығыздығы бойынша түскен иірімжіпті қайта орауын бақылау. Техникалық шарттарға сәйкес ақаулы тікиіршіктерді iрiктеу. Кіріс және оралатын тікиіршікті ауыстыру, магазин-автоматты шөлмекпен, собықпен заярдтау. Бақылау аспаптарын реттеу.</w:t>
            </w:r>
            <w:r>
              <w:br/>
            </w:r>
            <w:r>
              <w:rPr>
                <w:rFonts w:ascii="Times New Roman"/>
                <w:b w:val="false"/>
                <w:i w:val="false"/>
                <w:color w:val="000000"/>
                <w:sz w:val="20"/>
              </w:rPr>
              <w:t>
Магазин-автомат жаттықпағанда бақылау-керіліс құрылғыларына жіптерді толтыру. Ақаулы жерді тарқату үшін магазин-автоматты қайта заярдтау, оларды сортқа бөлу, собықтарды жинау, жөргемді тоқып алу, жіп септеу.</w:t>
            </w:r>
            <w:r>
              <w:br/>
            </w:r>
            <w:r>
              <w:rPr>
                <w:rFonts w:ascii="Times New Roman"/>
                <w:b w:val="false"/>
                <w:i w:val="false"/>
                <w:color w:val="000000"/>
                <w:sz w:val="20"/>
              </w:rPr>
              <w:t>
Шикізатты үнемдеу, қайтара орау процесінің сапасы мен үздіксіздігін қамтамасыз ететін және басқа да жұмыс тәсілдерін орындау, ораманы жою. Тікиіршікке жіп ұштарын бекіту, түсірім алу, оралатын тікиіршікке (түйіспе жіберу) және біркелкі түсіріп төгуді қамтамасыз ету. Қызмет көрсететiн жабдықтың барлық механизмінiң күйін және жұмысын бақылау. Жіпбағыттауыш пен түйіндегіш, кергіш пен бақылау-тазалағыш тетіктердің жағдайын және домалақтар, тікиіршік мөлшері мен ораманың дұрыс формасын бақылау. Этикеткамен түтікшені толтыру. Шпинделге бос қағазды патрондар толтыру. Қалдықтарды жинау және сұрыптау. Орауыш ақауларын ескерту; резервтегi орауышты бақылау. Орауыштың сапасын бақылау. Дайын өнiмді жинау. Дайындалған ыдысқа иіршікті, шумақты буып-түю, оларды таңу және таңбалау. Жұмыс орынына қағазды, этикеткены, қорапты, таңғышты тасып жеткізу. Қызмет көрсететiн жабдықтарды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қызмет көрсететiн жабдықтың құрылғысын, пайдалану ережесін және күтуді, негізгі механизмiнiң өзара әрекеттесуiн;</w:t>
            </w:r>
            <w:r>
              <w:br/>
            </w:r>
            <w:r>
              <w:rPr>
                <w:rFonts w:ascii="Times New Roman"/>
                <w:b w:val="false"/>
                <w:i w:val="false"/>
                <w:color w:val="000000"/>
                <w:sz w:val="20"/>
              </w:rPr>
              <w:t>
- қайта өңделетiн шикiзаттың түржиынын;</w:t>
            </w:r>
            <w:r>
              <w:br/>
            </w:r>
            <w:r>
              <w:rPr>
                <w:rFonts w:ascii="Times New Roman"/>
                <w:b w:val="false"/>
                <w:i w:val="false"/>
                <w:color w:val="000000"/>
                <w:sz w:val="20"/>
              </w:rPr>
              <w:t>
- қайта өңделетін жіптер мен иірімжіптің сызықтық тығыздығын, санды қосуын, қасиеттерін, түрлерін;</w:t>
            </w:r>
            <w:r>
              <w:br/>
            </w:r>
            <w:r>
              <w:rPr>
                <w:rFonts w:ascii="Times New Roman"/>
                <w:b w:val="false"/>
                <w:i w:val="false"/>
                <w:color w:val="000000"/>
                <w:sz w:val="20"/>
              </w:rPr>
              <w:t>
- тазартылмаған жібек, жіптерді өңдеу түрлерін және түстерін;</w:t>
            </w:r>
            <w:r>
              <w:br/>
            </w:r>
            <w:r>
              <w:rPr>
                <w:rFonts w:ascii="Times New Roman"/>
                <w:b w:val="false"/>
                <w:i w:val="false"/>
                <w:color w:val="000000"/>
                <w:sz w:val="20"/>
              </w:rPr>
              <w:t>
- тікиіршікті орау тығыздығын және өлшемдерін;</w:t>
            </w:r>
            <w:r>
              <w:br/>
            </w:r>
            <w:r>
              <w:rPr>
                <w:rFonts w:ascii="Times New Roman"/>
                <w:b w:val="false"/>
                <w:i w:val="false"/>
                <w:color w:val="000000"/>
                <w:sz w:val="20"/>
              </w:rPr>
              <w:t>
- иiрiмжiп, жіптерді керiлу шамасын және оны реттеудің әдiстерiн;</w:t>
            </w:r>
            <w:r>
              <w:br/>
            </w:r>
            <w:r>
              <w:rPr>
                <w:rFonts w:ascii="Times New Roman"/>
                <w:b w:val="false"/>
                <w:i w:val="false"/>
                <w:color w:val="000000"/>
                <w:sz w:val="20"/>
              </w:rPr>
              <w:t>
- қалдықтар түрлерін және нормасын;</w:t>
            </w:r>
            <w:r>
              <w:br/>
            </w:r>
            <w:r>
              <w:rPr>
                <w:rFonts w:ascii="Times New Roman"/>
                <w:b w:val="false"/>
                <w:i w:val="false"/>
                <w:color w:val="000000"/>
                <w:sz w:val="20"/>
              </w:rPr>
              <w:t>
- шығарылған тікиіршік сапасына қойылатын талаптарды;</w:t>
            </w:r>
            <w:r>
              <w:br/>
            </w:r>
            <w:r>
              <w:rPr>
                <w:rFonts w:ascii="Times New Roman"/>
                <w:b w:val="false"/>
                <w:i w:val="false"/>
                <w:color w:val="000000"/>
                <w:sz w:val="20"/>
              </w:rPr>
              <w:t>
- қапталған бұйымдар тұржиынын және таңбалануын, жiптердi буып-түю әдiстерiн;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домалақтау, крестеп орау машинасында шпагатты, кабелдік, жіпті және арқанды (ақ) иірімжіптеріне қайта орау процестерін жүргізуді;</w:t>
            </w:r>
            <w:r>
              <w:br/>
            </w:r>
            <w:r>
              <w:rPr>
                <w:rFonts w:ascii="Times New Roman"/>
                <w:b w:val="false"/>
                <w:i w:val="false"/>
                <w:color w:val="000000"/>
                <w:sz w:val="20"/>
              </w:rPr>
              <w:t>
- орау машинасында бухттан шарғыға шіруге қарсы және тотығуға қарсы құрамды сіңірген вицтің оралуын орындауды;</w:t>
            </w:r>
            <w:r>
              <w:br/>
            </w:r>
            <w:r>
              <w:rPr>
                <w:rFonts w:ascii="Times New Roman"/>
                <w:b w:val="false"/>
                <w:i w:val="false"/>
                <w:color w:val="000000"/>
                <w:sz w:val="20"/>
              </w:rPr>
              <w:t>
- әртүрлі жүйедегі жартылай автоматта боялған тігін жібегін орауды;</w:t>
            </w:r>
            <w:r>
              <w:br/>
            </w:r>
            <w:r>
              <w:rPr>
                <w:rFonts w:ascii="Times New Roman"/>
                <w:b w:val="false"/>
                <w:i w:val="false"/>
                <w:color w:val="000000"/>
                <w:sz w:val="20"/>
              </w:rPr>
              <w:t>
- қызмет көрсететiн машиналарға мулине орамдарын орауды және қалауды;</w:t>
            </w:r>
            <w:r>
              <w:br/>
            </w:r>
            <w:r>
              <w:rPr>
                <w:rFonts w:ascii="Times New Roman"/>
                <w:b w:val="false"/>
                <w:i w:val="false"/>
                <w:color w:val="000000"/>
                <w:sz w:val="20"/>
              </w:rPr>
              <w:t>
- қызмет көрсететiн жабдықты толтыруын, вицті барабанға жүргізуді;</w:t>
            </w:r>
            <w:r>
              <w:br/>
            </w:r>
            <w:r>
              <w:rPr>
                <w:rFonts w:ascii="Times New Roman"/>
                <w:b w:val="false"/>
                <w:i w:val="false"/>
                <w:color w:val="000000"/>
                <w:sz w:val="20"/>
              </w:rPr>
              <w:t>
- қоректенетiн тікиіршіктерге ауыстыру жасауды;</w:t>
            </w:r>
            <w:r>
              <w:br/>
            </w:r>
            <w:r>
              <w:rPr>
                <w:rFonts w:ascii="Times New Roman"/>
                <w:b w:val="false"/>
                <w:i w:val="false"/>
                <w:color w:val="000000"/>
                <w:sz w:val="20"/>
              </w:rPr>
              <w:t>
- шатасқан орамдарын дұрыстауды;</w:t>
            </w:r>
            <w:r>
              <w:br/>
            </w:r>
            <w:r>
              <w:rPr>
                <w:rFonts w:ascii="Times New Roman"/>
                <w:b w:val="false"/>
                <w:i w:val="false"/>
                <w:color w:val="000000"/>
                <w:sz w:val="20"/>
              </w:rPr>
              <w:t>
- орамдардың дұрыс салынуын бақылау;</w:t>
            </w:r>
            <w:r>
              <w:br/>
            </w:r>
            <w:r>
              <w:rPr>
                <w:rFonts w:ascii="Times New Roman"/>
                <w:b w:val="false"/>
                <w:i w:val="false"/>
                <w:color w:val="000000"/>
                <w:sz w:val="20"/>
              </w:rPr>
              <w:t>
- патрондарға дұрыс оралуын тексеруді;</w:t>
            </w:r>
            <w:r>
              <w:br/>
            </w:r>
            <w:r>
              <w:rPr>
                <w:rFonts w:ascii="Times New Roman"/>
                <w:b w:val="false"/>
                <w:i w:val="false"/>
                <w:color w:val="000000"/>
                <w:sz w:val="20"/>
              </w:rPr>
              <w:t>
- қайта орау процесіндегі вицті тартуын;</w:t>
            </w:r>
            <w:r>
              <w:br/>
            </w:r>
            <w:r>
              <w:rPr>
                <w:rFonts w:ascii="Times New Roman"/>
                <w:b w:val="false"/>
                <w:i w:val="false"/>
                <w:color w:val="000000"/>
                <w:sz w:val="20"/>
              </w:rPr>
              <w:t>
- иiрiмжiп және шпагаттың керiлуін реттеуді;- боялған тiгiн жiбегiнен істеп қойылған орауыштарды шешуін;</w:t>
            </w:r>
            <w:r>
              <w:br/>
            </w:r>
            <w:r>
              <w:rPr>
                <w:rFonts w:ascii="Times New Roman"/>
                <w:b w:val="false"/>
                <w:i w:val="false"/>
                <w:color w:val="000000"/>
                <w:sz w:val="20"/>
              </w:rPr>
              <w:t>
- жинау машинасының шарғысына этикеттi қағаздың орамын толтықтыру және сумен резервуарды толтыруын;</w:t>
            </w:r>
            <w:r>
              <w:br/>
            </w:r>
            <w:r>
              <w:rPr>
                <w:rFonts w:ascii="Times New Roman"/>
                <w:b w:val="false"/>
                <w:i w:val="false"/>
                <w:color w:val="000000"/>
                <w:sz w:val="20"/>
              </w:rPr>
              <w:t>
- қызмет көрсететiн жабдықтың жұмысын және жеке оның механизмiнiң дұрыстығын бақылауды;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БҚ14</w:t>
            </w:r>
          </w:p>
          <w:p>
            <w:pPr>
              <w:spacing w:after="20"/>
              <w:ind w:left="20"/>
              <w:jc w:val="both"/>
            </w:pPr>
            <w:r>
              <w:rPr>
                <w:rFonts w:ascii="Times New Roman"/>
                <w:b w:val="false"/>
                <w:i w:val="false"/>
                <w:color w:val="000000"/>
                <w:sz w:val="20"/>
              </w:rPr>
              <w:t>КҚ2.5.1</w:t>
            </w:r>
          </w:p>
          <w:p>
            <w:pPr>
              <w:spacing w:after="20"/>
              <w:ind w:left="20"/>
              <w:jc w:val="both"/>
            </w:pPr>
            <w:r>
              <w:rPr>
                <w:rFonts w:ascii="Times New Roman"/>
                <w:b w:val="false"/>
                <w:i w:val="false"/>
                <w:color w:val="000000"/>
                <w:sz w:val="20"/>
              </w:rPr>
              <w:t>КҚ2.5.2</w:t>
            </w:r>
          </w:p>
          <w:p>
            <w:pPr>
              <w:spacing w:after="20"/>
              <w:ind w:left="20"/>
              <w:jc w:val="both"/>
            </w:pPr>
            <w:r>
              <w:rPr>
                <w:rFonts w:ascii="Times New Roman"/>
                <w:b w:val="false"/>
                <w:i w:val="false"/>
                <w:color w:val="000000"/>
                <w:sz w:val="20"/>
              </w:rPr>
              <w:t>КҚ2.5.3</w:t>
            </w:r>
          </w:p>
          <w:p>
            <w:pPr>
              <w:spacing w:after="20"/>
              <w:ind w:left="20"/>
              <w:jc w:val="both"/>
            </w:pPr>
            <w:r>
              <w:rPr>
                <w:rFonts w:ascii="Times New Roman"/>
                <w:b w:val="false"/>
                <w:i w:val="false"/>
                <w:color w:val="000000"/>
                <w:sz w:val="20"/>
              </w:rPr>
              <w:t>КҚ2.5.4</w:t>
            </w:r>
          </w:p>
          <w:p>
            <w:pPr>
              <w:spacing w:after="20"/>
              <w:ind w:left="20"/>
              <w:jc w:val="both"/>
            </w:pPr>
            <w:r>
              <w:rPr>
                <w:rFonts w:ascii="Times New Roman"/>
                <w:b w:val="false"/>
                <w:i w:val="false"/>
                <w:color w:val="000000"/>
                <w:sz w:val="20"/>
              </w:rPr>
              <w:t>КҚ2.5.5</w:t>
            </w:r>
          </w:p>
          <w:p>
            <w:pPr>
              <w:spacing w:after="20"/>
              <w:ind w:left="20"/>
              <w:jc w:val="both"/>
            </w:pPr>
            <w:r>
              <w:rPr>
                <w:rFonts w:ascii="Times New Roman"/>
                <w:b w:val="false"/>
                <w:i w:val="false"/>
                <w:color w:val="000000"/>
                <w:sz w:val="20"/>
              </w:rPr>
              <w:t>КҚ2.5.6</w:t>
            </w:r>
          </w:p>
          <w:p>
            <w:pPr>
              <w:spacing w:after="20"/>
              <w:ind w:left="20"/>
              <w:jc w:val="both"/>
            </w:pPr>
            <w:r>
              <w:rPr>
                <w:rFonts w:ascii="Times New Roman"/>
                <w:b w:val="false"/>
                <w:i w:val="false"/>
                <w:color w:val="000000"/>
                <w:sz w:val="20"/>
              </w:rPr>
              <w:t>КҚ2.5.7</w:t>
            </w:r>
          </w:p>
          <w:p>
            <w:pPr>
              <w:spacing w:after="20"/>
              <w:ind w:left="20"/>
              <w:jc w:val="both"/>
            </w:pPr>
            <w:r>
              <w:rPr>
                <w:rFonts w:ascii="Times New Roman"/>
                <w:b w:val="false"/>
                <w:i w:val="false"/>
                <w:color w:val="000000"/>
                <w:sz w:val="20"/>
              </w:rPr>
              <w:t>КҚ2.5.8</w:t>
            </w:r>
          </w:p>
          <w:p>
            <w:pPr>
              <w:spacing w:after="20"/>
              <w:ind w:left="20"/>
              <w:jc w:val="both"/>
            </w:pPr>
            <w:r>
              <w:rPr>
                <w:rFonts w:ascii="Times New Roman"/>
                <w:b w:val="false"/>
                <w:i w:val="false"/>
                <w:color w:val="000000"/>
                <w:sz w:val="20"/>
              </w:rPr>
              <w:t>КҚ2.5.9</w:t>
            </w:r>
          </w:p>
          <w:p>
            <w:pPr>
              <w:spacing w:after="20"/>
              <w:ind w:left="20"/>
              <w:jc w:val="both"/>
            </w:pPr>
            <w:r>
              <w:rPr>
                <w:rFonts w:ascii="Times New Roman"/>
                <w:b w:val="false"/>
                <w:i w:val="false"/>
                <w:color w:val="000000"/>
                <w:sz w:val="20"/>
              </w:rPr>
              <w:t>КҚ2.5.10</w:t>
            </w:r>
          </w:p>
          <w:p>
            <w:pPr>
              <w:spacing w:after="20"/>
              <w:ind w:left="20"/>
              <w:jc w:val="both"/>
            </w:pPr>
            <w:r>
              <w:rPr>
                <w:rFonts w:ascii="Times New Roman"/>
                <w:b w:val="false"/>
                <w:i w:val="false"/>
                <w:color w:val="000000"/>
                <w:sz w:val="20"/>
              </w:rPr>
              <w:t>КҚ2.5.11</w:t>
            </w:r>
          </w:p>
          <w:p>
            <w:pPr>
              <w:spacing w:after="20"/>
              <w:ind w:left="20"/>
              <w:jc w:val="both"/>
            </w:pPr>
            <w:r>
              <w:rPr>
                <w:rFonts w:ascii="Times New Roman"/>
                <w:b w:val="false"/>
                <w:i w:val="false"/>
                <w:color w:val="000000"/>
                <w:sz w:val="20"/>
              </w:rPr>
              <w:t>КҚ2.5.12</w:t>
            </w:r>
          </w:p>
          <w:p>
            <w:pPr>
              <w:spacing w:after="20"/>
              <w:ind w:left="20"/>
              <w:jc w:val="both"/>
            </w:pPr>
            <w:r>
              <w:rPr>
                <w:rFonts w:ascii="Times New Roman"/>
                <w:b w:val="false"/>
                <w:i w:val="false"/>
                <w:color w:val="000000"/>
                <w:sz w:val="20"/>
              </w:rPr>
              <w:t>КҚ2.5.13</w:t>
            </w:r>
          </w:p>
          <w:p>
            <w:pPr>
              <w:spacing w:after="20"/>
              <w:ind w:left="20"/>
              <w:jc w:val="both"/>
            </w:pPr>
            <w:r>
              <w:rPr>
                <w:rFonts w:ascii="Times New Roman"/>
                <w:b w:val="false"/>
                <w:i w:val="false"/>
                <w:color w:val="000000"/>
                <w:sz w:val="20"/>
              </w:rPr>
              <w:t>КҚ2.5.14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120806 2 – Айналдыру жабдықтары операторы*</w:t>
            </w:r>
          </w:p>
          <w:p>
            <w:pPr>
              <w:spacing w:after="20"/>
              <w:ind w:left="20"/>
              <w:jc w:val="both"/>
            </w:pPr>
            <w:r>
              <w:rPr>
                <w:rFonts w:ascii="Times New Roman"/>
                <w:b w:val="false"/>
                <w:i w:val="false"/>
                <w:color w:val="000000"/>
                <w:sz w:val="20"/>
              </w:rPr>
              <w:t>120807 2 – Ширату жабдықтары операторы*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Кинематикалық берiлiстің негiзгi элементтері.</w:t>
            </w:r>
          </w:p>
          <w:p>
            <w:pPr>
              <w:spacing w:after="20"/>
              <w:ind w:left="20"/>
              <w:jc w:val="both"/>
            </w:pPr>
            <w:r>
              <w:rPr>
                <w:rFonts w:ascii="Times New Roman"/>
                <w:b w:val="false"/>
                <w:i w:val="false"/>
                <w:color w:val="000000"/>
                <w:sz w:val="20"/>
              </w:rPr>
              <w:t>Орауыш машиналар және жартылай автоматты, ширату және есу машинасындағы технологиялық процестер. Жіптерді сабақтаудың технологиялық сұлбасы. Гильза машинасы және жартылай автоматтағы технологиялық процестер. Жіптерді (иiрiмжiпті) ширақтау және оның қолданысы, технологиялық сұлбасы. Ширатудың негiзгi технологиялық операциялары. Есу машинасында атқарылатын негiзгi технологиялық процестер. Есу машиналары, олардың конструкциясы, типтері және ерекшелiгі. Ескіш орауыштар түрлерi. Есуді бекiту. Орағыш жартылай автомат және машиналары; ширату машиналары; есу машиналары. Өңдеу және қолдану, алу әдiсі бойынша иiрiмжiптiң классификациясы. Орағыш машина мен жартылай автоматтың механизмдері және түйіндер құрылғысы.</w:t>
            </w:r>
          </w:p>
          <w:p>
            <w:pPr>
              <w:spacing w:after="20"/>
              <w:ind w:left="20"/>
              <w:jc w:val="both"/>
            </w:pPr>
            <w:r>
              <w:rPr>
                <w:rFonts w:ascii="Times New Roman"/>
                <w:b w:val="false"/>
                <w:i w:val="false"/>
                <w:color w:val="000000"/>
                <w:sz w:val="20"/>
              </w:rPr>
              <w:t>Гильзадағы жіптерді орауға арналған машиналар және жартылай автомат типтері. Ширату машинасының негiзгi механизмдерi. Есу машинасының механизмдері және түйiндер құрылғысы. Ширату жабдықтары. Есу жабдықтары. Жiптердiң ақаулар түрi, олардың сипаттамасы, ескерту шаралары және жою. Ширату және есу жабдықтарын техникалық пайдалану ережелерi туралы жалпы мәлiметтер. Жабдықты жөндеу туралы мәлiметтер. Жөндеудiң түрлерi. Өнiмнiң сапасын бақылау және стандарттау.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қызмет көрсететiн жабдықтың құрылғысын, қолдану ережесін, оларды күтуді;</w:t>
            </w:r>
            <w:r>
              <w:br/>
            </w:r>
            <w:r>
              <w:rPr>
                <w:rFonts w:ascii="Times New Roman"/>
                <w:b w:val="false"/>
                <w:i w:val="false"/>
                <w:color w:val="000000"/>
                <w:sz w:val="20"/>
              </w:rPr>
              <w:t>
- жіптерді есу, ширату және ораудың технологиялық процестерін;</w:t>
            </w:r>
            <w:r>
              <w:br/>
            </w:r>
            <w:r>
              <w:rPr>
                <w:rFonts w:ascii="Times New Roman"/>
                <w:b w:val="false"/>
                <w:i w:val="false"/>
                <w:color w:val="000000"/>
                <w:sz w:val="20"/>
              </w:rPr>
              <w:t>
- қайта өңделетiн жiптер мен иiрiмжiптiң санды қосылысын және сызықты тығыздығын;</w:t>
            </w:r>
            <w:r>
              <w:br/>
            </w:r>
            <w:r>
              <w:rPr>
                <w:rFonts w:ascii="Times New Roman"/>
                <w:b w:val="false"/>
                <w:i w:val="false"/>
                <w:color w:val="000000"/>
                <w:sz w:val="20"/>
              </w:rPr>
              <w:t>
- iстеп шығарылатын ширатпа бұйымдардың өлшемдерiн;</w:t>
            </w:r>
            <w:r>
              <w:br/>
            </w:r>
            <w:r>
              <w:rPr>
                <w:rFonts w:ascii="Times New Roman"/>
                <w:b w:val="false"/>
                <w:i w:val="false"/>
                <w:color w:val="000000"/>
                <w:sz w:val="20"/>
              </w:rPr>
              <w:t>
- ширатпаның шамасын және бағыттарын;</w:t>
            </w:r>
            <w:r>
              <w:br/>
            </w:r>
            <w:r>
              <w:rPr>
                <w:rFonts w:ascii="Times New Roman"/>
                <w:b w:val="false"/>
                <w:i w:val="false"/>
                <w:color w:val="000000"/>
                <w:sz w:val="20"/>
              </w:rPr>
              <w:t>
- қайта өңделетiн жіптер мен иірімжіптің қасиеттерін және сапасын, түрлерін;</w:t>
            </w:r>
            <w:r>
              <w:br/>
            </w:r>
            <w:r>
              <w:rPr>
                <w:rFonts w:ascii="Times New Roman"/>
                <w:b w:val="false"/>
                <w:i w:val="false"/>
                <w:color w:val="000000"/>
                <w:sz w:val="20"/>
              </w:rPr>
              <w:t>
- тозаң түрлері мен нормасын және оларды азайту шараларын;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ширату және ширату-есу машинасында табиғи және химиялы талшықтан жасалған жіптер мен иірімжіптерді ширату процестерін орындауды;</w:t>
            </w:r>
            <w:r>
              <w:br/>
            </w:r>
            <w:r>
              <w:rPr>
                <w:rFonts w:ascii="Times New Roman"/>
                <w:b w:val="false"/>
                <w:i w:val="false"/>
                <w:color w:val="000000"/>
                <w:sz w:val="20"/>
              </w:rPr>
              <w:t>
- ширатпа сапасын тексеруді, иiрiмжiптiң ақауларын жоюды;</w:t>
            </w:r>
            <w:r>
              <w:br/>
            </w:r>
            <w:r>
              <w:rPr>
                <w:rFonts w:ascii="Times New Roman"/>
                <w:b w:val="false"/>
                <w:i w:val="false"/>
                <w:color w:val="000000"/>
                <w:sz w:val="20"/>
              </w:rPr>
              <w:t>
- есу машинасында табиғи және химиялы талшықтан жасалған жіптер мен иірімжіптерді есудің процестерін жүргізуді;</w:t>
            </w:r>
            <w:r>
              <w:br/>
            </w:r>
            <w:r>
              <w:rPr>
                <w:rFonts w:ascii="Times New Roman"/>
                <w:b w:val="false"/>
                <w:i w:val="false"/>
                <w:color w:val="000000"/>
                <w:sz w:val="20"/>
              </w:rPr>
              <w:t>
- иіршіктегі жiптің оралу тығыздығын реттеуді;</w:t>
            </w:r>
            <w:r>
              <w:br/>
            </w:r>
            <w:r>
              <w:rPr>
                <w:rFonts w:ascii="Times New Roman"/>
                <w:b w:val="false"/>
                <w:i w:val="false"/>
                <w:color w:val="000000"/>
                <w:sz w:val="20"/>
              </w:rPr>
              <w:t>
- технологиялық процестерді жұмыстандыру, автоматтандыру және механикаландыруды енгiзуін;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БҚ2</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БҚ15</w:t>
            </w:r>
          </w:p>
          <w:p>
            <w:pPr>
              <w:spacing w:after="20"/>
              <w:ind w:left="20"/>
              <w:jc w:val="both"/>
            </w:pPr>
            <w:r>
              <w:rPr>
                <w:rFonts w:ascii="Times New Roman"/>
                <w:b w:val="false"/>
                <w:i w:val="false"/>
                <w:color w:val="000000"/>
                <w:sz w:val="20"/>
              </w:rPr>
              <w:t>КҚ2.6.1</w:t>
            </w:r>
          </w:p>
          <w:p>
            <w:pPr>
              <w:spacing w:after="20"/>
              <w:ind w:left="20"/>
              <w:jc w:val="both"/>
            </w:pPr>
            <w:r>
              <w:rPr>
                <w:rFonts w:ascii="Times New Roman"/>
                <w:b w:val="false"/>
                <w:i w:val="false"/>
                <w:color w:val="000000"/>
                <w:sz w:val="20"/>
              </w:rPr>
              <w:t>КҚ2.6.2</w:t>
            </w:r>
          </w:p>
          <w:p>
            <w:pPr>
              <w:spacing w:after="20"/>
              <w:ind w:left="20"/>
              <w:jc w:val="both"/>
            </w:pPr>
            <w:r>
              <w:rPr>
                <w:rFonts w:ascii="Times New Roman"/>
                <w:b w:val="false"/>
                <w:i w:val="false"/>
                <w:color w:val="000000"/>
                <w:sz w:val="20"/>
              </w:rPr>
              <w:t>КҚ2.6.3</w:t>
            </w:r>
          </w:p>
          <w:p>
            <w:pPr>
              <w:spacing w:after="20"/>
              <w:ind w:left="20"/>
              <w:jc w:val="both"/>
            </w:pPr>
            <w:r>
              <w:rPr>
                <w:rFonts w:ascii="Times New Roman"/>
                <w:b w:val="false"/>
                <w:i w:val="false"/>
                <w:color w:val="000000"/>
                <w:sz w:val="20"/>
              </w:rPr>
              <w:t>КҚ2.6.4</w:t>
            </w:r>
          </w:p>
          <w:p>
            <w:pPr>
              <w:spacing w:after="20"/>
              <w:ind w:left="20"/>
              <w:jc w:val="both"/>
            </w:pPr>
            <w:r>
              <w:rPr>
                <w:rFonts w:ascii="Times New Roman"/>
                <w:b w:val="false"/>
                <w:i w:val="false"/>
                <w:color w:val="000000"/>
                <w:sz w:val="20"/>
              </w:rPr>
              <w:t>КҚ2.6.5</w:t>
            </w:r>
          </w:p>
          <w:p>
            <w:pPr>
              <w:spacing w:after="20"/>
              <w:ind w:left="20"/>
              <w:jc w:val="both"/>
            </w:pPr>
            <w:r>
              <w:rPr>
                <w:rFonts w:ascii="Times New Roman"/>
                <w:b w:val="false"/>
                <w:i w:val="false"/>
                <w:color w:val="000000"/>
                <w:sz w:val="20"/>
              </w:rPr>
              <w:t>КҚ2.6.6</w:t>
            </w:r>
          </w:p>
          <w:p>
            <w:pPr>
              <w:spacing w:after="20"/>
              <w:ind w:left="20"/>
              <w:jc w:val="both"/>
            </w:pPr>
            <w:r>
              <w:rPr>
                <w:rFonts w:ascii="Times New Roman"/>
                <w:b w:val="false"/>
                <w:i w:val="false"/>
                <w:color w:val="000000"/>
                <w:sz w:val="20"/>
              </w:rPr>
              <w:t>КҚ2.6.7</w:t>
            </w:r>
          </w:p>
          <w:p>
            <w:pPr>
              <w:spacing w:after="20"/>
              <w:ind w:left="20"/>
              <w:jc w:val="both"/>
            </w:pPr>
            <w:r>
              <w:rPr>
                <w:rFonts w:ascii="Times New Roman"/>
                <w:b w:val="false"/>
                <w:i w:val="false"/>
                <w:color w:val="000000"/>
                <w:sz w:val="20"/>
              </w:rPr>
              <w:t>КҚ2.6.8</w:t>
            </w:r>
          </w:p>
          <w:p>
            <w:pPr>
              <w:spacing w:after="20"/>
              <w:ind w:left="20"/>
              <w:jc w:val="both"/>
            </w:pPr>
            <w:r>
              <w:rPr>
                <w:rFonts w:ascii="Times New Roman"/>
                <w:b w:val="false"/>
                <w:i w:val="false"/>
                <w:color w:val="000000"/>
                <w:sz w:val="20"/>
              </w:rPr>
              <w:t>КҚ2.6.9</w:t>
            </w:r>
          </w:p>
          <w:p>
            <w:pPr>
              <w:spacing w:after="20"/>
              <w:ind w:left="20"/>
              <w:jc w:val="both"/>
            </w:pPr>
            <w:r>
              <w:rPr>
                <w:rFonts w:ascii="Times New Roman"/>
                <w:b w:val="false"/>
                <w:i w:val="false"/>
                <w:color w:val="000000"/>
                <w:sz w:val="20"/>
              </w:rPr>
              <w:t>КҚ2.6.10</w:t>
            </w:r>
          </w:p>
          <w:p>
            <w:pPr>
              <w:spacing w:after="20"/>
              <w:ind w:left="20"/>
              <w:jc w:val="both"/>
            </w:pPr>
            <w:r>
              <w:rPr>
                <w:rFonts w:ascii="Times New Roman"/>
                <w:b w:val="false"/>
                <w:i w:val="false"/>
                <w:color w:val="000000"/>
                <w:sz w:val="20"/>
              </w:rPr>
              <w:t>КҚ2.6.11</w:t>
            </w:r>
          </w:p>
          <w:p>
            <w:pPr>
              <w:spacing w:after="20"/>
              <w:ind w:left="20"/>
              <w:jc w:val="both"/>
            </w:pPr>
            <w:r>
              <w:rPr>
                <w:rFonts w:ascii="Times New Roman"/>
                <w:b w:val="false"/>
                <w:i w:val="false"/>
                <w:color w:val="000000"/>
                <w:sz w:val="20"/>
              </w:rPr>
              <w:t>КҚ2.6.12</w:t>
            </w:r>
          </w:p>
          <w:p>
            <w:pPr>
              <w:spacing w:after="20"/>
              <w:ind w:left="20"/>
              <w:jc w:val="both"/>
            </w:pPr>
            <w:r>
              <w:rPr>
                <w:rFonts w:ascii="Times New Roman"/>
                <w:b w:val="false"/>
                <w:i w:val="false"/>
                <w:color w:val="000000"/>
                <w:sz w:val="20"/>
              </w:rPr>
              <w:t>КҚ2.6.13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БҚ2</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БҚ15</w:t>
            </w:r>
          </w:p>
          <w:p>
            <w:pPr>
              <w:spacing w:after="20"/>
              <w:ind w:left="20"/>
              <w:jc w:val="both"/>
            </w:pPr>
            <w:r>
              <w:rPr>
                <w:rFonts w:ascii="Times New Roman"/>
                <w:b w:val="false"/>
                <w:i w:val="false"/>
                <w:color w:val="000000"/>
                <w:sz w:val="20"/>
              </w:rPr>
              <w:t>КҚ2.7.1</w:t>
            </w:r>
          </w:p>
          <w:p>
            <w:pPr>
              <w:spacing w:after="20"/>
              <w:ind w:left="20"/>
              <w:jc w:val="both"/>
            </w:pPr>
            <w:r>
              <w:rPr>
                <w:rFonts w:ascii="Times New Roman"/>
                <w:b w:val="false"/>
                <w:i w:val="false"/>
                <w:color w:val="000000"/>
                <w:sz w:val="20"/>
              </w:rPr>
              <w:t>КҚ2.7.2</w:t>
            </w:r>
          </w:p>
          <w:p>
            <w:pPr>
              <w:spacing w:after="20"/>
              <w:ind w:left="20"/>
              <w:jc w:val="both"/>
            </w:pPr>
            <w:r>
              <w:rPr>
                <w:rFonts w:ascii="Times New Roman"/>
                <w:b w:val="false"/>
                <w:i w:val="false"/>
                <w:color w:val="000000"/>
                <w:sz w:val="20"/>
              </w:rPr>
              <w:t>КҚ2.7.3</w:t>
            </w:r>
          </w:p>
          <w:p>
            <w:pPr>
              <w:spacing w:after="20"/>
              <w:ind w:left="20"/>
              <w:jc w:val="both"/>
            </w:pPr>
            <w:r>
              <w:rPr>
                <w:rFonts w:ascii="Times New Roman"/>
                <w:b w:val="false"/>
                <w:i w:val="false"/>
                <w:color w:val="000000"/>
                <w:sz w:val="20"/>
              </w:rPr>
              <w:t>КҚ2.7.4</w:t>
            </w:r>
          </w:p>
          <w:p>
            <w:pPr>
              <w:spacing w:after="20"/>
              <w:ind w:left="20"/>
              <w:jc w:val="both"/>
            </w:pPr>
            <w:r>
              <w:rPr>
                <w:rFonts w:ascii="Times New Roman"/>
                <w:b w:val="false"/>
                <w:i w:val="false"/>
                <w:color w:val="000000"/>
                <w:sz w:val="20"/>
              </w:rPr>
              <w:t>КҚ2.7.5</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120808 2 – Қопсыту-түту агрегаттың операторы*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Кинематикалық берiлiстің негiзгi элементтері. Қопсытқыш-түткіш агрегаттарындағы технологиялық процестер, олардың сипаттамасы.</w:t>
            </w:r>
          </w:p>
          <w:p>
            <w:pPr>
              <w:spacing w:after="20"/>
              <w:ind w:left="20"/>
              <w:jc w:val="both"/>
            </w:pPr>
            <w:r>
              <w:rPr>
                <w:rFonts w:ascii="Times New Roman"/>
                <w:b w:val="false"/>
                <w:i w:val="false"/>
                <w:color w:val="000000"/>
                <w:sz w:val="20"/>
              </w:rPr>
              <w:t>Кенепті бір процесті түткіш, тозаң-тазалағыш, шаң қағатын, тікенектен құрғату және басқа да машиналарда мақтаны, жүнді, қалдықтарды түтудің және қопсытудың процестері. Қопсытқыш-түткіш машинасының тіке, көлденең және сорғыш жұмсартқышымен мақтаны түту процестері. Қоректендіргіш тордағы төсеуiш қоспалары. Талшықтарды бiрқалыпты араластыруын қамтамасыз ету. Технологиялық процестің барысын бақылау. Кенептiң берілген жуандығына сәйкестенген педаль реттеуiшiн баптау және кенептiң салмағын реттеу. Істеп қойылған кенептi қолмен түсіру, кенептi толтыру және авто түсірушіні бақылау. Кенептi өлшеу. Iлеспе талонын салу. Қолмен және пневмо жүйелер көмегімен машиналар астынан қалдықтарды кезеңмен алып тастау. Бекітілген графикпен сәйкес машиналарды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қызмет көрсететiн жабдықтың құрылғысын, қолдану ережесiн және оларды күтуін;</w:t>
            </w:r>
            <w:r>
              <w:br/>
            </w:r>
            <w:r>
              <w:rPr>
                <w:rFonts w:ascii="Times New Roman"/>
                <w:b w:val="false"/>
                <w:i w:val="false"/>
                <w:color w:val="000000"/>
                <w:sz w:val="20"/>
              </w:rPr>
              <w:t>
- қоректендіргіш тордағы төсеуiш нормасын немесе қоректендіргіш тетіктерді жүктеуін;</w:t>
            </w:r>
            <w:r>
              <w:br/>
            </w:r>
            <w:r>
              <w:rPr>
                <w:rFonts w:ascii="Times New Roman"/>
                <w:b w:val="false"/>
                <w:i w:val="false"/>
                <w:color w:val="000000"/>
                <w:sz w:val="20"/>
              </w:rPr>
              <w:t>
- шикiзатты қопсытудың технологиялық процестерін;</w:t>
            </w:r>
            <w:r>
              <w:br/>
            </w:r>
            <w:r>
              <w:rPr>
                <w:rFonts w:ascii="Times New Roman"/>
                <w:b w:val="false"/>
                <w:i w:val="false"/>
                <w:color w:val="000000"/>
                <w:sz w:val="20"/>
              </w:rPr>
              <w:t>
- қоспаның қайта өңдеуге түсетін құрамын және атауларын;</w:t>
            </w:r>
            <w:r>
              <w:br/>
            </w:r>
            <w:r>
              <w:rPr>
                <w:rFonts w:ascii="Times New Roman"/>
                <w:b w:val="false"/>
                <w:i w:val="false"/>
                <w:color w:val="000000"/>
                <w:sz w:val="20"/>
              </w:rPr>
              <w:t>
- кенептің салмағы бойынша нормасын және одан мүмкін болатын ауытқуларды;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қопсытқыш-түткіш машинасында басқа да қоспалар компонентімен алғашқы қопсыту, жүндерді араластыру және түту процестерін жүргізуді;</w:t>
            </w:r>
            <w:r>
              <w:br/>
            </w:r>
            <w:r>
              <w:rPr>
                <w:rFonts w:ascii="Times New Roman"/>
                <w:b w:val="false"/>
                <w:i w:val="false"/>
                <w:color w:val="000000"/>
                <w:sz w:val="20"/>
              </w:rPr>
              <w:t>
- шикiзатты тасуды, оны қоректендіргіш торға жайып қоюды;</w:t>
            </w:r>
            <w:r>
              <w:br/>
            </w:r>
            <w:r>
              <w:rPr>
                <w:rFonts w:ascii="Times New Roman"/>
                <w:b w:val="false"/>
                <w:i w:val="false"/>
                <w:color w:val="000000"/>
                <w:sz w:val="20"/>
              </w:rPr>
              <w:t>
- қоспаның кезектегі компонентiмен қоректендіргіш тетіктерге шикізатты жүктеуді;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БҚ3</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КҚ2.8.1</w:t>
            </w:r>
          </w:p>
          <w:p>
            <w:pPr>
              <w:spacing w:after="20"/>
              <w:ind w:left="20"/>
              <w:jc w:val="both"/>
            </w:pPr>
            <w:r>
              <w:rPr>
                <w:rFonts w:ascii="Times New Roman"/>
                <w:b w:val="false"/>
                <w:i w:val="false"/>
                <w:color w:val="000000"/>
                <w:sz w:val="20"/>
              </w:rPr>
              <w:t>КҚ2.8.2</w:t>
            </w:r>
          </w:p>
          <w:p>
            <w:pPr>
              <w:spacing w:after="20"/>
              <w:ind w:left="20"/>
              <w:jc w:val="both"/>
            </w:pPr>
            <w:r>
              <w:rPr>
                <w:rFonts w:ascii="Times New Roman"/>
                <w:b w:val="false"/>
                <w:i w:val="false"/>
                <w:color w:val="000000"/>
                <w:sz w:val="20"/>
              </w:rPr>
              <w:t>КҚ2.8.3</w:t>
            </w:r>
          </w:p>
          <w:p>
            <w:pPr>
              <w:spacing w:after="20"/>
              <w:ind w:left="20"/>
              <w:jc w:val="both"/>
            </w:pPr>
            <w:r>
              <w:rPr>
                <w:rFonts w:ascii="Times New Roman"/>
                <w:b w:val="false"/>
                <w:i w:val="false"/>
                <w:color w:val="000000"/>
                <w:sz w:val="20"/>
              </w:rPr>
              <w:t>КҚ2.8.4</w:t>
            </w:r>
          </w:p>
          <w:p>
            <w:pPr>
              <w:spacing w:after="20"/>
              <w:ind w:left="20"/>
              <w:jc w:val="both"/>
            </w:pPr>
            <w:r>
              <w:rPr>
                <w:rFonts w:ascii="Times New Roman"/>
                <w:b w:val="false"/>
                <w:i w:val="false"/>
                <w:color w:val="000000"/>
                <w:sz w:val="20"/>
              </w:rPr>
              <w:t>КҚ2.8.5</w:t>
            </w:r>
          </w:p>
          <w:p>
            <w:pPr>
              <w:spacing w:after="20"/>
              <w:ind w:left="20"/>
              <w:jc w:val="both"/>
            </w:pPr>
            <w:r>
              <w:rPr>
                <w:rFonts w:ascii="Times New Roman"/>
                <w:b w:val="false"/>
                <w:i w:val="false"/>
                <w:color w:val="000000"/>
                <w:sz w:val="20"/>
              </w:rPr>
              <w:t>КҚ2.8.6</w:t>
            </w:r>
          </w:p>
          <w:p>
            <w:pPr>
              <w:spacing w:after="20"/>
              <w:ind w:left="20"/>
              <w:jc w:val="both"/>
            </w:pPr>
            <w:r>
              <w:rPr>
                <w:rFonts w:ascii="Times New Roman"/>
                <w:b w:val="false"/>
                <w:i w:val="false"/>
                <w:color w:val="000000"/>
                <w:sz w:val="20"/>
              </w:rPr>
              <w:t>КҚ2.8.7</w:t>
            </w:r>
          </w:p>
          <w:p>
            <w:pPr>
              <w:spacing w:after="20"/>
              <w:ind w:left="20"/>
              <w:jc w:val="both"/>
            </w:pPr>
            <w:r>
              <w:rPr>
                <w:rFonts w:ascii="Times New Roman"/>
                <w:b w:val="false"/>
                <w:i w:val="false"/>
                <w:color w:val="000000"/>
                <w:sz w:val="20"/>
              </w:rPr>
              <w:t>КҚ2.8.8</w:t>
            </w:r>
          </w:p>
          <w:p>
            <w:pPr>
              <w:spacing w:after="20"/>
              <w:ind w:left="20"/>
              <w:jc w:val="both"/>
            </w:pPr>
            <w:r>
              <w:rPr>
                <w:rFonts w:ascii="Times New Roman"/>
                <w:b w:val="false"/>
                <w:i w:val="false"/>
                <w:color w:val="000000"/>
                <w:sz w:val="20"/>
              </w:rPr>
              <w:t>КҚ2.8.9</w:t>
            </w:r>
          </w:p>
          <w:p>
            <w:pPr>
              <w:spacing w:after="20"/>
              <w:ind w:left="20"/>
              <w:jc w:val="both"/>
            </w:pPr>
            <w:r>
              <w:rPr>
                <w:rFonts w:ascii="Times New Roman"/>
                <w:b w:val="false"/>
                <w:i w:val="false"/>
                <w:color w:val="000000"/>
                <w:sz w:val="20"/>
              </w:rPr>
              <w:t>КҚ2.8.10</w:t>
            </w:r>
          </w:p>
          <w:p>
            <w:pPr>
              <w:spacing w:after="20"/>
              <w:ind w:left="20"/>
              <w:jc w:val="both"/>
            </w:pPr>
            <w:r>
              <w:rPr>
                <w:rFonts w:ascii="Times New Roman"/>
                <w:b w:val="false"/>
                <w:i w:val="false"/>
                <w:color w:val="000000"/>
                <w:sz w:val="20"/>
              </w:rPr>
              <w:t>КҚ2.8.11</w:t>
            </w:r>
          </w:p>
          <w:p>
            <w:pPr>
              <w:spacing w:after="20"/>
              <w:ind w:left="20"/>
              <w:jc w:val="both"/>
            </w:pPr>
            <w:r>
              <w:rPr>
                <w:rFonts w:ascii="Times New Roman"/>
                <w:b w:val="false"/>
                <w:i w:val="false"/>
                <w:color w:val="000000"/>
                <w:sz w:val="20"/>
              </w:rPr>
              <w:t>КҚ2.8.12</w:t>
            </w:r>
          </w:p>
        </w:tc>
      </w:tr>
      <w:tr>
        <w:trPr>
          <w:trHeight w:val="40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120809 2 – Жіпті бөлу операторы*</w:t>
            </w:r>
          </w:p>
        </w:tc>
      </w:tr>
      <w:tr>
        <w:trPr>
          <w:trHeight w:val="94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Кинематикалық берiлiстің негiзгi элементтері. Технологиялық процестер.</w:t>
            </w:r>
          </w:p>
          <w:p>
            <w:pPr>
              <w:spacing w:after="20"/>
              <w:ind w:left="20"/>
              <w:jc w:val="both"/>
            </w:pPr>
            <w:r>
              <w:rPr>
                <w:rFonts w:ascii="Times New Roman"/>
                <w:b w:val="false"/>
                <w:i w:val="false"/>
                <w:color w:val="000000"/>
                <w:sz w:val="20"/>
              </w:rPr>
              <w:t>Тікиіршік өлшемі мен шикізат түрлері бойынша, иірімжіптің сызықтық тығыздығына сәйкестенген асқыш конвейердің бесігімен, орау мен ширату машинасының шанағымен иірімжіптер бөлудің процестері. Жайма және оның жиынымен, маталар артикулімен сәйкестенген іліптоқу машинасымен иірімжіпті, тоқыма станогімен желіжіпті бөлу. Иiрiмжiптiң негiздерiн сақтауға арналған механикаланған стеллаждың басқару пультiндегi магнетоны қосу. Аспалы конвейердi қосу және сөндiру; жүктеушi-түсiру құрылғының, конвейердiң жұмысы үстінен бақылау. Конвейердің керілген және жауып тасталған, қоршау құрылғысының техникалық жағдайын, бекітілген орынға жіберуге арналған стеллаждағы негізді таңдауын, стеллаждан желіжіпті түсіріп алу дұрыстығын, түсірім істелу толықтығын бақылау. Механикаланған стеллаж, басқару пультi жұмысының жарамсыздығын, конвейнер сынуы жөнінде кезекшігі хабарлау немесе апаттық жағдайда аспалы конвейерді кідірту. Механикаланған стеллаждың, басқару пультiнің жұмысын бақылау. Техникалық құжаттама. Еңбек қауiпсiздiгi.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аспалы конвейер, механикаланған стеллаж, басқару пультiнің құрылғысын, пайдалану ережесін, оларды күтуін;</w:t>
            </w:r>
            <w:r>
              <w:br/>
            </w:r>
            <w:r>
              <w:rPr>
                <w:rFonts w:ascii="Times New Roman"/>
                <w:b w:val="false"/>
                <w:i w:val="false"/>
                <w:color w:val="000000"/>
                <w:sz w:val="20"/>
              </w:rPr>
              <w:t>
- шанақпен иірімжіпті сабақтау және магнето қосудың ережелерін;</w:t>
            </w:r>
            <w:r>
              <w:br/>
            </w:r>
            <w:r>
              <w:rPr>
                <w:rFonts w:ascii="Times New Roman"/>
                <w:b w:val="false"/>
                <w:i w:val="false"/>
                <w:color w:val="000000"/>
                <w:sz w:val="20"/>
              </w:rPr>
              <w:t>
- тоқыма арқау орағыш ұршықтағы желіжіп ұзындығын, шығарылатын маталар артикулін, иірімжіптің сызықтық тығыздығын;</w:t>
            </w:r>
            <w:r>
              <w:br/>
            </w:r>
            <w:r>
              <w:rPr>
                <w:rFonts w:ascii="Times New Roman"/>
                <w:b w:val="false"/>
                <w:i w:val="false"/>
                <w:color w:val="000000"/>
                <w:sz w:val="20"/>
              </w:rPr>
              <w:t>
- партиядағы тізіпорайтын білікшенің санын, сызықтық тығыздықпен иірімжіпті қайта сабақтау ережесін;</w:t>
            </w:r>
            <w:r>
              <w:br/>
            </w:r>
            <w:r>
              <w:rPr>
                <w:rFonts w:ascii="Times New Roman"/>
                <w:b w:val="false"/>
                <w:i w:val="false"/>
                <w:color w:val="000000"/>
                <w:sz w:val="20"/>
              </w:rPr>
              <w:t>
- тікиіршік өлшемдерiн;</w:t>
            </w:r>
            <w:r>
              <w:br/>
            </w:r>
            <w:r>
              <w:rPr>
                <w:rFonts w:ascii="Times New Roman"/>
                <w:b w:val="false"/>
                <w:i w:val="false"/>
                <w:color w:val="000000"/>
                <w:sz w:val="20"/>
              </w:rPr>
              <w:t>
- жөнелтілетін шикiзаттарды есепке алудың ережелерiн;</w:t>
            </w:r>
            <w:r>
              <w:br/>
            </w:r>
            <w:r>
              <w:rPr>
                <w:rFonts w:ascii="Times New Roman"/>
                <w:b w:val="false"/>
                <w:i w:val="false"/>
                <w:color w:val="000000"/>
                <w:sz w:val="20"/>
              </w:rPr>
              <w:t>
- механикаланған стеллаж, аспалы конвейер апатының немесе сыну жөнінде кезекшіге хабарлаудың ретін;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аспалы конвейер бесігімен, орау мен ширату машинасымен иірімжіпті бөлу процестерін пультпен басқарып жүргізуді;</w:t>
            </w:r>
            <w:r>
              <w:br/>
            </w:r>
            <w:r>
              <w:rPr>
                <w:rFonts w:ascii="Times New Roman"/>
                <w:b w:val="false"/>
                <w:i w:val="false"/>
                <w:color w:val="000000"/>
                <w:sz w:val="20"/>
              </w:rPr>
              <w:t>
- аспа бесіктің шахта арқылы өту кезінде сынудан сақтап қалу мақсатымен аспалы конвейер бесігіне иірімжіптің толтырылу дұрыстығын тексеруді;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БҚ4</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БҚ15</w:t>
            </w:r>
          </w:p>
          <w:p>
            <w:pPr>
              <w:spacing w:after="20"/>
              <w:ind w:left="20"/>
              <w:jc w:val="both"/>
            </w:pPr>
            <w:r>
              <w:rPr>
                <w:rFonts w:ascii="Times New Roman"/>
                <w:b w:val="false"/>
                <w:i w:val="false"/>
                <w:color w:val="000000"/>
                <w:sz w:val="20"/>
              </w:rPr>
              <w:t>КҚ2.9.1</w:t>
            </w:r>
          </w:p>
          <w:p>
            <w:pPr>
              <w:spacing w:after="20"/>
              <w:ind w:left="20"/>
              <w:jc w:val="both"/>
            </w:pPr>
            <w:r>
              <w:rPr>
                <w:rFonts w:ascii="Times New Roman"/>
                <w:b w:val="false"/>
                <w:i w:val="false"/>
                <w:color w:val="000000"/>
                <w:sz w:val="20"/>
              </w:rPr>
              <w:t>КҚ2.9.2</w:t>
            </w:r>
          </w:p>
          <w:p>
            <w:pPr>
              <w:spacing w:after="20"/>
              <w:ind w:left="20"/>
              <w:jc w:val="both"/>
            </w:pPr>
            <w:r>
              <w:rPr>
                <w:rFonts w:ascii="Times New Roman"/>
                <w:b w:val="false"/>
                <w:i w:val="false"/>
                <w:color w:val="000000"/>
                <w:sz w:val="20"/>
              </w:rPr>
              <w:t>КҚ2.9.3</w:t>
            </w:r>
          </w:p>
          <w:p>
            <w:pPr>
              <w:spacing w:after="20"/>
              <w:ind w:left="20"/>
              <w:jc w:val="both"/>
            </w:pPr>
            <w:r>
              <w:rPr>
                <w:rFonts w:ascii="Times New Roman"/>
                <w:b w:val="false"/>
                <w:i w:val="false"/>
                <w:color w:val="000000"/>
                <w:sz w:val="20"/>
              </w:rPr>
              <w:t>КҚ2.9.4</w:t>
            </w:r>
          </w:p>
          <w:p>
            <w:pPr>
              <w:spacing w:after="20"/>
              <w:ind w:left="20"/>
              <w:jc w:val="both"/>
            </w:pPr>
            <w:r>
              <w:rPr>
                <w:rFonts w:ascii="Times New Roman"/>
                <w:b w:val="false"/>
                <w:i w:val="false"/>
                <w:color w:val="000000"/>
                <w:sz w:val="20"/>
              </w:rPr>
              <w:t>КҚ2.9.5</w:t>
            </w:r>
          </w:p>
          <w:p>
            <w:pPr>
              <w:spacing w:after="20"/>
              <w:ind w:left="20"/>
              <w:jc w:val="both"/>
            </w:pPr>
            <w:r>
              <w:rPr>
                <w:rFonts w:ascii="Times New Roman"/>
                <w:b w:val="false"/>
                <w:i w:val="false"/>
                <w:color w:val="000000"/>
                <w:sz w:val="20"/>
              </w:rPr>
              <w:t>КҚ2.9.6</w:t>
            </w:r>
          </w:p>
          <w:p>
            <w:pPr>
              <w:spacing w:after="20"/>
              <w:ind w:left="20"/>
              <w:jc w:val="both"/>
            </w:pPr>
            <w:r>
              <w:rPr>
                <w:rFonts w:ascii="Times New Roman"/>
                <w:b w:val="false"/>
                <w:i w:val="false"/>
                <w:color w:val="000000"/>
                <w:sz w:val="20"/>
              </w:rPr>
              <w:t>КҚ2.9.7</w:t>
            </w:r>
          </w:p>
          <w:p>
            <w:pPr>
              <w:spacing w:after="20"/>
              <w:ind w:left="20"/>
              <w:jc w:val="both"/>
            </w:pPr>
            <w:r>
              <w:rPr>
                <w:rFonts w:ascii="Times New Roman"/>
                <w:b w:val="false"/>
                <w:i w:val="false"/>
                <w:color w:val="000000"/>
                <w:sz w:val="20"/>
              </w:rPr>
              <w:t>КҚ2.9.8</w:t>
            </w:r>
          </w:p>
          <w:p>
            <w:pPr>
              <w:spacing w:after="20"/>
              <w:ind w:left="20"/>
              <w:jc w:val="both"/>
            </w:pPr>
            <w:r>
              <w:rPr>
                <w:rFonts w:ascii="Times New Roman"/>
                <w:b w:val="false"/>
                <w:i w:val="false"/>
                <w:color w:val="000000"/>
                <w:sz w:val="20"/>
              </w:rPr>
              <w:t>КҚ2.9.9</w:t>
            </w:r>
          </w:p>
          <w:p>
            <w:pPr>
              <w:spacing w:after="20"/>
              <w:ind w:left="20"/>
              <w:jc w:val="both"/>
            </w:pPr>
            <w:r>
              <w:rPr>
                <w:rFonts w:ascii="Times New Roman"/>
                <w:b w:val="false"/>
                <w:i w:val="false"/>
                <w:color w:val="000000"/>
                <w:sz w:val="20"/>
              </w:rPr>
              <w:t>КҚ2.9.10</w:t>
            </w:r>
          </w:p>
          <w:p>
            <w:pPr>
              <w:spacing w:after="20"/>
              <w:ind w:left="20"/>
              <w:jc w:val="both"/>
            </w:pPr>
            <w:r>
              <w:rPr>
                <w:rFonts w:ascii="Times New Roman"/>
                <w:b w:val="false"/>
                <w:i w:val="false"/>
                <w:color w:val="000000"/>
                <w:sz w:val="20"/>
              </w:rPr>
              <w:t>КҚ2.9.11</w:t>
            </w:r>
          </w:p>
          <w:p>
            <w:pPr>
              <w:spacing w:after="20"/>
              <w:ind w:left="20"/>
              <w:jc w:val="both"/>
            </w:pPr>
            <w:r>
              <w:rPr>
                <w:rFonts w:ascii="Times New Roman"/>
                <w:b w:val="false"/>
                <w:i w:val="false"/>
                <w:color w:val="000000"/>
                <w:sz w:val="20"/>
              </w:rPr>
              <w:t>КҚ2.9.12</w:t>
            </w:r>
          </w:p>
        </w:tc>
      </w:tr>
      <w:tr>
        <w:trPr>
          <w:trHeight w:val="28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120810 2 – Реттеп орау агрегатының операторы*</w:t>
            </w:r>
          </w:p>
        </w:tc>
      </w:tr>
      <w:tr>
        <w:trPr>
          <w:trHeight w:val="31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Кинематикалық берiлiстің негiзгi элементтері. Технологиялық процестер. Агрегаттың техникалық қызмет көрсетуі. Бекітілген деңгейге дейінгі иірімжіпті камераға толтыру, булағыш камерасының сорғыш каналына жіптерді сабақтау және конус-төсемге иіршік орнату. Тазалағыш құрылғысымен орағыш машинаның парафиндейтін механизінде, кергішке бағыттағыш шыбық арқылы сабақтап, шыны түтікшеден иірімжіпті қалпына кеттіріп алу. Орайтын тікиіршік және кірісін ауыстыру; жіп септеу, релаксация және қайта ораудың процестерiн үздiксіз қамтамасыз ететiн және басқа да жұмыстық тәсілдерін орындау. Оралатын тікиіршіктің (тікиіршік екпіні) және бір қалыпты түсірімнің шумақталуын қамтамасыз ету. Орау машинасындағы технологиялық процестер барысын, температуралық тәртiпті, қысыммен парды, иірімжiптің түтікшені толтырылу дәрежесiн, иірімжіп керілуін бақылау.</w:t>
            </w:r>
          </w:p>
          <w:p>
            <w:pPr>
              <w:spacing w:after="20"/>
              <w:ind w:left="20"/>
              <w:jc w:val="both"/>
            </w:pPr>
            <w:r>
              <w:rPr>
                <w:rFonts w:ascii="Times New Roman"/>
                <w:b w:val="false"/>
                <w:i w:val="false"/>
                <w:color w:val="000000"/>
                <w:sz w:val="20"/>
              </w:rPr>
              <w:t>Шығарылатын тікиіршік өлшемімен және иірімжіп ылғалдығын парафиндеу, релаксациясы. Қалдықтарды жинау және өткiзу. Запастағы рамкаға иіршіктерді қондыру.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қызмет көрсететiн машинаның негiзгi механизмінің өзара әрекеттесуі және құрылғысын;</w:t>
            </w:r>
            <w:r>
              <w:br/>
            </w:r>
            <w:r>
              <w:rPr>
                <w:rFonts w:ascii="Times New Roman"/>
                <w:b w:val="false"/>
                <w:i w:val="false"/>
                <w:color w:val="000000"/>
                <w:sz w:val="20"/>
              </w:rPr>
              <w:t>
- қолданылатын жабдықты күтудiң ережесін және режимдерін;</w:t>
            </w:r>
            <w:r>
              <w:br/>
            </w:r>
            <w:r>
              <w:rPr>
                <w:rFonts w:ascii="Times New Roman"/>
                <w:b w:val="false"/>
                <w:i w:val="false"/>
                <w:color w:val="000000"/>
                <w:sz w:val="20"/>
              </w:rPr>
              <w:t>
- шығарылатын иiрiмжiптiң сызықты тығыздығын, түрлерін, қасиеттерін және оның релаксациясы мен қайта ораудың сапасына қойылатын талаптарды;</w:t>
            </w:r>
            <w:r>
              <w:br/>
            </w:r>
            <w:r>
              <w:rPr>
                <w:rFonts w:ascii="Times New Roman"/>
                <w:b w:val="false"/>
                <w:i w:val="false"/>
                <w:color w:val="000000"/>
                <w:sz w:val="20"/>
              </w:rPr>
              <w:t>
- жiптердiң керiліс шамасын реттеу әдiстерiн;</w:t>
            </w:r>
            <w:r>
              <w:br/>
            </w:r>
            <w:r>
              <w:rPr>
                <w:rFonts w:ascii="Times New Roman"/>
                <w:b w:val="false"/>
                <w:i w:val="false"/>
                <w:color w:val="000000"/>
                <w:sz w:val="20"/>
              </w:rPr>
              <w:t>
- қалдық түрлерін және нормаларын;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орау машинасы мен булау камерасынан құралған агрегаттарда иірімжіпті қайта орау және релаксацияның технологиялық процестерін жүргізуді;</w:t>
            </w:r>
            <w:r>
              <w:br/>
            </w:r>
            <w:r>
              <w:rPr>
                <w:rFonts w:ascii="Times New Roman"/>
                <w:b w:val="false"/>
                <w:i w:val="false"/>
                <w:color w:val="000000"/>
                <w:sz w:val="20"/>
              </w:rPr>
              <w:t>
- релаксация камерасы мен каналдың жағдайын, резервті орағышты бақылау, түсетін иірімжіп пен конус тексерісін жүргізуді;</w:t>
            </w:r>
            <w:r>
              <w:br/>
            </w:r>
            <w:r>
              <w:rPr>
                <w:rFonts w:ascii="Times New Roman"/>
                <w:b w:val="false"/>
                <w:i w:val="false"/>
                <w:color w:val="000000"/>
                <w:sz w:val="20"/>
              </w:rPr>
              <w:t>
- қолданылатын жабдықты жөндеуден қабылдауына қатынасу, оны тазалауды;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БҚ14</w:t>
            </w:r>
            <w:r>
              <w:br/>
            </w:r>
            <w:r>
              <w:rPr>
                <w:rFonts w:ascii="Times New Roman"/>
                <w:b w:val="false"/>
                <w:i w:val="false"/>
                <w:color w:val="000000"/>
                <w:sz w:val="20"/>
              </w:rPr>
              <w:t>
КҚ 2.10.1</w:t>
            </w:r>
            <w:r>
              <w:br/>
            </w:r>
            <w:r>
              <w:rPr>
                <w:rFonts w:ascii="Times New Roman"/>
                <w:b w:val="false"/>
                <w:i w:val="false"/>
                <w:color w:val="000000"/>
                <w:sz w:val="20"/>
              </w:rPr>
              <w:t>
КҚ 2.10.2</w:t>
            </w:r>
            <w:r>
              <w:br/>
            </w:r>
            <w:r>
              <w:rPr>
                <w:rFonts w:ascii="Times New Roman"/>
                <w:b w:val="false"/>
                <w:i w:val="false"/>
                <w:color w:val="000000"/>
                <w:sz w:val="20"/>
              </w:rPr>
              <w:t>
КҚ 2.10.3</w:t>
            </w:r>
            <w:r>
              <w:br/>
            </w:r>
            <w:r>
              <w:rPr>
                <w:rFonts w:ascii="Times New Roman"/>
                <w:b w:val="false"/>
                <w:i w:val="false"/>
                <w:color w:val="000000"/>
                <w:sz w:val="20"/>
              </w:rPr>
              <w:t>
КҚ 2.10.4</w:t>
            </w:r>
            <w:r>
              <w:br/>
            </w:r>
            <w:r>
              <w:rPr>
                <w:rFonts w:ascii="Times New Roman"/>
                <w:b w:val="false"/>
                <w:i w:val="false"/>
                <w:color w:val="000000"/>
                <w:sz w:val="20"/>
              </w:rPr>
              <w:t>
КҚ 2.10.5</w:t>
            </w:r>
            <w:r>
              <w:br/>
            </w:r>
            <w:r>
              <w:rPr>
                <w:rFonts w:ascii="Times New Roman"/>
                <w:b w:val="false"/>
                <w:i w:val="false"/>
                <w:color w:val="000000"/>
                <w:sz w:val="20"/>
              </w:rPr>
              <w:t>
КҚ 2.10.6</w:t>
            </w:r>
            <w:r>
              <w:br/>
            </w:r>
            <w:r>
              <w:rPr>
                <w:rFonts w:ascii="Times New Roman"/>
                <w:b w:val="false"/>
                <w:i w:val="false"/>
                <w:color w:val="000000"/>
                <w:sz w:val="20"/>
              </w:rPr>
              <w:t>
КҚ 2.10.7</w:t>
            </w:r>
            <w:r>
              <w:br/>
            </w:r>
            <w:r>
              <w:rPr>
                <w:rFonts w:ascii="Times New Roman"/>
                <w:b w:val="false"/>
                <w:i w:val="false"/>
                <w:color w:val="000000"/>
                <w:sz w:val="20"/>
              </w:rPr>
              <w:t>
КҚ 2.10.8</w:t>
            </w:r>
            <w:r>
              <w:br/>
            </w:r>
            <w:r>
              <w:rPr>
                <w:rFonts w:ascii="Times New Roman"/>
                <w:b w:val="false"/>
                <w:i w:val="false"/>
                <w:color w:val="000000"/>
                <w:sz w:val="20"/>
              </w:rPr>
              <w:t>
КҚ 2.10.9</w:t>
            </w:r>
            <w:r>
              <w:br/>
            </w:r>
            <w:r>
              <w:rPr>
                <w:rFonts w:ascii="Times New Roman"/>
                <w:b w:val="false"/>
                <w:i w:val="false"/>
                <w:color w:val="000000"/>
                <w:sz w:val="20"/>
              </w:rPr>
              <w:t>
КҚ 2.10.10</w:t>
            </w:r>
            <w:r>
              <w:br/>
            </w:r>
            <w:r>
              <w:rPr>
                <w:rFonts w:ascii="Times New Roman"/>
                <w:b w:val="false"/>
                <w:i w:val="false"/>
                <w:color w:val="000000"/>
                <w:sz w:val="20"/>
              </w:rPr>
              <w:t>
КҚ 2.10.11</w:t>
            </w:r>
            <w:r>
              <w:br/>
            </w:r>
            <w:r>
              <w:rPr>
                <w:rFonts w:ascii="Times New Roman"/>
                <w:b w:val="false"/>
                <w:i w:val="false"/>
                <w:color w:val="000000"/>
                <w:sz w:val="20"/>
              </w:rPr>
              <w:t>
КҚ 2.10.12</w:t>
            </w:r>
            <w:r>
              <w:br/>
            </w:r>
            <w:r>
              <w:rPr>
                <w:rFonts w:ascii="Times New Roman"/>
                <w:b w:val="false"/>
                <w:i w:val="false"/>
                <w:color w:val="000000"/>
                <w:sz w:val="20"/>
              </w:rPr>
              <w:t>
КҚ 2.10.13</w:t>
            </w:r>
          </w:p>
        </w:tc>
      </w:tr>
      <w:tr>
        <w:trPr>
          <w:trHeight w:val="40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120811 2 – Зығырды түту машинасының операторы*</w:t>
            </w:r>
          </w:p>
        </w:tc>
      </w:tr>
      <w:tr>
        <w:trPr>
          <w:trHeight w:val="37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Зығыр түткiш машинасындағы технологиялық процестер.</w:t>
            </w:r>
          </w:p>
          <w:p>
            <w:pPr>
              <w:spacing w:after="20"/>
              <w:ind w:left="20"/>
              <w:jc w:val="both"/>
            </w:pPr>
            <w:r>
              <w:rPr>
                <w:rFonts w:ascii="Times New Roman"/>
                <w:b w:val="false"/>
                <w:i w:val="false"/>
                <w:color w:val="000000"/>
                <w:sz w:val="20"/>
              </w:rPr>
              <w:t xml:space="preserve">Агрегатталған автоматты жаюшымен зығыр түткiш машинасында түтілген талшықтар уыстарынан таспа жасаудың процестерi. Әр түрлi жүйенің зығыр түткiш машиналарында уыстағы ұзын талшықтарды түтудiң процестері. Таспаның берілген ұзындығы мен салмағының ыдыстарын жасау. Зығыр түткіш машинаның ақауларын жою үшін қажетті шараның қабылдануын және таспаны қалыптастыру процесінің барысын бақылау. Рұқсат қағазымен ескерту және жою, таспаның басқа да ақаулары. Ярлык салып престегі будаға таспаны буып-түю, таспамен ыдысын ауыстыру. Буып-түюге арналған шпагатты дайындау. Тарақтағы үйіндіні және білікшідегі талшықтар орамын, орамаларды жою. Білікшелер, тазартқышпен түбiттi алу. Бiлікшелердi сүрту. Зығыр түткiш машинаны тазалау және желпу; жөндеуден машинаның қабылдауына қатынасу. Зығыр түткiш машинаның қалыбындағы бекітілген салмақтың ұзын талшықты уыстарын тығындау және түзету. Нөмiрлер және түстер бойынша түтілетін талшықтарды салу, оларды сорттау және қалыптардан уыстарын қуыстау. Жұмыс орынына түтілген талшықтарды тасымалдау. </w:t>
            </w:r>
          </w:p>
          <w:p>
            <w:pPr>
              <w:spacing w:after="20"/>
              <w:ind w:left="20"/>
              <w:jc w:val="both"/>
            </w:pPr>
            <w:r>
              <w:rPr>
                <w:rFonts w:ascii="Times New Roman"/>
                <w:b w:val="false"/>
                <w:i w:val="false"/>
                <w:color w:val="000000"/>
                <w:sz w:val="20"/>
              </w:rPr>
              <w:t>Байланған талшықтың белдікшесін кесу, аршылған талшықтың бумасын шешу.</w:t>
            </w:r>
          </w:p>
          <w:p>
            <w:pPr>
              <w:spacing w:after="20"/>
              <w:ind w:left="20"/>
              <w:jc w:val="both"/>
            </w:pPr>
            <w:r>
              <w:rPr>
                <w:rFonts w:ascii="Times New Roman"/>
                <w:b w:val="false"/>
                <w:i w:val="false"/>
                <w:color w:val="000000"/>
                <w:sz w:val="20"/>
              </w:rPr>
              <w:t>Ярлык пен шпагатты дайындау. Талшықтың нөмері мен түрлері көрсетілген ондағы ярлыкпен салу, бумадағы нақтылы салмақпен түтілген талшықтар уыстарын буу.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автоматты жайып салғыштың қолданысын, жұмыс принциптерін және механизмінің өзара әрекеттесуiн;</w:t>
            </w:r>
            <w:r>
              <w:br/>
            </w:r>
            <w:r>
              <w:rPr>
                <w:rFonts w:ascii="Times New Roman"/>
                <w:b w:val="false"/>
                <w:i w:val="false"/>
                <w:color w:val="000000"/>
                <w:sz w:val="20"/>
              </w:rPr>
              <w:t>
- қолданылатын жабдықтарды күтудiң ережелерiн;</w:t>
            </w:r>
            <w:r>
              <w:br/>
            </w:r>
            <w:r>
              <w:rPr>
                <w:rFonts w:ascii="Times New Roman"/>
                <w:b w:val="false"/>
                <w:i w:val="false"/>
                <w:color w:val="000000"/>
                <w:sz w:val="20"/>
              </w:rPr>
              <w:t>
- түтілген талшықтар мен таспа сапасына қойылатын талаптарды;</w:t>
            </w:r>
            <w:r>
              <w:br/>
            </w:r>
            <w:r>
              <w:rPr>
                <w:rFonts w:ascii="Times New Roman"/>
                <w:b w:val="false"/>
                <w:i w:val="false"/>
                <w:color w:val="000000"/>
                <w:sz w:val="20"/>
              </w:rPr>
              <w:t>
- ыдыста жасайтын таспаның берілген салмағын және ұзындығын;</w:t>
            </w:r>
            <w:r>
              <w:br/>
            </w:r>
            <w:r>
              <w:rPr>
                <w:rFonts w:ascii="Times New Roman"/>
                <w:b w:val="false"/>
                <w:i w:val="false"/>
                <w:color w:val="000000"/>
                <w:sz w:val="20"/>
              </w:rPr>
              <w:t>
- престегі таспаны буып-түю ережесін;</w:t>
            </w:r>
            <w:r>
              <w:br/>
            </w:r>
            <w:r>
              <w:rPr>
                <w:rFonts w:ascii="Times New Roman"/>
                <w:b w:val="false"/>
                <w:i w:val="false"/>
                <w:color w:val="000000"/>
                <w:sz w:val="20"/>
              </w:rPr>
              <w:t>
- талшықтар түрлерін және оларды сорттау ережесін;</w:t>
            </w:r>
            <w:r>
              <w:br/>
            </w:r>
            <w:r>
              <w:rPr>
                <w:rFonts w:ascii="Times New Roman"/>
                <w:b w:val="false"/>
                <w:i w:val="false"/>
                <w:color w:val="000000"/>
                <w:sz w:val="20"/>
              </w:rPr>
              <w:t>
- ұзын талшық уысының бекітілген салмағын;</w:t>
            </w:r>
            <w:r>
              <w:br/>
            </w:r>
            <w:r>
              <w:rPr>
                <w:rFonts w:ascii="Times New Roman"/>
                <w:b w:val="false"/>
                <w:i w:val="false"/>
                <w:color w:val="000000"/>
                <w:sz w:val="20"/>
              </w:rPr>
              <w:t>
- бумаға талшықтың уыстарын буу ережелерiн;</w:t>
            </w:r>
            <w:r>
              <w:br/>
            </w:r>
            <w:r>
              <w:rPr>
                <w:rFonts w:ascii="Times New Roman"/>
                <w:b w:val="false"/>
                <w:i w:val="false"/>
                <w:color w:val="000000"/>
                <w:sz w:val="20"/>
              </w:rPr>
              <w:t>
- түстер мен ұзындығы, нөмері, алғашқы өңдеу әдiстері бойынша түтілген талшықтың түрін;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зығыр түткiш машинасында түткіш талшыққа тарау процесiн жүргізуді;</w:t>
            </w:r>
            <w:r>
              <w:br/>
            </w:r>
            <w:r>
              <w:rPr>
                <w:rFonts w:ascii="Times New Roman"/>
                <w:b w:val="false"/>
                <w:i w:val="false"/>
                <w:color w:val="000000"/>
                <w:sz w:val="20"/>
              </w:rPr>
              <w:t>
- тарауға арналған бекітілген салмағымен талшық уысын дайындауды;</w:t>
            </w:r>
            <w:r>
              <w:br/>
            </w:r>
            <w:r>
              <w:rPr>
                <w:rFonts w:ascii="Times New Roman"/>
                <w:b w:val="false"/>
                <w:i w:val="false"/>
                <w:color w:val="000000"/>
                <w:sz w:val="20"/>
              </w:rPr>
              <w:t>
- ақаудың бiр мезгілде жойылуымен ұзындығы бойынша талшықты теңестiрумен бекітілген салмағының уысындағы талшығына бөлуді;</w:t>
            </w:r>
          </w:p>
          <w:p>
            <w:pPr>
              <w:spacing w:after="20"/>
              <w:ind w:left="20"/>
              <w:jc w:val="both"/>
            </w:pPr>
            <w:r>
              <w:rPr>
                <w:rFonts w:ascii="Times New Roman"/>
                <w:b w:val="false"/>
                <w:i w:val="false"/>
                <w:color w:val="000000"/>
                <w:sz w:val="20"/>
              </w:rPr>
              <w:t>- машинаның үстеліне талшық уыстарын дер кезiнде берудiң жолымен зығыр түткiш машинасының үздiксiз жұмысын қамтамасыз етуді;</w:t>
            </w:r>
            <w:r>
              <w:br/>
            </w:r>
            <w:r>
              <w:rPr>
                <w:rFonts w:ascii="Times New Roman"/>
                <w:b w:val="false"/>
                <w:i w:val="false"/>
                <w:color w:val="000000"/>
                <w:sz w:val="20"/>
              </w:rPr>
              <w:t>
- уыстарды ширатуын;</w:t>
            </w:r>
            <w:r>
              <w:br/>
            </w:r>
            <w:r>
              <w:rPr>
                <w:rFonts w:ascii="Times New Roman"/>
                <w:b w:val="false"/>
                <w:i w:val="false"/>
                <w:color w:val="000000"/>
                <w:sz w:val="20"/>
              </w:rPr>
              <w:t>
- байлауды суырып алуын;</w:t>
            </w:r>
            <w:r>
              <w:br/>
            </w:r>
            <w:r>
              <w:rPr>
                <w:rFonts w:ascii="Times New Roman"/>
                <w:b w:val="false"/>
                <w:i w:val="false"/>
                <w:color w:val="000000"/>
                <w:sz w:val="20"/>
              </w:rPr>
              <w:t>
- транспортер бесiгіндегi талшықтар бумасын жинауды;</w:t>
            </w:r>
            <w:r>
              <w:br/>
            </w:r>
            <w:r>
              <w:rPr>
                <w:rFonts w:ascii="Times New Roman"/>
                <w:b w:val="false"/>
                <w:i w:val="false"/>
                <w:color w:val="000000"/>
                <w:sz w:val="20"/>
              </w:rPr>
              <w:t>
- талшықтар орамын және ораманы құртуды;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БҚ5</w:t>
            </w:r>
            <w:r>
              <w:br/>
            </w:r>
            <w:r>
              <w:rPr>
                <w:rFonts w:ascii="Times New Roman"/>
                <w:b w:val="false"/>
                <w:i w:val="false"/>
                <w:color w:val="000000"/>
                <w:sz w:val="20"/>
              </w:rPr>
              <w:t>
БҚ14</w:t>
            </w:r>
            <w:r>
              <w:br/>
            </w:r>
            <w:r>
              <w:rPr>
                <w:rFonts w:ascii="Times New Roman"/>
                <w:b w:val="false"/>
                <w:i w:val="false"/>
                <w:color w:val="000000"/>
                <w:sz w:val="20"/>
              </w:rPr>
              <w:t>
БҚ15</w:t>
            </w:r>
            <w:r>
              <w:br/>
            </w:r>
            <w:r>
              <w:rPr>
                <w:rFonts w:ascii="Times New Roman"/>
                <w:b w:val="false"/>
                <w:i w:val="false"/>
                <w:color w:val="000000"/>
                <w:sz w:val="20"/>
              </w:rPr>
              <w:t>
КҚ2.11. 1</w:t>
            </w:r>
            <w:r>
              <w:br/>
            </w:r>
            <w:r>
              <w:rPr>
                <w:rFonts w:ascii="Times New Roman"/>
                <w:b w:val="false"/>
                <w:i w:val="false"/>
                <w:color w:val="000000"/>
                <w:sz w:val="20"/>
              </w:rPr>
              <w:t>
КҚ2.11. 2</w:t>
            </w:r>
            <w:r>
              <w:br/>
            </w:r>
            <w:r>
              <w:rPr>
                <w:rFonts w:ascii="Times New Roman"/>
                <w:b w:val="false"/>
                <w:i w:val="false"/>
                <w:color w:val="000000"/>
                <w:sz w:val="20"/>
              </w:rPr>
              <w:t>
КҚ2.11. 3</w:t>
            </w:r>
            <w:r>
              <w:br/>
            </w:r>
            <w:r>
              <w:rPr>
                <w:rFonts w:ascii="Times New Roman"/>
                <w:b w:val="false"/>
                <w:i w:val="false"/>
                <w:color w:val="000000"/>
                <w:sz w:val="20"/>
              </w:rPr>
              <w:t>
КҚ2.11. 4</w:t>
            </w:r>
            <w:r>
              <w:br/>
            </w:r>
            <w:r>
              <w:rPr>
                <w:rFonts w:ascii="Times New Roman"/>
                <w:b w:val="false"/>
                <w:i w:val="false"/>
                <w:color w:val="000000"/>
                <w:sz w:val="20"/>
              </w:rPr>
              <w:t>
КҚ2.11. 5</w:t>
            </w:r>
            <w:r>
              <w:br/>
            </w:r>
            <w:r>
              <w:rPr>
                <w:rFonts w:ascii="Times New Roman"/>
                <w:b w:val="false"/>
                <w:i w:val="false"/>
                <w:color w:val="000000"/>
                <w:sz w:val="20"/>
              </w:rPr>
              <w:t>
КҚ2.11. 6</w:t>
            </w:r>
            <w:r>
              <w:br/>
            </w:r>
            <w:r>
              <w:rPr>
                <w:rFonts w:ascii="Times New Roman"/>
                <w:b w:val="false"/>
                <w:i w:val="false"/>
                <w:color w:val="000000"/>
                <w:sz w:val="20"/>
              </w:rPr>
              <w:t>
КҚ2.11. 7</w:t>
            </w:r>
            <w:r>
              <w:br/>
            </w:r>
            <w:r>
              <w:rPr>
                <w:rFonts w:ascii="Times New Roman"/>
                <w:b w:val="false"/>
                <w:i w:val="false"/>
                <w:color w:val="000000"/>
                <w:sz w:val="20"/>
              </w:rPr>
              <w:t>
КҚ2.11. 8</w:t>
            </w:r>
            <w:r>
              <w:br/>
            </w:r>
            <w:r>
              <w:rPr>
                <w:rFonts w:ascii="Times New Roman"/>
                <w:b w:val="false"/>
                <w:i w:val="false"/>
                <w:color w:val="000000"/>
                <w:sz w:val="20"/>
              </w:rPr>
              <w:t>
КҚ2.11. 9</w:t>
            </w:r>
            <w:r>
              <w:br/>
            </w:r>
            <w:r>
              <w:rPr>
                <w:rFonts w:ascii="Times New Roman"/>
                <w:b w:val="false"/>
                <w:i w:val="false"/>
                <w:color w:val="000000"/>
                <w:sz w:val="20"/>
              </w:rPr>
              <w:t>
КҚ2.11. 10</w:t>
            </w:r>
            <w:r>
              <w:br/>
            </w:r>
            <w:r>
              <w:rPr>
                <w:rFonts w:ascii="Times New Roman"/>
                <w:b w:val="false"/>
                <w:i w:val="false"/>
                <w:color w:val="000000"/>
                <w:sz w:val="20"/>
              </w:rPr>
              <w:t>
КҚ2.11. 11</w:t>
            </w:r>
            <w:r>
              <w:br/>
            </w:r>
            <w:r>
              <w:rPr>
                <w:rFonts w:ascii="Times New Roman"/>
                <w:b w:val="false"/>
                <w:i w:val="false"/>
                <w:color w:val="000000"/>
                <w:sz w:val="20"/>
              </w:rPr>
              <w:t>
КҚ2.11. 12</w:t>
            </w:r>
            <w:r>
              <w:br/>
            </w:r>
            <w:r>
              <w:rPr>
                <w:rFonts w:ascii="Times New Roman"/>
                <w:b w:val="false"/>
                <w:i w:val="false"/>
                <w:color w:val="000000"/>
                <w:sz w:val="20"/>
              </w:rPr>
              <w:t>
КҚ2.11. 13</w:t>
            </w:r>
            <w:r>
              <w:br/>
            </w:r>
            <w:r>
              <w:rPr>
                <w:rFonts w:ascii="Times New Roman"/>
                <w:b w:val="false"/>
                <w:i w:val="false"/>
                <w:color w:val="000000"/>
                <w:sz w:val="20"/>
              </w:rPr>
              <w:t>
КҚ2.11. 14</w:t>
            </w:r>
            <w:r>
              <w:br/>
            </w:r>
            <w:r>
              <w:rPr>
                <w:rFonts w:ascii="Times New Roman"/>
                <w:b w:val="false"/>
                <w:i w:val="false"/>
                <w:color w:val="000000"/>
                <w:sz w:val="20"/>
              </w:rPr>
              <w:t>
КҚ2.11. 15</w:t>
            </w:r>
          </w:p>
        </w:tc>
      </w:tr>
      <w:tr>
        <w:trPr>
          <w:trHeight w:val="16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120812 2 – Мыжып түту машинасының операторы*</w:t>
            </w:r>
          </w:p>
        </w:tc>
      </w:tr>
      <w:tr>
        <w:trPr>
          <w:trHeight w:val="30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Кинематикалық берiлістiң негiзгi элементтері. Мыжып түту машинасының құрылғысы, қолданысы, жұмысы. Мыжып түту машинасындағы технологиялық процестер. Талшықты араластыру және машинаны қоректендіретін транспортеріне оны бір қалыпты төсеу; талшықты машина арқылы өткізу. Оның түрi мен сапасына тәуелді талшыққа түсірілетін эмульсияның берiлісін реттеу. Рулонды аппаратымен таспалар оралуын және қызмет көрсететін машинаның тарақтау алаңы арқылы талшықтың өту дұрыстығын бақылау. Рулонды қабылдау және тынықтыру үшін оларды жинап қою. Қызмет көрсететін машинаның жұмыс құралындағы орамасын тарату. Техникалық құжаттама. Еңбек қауiпсiздiгi.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мыжып түту, мыжу-тарау машинасының құрылғысын, жұмыс принциптерін және механизмінің өзара әрекеттесуiн;</w:t>
            </w:r>
            <w:r>
              <w:br/>
            </w:r>
            <w:r>
              <w:rPr>
                <w:rFonts w:ascii="Times New Roman"/>
                <w:b w:val="false"/>
                <w:i w:val="false"/>
                <w:color w:val="000000"/>
                <w:sz w:val="20"/>
              </w:rPr>
              <w:t>
- талшықтар түрін және қоспа құрамын;</w:t>
            </w:r>
            <w:r>
              <w:br/>
            </w:r>
            <w:r>
              <w:rPr>
                <w:rFonts w:ascii="Times New Roman"/>
                <w:b w:val="false"/>
                <w:i w:val="false"/>
                <w:color w:val="000000"/>
                <w:sz w:val="20"/>
              </w:rPr>
              <w:t>
- әр түрдегі талшықтың төсеміне қойылатын талаптарды;</w:t>
            </w:r>
            <w:r>
              <w:br/>
            </w:r>
            <w:r>
              <w:rPr>
                <w:rFonts w:ascii="Times New Roman"/>
                <w:b w:val="false"/>
                <w:i w:val="false"/>
                <w:color w:val="000000"/>
                <w:sz w:val="20"/>
              </w:rPr>
              <w:t>
- эмульсиялаудың технологиялық режимдерін, эмульсия шығынының нормасын;</w:t>
            </w:r>
            <w:r>
              <w:br/>
            </w:r>
            <w:r>
              <w:rPr>
                <w:rFonts w:ascii="Times New Roman"/>
                <w:b w:val="false"/>
                <w:i w:val="false"/>
                <w:color w:val="000000"/>
                <w:sz w:val="20"/>
              </w:rPr>
              <w:t>
- қызмет көрсететiн машиналарды мерзiмдi майлау және тазалауды, әдiстерін;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мыжып түту, мыжу-тарау машинасында кендір, кенепті ұзын талшығын эмульсиялау және тарау, шаю процестерін жүргізуді;</w:t>
            </w:r>
            <w:r>
              <w:br/>
            </w:r>
            <w:r>
              <w:rPr>
                <w:rFonts w:ascii="Times New Roman"/>
                <w:b w:val="false"/>
                <w:i w:val="false"/>
                <w:color w:val="000000"/>
                <w:sz w:val="20"/>
              </w:rPr>
              <w:t>
- жөндеуден қызмет көрсететiн машиналарды қабылдауына қатынасуды;</w:t>
            </w:r>
            <w:r>
              <w:br/>
            </w:r>
            <w:r>
              <w:rPr>
                <w:rFonts w:ascii="Times New Roman"/>
                <w:b w:val="false"/>
                <w:i w:val="false"/>
                <w:color w:val="000000"/>
                <w:sz w:val="20"/>
              </w:rPr>
              <w:t>
- үйкелетiн беттердi майлауды және тазалауын орындай алуды;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БҚ10</w:t>
            </w:r>
            <w:r>
              <w:br/>
            </w:r>
            <w:r>
              <w:rPr>
                <w:rFonts w:ascii="Times New Roman"/>
                <w:b w:val="false"/>
                <w:i w:val="false"/>
                <w:color w:val="000000"/>
                <w:sz w:val="20"/>
              </w:rPr>
              <w:t>
БҚ13</w:t>
            </w:r>
            <w:r>
              <w:br/>
            </w:r>
            <w:r>
              <w:rPr>
                <w:rFonts w:ascii="Times New Roman"/>
                <w:b w:val="false"/>
                <w:i w:val="false"/>
                <w:color w:val="000000"/>
                <w:sz w:val="20"/>
              </w:rPr>
              <w:t>
КҚ2.12.1</w:t>
            </w:r>
            <w:r>
              <w:br/>
            </w:r>
            <w:r>
              <w:rPr>
                <w:rFonts w:ascii="Times New Roman"/>
                <w:b w:val="false"/>
                <w:i w:val="false"/>
                <w:color w:val="000000"/>
                <w:sz w:val="20"/>
              </w:rPr>
              <w:t>
КҚ2.12.2</w:t>
            </w:r>
            <w:r>
              <w:br/>
            </w:r>
            <w:r>
              <w:rPr>
                <w:rFonts w:ascii="Times New Roman"/>
                <w:b w:val="false"/>
                <w:i w:val="false"/>
                <w:color w:val="000000"/>
                <w:sz w:val="20"/>
              </w:rPr>
              <w:t>
КҚ2.12.3</w:t>
            </w:r>
            <w:r>
              <w:br/>
            </w:r>
            <w:r>
              <w:rPr>
                <w:rFonts w:ascii="Times New Roman"/>
                <w:b w:val="false"/>
                <w:i w:val="false"/>
                <w:color w:val="000000"/>
                <w:sz w:val="20"/>
              </w:rPr>
              <w:t>
КҚ2.12.4</w:t>
            </w:r>
            <w:r>
              <w:br/>
            </w:r>
            <w:r>
              <w:rPr>
                <w:rFonts w:ascii="Times New Roman"/>
                <w:b w:val="false"/>
                <w:i w:val="false"/>
                <w:color w:val="000000"/>
                <w:sz w:val="20"/>
              </w:rPr>
              <w:t>
КҚ2.12.5</w:t>
            </w:r>
            <w:r>
              <w:br/>
            </w:r>
            <w:r>
              <w:rPr>
                <w:rFonts w:ascii="Times New Roman"/>
                <w:b w:val="false"/>
                <w:i w:val="false"/>
                <w:color w:val="000000"/>
                <w:sz w:val="20"/>
              </w:rPr>
              <w:t>
КҚ2.12.6</w:t>
            </w:r>
            <w:r>
              <w:br/>
            </w:r>
            <w:r>
              <w:rPr>
                <w:rFonts w:ascii="Times New Roman"/>
                <w:b w:val="false"/>
                <w:i w:val="false"/>
                <w:color w:val="000000"/>
                <w:sz w:val="20"/>
              </w:rPr>
              <w:t>
КҚ2.12.7</w:t>
            </w:r>
            <w:r>
              <w:br/>
            </w:r>
            <w:r>
              <w:rPr>
                <w:rFonts w:ascii="Times New Roman"/>
                <w:b w:val="false"/>
                <w:i w:val="false"/>
                <w:color w:val="000000"/>
                <w:sz w:val="20"/>
              </w:rPr>
              <w:t>
КҚ2.12.8</w:t>
            </w:r>
            <w:r>
              <w:br/>
            </w:r>
            <w:r>
              <w:rPr>
                <w:rFonts w:ascii="Times New Roman"/>
                <w:b w:val="false"/>
                <w:i w:val="false"/>
                <w:color w:val="000000"/>
                <w:sz w:val="20"/>
              </w:rPr>
              <w:t>
КҚ2.12.9</w:t>
            </w:r>
            <w:r>
              <w:br/>
            </w:r>
            <w:r>
              <w:rPr>
                <w:rFonts w:ascii="Times New Roman"/>
                <w:b w:val="false"/>
                <w:i w:val="false"/>
                <w:color w:val="000000"/>
                <w:sz w:val="20"/>
              </w:rPr>
              <w:t>
КҚ2.12.10</w:t>
            </w:r>
            <w:r>
              <w:br/>
            </w:r>
            <w:r>
              <w:rPr>
                <w:rFonts w:ascii="Times New Roman"/>
                <w:b w:val="false"/>
                <w:i w:val="false"/>
                <w:color w:val="000000"/>
                <w:sz w:val="20"/>
              </w:rPr>
              <w:t>
КҚ2.12.11</w:t>
            </w:r>
            <w:r>
              <w:br/>
            </w:r>
            <w:r>
              <w:rPr>
                <w:rFonts w:ascii="Times New Roman"/>
                <w:b w:val="false"/>
                <w:i w:val="false"/>
                <w:color w:val="000000"/>
                <w:sz w:val="20"/>
              </w:rPr>
              <w:t>
КҚ2.12.12</w:t>
            </w:r>
            <w:r>
              <w:br/>
            </w:r>
            <w:r>
              <w:rPr>
                <w:rFonts w:ascii="Times New Roman"/>
                <w:b w:val="false"/>
                <w:i w:val="false"/>
                <w:color w:val="000000"/>
                <w:sz w:val="20"/>
              </w:rPr>
              <w:t>
КҚ2.12.13</w:t>
            </w:r>
            <w:r>
              <w:br/>
            </w:r>
            <w:r>
              <w:rPr>
                <w:rFonts w:ascii="Times New Roman"/>
                <w:b w:val="false"/>
                <w:i w:val="false"/>
                <w:color w:val="000000"/>
                <w:sz w:val="20"/>
              </w:rPr>
              <w:t>
КҚ2.12.14</w:t>
            </w:r>
            <w:r>
              <w:br/>
            </w:r>
            <w:r>
              <w:rPr>
                <w:rFonts w:ascii="Times New Roman"/>
                <w:b w:val="false"/>
                <w:i w:val="false"/>
                <w:color w:val="000000"/>
                <w:sz w:val="20"/>
              </w:rPr>
              <w:t>
КҚ2.12.15</w:t>
            </w:r>
            <w:r>
              <w:br/>
            </w:r>
            <w:r>
              <w:rPr>
                <w:rFonts w:ascii="Times New Roman"/>
                <w:b w:val="false"/>
                <w:i w:val="false"/>
                <w:color w:val="000000"/>
                <w:sz w:val="20"/>
              </w:rPr>
              <w:t>
КҚ2.12.16</w:t>
            </w:r>
            <w:r>
              <w:br/>
            </w:r>
            <w:r>
              <w:rPr>
                <w:rFonts w:ascii="Times New Roman"/>
                <w:b w:val="false"/>
                <w:i w:val="false"/>
                <w:color w:val="000000"/>
                <w:sz w:val="20"/>
              </w:rPr>
              <w:t>
КҚ2.12.17</w:t>
            </w:r>
          </w:p>
        </w:tc>
      </w:tr>
      <w:tr>
        <w:trPr>
          <w:trHeight w:val="19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120813 2 – Айналдырып түту машинасының операторы*</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Тарау өндірісінің машиналары және жабдықтары</w:t>
            </w:r>
          </w:p>
          <w:p>
            <w:pPr>
              <w:spacing w:after="20"/>
              <w:ind w:left="20"/>
              <w:jc w:val="both"/>
            </w:pPr>
            <w:r>
              <w:rPr>
                <w:rFonts w:ascii="Times New Roman"/>
                <w:b w:val="false"/>
                <w:i w:val="false"/>
                <w:color w:val="000000"/>
                <w:sz w:val="20"/>
              </w:rPr>
              <w:t>Тарау жабдықтары. Тарау жабдықтарының құрылғысы, жұмысы және қолданысы. Пайдалану ережелері. Шикізат түрлері. Тараудың технологиялық процестері.</w:t>
            </w:r>
          </w:p>
          <w:p>
            <w:pPr>
              <w:spacing w:after="20"/>
              <w:ind w:left="20"/>
              <w:jc w:val="both"/>
            </w:pPr>
            <w:r>
              <w:rPr>
                <w:rFonts w:ascii="Times New Roman"/>
                <w:b w:val="false"/>
                <w:i w:val="false"/>
                <w:color w:val="000000"/>
                <w:sz w:val="20"/>
              </w:rPr>
              <w:t>Шығарылатын өнімнің сапасын бақылауда қолданылатын бақылау-өлшеуіш құралдары.</w:t>
            </w:r>
          </w:p>
          <w:p>
            <w:pPr>
              <w:spacing w:after="20"/>
              <w:ind w:left="20"/>
              <w:jc w:val="both"/>
            </w:pPr>
            <w:r>
              <w:rPr>
                <w:rFonts w:ascii="Times New Roman"/>
                <w:b w:val="false"/>
                <w:i w:val="false"/>
                <w:color w:val="000000"/>
                <w:sz w:val="20"/>
              </w:rPr>
              <w:t xml:space="preserve">Айналма түту машиналары. </w:t>
            </w:r>
          </w:p>
          <w:p>
            <w:pPr>
              <w:spacing w:after="20"/>
              <w:ind w:left="20"/>
              <w:jc w:val="both"/>
            </w:pPr>
            <w:r>
              <w:rPr>
                <w:rFonts w:ascii="Times New Roman"/>
                <w:b w:val="false"/>
                <w:i w:val="false"/>
                <w:color w:val="000000"/>
                <w:sz w:val="20"/>
              </w:rPr>
              <w:t xml:space="preserve">Айналма түту машинасының құрылғысы, жұмысы, қолданысы. Шикізаттар, шикізат сапасына қойылатын талаптар. Технологиялық процестер. Жабдықтарды пайдалану ережелері және кезектегі жөндеулер. Қалдықтар және оларды қысқарту әдістері. Дайын өнім сапасына қойылатын талаптар. </w:t>
            </w:r>
          </w:p>
          <w:p>
            <w:pPr>
              <w:spacing w:after="20"/>
              <w:ind w:left="20"/>
              <w:jc w:val="both"/>
            </w:pPr>
            <w:r>
              <w:rPr>
                <w:rFonts w:ascii="Times New Roman"/>
                <w:b w:val="false"/>
                <w:i w:val="false"/>
                <w:color w:val="000000"/>
                <w:sz w:val="20"/>
              </w:rPr>
              <w:t>Тарау-таспалы агрегаттар. Автоматты және қолмен реттелетін тарау-таспалы агрегатты пайдалану және құрылғысы. Мақтаны қопсыту дәрежесіне, тарам, таспа сапасына қойылатын талаптар. Технологиялық процестер. Агрегаттың техникалық қызмет көрсетуі. Техникалық құжатнама. Еңбек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қызмет көрсететiн жабдықтың құрылғысы мен оның негізгі механизмдерінің өзара әрекеттесуiн, пайдалану ережесін және оларды күту графиктерін;</w:t>
            </w:r>
            <w:r>
              <w:br/>
            </w:r>
            <w:r>
              <w:rPr>
                <w:rFonts w:ascii="Times New Roman"/>
                <w:b w:val="false"/>
                <w:i w:val="false"/>
                <w:color w:val="000000"/>
                <w:sz w:val="20"/>
              </w:rPr>
              <w:t>
- тарау жабдығын толтырудың технологиялық параметрлерiн;</w:t>
            </w:r>
            <w:r>
              <w:br/>
            </w:r>
            <w:r>
              <w:rPr>
                <w:rFonts w:ascii="Times New Roman"/>
                <w:b w:val="false"/>
                <w:i w:val="false"/>
                <w:color w:val="000000"/>
                <w:sz w:val="20"/>
              </w:rPr>
              <w:t>
- талшықтарды тарауға және порциясына қойылатын талаптарды;</w:t>
            </w:r>
            <w:r>
              <w:br/>
            </w:r>
            <w:r>
              <w:rPr>
                <w:rFonts w:ascii="Times New Roman"/>
                <w:b w:val="false"/>
                <w:i w:val="false"/>
                <w:color w:val="000000"/>
                <w:sz w:val="20"/>
              </w:rPr>
              <w:t>
- технологиялық өткелдерімен талшық толтырылатын прорцияның санын;</w:t>
            </w:r>
            <w:r>
              <w:br/>
            </w:r>
            <w:r>
              <w:rPr>
                <w:rFonts w:ascii="Times New Roman"/>
                <w:b w:val="false"/>
                <w:i w:val="false"/>
                <w:color w:val="000000"/>
                <w:sz w:val="20"/>
              </w:rPr>
              <w:t>
- таспаның, тараудың үзiлу себептерiн;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тарау жабдықтарында шыны талшықтарын желімдеу, киіз бұйымдары негіздерін, түтілген мақтаны, таспа жасауға арналған талшықты қоспалар мен қалдықтар, алуан түрдегі талшықтарға тарау процестерін жүргізуді;</w:t>
            </w:r>
            <w:r>
              <w:br/>
            </w:r>
            <w:r>
              <w:rPr>
                <w:rFonts w:ascii="Times New Roman"/>
                <w:b w:val="false"/>
                <w:i w:val="false"/>
                <w:color w:val="000000"/>
                <w:sz w:val="20"/>
              </w:rPr>
              <w:t>
- айналма түту машиналарда жiбек талшығын түту процестерін орындауды;</w:t>
            </w:r>
            <w:r>
              <w:br/>
            </w:r>
            <w:r>
              <w:rPr>
                <w:rFonts w:ascii="Times New Roman"/>
                <w:b w:val="false"/>
                <w:i w:val="false"/>
                <w:color w:val="000000"/>
                <w:sz w:val="20"/>
              </w:rPr>
              <w:t>
- тарау-таспалы машинасының агрегатындағы таспа жасау процестерін атқаруды;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БҚ5</w:t>
            </w:r>
            <w:r>
              <w:br/>
            </w:r>
            <w:r>
              <w:rPr>
                <w:rFonts w:ascii="Times New Roman"/>
                <w:b w:val="false"/>
                <w:i w:val="false"/>
                <w:color w:val="000000"/>
                <w:sz w:val="20"/>
              </w:rPr>
              <w:t>
БҚ10</w:t>
            </w:r>
            <w:r>
              <w:br/>
            </w:r>
            <w:r>
              <w:rPr>
                <w:rFonts w:ascii="Times New Roman"/>
                <w:b w:val="false"/>
                <w:i w:val="false"/>
                <w:color w:val="000000"/>
                <w:sz w:val="20"/>
              </w:rPr>
              <w:t>
БҚ13</w:t>
            </w:r>
            <w:r>
              <w:br/>
            </w:r>
            <w:r>
              <w:rPr>
                <w:rFonts w:ascii="Times New Roman"/>
                <w:b w:val="false"/>
                <w:i w:val="false"/>
                <w:color w:val="000000"/>
                <w:sz w:val="20"/>
              </w:rPr>
              <w:t>
БҚ15</w:t>
            </w:r>
            <w:r>
              <w:br/>
            </w:r>
            <w:r>
              <w:rPr>
                <w:rFonts w:ascii="Times New Roman"/>
                <w:b w:val="false"/>
                <w:i w:val="false"/>
                <w:color w:val="000000"/>
                <w:sz w:val="20"/>
              </w:rPr>
              <w:t>
КҚ2.13.1</w:t>
            </w:r>
            <w:r>
              <w:br/>
            </w:r>
            <w:r>
              <w:rPr>
                <w:rFonts w:ascii="Times New Roman"/>
                <w:b w:val="false"/>
                <w:i w:val="false"/>
                <w:color w:val="000000"/>
                <w:sz w:val="20"/>
              </w:rPr>
              <w:t>
КҚ2.13.2</w:t>
            </w:r>
            <w:r>
              <w:br/>
            </w:r>
            <w:r>
              <w:rPr>
                <w:rFonts w:ascii="Times New Roman"/>
                <w:b w:val="false"/>
                <w:i w:val="false"/>
                <w:color w:val="000000"/>
                <w:sz w:val="20"/>
              </w:rPr>
              <w:t>
КҚ2.13.3</w:t>
            </w:r>
            <w:r>
              <w:br/>
            </w:r>
            <w:r>
              <w:rPr>
                <w:rFonts w:ascii="Times New Roman"/>
                <w:b w:val="false"/>
                <w:i w:val="false"/>
                <w:color w:val="000000"/>
                <w:sz w:val="20"/>
              </w:rPr>
              <w:t>
КҚ2.13.4</w:t>
            </w:r>
            <w:r>
              <w:br/>
            </w:r>
            <w:r>
              <w:rPr>
                <w:rFonts w:ascii="Times New Roman"/>
                <w:b w:val="false"/>
                <w:i w:val="false"/>
                <w:color w:val="000000"/>
                <w:sz w:val="20"/>
              </w:rPr>
              <w:t>
КҚ2.13.5</w:t>
            </w:r>
            <w:r>
              <w:br/>
            </w:r>
            <w:r>
              <w:rPr>
                <w:rFonts w:ascii="Times New Roman"/>
                <w:b w:val="false"/>
                <w:i w:val="false"/>
                <w:color w:val="000000"/>
                <w:sz w:val="20"/>
              </w:rPr>
              <w:t>
КҚ2.13.6</w:t>
            </w:r>
            <w:r>
              <w:br/>
            </w:r>
            <w:r>
              <w:rPr>
                <w:rFonts w:ascii="Times New Roman"/>
                <w:b w:val="false"/>
                <w:i w:val="false"/>
                <w:color w:val="000000"/>
                <w:sz w:val="20"/>
              </w:rPr>
              <w:t>
КҚ2.13.7</w:t>
            </w:r>
            <w:r>
              <w:br/>
            </w:r>
            <w:r>
              <w:rPr>
                <w:rFonts w:ascii="Times New Roman"/>
                <w:b w:val="false"/>
                <w:i w:val="false"/>
                <w:color w:val="000000"/>
                <w:sz w:val="20"/>
              </w:rPr>
              <w:t>
КҚ2.13.8</w:t>
            </w:r>
            <w:r>
              <w:br/>
            </w:r>
            <w:r>
              <w:rPr>
                <w:rFonts w:ascii="Times New Roman"/>
                <w:b w:val="false"/>
                <w:i w:val="false"/>
                <w:color w:val="000000"/>
                <w:sz w:val="20"/>
              </w:rPr>
              <w:t>
КҚ2.13.9</w:t>
            </w:r>
            <w:r>
              <w:br/>
            </w:r>
            <w:r>
              <w:rPr>
                <w:rFonts w:ascii="Times New Roman"/>
                <w:b w:val="false"/>
                <w:i w:val="false"/>
                <w:color w:val="000000"/>
                <w:sz w:val="20"/>
              </w:rPr>
              <w:t>
КҚ2.13.10</w:t>
            </w:r>
            <w:r>
              <w:br/>
            </w:r>
            <w:r>
              <w:rPr>
                <w:rFonts w:ascii="Times New Roman"/>
                <w:b w:val="false"/>
                <w:i w:val="false"/>
                <w:color w:val="000000"/>
                <w:sz w:val="20"/>
              </w:rPr>
              <w:t>
КҚ2.13.11</w:t>
            </w:r>
            <w:r>
              <w:br/>
            </w:r>
            <w:r>
              <w:rPr>
                <w:rFonts w:ascii="Times New Roman"/>
                <w:b w:val="false"/>
                <w:i w:val="false"/>
                <w:color w:val="000000"/>
                <w:sz w:val="20"/>
              </w:rPr>
              <w:t>
КҚ2.13.12</w:t>
            </w:r>
            <w:r>
              <w:br/>
            </w:r>
            <w:r>
              <w:rPr>
                <w:rFonts w:ascii="Times New Roman"/>
                <w:b w:val="false"/>
                <w:i w:val="false"/>
                <w:color w:val="000000"/>
                <w:sz w:val="20"/>
              </w:rPr>
              <w:t>
КҚ2.13.13</w:t>
            </w:r>
            <w:r>
              <w:br/>
            </w:r>
            <w:r>
              <w:rPr>
                <w:rFonts w:ascii="Times New Roman"/>
                <w:b w:val="false"/>
                <w:i w:val="false"/>
                <w:color w:val="000000"/>
                <w:sz w:val="20"/>
              </w:rPr>
              <w:t>
КҚ2.13.14</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120814 2 – Түту-қайта түту агрегатының операторы*</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 xml:space="preserve">Түту-қайта түту агрегатының құрылғысы, жұмысы, қолданысы. Агрегаты жұмысқа дайындау: тарау машинасын кенеппен толтыру, арнайы құрылғыға дәке рулондарын қондыру және құрастырылу соңын, тігін машинасын толтыру. Сүзгінің шетін кескіндеу және сыпыру, түрлендіргішке жайманы төсеу, тараудың сапасын бақылау. Тiгiн машинасындағы пышақтың жұмысын тексеру. </w:t>
            </w:r>
          </w:p>
          <w:p>
            <w:pPr>
              <w:spacing w:after="20"/>
              <w:ind w:left="20"/>
              <w:jc w:val="both"/>
            </w:pPr>
            <w:r>
              <w:rPr>
                <w:rFonts w:ascii="Times New Roman"/>
                <w:b w:val="false"/>
                <w:i w:val="false"/>
                <w:color w:val="000000"/>
                <w:sz w:val="20"/>
              </w:rPr>
              <w:t>Таралған және қайталама мақтаның үзілгіштігін құрту. Сүзгiнiң шеттерiн теңестiру. Жаймадағы кiр басқан орындарын жою. Тауарлық реттеуiш қысқыштарына тауарлық білікшенi қондыру, үстелге төсеу, сүзгінің істеп тасталған рулондарын түсіріп алу. Сүзгінің жаңа рулондарын толтыру. Жайманың жиектерін жинау және оларды қайта өңдеуге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қызмет көрсететiн агрегаттың құрылғысын, қолдану ережесiн және оларды күтуді;</w:t>
            </w:r>
          </w:p>
          <w:p>
            <w:pPr>
              <w:spacing w:after="20"/>
              <w:ind w:left="20"/>
              <w:jc w:val="both"/>
            </w:pPr>
            <w:r>
              <w:rPr>
                <w:rFonts w:ascii="Times New Roman"/>
                <w:b w:val="false"/>
                <w:i w:val="false"/>
                <w:color w:val="000000"/>
                <w:sz w:val="20"/>
              </w:rPr>
              <w:t>- сүзгiлердi өндiру бойынша негiзгi толтырудың параметрлерін;</w:t>
            </w:r>
          </w:p>
          <w:p>
            <w:pPr>
              <w:spacing w:after="20"/>
              <w:ind w:left="20"/>
              <w:jc w:val="both"/>
            </w:pPr>
            <w:r>
              <w:rPr>
                <w:rFonts w:ascii="Times New Roman"/>
                <w:b w:val="false"/>
                <w:i w:val="false"/>
                <w:color w:val="000000"/>
                <w:sz w:val="20"/>
              </w:rPr>
              <w:t>- тескiш жiптiң, кенептің сызықты тығыздығын және түрін;</w:t>
            </w:r>
          </w:p>
          <w:p>
            <w:pPr>
              <w:spacing w:after="20"/>
              <w:ind w:left="20"/>
              <w:jc w:val="both"/>
            </w:pPr>
            <w:r>
              <w:rPr>
                <w:rFonts w:ascii="Times New Roman"/>
                <w:b w:val="false"/>
                <w:i w:val="false"/>
                <w:color w:val="000000"/>
                <w:sz w:val="20"/>
              </w:rPr>
              <w:t>- сүзгiлер сапасына қойылатын талаптарды және сүзгiнiң мемлекеттiк стандарттарын;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 түту-қайта түту агрегатында сүзгілерді өңдіру кезіндегі дәкені және қайталама сүзу, түту процестерін жүргізуді;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БҚ10</w:t>
            </w:r>
            <w:r>
              <w:br/>
            </w:r>
            <w:r>
              <w:rPr>
                <w:rFonts w:ascii="Times New Roman"/>
                <w:b w:val="false"/>
                <w:i w:val="false"/>
                <w:color w:val="000000"/>
                <w:sz w:val="20"/>
              </w:rPr>
              <w:t>
БҚ13</w:t>
            </w:r>
            <w:r>
              <w:br/>
            </w:r>
            <w:r>
              <w:rPr>
                <w:rFonts w:ascii="Times New Roman"/>
                <w:b w:val="false"/>
                <w:i w:val="false"/>
                <w:color w:val="000000"/>
                <w:sz w:val="20"/>
              </w:rPr>
              <w:t>
КҚ2.14.1</w:t>
            </w:r>
            <w:r>
              <w:br/>
            </w:r>
            <w:r>
              <w:rPr>
                <w:rFonts w:ascii="Times New Roman"/>
                <w:b w:val="false"/>
                <w:i w:val="false"/>
                <w:color w:val="000000"/>
                <w:sz w:val="20"/>
              </w:rPr>
              <w:t>
КҚ2.14.2</w:t>
            </w:r>
            <w:r>
              <w:br/>
            </w:r>
            <w:r>
              <w:rPr>
                <w:rFonts w:ascii="Times New Roman"/>
                <w:b w:val="false"/>
                <w:i w:val="false"/>
                <w:color w:val="000000"/>
                <w:sz w:val="20"/>
              </w:rPr>
              <w:t>
КҚ2.14.3</w:t>
            </w:r>
            <w:r>
              <w:br/>
            </w:r>
            <w:r>
              <w:rPr>
                <w:rFonts w:ascii="Times New Roman"/>
                <w:b w:val="false"/>
                <w:i w:val="false"/>
                <w:color w:val="000000"/>
                <w:sz w:val="20"/>
              </w:rPr>
              <w:t>
КҚ2.14.4</w:t>
            </w:r>
            <w:r>
              <w:br/>
            </w:r>
            <w:r>
              <w:rPr>
                <w:rFonts w:ascii="Times New Roman"/>
                <w:b w:val="false"/>
                <w:i w:val="false"/>
                <w:color w:val="000000"/>
                <w:sz w:val="20"/>
              </w:rPr>
              <w:t>
КҚ2.14.5</w:t>
            </w:r>
            <w:r>
              <w:br/>
            </w:r>
            <w:r>
              <w:rPr>
                <w:rFonts w:ascii="Times New Roman"/>
                <w:b w:val="false"/>
                <w:i w:val="false"/>
                <w:color w:val="000000"/>
                <w:sz w:val="20"/>
              </w:rPr>
              <w:t>
КҚ2.14.6</w:t>
            </w:r>
            <w:r>
              <w:br/>
            </w:r>
            <w:r>
              <w:rPr>
                <w:rFonts w:ascii="Times New Roman"/>
                <w:b w:val="false"/>
                <w:i w:val="false"/>
                <w:color w:val="000000"/>
                <w:sz w:val="20"/>
              </w:rPr>
              <w:t>
КҚ2.14.7</w:t>
            </w:r>
            <w:r>
              <w:br/>
            </w:r>
            <w:r>
              <w:rPr>
                <w:rFonts w:ascii="Times New Roman"/>
                <w:b w:val="false"/>
                <w:i w:val="false"/>
                <w:color w:val="000000"/>
                <w:sz w:val="20"/>
              </w:rPr>
              <w:t>
КҚ2.14.8</w:t>
            </w:r>
            <w:r>
              <w:br/>
            </w:r>
            <w:r>
              <w:rPr>
                <w:rFonts w:ascii="Times New Roman"/>
                <w:b w:val="false"/>
                <w:i w:val="false"/>
                <w:color w:val="000000"/>
                <w:sz w:val="20"/>
              </w:rPr>
              <w:t>
КҚ2.14.9</w:t>
            </w:r>
            <w:r>
              <w:br/>
            </w:r>
            <w:r>
              <w:rPr>
                <w:rFonts w:ascii="Times New Roman"/>
                <w:b w:val="false"/>
                <w:i w:val="false"/>
                <w:color w:val="000000"/>
                <w:sz w:val="20"/>
              </w:rPr>
              <w:t>
КҚ2.14.10</w:t>
            </w:r>
            <w:r>
              <w:br/>
            </w:r>
            <w:r>
              <w:rPr>
                <w:rFonts w:ascii="Times New Roman"/>
                <w:b w:val="false"/>
                <w:i w:val="false"/>
                <w:color w:val="000000"/>
                <w:sz w:val="20"/>
              </w:rPr>
              <w:t>
КҚ2.14.11</w:t>
            </w:r>
            <w:r>
              <w:br/>
            </w:r>
            <w:r>
              <w:rPr>
                <w:rFonts w:ascii="Times New Roman"/>
                <w:b w:val="false"/>
                <w:i w:val="false"/>
                <w:color w:val="000000"/>
                <w:sz w:val="20"/>
              </w:rPr>
              <w:t>
КҚ2.14.12</w:t>
            </w:r>
            <w:r>
              <w:br/>
            </w:r>
            <w:r>
              <w:rPr>
                <w:rFonts w:ascii="Times New Roman"/>
                <w:b w:val="false"/>
                <w:i w:val="false"/>
                <w:color w:val="000000"/>
                <w:sz w:val="20"/>
              </w:rPr>
              <w:t>
КҚ2.14.13</w:t>
            </w:r>
            <w:r>
              <w:br/>
            </w:r>
            <w:r>
              <w:rPr>
                <w:rFonts w:ascii="Times New Roman"/>
                <w:b w:val="false"/>
                <w:i w:val="false"/>
                <w:color w:val="000000"/>
                <w:sz w:val="20"/>
              </w:rPr>
              <w:t>
КҚ2.14.14</w:t>
            </w:r>
            <w:r>
              <w:br/>
            </w:r>
            <w:r>
              <w:rPr>
                <w:rFonts w:ascii="Times New Roman"/>
                <w:b w:val="false"/>
                <w:i w:val="false"/>
                <w:color w:val="000000"/>
                <w:sz w:val="20"/>
              </w:rPr>
              <w:t>
КҚ2.14.15</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120815 2 –Түту-таспа агрегаты операторы*</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p>
            <w:pPr>
              <w:spacing w:after="20"/>
              <w:ind w:left="20"/>
              <w:jc w:val="both"/>
            </w:pPr>
            <w:r>
              <w:rPr>
                <w:rFonts w:ascii="Times New Roman"/>
                <w:b w:val="false"/>
                <w:i w:val="false"/>
                <w:color w:val="000000"/>
                <w:sz w:val="20"/>
              </w:rPr>
              <w:t xml:space="preserve">Тарау өндірісінің машиналары және жабдықтары </w:t>
            </w:r>
          </w:p>
          <w:p>
            <w:pPr>
              <w:spacing w:after="20"/>
              <w:ind w:left="20"/>
              <w:jc w:val="both"/>
            </w:pPr>
            <w:r>
              <w:rPr>
                <w:rFonts w:ascii="Times New Roman"/>
                <w:b w:val="false"/>
                <w:i w:val="false"/>
                <w:color w:val="000000"/>
                <w:sz w:val="20"/>
              </w:rPr>
              <w:t xml:space="preserve">Тарау жабдықтары. Тарау жабдықтарының құрылғысы, жұмысы және қолданысы. Пайдалану ережелері. Шикізат түрлері. Тараудың технологиялық процестері. </w:t>
            </w:r>
          </w:p>
          <w:p>
            <w:pPr>
              <w:spacing w:after="20"/>
              <w:ind w:left="20"/>
              <w:jc w:val="both"/>
            </w:pPr>
            <w:r>
              <w:rPr>
                <w:rFonts w:ascii="Times New Roman"/>
                <w:b w:val="false"/>
                <w:i w:val="false"/>
                <w:color w:val="000000"/>
                <w:sz w:val="20"/>
              </w:rPr>
              <w:t>Шығарылатын өнімнің сапасын бақылауда қолданылатын бақылау-өлшеуіш құралдары.</w:t>
            </w:r>
          </w:p>
          <w:p>
            <w:pPr>
              <w:spacing w:after="20"/>
              <w:ind w:left="20"/>
              <w:jc w:val="both"/>
            </w:pPr>
            <w:r>
              <w:rPr>
                <w:rFonts w:ascii="Times New Roman"/>
                <w:b w:val="false"/>
                <w:i w:val="false"/>
                <w:color w:val="000000"/>
                <w:sz w:val="20"/>
              </w:rPr>
              <w:t xml:space="preserve">Айналма түту машиналары. </w:t>
            </w:r>
          </w:p>
          <w:p>
            <w:pPr>
              <w:spacing w:after="20"/>
              <w:ind w:left="20"/>
              <w:jc w:val="both"/>
            </w:pPr>
            <w:r>
              <w:rPr>
                <w:rFonts w:ascii="Times New Roman"/>
                <w:b w:val="false"/>
                <w:i w:val="false"/>
                <w:color w:val="000000"/>
                <w:sz w:val="20"/>
              </w:rPr>
              <w:t>Айналма түту машинасының құрылғысы, жұмысы, қолданысы. Шикізаттар, шикізат сапасына қойылатын талаптар. Технологиялық процестер. Жабдықтарды пайдалану ережелері және кезектегі жөндеулер. Қалдықтар және оларды қысқарту әдістері. Дайын өнім сапасына қойылатын талаптар.</w:t>
            </w:r>
          </w:p>
          <w:p>
            <w:pPr>
              <w:spacing w:after="20"/>
              <w:ind w:left="20"/>
              <w:jc w:val="both"/>
            </w:pPr>
            <w:r>
              <w:rPr>
                <w:rFonts w:ascii="Times New Roman"/>
                <w:b w:val="false"/>
                <w:i w:val="false"/>
                <w:color w:val="000000"/>
                <w:sz w:val="20"/>
              </w:rPr>
              <w:t>Тарау-таспалы агрегаттар. Автоматты және қолмен реттелетін тарау-таспалы агрегатты пайдалану және құрылғысы. Мақтаны қопсыту дәрежесіне, тарам, таспа сапасына қойылатын талаптар. Технологиялық процестер. Агрегаттың техникалық қызмет көрсетуі. Техникалық құжатнама. Еңбек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қызмет көрсететiн жабдықтың құрылғысы мен оның негізгі механизмдерінің өзара әрекеттесуiн, пайдалану ережесін және оларды күту графиктерін;</w:t>
            </w:r>
            <w:r>
              <w:br/>
            </w:r>
            <w:r>
              <w:rPr>
                <w:rFonts w:ascii="Times New Roman"/>
                <w:b w:val="false"/>
                <w:i w:val="false"/>
                <w:color w:val="000000"/>
                <w:sz w:val="20"/>
              </w:rPr>
              <w:t>
- тарау жабдығын толтырудың технологиялық параметрлерiн;</w:t>
            </w:r>
            <w:r>
              <w:br/>
            </w:r>
            <w:r>
              <w:rPr>
                <w:rFonts w:ascii="Times New Roman"/>
                <w:b w:val="false"/>
                <w:i w:val="false"/>
                <w:color w:val="000000"/>
                <w:sz w:val="20"/>
              </w:rPr>
              <w:t>
- талшықтарды тарауға және порциясына қойылатын талаптарды;</w:t>
            </w:r>
            <w:r>
              <w:br/>
            </w:r>
            <w:r>
              <w:rPr>
                <w:rFonts w:ascii="Times New Roman"/>
                <w:b w:val="false"/>
                <w:i w:val="false"/>
                <w:color w:val="000000"/>
                <w:sz w:val="20"/>
              </w:rPr>
              <w:t>
- технологиялық өткелдерімен талшық толтырылатын прорцияның санын;</w:t>
            </w:r>
            <w:r>
              <w:br/>
            </w:r>
            <w:r>
              <w:rPr>
                <w:rFonts w:ascii="Times New Roman"/>
                <w:b w:val="false"/>
                <w:i w:val="false"/>
                <w:color w:val="000000"/>
                <w:sz w:val="20"/>
              </w:rPr>
              <w:t>
- таспаның, тараудың үзiлу себептерiн;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тарау жабдықтарында шыны талшықтарын желімдеу, киіз бұйымдары негіздерін, түтілген мақтаны, таспа жасауға арналған талшықты қоспалар мен қалдықтар, алуан түрдегі талшықтарға тарау процестерін жүргізуді;</w:t>
            </w:r>
            <w:r>
              <w:br/>
            </w:r>
            <w:r>
              <w:rPr>
                <w:rFonts w:ascii="Times New Roman"/>
                <w:b w:val="false"/>
                <w:i w:val="false"/>
                <w:color w:val="000000"/>
                <w:sz w:val="20"/>
              </w:rPr>
              <w:t>
- айналма түту машиналарда жiбек талшығын түту процестерін орындауды;</w:t>
            </w:r>
            <w:r>
              <w:br/>
            </w:r>
            <w:r>
              <w:rPr>
                <w:rFonts w:ascii="Times New Roman"/>
                <w:b w:val="false"/>
                <w:i w:val="false"/>
                <w:color w:val="000000"/>
                <w:sz w:val="20"/>
              </w:rPr>
              <w:t>
- тарау-таспалы машинасының агрегатындағы таспа жасау процестерін атқаруды;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БҚ10</w:t>
            </w:r>
            <w:r>
              <w:br/>
            </w:r>
            <w:r>
              <w:rPr>
                <w:rFonts w:ascii="Times New Roman"/>
                <w:b w:val="false"/>
                <w:i w:val="false"/>
                <w:color w:val="000000"/>
                <w:sz w:val="20"/>
              </w:rPr>
              <w:t>
БҚ13</w:t>
            </w:r>
            <w:r>
              <w:br/>
            </w:r>
            <w:r>
              <w:rPr>
                <w:rFonts w:ascii="Times New Roman"/>
                <w:b w:val="false"/>
                <w:i w:val="false"/>
                <w:color w:val="000000"/>
                <w:sz w:val="20"/>
              </w:rPr>
              <w:t>
БҚ15</w:t>
            </w:r>
            <w:r>
              <w:br/>
            </w:r>
            <w:r>
              <w:rPr>
                <w:rFonts w:ascii="Times New Roman"/>
                <w:b w:val="false"/>
                <w:i w:val="false"/>
                <w:color w:val="000000"/>
                <w:sz w:val="20"/>
              </w:rPr>
              <w:t>
КҚ2.15.1</w:t>
            </w:r>
            <w:r>
              <w:br/>
            </w:r>
            <w:r>
              <w:rPr>
                <w:rFonts w:ascii="Times New Roman"/>
                <w:b w:val="false"/>
                <w:i w:val="false"/>
                <w:color w:val="000000"/>
                <w:sz w:val="20"/>
              </w:rPr>
              <w:t>
КҚ2.15.2</w:t>
            </w:r>
            <w:r>
              <w:br/>
            </w:r>
            <w:r>
              <w:rPr>
                <w:rFonts w:ascii="Times New Roman"/>
                <w:b w:val="false"/>
                <w:i w:val="false"/>
                <w:color w:val="000000"/>
                <w:sz w:val="20"/>
              </w:rPr>
              <w:t>
КҚ2.15.3</w:t>
            </w:r>
            <w:r>
              <w:br/>
            </w:r>
            <w:r>
              <w:rPr>
                <w:rFonts w:ascii="Times New Roman"/>
                <w:b w:val="false"/>
                <w:i w:val="false"/>
                <w:color w:val="000000"/>
                <w:sz w:val="20"/>
              </w:rPr>
              <w:t>
КҚ2.15.4</w:t>
            </w:r>
            <w:r>
              <w:br/>
            </w:r>
            <w:r>
              <w:rPr>
                <w:rFonts w:ascii="Times New Roman"/>
                <w:b w:val="false"/>
                <w:i w:val="false"/>
                <w:color w:val="000000"/>
                <w:sz w:val="20"/>
              </w:rPr>
              <w:t>
КҚ2.15.5</w:t>
            </w:r>
            <w:r>
              <w:br/>
            </w:r>
            <w:r>
              <w:rPr>
                <w:rFonts w:ascii="Times New Roman"/>
                <w:b w:val="false"/>
                <w:i w:val="false"/>
                <w:color w:val="000000"/>
                <w:sz w:val="20"/>
              </w:rPr>
              <w:t>
КҚ2.15.6</w:t>
            </w:r>
            <w:r>
              <w:br/>
            </w:r>
            <w:r>
              <w:rPr>
                <w:rFonts w:ascii="Times New Roman"/>
                <w:b w:val="false"/>
                <w:i w:val="false"/>
                <w:color w:val="000000"/>
                <w:sz w:val="20"/>
              </w:rPr>
              <w:t>
КҚ2.15.7</w:t>
            </w:r>
            <w:r>
              <w:br/>
            </w:r>
            <w:r>
              <w:rPr>
                <w:rFonts w:ascii="Times New Roman"/>
                <w:b w:val="false"/>
                <w:i w:val="false"/>
                <w:color w:val="000000"/>
                <w:sz w:val="20"/>
              </w:rPr>
              <w:t>
КҚ2.15.8</w:t>
            </w:r>
            <w:r>
              <w:br/>
            </w:r>
            <w:r>
              <w:rPr>
                <w:rFonts w:ascii="Times New Roman"/>
                <w:b w:val="false"/>
                <w:i w:val="false"/>
                <w:color w:val="000000"/>
                <w:sz w:val="20"/>
              </w:rPr>
              <w:t>
КҚ2.15.9</w:t>
            </w:r>
            <w:r>
              <w:br/>
            </w:r>
            <w:r>
              <w:rPr>
                <w:rFonts w:ascii="Times New Roman"/>
                <w:b w:val="false"/>
                <w:i w:val="false"/>
                <w:color w:val="000000"/>
                <w:sz w:val="20"/>
              </w:rPr>
              <w:t>
КҚ2.15.10</w:t>
            </w:r>
            <w:r>
              <w:br/>
            </w:r>
            <w:r>
              <w:rPr>
                <w:rFonts w:ascii="Times New Roman"/>
                <w:b w:val="false"/>
                <w:i w:val="false"/>
                <w:color w:val="000000"/>
                <w:sz w:val="20"/>
              </w:rPr>
              <w:t>
КҚ2.15.11</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БҰАП. 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w:t>
            </w:r>
          </w:p>
          <w:p>
            <w:pPr>
              <w:spacing w:after="20"/>
              <w:ind w:left="20"/>
              <w:jc w:val="both"/>
            </w:pPr>
            <w:r>
              <w:rPr>
                <w:rFonts w:ascii="Times New Roman"/>
                <w:b w:val="false"/>
                <w:i w:val="false"/>
                <w:color w:val="000000"/>
                <w:sz w:val="20"/>
              </w:rPr>
              <w:t>Шетел жіп иіру фабрикаларының жабдықтары. АҚШ жіп иіру фабрикаларының технологиялық тізбектері. Шет ел жіп иіру фабрикаларының технологиялық процестерімен және олардың негізгі жабдықтарымен танысу. АҚШ «Платт Сакко-Лоуэлл», Германияның «Шуберт және Зольцер», Италияның «Марцоли» фабрикаларының технологиялық тізбектері мен жабдықтары. ЛМ-А2-50-220, ЛМ-Л2-50-220У, РМ-Р-192-3 маркалы машиналардың жұмысы, құрылысы және техникалық сипаттамалары. Жіп иіру фабрикаларында қолданылатын шетелдік жіп иіру машиналарының техникалық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өндiрiстiк процестердi автоматтандыру аймағындағы алдыңғы отандық және шетелдік тәжiрибелерді;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иіру машиналарының экономикалық тиімділігін асыруға бағытталған ұсыныстар мен нұсқауларды әзірлеуін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БҚ13</w:t>
            </w:r>
            <w:r>
              <w:br/>
            </w:r>
            <w:r>
              <w:rPr>
                <w:rFonts w:ascii="Times New Roman"/>
                <w:b w:val="false"/>
                <w:i w:val="false"/>
                <w:color w:val="000000"/>
                <w:sz w:val="20"/>
              </w:rPr>
              <w:t>
КҚ2.1.1 КҚ2.1.13</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КПжӨО.00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 және өндірістік оқу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p>
            <w:pPr>
              <w:spacing w:after="20"/>
              <w:ind w:left="20"/>
              <w:jc w:val="both"/>
            </w:pPr>
            <w:r>
              <w:rPr>
                <w:rFonts w:ascii="Times New Roman"/>
                <w:b w:val="false"/>
                <w:i w:val="false"/>
                <w:color w:val="000000"/>
                <w:sz w:val="20"/>
              </w:rPr>
              <w:t>Кәсіпорынның жұмыс режімі. Кәсіпорынның негізгі және көмекші цехтары, олардың міндеті және технологиялық үдерісі. Шикізат және негізгі цех өнімдерінің сипаты. Кәсіпорында негізгі қауіпті және зиянды факторлар. Кәсіпорынның технологиялық тізбегі (цехтардың өзара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Базалық кәсіпорындардың негізгі және қосымша цехтары жабдықтарының орналасу сұлбасын сызу; өндіріс цехтары арасындағы өзара байланысты айқындау.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Цех және кәсіпорын территориясында қауіпсіз қылық, кәсіпорында қауіпсіздік техникасы және өрт қауіпсіздігі ережелерін сақтау, технологиялық үдерісті қауіпсіз жүргізудің негізгі ережелері, цех құжаттамаларымен жұмыс істей білудің алғашқы дағдылары.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КҚ2.1.2</w:t>
            </w:r>
            <w:r>
              <w:br/>
            </w:r>
            <w:r>
              <w:rPr>
                <w:rFonts w:ascii="Times New Roman"/>
                <w:b w:val="false"/>
                <w:i w:val="false"/>
                <w:color w:val="000000"/>
                <w:sz w:val="20"/>
              </w:rPr>
              <w:t>
КҚ2.1.13</w:t>
            </w:r>
            <w:r>
              <w:br/>
            </w:r>
            <w:r>
              <w:rPr>
                <w:rFonts w:ascii="Times New Roman"/>
                <w:b w:val="false"/>
                <w:i w:val="false"/>
                <w:color w:val="000000"/>
                <w:sz w:val="20"/>
              </w:rPr>
              <w:t>
КҚ2.2.7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Темірұста практикасы</w:t>
            </w:r>
          </w:p>
          <w:p>
            <w:pPr>
              <w:spacing w:after="20"/>
              <w:ind w:left="20"/>
              <w:jc w:val="both"/>
            </w:pPr>
            <w:r>
              <w:rPr>
                <w:rFonts w:ascii="Times New Roman"/>
                <w:b w:val="false"/>
                <w:i w:val="false"/>
                <w:color w:val="000000"/>
                <w:sz w:val="20"/>
              </w:rPr>
              <w:t>Темір ұста жұмыстарын ұйымдастыру. Технологиялық жабдықты пайдалануға қажетті темір ұста құрал-саймандарының тізімін білу. Темір ұста-құрастыру жұмыстары: ажырамайтын қосылыстарды құрастыру; ажырайтын қосылыстарды құрастыру және бөлшектеу. Негізгі және қосымша жабдыққа техникалық қызмет көрсету және жөндеу кезіндегі темір ұста жұмыстары. Жабдықты пайдалану қасиеттері: түсінігі, сапасы, сенімділігі, жұмысқа қабілеттілігі, тоқтаусыз жұмыс істейтіндігі, жөндеуге жарамдылығы.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Темір ұста жұмыстарын орындау, буат, төсем, сомын және басқа темір ұста бұйымдарын дайындау, өлшеу және темір ұста құрал-саймандарын пайдалану; құрал-сайман таңдауды жүргізу; негізгі темір ұста-құрастыру жұмыстарын орындау.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Темір ұста және темір ұста-жөндеу жұмыстарын, технологиялық үрдістерді орындау, темір ұста-өлшеу құрал-саймандарын пайдалану.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БҚ13</w:t>
            </w:r>
            <w:r>
              <w:br/>
            </w:r>
            <w:r>
              <w:rPr>
                <w:rFonts w:ascii="Times New Roman"/>
                <w:b w:val="false"/>
                <w:i w:val="false"/>
                <w:color w:val="000000"/>
                <w:sz w:val="20"/>
              </w:rPr>
              <w:t>
КҚ2.1.2</w:t>
            </w:r>
            <w:r>
              <w:br/>
            </w:r>
            <w:r>
              <w:rPr>
                <w:rFonts w:ascii="Times New Roman"/>
                <w:b w:val="false"/>
                <w:i w:val="false"/>
                <w:color w:val="000000"/>
                <w:sz w:val="20"/>
              </w:rPr>
              <w:t>
КҚ2.1.13</w:t>
            </w:r>
            <w:r>
              <w:br/>
            </w:r>
            <w:r>
              <w:rPr>
                <w:rFonts w:ascii="Times New Roman"/>
                <w:b w:val="false"/>
                <w:i w:val="false"/>
                <w:color w:val="000000"/>
                <w:sz w:val="20"/>
              </w:rPr>
              <w:t>
КҚ2.2.7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p>
            <w:pPr>
              <w:spacing w:after="20"/>
              <w:ind w:left="20"/>
              <w:jc w:val="both"/>
            </w:pPr>
            <w:r>
              <w:rPr>
                <w:rFonts w:ascii="Times New Roman"/>
                <w:b w:val="false"/>
                <w:i w:val="false"/>
                <w:color w:val="000000"/>
                <w:sz w:val="20"/>
              </w:rPr>
              <w:t>Өндірістік оқыту.</w:t>
            </w:r>
          </w:p>
          <w:p>
            <w:pPr>
              <w:spacing w:after="20"/>
              <w:ind w:left="20"/>
              <w:jc w:val="both"/>
            </w:pPr>
            <w:r>
              <w:rPr>
                <w:rFonts w:ascii="Times New Roman"/>
                <w:b w:val="false"/>
                <w:i w:val="false"/>
                <w:color w:val="000000"/>
                <w:sz w:val="20"/>
              </w:rPr>
              <w:t>Иіретін және түтетін өндіріс технологиясы.Таспа, тегістегіш және иірілген жіп өндірісіне арналған технологияжәне жабдық. Иіретін машина. Түтетін жабдық. Иіретін және түтетін өндіріс жұмысын ұйымдастыру және жоспарлау.Өндірістік үдерістерді автоматтандыру.</w:t>
            </w:r>
          </w:p>
          <w:p>
            <w:pPr>
              <w:spacing w:after="20"/>
              <w:ind w:left="20"/>
              <w:jc w:val="both"/>
            </w:pPr>
            <w:r>
              <w:rPr>
                <w:rFonts w:ascii="Times New Roman"/>
                <w:b w:val="false"/>
                <w:i w:val="false"/>
                <w:color w:val="000000"/>
                <w:sz w:val="20"/>
              </w:rPr>
              <w:t>Иіретін өндіріс зертханасы.</w:t>
            </w:r>
          </w:p>
          <w:p>
            <w:pPr>
              <w:spacing w:after="20"/>
              <w:ind w:left="20"/>
              <w:jc w:val="both"/>
            </w:pPr>
            <w:r>
              <w:rPr>
                <w:rFonts w:ascii="Times New Roman"/>
                <w:b w:val="false"/>
                <w:i w:val="false"/>
                <w:color w:val="000000"/>
                <w:sz w:val="20"/>
              </w:rPr>
              <w:t>Өндірістік практика. Кіріспе сабақ. Еңбек қорғау және қауіпсіздік бойынша нұсқаулық. Кәсіпорынмен танысу. Бақылау-өлшеу аспаптарымен жұмыс. Еңбек қауіпсіздігі. Кәсіптік міндеттер. Сапа көрсеткіштері. Бітіру біліктілік емтихандары. Тексеру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тоқыма талшықтарының жіктемесі және қасиеттері, қарапайым және кешенді талшықтың физика-механикалық қасиеттері, талшықтың абсолютті және салыстырмалы беріктігі;</w:t>
            </w:r>
          </w:p>
          <w:p>
            <w:pPr>
              <w:spacing w:after="20"/>
              <w:ind w:left="20"/>
              <w:jc w:val="both"/>
            </w:pPr>
            <w:r>
              <w:rPr>
                <w:rFonts w:ascii="Times New Roman"/>
                <w:b w:val="false"/>
                <w:i w:val="false"/>
                <w:color w:val="000000"/>
                <w:sz w:val="20"/>
              </w:rPr>
              <w:t>- иіретін цехтарда қауіпсіздік техникасы және өртке қарсы шаралар техникасы бойынша нұсқаулық;</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иіретін өндіріс машиналары мен механизмдеріне профилактикалық тексеру жүргізу;</w:t>
            </w:r>
          </w:p>
          <w:p>
            <w:pPr>
              <w:spacing w:after="20"/>
              <w:ind w:left="20"/>
              <w:jc w:val="both"/>
            </w:pPr>
            <w:r>
              <w:rPr>
                <w:rFonts w:ascii="Times New Roman"/>
                <w:b w:val="false"/>
                <w:i w:val="false"/>
                <w:color w:val="000000"/>
                <w:sz w:val="20"/>
              </w:rPr>
              <w:t>- агрегат машиналары арасында талшықты ауыстыруға, талшықты тазартуға, түтетін машина бойынша талшықты үлестіруге арналған, қоректендіретін бункер-реттегіштерге, басқару және бақылау аппаратурасына, құрал-саймандар мен аспаптарға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БҚ15</w:t>
            </w:r>
            <w:r>
              <w:br/>
            </w:r>
            <w:r>
              <w:rPr>
                <w:rFonts w:ascii="Times New Roman"/>
                <w:b w:val="false"/>
                <w:i w:val="false"/>
                <w:color w:val="000000"/>
                <w:sz w:val="20"/>
              </w:rPr>
              <w:t>
КҚ2.1.2</w:t>
            </w:r>
            <w:r>
              <w:br/>
            </w:r>
            <w:r>
              <w:rPr>
                <w:rFonts w:ascii="Times New Roman"/>
                <w:b w:val="false"/>
                <w:i w:val="false"/>
                <w:color w:val="000000"/>
                <w:sz w:val="20"/>
              </w:rPr>
              <w:t>
КҚ2.1.13</w:t>
            </w:r>
          </w:p>
        </w:tc>
      </w:tr>
    </w:tbl>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440"/>
        <w:gridCol w:w="5551"/>
        <w:gridCol w:w="1944"/>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белгіленуі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мен дағдылар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p>
          <w:p>
            <w:pPr>
              <w:spacing w:after="20"/>
              <w:ind w:left="20"/>
              <w:jc w:val="both"/>
            </w:pPr>
            <w:r>
              <w:rPr>
                <w:rFonts w:ascii="Times New Roman"/>
                <w:b w:val="false"/>
                <w:i w:val="false"/>
                <w:color w:val="000000"/>
                <w:sz w:val="20"/>
              </w:rPr>
              <w:t>Орыс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орыс тілін үйреніп, кәсіптік бағыттағы мәтіндермен жұмыс істеуге және оларды талдауға қажетті лексикалық және грамматикалық минимумды меңгеруін;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әр саладағы терминологияны қолданып құжаттар оқуды және диалог жүргізуді;</w:t>
            </w:r>
          </w:p>
          <w:p>
            <w:pPr>
              <w:spacing w:after="20"/>
              <w:ind w:left="20"/>
              <w:jc w:val="both"/>
            </w:pPr>
            <w:r>
              <w:rPr>
                <w:rFonts w:ascii="Times New Roman"/>
                <w:b w:val="false"/>
                <w:i w:val="false"/>
                <w:color w:val="000000"/>
                <w:sz w:val="20"/>
              </w:rPr>
              <w:t>- өзінің ауызша және жазбаша сөйлесу кемшілігі мен қателіктерін жоюды;</w:t>
            </w:r>
          </w:p>
          <w:p>
            <w:pPr>
              <w:spacing w:after="20"/>
              <w:ind w:left="20"/>
              <w:jc w:val="both"/>
            </w:pPr>
            <w:r>
              <w:rPr>
                <w:rFonts w:ascii="Times New Roman"/>
                <w:b w:val="false"/>
                <w:i w:val="false"/>
                <w:color w:val="000000"/>
                <w:sz w:val="20"/>
              </w:rPr>
              <w:t>- мамандық бойынша анықтамалық қолдана алуды;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КҚ2.1.2</w:t>
            </w:r>
            <w:r>
              <w:br/>
            </w:r>
            <w:r>
              <w:rPr>
                <w:rFonts w:ascii="Times New Roman"/>
                <w:b w:val="false"/>
                <w:i w:val="false"/>
                <w:color w:val="000000"/>
                <w:sz w:val="20"/>
              </w:rPr>
              <w:t>
КҚ2.1.13</w:t>
            </w:r>
          </w:p>
        </w:tc>
      </w:tr>
      <w:tr>
        <w:trPr>
          <w:trHeight w:val="54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p>
            <w:pPr>
              <w:spacing w:after="20"/>
              <w:ind w:left="20"/>
              <w:jc w:val="both"/>
            </w:pPr>
            <w:r>
              <w:rPr>
                <w:rFonts w:ascii="Times New Roman"/>
                <w:b w:val="false"/>
                <w:i w:val="false"/>
                <w:color w:val="000000"/>
                <w:sz w:val="20"/>
              </w:rPr>
              <w:t>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кәсіптік қарым-қатынас жасауға қажетті мамандық бойынша лексика-грамматикалық материалды;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тілдік іс-әрекет түрлерін және сөйлеу нысандарын ажырату (ауызша, жазбаша, монологтік, диалогтік);</w:t>
            </w:r>
          </w:p>
          <w:p>
            <w:pPr>
              <w:spacing w:after="20"/>
              <w:ind w:left="20"/>
              <w:jc w:val="both"/>
            </w:pPr>
            <w:r>
              <w:rPr>
                <w:rFonts w:ascii="Times New Roman"/>
                <w:b w:val="false"/>
                <w:i w:val="false"/>
                <w:color w:val="000000"/>
                <w:sz w:val="20"/>
              </w:rPr>
              <w:t xml:space="preserve">- шет тілінде қатынас жасаудың қарапайым іскерлігін игере алу;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КҚ2.1.2</w:t>
            </w:r>
            <w:r>
              <w:br/>
            </w:r>
            <w:r>
              <w:rPr>
                <w:rFonts w:ascii="Times New Roman"/>
                <w:b w:val="false"/>
                <w:i w:val="false"/>
                <w:color w:val="000000"/>
                <w:sz w:val="20"/>
              </w:rPr>
              <w:t>
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p>
            <w:pPr>
              <w:spacing w:after="20"/>
              <w:ind w:left="20"/>
              <w:jc w:val="both"/>
            </w:pPr>
            <w:r>
              <w:rPr>
                <w:rFonts w:ascii="Times New Roman"/>
                <w:b w:val="false"/>
                <w:i w:val="false"/>
                <w:color w:val="000000"/>
                <w:sz w:val="20"/>
              </w:rPr>
              <w:t>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салауатты өмір салтының негізгі құрамдарын білу;</w:t>
            </w:r>
          </w:p>
          <w:p>
            <w:pPr>
              <w:spacing w:after="20"/>
              <w:ind w:left="20"/>
              <w:jc w:val="both"/>
            </w:pPr>
            <w:r>
              <w:rPr>
                <w:rFonts w:ascii="Times New Roman"/>
                <w:b w:val="false"/>
                <w:i w:val="false"/>
                <w:color w:val="000000"/>
                <w:sz w:val="20"/>
              </w:rPr>
              <w:t>- дене тәрбиесінің әлеуметтік-биологиялық және психофизиологиялық негіздерін;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спортпен айналысу, физикалық белсенділікті жүйелі түрде қолдана алу;</w:t>
            </w:r>
          </w:p>
          <w:p>
            <w:pPr>
              <w:spacing w:after="20"/>
              <w:ind w:left="20"/>
              <w:jc w:val="both"/>
            </w:pPr>
            <w:r>
              <w:rPr>
                <w:rFonts w:ascii="Times New Roman"/>
                <w:b w:val="false"/>
                <w:i w:val="false"/>
                <w:color w:val="000000"/>
                <w:sz w:val="20"/>
              </w:rPr>
              <w:t xml:space="preserve">- денсаулығын нығайту және өздігінен жетілу үшін дене шынықтыру жөнінде алған білімін қолдану;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БК13</w:t>
            </w:r>
            <w:r>
              <w:br/>
            </w:r>
            <w:r>
              <w:rPr>
                <w:rFonts w:ascii="Times New Roman"/>
                <w:b w:val="false"/>
                <w:i w:val="false"/>
                <w:color w:val="000000"/>
                <w:sz w:val="20"/>
              </w:rPr>
              <w:t>
КҚ2.1.2</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p>
            <w:pPr>
              <w:spacing w:after="20"/>
              <w:ind w:left="20"/>
              <w:jc w:val="both"/>
            </w:pPr>
            <w:r>
              <w:rPr>
                <w:rFonts w:ascii="Times New Roman"/>
                <w:b w:val="false"/>
                <w:i w:val="false"/>
                <w:color w:val="000000"/>
                <w:sz w:val="20"/>
              </w:rPr>
              <w:t xml:space="preserve">Дүниежүзілік және отандық мәдениет. Қазақстан мәдениетінің тарихы. Дінтану негіздері. Мәдениет түсінігі; мәдениет пен өркениет; </w:t>
            </w:r>
          </w:p>
          <w:p>
            <w:pPr>
              <w:spacing w:after="20"/>
              <w:ind w:left="20"/>
              <w:jc w:val="both"/>
            </w:pPr>
            <w:r>
              <w:rPr>
                <w:rFonts w:ascii="Times New Roman"/>
                <w:b w:val="false"/>
                <w:i w:val="false"/>
                <w:color w:val="000000"/>
                <w:sz w:val="20"/>
              </w:rPr>
              <w:t>қазіргі кездегі мәдениет. Қазақстан территориясын мекендейтін халықтар мәдениеті. Қазақстан территориясындағы ежелгі өркениеттер мәдениеті. Тайпалық одақтар мен ІХ-ХІІІ ғасырлардағы қазақ хандығының ортағасырлық мәдениеті. ХІҮ-ХҮ ғасырлардағы Қазақстан тұрғындарының мәдениеті. ХҮІ-ХҮІІ ғасырлардағы Қазақстан мәдениеті. ХҮІІІ ғасырдағы Қазақстан мәдениетінің дамуы. ХІХ ғасырдың бірінші жартысындағы Қазақстан мәдениеті. Ресей империясының құрамындағы отарлық жағдайдағы (ХІХ ғасырдың 2-жартысындағы және ХХ ғасырдың басындағы) Қазақстан мәдениетінің дамуы. Қазақстан революция мен Кеңес өкіметінің орнау жылдарында. 20-30 жылдардағы мәдени құрылыс. Ұлы Отан соғысы жылдарында ғылым, халыққа білім беру, әдебиет пен өнер. 40-жылдардың ортасы мен 80 жылдардың басына дейінгі Қазақстан мәдениетінің дамуы. Қазақстан Республикасының қазіргі кездегі мәдениеті мен ғылымы. Дін-қоғамдық құбылыс ретінде. Діннің мәні мен рөлі. Діннің пайда болуы мен оның тарихи түрлері. Христиандықтың негізгі тарихи жағдайлары. Қазақстан территориясындағы христиандық қоғамдар. Ислам.</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негізгі түсініктерді,</w:t>
            </w:r>
          </w:p>
          <w:p>
            <w:pPr>
              <w:spacing w:after="20"/>
              <w:ind w:left="20"/>
              <w:jc w:val="both"/>
            </w:pPr>
            <w:r>
              <w:rPr>
                <w:rFonts w:ascii="Times New Roman"/>
                <w:b w:val="false"/>
                <w:i w:val="false"/>
                <w:color w:val="000000"/>
                <w:sz w:val="20"/>
              </w:rPr>
              <w:t>- түсініктер: конфуцианство, даосизм, Қытай өнерін;</w:t>
            </w:r>
          </w:p>
          <w:p>
            <w:pPr>
              <w:spacing w:after="20"/>
              <w:ind w:left="20"/>
              <w:jc w:val="both"/>
            </w:pPr>
            <w:r>
              <w:rPr>
                <w:rFonts w:ascii="Times New Roman"/>
                <w:b w:val="false"/>
                <w:i w:val="false"/>
                <w:color w:val="000000"/>
                <w:sz w:val="20"/>
              </w:rPr>
              <w:t>- үнді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түсініктер: Ислам, курайш, Мұхаммед, Құран, Аллах, Мекке;</w:t>
            </w:r>
          </w:p>
          <w:p>
            <w:pPr>
              <w:spacing w:after="20"/>
              <w:ind w:left="20"/>
              <w:jc w:val="both"/>
            </w:pPr>
            <w:r>
              <w:rPr>
                <w:rFonts w:ascii="Times New Roman"/>
                <w:b w:val="false"/>
                <w:i w:val="false"/>
                <w:color w:val="000000"/>
                <w:sz w:val="20"/>
              </w:rPr>
              <w:t>- христиан дінінің негізгі принциптерін және оның құндылықты бағытын;</w:t>
            </w:r>
          </w:p>
          <w:p>
            <w:pPr>
              <w:spacing w:after="20"/>
              <w:ind w:left="20"/>
              <w:jc w:val="both"/>
            </w:pPr>
            <w:r>
              <w:rPr>
                <w:rFonts w:ascii="Times New Roman"/>
                <w:b w:val="false"/>
                <w:i w:val="false"/>
                <w:color w:val="000000"/>
                <w:sz w:val="20"/>
              </w:rPr>
              <w:t>- Франция мәдениетін: Ашель мәдениетін, проманьондықтарды, галдарды, франктарды, әдебиетті, философияны;</w:t>
            </w:r>
          </w:p>
          <w:p>
            <w:pPr>
              <w:spacing w:after="20"/>
              <w:ind w:left="20"/>
              <w:jc w:val="both"/>
            </w:pPr>
            <w:r>
              <w:rPr>
                <w:rFonts w:ascii="Times New Roman"/>
                <w:b w:val="false"/>
                <w:i w:val="false"/>
                <w:color w:val="000000"/>
                <w:sz w:val="20"/>
              </w:rPr>
              <w:t>- көшпенділердің өмір сүру дағдысын және құндылықтар жүйесін;</w:t>
            </w:r>
          </w:p>
          <w:p>
            <w:pPr>
              <w:spacing w:after="20"/>
              <w:ind w:left="20"/>
              <w:jc w:val="both"/>
            </w:pPr>
            <w:r>
              <w:rPr>
                <w:rFonts w:ascii="Times New Roman"/>
                <w:b w:val="false"/>
                <w:i w:val="false"/>
                <w:color w:val="000000"/>
                <w:sz w:val="20"/>
              </w:rPr>
              <w:t>- орта ғасыр кезеңіндегі қазақ этносының мәдени негізі туралы білімді қалыптастыруды;</w:t>
            </w:r>
          </w:p>
          <w:p>
            <w:pPr>
              <w:spacing w:after="20"/>
              <w:ind w:left="20"/>
              <w:jc w:val="both"/>
            </w:pPr>
            <w:r>
              <w:rPr>
                <w:rFonts w:ascii="Times New Roman"/>
                <w:b w:val="false"/>
                <w:i w:val="false"/>
                <w:color w:val="000000"/>
                <w:sz w:val="20"/>
              </w:rPr>
              <w:t>- түрік-араб мәдениетінің орта ғасыр Қазақстан мәдениетіне тиген әсерін білу.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дүниежүзілік мәдениет тарихының негізгі кезеңдерін және олардың өркениет мәдениетін аша білу;</w:t>
            </w:r>
          </w:p>
          <w:p>
            <w:pPr>
              <w:spacing w:after="20"/>
              <w:ind w:left="20"/>
              <w:jc w:val="both"/>
            </w:pPr>
            <w:r>
              <w:rPr>
                <w:rFonts w:ascii="Times New Roman"/>
                <w:b w:val="false"/>
                <w:i w:val="false"/>
                <w:color w:val="000000"/>
                <w:sz w:val="20"/>
              </w:rPr>
              <w:t>- мәдени мұраны пайдалану;</w:t>
            </w:r>
          </w:p>
          <w:p>
            <w:pPr>
              <w:spacing w:after="20"/>
              <w:ind w:left="20"/>
              <w:jc w:val="both"/>
            </w:pPr>
            <w:r>
              <w:rPr>
                <w:rFonts w:ascii="Times New Roman"/>
                <w:b w:val="false"/>
                <w:i w:val="false"/>
                <w:color w:val="000000"/>
                <w:sz w:val="20"/>
              </w:rPr>
              <w:t>- мәдениеттану түсініктерін еркін қолдана алу;</w:t>
            </w:r>
          </w:p>
          <w:p>
            <w:pPr>
              <w:spacing w:after="20"/>
              <w:ind w:left="20"/>
              <w:jc w:val="both"/>
            </w:pPr>
            <w:r>
              <w:rPr>
                <w:rFonts w:ascii="Times New Roman"/>
                <w:b w:val="false"/>
                <w:i w:val="false"/>
                <w:color w:val="000000"/>
                <w:sz w:val="20"/>
              </w:rPr>
              <w:t>- көшпенділер мәдениетінің материалды және рухани өзгешелігін көрсете алу;</w:t>
            </w:r>
          </w:p>
          <w:p>
            <w:pPr>
              <w:spacing w:after="20"/>
              <w:ind w:left="20"/>
              <w:jc w:val="both"/>
            </w:pPr>
            <w:r>
              <w:rPr>
                <w:rFonts w:ascii="Times New Roman"/>
                <w:b w:val="false"/>
                <w:i w:val="false"/>
                <w:color w:val="000000"/>
                <w:sz w:val="20"/>
              </w:rPr>
              <w:t>- діннің пайда болуы мен оның тарихи түрлерін талдай алу.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БҚ4</w:t>
            </w:r>
          </w:p>
          <w:p>
            <w:pPr>
              <w:spacing w:after="20"/>
              <w:ind w:left="20"/>
              <w:jc w:val="both"/>
            </w:pPr>
            <w:r>
              <w:rPr>
                <w:rFonts w:ascii="Times New Roman"/>
                <w:b w:val="false"/>
                <w:i w:val="false"/>
                <w:color w:val="000000"/>
                <w:sz w:val="20"/>
              </w:rPr>
              <w:t>БҚ6</w:t>
            </w:r>
          </w:p>
          <w:p>
            <w:pPr>
              <w:spacing w:after="20"/>
              <w:ind w:left="20"/>
              <w:jc w:val="both"/>
            </w:pPr>
            <w:r>
              <w:rPr>
                <w:rFonts w:ascii="Times New Roman"/>
                <w:b w:val="false"/>
                <w:i w:val="false"/>
                <w:color w:val="000000"/>
                <w:sz w:val="20"/>
              </w:rPr>
              <w:t>БҚ8</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КҚ2.1.2</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p>
            <w:pPr>
              <w:spacing w:after="20"/>
              <w:ind w:left="20"/>
              <w:jc w:val="both"/>
            </w:pPr>
            <w:r>
              <w:rPr>
                <w:rFonts w:ascii="Times New Roman"/>
                <w:b w:val="false"/>
                <w:i w:val="false"/>
                <w:color w:val="000000"/>
                <w:sz w:val="20"/>
              </w:rPr>
              <w:t>Философия пәні, әлемдік философиялық ойдың негізгі елеулі кезеңі. Адам табиғаты және оның қалыптасу мәні.</w:t>
            </w:r>
          </w:p>
          <w:p>
            <w:pPr>
              <w:spacing w:after="20"/>
              <w:ind w:left="20"/>
              <w:jc w:val="both"/>
            </w:pPr>
            <w:r>
              <w:rPr>
                <w:rFonts w:ascii="Times New Roman"/>
                <w:b w:val="false"/>
                <w:i w:val="false"/>
                <w:color w:val="000000"/>
                <w:sz w:val="20"/>
              </w:rPr>
              <w:t>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әлемнің философиялық, ғылыми және діни көріністері туралы түсінік болу, адам өмірінің мәнін; </w:t>
            </w:r>
          </w:p>
          <w:p>
            <w:pPr>
              <w:spacing w:after="20"/>
              <w:ind w:left="20"/>
              <w:jc w:val="both"/>
            </w:pPr>
            <w:r>
              <w:rPr>
                <w:rFonts w:ascii="Times New Roman"/>
                <w:b w:val="false"/>
                <w:i w:val="false"/>
                <w:color w:val="000000"/>
                <w:sz w:val="20"/>
              </w:rPr>
              <w:t>- ғылым және ғылыми танымдар ролі туралы түсінікті, оның құрылысын, әлеуметті және этикалық мәселелердің түрлері мен әдістерін білу.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биологиялық және әлеуметтік, дене және рухани бастамаларындағы адам іс-әрекетін, оның сана мәнін, саналы және санасыз әрекеттерін анықтай алу;</w:t>
            </w:r>
          </w:p>
          <w:p>
            <w:pPr>
              <w:spacing w:after="20"/>
              <w:ind w:left="20"/>
              <w:jc w:val="both"/>
            </w:pPr>
            <w:r>
              <w:rPr>
                <w:rFonts w:ascii="Times New Roman"/>
                <w:b w:val="false"/>
                <w:i w:val="false"/>
                <w:color w:val="000000"/>
                <w:sz w:val="20"/>
              </w:rPr>
              <w:t xml:space="preserve">- қоғамдағы адамдар арасындағы адамгершілік қарым-қатынастар нормаларын реттей алу.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БҚ6</w:t>
            </w:r>
            <w:r>
              <w:br/>
            </w:r>
            <w:r>
              <w:rPr>
                <w:rFonts w:ascii="Times New Roman"/>
                <w:b w:val="false"/>
                <w:i w:val="false"/>
                <w:color w:val="000000"/>
                <w:sz w:val="20"/>
              </w:rPr>
              <w:t>
БҚ10</w:t>
            </w:r>
            <w:r>
              <w:br/>
            </w:r>
            <w:r>
              <w:rPr>
                <w:rFonts w:ascii="Times New Roman"/>
                <w:b w:val="false"/>
                <w:i w:val="false"/>
                <w:color w:val="000000"/>
                <w:sz w:val="20"/>
              </w:rPr>
              <w:t>
БҚ13</w:t>
            </w:r>
            <w:r>
              <w:br/>
            </w:r>
            <w:r>
              <w:rPr>
                <w:rFonts w:ascii="Times New Roman"/>
                <w:b w:val="false"/>
                <w:i w:val="false"/>
                <w:color w:val="000000"/>
                <w:sz w:val="20"/>
              </w:rPr>
              <w:t>
БҚ14</w:t>
            </w:r>
            <w:r>
              <w:br/>
            </w:r>
            <w:r>
              <w:rPr>
                <w:rFonts w:ascii="Times New Roman"/>
                <w:b w:val="false"/>
                <w:i w:val="false"/>
                <w:color w:val="000000"/>
                <w:sz w:val="20"/>
              </w:rPr>
              <w:t>
КҚ2.1.2</w:t>
            </w:r>
            <w:r>
              <w:br/>
            </w:r>
            <w:r>
              <w:rPr>
                <w:rFonts w:ascii="Times New Roman"/>
                <w:b w:val="false"/>
                <w:i w:val="false"/>
                <w:color w:val="000000"/>
                <w:sz w:val="20"/>
              </w:rPr>
              <w:t>
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мен әлеуметтану негіздері </w:t>
            </w:r>
          </w:p>
          <w:p>
            <w:pPr>
              <w:spacing w:after="20"/>
              <w:ind w:left="20"/>
              <w:jc w:val="both"/>
            </w:pPr>
            <w:r>
              <w:rPr>
                <w:rFonts w:ascii="Times New Roman"/>
                <w:b w:val="false"/>
                <w:i w:val="false"/>
                <w:color w:val="000000"/>
                <w:sz w:val="20"/>
              </w:rPr>
              <w:t xml:space="preserve">Пәні, негізгі түсініктері мен категориялары. Саяси ойдың тарихы мен қазіргі кездегі саяси мектептер. Саясат. Саяси билік. Демократия билікті жүзеге асыру түрі ретінде. Саяси жүйе. Мемлекет оның негізгі құрамдас бөлігі ретінде. Саяси партия мен партия жүйесі. Қоғамдық ұйымдар мен қозғалыстар. Саясат жүйесіндегі адам. Саяси қызмет: мәні мен мақсаты; саяси қызметтің құралдары мен әдістері; тоталитарлықтан демократиялық қоғамға өтудің өзекті мәселелері. Сыртқы саяси қызмет пен әлемдік саяси үрдіс.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заңдылықтарды әлеуметті тұрғыда түсіну туралы түсінікті;</w:t>
            </w:r>
          </w:p>
          <w:p>
            <w:pPr>
              <w:spacing w:after="20"/>
              <w:ind w:left="20"/>
              <w:jc w:val="both"/>
            </w:pPr>
            <w:r>
              <w:rPr>
                <w:rFonts w:ascii="Times New Roman"/>
                <w:b w:val="false"/>
                <w:i w:val="false"/>
                <w:color w:val="000000"/>
                <w:sz w:val="20"/>
              </w:rPr>
              <w:t xml:space="preserve">- әлеуметтік құрылымдар туралы түсінікті, әлеуметтік жіктелуді, әлеуметтік әрекеттестікті; </w:t>
            </w:r>
          </w:p>
          <w:p>
            <w:pPr>
              <w:spacing w:after="20"/>
              <w:ind w:left="20"/>
              <w:jc w:val="both"/>
            </w:pPr>
            <w:r>
              <w:rPr>
                <w:rFonts w:ascii="Times New Roman"/>
                <w:b w:val="false"/>
                <w:i w:val="false"/>
                <w:color w:val="000000"/>
                <w:sz w:val="20"/>
              </w:rPr>
              <w:t>- тұлғаның әлеуметтену үрдісінің ерекшеліктерін, реттеу формаларын білу;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әлеуметтік өзгешеліктер мен дамудың әлеуметтік қозғалыстарын және басқа факторларын дамыту; </w:t>
            </w:r>
          </w:p>
          <w:p>
            <w:pPr>
              <w:spacing w:after="20"/>
              <w:ind w:left="20"/>
              <w:jc w:val="both"/>
            </w:pPr>
            <w:r>
              <w:rPr>
                <w:rFonts w:ascii="Times New Roman"/>
                <w:b w:val="false"/>
                <w:i w:val="false"/>
                <w:color w:val="000000"/>
                <w:sz w:val="20"/>
              </w:rPr>
              <w:t>- билік мәнің, саясат субъетілерін, саяси қарым-қатынастар мен үрдістерді (Қазақстанда және әлемде) ашып білу;</w:t>
            </w:r>
          </w:p>
          <w:p>
            <w:pPr>
              <w:spacing w:after="20"/>
              <w:ind w:left="20"/>
              <w:jc w:val="both"/>
            </w:pPr>
            <w:r>
              <w:rPr>
                <w:rFonts w:ascii="Times New Roman"/>
                <w:b w:val="false"/>
                <w:i w:val="false"/>
                <w:color w:val="000000"/>
                <w:sz w:val="20"/>
              </w:rPr>
              <w:t xml:space="preserve">- саяси жүйелер мен саяси тәртіптер туралы түсінікті қалыптастыру.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БҚ4</w:t>
            </w:r>
            <w:r>
              <w:br/>
            </w:r>
            <w:r>
              <w:rPr>
                <w:rFonts w:ascii="Times New Roman"/>
                <w:b w:val="false"/>
                <w:i w:val="false"/>
                <w:color w:val="000000"/>
                <w:sz w:val="20"/>
              </w:rPr>
              <w:t>
БҚ6</w:t>
            </w:r>
            <w:r>
              <w:br/>
            </w:r>
            <w:r>
              <w:rPr>
                <w:rFonts w:ascii="Times New Roman"/>
                <w:b w:val="false"/>
                <w:i w:val="false"/>
                <w:color w:val="000000"/>
                <w:sz w:val="20"/>
              </w:rPr>
              <w:t>
БҚ13</w:t>
            </w:r>
            <w:r>
              <w:br/>
            </w:r>
            <w:r>
              <w:rPr>
                <w:rFonts w:ascii="Times New Roman"/>
                <w:b w:val="false"/>
                <w:i w:val="false"/>
                <w:color w:val="000000"/>
                <w:sz w:val="20"/>
              </w:rPr>
              <w:t>
КҚ2.1.2</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p>
            <w:pPr>
              <w:spacing w:after="20"/>
              <w:ind w:left="20"/>
              <w:jc w:val="both"/>
            </w:pPr>
            <w:r>
              <w:rPr>
                <w:rFonts w:ascii="Times New Roman"/>
                <w:b w:val="false"/>
                <w:i w:val="false"/>
                <w:color w:val="000000"/>
                <w:sz w:val="20"/>
              </w:rPr>
              <w:t>Мақсаттары, негізгі ұғымдары, мәні, қағидалары. Меншік нысаналары мен түрлері. Жоспарлар түрлері, олардың негізгі кезеңдері, мазмұны, стратегиялық жоспарлауы. Жоспарлардың экономикалық негіздеулерінің және болжауларының әдісі. Бизнес-жоспарлау. Экономикалық талдау. Халық тұтынатын тауарлар нарығының және қызметінің жағдайын талдау.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экономикалық теорияның негізгі ережелерін;</w:t>
            </w:r>
          </w:p>
          <w:p>
            <w:pPr>
              <w:spacing w:after="20"/>
              <w:ind w:left="20"/>
              <w:jc w:val="both"/>
            </w:pPr>
            <w:r>
              <w:rPr>
                <w:rFonts w:ascii="Times New Roman"/>
                <w:b w:val="false"/>
                <w:i w:val="false"/>
                <w:color w:val="000000"/>
                <w:sz w:val="20"/>
              </w:rPr>
              <w:t>- елде және шетелдегі экономикалық жағдайларды;</w:t>
            </w:r>
          </w:p>
          <w:p>
            <w:pPr>
              <w:spacing w:after="20"/>
              <w:ind w:left="20"/>
              <w:jc w:val="both"/>
            </w:pPr>
            <w:r>
              <w:rPr>
                <w:rFonts w:ascii="Times New Roman"/>
                <w:b w:val="false"/>
                <w:i w:val="false"/>
                <w:color w:val="000000"/>
                <w:sz w:val="20"/>
              </w:rPr>
              <w:t>- макро- және микроэкономиканың, салықтық, ақшалай-несиелік, әлеуметтік және инвестициялық саясат негіздерін;</w:t>
            </w:r>
          </w:p>
          <w:p>
            <w:pPr>
              <w:spacing w:after="20"/>
              <w:ind w:left="20"/>
              <w:jc w:val="both"/>
            </w:pPr>
            <w:r>
              <w:rPr>
                <w:rFonts w:ascii="Times New Roman"/>
                <w:b w:val="false"/>
                <w:i w:val="false"/>
                <w:color w:val="000000"/>
                <w:sz w:val="20"/>
              </w:rPr>
              <w:t xml:space="preserve">Іскерліктер: </w:t>
            </w:r>
          </w:p>
          <w:p>
            <w:pPr>
              <w:spacing w:after="20"/>
              <w:ind w:left="20"/>
              <w:jc w:val="both"/>
            </w:pPr>
            <w:r>
              <w:rPr>
                <w:rFonts w:ascii="Times New Roman"/>
                <w:b w:val="false"/>
                <w:i w:val="false"/>
                <w:color w:val="000000"/>
                <w:sz w:val="20"/>
              </w:rPr>
              <w:t>нарықтық бағаның қалыптасу механизмдерін сипаттауды;</w:t>
            </w:r>
          </w:p>
          <w:p>
            <w:pPr>
              <w:spacing w:after="20"/>
              <w:ind w:left="20"/>
              <w:jc w:val="both"/>
            </w:pPr>
            <w:r>
              <w:rPr>
                <w:rFonts w:ascii="Times New Roman"/>
                <w:b w:val="false"/>
                <w:i w:val="false"/>
                <w:color w:val="000000"/>
                <w:sz w:val="20"/>
              </w:rPr>
              <w:t xml:space="preserve">- өзінің кәсіптік қызметін бағдарлау үшін қажетті, экономикалық ақпараттарды табу және пайдалануын;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БҚ4</w:t>
            </w:r>
            <w:r>
              <w:br/>
            </w:r>
            <w:r>
              <w:rPr>
                <w:rFonts w:ascii="Times New Roman"/>
                <w:b w:val="false"/>
                <w:i w:val="false"/>
                <w:color w:val="000000"/>
                <w:sz w:val="20"/>
              </w:rPr>
              <w:t>
БҚ6</w:t>
            </w:r>
            <w:r>
              <w:br/>
            </w:r>
            <w:r>
              <w:rPr>
                <w:rFonts w:ascii="Times New Roman"/>
                <w:b w:val="false"/>
                <w:i w:val="false"/>
                <w:color w:val="000000"/>
                <w:sz w:val="20"/>
              </w:rPr>
              <w:t>
БҚ8</w:t>
            </w:r>
            <w:r>
              <w:br/>
            </w:r>
            <w:r>
              <w:rPr>
                <w:rFonts w:ascii="Times New Roman"/>
                <w:b w:val="false"/>
                <w:i w:val="false"/>
                <w:color w:val="000000"/>
                <w:sz w:val="20"/>
              </w:rPr>
              <w:t>
БҚ13</w:t>
            </w:r>
            <w:r>
              <w:br/>
            </w:r>
            <w:r>
              <w:rPr>
                <w:rFonts w:ascii="Times New Roman"/>
                <w:b w:val="false"/>
                <w:i w:val="false"/>
                <w:color w:val="000000"/>
                <w:sz w:val="20"/>
              </w:rPr>
              <w:t>
КҚ2.1.2</w:t>
            </w:r>
            <w:r>
              <w:br/>
            </w:r>
            <w:r>
              <w:rPr>
                <w:rFonts w:ascii="Times New Roman"/>
                <w:b w:val="false"/>
                <w:i w:val="false"/>
                <w:color w:val="000000"/>
                <w:sz w:val="20"/>
              </w:rPr>
              <w:t>
КҚ2.1.4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p>
            <w:pPr>
              <w:spacing w:after="20"/>
              <w:ind w:left="20"/>
              <w:jc w:val="both"/>
            </w:pPr>
            <w:r>
              <w:rPr>
                <w:rFonts w:ascii="Times New Roman"/>
                <w:b w:val="false"/>
                <w:i w:val="false"/>
                <w:color w:val="000000"/>
                <w:sz w:val="20"/>
              </w:rPr>
              <w:t>Құқық, ұғым, жүйе, дерек-көздер. Қазақстан Республикасы Конституциясы – құқықтық жүйесінің өзегі. Адам құқығының жалпылай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адам және азаматтың құқығы мен еркіндігі, оларды жүзеге асыру механизмі;</w:t>
            </w:r>
          </w:p>
          <w:p>
            <w:pPr>
              <w:spacing w:after="20"/>
              <w:ind w:left="20"/>
              <w:jc w:val="both"/>
            </w:pPr>
            <w:r>
              <w:rPr>
                <w:rFonts w:ascii="Times New Roman"/>
                <w:b w:val="false"/>
                <w:i w:val="false"/>
                <w:color w:val="000000"/>
                <w:sz w:val="20"/>
              </w:rPr>
              <w:t>- кәсіптік қызмет саласында құқықтық және адамгершілік-этикалық нормаларды білу;</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жеке бас бостандығы мен қадір-қасиетін қорғай алу;</w:t>
            </w:r>
          </w:p>
          <w:p>
            <w:pPr>
              <w:spacing w:after="20"/>
              <w:ind w:left="20"/>
              <w:jc w:val="both"/>
            </w:pPr>
            <w:r>
              <w:rPr>
                <w:rFonts w:ascii="Times New Roman"/>
                <w:b w:val="false"/>
                <w:i w:val="false"/>
                <w:color w:val="000000"/>
                <w:sz w:val="20"/>
              </w:rPr>
              <w:t xml:space="preserve">- маманның кәсіптік қызметті реттеуші, нормативтік-құқықтық құжаттарды қолдана білу.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БҚ6</w:t>
            </w:r>
            <w:r>
              <w:br/>
            </w:r>
            <w:r>
              <w:rPr>
                <w:rFonts w:ascii="Times New Roman"/>
                <w:b w:val="false"/>
                <w:i w:val="false"/>
                <w:color w:val="000000"/>
                <w:sz w:val="20"/>
              </w:rPr>
              <w:t>
БҚ10</w:t>
            </w:r>
            <w:r>
              <w:br/>
            </w:r>
            <w:r>
              <w:rPr>
                <w:rFonts w:ascii="Times New Roman"/>
                <w:b w:val="false"/>
                <w:i w:val="false"/>
                <w:color w:val="000000"/>
                <w:sz w:val="20"/>
              </w:rPr>
              <w:t>
БҚ13</w:t>
            </w:r>
            <w:r>
              <w:br/>
            </w:r>
            <w:r>
              <w:rPr>
                <w:rFonts w:ascii="Times New Roman"/>
                <w:b w:val="false"/>
                <w:i w:val="false"/>
                <w:color w:val="000000"/>
                <w:sz w:val="20"/>
              </w:rPr>
              <w:t>
БҚ14</w:t>
            </w:r>
            <w:r>
              <w:br/>
            </w:r>
            <w:r>
              <w:rPr>
                <w:rFonts w:ascii="Times New Roman"/>
                <w:b w:val="false"/>
                <w:i w:val="false"/>
                <w:color w:val="000000"/>
                <w:sz w:val="20"/>
              </w:rPr>
              <w:t>
КҚ2.1.2</w:t>
            </w:r>
            <w:r>
              <w:br/>
            </w:r>
            <w:r>
              <w:rPr>
                <w:rFonts w:ascii="Times New Roman"/>
                <w:b w:val="false"/>
                <w:i w:val="false"/>
                <w:color w:val="000000"/>
                <w:sz w:val="20"/>
              </w:rPr>
              <w:t>
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p>
            <w:pPr>
              <w:spacing w:after="20"/>
              <w:ind w:left="20"/>
              <w:jc w:val="both"/>
            </w:pPr>
            <w:r>
              <w:rPr>
                <w:rFonts w:ascii="Times New Roman"/>
                <w:b w:val="false"/>
                <w:i w:val="false"/>
                <w:color w:val="000000"/>
                <w:sz w:val="20"/>
              </w:rPr>
              <w:t>Пәннiң мазмұны, оның мақсаттары. Iс қағаздарын жүргiзуде әртүрлi лингвистикалық сөздiктердi қолдану. Мекемелерде іс қағаздарын жүргізуді ұйымдастыру. Техникалық сөздiктердiң ерекшелiктерi.</w:t>
            </w:r>
          </w:p>
          <w:p>
            <w:pPr>
              <w:spacing w:after="20"/>
              <w:ind w:left="20"/>
              <w:jc w:val="both"/>
            </w:pPr>
            <w:r>
              <w:rPr>
                <w:rFonts w:ascii="Times New Roman"/>
                <w:b w:val="false"/>
                <w:i w:val="false"/>
                <w:color w:val="000000"/>
                <w:sz w:val="20"/>
              </w:rPr>
              <w:t>Кеңсе құжаттарын жүргізу негізі. Ұйымдастыру, реттеу, құқықтық, ақша-финанс-есептік, және анықтамалық құжаттары.</w:t>
            </w:r>
          </w:p>
          <w:p>
            <w:pPr>
              <w:spacing w:after="20"/>
              <w:ind w:left="20"/>
              <w:jc w:val="both"/>
            </w:pPr>
            <w:r>
              <w:rPr>
                <w:rFonts w:ascii="Times New Roman"/>
                <w:b w:val="false"/>
                <w:i w:val="false"/>
                <w:color w:val="000000"/>
                <w:sz w:val="20"/>
              </w:rPr>
              <w:t>Қызметтік хаттар жазудың негізгі әдістері.</w:t>
            </w:r>
          </w:p>
          <w:p>
            <w:pPr>
              <w:spacing w:after="20"/>
              <w:ind w:left="20"/>
              <w:jc w:val="both"/>
            </w:pPr>
            <w:r>
              <w:rPr>
                <w:rFonts w:ascii="Times New Roman"/>
                <w:b w:val="false"/>
                <w:i w:val="false"/>
                <w:color w:val="000000"/>
                <w:sz w:val="20"/>
              </w:rPr>
              <w:t>Автоматты басқару жүйесін іс қағаздарын жүргізуге пайдалану.</w:t>
            </w:r>
          </w:p>
          <w:p>
            <w:pPr>
              <w:spacing w:after="20"/>
              <w:ind w:left="20"/>
              <w:jc w:val="both"/>
            </w:pPr>
            <w:r>
              <w:rPr>
                <w:rFonts w:ascii="Times New Roman"/>
                <w:b w:val="false"/>
                <w:i w:val="false"/>
                <w:color w:val="000000"/>
                <w:sz w:val="20"/>
              </w:rPr>
              <w:t>Құжаттар жинағы туралы түсінік. Жазба құжаттарының алғашқы және күрделі жинақтары.</w:t>
            </w:r>
          </w:p>
          <w:p>
            <w:pPr>
              <w:spacing w:after="20"/>
              <w:ind w:left="20"/>
              <w:jc w:val="both"/>
            </w:pPr>
            <w:r>
              <w:rPr>
                <w:rFonts w:ascii="Times New Roman"/>
                <w:b w:val="false"/>
                <w:i w:val="false"/>
                <w:color w:val="000000"/>
                <w:sz w:val="20"/>
              </w:rPr>
              <w:t>Құжат қорлары туралы түсінік. Iс қағаздарын сақтауды қалыптастыру.</w:t>
            </w:r>
          </w:p>
          <w:p>
            <w:pPr>
              <w:spacing w:after="20"/>
              <w:ind w:left="20"/>
              <w:jc w:val="both"/>
            </w:pPr>
            <w:r>
              <w:rPr>
                <w:rFonts w:ascii="Times New Roman"/>
                <w:b w:val="false"/>
                <w:i w:val="false"/>
                <w:color w:val="000000"/>
                <w:sz w:val="20"/>
              </w:rPr>
              <w:t>Архив. Мемлекеттік және мекеме архивтері.</w:t>
            </w:r>
          </w:p>
          <w:p>
            <w:pPr>
              <w:spacing w:after="20"/>
              <w:ind w:left="20"/>
              <w:jc w:val="both"/>
            </w:pPr>
            <w:r>
              <w:rPr>
                <w:rFonts w:ascii="Times New Roman"/>
                <w:b w:val="false"/>
                <w:i w:val="false"/>
                <w:color w:val="000000"/>
                <w:sz w:val="20"/>
              </w:rPr>
              <w:t>Ұлттық архив қоры.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пәннің мазмұны мен мақсатын;</w:t>
            </w:r>
            <w:r>
              <w:br/>
            </w:r>
            <w:r>
              <w:rPr>
                <w:rFonts w:ascii="Times New Roman"/>
                <w:b w:val="false"/>
                <w:i w:val="false"/>
                <w:color w:val="000000"/>
                <w:sz w:val="20"/>
              </w:rPr>
              <w:t>
- техникалық және лингвистикалық сөздiктер түрлерiн;</w:t>
            </w:r>
            <w:r>
              <w:br/>
            </w:r>
            <w:r>
              <w:rPr>
                <w:rFonts w:ascii="Times New Roman"/>
                <w:b w:val="false"/>
                <w:i w:val="false"/>
                <w:color w:val="000000"/>
                <w:sz w:val="20"/>
              </w:rPr>
              <w:t>
- ақпараттық және iс құжаттарының жіктелуін;</w:t>
            </w:r>
            <w:r>
              <w:br/>
            </w:r>
            <w:r>
              <w:rPr>
                <w:rFonts w:ascii="Times New Roman"/>
                <w:b w:val="false"/>
                <w:i w:val="false"/>
                <w:color w:val="000000"/>
                <w:sz w:val="20"/>
              </w:rPr>
              <w:t>
- қазiргi кезде iс қағаздарын жүргiзу стандарттарына қойылатын талаптарды;</w:t>
            </w:r>
            <w:r>
              <w:br/>
            </w:r>
            <w:r>
              <w:rPr>
                <w:rFonts w:ascii="Times New Roman"/>
                <w:b w:val="false"/>
                <w:i w:val="false"/>
                <w:color w:val="000000"/>
                <w:sz w:val="20"/>
              </w:rPr>
              <w:t>
- құжаттар формуляры және олардың бөлiктерiн;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әртүрлi құжаттарды жіктеуді;</w:t>
            </w:r>
            <w:r>
              <w:br/>
            </w:r>
            <w:r>
              <w:rPr>
                <w:rFonts w:ascii="Times New Roman"/>
                <w:b w:val="false"/>
                <w:i w:val="false"/>
                <w:color w:val="000000"/>
                <w:sz w:val="20"/>
              </w:rPr>
              <w:t>
- құжаттар формулярын толтыруды;</w:t>
            </w:r>
            <w:r>
              <w:br/>
            </w:r>
            <w:r>
              <w:rPr>
                <w:rFonts w:ascii="Times New Roman"/>
                <w:b w:val="false"/>
                <w:i w:val="false"/>
                <w:color w:val="000000"/>
                <w:sz w:val="20"/>
              </w:rPr>
              <w:t>
- әкiмшiлiк-ұйымдастыру құжаттарымен жұмыс жасауды;</w:t>
            </w:r>
            <w:r>
              <w:br/>
            </w:r>
            <w:r>
              <w:rPr>
                <w:rFonts w:ascii="Times New Roman"/>
                <w:b w:val="false"/>
                <w:i w:val="false"/>
                <w:color w:val="000000"/>
                <w:sz w:val="20"/>
              </w:rPr>
              <w:t>
- архивтiк құжаттардың текстiлерi үлгiлерiн талдауды;</w:t>
            </w:r>
            <w:r>
              <w:br/>
            </w:r>
            <w:r>
              <w:rPr>
                <w:rFonts w:ascii="Times New Roman"/>
                <w:b w:val="false"/>
                <w:i w:val="false"/>
                <w:color w:val="000000"/>
                <w:sz w:val="20"/>
              </w:rPr>
              <w:t>
- архивке құжаттарды дайындап, сақтауға тапсыруды.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БҚ4</w:t>
            </w:r>
            <w:r>
              <w:br/>
            </w:r>
            <w:r>
              <w:rPr>
                <w:rFonts w:ascii="Times New Roman"/>
                <w:b w:val="false"/>
                <w:i w:val="false"/>
                <w:color w:val="000000"/>
                <w:sz w:val="20"/>
              </w:rPr>
              <w:t>
БҚ6</w:t>
            </w:r>
            <w:r>
              <w:br/>
            </w:r>
            <w:r>
              <w:rPr>
                <w:rFonts w:ascii="Times New Roman"/>
                <w:b w:val="false"/>
                <w:i w:val="false"/>
                <w:color w:val="000000"/>
                <w:sz w:val="20"/>
              </w:rPr>
              <w:t>
БҚ8</w:t>
            </w:r>
            <w:r>
              <w:br/>
            </w:r>
            <w:r>
              <w:rPr>
                <w:rFonts w:ascii="Times New Roman"/>
                <w:b w:val="false"/>
                <w:i w:val="false"/>
                <w:color w:val="000000"/>
                <w:sz w:val="20"/>
              </w:rPr>
              <w:t>
БҚ13</w:t>
            </w:r>
            <w:r>
              <w:br/>
            </w:r>
            <w:r>
              <w:rPr>
                <w:rFonts w:ascii="Times New Roman"/>
                <w:b w:val="false"/>
                <w:i w:val="false"/>
                <w:color w:val="000000"/>
                <w:sz w:val="20"/>
              </w:rPr>
              <w:t>
КҚ2.1.2</w:t>
            </w:r>
            <w:r>
              <w:br/>
            </w:r>
            <w:r>
              <w:rPr>
                <w:rFonts w:ascii="Times New Roman"/>
                <w:b w:val="false"/>
                <w:i w:val="false"/>
                <w:color w:val="000000"/>
                <w:sz w:val="20"/>
              </w:rPr>
              <w:t>
КҚ2.1.4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p>
            <w:pPr>
              <w:spacing w:after="20"/>
              <w:ind w:left="20"/>
              <w:jc w:val="both"/>
            </w:pPr>
            <w:r>
              <w:rPr>
                <w:rFonts w:ascii="Times New Roman"/>
                <w:b w:val="false"/>
                <w:i w:val="false"/>
                <w:color w:val="000000"/>
                <w:sz w:val="20"/>
              </w:rPr>
              <w:t>Геометриялық сызу; сызбалардың орындалу ережесі; геометриялық құрылым және деталдардың техникалық контурларын сызу ережелері; проекциялық сызу; техникалық сурет салу; конструкциялық құжатнамаларды рәсімдеу және әзірлеудің ережелері; машина жасаудағы сызу; сызбалардағы кескіндер катергориясы; инженерлік графиканың құралдары; мамандық бойынша бұйымдардың сұлбалар мен сызбаларын орындалу тәсілдері және әдістері; көркемдік конструкциялаудың элементтері; графикалық ақпаратта бейнеленген техникалық құралдар туралы негізгі ұғымдар; компьютерлік графикалы жүйелер туралы ұғымдар;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геометриялық және проекциялық сызудың тәсілдері мен ережелерін;</w:t>
            </w:r>
          </w:p>
          <w:p>
            <w:pPr>
              <w:spacing w:after="20"/>
              <w:ind w:left="20"/>
              <w:jc w:val="both"/>
            </w:pPr>
            <w:r>
              <w:rPr>
                <w:rFonts w:ascii="Times New Roman"/>
                <w:b w:val="false"/>
                <w:i w:val="false"/>
                <w:color w:val="000000"/>
                <w:sz w:val="20"/>
              </w:rPr>
              <w:t>- конструкторлық және технологиялық құжаттарды оқу және рәсімдеу, құрастырудың негізгі ережелерін;</w:t>
            </w:r>
          </w:p>
          <w:p>
            <w:pPr>
              <w:spacing w:after="20"/>
              <w:ind w:left="20"/>
              <w:jc w:val="both"/>
            </w:pPr>
            <w:r>
              <w:rPr>
                <w:rFonts w:ascii="Times New Roman"/>
                <w:b w:val="false"/>
                <w:i w:val="false"/>
                <w:color w:val="000000"/>
                <w:sz w:val="20"/>
              </w:rPr>
              <w:t>- графикалық тапсырмаларды шешудің әдістерін;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нобай мен көшірмелер арқылы тұтас көріністің сызбаларын, бөлшектер сызбасын орындауды;</w:t>
            </w:r>
          </w:p>
          <w:p>
            <w:pPr>
              <w:spacing w:after="20"/>
              <w:ind w:left="20"/>
              <w:jc w:val="both"/>
            </w:pPr>
            <w:r>
              <w:rPr>
                <w:rFonts w:ascii="Times New Roman"/>
                <w:b w:val="false"/>
                <w:i w:val="false"/>
                <w:color w:val="000000"/>
                <w:sz w:val="20"/>
              </w:rPr>
              <w:t xml:space="preserve">- конструкторлық және технологиялық құжаттамаларды әзірлеуге арналған қолданбалы программалардың пакеттерiн қолдануды;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БҚ13</w:t>
            </w:r>
            <w:r>
              <w:br/>
            </w:r>
            <w:r>
              <w:rPr>
                <w:rFonts w:ascii="Times New Roman"/>
                <w:b w:val="false"/>
                <w:i w:val="false"/>
                <w:color w:val="000000"/>
                <w:sz w:val="20"/>
              </w:rPr>
              <w:t>
БҚ10</w:t>
            </w:r>
            <w:r>
              <w:br/>
            </w:r>
            <w:r>
              <w:rPr>
                <w:rFonts w:ascii="Times New Roman"/>
                <w:b w:val="false"/>
                <w:i w:val="false"/>
                <w:color w:val="000000"/>
                <w:sz w:val="20"/>
              </w:rPr>
              <w:t>
БҚ13</w:t>
            </w:r>
            <w:r>
              <w:br/>
            </w:r>
            <w:r>
              <w:rPr>
                <w:rFonts w:ascii="Times New Roman"/>
                <w:b w:val="false"/>
                <w:i w:val="false"/>
                <w:color w:val="000000"/>
                <w:sz w:val="20"/>
              </w:rPr>
              <w:t>
КҚ2.1.13</w:t>
            </w:r>
            <w:r>
              <w:br/>
            </w:r>
            <w:r>
              <w:rPr>
                <w:rFonts w:ascii="Times New Roman"/>
                <w:b w:val="false"/>
                <w:i w:val="false"/>
                <w:color w:val="000000"/>
                <w:sz w:val="20"/>
              </w:rPr>
              <w:t>
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ЖКП.03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p>
            <w:pPr>
              <w:spacing w:after="20"/>
              <w:ind w:left="20"/>
              <w:jc w:val="both"/>
            </w:pPr>
            <w:r>
              <w:rPr>
                <w:rFonts w:ascii="Times New Roman"/>
                <w:b w:val="false"/>
                <w:i w:val="false"/>
                <w:color w:val="000000"/>
                <w:sz w:val="20"/>
              </w:rPr>
              <w:t>Теориялық механиканың негіздері; статика; күштердің жазықтық және кеңістік жүйелері; кинематика; нүкте және қатты дененің кинематикасы; динамика; күштер инерциясы; үйкеліс; қуат және жұмыс; материалдар кедергілері; ішкі және сыртқы күштер; қиманың әдістері; созылу және қысылуы; жаншылу мен кесіктер есебі; бұралуы; иілуі; беріктік пен қатаңдығын есептеу; нүкте күйіндегі кернеулігі; эквивалентті кернеулік күйі; беріктілік гипотезасы және оларды қолдану; кедергінің қажуы; қысылған сырықтың беріктігі; машиналар мен механизмдер бөлшектері; жазықтық механизмдері; біліктер мен осьтер; осьтер мен біліктер тірегі; муфталар; машиналар бөлшектерінің қосылысы; конструкция элементтері; машиналар мен механизмдер сипаттамасы;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теориялық механиканың аксиомалары мен негізгі ұғымын;</w:t>
            </w:r>
          </w:p>
          <w:p>
            <w:pPr>
              <w:spacing w:after="20"/>
              <w:ind w:left="20"/>
              <w:jc w:val="both"/>
            </w:pPr>
            <w:r>
              <w:rPr>
                <w:rFonts w:ascii="Times New Roman"/>
                <w:b w:val="false"/>
                <w:i w:val="false"/>
                <w:color w:val="000000"/>
                <w:sz w:val="20"/>
              </w:rPr>
              <w:t>- статика, кинематика, динамиканың негізгі ережелерін;</w:t>
            </w:r>
          </w:p>
          <w:p>
            <w:pPr>
              <w:spacing w:after="20"/>
              <w:ind w:left="20"/>
              <w:jc w:val="both"/>
            </w:pPr>
            <w:r>
              <w:rPr>
                <w:rFonts w:ascii="Times New Roman"/>
                <w:b w:val="false"/>
                <w:i w:val="false"/>
                <w:color w:val="000000"/>
                <w:sz w:val="20"/>
              </w:rPr>
              <w:t xml:space="preserve">- машина бөлшектерін беріктікке, қатаңдыққа, орнықтылыққа есептей алуды; </w:t>
            </w:r>
          </w:p>
          <w:p>
            <w:pPr>
              <w:spacing w:after="20"/>
              <w:ind w:left="20"/>
              <w:jc w:val="both"/>
            </w:pPr>
            <w:r>
              <w:rPr>
                <w:rFonts w:ascii="Times New Roman"/>
                <w:b w:val="false"/>
                <w:i w:val="false"/>
                <w:color w:val="000000"/>
                <w:sz w:val="20"/>
              </w:rPr>
              <w:t>- материалдарды сынау әдістері мен тәсілдерін;</w:t>
            </w:r>
          </w:p>
          <w:p>
            <w:pPr>
              <w:spacing w:after="20"/>
              <w:ind w:left="20"/>
              <w:jc w:val="both"/>
            </w:pPr>
            <w:r>
              <w:rPr>
                <w:rFonts w:ascii="Times New Roman"/>
                <w:b w:val="false"/>
                <w:i w:val="false"/>
                <w:color w:val="000000"/>
                <w:sz w:val="20"/>
              </w:rPr>
              <w:t>- механизмдердің негізгі түрлерін, олардың кинематикалық және динамикалық сипаттамасын;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қозғалыс нүктесінің параметрін және оның жылдамдығы мен үдеуін есептеп шығаруды;</w:t>
            </w:r>
          </w:p>
          <w:p>
            <w:pPr>
              <w:spacing w:after="20"/>
              <w:ind w:left="20"/>
              <w:jc w:val="both"/>
            </w:pPr>
            <w:r>
              <w:rPr>
                <w:rFonts w:ascii="Times New Roman"/>
                <w:b w:val="false"/>
                <w:i w:val="false"/>
                <w:color w:val="000000"/>
                <w:sz w:val="20"/>
              </w:rPr>
              <w:t>- тәжірибелік жұмыстарда бөлшектердің өзгеру мүмкіндігін анықтауды;</w:t>
            </w:r>
          </w:p>
          <w:p>
            <w:pPr>
              <w:spacing w:after="20"/>
              <w:ind w:left="20"/>
              <w:jc w:val="both"/>
            </w:pPr>
            <w:r>
              <w:rPr>
                <w:rFonts w:ascii="Times New Roman"/>
                <w:b w:val="false"/>
                <w:i w:val="false"/>
                <w:color w:val="000000"/>
                <w:sz w:val="20"/>
              </w:rPr>
              <w:t>- машиналар бөлшектерін қосып жалғауды;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КҚ2.1.6</w:t>
            </w:r>
          </w:p>
          <w:p>
            <w:pPr>
              <w:spacing w:after="20"/>
              <w:ind w:left="20"/>
              <w:jc w:val="both"/>
            </w:pPr>
            <w:r>
              <w:rPr>
                <w:rFonts w:ascii="Times New Roman"/>
                <w:b w:val="false"/>
                <w:i w:val="false"/>
                <w:color w:val="000000"/>
                <w:sz w:val="20"/>
              </w:rPr>
              <w:t>КҚ2.1.13</w:t>
            </w:r>
          </w:p>
          <w:p>
            <w:pPr>
              <w:spacing w:after="20"/>
              <w:ind w:left="20"/>
              <w:jc w:val="both"/>
            </w:pPr>
            <w:r>
              <w:rPr>
                <w:rFonts w:ascii="Times New Roman"/>
                <w:b w:val="false"/>
                <w:i w:val="false"/>
                <w:color w:val="000000"/>
                <w:sz w:val="20"/>
              </w:rPr>
              <w:t>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p>
            <w:pPr>
              <w:spacing w:after="20"/>
              <w:ind w:left="20"/>
              <w:jc w:val="both"/>
            </w:pPr>
            <w:r>
              <w:rPr>
                <w:rFonts w:ascii="Times New Roman"/>
                <w:b w:val="false"/>
                <w:i w:val="false"/>
                <w:color w:val="000000"/>
                <w:sz w:val="20"/>
              </w:rPr>
              <w:t>Электротехника: электрлік өріс; тұрақты және айнымалы тоқтың электрлік тізбегі; электрмагниттер; электрлік өлшеуіштер; тұрақты және айнымалы тоқтың электрлік машиналары; трансформаторлар; электрлі жетек негіздері; электрлік энергияның берілісі және үлестірімі; электроника; электрониканың физикалық негіздері; электрондық аспаптар; электрондық түзеткіштер, тұрақтандырғыштар, күшейткіштер, генераторлар және өлшегіш аспаптар; автоматика мен есептеуіш техникалардың электрондық жабдықтары; микро ЕТМ және микропроцессорлар;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электрлік тізбектің жұмыс тәртібін және электрлік тоқтың сипатын өлшеуге арналған аспаптарды;</w:t>
            </w:r>
          </w:p>
          <w:p>
            <w:pPr>
              <w:spacing w:after="20"/>
              <w:ind w:left="20"/>
              <w:jc w:val="both"/>
            </w:pPr>
            <w:r>
              <w:rPr>
                <w:rFonts w:ascii="Times New Roman"/>
                <w:b w:val="false"/>
                <w:i w:val="false"/>
                <w:color w:val="000000"/>
                <w:sz w:val="20"/>
              </w:rPr>
              <w:t>- тұрақты тоқтың сызықты және сызықсыз тізбектерін есептеудің негізгі әдістерін;</w:t>
            </w:r>
          </w:p>
          <w:p>
            <w:pPr>
              <w:spacing w:after="20"/>
              <w:ind w:left="20"/>
              <w:jc w:val="both"/>
            </w:pPr>
            <w:r>
              <w:rPr>
                <w:rFonts w:ascii="Times New Roman"/>
                <w:b w:val="false"/>
                <w:i w:val="false"/>
                <w:color w:val="000000"/>
                <w:sz w:val="20"/>
              </w:rPr>
              <w:t>- ауыспалы процестердің туындау себептерін;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тұрақты токтың құрылысы және тізбектер жұмысының берілген шарттары бойынша элементтер параметрін таңдай алуды;</w:t>
            </w:r>
          </w:p>
          <w:p>
            <w:pPr>
              <w:spacing w:after="20"/>
              <w:ind w:left="20"/>
              <w:jc w:val="both"/>
            </w:pPr>
            <w:r>
              <w:rPr>
                <w:rFonts w:ascii="Times New Roman"/>
                <w:b w:val="false"/>
                <w:i w:val="false"/>
                <w:color w:val="000000"/>
                <w:sz w:val="20"/>
              </w:rPr>
              <w:t>- жай электрлік және магниттік тізбектің негізгі параметрлерін өлшеуді, есептей алуды;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КҚ2.1.13</w:t>
            </w:r>
          </w:p>
          <w:p>
            <w:pPr>
              <w:spacing w:after="20"/>
              <w:ind w:left="20"/>
              <w:jc w:val="both"/>
            </w:pPr>
            <w:r>
              <w:rPr>
                <w:rFonts w:ascii="Times New Roman"/>
                <w:b w:val="false"/>
                <w:i w:val="false"/>
                <w:color w:val="000000"/>
                <w:sz w:val="20"/>
              </w:rPr>
              <w:t>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p>
            <w:pPr>
              <w:spacing w:after="20"/>
              <w:ind w:left="20"/>
              <w:jc w:val="both"/>
            </w:pPr>
            <w:r>
              <w:rPr>
                <w:rFonts w:ascii="Times New Roman"/>
                <w:b w:val="false"/>
                <w:i w:val="false"/>
                <w:color w:val="000000"/>
                <w:sz w:val="20"/>
              </w:rPr>
              <w:t>табиғи талшықтар (мақта, жүн, зығыр, жiбек); олардың классификациясы, алу, алғашқы өңдеу, қасиеттері, оларды сынаудың әдiстерi; химиялық талшықтар, жасанды талшықтар, синтетикалық талшықтар және төмен молекулалық қосылыс талшығы: оларды алу, түржиыны, классификациясы, қолдану аймағы; тоқыма материалдары қасиеттерін сынау; сынау әдiсі, құралдары, сапаның бағасы.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тоқыма талшығы және жiптер туралы жалпы мағлұматтарды; </w:t>
            </w:r>
          </w:p>
          <w:p>
            <w:pPr>
              <w:spacing w:after="20"/>
              <w:ind w:left="20"/>
              <w:jc w:val="both"/>
            </w:pPr>
            <w:r>
              <w:rPr>
                <w:rFonts w:ascii="Times New Roman"/>
                <w:b w:val="false"/>
                <w:i w:val="false"/>
                <w:color w:val="000000"/>
                <w:sz w:val="20"/>
              </w:rPr>
              <w:t xml:space="preserve">- түржиыны, тоқыма материалының қасиеттерi мен құрылғысын;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әр түрлi түрдегі талшықтар мен жiптердің қасиеттерiн салыстырмалы талдау жүргізуін;</w:t>
            </w:r>
          </w:p>
          <w:p>
            <w:pPr>
              <w:spacing w:after="20"/>
              <w:ind w:left="20"/>
              <w:jc w:val="both"/>
            </w:pPr>
            <w:r>
              <w:rPr>
                <w:rFonts w:ascii="Times New Roman"/>
                <w:b w:val="false"/>
                <w:i w:val="false"/>
                <w:color w:val="000000"/>
                <w:sz w:val="20"/>
              </w:rPr>
              <w:t>- талшықтар қасиеттерiн сынақтан өткізу;</w:t>
            </w:r>
          </w:p>
          <w:p>
            <w:pPr>
              <w:spacing w:after="20"/>
              <w:ind w:left="20"/>
              <w:jc w:val="both"/>
            </w:pPr>
            <w:r>
              <w:rPr>
                <w:rFonts w:ascii="Times New Roman"/>
                <w:b w:val="false"/>
                <w:i w:val="false"/>
                <w:color w:val="000000"/>
                <w:sz w:val="20"/>
              </w:rPr>
              <w:t xml:space="preserve">- технологиялық процестер режимдеріне талшықтар мен жiптер қасиетiнің ықпал ету себептерін табуды;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БҚ2</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КҚ2.2.1</w:t>
            </w:r>
          </w:p>
          <w:p>
            <w:pPr>
              <w:spacing w:after="20"/>
              <w:ind w:left="20"/>
              <w:jc w:val="both"/>
            </w:pPr>
            <w:r>
              <w:rPr>
                <w:rFonts w:ascii="Times New Roman"/>
                <w:b w:val="false"/>
                <w:i w:val="false"/>
                <w:color w:val="000000"/>
                <w:sz w:val="20"/>
              </w:rPr>
              <w:t>КҚ2.2.13</w:t>
            </w:r>
          </w:p>
          <w:p>
            <w:pPr>
              <w:spacing w:after="20"/>
              <w:ind w:left="20"/>
              <w:jc w:val="both"/>
            </w:pPr>
            <w:r>
              <w:rPr>
                <w:rFonts w:ascii="Times New Roman"/>
                <w:b w:val="false"/>
                <w:i w:val="false"/>
                <w:color w:val="000000"/>
                <w:sz w:val="20"/>
              </w:rPr>
              <w:t>КҚ2.3.1</w:t>
            </w:r>
          </w:p>
          <w:p>
            <w:pPr>
              <w:spacing w:after="20"/>
              <w:ind w:left="20"/>
              <w:jc w:val="both"/>
            </w:pPr>
            <w:r>
              <w:rPr>
                <w:rFonts w:ascii="Times New Roman"/>
                <w:b w:val="false"/>
                <w:i w:val="false"/>
                <w:color w:val="000000"/>
                <w:sz w:val="20"/>
              </w:rPr>
              <w:t>КҚ2.3.6</w:t>
            </w:r>
          </w:p>
          <w:p>
            <w:pPr>
              <w:spacing w:after="20"/>
              <w:ind w:left="20"/>
              <w:jc w:val="both"/>
            </w:pPr>
            <w:r>
              <w:rPr>
                <w:rFonts w:ascii="Times New Roman"/>
                <w:b w:val="false"/>
                <w:i w:val="false"/>
                <w:color w:val="000000"/>
                <w:sz w:val="20"/>
              </w:rPr>
              <w:t>КҚ2.4.1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Метрология: негізгі ұғымдар мен анықтамалар; өлшемдердің біртұтастығын қамтамасыз ететін метрологиялық қызметтер; мемлекеттік метрологиялық бақылау және қадағалау. Стандарттау: сапаны басқару және стандарттау облысындағы негізгі терминдер мен анықтамалар; өнімді сынау және бақылау; сапа жүйелері. Сертификаттау: сертификаттау жүйелері; сертификация ережелері және реті; шектер және қондыру жүйелері;</w:t>
            </w:r>
          </w:p>
          <w:p>
            <w:pPr>
              <w:spacing w:after="20"/>
              <w:ind w:left="20"/>
              <w:jc w:val="both"/>
            </w:pPr>
            <w:r>
              <w:rPr>
                <w:rFonts w:ascii="Times New Roman"/>
                <w:b w:val="false"/>
                <w:i w:val="false"/>
                <w:color w:val="000000"/>
                <w:sz w:val="20"/>
              </w:rPr>
              <w:t>техникалық өлшеулер.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стандарттау, сертификаттау және метрологияның міндеттерін, маңызын, принциптерін, объектілерін, субъектілерін, әдістерін, құқықтық негіздерін;</w:t>
            </w:r>
          </w:p>
          <w:p>
            <w:pPr>
              <w:spacing w:after="20"/>
              <w:ind w:left="20"/>
              <w:jc w:val="both"/>
            </w:pPr>
            <w:r>
              <w:rPr>
                <w:rFonts w:ascii="Times New Roman"/>
                <w:b w:val="false"/>
                <w:i w:val="false"/>
                <w:color w:val="000000"/>
                <w:sz w:val="20"/>
              </w:rPr>
              <w:t>- халықаралық және аумақтық стандартттардың құрылымын;</w:t>
            </w:r>
          </w:p>
          <w:p>
            <w:pPr>
              <w:spacing w:after="20"/>
              <w:ind w:left="20"/>
              <w:jc w:val="both"/>
            </w:pPr>
            <w:r>
              <w:rPr>
                <w:rFonts w:ascii="Times New Roman"/>
                <w:b w:val="false"/>
                <w:i w:val="false"/>
                <w:color w:val="000000"/>
                <w:sz w:val="20"/>
              </w:rPr>
              <w:t>- мемлекеттік стандартты, техникалық шартты, нұсқауларды;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МЕСТ-пен сәйкестенген шикізат, жартылай шикізаттар мен дайын бұйымдар сапасын бақылауды;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БҚ6</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БҚ14</w:t>
            </w:r>
          </w:p>
          <w:p>
            <w:pPr>
              <w:spacing w:after="20"/>
              <w:ind w:left="20"/>
              <w:jc w:val="both"/>
            </w:pPr>
            <w:r>
              <w:rPr>
                <w:rFonts w:ascii="Times New Roman"/>
                <w:b w:val="false"/>
                <w:i w:val="false"/>
                <w:color w:val="000000"/>
                <w:sz w:val="20"/>
              </w:rPr>
              <w:t>КҚ2.1.2</w:t>
            </w:r>
          </w:p>
          <w:p>
            <w:pPr>
              <w:spacing w:after="20"/>
              <w:ind w:left="20"/>
              <w:jc w:val="both"/>
            </w:pPr>
            <w:r>
              <w:rPr>
                <w:rFonts w:ascii="Times New Roman"/>
                <w:b w:val="false"/>
                <w:i w:val="false"/>
                <w:color w:val="000000"/>
                <w:sz w:val="20"/>
              </w:rPr>
              <w:t>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жылу техникасының негіздері </w:t>
            </w:r>
          </w:p>
          <w:p>
            <w:pPr>
              <w:spacing w:after="20"/>
              <w:ind w:left="20"/>
              <w:jc w:val="both"/>
            </w:pPr>
            <w:r>
              <w:rPr>
                <w:rFonts w:ascii="Times New Roman"/>
                <w:b w:val="false"/>
                <w:i w:val="false"/>
                <w:color w:val="000000"/>
                <w:sz w:val="20"/>
              </w:rPr>
              <w:t xml:space="preserve">Жылу процесі физикасының негізгі түсініктері: жылу өткізгіштік, газ тәрізді, сұйық және қатты денелердің жылу сыйымдылығы. Термодинамика заңдары. Техникалық термодинамика элементтері. Жылу балансының теңдеу. Жылу және бу генераторлары. Жылу техникалық құрылғысы және оларды пайдалану. Жылудың конвекциялық, мәжбүрлік таралуы. Жылумен қамтамасыз ету. Көмір, табиғи газ, мазут тәрізді отындардың жылу бөлгіш қасиеттерін салыстыру. Гидростатиканың негізгі заңдары. Паскаль заңы. Гидравликалық престер және күшейткіштер. Гидродинамиканың негізгі заңдары. Гидравликалық насостардың классифи-кациясы. Поршеньді және центрден тепкіш насостардың жұмысын салыстыру. Білікті, винтті, ағымды және қанатты насостар қозғалысының принципі.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гидравлика негіздерін;</w:t>
            </w:r>
          </w:p>
          <w:p>
            <w:pPr>
              <w:spacing w:after="20"/>
              <w:ind w:left="20"/>
              <w:jc w:val="both"/>
            </w:pPr>
            <w:r>
              <w:rPr>
                <w:rFonts w:ascii="Times New Roman"/>
                <w:b w:val="false"/>
                <w:i w:val="false"/>
                <w:color w:val="000000"/>
                <w:sz w:val="20"/>
              </w:rPr>
              <w:t>- гидравликалық құрылғының техникалы-экономикалық сипаттамасын және әрекет ету принциптерін, пайдалану ережесін;</w:t>
            </w:r>
          </w:p>
          <w:p>
            <w:pPr>
              <w:spacing w:after="20"/>
              <w:ind w:left="20"/>
              <w:jc w:val="both"/>
            </w:pPr>
            <w:r>
              <w:rPr>
                <w:rFonts w:ascii="Times New Roman"/>
                <w:b w:val="false"/>
                <w:i w:val="false"/>
                <w:color w:val="000000"/>
                <w:sz w:val="20"/>
              </w:rPr>
              <w:t>- гидравликалық насостарға қызмет көрсетуді және пайда болатын ақаулықтарын табуды;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гидравликалық насостардың өнімділігін анықтай алуды;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КҚ2.1.13</w:t>
            </w:r>
          </w:p>
          <w:p>
            <w:pPr>
              <w:spacing w:after="20"/>
              <w:ind w:left="20"/>
              <w:jc w:val="both"/>
            </w:pPr>
            <w:r>
              <w:rPr>
                <w:rFonts w:ascii="Times New Roman"/>
                <w:b w:val="false"/>
                <w:i w:val="false"/>
                <w:color w:val="000000"/>
                <w:sz w:val="20"/>
              </w:rPr>
              <w:t>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 талшықтары және жіптер </w:t>
            </w:r>
          </w:p>
          <w:p>
            <w:pPr>
              <w:spacing w:after="20"/>
              <w:ind w:left="20"/>
              <w:jc w:val="both"/>
            </w:pPr>
            <w:r>
              <w:rPr>
                <w:rFonts w:ascii="Times New Roman"/>
                <w:b w:val="false"/>
                <w:i w:val="false"/>
                <w:color w:val="000000"/>
                <w:sz w:val="20"/>
              </w:rPr>
              <w:t>Текстиль талшықтары туралы жалпы мағлұматтар. Элементарлы және кешенді талшықтар. Кендір және моно жіпті талшықтар. Текстиль талшықтарының жіктемесі. Жасанды және табиғи талшықтар. Физикалық-механикалық қасиеттері. Талшықтың абсолюттік және салыстырмалы беріктігі. Жылу өткізгіштігі және ыстыққа төзімділігі. Технологиялық қасиеттері. Иірілу қабілеттілігі. Мақта. Мақта түрлері және көртүрлілігін. Мақта шикізатын алғашқы өңдеу. Мақта талшығының химиялық құрамы мен құрылысы. Жүн талшықтары. Жүнді алғашқы өңдеу принциптері. Жүн талшығының қасиеттері. Талшық кемшіліктері. Иірілген жіп. Иірілген жіпті алу тәсілдері. Ширату. Талшық беріктігі және серпінділігі. Пілтенің біртегістігі.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текстиль талшығының қасиеттерін және классификациясын, элементарлы және кешенді талшықтың физикалы-механикалық қасиеттерін, талшықтың абсолюттік және салыстырмалы беріктігін;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текстиль талшығының сапасын анықтай алуды;</w:t>
            </w:r>
          </w:p>
          <w:p>
            <w:pPr>
              <w:spacing w:after="20"/>
              <w:ind w:left="20"/>
              <w:jc w:val="both"/>
            </w:pPr>
            <w:r>
              <w:rPr>
                <w:rFonts w:ascii="Times New Roman"/>
                <w:b w:val="false"/>
                <w:i w:val="false"/>
                <w:color w:val="000000"/>
                <w:sz w:val="20"/>
              </w:rPr>
              <w:t>- талшықтарға типтік сұрыптау жүргізуді;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БҚ2</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КҚ2.2.1</w:t>
            </w:r>
          </w:p>
          <w:p>
            <w:pPr>
              <w:spacing w:after="20"/>
              <w:ind w:left="20"/>
              <w:jc w:val="both"/>
            </w:pPr>
            <w:r>
              <w:rPr>
                <w:rFonts w:ascii="Times New Roman"/>
                <w:b w:val="false"/>
                <w:i w:val="false"/>
                <w:color w:val="000000"/>
                <w:sz w:val="20"/>
              </w:rPr>
              <w:t>КҚ2.2.13</w:t>
            </w:r>
          </w:p>
          <w:p>
            <w:pPr>
              <w:spacing w:after="20"/>
              <w:ind w:left="20"/>
              <w:jc w:val="both"/>
            </w:pPr>
            <w:r>
              <w:rPr>
                <w:rFonts w:ascii="Times New Roman"/>
                <w:b w:val="false"/>
                <w:i w:val="false"/>
                <w:color w:val="000000"/>
                <w:sz w:val="20"/>
              </w:rPr>
              <w:t>КҚ2.3.1</w:t>
            </w:r>
          </w:p>
          <w:p>
            <w:pPr>
              <w:spacing w:after="20"/>
              <w:ind w:left="20"/>
              <w:jc w:val="both"/>
            </w:pPr>
            <w:r>
              <w:rPr>
                <w:rFonts w:ascii="Times New Roman"/>
                <w:b w:val="false"/>
                <w:i w:val="false"/>
                <w:color w:val="000000"/>
                <w:sz w:val="20"/>
              </w:rPr>
              <w:t>КҚ2.3.6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негіздері</w:t>
            </w:r>
          </w:p>
          <w:p>
            <w:pPr>
              <w:spacing w:after="20"/>
              <w:ind w:left="20"/>
              <w:jc w:val="both"/>
            </w:pPr>
            <w:r>
              <w:rPr>
                <w:rFonts w:ascii="Times New Roman"/>
                <w:b w:val="false"/>
                <w:i w:val="false"/>
                <w:color w:val="000000"/>
                <w:sz w:val="20"/>
              </w:rPr>
              <w:t xml:space="preserve">Автоматика элементтері. Автоматика жүйелері және элементтері туралы жалпы мәліметтер. Автоматика жүйесінің күшейткіштер мен элементтері. Автоматика жүйесінің орындаушы элементтері. Автоматика жүйесі релелік теориясының элементтері. Логикалық элементтер. Реттегіштер мен реттеу объектілері. Автоматты реттегіш жүйесінің теориялық негіздері. Реттегіштің автоматты жүйесінің статикалық және динамикалық қасиеттері. Автоматты жүйенің тұрақтылығы. Автоматты жүйедегі реттегіштердің сапалық процестері. Автоматты жүйені реттеу. Реттегіштің сызықтық емес автоматты жүйесі. Телемеханика жүйелері. Сенімділік және техникалық-экономикалық тиімділік туралы негізгі түсініктер. Ауылшаруашылық өндірісін автоматтандыру.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автоматты басқарудың құрал-жабдықтары: датчиктер, орындаушы механизмдер, күшейткіштер мен реттегіштерді; </w:t>
            </w:r>
          </w:p>
          <w:p>
            <w:pPr>
              <w:spacing w:after="20"/>
              <w:ind w:left="20"/>
              <w:jc w:val="both"/>
            </w:pPr>
            <w:r>
              <w:rPr>
                <w:rFonts w:ascii="Times New Roman"/>
                <w:b w:val="false"/>
                <w:i w:val="false"/>
                <w:color w:val="000000"/>
                <w:sz w:val="20"/>
              </w:rPr>
              <w:t xml:space="preserve">- өндірістегі технологиялық процестерді автоматтандырудың функционалды, құрылымды және принципиалды схемасын, құрылу принциптерін; </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автоматика жүйесінің элементтерін сынақтан өткізуді; </w:t>
            </w:r>
          </w:p>
          <w:p>
            <w:pPr>
              <w:spacing w:after="20"/>
              <w:ind w:left="20"/>
              <w:jc w:val="both"/>
            </w:pPr>
            <w:r>
              <w:rPr>
                <w:rFonts w:ascii="Times New Roman"/>
                <w:b w:val="false"/>
                <w:i w:val="false"/>
                <w:color w:val="000000"/>
                <w:sz w:val="20"/>
              </w:rPr>
              <w:t>- типтік логикалық элементтерден түзілген автоматика схемасын талдауды және оқуды;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БҚ9</w:t>
            </w:r>
          </w:p>
          <w:p>
            <w:pPr>
              <w:spacing w:after="20"/>
              <w:ind w:left="20"/>
              <w:jc w:val="both"/>
            </w:pPr>
            <w:r>
              <w:rPr>
                <w:rFonts w:ascii="Times New Roman"/>
                <w:b w:val="false"/>
                <w:i w:val="false"/>
                <w:color w:val="000000"/>
                <w:sz w:val="20"/>
              </w:rPr>
              <w:t>БҚ12</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КҚ2.1.1</w:t>
            </w:r>
          </w:p>
          <w:p>
            <w:pPr>
              <w:spacing w:after="20"/>
              <w:ind w:left="20"/>
              <w:jc w:val="both"/>
            </w:pPr>
            <w:r>
              <w:rPr>
                <w:rFonts w:ascii="Times New Roman"/>
                <w:b w:val="false"/>
                <w:i w:val="false"/>
                <w:color w:val="000000"/>
                <w:sz w:val="20"/>
              </w:rPr>
              <w:t>КҚ2.1.6</w:t>
            </w:r>
          </w:p>
          <w:p>
            <w:pPr>
              <w:spacing w:after="20"/>
              <w:ind w:left="20"/>
              <w:jc w:val="both"/>
            </w:pPr>
            <w:r>
              <w:rPr>
                <w:rFonts w:ascii="Times New Roman"/>
                <w:b w:val="false"/>
                <w:i w:val="false"/>
                <w:color w:val="000000"/>
                <w:sz w:val="20"/>
              </w:rPr>
              <w:t>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Иірімжіп сапасын анықтау әдістері және оны сынақтауға арналған текстиль бұйымдары мен аспаптары</w:t>
            </w:r>
          </w:p>
          <w:p>
            <w:pPr>
              <w:spacing w:after="20"/>
              <w:ind w:left="20"/>
              <w:jc w:val="both"/>
            </w:pPr>
            <w:r>
              <w:rPr>
                <w:rFonts w:ascii="Times New Roman"/>
                <w:b w:val="false"/>
                <w:i w:val="false"/>
                <w:color w:val="000000"/>
                <w:sz w:val="20"/>
              </w:rPr>
              <w:t>Иірілген жіптің қолданылуы, шикізат құрамы, өңдеу түрлері, құрылымы және иіру әдістері бойынша жіктемесі. Тоқымашылық: трикотаж өндірісінің жіптері, техникалық мақсаттарға арналған жіптер; кілем тоқуға арналған иірілген жіптер. Тоқымашылыққа арналған негізгі-желі жіптер және арқау жіптер. Үлгі жіптер. Түрлі талшықтардан иірілген жіп алу және олардың ерекшеліктері. Иірудің кардтық, тарақтық аппараттық жүйелері. Иірілген жіпке технологиялық және пайдалану кезеңінде қойылатын негізгі талаптар. Иірілген жіптің сызықтық тығыздығын анықтау. Созып-үзу машиналары. Жіптің ширатылғыштығын өлшеу аспаптары. Иірілген жіптің беріктігін және басқада көрсеткіштерін анықтау кезеңінде оның біртегістігін пайыз есебімен автоматты түрде анықтау жабдықтары.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шикізат сапасын анықтайтын құрал-жабдықтар құрылысын, электрлік өлшеулердің әдістерін; </w:t>
            </w:r>
          </w:p>
          <w:p>
            <w:pPr>
              <w:spacing w:after="20"/>
              <w:ind w:left="20"/>
              <w:jc w:val="both"/>
            </w:pPr>
            <w:r>
              <w:rPr>
                <w:rFonts w:ascii="Times New Roman"/>
                <w:b w:val="false"/>
                <w:i w:val="false"/>
                <w:color w:val="000000"/>
                <w:sz w:val="20"/>
              </w:rPr>
              <w:t>- электр емес шамаларды электрлік өлшеудің әдістерін;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салмақпен үзілген, мақта талшығының сапасын бағалауға арналған өлшегіш аспаптармен жұмыс істеуді;</w:t>
            </w:r>
          </w:p>
          <w:p>
            <w:pPr>
              <w:spacing w:after="20"/>
              <w:ind w:left="20"/>
              <w:jc w:val="both"/>
            </w:pPr>
            <w:r>
              <w:rPr>
                <w:rFonts w:ascii="Times New Roman"/>
                <w:b w:val="false"/>
                <w:i w:val="false"/>
                <w:color w:val="000000"/>
                <w:sz w:val="20"/>
              </w:rPr>
              <w:t>- ақаулықтар мен шаң қоспаларын анықтай алуды;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БҚ14</w:t>
            </w:r>
          </w:p>
          <w:p>
            <w:pPr>
              <w:spacing w:after="20"/>
              <w:ind w:left="20"/>
              <w:jc w:val="both"/>
            </w:pPr>
            <w:r>
              <w:rPr>
                <w:rFonts w:ascii="Times New Roman"/>
                <w:b w:val="false"/>
                <w:i w:val="false"/>
                <w:color w:val="000000"/>
                <w:sz w:val="20"/>
              </w:rPr>
              <w:t>КҚ2.2.1</w:t>
            </w:r>
          </w:p>
          <w:p>
            <w:pPr>
              <w:spacing w:after="20"/>
              <w:ind w:left="20"/>
              <w:jc w:val="both"/>
            </w:pPr>
            <w:r>
              <w:rPr>
                <w:rFonts w:ascii="Times New Roman"/>
                <w:b w:val="false"/>
                <w:i w:val="false"/>
                <w:color w:val="000000"/>
                <w:sz w:val="20"/>
              </w:rPr>
              <w:t>КҚ2.2.2</w:t>
            </w:r>
          </w:p>
          <w:p>
            <w:pPr>
              <w:spacing w:after="20"/>
              <w:ind w:left="20"/>
              <w:jc w:val="both"/>
            </w:pPr>
            <w:r>
              <w:rPr>
                <w:rFonts w:ascii="Times New Roman"/>
                <w:b w:val="false"/>
                <w:i w:val="false"/>
                <w:color w:val="000000"/>
                <w:sz w:val="20"/>
              </w:rPr>
              <w:t>КҚ2.2.3</w:t>
            </w:r>
          </w:p>
          <w:p>
            <w:pPr>
              <w:spacing w:after="20"/>
              <w:ind w:left="20"/>
              <w:jc w:val="both"/>
            </w:pPr>
            <w:r>
              <w:rPr>
                <w:rFonts w:ascii="Times New Roman"/>
                <w:b w:val="false"/>
                <w:i w:val="false"/>
                <w:color w:val="000000"/>
                <w:sz w:val="20"/>
              </w:rPr>
              <w:t>КҚ2.2.4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p>
            <w:pPr>
              <w:spacing w:after="20"/>
              <w:ind w:left="20"/>
              <w:jc w:val="both"/>
            </w:pPr>
            <w:r>
              <w:rPr>
                <w:rFonts w:ascii="Times New Roman"/>
                <w:b w:val="false"/>
                <w:i w:val="false"/>
                <w:color w:val="000000"/>
                <w:sz w:val="20"/>
              </w:rPr>
              <w:t>Нарықтық экономика және саласы; саланы дамыту перспективасы және ерекшелiктері; өндiрiстiң түрлерi және олардың сипаттамасы; негiзгi өндiрiстiк және технологиялық процестер; ұйымның инфрақұрылымы; ұйымның қаражаты және мүлігі; негiзгi және айналымдағы қаражаттар; еңбек ресурстары; еңбекті ұйымдастыру, мөлшерлеу және еңбекақы; ұйымның маркетингтік қызметi; өндiрiстiк программа және өндiрiстік қуаты; өндiрiс шығыны және өнiмнiң өзiндiк құны, қызметтер; баға белгiлеу; ұйымның қызметiнiң тиiмдiлiк бағасы; өнiмнiң сапасы және бәсекеге қабілеттілігі; патенттану, ойлап тапқыштық; инновациялық және инвестициялық саясат; ұйымның сыртқы экономикалық қызметi; бизнес-жоспар; негiзгi техникалы-экономикалық көрсеткiштердi есептеудiң әдiстемесi.</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өндiрiстiк және технологиялық процестер ұйымдарын;</w:t>
            </w:r>
          </w:p>
          <w:p>
            <w:pPr>
              <w:spacing w:after="20"/>
              <w:ind w:left="20"/>
              <w:jc w:val="both"/>
            </w:pPr>
            <w:r>
              <w:rPr>
                <w:rFonts w:ascii="Times New Roman"/>
                <w:b w:val="false"/>
                <w:i w:val="false"/>
                <w:color w:val="000000"/>
                <w:sz w:val="20"/>
              </w:rPr>
              <w:t>- кәсiпорын (ұйымның) және саланың заттық-техникалық, еңбек пен қаражатты ресурстарын және оларды тиiмдi қолданудың көрсеткiштерiн;</w:t>
            </w:r>
          </w:p>
          <w:p>
            <w:pPr>
              <w:spacing w:after="20"/>
              <w:ind w:left="20"/>
              <w:jc w:val="both"/>
            </w:pPr>
            <w:r>
              <w:rPr>
                <w:rFonts w:ascii="Times New Roman"/>
                <w:b w:val="false"/>
                <w:i w:val="false"/>
                <w:color w:val="000000"/>
                <w:sz w:val="20"/>
              </w:rPr>
              <w:t>- өнiмге (қызметке) баға белгiлеудiң механизмін және қазiргi жағдайдағы еңбекақы төлеудің формаларын;</w:t>
            </w:r>
          </w:p>
          <w:p>
            <w:pPr>
              <w:spacing w:after="20"/>
              <w:ind w:left="20"/>
              <w:jc w:val="both"/>
            </w:pPr>
            <w:r>
              <w:rPr>
                <w:rFonts w:ascii="Times New Roman"/>
                <w:b w:val="false"/>
                <w:i w:val="false"/>
                <w:color w:val="000000"/>
                <w:sz w:val="20"/>
              </w:rPr>
              <w:t>- бизнес-жоспар құрастырудың әдiстемесiн;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ұйымның қызметiн негiзгi техникалы-экономикалық көрсеткiштерi қабылданған әдiстемелiк бойынша есептеп шығаруды;</w:t>
            </w:r>
          </w:p>
          <w:p>
            <w:pPr>
              <w:spacing w:after="20"/>
              <w:ind w:left="20"/>
              <w:jc w:val="both"/>
            </w:pPr>
            <w:r>
              <w:rPr>
                <w:rFonts w:ascii="Times New Roman"/>
                <w:b w:val="false"/>
                <w:i w:val="false"/>
                <w:color w:val="000000"/>
                <w:sz w:val="20"/>
              </w:rPr>
              <w:t>- оперативтi жоспар көрсеткiштерiн есептеу, олар бойынша тәжiрибелiк шешiм қабылдауды;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БҚ4</w:t>
            </w:r>
          </w:p>
          <w:p>
            <w:pPr>
              <w:spacing w:after="20"/>
              <w:ind w:left="20"/>
              <w:jc w:val="both"/>
            </w:pPr>
            <w:r>
              <w:rPr>
                <w:rFonts w:ascii="Times New Roman"/>
                <w:b w:val="false"/>
                <w:i w:val="false"/>
                <w:color w:val="000000"/>
                <w:sz w:val="20"/>
              </w:rPr>
              <w:t>БҚ6</w:t>
            </w:r>
          </w:p>
          <w:p>
            <w:pPr>
              <w:spacing w:after="20"/>
              <w:ind w:left="20"/>
              <w:jc w:val="both"/>
            </w:pPr>
            <w:r>
              <w:rPr>
                <w:rFonts w:ascii="Times New Roman"/>
                <w:b w:val="false"/>
                <w:i w:val="false"/>
                <w:color w:val="000000"/>
                <w:sz w:val="20"/>
              </w:rPr>
              <w:t>БҚ8</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КҚ2.1.2</w:t>
            </w:r>
          </w:p>
          <w:p>
            <w:pPr>
              <w:spacing w:after="20"/>
              <w:ind w:left="20"/>
              <w:jc w:val="both"/>
            </w:pPr>
            <w:r>
              <w:rPr>
                <w:rFonts w:ascii="Times New Roman"/>
                <w:b w:val="false"/>
                <w:i w:val="false"/>
                <w:color w:val="000000"/>
                <w:sz w:val="20"/>
              </w:rPr>
              <w:t>КҚ2.1.4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қызметінің негіздері</w:t>
            </w:r>
          </w:p>
          <w:p>
            <w:pPr>
              <w:spacing w:after="20"/>
              <w:ind w:left="20"/>
              <w:jc w:val="both"/>
            </w:pPr>
            <w:r>
              <w:rPr>
                <w:rFonts w:ascii="Times New Roman"/>
                <w:b w:val="false"/>
                <w:i w:val="false"/>
                <w:color w:val="000000"/>
                <w:sz w:val="20"/>
              </w:rPr>
              <w:t xml:space="preserve">Менеджменттің негізгі ережелері, оның мәні; қазіргі менеджметтің сипатты ерекшелігі; менеджмент инфрақұрылымы және циклы; басқару жүйесінің элементтері; тиімділік; басқару: функциялары, ұйымдары, құрылымы, принциптері мен тәсілдері, мотивация; басқару процесіндегі реттеу және бақылау: түрлері, кезеңдері; менеджер жұмысын ұйымдастыру және имидж; басқару стилі; еңбек ұжымын басқару; еңбекті ұйымдастыру; басқарушылық шешім қабылдау: оның мазмұны және түрлері; шешімді шығару мен орындаудың дайындық кезеңдері; оптимизация әдістері;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кәсіпорынды басқару функциясын;</w:t>
            </w:r>
          </w:p>
          <w:p>
            <w:pPr>
              <w:spacing w:after="20"/>
              <w:ind w:left="20"/>
              <w:jc w:val="both"/>
            </w:pPr>
            <w:r>
              <w:rPr>
                <w:rFonts w:ascii="Times New Roman"/>
                <w:b w:val="false"/>
                <w:i w:val="false"/>
                <w:color w:val="000000"/>
                <w:sz w:val="20"/>
              </w:rPr>
              <w:t>- еңбек ұжымының құрылымын;</w:t>
            </w:r>
          </w:p>
          <w:p>
            <w:pPr>
              <w:spacing w:after="20"/>
              <w:ind w:left="20"/>
              <w:jc w:val="both"/>
            </w:pPr>
            <w:r>
              <w:rPr>
                <w:rFonts w:ascii="Times New Roman"/>
                <w:b w:val="false"/>
                <w:i w:val="false"/>
                <w:color w:val="000000"/>
                <w:sz w:val="20"/>
              </w:rPr>
              <w:t>- басшының жеке, іскерлік және психологиялық қасиеттерін;</w:t>
            </w:r>
          </w:p>
          <w:p>
            <w:pPr>
              <w:spacing w:after="20"/>
              <w:ind w:left="20"/>
              <w:jc w:val="both"/>
            </w:pPr>
            <w:r>
              <w:rPr>
                <w:rFonts w:ascii="Times New Roman"/>
                <w:b w:val="false"/>
                <w:i w:val="false"/>
                <w:color w:val="000000"/>
                <w:sz w:val="20"/>
              </w:rPr>
              <w:t>- іскерлік қатынастағы тәртіпті;</w:t>
            </w:r>
          </w:p>
          <w:p>
            <w:pPr>
              <w:spacing w:after="20"/>
              <w:ind w:left="20"/>
              <w:jc w:val="both"/>
            </w:pPr>
            <w:r>
              <w:rPr>
                <w:rFonts w:ascii="Times New Roman"/>
                <w:b w:val="false"/>
                <w:i w:val="false"/>
                <w:color w:val="000000"/>
                <w:sz w:val="20"/>
              </w:rPr>
              <w:t>- ұжымдағы жұмыстың әдістері мен принциптерін;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басқару процесін реттеуді және бақылай алуды;</w:t>
            </w:r>
          </w:p>
          <w:p>
            <w:pPr>
              <w:spacing w:after="20"/>
              <w:ind w:left="20"/>
              <w:jc w:val="both"/>
            </w:pPr>
            <w:r>
              <w:rPr>
                <w:rFonts w:ascii="Times New Roman"/>
                <w:b w:val="false"/>
                <w:i w:val="false"/>
                <w:color w:val="000000"/>
                <w:sz w:val="20"/>
              </w:rPr>
              <w:t xml:space="preserve">- менеджер жұмысын ұйымдастыру және имидж қалыптастыруды; </w:t>
            </w:r>
          </w:p>
          <w:p>
            <w:pPr>
              <w:spacing w:after="20"/>
              <w:ind w:left="20"/>
              <w:jc w:val="both"/>
            </w:pPr>
            <w:r>
              <w:rPr>
                <w:rFonts w:ascii="Times New Roman"/>
                <w:b w:val="false"/>
                <w:i w:val="false"/>
                <w:color w:val="000000"/>
                <w:sz w:val="20"/>
              </w:rPr>
              <w:t xml:space="preserve">- еңбек ұжымын басқаруды; </w:t>
            </w:r>
          </w:p>
          <w:p>
            <w:pPr>
              <w:spacing w:after="20"/>
              <w:ind w:left="20"/>
              <w:jc w:val="both"/>
            </w:pPr>
            <w:r>
              <w:rPr>
                <w:rFonts w:ascii="Times New Roman"/>
                <w:b w:val="false"/>
                <w:i w:val="false"/>
                <w:color w:val="000000"/>
                <w:sz w:val="20"/>
              </w:rPr>
              <w:t xml:space="preserve">- басқарушылық шешім қабылдауды;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БҚ6</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БҚ14</w:t>
            </w:r>
          </w:p>
          <w:p>
            <w:pPr>
              <w:spacing w:after="20"/>
              <w:ind w:left="20"/>
              <w:jc w:val="both"/>
            </w:pPr>
            <w:r>
              <w:rPr>
                <w:rFonts w:ascii="Times New Roman"/>
                <w:b w:val="false"/>
                <w:i w:val="false"/>
                <w:color w:val="000000"/>
                <w:sz w:val="20"/>
              </w:rPr>
              <w:t>КҚ2.1.2</w:t>
            </w:r>
          </w:p>
          <w:p>
            <w:pPr>
              <w:spacing w:after="20"/>
              <w:ind w:left="20"/>
              <w:jc w:val="both"/>
            </w:pPr>
            <w:r>
              <w:rPr>
                <w:rFonts w:ascii="Times New Roman"/>
                <w:b w:val="false"/>
                <w:i w:val="false"/>
                <w:color w:val="000000"/>
                <w:sz w:val="20"/>
              </w:rPr>
              <w:t>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Еңбектi қорғау </w:t>
            </w:r>
          </w:p>
          <w:p>
            <w:pPr>
              <w:spacing w:after="20"/>
              <w:ind w:left="20"/>
              <w:jc w:val="both"/>
            </w:pPr>
            <w:r>
              <w:rPr>
                <w:rFonts w:ascii="Times New Roman"/>
                <w:b w:val="false"/>
                <w:i w:val="false"/>
                <w:color w:val="000000"/>
                <w:sz w:val="20"/>
              </w:rPr>
              <w:t xml:space="preserve">Адамдағы келеңсіз факторлардың әсерi; жарақаттайтын және зиянды факторларды теңестiру; техникалық жүйелер мен технологиялық процестердің қауiп-қатерлерiнен қорғану құралдары және әдiстері; экобиоқорғайтын және өртке қарсы техникалар; кәсiпорындағы еңбектi қорғаудың құқықтық, нормативтiк және ұйымдастыру негiздерi; еңбектi қорғаудағы материалдық шығындар; кәсiби қызметтiк саласындағы қауiпсiз еңбек жағдайын қамтамасыз етудiң ерекшелiктерi;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еңбектің қорғаудың жалпы нормаларын;</w:t>
            </w:r>
          </w:p>
          <w:p>
            <w:pPr>
              <w:spacing w:after="20"/>
              <w:ind w:left="20"/>
              <w:jc w:val="both"/>
            </w:pPr>
            <w:r>
              <w:rPr>
                <w:rFonts w:ascii="Times New Roman"/>
                <w:b w:val="false"/>
                <w:i w:val="false"/>
                <w:color w:val="000000"/>
                <w:sz w:val="20"/>
              </w:rPr>
              <w:t>- технологиялық процестердің қауіпсіздігін;</w:t>
            </w:r>
          </w:p>
          <w:p>
            <w:pPr>
              <w:spacing w:after="20"/>
              <w:ind w:left="20"/>
              <w:jc w:val="both"/>
            </w:pPr>
            <w:r>
              <w:rPr>
                <w:rFonts w:ascii="Times New Roman"/>
                <w:b w:val="false"/>
                <w:i w:val="false"/>
                <w:color w:val="000000"/>
                <w:sz w:val="20"/>
              </w:rPr>
              <w:t>- кәсіпорындағы жарақат алудың себептерін;</w:t>
            </w:r>
          </w:p>
          <w:p>
            <w:pPr>
              <w:spacing w:after="20"/>
              <w:ind w:left="20"/>
              <w:jc w:val="both"/>
            </w:pPr>
            <w:r>
              <w:rPr>
                <w:rFonts w:ascii="Times New Roman"/>
                <w:b w:val="false"/>
                <w:i w:val="false"/>
                <w:color w:val="000000"/>
                <w:sz w:val="20"/>
              </w:rPr>
              <w:t>- өрт сөндіру қауіпсіздігі туралы жалпы мағлұматтарды;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еңбекті және қоршаған ортаны қорғау бойынша білімді тәжірибеде қолдануын;</w:t>
            </w:r>
          </w:p>
          <w:p>
            <w:pPr>
              <w:spacing w:after="20"/>
              <w:ind w:left="20"/>
              <w:jc w:val="both"/>
            </w:pPr>
            <w:r>
              <w:rPr>
                <w:rFonts w:ascii="Times New Roman"/>
                <w:b w:val="false"/>
                <w:i w:val="false"/>
                <w:color w:val="000000"/>
                <w:sz w:val="20"/>
              </w:rPr>
              <w:t>- қорғанудың жеке құралдарын пайдалануды;</w:t>
            </w:r>
          </w:p>
          <w:p>
            <w:pPr>
              <w:spacing w:after="20"/>
              <w:ind w:left="20"/>
              <w:jc w:val="both"/>
            </w:pPr>
            <w:r>
              <w:rPr>
                <w:rFonts w:ascii="Times New Roman"/>
                <w:b w:val="false"/>
                <w:i w:val="false"/>
                <w:color w:val="000000"/>
                <w:sz w:val="20"/>
              </w:rPr>
              <w:t>- өндірістік жарақат кезінде көмек көрсетуді;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БҚ13</w:t>
            </w:r>
          </w:p>
          <w:p>
            <w:pPr>
              <w:spacing w:after="20"/>
              <w:ind w:left="20"/>
              <w:jc w:val="both"/>
            </w:pPr>
            <w:r>
              <w:rPr>
                <w:rFonts w:ascii="Times New Roman"/>
                <w:b w:val="false"/>
                <w:i w:val="false"/>
                <w:color w:val="000000"/>
                <w:sz w:val="20"/>
              </w:rPr>
              <w:t>КҚ2.1.13</w:t>
            </w:r>
          </w:p>
          <w:p>
            <w:pPr>
              <w:spacing w:after="20"/>
              <w:ind w:left="20"/>
              <w:jc w:val="both"/>
            </w:pPr>
            <w:r>
              <w:rPr>
                <w:rFonts w:ascii="Times New Roman"/>
                <w:b w:val="false"/>
                <w:i w:val="false"/>
                <w:color w:val="000000"/>
                <w:sz w:val="20"/>
              </w:rPr>
              <w:t>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120816 3 – Техник-технолог</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өндірісі жалпы технологиясының негіздері</w:t>
            </w:r>
          </w:p>
          <w:p>
            <w:pPr>
              <w:spacing w:after="20"/>
              <w:ind w:left="20"/>
              <w:jc w:val="both"/>
            </w:pPr>
            <w:r>
              <w:rPr>
                <w:rFonts w:ascii="Times New Roman"/>
                <w:b w:val="false"/>
                <w:i w:val="false"/>
                <w:color w:val="000000"/>
                <w:sz w:val="20"/>
              </w:rPr>
              <w:t>Иірудің кардтық, кардтық түтусіз тарау, кардтық түтумен тарау және аппараттық түрлері. Түту (кардтық немесе тарақтық ) және тегістелген талшықты созу (созу немесе бөлу). Мақта иіру процесінің технологиялық схемасы. Иірудің кардтық жүйесі. Иірудің тарақтың жүйесі. Иірудің аппараттық жүйесі. Жүн түту технологиясы процесінің схемасы. Иіру жоспарлары. Технологиялық өтулер туралы түсініктер. Иіру жартылай дайын өнімдері. Құрама түзеу және оған компоненттер таңдау. Босату, араластыру және түту. Мақтаны кардпен түту. Пілтені қосу және созу. Иіру алдында атқарылатын жұмыстар. Мақта иірудің тарақтық жүйесіндегі технологиялық өтулердің ерекшеліктері. Тегістелген және түтілген пілтелерді дайындаудың ағымдық желісі.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жіп иірудің толық технологиялық схемасын; </w:t>
            </w:r>
          </w:p>
          <w:p>
            <w:pPr>
              <w:spacing w:after="20"/>
              <w:ind w:left="20"/>
              <w:jc w:val="both"/>
            </w:pPr>
            <w:r>
              <w:rPr>
                <w:rFonts w:ascii="Times New Roman"/>
                <w:b w:val="false"/>
                <w:i w:val="false"/>
                <w:color w:val="000000"/>
                <w:sz w:val="20"/>
              </w:rPr>
              <w:t>- жіп иіру өндірісінде қабылданған терминологияны, белгілеу жүйелерін, өлшем бірліктерін;</w:t>
            </w:r>
            <w:r>
              <w:br/>
            </w:r>
            <w:r>
              <w:rPr>
                <w:rFonts w:ascii="Times New Roman"/>
                <w:b w:val="false"/>
                <w:i w:val="false"/>
                <w:color w:val="000000"/>
                <w:sz w:val="20"/>
              </w:rPr>
              <w:t>
- технологиялық өтулерді;</w:t>
            </w:r>
            <w:r>
              <w:br/>
            </w:r>
            <w:r>
              <w:rPr>
                <w:rFonts w:ascii="Times New Roman"/>
                <w:b w:val="false"/>
                <w:i w:val="false"/>
                <w:color w:val="000000"/>
                <w:sz w:val="20"/>
              </w:rPr>
              <w:t>
- созу мен қосу, созудан кейінгі өнім алу процестерін;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иіру жоспарын түзуді;</w:t>
            </w:r>
            <w:r>
              <w:br/>
            </w:r>
            <w:r>
              <w:rPr>
                <w:rFonts w:ascii="Times New Roman"/>
                <w:b w:val="false"/>
                <w:i w:val="false"/>
                <w:color w:val="000000"/>
                <w:sz w:val="20"/>
              </w:rPr>
              <w:t>
- талшықты материалдарды өңдейтін технологиялық желілердің жүйелік жоспарын жасауды;</w:t>
            </w:r>
            <w:r>
              <w:br/>
            </w:r>
            <w:r>
              <w:rPr>
                <w:rFonts w:ascii="Times New Roman"/>
                <w:b w:val="false"/>
                <w:i w:val="false"/>
                <w:color w:val="000000"/>
                <w:sz w:val="20"/>
              </w:rPr>
              <w:t>
- технологиялық желілердің жұмыс кестесін түзуді;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БҚ13</w:t>
            </w:r>
            <w:r>
              <w:br/>
            </w:r>
            <w:r>
              <w:rPr>
                <w:rFonts w:ascii="Times New Roman"/>
                <w:b w:val="false"/>
                <w:i w:val="false"/>
                <w:color w:val="000000"/>
                <w:sz w:val="20"/>
              </w:rPr>
              <w:t>
БҚ15</w:t>
            </w:r>
            <w:r>
              <w:br/>
            </w:r>
            <w:r>
              <w:rPr>
                <w:rFonts w:ascii="Times New Roman"/>
                <w:b w:val="false"/>
                <w:i w:val="false"/>
                <w:color w:val="000000"/>
                <w:sz w:val="20"/>
              </w:rPr>
              <w:t>
КҚ 3.1.1.</w:t>
            </w:r>
            <w:r>
              <w:br/>
            </w:r>
            <w:r>
              <w:rPr>
                <w:rFonts w:ascii="Times New Roman"/>
                <w:b w:val="false"/>
                <w:i w:val="false"/>
                <w:color w:val="000000"/>
                <w:sz w:val="20"/>
              </w:rPr>
              <w:t>
КҚ 3.1. 2.</w:t>
            </w:r>
            <w:r>
              <w:br/>
            </w:r>
            <w:r>
              <w:rPr>
                <w:rFonts w:ascii="Times New Roman"/>
                <w:b w:val="false"/>
                <w:i w:val="false"/>
                <w:color w:val="000000"/>
                <w:sz w:val="20"/>
              </w:rPr>
              <w:t>
КҚ 3.1.3.</w:t>
            </w:r>
            <w:r>
              <w:br/>
            </w:r>
            <w:r>
              <w:rPr>
                <w:rFonts w:ascii="Times New Roman"/>
                <w:b w:val="false"/>
                <w:i w:val="false"/>
                <w:color w:val="000000"/>
                <w:sz w:val="20"/>
              </w:rPr>
              <w:t>
КҚ 3.1.4.</w:t>
            </w:r>
            <w:r>
              <w:br/>
            </w:r>
            <w:r>
              <w:rPr>
                <w:rFonts w:ascii="Times New Roman"/>
                <w:b w:val="false"/>
                <w:i w:val="false"/>
                <w:color w:val="000000"/>
                <w:sz w:val="20"/>
              </w:rPr>
              <w:t>
КҚ 3.1. 5.</w:t>
            </w:r>
            <w:r>
              <w:br/>
            </w:r>
            <w:r>
              <w:rPr>
                <w:rFonts w:ascii="Times New Roman"/>
                <w:b w:val="false"/>
                <w:i w:val="false"/>
                <w:color w:val="000000"/>
                <w:sz w:val="20"/>
              </w:rPr>
              <w:t>
КҚ 3.1.6. КҚ 3.1.7. КҚ 3.1.8.</w:t>
            </w:r>
            <w:r>
              <w:br/>
            </w:r>
            <w:r>
              <w:rPr>
                <w:rFonts w:ascii="Times New Roman"/>
                <w:b w:val="false"/>
                <w:i w:val="false"/>
                <w:color w:val="000000"/>
                <w:sz w:val="20"/>
              </w:rPr>
              <w:t>
КҚ 3.1.9.</w:t>
            </w:r>
            <w:r>
              <w:br/>
            </w:r>
            <w:r>
              <w:rPr>
                <w:rFonts w:ascii="Times New Roman"/>
                <w:b w:val="false"/>
                <w:i w:val="false"/>
                <w:color w:val="000000"/>
                <w:sz w:val="20"/>
              </w:rPr>
              <w:t>
КҚ 3.1.10.</w:t>
            </w:r>
            <w:r>
              <w:br/>
            </w:r>
            <w:r>
              <w:rPr>
                <w:rFonts w:ascii="Times New Roman"/>
                <w:b w:val="false"/>
                <w:i w:val="false"/>
                <w:color w:val="000000"/>
                <w:sz w:val="20"/>
              </w:rPr>
              <w:t>
КҚ 3.1.11.</w:t>
            </w:r>
            <w:r>
              <w:br/>
            </w:r>
            <w:r>
              <w:rPr>
                <w:rFonts w:ascii="Times New Roman"/>
                <w:b w:val="false"/>
                <w:i w:val="false"/>
                <w:color w:val="000000"/>
                <w:sz w:val="20"/>
              </w:rPr>
              <w:t>
КҚ 3.1.12.</w:t>
            </w:r>
            <w:r>
              <w:br/>
            </w:r>
            <w:r>
              <w:rPr>
                <w:rFonts w:ascii="Times New Roman"/>
                <w:b w:val="false"/>
                <w:i w:val="false"/>
                <w:color w:val="000000"/>
                <w:sz w:val="20"/>
              </w:rPr>
              <w:t>
КҚ 3.1.13.</w:t>
            </w:r>
            <w:r>
              <w:br/>
            </w:r>
            <w:r>
              <w:rPr>
                <w:rFonts w:ascii="Times New Roman"/>
                <w:b w:val="false"/>
                <w:i w:val="false"/>
                <w:color w:val="000000"/>
                <w:sz w:val="20"/>
              </w:rPr>
              <w:t>
КҚ 3.1.14.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Иiру өндiрiсiнің технологиясы және жабдықтары</w:t>
            </w:r>
          </w:p>
          <w:p>
            <w:pPr>
              <w:spacing w:after="20"/>
              <w:ind w:left="20"/>
              <w:jc w:val="both"/>
            </w:pPr>
            <w:r>
              <w:rPr>
                <w:rFonts w:ascii="Times New Roman"/>
                <w:b w:val="false"/>
                <w:i w:val="false"/>
                <w:color w:val="000000"/>
                <w:sz w:val="20"/>
              </w:rPr>
              <w:t>Иiрудiң жүйелерi; иiрудегi технологиялық процестің схемалары; талшықты араластыруға дайындау; қолданылатын жабдықтың талшығын араластыру және қоспаларды жасау; түтудің негізгі операциялары және қоспаларды түту; түткiш жабдықтары, оның құрылғысы, жұмысы, ағынды желіде қызмет көрсету және баптау; таспаларды созу және қосу, созу өңіріндегі талшықтың қозғалысы, талшықты түзету; тарақпен тарау, тарақпен тарағыш машиналар, жалпы құрылғысы, жұмысы, қызмет көрсету, жөндеу; созбаны алу, созбалау машиналары, олардың типтерi; жалпы құрылғысы, жұмысы, қызмет көрсету және жөндеу; тікиіршіктің құрылысы; иiрiмжiп және орауыштың ақаулары; иiрудегi үзiктiк; қалдықтар және оларды қайта өңдеу; жабдықтарды жөндейтін ұйымдар; өндiрiс iшiндегi көлiктер; иiру өндiрiсінің цехтарын жобалау негiздерi; ресурсты және энергия сақтайтын технологиялар;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табиғи, химиялық талшықтардан иірімжіп пен жіптерді алудың технологиялық процестерін және олардың қоспасын;</w:t>
            </w:r>
          </w:p>
          <w:p>
            <w:pPr>
              <w:spacing w:after="20"/>
              <w:ind w:left="20"/>
              <w:jc w:val="both"/>
            </w:pPr>
            <w:r>
              <w:rPr>
                <w:rFonts w:ascii="Times New Roman"/>
                <w:b w:val="false"/>
                <w:i w:val="false"/>
                <w:color w:val="000000"/>
                <w:sz w:val="20"/>
              </w:rPr>
              <w:t>- иіру өндірісінің технологиялық жабдықтарын пайдалану ережелері мен жұмыс принциптерін, конструкциялық ерекшеліктерін, технологиялық сипаттамасын;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иіру өндiрiсіндегі технологиялық процестің параметрлеріне, жабдықтың өнімділігіне, шикізаттың шығындарына технологиялық есептерін жүргізуді;</w:t>
            </w:r>
          </w:p>
          <w:p>
            <w:pPr>
              <w:spacing w:after="20"/>
              <w:ind w:left="20"/>
              <w:jc w:val="both"/>
            </w:pPr>
            <w:r>
              <w:rPr>
                <w:rFonts w:ascii="Times New Roman"/>
                <w:b w:val="false"/>
                <w:i w:val="false"/>
                <w:color w:val="000000"/>
                <w:sz w:val="20"/>
              </w:rPr>
              <w:t xml:space="preserve">- таспалар созуда мен қосуда қолданылатын машиналарын пайдалануды; </w:t>
            </w:r>
          </w:p>
          <w:p>
            <w:pPr>
              <w:spacing w:after="20"/>
              <w:ind w:left="20"/>
              <w:jc w:val="both"/>
            </w:pPr>
            <w:r>
              <w:rPr>
                <w:rFonts w:ascii="Times New Roman"/>
                <w:b w:val="false"/>
                <w:i w:val="false"/>
                <w:color w:val="000000"/>
                <w:sz w:val="20"/>
              </w:rPr>
              <w:t>- жабдықты жұмысқа дайындау және оларды тиiстi күйiнде ұстауын, ауысымды қабылдау мен тапсыруды;</w:t>
            </w:r>
          </w:p>
          <w:p>
            <w:pPr>
              <w:spacing w:after="20"/>
              <w:ind w:left="20"/>
              <w:jc w:val="both"/>
            </w:pPr>
            <w:r>
              <w:rPr>
                <w:rFonts w:ascii="Times New Roman"/>
                <w:b w:val="false"/>
                <w:i w:val="false"/>
                <w:color w:val="000000"/>
                <w:sz w:val="20"/>
              </w:rPr>
              <w:t>- өнiм сапасын тексеруді;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КҚ 3.1.11.</w:t>
            </w:r>
            <w:r>
              <w:br/>
            </w:r>
            <w:r>
              <w:rPr>
                <w:rFonts w:ascii="Times New Roman"/>
                <w:b w:val="false"/>
                <w:i w:val="false"/>
                <w:color w:val="000000"/>
                <w:sz w:val="20"/>
              </w:rPr>
              <w:t>
КҚ 3.1.12.КҚ 3.1.13.</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машиналары</w:t>
            </w:r>
          </w:p>
          <w:p>
            <w:pPr>
              <w:spacing w:after="20"/>
              <w:ind w:left="20"/>
              <w:jc w:val="both"/>
            </w:pPr>
            <w:r>
              <w:rPr>
                <w:rFonts w:ascii="Times New Roman"/>
                <w:b w:val="false"/>
                <w:i w:val="false"/>
                <w:color w:val="000000"/>
                <w:sz w:val="20"/>
              </w:rPr>
              <w:t>Иіру машиналарының қызметі, түрлері және техникалық сипаттамалары. Иірудің технологиялық процесінің мәні. Иіру машиналарының құрылысы, негізгі механизмдері. Иірілген жіпті ширату және орау. Орау механизмінің құрылысы және жұмысы. Иіру-айналдыру машиналары. Иіру және айналдыру тәсілдерін біріктіру әдісі туралы жалпы мағлұматтар. Машиналардың механизмдері мен бөліктерінің құрылысы және жұмысы. Созу аспаптары. Созу. Айналдыру және орағыш механизмдер. Иіру-айналдыру машиналарының кинематикасын есептеу және технологиясы.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жіп иірудің мақсаты мен маңызын, жіп иіру машиналарының техникалық сипаттамаларын;</w:t>
            </w:r>
          </w:p>
          <w:p>
            <w:pPr>
              <w:spacing w:after="20"/>
              <w:ind w:left="20"/>
              <w:jc w:val="both"/>
            </w:pPr>
            <w:r>
              <w:rPr>
                <w:rFonts w:ascii="Times New Roman"/>
                <w:b w:val="false"/>
                <w:i w:val="false"/>
                <w:color w:val="000000"/>
                <w:sz w:val="20"/>
              </w:rPr>
              <w:t>- созу машиналарының жалпы сипаттамаларын, жіктемесін;</w:t>
            </w:r>
          </w:p>
          <w:p>
            <w:pPr>
              <w:spacing w:after="20"/>
              <w:ind w:left="20"/>
              <w:jc w:val="both"/>
            </w:pPr>
            <w:r>
              <w:rPr>
                <w:rFonts w:ascii="Times New Roman"/>
                <w:b w:val="false"/>
                <w:i w:val="false"/>
                <w:color w:val="000000"/>
                <w:sz w:val="20"/>
              </w:rPr>
              <w:t>- иіру-айналдыру және пневмомеханикалық машиналардың жұмыс принципі мен құрылымын;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иіру машиналарының өнімділігін есептеуді; </w:t>
            </w:r>
          </w:p>
          <w:p>
            <w:pPr>
              <w:spacing w:after="20"/>
              <w:ind w:left="20"/>
              <w:jc w:val="both"/>
            </w:pPr>
            <w:r>
              <w:rPr>
                <w:rFonts w:ascii="Times New Roman"/>
                <w:b w:val="false"/>
                <w:i w:val="false"/>
                <w:color w:val="000000"/>
                <w:sz w:val="20"/>
              </w:rPr>
              <w:t xml:space="preserve">- қопсыту-жұлмалау машиналары мен басқа агрегаттардың күтімін;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p>
          <w:p>
            <w:pPr>
              <w:spacing w:after="20"/>
              <w:ind w:left="20"/>
              <w:jc w:val="both"/>
            </w:pPr>
            <w:r>
              <w:rPr>
                <w:rFonts w:ascii="Times New Roman"/>
                <w:b w:val="false"/>
                <w:i w:val="false"/>
                <w:color w:val="000000"/>
                <w:sz w:val="20"/>
              </w:rPr>
              <w:t>БҚ3</w:t>
            </w:r>
          </w:p>
          <w:p>
            <w:pPr>
              <w:spacing w:after="20"/>
              <w:ind w:left="20"/>
              <w:jc w:val="both"/>
            </w:pPr>
            <w:r>
              <w:rPr>
                <w:rFonts w:ascii="Times New Roman"/>
                <w:b w:val="false"/>
                <w:i w:val="false"/>
                <w:color w:val="000000"/>
                <w:sz w:val="20"/>
              </w:rPr>
              <w:t>БҚ10</w:t>
            </w:r>
          </w:p>
          <w:p>
            <w:pPr>
              <w:spacing w:after="20"/>
              <w:ind w:left="20"/>
              <w:jc w:val="both"/>
            </w:pPr>
            <w:r>
              <w:rPr>
                <w:rFonts w:ascii="Times New Roman"/>
                <w:b w:val="false"/>
                <w:i w:val="false"/>
                <w:color w:val="000000"/>
                <w:sz w:val="20"/>
              </w:rPr>
              <w:t>БҚ14</w:t>
            </w:r>
          </w:p>
          <w:p>
            <w:pPr>
              <w:spacing w:after="20"/>
              <w:ind w:left="20"/>
              <w:jc w:val="both"/>
            </w:pPr>
            <w:r>
              <w:rPr>
                <w:rFonts w:ascii="Times New Roman"/>
                <w:b w:val="false"/>
                <w:i w:val="false"/>
                <w:color w:val="000000"/>
                <w:sz w:val="20"/>
              </w:rPr>
              <w:t>КҚ2.2.1</w:t>
            </w:r>
          </w:p>
          <w:p>
            <w:pPr>
              <w:spacing w:after="20"/>
              <w:ind w:left="20"/>
              <w:jc w:val="both"/>
            </w:pPr>
            <w:r>
              <w:rPr>
                <w:rFonts w:ascii="Times New Roman"/>
                <w:b w:val="false"/>
                <w:i w:val="false"/>
                <w:color w:val="000000"/>
                <w:sz w:val="20"/>
              </w:rPr>
              <w:t>КҚ2.2.2</w:t>
            </w:r>
          </w:p>
          <w:p>
            <w:pPr>
              <w:spacing w:after="20"/>
              <w:ind w:left="20"/>
              <w:jc w:val="both"/>
            </w:pPr>
            <w:r>
              <w:rPr>
                <w:rFonts w:ascii="Times New Roman"/>
                <w:b w:val="false"/>
                <w:i w:val="false"/>
                <w:color w:val="000000"/>
                <w:sz w:val="20"/>
              </w:rPr>
              <w:t>КҚ2.3.1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Ширатып иіру және иіру-айналдыру машинасындағы иірімжіптің үзіктері, ақаулықтары, қалдықтары</w:t>
            </w:r>
          </w:p>
          <w:p>
            <w:pPr>
              <w:spacing w:after="20"/>
              <w:ind w:left="20"/>
              <w:jc w:val="both"/>
            </w:pPr>
            <w:r>
              <w:rPr>
                <w:rFonts w:ascii="Times New Roman"/>
                <w:b w:val="false"/>
                <w:i w:val="false"/>
                <w:color w:val="000000"/>
                <w:sz w:val="20"/>
              </w:rPr>
              <w:t>Иірілген жіптің үзіктері. Үзік түрлері. Үзілудің технологиялық және техникалық себептері. Иірілген жіптер үзілу мөлшерін төмендету және үзілудің алдын алу шаралары. Үзілуді бақылау әдістері. Үзілгіштік шамасын анықтау. Иірілген жіптің ақаулары. Иіру өндірісі қалдықтарының жіктемесі. Иірілген жіптер сапасын бақылау.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иіру-айналдыру, сақиналы машиналар жіптерінің қалдығы мен ақауларын, жіп үзілуінің технологиялық және техникалық себептерін, иіру өндірісінің қалдықтарын жіктеуді;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үзілу деңгейін анықтау әдістемесін және кинематикалық есебін шығаруды;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БҚ13</w:t>
            </w:r>
            <w:r>
              <w:br/>
            </w:r>
            <w:r>
              <w:rPr>
                <w:rFonts w:ascii="Times New Roman"/>
                <w:b w:val="false"/>
                <w:i w:val="false"/>
                <w:color w:val="000000"/>
                <w:sz w:val="20"/>
              </w:rPr>
              <w:t>
БҚ14</w:t>
            </w:r>
            <w:r>
              <w:br/>
            </w:r>
            <w:r>
              <w:rPr>
                <w:rFonts w:ascii="Times New Roman"/>
                <w:b w:val="false"/>
                <w:i w:val="false"/>
                <w:color w:val="000000"/>
                <w:sz w:val="20"/>
              </w:rPr>
              <w:t>
КҚ2.2.1</w:t>
            </w:r>
            <w:r>
              <w:br/>
            </w:r>
            <w:r>
              <w:rPr>
                <w:rFonts w:ascii="Times New Roman"/>
                <w:b w:val="false"/>
                <w:i w:val="false"/>
                <w:color w:val="000000"/>
                <w:sz w:val="20"/>
              </w:rPr>
              <w:t>
КҚ2.2.2</w:t>
            </w:r>
            <w:r>
              <w:br/>
            </w:r>
            <w:r>
              <w:rPr>
                <w:rFonts w:ascii="Times New Roman"/>
                <w:b w:val="false"/>
                <w:i w:val="false"/>
                <w:color w:val="000000"/>
                <w:sz w:val="20"/>
              </w:rPr>
              <w:t>
КҚ2.3.1</w:t>
            </w:r>
            <w:r>
              <w:br/>
            </w:r>
            <w:r>
              <w:rPr>
                <w:rFonts w:ascii="Times New Roman"/>
                <w:b w:val="false"/>
                <w:i w:val="false"/>
                <w:color w:val="000000"/>
                <w:sz w:val="20"/>
              </w:rPr>
              <w:t>
КҚ2.4.1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өндірісі зертханасының міндеттері және құрылымы</w:t>
            </w:r>
          </w:p>
          <w:p>
            <w:pPr>
              <w:spacing w:after="20"/>
              <w:ind w:left="20"/>
              <w:jc w:val="both"/>
            </w:pPr>
            <w:r>
              <w:rPr>
                <w:rFonts w:ascii="Times New Roman"/>
                <w:b w:val="false"/>
                <w:i w:val="false"/>
                <w:color w:val="000000"/>
                <w:sz w:val="20"/>
              </w:rPr>
              <w:t>Жіп иіру фабрикаларының зертханаларындағы жабдықтар мен аспап-саймандар. Жіптерді, талшықтарды, жартылай дайын өнімдерді сынау туралы жалпылама түсінік. Иірудің технологиялық процесін бақылау.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иіру және иіру-айналдыру цехтарындағы жұмыстарды жоспарлау, ұйымдастыруды;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иіру өндірісі зертханасында жұмыс дағдыларын алуды.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БҚ13</w:t>
            </w:r>
            <w:r>
              <w:br/>
            </w:r>
            <w:r>
              <w:rPr>
                <w:rFonts w:ascii="Times New Roman"/>
                <w:b w:val="false"/>
                <w:i w:val="false"/>
                <w:color w:val="000000"/>
                <w:sz w:val="20"/>
              </w:rPr>
              <w:t>
БҚ15</w:t>
            </w:r>
            <w:r>
              <w:br/>
            </w:r>
            <w:r>
              <w:rPr>
                <w:rFonts w:ascii="Times New Roman"/>
                <w:b w:val="false"/>
                <w:i w:val="false"/>
                <w:color w:val="000000"/>
                <w:sz w:val="20"/>
              </w:rPr>
              <w:t>
КҚ2.2.1</w:t>
            </w:r>
            <w:r>
              <w:br/>
            </w:r>
            <w:r>
              <w:rPr>
                <w:rFonts w:ascii="Times New Roman"/>
                <w:b w:val="false"/>
                <w:i w:val="false"/>
                <w:color w:val="000000"/>
                <w:sz w:val="20"/>
              </w:rPr>
              <w:t>
КҚ2.3.1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процестердi автоматтандыру </w:t>
            </w:r>
          </w:p>
          <w:p>
            <w:pPr>
              <w:spacing w:after="20"/>
              <w:ind w:left="20"/>
              <w:jc w:val="both"/>
            </w:pPr>
            <w:r>
              <w:rPr>
                <w:rFonts w:ascii="Times New Roman"/>
                <w:b w:val="false"/>
                <w:i w:val="false"/>
                <w:color w:val="000000"/>
                <w:sz w:val="20"/>
              </w:rPr>
              <w:t>Технологиялық процестермен басқарудың негiзгi ұғымдары; тоқыма өндiрiсiндегi автоматты басқарудың типтiк жүйелері; тоқыма өндiрiсiндегi автоматты реттеудiң жүйелерi; негiзгi технологиялық параметрлердi бақылау; бақылаудың әдiстері мен құралдары; орталықтандырылған бақылау машиналары және қорғаныш пен сигнал беру жүйелері; тоқыма өндiрiсiнде роботты және микропроцессорлық техникаларды пайдалану;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автоматты басқару теориясының негiздерiн;</w:t>
            </w:r>
          </w:p>
          <w:p>
            <w:pPr>
              <w:spacing w:after="20"/>
              <w:ind w:left="20"/>
              <w:jc w:val="both"/>
            </w:pPr>
            <w:r>
              <w:rPr>
                <w:rFonts w:ascii="Times New Roman"/>
                <w:b w:val="false"/>
                <w:i w:val="false"/>
                <w:color w:val="000000"/>
                <w:sz w:val="20"/>
              </w:rPr>
              <w:t>- иіру өндiрiсiнiң технологиялық процестерін автоматты реттеудің типтік жүйелерін;</w:t>
            </w:r>
          </w:p>
          <w:p>
            <w:pPr>
              <w:spacing w:after="20"/>
              <w:ind w:left="20"/>
              <w:jc w:val="both"/>
            </w:pPr>
            <w:r>
              <w:rPr>
                <w:rFonts w:ascii="Times New Roman"/>
                <w:b w:val="false"/>
                <w:i w:val="false"/>
                <w:color w:val="000000"/>
                <w:sz w:val="20"/>
              </w:rPr>
              <w:t>- ағымдық технологиялық желілерді автоматтандыруға қажет құрал-жабдықтарын, машина, механизмдердің құрылысын, жұмыс принципін және оларды таңдауды, технологиялық машиналардың жұмысының тиімділігін арттыру жолдарын, жіптің үзілуін азайту мен алдын алуды;</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тоқыма өндiрiсiнiң негiзгi технологиялық параметрлерiне бақылауды жүзеге асыруын;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БҚ8</w:t>
            </w:r>
            <w:r>
              <w:br/>
            </w:r>
            <w:r>
              <w:rPr>
                <w:rFonts w:ascii="Times New Roman"/>
                <w:b w:val="false"/>
                <w:i w:val="false"/>
                <w:color w:val="000000"/>
                <w:sz w:val="20"/>
              </w:rPr>
              <w:t>
БҚ13</w:t>
            </w:r>
            <w:r>
              <w:br/>
            </w:r>
            <w:r>
              <w:rPr>
                <w:rFonts w:ascii="Times New Roman"/>
                <w:b w:val="false"/>
                <w:i w:val="false"/>
                <w:color w:val="000000"/>
                <w:sz w:val="20"/>
              </w:rPr>
              <w:t>
БҚ15</w:t>
            </w:r>
            <w:r>
              <w:br/>
            </w:r>
            <w:r>
              <w:rPr>
                <w:rFonts w:ascii="Times New Roman"/>
                <w:b w:val="false"/>
                <w:i w:val="false"/>
                <w:color w:val="000000"/>
                <w:sz w:val="20"/>
              </w:rPr>
              <w:t>
КҚ2.1.1</w:t>
            </w:r>
            <w:r>
              <w:br/>
            </w:r>
            <w:r>
              <w:rPr>
                <w:rFonts w:ascii="Times New Roman"/>
                <w:b w:val="false"/>
                <w:i w:val="false"/>
                <w:color w:val="000000"/>
                <w:sz w:val="20"/>
              </w:rPr>
              <w:t>
КҚ2.3.4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120817 3 – Техник-механик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өндiрiсi</w:t>
            </w:r>
          </w:p>
          <w:p>
            <w:pPr>
              <w:spacing w:after="20"/>
              <w:ind w:left="20"/>
              <w:jc w:val="both"/>
            </w:pPr>
            <w:r>
              <w:rPr>
                <w:rFonts w:ascii="Times New Roman"/>
                <w:b w:val="false"/>
                <w:i w:val="false"/>
                <w:color w:val="000000"/>
                <w:sz w:val="20"/>
              </w:rPr>
              <w:t>Иіру өндiрiсiнің технологиясы; тоқымашылық өндiрiсiнiң технологиясы; өңдеу өндiрiсiнің технологиясы; трикотаж өндiрiсiнiң технологиясы;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өнiм шығарылатын ұйымның өндiрiстік технологияларын;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қарапайым түрдегі өнiмдерге өндірістің озық технологиялық процестерін және ұтымды режимдерін жетілдіруді;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БК13</w:t>
            </w:r>
            <w:r>
              <w:br/>
            </w:r>
            <w:r>
              <w:rPr>
                <w:rFonts w:ascii="Times New Roman"/>
                <w:b w:val="false"/>
                <w:i w:val="false"/>
                <w:color w:val="000000"/>
                <w:sz w:val="20"/>
              </w:rPr>
              <w:t>
КҚ3.2.1.</w:t>
            </w:r>
            <w:r>
              <w:br/>
            </w:r>
            <w:r>
              <w:rPr>
                <w:rFonts w:ascii="Times New Roman"/>
                <w:b w:val="false"/>
                <w:i w:val="false"/>
                <w:color w:val="000000"/>
                <w:sz w:val="20"/>
              </w:rPr>
              <w:t xml:space="preserve">
КҚ 3.2.2. </w:t>
            </w:r>
            <w:r>
              <w:br/>
            </w:r>
            <w:r>
              <w:rPr>
                <w:rFonts w:ascii="Times New Roman"/>
                <w:b w:val="false"/>
                <w:i w:val="false"/>
                <w:color w:val="000000"/>
                <w:sz w:val="20"/>
              </w:rPr>
              <w:t>
КҚ 3.2.3.</w:t>
            </w:r>
            <w:r>
              <w:br/>
            </w:r>
            <w:r>
              <w:rPr>
                <w:rFonts w:ascii="Times New Roman"/>
                <w:b w:val="false"/>
                <w:i w:val="false"/>
                <w:color w:val="000000"/>
                <w:sz w:val="20"/>
              </w:rPr>
              <w:t>
КҚ 3.2.4.</w:t>
            </w:r>
            <w:r>
              <w:br/>
            </w:r>
            <w:r>
              <w:rPr>
                <w:rFonts w:ascii="Times New Roman"/>
                <w:b w:val="false"/>
                <w:i w:val="false"/>
                <w:color w:val="000000"/>
                <w:sz w:val="20"/>
              </w:rPr>
              <w:t>
КҚ 3.2.5.</w:t>
            </w:r>
            <w:r>
              <w:br/>
            </w:r>
            <w:r>
              <w:rPr>
                <w:rFonts w:ascii="Times New Roman"/>
                <w:b w:val="false"/>
                <w:i w:val="false"/>
                <w:color w:val="000000"/>
                <w:sz w:val="20"/>
              </w:rPr>
              <w:t>
КҚ 3.2.6.</w:t>
            </w:r>
            <w:r>
              <w:br/>
            </w:r>
            <w:r>
              <w:rPr>
                <w:rFonts w:ascii="Times New Roman"/>
                <w:b w:val="false"/>
                <w:i w:val="false"/>
                <w:color w:val="000000"/>
                <w:sz w:val="20"/>
              </w:rPr>
              <w:t>
КҚ3.2.7.</w:t>
            </w:r>
            <w:r>
              <w:br/>
            </w:r>
            <w:r>
              <w:rPr>
                <w:rFonts w:ascii="Times New Roman"/>
                <w:b w:val="false"/>
                <w:i w:val="false"/>
                <w:color w:val="000000"/>
                <w:sz w:val="20"/>
              </w:rPr>
              <w:t>
КҚ 3.2.8.</w:t>
            </w:r>
            <w:r>
              <w:br/>
            </w:r>
            <w:r>
              <w:rPr>
                <w:rFonts w:ascii="Times New Roman"/>
                <w:b w:val="false"/>
                <w:i w:val="false"/>
                <w:color w:val="000000"/>
                <w:sz w:val="20"/>
              </w:rPr>
              <w:t>
КҚ 3.2.9.</w:t>
            </w:r>
            <w:r>
              <w:br/>
            </w:r>
            <w:r>
              <w:rPr>
                <w:rFonts w:ascii="Times New Roman"/>
                <w:b w:val="false"/>
                <w:i w:val="false"/>
                <w:color w:val="000000"/>
                <w:sz w:val="20"/>
              </w:rPr>
              <w:t>
КҚ 3.2.10.</w:t>
            </w:r>
            <w:r>
              <w:br/>
            </w:r>
            <w:r>
              <w:rPr>
                <w:rFonts w:ascii="Times New Roman"/>
                <w:b w:val="false"/>
                <w:i w:val="false"/>
                <w:color w:val="000000"/>
                <w:sz w:val="20"/>
              </w:rPr>
              <w:t>
КҚ 3.2.11. КҚ 3.2.12.</w:t>
            </w:r>
            <w:r>
              <w:br/>
            </w:r>
            <w:r>
              <w:rPr>
                <w:rFonts w:ascii="Times New Roman"/>
                <w:b w:val="false"/>
                <w:i w:val="false"/>
                <w:color w:val="000000"/>
                <w:sz w:val="20"/>
              </w:rPr>
              <w:t>
КҚ 3.2.13.КҚ 3.2.14.</w:t>
            </w:r>
            <w:r>
              <w:br/>
            </w:r>
            <w:r>
              <w:rPr>
                <w:rFonts w:ascii="Times New Roman"/>
                <w:b w:val="false"/>
                <w:i w:val="false"/>
                <w:color w:val="000000"/>
                <w:sz w:val="20"/>
              </w:rPr>
              <w:t>
КҚ 3.2.15.</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және ауа тазарту</w:t>
            </w:r>
          </w:p>
          <w:p>
            <w:pPr>
              <w:spacing w:after="20"/>
              <w:ind w:left="20"/>
              <w:jc w:val="both"/>
            </w:pPr>
            <w:r>
              <w:rPr>
                <w:rFonts w:ascii="Times New Roman"/>
                <w:b w:val="false"/>
                <w:i w:val="false"/>
                <w:color w:val="000000"/>
                <w:sz w:val="20"/>
              </w:rPr>
              <w:t xml:space="preserve">Иiру кәсiпорындардың ауасын тазарту, желдету және жылыту; технологиялық процестер барысында бөлінетін ластағыш заттар; </w:t>
            </w:r>
          </w:p>
          <w:p>
            <w:pPr>
              <w:spacing w:after="20"/>
              <w:ind w:left="20"/>
              <w:jc w:val="both"/>
            </w:pPr>
            <w:r>
              <w:rPr>
                <w:rFonts w:ascii="Times New Roman"/>
                <w:b w:val="false"/>
                <w:i w:val="false"/>
                <w:color w:val="000000"/>
                <w:sz w:val="20"/>
              </w:rPr>
              <w:t>Иіру өндірісі өндірістік бөлмесінің жұмыс аймағындағы ауа ортасы күйінің санитарлы-гигиеналық және технологиялық талаптар; ауа тазартудың жүйелерi, салқындатқыштың секцияларын таңдау; желдеткiштер, ауа алмасуын ұйымдастыру; жылыту, цехтық бөлменiң жылу тепе-теңдiгiнiң күйi;</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жылыту, желдету және ауа тазартудың жүйелерiн;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жұмыс орны мен жабдықтардың санитарлық жағдайын міндетті деңгейде ұстауын;</w:t>
            </w:r>
          </w:p>
          <w:p>
            <w:pPr>
              <w:spacing w:after="20"/>
              <w:ind w:left="20"/>
              <w:jc w:val="both"/>
            </w:pPr>
            <w:r>
              <w:rPr>
                <w:rFonts w:ascii="Times New Roman"/>
                <w:b w:val="false"/>
                <w:i w:val="false"/>
                <w:color w:val="000000"/>
                <w:sz w:val="20"/>
              </w:rPr>
              <w:t>- еңбектi қорғау, техника қауiпсiздiгi, санитария және гигиенаның ережелерін сақтауды;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БҚ5</w:t>
            </w:r>
            <w:r>
              <w:br/>
            </w:r>
            <w:r>
              <w:rPr>
                <w:rFonts w:ascii="Times New Roman"/>
                <w:b w:val="false"/>
                <w:i w:val="false"/>
                <w:color w:val="000000"/>
                <w:sz w:val="20"/>
              </w:rPr>
              <w:t>
БҚ15</w:t>
            </w:r>
            <w:r>
              <w:br/>
            </w:r>
            <w:r>
              <w:rPr>
                <w:rFonts w:ascii="Times New Roman"/>
                <w:b w:val="false"/>
                <w:i w:val="false"/>
                <w:color w:val="000000"/>
                <w:sz w:val="20"/>
              </w:rPr>
              <w:t>
КҚ2.1.9</w:t>
            </w:r>
            <w:r>
              <w:br/>
            </w:r>
            <w:r>
              <w:rPr>
                <w:rFonts w:ascii="Times New Roman"/>
                <w:b w:val="false"/>
                <w:i w:val="false"/>
                <w:color w:val="000000"/>
                <w:sz w:val="20"/>
              </w:rPr>
              <w:t>
КҚ2.1.12</w:t>
            </w:r>
            <w:r>
              <w:br/>
            </w:r>
            <w:r>
              <w:rPr>
                <w:rFonts w:ascii="Times New Roman"/>
                <w:b w:val="false"/>
                <w:i w:val="false"/>
                <w:color w:val="000000"/>
                <w:sz w:val="20"/>
              </w:rPr>
              <w:t>
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кесетін аспаптар мен станоктар және кесіп өндеу</w:t>
            </w:r>
          </w:p>
          <w:p>
            <w:pPr>
              <w:spacing w:after="20"/>
              <w:ind w:left="20"/>
              <w:jc w:val="both"/>
            </w:pPr>
            <w:r>
              <w:rPr>
                <w:rFonts w:ascii="Times New Roman"/>
                <w:b w:val="false"/>
                <w:i w:val="false"/>
                <w:color w:val="000000"/>
                <w:sz w:val="20"/>
              </w:rPr>
              <w:t>Кесу процесінің мәні, кесетін аспаптың геометриясы, кесіп өңдеудің түрлері, кескіш аспаптар түрлері. Метал кесетін станогінің негізгі тобындағы жұмыс және күйге келтірілген қозғалысы, негізгі түйіндер, таңбалануы, міндеттері. Жабдықтың типтік бөлшектерін өңдейтін технологиялық карталар.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машина мен жабдықтарды жөндеу технологиясын және ұйымдарын, техникалық күтім жасау, пайдалану ережесін;</w:t>
            </w:r>
          </w:p>
          <w:p>
            <w:pPr>
              <w:spacing w:after="20"/>
              <w:ind w:left="20"/>
              <w:jc w:val="both"/>
            </w:pPr>
            <w:r>
              <w:rPr>
                <w:rFonts w:ascii="Times New Roman"/>
                <w:b w:val="false"/>
                <w:i w:val="false"/>
                <w:color w:val="000000"/>
                <w:sz w:val="20"/>
              </w:rPr>
              <w:t>- жеңіл өнеркәсіп жабдықтарының құрылысын және реттеу жерлерін, бөлшектерін қосу тәсілдерін;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машинаның кинематикалық сызбасын, жылдамдығының жоспарын, үдеуді, күштерді, жолдың жылдамдыққа, үдеуге тәуелділігінің графигін салуды;</w:t>
            </w:r>
          </w:p>
          <w:p>
            <w:pPr>
              <w:spacing w:after="20"/>
              <w:ind w:left="20"/>
              <w:jc w:val="both"/>
            </w:pPr>
            <w:r>
              <w:rPr>
                <w:rFonts w:ascii="Times New Roman"/>
                <w:b w:val="false"/>
                <w:i w:val="false"/>
                <w:color w:val="000000"/>
                <w:sz w:val="20"/>
              </w:rPr>
              <w:t>- машинаның кейбір механизмдеріне зерттелу талдамасын жасайды;</w:t>
            </w:r>
          </w:p>
          <w:p>
            <w:pPr>
              <w:spacing w:after="20"/>
              <w:ind w:left="20"/>
              <w:jc w:val="both"/>
            </w:pPr>
            <w:r>
              <w:rPr>
                <w:rFonts w:ascii="Times New Roman"/>
                <w:b w:val="false"/>
                <w:i w:val="false"/>
                <w:color w:val="000000"/>
                <w:sz w:val="20"/>
              </w:rPr>
              <w:t>- механизмдердің негізгі сынықтарын жояды және механизмнің барлық реттеу түрлерін орындайды;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БҚ13</w:t>
            </w:r>
            <w:r>
              <w:br/>
            </w:r>
            <w:r>
              <w:rPr>
                <w:rFonts w:ascii="Times New Roman"/>
                <w:b w:val="false"/>
                <w:i w:val="false"/>
                <w:color w:val="000000"/>
                <w:sz w:val="20"/>
              </w:rPr>
              <w:t>
БҚ15</w:t>
            </w:r>
            <w:r>
              <w:br/>
            </w:r>
            <w:r>
              <w:rPr>
                <w:rFonts w:ascii="Times New Roman"/>
                <w:b w:val="false"/>
                <w:i w:val="false"/>
                <w:color w:val="000000"/>
                <w:sz w:val="20"/>
              </w:rPr>
              <w:t>
КҚ2.1.3</w:t>
            </w:r>
            <w:r>
              <w:br/>
            </w:r>
            <w:r>
              <w:rPr>
                <w:rFonts w:ascii="Times New Roman"/>
                <w:b w:val="false"/>
                <w:i w:val="false"/>
                <w:color w:val="000000"/>
                <w:sz w:val="20"/>
              </w:rPr>
              <w:t>
КҚ2.1.12</w:t>
            </w:r>
            <w:r>
              <w:br/>
            </w:r>
            <w:r>
              <w:rPr>
                <w:rFonts w:ascii="Times New Roman"/>
                <w:b w:val="false"/>
                <w:i w:val="false"/>
                <w:color w:val="000000"/>
                <w:sz w:val="20"/>
              </w:rPr>
              <w:t>
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технологиясы</w:t>
            </w:r>
          </w:p>
          <w:p>
            <w:pPr>
              <w:spacing w:after="20"/>
              <w:ind w:left="20"/>
              <w:jc w:val="both"/>
            </w:pPr>
            <w:r>
              <w:rPr>
                <w:rFonts w:ascii="Times New Roman"/>
                <w:b w:val="false"/>
                <w:i w:val="false"/>
                <w:color w:val="000000"/>
                <w:sz w:val="20"/>
              </w:rPr>
              <w:t>Бөлшектердің тозу, тотбасу, сыну себептері және оларды қорғау жолдары. Кәсіпорындағы жөндеу қызметінің ұйымдары мен технологиясы, жөндеу түрлері мен әдістері. Жөндеу-механикалық цехтағы жұмыстың режимдері, құрамы. Жабдықтарды жөнге келтіру, бейімдеу, бөлшектеу, құрастыру негіздері. Жабдықтарды жөндеудегі тапсыру және қабылдау ережелері. Жөндеу жұмысының есебі. Жабдықтарды құрастыру және модернизациялау. Бөлшектерді қайта кұрастырудың негізгі тәсілдері. Жабдықтың типтік бөлшектерін қалпына келтіру.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жеңіл өнеркәсіптің жұмысын жоспарлауды және экономика негіздерін;</w:t>
            </w:r>
          </w:p>
          <w:p>
            <w:pPr>
              <w:spacing w:after="20"/>
              <w:ind w:left="20"/>
              <w:jc w:val="both"/>
            </w:pPr>
            <w:r>
              <w:rPr>
                <w:rFonts w:ascii="Times New Roman"/>
                <w:b w:val="false"/>
                <w:i w:val="false"/>
                <w:color w:val="000000"/>
                <w:sz w:val="20"/>
              </w:rPr>
              <w:t>- меншіктің негізгі мағлұматтарын (экономикалық және құқықтық аспектілері);</w:t>
            </w:r>
          </w:p>
          <w:p>
            <w:pPr>
              <w:spacing w:after="20"/>
              <w:ind w:left="20"/>
              <w:jc w:val="both"/>
            </w:pPr>
            <w:r>
              <w:rPr>
                <w:rFonts w:ascii="Times New Roman"/>
                <w:b w:val="false"/>
                <w:i w:val="false"/>
                <w:color w:val="000000"/>
                <w:sz w:val="20"/>
              </w:rPr>
              <w:t>- жеңіл өнеркәсіп саласындағы жөндеу кызметін ұйымдастыру, жоспарлы алдын-ала жөндеу жүйесін;</w:t>
            </w:r>
          </w:p>
          <w:p>
            <w:pPr>
              <w:spacing w:after="20"/>
              <w:ind w:left="20"/>
              <w:jc w:val="both"/>
            </w:pPr>
            <w:r>
              <w:rPr>
                <w:rFonts w:ascii="Times New Roman"/>
                <w:b w:val="false"/>
                <w:i w:val="false"/>
                <w:color w:val="000000"/>
                <w:sz w:val="20"/>
              </w:rPr>
              <w:t>- жабдықтарды майлаудың негізгі тәсілдерін және бөлшектерді қалпына келтірудің негізгі тәсілдерін;</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өндірістік жоспар бойынша есептеуді, колданылатын машинаның экономикалық тиімділігін анықтауды;</w:t>
            </w:r>
          </w:p>
          <w:p>
            <w:pPr>
              <w:spacing w:after="20"/>
              <w:ind w:left="20"/>
              <w:jc w:val="both"/>
            </w:pPr>
            <w:r>
              <w:rPr>
                <w:rFonts w:ascii="Times New Roman"/>
                <w:b w:val="false"/>
                <w:i w:val="false"/>
                <w:color w:val="000000"/>
                <w:sz w:val="20"/>
              </w:rPr>
              <w:t>- жабдықтарды жөндеу құжаттарын дайындайды, косалқы бөлшектер мен аспаптарды, кажетті материалдарды алу жөніндегі сұранысты толтырады;</w:t>
            </w:r>
          </w:p>
          <w:p>
            <w:pPr>
              <w:spacing w:after="20"/>
              <w:ind w:left="20"/>
              <w:jc w:val="both"/>
            </w:pPr>
            <w:r>
              <w:rPr>
                <w:rFonts w:ascii="Times New Roman"/>
                <w:b w:val="false"/>
                <w:i w:val="false"/>
                <w:color w:val="000000"/>
                <w:sz w:val="20"/>
              </w:rPr>
              <w:t>- жабдықтарға жөндеу және техникалық күтім жүргізеді;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БҚ4</w:t>
            </w:r>
            <w:r>
              <w:br/>
            </w:r>
            <w:r>
              <w:rPr>
                <w:rFonts w:ascii="Times New Roman"/>
                <w:b w:val="false"/>
                <w:i w:val="false"/>
                <w:color w:val="000000"/>
                <w:sz w:val="20"/>
              </w:rPr>
              <w:t>
БҚ10</w:t>
            </w:r>
            <w:r>
              <w:br/>
            </w:r>
            <w:r>
              <w:rPr>
                <w:rFonts w:ascii="Times New Roman"/>
                <w:b w:val="false"/>
                <w:i w:val="false"/>
                <w:color w:val="000000"/>
                <w:sz w:val="20"/>
              </w:rPr>
              <w:t>
БҚ13</w:t>
            </w:r>
            <w:r>
              <w:br/>
            </w:r>
            <w:r>
              <w:rPr>
                <w:rFonts w:ascii="Times New Roman"/>
                <w:b w:val="false"/>
                <w:i w:val="false"/>
                <w:color w:val="000000"/>
                <w:sz w:val="20"/>
              </w:rPr>
              <w:t>
БҚ15</w:t>
            </w:r>
            <w:r>
              <w:br/>
            </w:r>
            <w:r>
              <w:rPr>
                <w:rFonts w:ascii="Times New Roman"/>
                <w:b w:val="false"/>
                <w:i w:val="false"/>
                <w:color w:val="000000"/>
                <w:sz w:val="20"/>
              </w:rPr>
              <w:t>
КҚ2.1.1</w:t>
            </w:r>
            <w:r>
              <w:br/>
            </w:r>
            <w:r>
              <w:rPr>
                <w:rFonts w:ascii="Times New Roman"/>
                <w:b w:val="false"/>
                <w:i w:val="false"/>
                <w:color w:val="000000"/>
                <w:sz w:val="20"/>
              </w:rPr>
              <w:t>
КҚ2.1.4</w:t>
            </w:r>
            <w:r>
              <w:br/>
            </w:r>
            <w:r>
              <w:rPr>
                <w:rFonts w:ascii="Times New Roman"/>
                <w:b w:val="false"/>
                <w:i w:val="false"/>
                <w:color w:val="000000"/>
                <w:sz w:val="20"/>
              </w:rPr>
              <w:t>
КҚ2.2.7</w:t>
            </w:r>
          </w:p>
        </w:tc>
      </w:tr>
      <w:tr>
        <w:trPr>
          <w:trHeight w:val="15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БҰАП.00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пәндер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w:t>
            </w:r>
          </w:p>
          <w:p>
            <w:pPr>
              <w:spacing w:after="20"/>
              <w:ind w:left="20"/>
              <w:jc w:val="both"/>
            </w:pPr>
            <w:r>
              <w:rPr>
                <w:rFonts w:ascii="Times New Roman"/>
                <w:b w:val="false"/>
                <w:i w:val="false"/>
                <w:color w:val="000000"/>
                <w:sz w:val="20"/>
              </w:rPr>
              <w:t>Шетел жіп иіру фабрикаларының жабдықтары. АҚШ жіп иіру фабрикаларының технологиялық тізбектері. Шет ел жіп иіру фабрикаларының технологиялық процестерімен және олардың негізгі жабдықтарымен танысу. АҚШ «Платт Сакко-Лоуэлл», Германияның «Шуберт және Зольцер», Италияның «Марцоли» фабрикаларының технологиялық тізбектері мен жабдықтары. ЛМ-А2-50-220, ЛМ-Л2-50-220У, РМ-Р-192-3 маркалы машиналардың жұмысы, құрылысы және техникалық сипаттамалары. Жіп иіру фабрикаларында қолданылатын шетелдік жіп иіру машиналарының техникалық сипаттамалары.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өндiрiстiк процестердi автоматтандыру аймағындағы алдыңғы отандық және шетелдік тәжiрибелерді;</w:t>
            </w:r>
          </w:p>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иіру машиналарының экономикалық тиімділігін асыруға бағытталған ұсыныстар мен нұсқауларды әзірлеуін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КҚ2.1.2</w:t>
            </w:r>
            <w:r>
              <w:br/>
            </w:r>
            <w:r>
              <w:rPr>
                <w:rFonts w:ascii="Times New Roman"/>
                <w:b w:val="false"/>
                <w:i w:val="false"/>
                <w:color w:val="000000"/>
                <w:sz w:val="20"/>
              </w:rPr>
              <w:t>
КҚ2.1.13</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p>
            <w:pPr>
              <w:spacing w:after="20"/>
              <w:ind w:left="20"/>
              <w:jc w:val="both"/>
            </w:pPr>
            <w:r>
              <w:rPr>
                <w:rFonts w:ascii="Times New Roman"/>
                <w:b w:val="false"/>
                <w:i w:val="false"/>
                <w:color w:val="000000"/>
                <w:sz w:val="20"/>
              </w:rPr>
              <w:t>КП.00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p>
            <w:pPr>
              <w:spacing w:after="20"/>
              <w:ind w:left="20"/>
              <w:jc w:val="both"/>
            </w:pPr>
            <w:r>
              <w:rPr>
                <w:rFonts w:ascii="Times New Roman"/>
                <w:b w:val="false"/>
                <w:i w:val="false"/>
                <w:color w:val="000000"/>
                <w:sz w:val="20"/>
              </w:rPr>
              <w:t>Иіру жүйесімен танысу практикасы. Қопсыту, жұлмалау, араластыру, түту, созу, қосу және айналдыру механизмдерін игеру практикасы. Технологиялық машиналарды игеру практикасы. Технологиялық процестердің ауысуы кезеңіндегі жіп үзілуін тексеру. Шикізат, жартылай дайын және дайын өнімдердің сапасын анықтау. Цехтарды, жабдықтарды және процестерді ауамен қамтамасыз ету. Жіп иіру өндірісінде қосалқы материалдардың шығын нормасын зерттеу.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xml:space="preserve">- алуан дәрежедегі ылғалды мақта талшықтарын түтудің дәрежесін, түткіш машинасының технологиялық процестері мен өнімділік есептерін; </w:t>
            </w:r>
          </w:p>
          <w:p>
            <w:pPr>
              <w:spacing w:after="20"/>
              <w:ind w:left="20"/>
              <w:jc w:val="both"/>
            </w:pPr>
            <w:r>
              <w:rPr>
                <w:rFonts w:ascii="Times New Roman"/>
                <w:b w:val="false"/>
                <w:i w:val="false"/>
                <w:color w:val="000000"/>
                <w:sz w:val="20"/>
              </w:rPr>
              <w:t>- түту машиналарына техникалық қызмет көрсетуді және олардың технологиялық есебін;</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жөндеу жабдықтарымен жұмыс істеуді, статистикалық есеп және алғашқы құжаттарды толтыруды, жөндеу ұстаханаларының жұмыс тиімділігін талдауды;</w:t>
            </w:r>
          </w:p>
          <w:p>
            <w:pPr>
              <w:spacing w:after="20"/>
              <w:ind w:left="20"/>
              <w:jc w:val="both"/>
            </w:pPr>
            <w:r>
              <w:rPr>
                <w:rFonts w:ascii="Times New Roman"/>
                <w:b w:val="false"/>
                <w:i w:val="false"/>
                <w:color w:val="000000"/>
                <w:sz w:val="20"/>
              </w:rPr>
              <w:t>-өнім алудың толық циклын жүргізуді;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КҚ2.1.2</w:t>
            </w:r>
            <w:r>
              <w:br/>
            </w:r>
            <w:r>
              <w:rPr>
                <w:rFonts w:ascii="Times New Roman"/>
                <w:b w:val="false"/>
                <w:i w:val="false"/>
                <w:color w:val="000000"/>
                <w:sz w:val="20"/>
              </w:rPr>
              <w:t>
КҚ2.1.13</w:t>
            </w:r>
            <w:r>
              <w:br/>
            </w:r>
            <w:r>
              <w:rPr>
                <w:rFonts w:ascii="Times New Roman"/>
                <w:b w:val="false"/>
                <w:i w:val="false"/>
                <w:color w:val="000000"/>
                <w:sz w:val="20"/>
              </w:rPr>
              <w:t>
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Иіру өндірісіндегі техника қауіпсіздігі және өрттен қауіпсіздендіру шаралары туралы нұсқау алу. Өндіріс орнымен танысу. Шикізат қабылдау, шикізаттың тәуліктік қоры, кептіру-тазалау және сақтау реттері мен ережелерін орындау. Талшық құрамын оның пісіп-жетілуіне қарай анықтау. Талшық құрамын анықтайтын аспаптармен жұмыс істеу. Жоғарғы және төменгі дәрежеде тазалайтын, қопсыту-жұлмалау агрегаттарының, түту, тарау және пілте шығаратын машиналардың орналасу реттерін үйрену. Иірудегі технологиялық тізбектер желісі, олардың ақауларын анықтап, алдын алу, ақауларды болдырмау үшін техникалық бақылау. Иірілген жіп ақауларын айқындау, жіп орау кезеңінде жіберілетін ақаулар. Өнім шығымын реттеу. Жіп өнімдері сапасы стандарттарының сақталуын, иіру машиналарының тетіктерін реттеу ережелері мен әдістерін игеру. Иіру-айналдыру машинасында жұмыс істеуді игеру. Толық автоматтандырылған технологиялық тізбектерді игеру. Практика күнделігін толтыру, практика материалдарын қорытындылап, есеп дайындау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өндірістік цехтардағы апаттың алдын алу, техника және өрт қауіпсіздігі ережелерін сақтау шараларының жоспарын;</w:t>
            </w:r>
          </w:p>
          <w:p>
            <w:pPr>
              <w:spacing w:after="20"/>
              <w:ind w:left="20"/>
              <w:jc w:val="both"/>
            </w:pPr>
            <w:r>
              <w:rPr>
                <w:rFonts w:ascii="Times New Roman"/>
                <w:b w:val="false"/>
                <w:i w:val="false"/>
                <w:color w:val="000000"/>
                <w:sz w:val="20"/>
              </w:rPr>
              <w:t>- практика өткен жердегі өндірістік цехтар құрылымын;</w:t>
            </w:r>
          </w:p>
          <w:p>
            <w:pPr>
              <w:spacing w:after="20"/>
              <w:ind w:left="20"/>
              <w:jc w:val="both"/>
            </w:pPr>
            <w:r>
              <w:rPr>
                <w:rFonts w:ascii="Times New Roman"/>
                <w:b w:val="false"/>
                <w:i w:val="false"/>
                <w:color w:val="000000"/>
                <w:sz w:val="20"/>
              </w:rPr>
              <w:t>- мекеме құрылымын және ондағы жұмыстардың ұйымдастырылуын.</w:t>
            </w:r>
          </w:p>
          <w:p>
            <w:pPr>
              <w:spacing w:after="20"/>
              <w:ind w:left="20"/>
              <w:jc w:val="both"/>
            </w:pP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өндірістегі апатты оқиғадан жарақат алғанға алғашқы көмек көрсетуді;</w:t>
            </w:r>
          </w:p>
          <w:p>
            <w:pPr>
              <w:spacing w:after="20"/>
              <w:ind w:left="20"/>
              <w:jc w:val="both"/>
            </w:pPr>
            <w:r>
              <w:rPr>
                <w:rFonts w:ascii="Times New Roman"/>
                <w:b w:val="false"/>
                <w:i w:val="false"/>
                <w:color w:val="000000"/>
                <w:sz w:val="20"/>
              </w:rPr>
              <w:t>- жөндеу бригадасының құрамында жөндеу және техникалық күтім көрсетуді, жөндеу жұмысының сапасын бақылауды, ақаулар себебін табуды және жоюды;</w:t>
            </w:r>
          </w:p>
          <w:p>
            <w:pPr>
              <w:spacing w:after="20"/>
              <w:ind w:left="20"/>
              <w:jc w:val="both"/>
            </w:pPr>
            <w:r>
              <w:rPr>
                <w:rFonts w:ascii="Times New Roman"/>
                <w:b w:val="false"/>
                <w:i w:val="false"/>
                <w:color w:val="000000"/>
                <w:sz w:val="20"/>
              </w:rPr>
              <w:t>- жаңа жабдықтар алуға хабарлама толтыруды, ұзақ пайдалану нәтежесінде тозу мерзімі жетіп, іске жарамсыз машиналардың құжаттарын толтыруды;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БҚ13</w:t>
            </w:r>
            <w:r>
              <w:br/>
            </w:r>
            <w:r>
              <w:rPr>
                <w:rFonts w:ascii="Times New Roman"/>
                <w:b w:val="false"/>
                <w:i w:val="false"/>
                <w:color w:val="000000"/>
                <w:sz w:val="20"/>
              </w:rPr>
              <w:t>
КҚ2.1.2</w:t>
            </w:r>
            <w:r>
              <w:br/>
            </w:r>
            <w:r>
              <w:rPr>
                <w:rFonts w:ascii="Times New Roman"/>
                <w:b w:val="false"/>
                <w:i w:val="false"/>
                <w:color w:val="000000"/>
                <w:sz w:val="20"/>
              </w:rPr>
              <w:t>
КҚ2.1.13</w:t>
            </w:r>
            <w:r>
              <w:br/>
            </w:r>
            <w:r>
              <w:rPr>
                <w:rFonts w:ascii="Times New Roman"/>
                <w:b w:val="false"/>
                <w:i w:val="false"/>
                <w:color w:val="000000"/>
                <w:sz w:val="20"/>
              </w:rPr>
              <w:t>
КҚ2.2.7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өндірістік практика</w:t>
            </w:r>
          </w:p>
          <w:p>
            <w:pPr>
              <w:spacing w:after="20"/>
              <w:ind w:left="20"/>
              <w:jc w:val="both"/>
            </w:pPr>
            <w:r>
              <w:rPr>
                <w:rFonts w:ascii="Times New Roman"/>
                <w:b w:val="false"/>
                <w:i w:val="false"/>
                <w:color w:val="000000"/>
                <w:sz w:val="20"/>
              </w:rPr>
              <w:t>Иіру өндірісі фабрикаларының құрылымымен танысу. Сызу-өрнектеу, есептеу жұмыстарын орындау. Цех мамандары мен басқарушыларының міндеттерін зерттеу. Тәжірибені қорытындылау және дипломдық жобаны орындау үшін алғашқы құжаттарды және басқа материалдарды жинақтау. Ауысым механигі мен бастығының, мастерлердің және механикалық жөндеу цехы бастығының функцияларын окып үйрену.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еңбекке ақы төлеу түрлерін, жұмыс күнінің суреттерін түзуді және оны өңдеу әдістерін;</w:t>
            </w:r>
          </w:p>
          <w:p>
            <w:pPr>
              <w:spacing w:after="20"/>
              <w:ind w:left="20"/>
              <w:jc w:val="both"/>
            </w:pPr>
            <w:r>
              <w:rPr>
                <w:rFonts w:ascii="Times New Roman"/>
                <w:b w:val="false"/>
                <w:i w:val="false"/>
                <w:color w:val="000000"/>
                <w:sz w:val="20"/>
              </w:rPr>
              <w:t>- жоспарлы-алдын-ала жөндеу жұмыстарын ұйымдастыруды;</w:t>
            </w:r>
          </w:p>
          <w:p>
            <w:pPr>
              <w:spacing w:after="20"/>
              <w:ind w:left="20"/>
              <w:jc w:val="both"/>
            </w:pPr>
            <w:r>
              <w:rPr>
                <w:rFonts w:ascii="Times New Roman"/>
                <w:b w:val="false"/>
                <w:i w:val="false"/>
                <w:color w:val="000000"/>
                <w:sz w:val="20"/>
              </w:rPr>
              <w:t>- өндірістік жұмыстарды ұйымдастыруды және өндірісті басқару процесін;</w:t>
            </w:r>
          </w:p>
          <w:p>
            <w:pPr>
              <w:spacing w:after="20"/>
              <w:ind w:left="20"/>
              <w:jc w:val="both"/>
            </w:pPr>
            <w:r>
              <w:rPr>
                <w:rFonts w:ascii="Times New Roman"/>
                <w:b w:val="false"/>
                <w:i w:val="false"/>
                <w:color w:val="000000"/>
                <w:sz w:val="20"/>
              </w:rPr>
              <w:t>ДДағдылар:</w:t>
            </w:r>
          </w:p>
          <w:p>
            <w:pPr>
              <w:spacing w:after="20"/>
              <w:ind w:left="20"/>
              <w:jc w:val="both"/>
            </w:pPr>
            <w:r>
              <w:rPr>
                <w:rFonts w:ascii="Times New Roman"/>
                <w:b w:val="false"/>
                <w:i w:val="false"/>
                <w:color w:val="000000"/>
                <w:sz w:val="20"/>
              </w:rPr>
              <w:t>- сызу-безендіру және есептеу жұмыстарын орындауды;</w:t>
            </w:r>
          </w:p>
          <w:p>
            <w:pPr>
              <w:spacing w:after="20"/>
              <w:ind w:left="20"/>
              <w:jc w:val="both"/>
            </w:pPr>
            <w:r>
              <w:rPr>
                <w:rFonts w:ascii="Times New Roman"/>
                <w:b w:val="false"/>
                <w:i w:val="false"/>
                <w:color w:val="000000"/>
                <w:sz w:val="20"/>
              </w:rPr>
              <w:t>- диплом жобасы үшін алынған мәліметтерді талдап, жүйеге келтіруді;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БҚ3</w:t>
            </w:r>
            <w:r>
              <w:br/>
            </w:r>
            <w:r>
              <w:rPr>
                <w:rFonts w:ascii="Times New Roman"/>
                <w:b w:val="false"/>
                <w:i w:val="false"/>
                <w:color w:val="000000"/>
                <w:sz w:val="20"/>
              </w:rPr>
              <w:t>
БҚ15</w:t>
            </w:r>
            <w:r>
              <w:br/>
            </w:r>
            <w:r>
              <w:rPr>
                <w:rFonts w:ascii="Times New Roman"/>
                <w:b w:val="false"/>
                <w:i w:val="false"/>
                <w:color w:val="000000"/>
                <w:sz w:val="20"/>
              </w:rPr>
              <w:t>
КҚ2.1.2</w:t>
            </w:r>
            <w:r>
              <w:br/>
            </w:r>
            <w:r>
              <w:rPr>
                <w:rFonts w:ascii="Times New Roman"/>
                <w:b w:val="false"/>
                <w:i w:val="false"/>
                <w:color w:val="000000"/>
                <w:sz w:val="20"/>
              </w:rPr>
              <w:t>
КҚ2.1.13</w:t>
            </w:r>
          </w:p>
        </w:tc>
      </w:tr>
    </w:tbl>
    <w:p>
      <w:pPr>
        <w:spacing w:after="0"/>
        <w:ind w:left="0"/>
        <w:jc w:val="both"/>
      </w:pPr>
      <w:r>
        <w:rPr>
          <w:rFonts w:ascii="Times New Roman"/>
          <w:b w:val="false"/>
          <w:i w:val="false"/>
          <w:color w:val="000000"/>
          <w:sz w:val="28"/>
        </w:rPr>
        <w:t>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1677"/>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 коды</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r>
              <w:br/>
            </w:r>
            <w:r>
              <w:rPr>
                <w:rFonts w:ascii="Times New Roman"/>
                <w:b w:val="false"/>
                <w:i w:val="false"/>
                <w:color w:val="000000"/>
                <w:sz w:val="20"/>
              </w:rPr>
              <w:t>
БҚ 11</w:t>
            </w:r>
            <w:r>
              <w:br/>
            </w:r>
            <w:r>
              <w:rPr>
                <w:rFonts w:ascii="Times New Roman"/>
                <w:b w:val="false"/>
                <w:i w:val="false"/>
                <w:color w:val="000000"/>
                <w:sz w:val="20"/>
              </w:rPr>
              <w:t>
БҚ 12</w:t>
            </w:r>
            <w:r>
              <w:br/>
            </w:r>
            <w:r>
              <w:rPr>
                <w:rFonts w:ascii="Times New Roman"/>
                <w:b w:val="false"/>
                <w:i w:val="false"/>
                <w:color w:val="000000"/>
                <w:sz w:val="20"/>
              </w:rPr>
              <w:t>
БҚ 13</w:t>
            </w:r>
            <w:r>
              <w:br/>
            </w:r>
            <w:r>
              <w:rPr>
                <w:rFonts w:ascii="Times New Roman"/>
                <w:b w:val="false"/>
                <w:i w:val="false"/>
                <w:color w:val="000000"/>
                <w:sz w:val="20"/>
              </w:rPr>
              <w:t>
БҚ 14</w:t>
            </w:r>
            <w:r>
              <w:br/>
            </w:r>
            <w:r>
              <w:rPr>
                <w:rFonts w:ascii="Times New Roman"/>
                <w:b w:val="false"/>
                <w:i w:val="false"/>
                <w:color w:val="000000"/>
                <w:sz w:val="20"/>
              </w:rPr>
              <w:t>
БҚ 15</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өз білімі мен шеберлігін жаңалау;</w:t>
            </w:r>
            <w:r>
              <w:br/>
            </w:r>
            <w:r>
              <w:rPr>
                <w:rFonts w:ascii="Times New Roman"/>
                <w:b w:val="false"/>
                <w:i w:val="false"/>
                <w:color w:val="000000"/>
                <w:sz w:val="20"/>
              </w:rPr>
              <w:t>
Өндіріс экономикасы және автоматтандыру негіздері мен АЖБТП жөніндегі білімдерін тереңдету;</w:t>
            </w:r>
            <w:r>
              <w:br/>
            </w:r>
            <w:r>
              <w:rPr>
                <w:rFonts w:ascii="Times New Roman"/>
                <w:b w:val="false"/>
                <w:i w:val="false"/>
                <w:color w:val="000000"/>
                <w:sz w:val="20"/>
              </w:rPr>
              <w:t>
Адамаралық және коммуникативтік мінез-құлық ережесін сақтау;</w:t>
            </w:r>
            <w:r>
              <w:br/>
            </w:r>
            <w:r>
              <w:rPr>
                <w:rFonts w:ascii="Times New Roman"/>
                <w:b w:val="false"/>
                <w:i w:val="false"/>
                <w:color w:val="000000"/>
                <w:sz w:val="20"/>
              </w:rPr>
              <w:t>
Өз бетінше және командамен жұмыс істей білу;</w:t>
            </w:r>
            <w:r>
              <w:br/>
            </w:r>
            <w:r>
              <w:rPr>
                <w:rFonts w:ascii="Times New Roman"/>
                <w:b w:val="false"/>
                <w:i w:val="false"/>
                <w:color w:val="000000"/>
                <w:sz w:val="20"/>
              </w:rPr>
              <w:t>
Жұмыс орнындағы мәселелерді шешу;</w:t>
            </w:r>
            <w:r>
              <w:br/>
            </w:r>
            <w:r>
              <w:rPr>
                <w:rFonts w:ascii="Times New Roman"/>
                <w:b w:val="false"/>
                <w:i w:val="false"/>
                <w:color w:val="000000"/>
                <w:sz w:val="20"/>
              </w:rPr>
              <w:t>
Жеке еңбек қызметін жоспарлау;</w:t>
            </w:r>
            <w:r>
              <w:br/>
            </w:r>
            <w:r>
              <w:rPr>
                <w:rFonts w:ascii="Times New Roman"/>
                <w:b w:val="false"/>
                <w:i w:val="false"/>
                <w:color w:val="000000"/>
                <w:sz w:val="20"/>
              </w:rPr>
              <w:t>
Керекті ақпаратты қолдану және жүйелеу;</w:t>
            </w:r>
            <w:r>
              <w:br/>
            </w:r>
            <w:r>
              <w:rPr>
                <w:rFonts w:ascii="Times New Roman"/>
                <w:b w:val="false"/>
                <w:i w:val="false"/>
                <w:color w:val="000000"/>
                <w:sz w:val="20"/>
              </w:rPr>
              <w:t>
Техникалық құжаттармен жұмыс істеу;</w:t>
            </w:r>
            <w:r>
              <w:br/>
            </w:r>
            <w:r>
              <w:rPr>
                <w:rFonts w:ascii="Times New Roman"/>
                <w:b w:val="false"/>
                <w:i w:val="false"/>
                <w:color w:val="000000"/>
                <w:sz w:val="20"/>
              </w:rPr>
              <w:t>
Өндірістің технологиялық режимдерін бақылау және реттеу.</w:t>
            </w:r>
            <w:r>
              <w:br/>
            </w:r>
            <w:r>
              <w:rPr>
                <w:rFonts w:ascii="Times New Roman"/>
                <w:b w:val="false"/>
                <w:i w:val="false"/>
                <w:color w:val="000000"/>
                <w:sz w:val="20"/>
              </w:rPr>
              <w:t>
Адамдармен, қоғамға, қоршаған ортаға қарым-қатынасын реттеу және құқықтық нормаларды білу;</w:t>
            </w:r>
            <w:r>
              <w:br/>
            </w:r>
            <w:r>
              <w:rPr>
                <w:rFonts w:ascii="Times New Roman"/>
                <w:b w:val="false"/>
                <w:i w:val="false"/>
                <w:color w:val="000000"/>
                <w:sz w:val="20"/>
              </w:rPr>
              <w:t>
Әртүрлі халықтардың мәдени негіздері жөніндегі білімін қалыптастыру;</w:t>
            </w:r>
            <w:r>
              <w:br/>
            </w:r>
            <w:r>
              <w:rPr>
                <w:rFonts w:ascii="Times New Roman"/>
                <w:b w:val="false"/>
                <w:i w:val="false"/>
                <w:color w:val="000000"/>
                <w:sz w:val="20"/>
              </w:rPr>
              <w:t>
Кәсіби мен әлеуметтік қызметтегі процестерді және әлеуметтік-маңызды мәселелерді талдау;</w:t>
            </w:r>
            <w:r>
              <w:br/>
            </w:r>
            <w:r>
              <w:rPr>
                <w:rFonts w:ascii="Times New Roman"/>
                <w:b w:val="false"/>
                <w:i w:val="false"/>
                <w:color w:val="000000"/>
                <w:sz w:val="20"/>
              </w:rPr>
              <w:t>
Кәсіби тапсырманы тиімді орындау үшін қажетті ақпараттарды іздестіруін жүзеге асыру;</w:t>
            </w:r>
            <w:r>
              <w:br/>
            </w:r>
            <w:r>
              <w:rPr>
                <w:rFonts w:ascii="Times New Roman"/>
                <w:b w:val="false"/>
                <w:i w:val="false"/>
                <w:color w:val="000000"/>
                <w:sz w:val="20"/>
              </w:rPr>
              <w:t>
Кәсіпорынның өнім шығарылуында өндіріс технологиясын сақтау;</w:t>
            </w:r>
            <w:r>
              <w:br/>
            </w:r>
            <w:r>
              <w:rPr>
                <w:rFonts w:ascii="Times New Roman"/>
                <w:b w:val="false"/>
                <w:i w:val="false"/>
                <w:color w:val="000000"/>
                <w:sz w:val="20"/>
              </w:rPr>
              <w:t>
Кәсіби қызметте ақпаратты-коммуникациялық технологияларды қолдану</w:t>
            </w:r>
          </w:p>
        </w:tc>
      </w:tr>
    </w:tbl>
    <w:p>
      <w:pPr>
        <w:spacing w:after="0"/>
        <w:ind w:left="0"/>
        <w:jc w:val="both"/>
      </w:pPr>
      <w:r>
        <w:rPr>
          <w:rFonts w:ascii="Times New Roman"/>
          <w:b w:val="false"/>
          <w:i w:val="false"/>
          <w:color w:val="000000"/>
          <w:sz w:val="28"/>
        </w:rPr>
        <w:t>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747"/>
        <w:gridCol w:w="8106"/>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75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120801 2 – Түту жабдықтары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КҚ2.1.1. Әр түрлі өнімдер өндірісінің технологиялық процестерін ұйымдастырады;</w:t>
            </w:r>
            <w:r>
              <w:br/>
            </w:r>
            <w:r>
              <w:rPr>
                <w:rFonts w:ascii="Times New Roman"/>
                <w:b w:val="false"/>
                <w:i w:val="false"/>
                <w:color w:val="000000"/>
                <w:sz w:val="20"/>
              </w:rPr>
              <w:t>
КҚ 2.1.2. Техникалық және басқа да құжаттарды рәсімдейді;</w:t>
            </w:r>
            <w:r>
              <w:br/>
            </w:r>
            <w:r>
              <w:rPr>
                <w:rFonts w:ascii="Times New Roman"/>
                <w:b w:val="false"/>
                <w:i w:val="false"/>
                <w:color w:val="000000"/>
                <w:sz w:val="20"/>
              </w:rPr>
              <w:t>
КҚ 2.1.3. Өнімнің ақауларын ескертеді және жояды;</w:t>
            </w:r>
            <w:r>
              <w:br/>
            </w:r>
            <w:r>
              <w:rPr>
                <w:rFonts w:ascii="Times New Roman"/>
                <w:b w:val="false"/>
                <w:i w:val="false"/>
                <w:color w:val="000000"/>
                <w:sz w:val="20"/>
              </w:rPr>
              <w:t>
КҚ 2.1.4. Өндіріс шығыны мен кірісін есептейді;</w:t>
            </w:r>
            <w:r>
              <w:br/>
            </w:r>
            <w:r>
              <w:rPr>
                <w:rFonts w:ascii="Times New Roman"/>
                <w:b w:val="false"/>
                <w:i w:val="false"/>
                <w:color w:val="000000"/>
                <w:sz w:val="20"/>
              </w:rPr>
              <w:t>
КҚ 2.1.5. Құрастыру сызбасы бойынша бөлшектейді;</w:t>
            </w:r>
            <w:r>
              <w:br/>
            </w:r>
            <w:r>
              <w:rPr>
                <w:rFonts w:ascii="Times New Roman"/>
                <w:b w:val="false"/>
                <w:i w:val="false"/>
                <w:color w:val="000000"/>
                <w:sz w:val="20"/>
              </w:rPr>
              <w:t>
КҚ 2.1.6. Басқару жүйесінің автоматты қосалқы құралдарын пайдаланады.</w:t>
            </w:r>
            <w:r>
              <w:br/>
            </w:r>
            <w:r>
              <w:rPr>
                <w:rFonts w:ascii="Times New Roman"/>
                <w:b w:val="false"/>
                <w:i w:val="false"/>
                <w:color w:val="000000"/>
                <w:sz w:val="20"/>
              </w:rPr>
              <w:t>
КҚ 2.1.7.Тарау жабдықтарында шыны талшықтарын желімдеу, киіз бұйымдары негіздерін, түтілген мақтаны, таспалар жасау үшін талшықты қоспалар мен қалдығын, алуан түрдегі талшықтарға тарау процестерін ұйымдастырады;</w:t>
            </w:r>
            <w:r>
              <w:br/>
            </w:r>
            <w:r>
              <w:rPr>
                <w:rFonts w:ascii="Times New Roman"/>
                <w:b w:val="false"/>
                <w:i w:val="false"/>
                <w:color w:val="000000"/>
                <w:sz w:val="20"/>
              </w:rPr>
              <w:t>
КҚ 2.1.8.Түту жабдығын пайдаланады;</w:t>
            </w:r>
            <w:r>
              <w:br/>
            </w:r>
            <w:r>
              <w:rPr>
                <w:rFonts w:ascii="Times New Roman"/>
                <w:b w:val="false"/>
                <w:i w:val="false"/>
                <w:color w:val="000000"/>
                <w:sz w:val="20"/>
              </w:rPr>
              <w:t>
КҚ 2.1.9.Жабдықтарға техникалық жөндеу жүргізеді;</w:t>
            </w:r>
            <w:r>
              <w:br/>
            </w:r>
            <w:r>
              <w:rPr>
                <w:rFonts w:ascii="Times New Roman"/>
                <w:b w:val="false"/>
                <w:i w:val="false"/>
                <w:color w:val="000000"/>
                <w:sz w:val="20"/>
              </w:rPr>
              <w:t>
КҚ 2.1.10.Өнім сапасын бақылайды;</w:t>
            </w:r>
            <w:r>
              <w:br/>
            </w:r>
            <w:r>
              <w:rPr>
                <w:rFonts w:ascii="Times New Roman"/>
                <w:b w:val="false"/>
                <w:i w:val="false"/>
                <w:color w:val="000000"/>
                <w:sz w:val="20"/>
              </w:rPr>
              <w:t>
КҚ 2.1.11. Өнімді қаптап салып, таңбалап отырады;</w:t>
            </w:r>
            <w:r>
              <w:br/>
            </w:r>
            <w:r>
              <w:rPr>
                <w:rFonts w:ascii="Times New Roman"/>
                <w:b w:val="false"/>
                <w:i w:val="false"/>
                <w:color w:val="000000"/>
                <w:sz w:val="20"/>
              </w:rPr>
              <w:t>
КҚ 2.1.12. Жөндеуден жабдықты қабылдайды және тапсыруына қатынасады;</w:t>
            </w:r>
            <w:r>
              <w:br/>
            </w:r>
            <w:r>
              <w:rPr>
                <w:rFonts w:ascii="Times New Roman"/>
                <w:b w:val="false"/>
                <w:i w:val="false"/>
                <w:color w:val="000000"/>
                <w:sz w:val="20"/>
              </w:rPr>
              <w:t>
КҚ 2.1.13. Еңбек қауіпсіздігін сақтайды;</w:t>
            </w:r>
          </w:p>
        </w:tc>
      </w:tr>
      <w:tr>
        <w:trPr>
          <w:trHeight w:val="861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120802 2 – Иіруші</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КҚ2.2.1Әр түрлі иірімжіп (жалаң жіп) өндірісінің технологиялық процестерін ұйымдастырады;</w:t>
            </w:r>
            <w:r>
              <w:br/>
            </w:r>
            <w:r>
              <w:rPr>
                <w:rFonts w:ascii="Times New Roman"/>
                <w:b w:val="false"/>
                <w:i w:val="false"/>
                <w:color w:val="000000"/>
                <w:sz w:val="20"/>
              </w:rPr>
              <w:t>
КҚ 2.2.2. Өңделген өнімдер және түсетін жалаң таспаның негізгі технологиялық параметрлерін бақылайды;</w:t>
            </w:r>
            <w:r>
              <w:br/>
            </w:r>
            <w:r>
              <w:rPr>
                <w:rFonts w:ascii="Times New Roman"/>
                <w:b w:val="false"/>
                <w:i w:val="false"/>
                <w:color w:val="000000"/>
                <w:sz w:val="20"/>
              </w:rPr>
              <w:t>
КҚ 2.2.3.Жабдық жұмысындағы ұсақ сынуларды табады және жояды;</w:t>
            </w:r>
            <w:r>
              <w:br/>
            </w:r>
            <w:r>
              <w:rPr>
                <w:rFonts w:ascii="Times New Roman"/>
                <w:b w:val="false"/>
                <w:i w:val="false"/>
                <w:color w:val="000000"/>
                <w:sz w:val="20"/>
              </w:rPr>
              <w:t>
КҚ 2.2.4.Машина мен жабдықтарды жөнге келтіреді және әзірлейді;</w:t>
            </w:r>
            <w:r>
              <w:br/>
            </w:r>
            <w:r>
              <w:rPr>
                <w:rFonts w:ascii="Times New Roman"/>
                <w:b w:val="false"/>
                <w:i w:val="false"/>
                <w:color w:val="000000"/>
                <w:sz w:val="20"/>
              </w:rPr>
              <w:t>
КҚ 2.2.5. Иіру жабдығының үзіліссіз және ілесетін жұмысымен қамтиды;</w:t>
            </w:r>
            <w:r>
              <w:br/>
            </w:r>
            <w:r>
              <w:rPr>
                <w:rFonts w:ascii="Times New Roman"/>
                <w:b w:val="false"/>
                <w:i w:val="false"/>
                <w:color w:val="000000"/>
                <w:sz w:val="20"/>
              </w:rPr>
              <w:t>
КҚ 2.2.6. Жұмыс орнын және жабдықтардың санитарлық күйін тиісті деңгейде ұстайды;</w:t>
            </w:r>
            <w:r>
              <w:br/>
            </w:r>
            <w:r>
              <w:rPr>
                <w:rFonts w:ascii="Times New Roman"/>
                <w:b w:val="false"/>
                <w:i w:val="false"/>
                <w:color w:val="000000"/>
                <w:sz w:val="20"/>
              </w:rPr>
              <w:t>
КҚ 2.2.7. Техника қауіпсіздігі ережелерін сақтайды;</w:t>
            </w:r>
            <w:r>
              <w:br/>
            </w:r>
            <w:r>
              <w:rPr>
                <w:rFonts w:ascii="Times New Roman"/>
                <w:b w:val="false"/>
                <w:i w:val="false"/>
                <w:color w:val="000000"/>
                <w:sz w:val="20"/>
              </w:rPr>
              <w:t>
КҚ 2.2.8. Иіру машиналарына техникалық күтім жасайды;</w:t>
            </w:r>
            <w:r>
              <w:br/>
            </w:r>
            <w:r>
              <w:rPr>
                <w:rFonts w:ascii="Times New Roman"/>
                <w:b w:val="false"/>
                <w:i w:val="false"/>
                <w:color w:val="000000"/>
                <w:sz w:val="20"/>
              </w:rPr>
              <w:t>
КҚ 2.2.9. Түсетiн таспалар, созбалар, жалаң жіптің сапасын тексереді;</w:t>
            </w:r>
            <w:r>
              <w:br/>
            </w:r>
            <w:r>
              <w:rPr>
                <w:rFonts w:ascii="Times New Roman"/>
                <w:b w:val="false"/>
                <w:i w:val="false"/>
                <w:color w:val="000000"/>
                <w:sz w:val="20"/>
              </w:rPr>
              <w:t>
КҚ 2.2.10. Таспалар, созбалар, иiрiмжiпті, үзікті септеу;</w:t>
            </w:r>
            <w:r>
              <w:br/>
            </w:r>
            <w:r>
              <w:rPr>
                <w:rFonts w:ascii="Times New Roman"/>
                <w:b w:val="false"/>
                <w:i w:val="false"/>
                <w:color w:val="000000"/>
                <w:sz w:val="20"/>
              </w:rPr>
              <w:t>
КҚ 2.2.11. Таспа, созба, жіптер ақауларын анықтауды;</w:t>
            </w:r>
            <w:r>
              <w:br/>
            </w:r>
            <w:r>
              <w:rPr>
                <w:rFonts w:ascii="Times New Roman"/>
                <w:b w:val="false"/>
                <w:i w:val="false"/>
                <w:color w:val="000000"/>
                <w:sz w:val="20"/>
              </w:rPr>
              <w:t>
КҚ 2.2.12. Машиналарды толықтыру және істеп қойылған түсірімдерді түсіруге қатынасады;</w:t>
            </w:r>
            <w:r>
              <w:br/>
            </w:r>
            <w:r>
              <w:rPr>
                <w:rFonts w:ascii="Times New Roman"/>
                <w:b w:val="false"/>
                <w:i w:val="false"/>
                <w:color w:val="000000"/>
                <w:sz w:val="20"/>
              </w:rPr>
              <w:t>
КҚ 2.2.13. Өңделетін иірімжіптер сапасын тексереді;</w:t>
            </w:r>
            <w:r>
              <w:br/>
            </w:r>
            <w:r>
              <w:rPr>
                <w:rFonts w:ascii="Times New Roman"/>
                <w:b w:val="false"/>
                <w:i w:val="false"/>
                <w:color w:val="000000"/>
                <w:sz w:val="20"/>
              </w:rPr>
              <w:t>
КҚ 2.2.14. Қалдықтарды түрлері бойынша жинақтайды және оларды тапсырады;</w:t>
            </w:r>
          </w:p>
        </w:tc>
      </w:tr>
      <w:tr>
        <w:trPr>
          <w:trHeight w:val="285"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120803 2 – Таспалық жабдықтар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Әр түрлі иірімжіп (таспа) өндірісінің технологиялық процестерін жүргізеді;</w:t>
            </w:r>
            <w:r>
              <w:br/>
            </w:r>
            <w:r>
              <w:rPr>
                <w:rFonts w:ascii="Times New Roman"/>
                <w:b w:val="false"/>
                <w:i w:val="false"/>
                <w:color w:val="000000"/>
                <w:sz w:val="20"/>
              </w:rPr>
              <w:t>
КҚ2.3.2. Өңделген өнімдер және түсетін таспаның негізгі технологиялық параметрлерін бақылайды;</w:t>
            </w:r>
            <w:r>
              <w:br/>
            </w:r>
            <w:r>
              <w:rPr>
                <w:rFonts w:ascii="Times New Roman"/>
                <w:b w:val="false"/>
                <w:i w:val="false"/>
                <w:color w:val="000000"/>
                <w:sz w:val="20"/>
              </w:rPr>
              <w:t>
КҚ2.3.3. Бөлшектер түрлерінің қажетті және жеткілікті санын қолданумен бөлшектің сызбасын орындайды;</w:t>
            </w:r>
            <w:r>
              <w:br/>
            </w:r>
            <w:r>
              <w:rPr>
                <w:rFonts w:ascii="Times New Roman"/>
                <w:b w:val="false"/>
                <w:i w:val="false"/>
                <w:color w:val="000000"/>
                <w:sz w:val="20"/>
              </w:rPr>
              <w:t>
КҚ2.3.4. Нормативтік-техникалық құжаттар талабына сәйкестенген иіру жабдығының жұмысын қамтамасыз етеді;</w:t>
            </w:r>
            <w:r>
              <w:br/>
            </w:r>
            <w:r>
              <w:rPr>
                <w:rFonts w:ascii="Times New Roman"/>
                <w:b w:val="false"/>
                <w:i w:val="false"/>
                <w:color w:val="000000"/>
                <w:sz w:val="20"/>
              </w:rPr>
              <w:t>
КҚ2.3.5. Электрондық құралдарды қолданады;</w:t>
            </w:r>
            <w:r>
              <w:br/>
            </w:r>
            <w:r>
              <w:rPr>
                <w:rFonts w:ascii="Times New Roman"/>
                <w:b w:val="false"/>
                <w:i w:val="false"/>
                <w:color w:val="000000"/>
                <w:sz w:val="20"/>
              </w:rPr>
              <w:t>
КҚ 2.3.6. Тоқымашылықтағы иірімжіпті қайта өңдеу жүйелігін сақтайды;</w:t>
            </w:r>
            <w:r>
              <w:br/>
            </w:r>
            <w:r>
              <w:rPr>
                <w:rFonts w:ascii="Times New Roman"/>
                <w:b w:val="false"/>
                <w:i w:val="false"/>
                <w:color w:val="000000"/>
                <w:sz w:val="20"/>
              </w:rPr>
              <w:t>
КҚ2.3.2.3.7. Әр түрлi жүйедегі таспалы машинасында таспаны өңдіру процесiн орындайды;</w:t>
            </w:r>
            <w:r>
              <w:br/>
            </w:r>
            <w:r>
              <w:rPr>
                <w:rFonts w:ascii="Times New Roman"/>
                <w:b w:val="false"/>
                <w:i w:val="false"/>
                <w:color w:val="000000"/>
                <w:sz w:val="20"/>
              </w:rPr>
              <w:t>
КҚ2.3. 2.3.8. Машинаны таспамен толықтырады;</w:t>
            </w:r>
            <w:r>
              <w:br/>
            </w:r>
            <w:r>
              <w:rPr>
                <w:rFonts w:ascii="Times New Roman"/>
                <w:b w:val="false"/>
                <w:i w:val="false"/>
                <w:color w:val="000000"/>
                <w:sz w:val="20"/>
              </w:rPr>
              <w:t>
КҚ2.3.2.3.9.Машина шығарымын және қоректенуіндегі шумақ жіпті мен ыдысын ауыстырады;</w:t>
            </w:r>
            <w:r>
              <w:br/>
            </w:r>
            <w:r>
              <w:rPr>
                <w:rFonts w:ascii="Times New Roman"/>
                <w:b w:val="false"/>
                <w:i w:val="false"/>
                <w:color w:val="000000"/>
                <w:sz w:val="20"/>
              </w:rPr>
              <w:t>
КҚ2.3. 2.3.10. Машинаның жұмыс құралдарын оралған жіптен тазартады және үзілген таспаларды құртады;</w:t>
            </w:r>
            <w:r>
              <w:br/>
            </w:r>
            <w:r>
              <w:rPr>
                <w:rFonts w:ascii="Times New Roman"/>
                <w:b w:val="false"/>
                <w:i w:val="false"/>
                <w:color w:val="000000"/>
                <w:sz w:val="20"/>
              </w:rPr>
              <w:t>
КҚ2.3. 2.3.11. Таспа сапасын бақылайды;</w:t>
            </w:r>
            <w:r>
              <w:br/>
            </w:r>
            <w:r>
              <w:rPr>
                <w:rFonts w:ascii="Times New Roman"/>
                <w:b w:val="false"/>
                <w:i w:val="false"/>
                <w:color w:val="000000"/>
                <w:sz w:val="20"/>
              </w:rPr>
              <w:t>
КҚ2.3. 2.3.12. Істеп шығарылған тікиіршіктерді тасымалдайды;</w:t>
            </w:r>
          </w:p>
        </w:tc>
      </w:tr>
      <w:tr>
        <w:trPr>
          <w:trHeight w:val="666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120804 2 – Туралау жабдығының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Әр түрлі иірімжіп (созба) өндірісінің технологиялық процестерін ұйымдастырады;</w:t>
            </w:r>
            <w:r>
              <w:br/>
            </w:r>
            <w:r>
              <w:rPr>
                <w:rFonts w:ascii="Times New Roman"/>
                <w:b w:val="false"/>
                <w:i w:val="false"/>
                <w:color w:val="000000"/>
                <w:sz w:val="20"/>
              </w:rPr>
              <w:t>
КҚ 2.4.2.Өңделген өнімдер және түсетін созбаның негізгі технологиялық параметрлерін бақылайды;</w:t>
            </w:r>
            <w:r>
              <w:br/>
            </w:r>
            <w:r>
              <w:rPr>
                <w:rFonts w:ascii="Times New Roman"/>
                <w:b w:val="false"/>
                <w:i w:val="false"/>
                <w:color w:val="000000"/>
                <w:sz w:val="20"/>
              </w:rPr>
              <w:t>
КҚ 2.4.3. Жабдық жұмысындағы ұсақ сынуларды табады және жояды;</w:t>
            </w:r>
            <w:r>
              <w:br/>
            </w:r>
            <w:r>
              <w:rPr>
                <w:rFonts w:ascii="Times New Roman"/>
                <w:b w:val="false"/>
                <w:i w:val="false"/>
                <w:color w:val="000000"/>
                <w:sz w:val="20"/>
              </w:rPr>
              <w:t>
КҚ 2.4.4. Машина мен жабдықтарды жөнге келтіреді және әзірлейді;</w:t>
            </w:r>
            <w:r>
              <w:br/>
            </w:r>
            <w:r>
              <w:rPr>
                <w:rFonts w:ascii="Times New Roman"/>
                <w:b w:val="false"/>
                <w:i w:val="false"/>
                <w:color w:val="000000"/>
                <w:sz w:val="20"/>
              </w:rPr>
              <w:t>
КҚ 2.4.5. Иіру жабдығының үзіліссіз және ілесетін жұмысымен қамтиды;</w:t>
            </w:r>
            <w:r>
              <w:br/>
            </w:r>
            <w:r>
              <w:rPr>
                <w:rFonts w:ascii="Times New Roman"/>
                <w:b w:val="false"/>
                <w:i w:val="false"/>
                <w:color w:val="000000"/>
                <w:sz w:val="20"/>
              </w:rPr>
              <w:t>
КҚ2.4.6. Жұмыс орнын және жабдықтардың санитарлық күйін тиісті деңгейде ұстайды;</w:t>
            </w:r>
            <w:r>
              <w:br/>
            </w:r>
            <w:r>
              <w:rPr>
                <w:rFonts w:ascii="Times New Roman"/>
                <w:b w:val="false"/>
                <w:i w:val="false"/>
                <w:color w:val="000000"/>
                <w:sz w:val="20"/>
              </w:rPr>
              <w:t>
КҚ2.4.7. Техника қауіпсіздігі ережелерін және нормасын сақтайды;</w:t>
            </w:r>
            <w:r>
              <w:br/>
            </w:r>
            <w:r>
              <w:rPr>
                <w:rFonts w:ascii="Times New Roman"/>
                <w:b w:val="false"/>
                <w:i w:val="false"/>
                <w:color w:val="000000"/>
                <w:sz w:val="20"/>
              </w:rPr>
              <w:t>
АҚ2.4.8. Туралау жабдығына техникалық күтім жасайды;</w:t>
            </w:r>
            <w:r>
              <w:br/>
            </w:r>
            <w:r>
              <w:rPr>
                <w:rFonts w:ascii="Times New Roman"/>
                <w:b w:val="false"/>
                <w:i w:val="false"/>
                <w:color w:val="000000"/>
                <w:sz w:val="20"/>
              </w:rPr>
              <w:t>
АҚ2.4.9.  Шарғыларға созбаны толықтырады;</w:t>
            </w:r>
            <w:r>
              <w:br/>
            </w:r>
            <w:r>
              <w:rPr>
                <w:rFonts w:ascii="Times New Roman"/>
                <w:b w:val="false"/>
                <w:i w:val="false"/>
                <w:color w:val="000000"/>
                <w:sz w:val="20"/>
              </w:rPr>
              <w:t>
АҚ2.4.10. Шарғыны созбасымен және қондырғы сынасын, таспаны ыдысымен ауыстырады;</w:t>
            </w:r>
            <w:r>
              <w:br/>
            </w:r>
            <w:r>
              <w:rPr>
                <w:rFonts w:ascii="Times New Roman"/>
                <w:b w:val="false"/>
                <w:i w:val="false"/>
                <w:color w:val="000000"/>
                <w:sz w:val="20"/>
              </w:rPr>
              <w:t>
АҚ 2.4.11. Таспа созбасының үзілуін жояды;</w:t>
            </w:r>
            <w:r>
              <w:br/>
            </w:r>
            <w:r>
              <w:rPr>
                <w:rFonts w:ascii="Times New Roman"/>
                <w:b w:val="false"/>
                <w:i w:val="false"/>
                <w:color w:val="000000"/>
                <w:sz w:val="20"/>
              </w:rPr>
              <w:t>
АҚ 2.4.12. Тарақты аймақтың күйін бақылайды;</w:t>
            </w:r>
            <w:r>
              <w:br/>
            </w:r>
            <w:r>
              <w:rPr>
                <w:rFonts w:ascii="Times New Roman"/>
                <w:b w:val="false"/>
                <w:i w:val="false"/>
                <w:color w:val="000000"/>
                <w:sz w:val="20"/>
              </w:rPr>
              <w:t>
АҚ 2.4.13. Түсірімдерді толықтырады және түсіреді;</w:t>
            </w:r>
            <w:r>
              <w:br/>
            </w:r>
            <w:r>
              <w:rPr>
                <w:rFonts w:ascii="Times New Roman"/>
                <w:b w:val="false"/>
                <w:i w:val="false"/>
                <w:color w:val="000000"/>
                <w:sz w:val="20"/>
              </w:rPr>
              <w:t>
АҚ2.4.14.Тозған тетіктер мен бөлшектерді ауыстырады;</w:t>
            </w:r>
          </w:p>
        </w:tc>
      </w:tr>
      <w:tr>
        <w:trPr>
          <w:trHeight w:val="75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120805 2 – Орау автоматының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Қызмет көрсететiн машиналарға мулине орамдарын орайды және қалайды;</w:t>
            </w:r>
            <w:r>
              <w:br/>
            </w:r>
            <w:r>
              <w:rPr>
                <w:rFonts w:ascii="Times New Roman"/>
                <w:b w:val="false"/>
                <w:i w:val="false"/>
                <w:color w:val="000000"/>
                <w:sz w:val="20"/>
              </w:rPr>
              <w:t>
КҚ 2.5.2. Сыртқы түрімен сапасы тексерілген түстері және сызықты тығыздығы бойынша жiптердi, жібектерді қабылдайды;</w:t>
            </w:r>
            <w:r>
              <w:br/>
            </w:r>
            <w:r>
              <w:rPr>
                <w:rFonts w:ascii="Times New Roman"/>
                <w:b w:val="false"/>
                <w:i w:val="false"/>
                <w:color w:val="000000"/>
                <w:sz w:val="20"/>
              </w:rPr>
              <w:t>
КҚ 2.5.3. Вицті барабанға, қызмет көрсететiн жабдықты толтырады;</w:t>
            </w:r>
            <w:r>
              <w:br/>
            </w:r>
            <w:r>
              <w:rPr>
                <w:rFonts w:ascii="Times New Roman"/>
                <w:b w:val="false"/>
                <w:i w:val="false"/>
                <w:color w:val="000000"/>
                <w:sz w:val="20"/>
              </w:rPr>
              <w:t>
КҚ 2.5.4. Қоректенетiн тікиіршіктерге ауысым жасайды;</w:t>
            </w:r>
            <w:r>
              <w:br/>
            </w:r>
            <w:r>
              <w:rPr>
                <w:rFonts w:ascii="Times New Roman"/>
                <w:b w:val="false"/>
                <w:i w:val="false"/>
                <w:color w:val="000000"/>
                <w:sz w:val="20"/>
              </w:rPr>
              <w:t>
КҚ 2.5.5. Иірімжіп, шпагат, жіптер үзілгіштігін жояды;</w:t>
            </w:r>
            <w:r>
              <w:br/>
            </w:r>
            <w:r>
              <w:rPr>
                <w:rFonts w:ascii="Times New Roman"/>
                <w:b w:val="false"/>
                <w:i w:val="false"/>
                <w:color w:val="000000"/>
                <w:sz w:val="20"/>
              </w:rPr>
              <w:t>
КҚ 2.5.6. Шатасқан орамдарын дұрыстайды;</w:t>
            </w:r>
            <w:r>
              <w:br/>
            </w:r>
            <w:r>
              <w:rPr>
                <w:rFonts w:ascii="Times New Roman"/>
                <w:b w:val="false"/>
                <w:i w:val="false"/>
                <w:color w:val="000000"/>
                <w:sz w:val="20"/>
              </w:rPr>
              <w:t>
КҚ2.5.7. Орамдардың дұрыс салынуын бақылайды;</w:t>
            </w:r>
            <w:r>
              <w:br/>
            </w:r>
            <w:r>
              <w:rPr>
                <w:rFonts w:ascii="Times New Roman"/>
                <w:b w:val="false"/>
                <w:i w:val="false"/>
                <w:color w:val="000000"/>
                <w:sz w:val="20"/>
              </w:rPr>
              <w:t>
КҚ2.5.8. Патрондарға дұрыс оралуын тексереді;</w:t>
            </w:r>
            <w:r>
              <w:br/>
            </w:r>
            <w:r>
              <w:rPr>
                <w:rFonts w:ascii="Times New Roman"/>
                <w:b w:val="false"/>
                <w:i w:val="false"/>
                <w:color w:val="000000"/>
                <w:sz w:val="20"/>
              </w:rPr>
              <w:t>
КҚ 2.5.9. Қайта орау процесіндегі вицті тартады;</w:t>
            </w:r>
            <w:r>
              <w:br/>
            </w:r>
            <w:r>
              <w:rPr>
                <w:rFonts w:ascii="Times New Roman"/>
                <w:b w:val="false"/>
                <w:i w:val="false"/>
                <w:color w:val="000000"/>
                <w:sz w:val="20"/>
              </w:rPr>
              <w:t>
КҚ 2.5.10. Иiрiмжiп және шпагаттың керiлуін реттейді;</w:t>
            </w:r>
            <w:r>
              <w:br/>
            </w:r>
            <w:r>
              <w:rPr>
                <w:rFonts w:ascii="Times New Roman"/>
                <w:b w:val="false"/>
                <w:i w:val="false"/>
                <w:color w:val="000000"/>
                <w:sz w:val="20"/>
              </w:rPr>
              <w:t>
КҚ2.5.11. Әр алуан түрдегі орау жабдықтарында әртүрлі тікиіршікті, металды жіптер мен шынылы талшықты, элестомерлік, тазартылмаған жібекті, табиғи және химиялық талшықтың әртүрлі түрдегі және тығыздықтағы жіптерін, иірімжіптерін қайта ораудың процестерін жүргізеді;</w:t>
            </w:r>
            <w:r>
              <w:br/>
            </w:r>
            <w:r>
              <w:rPr>
                <w:rFonts w:ascii="Times New Roman"/>
                <w:b w:val="false"/>
                <w:i w:val="false"/>
                <w:color w:val="000000"/>
                <w:sz w:val="20"/>
              </w:rPr>
              <w:t>
КҚ2.5.12. Тікиіршікке жіп ұштарын бекіту, түсірім алу, оралатын тікиіршікке (түйіспе жіберу) және біркелкі түсіріп төгуді қамтамасыз етеді;</w:t>
            </w:r>
            <w:r>
              <w:br/>
            </w:r>
            <w:r>
              <w:rPr>
                <w:rFonts w:ascii="Times New Roman"/>
                <w:b w:val="false"/>
                <w:i w:val="false"/>
                <w:color w:val="000000"/>
                <w:sz w:val="20"/>
              </w:rPr>
              <w:t>
КҚ2.5.13. Қайта төгілетін бұйымдардың ақауларын құртады;</w:t>
            </w:r>
            <w:r>
              <w:br/>
            </w:r>
            <w:r>
              <w:rPr>
                <w:rFonts w:ascii="Times New Roman"/>
                <w:b w:val="false"/>
                <w:i w:val="false"/>
                <w:color w:val="000000"/>
                <w:sz w:val="20"/>
              </w:rPr>
              <w:t>
КҚ 2.5.14. Боялған тiгiн жiбегiнен істеп қойылған орауыштарды түсіріп отырады;</w:t>
            </w:r>
            <w:r>
              <w:br/>
            </w:r>
            <w:r>
              <w:rPr>
                <w:rFonts w:ascii="Times New Roman"/>
                <w:b w:val="false"/>
                <w:i w:val="false"/>
                <w:color w:val="000000"/>
                <w:sz w:val="20"/>
              </w:rPr>
              <w:t>
КҚ2.5.15. Жинау машинасының шарғысына этикеттi қағаздың орамын толтықтырады және сумен резервуарды толтырады;</w:t>
            </w:r>
            <w:r>
              <w:br/>
            </w:r>
            <w:r>
              <w:rPr>
                <w:rFonts w:ascii="Times New Roman"/>
                <w:b w:val="false"/>
                <w:i w:val="false"/>
                <w:color w:val="000000"/>
                <w:sz w:val="20"/>
              </w:rPr>
              <w:t>
КҚ 2.5.16. Қызмет көрсететiн жабдықтың жұмысын және жеке оның механизмiнiң дұрыстығын бақылайды;</w:t>
            </w:r>
            <w:r>
              <w:br/>
            </w:r>
            <w:r>
              <w:rPr>
                <w:rFonts w:ascii="Times New Roman"/>
                <w:b w:val="false"/>
                <w:i w:val="false"/>
                <w:color w:val="000000"/>
                <w:sz w:val="20"/>
              </w:rPr>
              <w:t>
КҚ2.5.17. Жөндеуден жабдықты қабылдауына қатынасады;</w:t>
            </w:r>
            <w:r>
              <w:br/>
            </w:r>
            <w:r>
              <w:rPr>
                <w:rFonts w:ascii="Times New Roman"/>
                <w:b w:val="false"/>
                <w:i w:val="false"/>
                <w:color w:val="000000"/>
                <w:sz w:val="20"/>
              </w:rPr>
              <w:t>
КҚ2.5.18. Жабдықтарға техникалық күтім жасайды;</w:t>
            </w:r>
          </w:p>
        </w:tc>
      </w:tr>
      <w:tr>
        <w:trPr>
          <w:trHeight w:val="30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120806 2 – Айналдыру жабдықтары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КҚ2.6.1.Әр түрлі өнімдер өндірісінің технологиялық процестерін ұйымдастырады;</w:t>
            </w:r>
            <w:r>
              <w:br/>
            </w:r>
            <w:r>
              <w:rPr>
                <w:rFonts w:ascii="Times New Roman"/>
                <w:b w:val="false"/>
                <w:i w:val="false"/>
                <w:color w:val="000000"/>
                <w:sz w:val="20"/>
              </w:rPr>
              <w:t>
КҚ 2.6.2. Ширатпа сапасын тексереді;</w:t>
            </w:r>
            <w:r>
              <w:br/>
            </w:r>
            <w:r>
              <w:rPr>
                <w:rFonts w:ascii="Times New Roman"/>
                <w:b w:val="false"/>
                <w:i w:val="false"/>
                <w:color w:val="000000"/>
                <w:sz w:val="20"/>
              </w:rPr>
              <w:t>
КҚ 2.6.3. Иiрiмжiптiң ақауларын ескертеді және жоюды;</w:t>
            </w:r>
            <w:r>
              <w:br/>
            </w:r>
            <w:r>
              <w:rPr>
                <w:rFonts w:ascii="Times New Roman"/>
                <w:b w:val="false"/>
                <w:i w:val="false"/>
                <w:color w:val="000000"/>
                <w:sz w:val="20"/>
              </w:rPr>
              <w:t>
КҚ 2.6.4. Техникалық құжаттарды рәсімдейді;</w:t>
            </w:r>
            <w:r>
              <w:br/>
            </w:r>
            <w:r>
              <w:rPr>
                <w:rFonts w:ascii="Times New Roman"/>
                <w:b w:val="false"/>
                <w:i w:val="false"/>
                <w:color w:val="000000"/>
                <w:sz w:val="20"/>
              </w:rPr>
              <w:t>
КҚ 2.6.5. Тетіктер, аспаптар мен жабдықтарды жұмысқа әзірлейді;</w:t>
            </w:r>
            <w:r>
              <w:br/>
            </w:r>
            <w:r>
              <w:rPr>
                <w:rFonts w:ascii="Times New Roman"/>
                <w:b w:val="false"/>
                <w:i w:val="false"/>
                <w:color w:val="000000"/>
                <w:sz w:val="20"/>
              </w:rPr>
              <w:t>
КҚ 2.6.6. Жабдық жұмысындағы ұсақ сынуларды табады және жояды;</w:t>
            </w:r>
            <w:r>
              <w:br/>
            </w:r>
            <w:r>
              <w:rPr>
                <w:rFonts w:ascii="Times New Roman"/>
                <w:b w:val="false"/>
                <w:i w:val="false"/>
                <w:color w:val="000000"/>
                <w:sz w:val="20"/>
              </w:rPr>
              <w:t>
КҚ 2.6.7. Жұмыс орнын және жабдықтардың санитарлық күйін тиісті деңгейде ұстайды;</w:t>
            </w:r>
            <w:r>
              <w:br/>
            </w:r>
            <w:r>
              <w:rPr>
                <w:rFonts w:ascii="Times New Roman"/>
                <w:b w:val="false"/>
                <w:i w:val="false"/>
                <w:color w:val="000000"/>
                <w:sz w:val="20"/>
              </w:rPr>
              <w:t>
КҚ 2.6.8. Ширату және ширату-есу машинасында табиғи және химиялы талшықтан жасалған жіптер мен иірімжіптерді ширату процестерін орындайды;</w:t>
            </w:r>
            <w:r>
              <w:br/>
            </w:r>
            <w:r>
              <w:rPr>
                <w:rFonts w:ascii="Times New Roman"/>
                <w:b w:val="false"/>
                <w:i w:val="false"/>
                <w:color w:val="000000"/>
                <w:sz w:val="20"/>
              </w:rPr>
              <w:t>
КҚ 2.6.9. Тікиіршіктен қоректенетін жіптер мен иірімжіптер сапасын тексереді;</w:t>
            </w:r>
            <w:r>
              <w:br/>
            </w:r>
            <w:r>
              <w:rPr>
                <w:rFonts w:ascii="Times New Roman"/>
                <w:b w:val="false"/>
                <w:i w:val="false"/>
                <w:color w:val="000000"/>
                <w:sz w:val="20"/>
              </w:rPr>
              <w:t>
КҚ 2.6.10. Жіптер мен иірімжіптің керілуін реттейді және иіршік қондырғысын ауыстырады;</w:t>
            </w:r>
            <w:r>
              <w:br/>
            </w:r>
            <w:r>
              <w:rPr>
                <w:rFonts w:ascii="Times New Roman"/>
                <w:b w:val="false"/>
                <w:i w:val="false"/>
                <w:color w:val="000000"/>
                <w:sz w:val="20"/>
              </w:rPr>
              <w:t>
КҚ 2.6.11. Ширатылу сапасын бақылайды;</w:t>
            </w:r>
            <w:r>
              <w:br/>
            </w:r>
            <w:r>
              <w:rPr>
                <w:rFonts w:ascii="Times New Roman"/>
                <w:b w:val="false"/>
                <w:i w:val="false"/>
                <w:color w:val="000000"/>
                <w:sz w:val="20"/>
              </w:rPr>
              <w:t>
КҚ2.6.12. Иірімжіп ұштарынан шарғыны, конусты, патрондарды тазартады;</w:t>
            </w:r>
            <w:r>
              <w:br/>
            </w:r>
            <w:r>
              <w:rPr>
                <w:rFonts w:ascii="Times New Roman"/>
                <w:b w:val="false"/>
                <w:i w:val="false"/>
                <w:color w:val="000000"/>
                <w:sz w:val="20"/>
              </w:rPr>
              <w:t>
КҚ 2.6.13. Түсірімдер толықтырады және түсіруіне қатынасады;</w:t>
            </w:r>
          </w:p>
        </w:tc>
      </w:tr>
      <w:tr>
        <w:trPr>
          <w:trHeight w:val="25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120807 2 – Ширату жабдықтары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КҚ2.7.1. Әр түрлі өнімдер өндірісінің технологиялық процестерін ұйымдастырады;</w:t>
            </w:r>
            <w:r>
              <w:br/>
            </w:r>
            <w:r>
              <w:rPr>
                <w:rFonts w:ascii="Times New Roman"/>
                <w:b w:val="false"/>
                <w:i w:val="false"/>
                <w:color w:val="000000"/>
                <w:sz w:val="20"/>
              </w:rPr>
              <w:t>
КҚ 2.7.2. Жіптерді есудің технологиялық процестерін жүргізеді;</w:t>
            </w:r>
            <w:r>
              <w:br/>
            </w:r>
            <w:r>
              <w:rPr>
                <w:rFonts w:ascii="Times New Roman"/>
                <w:b w:val="false"/>
                <w:i w:val="false"/>
                <w:color w:val="000000"/>
                <w:sz w:val="20"/>
              </w:rPr>
              <w:t>
КҚ2.7.3. Өнімнің кірісі мен шығынын есептейді;</w:t>
            </w:r>
            <w:r>
              <w:br/>
            </w:r>
            <w:r>
              <w:rPr>
                <w:rFonts w:ascii="Times New Roman"/>
                <w:b w:val="false"/>
                <w:i w:val="false"/>
                <w:color w:val="000000"/>
                <w:sz w:val="20"/>
              </w:rPr>
              <w:t>
КҚ2.7.4. Дайын өнімнің сапасын бақылайды;</w:t>
            </w:r>
            <w:r>
              <w:br/>
            </w:r>
            <w:r>
              <w:rPr>
                <w:rFonts w:ascii="Times New Roman"/>
                <w:b w:val="false"/>
                <w:i w:val="false"/>
                <w:color w:val="000000"/>
                <w:sz w:val="20"/>
              </w:rPr>
              <w:t>
КҚ2.7. 5. Есу жабдықтарын пайдаланады;</w:t>
            </w:r>
            <w:r>
              <w:br/>
            </w:r>
            <w:r>
              <w:rPr>
                <w:rFonts w:ascii="Times New Roman"/>
                <w:b w:val="false"/>
                <w:i w:val="false"/>
                <w:color w:val="000000"/>
                <w:sz w:val="20"/>
              </w:rPr>
              <w:t>
КҚ2.7.6. Тоқымашылықтағы иірімжіпті қайта өңдеу жүйелігін сақтайды;</w:t>
            </w:r>
            <w:r>
              <w:br/>
            </w:r>
            <w:r>
              <w:rPr>
                <w:rFonts w:ascii="Times New Roman"/>
                <w:b w:val="false"/>
                <w:i w:val="false"/>
                <w:color w:val="000000"/>
                <w:sz w:val="20"/>
              </w:rPr>
              <w:t>
КҚ 2.7.7. Есу машинасында табиғи және химиялы талшықтан жасалған жіптер мен иірімжіптерді есудің процестерін жүргізеді;</w:t>
            </w:r>
            <w:r>
              <w:br/>
            </w:r>
            <w:r>
              <w:rPr>
                <w:rFonts w:ascii="Times New Roman"/>
                <w:b w:val="false"/>
                <w:i w:val="false"/>
                <w:color w:val="000000"/>
                <w:sz w:val="20"/>
              </w:rPr>
              <w:t>
КҚ2.7. 8. Тікиіршікті ауыстырады;</w:t>
            </w:r>
            <w:r>
              <w:br/>
            </w:r>
            <w:r>
              <w:rPr>
                <w:rFonts w:ascii="Times New Roman"/>
                <w:b w:val="false"/>
                <w:i w:val="false"/>
                <w:color w:val="000000"/>
                <w:sz w:val="20"/>
              </w:rPr>
              <w:t>
КҚ2.7.9. Жіпті септейді және басқа да тәсілдерін орындайды;</w:t>
            </w:r>
            <w:r>
              <w:br/>
            </w:r>
            <w:r>
              <w:rPr>
                <w:rFonts w:ascii="Times New Roman"/>
                <w:b w:val="false"/>
                <w:i w:val="false"/>
                <w:color w:val="000000"/>
                <w:sz w:val="20"/>
              </w:rPr>
              <w:t>
КҚ2.7.10. Жіп есу сапасын және технологиялық процестің үздіксіздігін қамтамасыз етеді;</w:t>
            </w:r>
            <w:r>
              <w:br/>
            </w:r>
            <w:r>
              <w:rPr>
                <w:rFonts w:ascii="Times New Roman"/>
                <w:b w:val="false"/>
                <w:i w:val="false"/>
                <w:color w:val="000000"/>
                <w:sz w:val="20"/>
              </w:rPr>
              <w:t>
КҚ2.7. 11. Жіп есу процестерін бақылайды;</w:t>
            </w:r>
            <w:r>
              <w:br/>
            </w:r>
            <w:r>
              <w:rPr>
                <w:rFonts w:ascii="Times New Roman"/>
                <w:b w:val="false"/>
                <w:i w:val="false"/>
                <w:color w:val="000000"/>
                <w:sz w:val="20"/>
              </w:rPr>
              <w:t>
КҚ2.7.12. Бақылау талондарын толтырады және ақтарады;</w:t>
            </w:r>
            <w:r>
              <w:br/>
            </w:r>
            <w:r>
              <w:rPr>
                <w:rFonts w:ascii="Times New Roman"/>
                <w:b w:val="false"/>
                <w:i w:val="false"/>
                <w:color w:val="000000"/>
                <w:sz w:val="20"/>
              </w:rPr>
              <w:t>
КҚ2.7.13. Иіршік пен патрондар, түсетін иірімжіптер сапасын тексереді;</w:t>
            </w:r>
          </w:p>
        </w:tc>
      </w:tr>
      <w:tr>
        <w:trPr>
          <w:trHeight w:val="24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120808 2 – Қопсыту-түту агрегатының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2.8.1. Ағынды желі кіргізілетін қопсытқыш-түткіш агрегаттарындағы мақта және басқа да компоненттер қоспасын (линт қалдығын) түтеді, тазалап отырады;</w:t>
            </w:r>
            <w:r>
              <w:br/>
            </w:r>
            <w:r>
              <w:rPr>
                <w:rFonts w:ascii="Times New Roman"/>
                <w:b w:val="false"/>
                <w:i w:val="false"/>
                <w:color w:val="000000"/>
                <w:sz w:val="20"/>
              </w:rPr>
              <w:t>
КҚ 2.8.2. Қопсытқыш-түткіш машинасының тіке, көлденең және сорғыш жұмсартқышымен мақтаны түту процестерін жүргізеді;</w:t>
            </w:r>
            <w:r>
              <w:br/>
            </w:r>
            <w:r>
              <w:rPr>
                <w:rFonts w:ascii="Times New Roman"/>
                <w:b w:val="false"/>
                <w:i w:val="false"/>
                <w:color w:val="000000"/>
                <w:sz w:val="20"/>
              </w:rPr>
              <w:t>
КҚ 2.8.3. Қоректі-қоспаның қоректендіргіш торларына мақтаны және басқа да қоспаларды төсейді;</w:t>
            </w:r>
            <w:r>
              <w:br/>
            </w:r>
            <w:r>
              <w:rPr>
                <w:rFonts w:ascii="Times New Roman"/>
                <w:b w:val="false"/>
                <w:i w:val="false"/>
                <w:color w:val="000000"/>
                <w:sz w:val="20"/>
              </w:rPr>
              <w:t>
КҚ 2.8.4. Қондырғы жиынын мен бiрқалыпты араластыруын қамтамасыз етеді;</w:t>
            </w:r>
            <w:r>
              <w:br/>
            </w:r>
            <w:r>
              <w:rPr>
                <w:rFonts w:ascii="Times New Roman"/>
                <w:b w:val="false"/>
                <w:i w:val="false"/>
                <w:color w:val="000000"/>
                <w:sz w:val="20"/>
              </w:rPr>
              <w:t>
КҚ 2.8.5.  Пневмо көліктер жұмысы үстінен және агрегаттар машинасында қоспаларды түту мен қопсыту процестері үстінен бақылайды;</w:t>
            </w:r>
            <w:r>
              <w:br/>
            </w:r>
            <w:r>
              <w:rPr>
                <w:rFonts w:ascii="Times New Roman"/>
                <w:b w:val="false"/>
                <w:i w:val="false"/>
                <w:color w:val="000000"/>
                <w:sz w:val="20"/>
              </w:rPr>
              <w:t>
КҚ 2.8.6. Қолмен және пневмо жүйелер көмегімен машиналар астынан қалдықтарды кезеңмен алып тастайды;</w:t>
            </w:r>
            <w:r>
              <w:br/>
            </w:r>
            <w:r>
              <w:rPr>
                <w:rFonts w:ascii="Times New Roman"/>
                <w:b w:val="false"/>
                <w:i w:val="false"/>
                <w:color w:val="000000"/>
                <w:sz w:val="20"/>
              </w:rPr>
              <w:t>
КҚ 2.8.7. Бекітілген графикпен сәйкес машиналарды күтеді;</w:t>
            </w:r>
            <w:r>
              <w:br/>
            </w:r>
            <w:r>
              <w:rPr>
                <w:rFonts w:ascii="Times New Roman"/>
                <w:b w:val="false"/>
                <w:i w:val="false"/>
                <w:color w:val="000000"/>
                <w:sz w:val="20"/>
              </w:rPr>
              <w:t>
КҚ 2.8.8. Кенепті бір процесті түткіш, тозаң-тазалағыш, шаң қағатын, тікенектен құрғату және басқа да машиналарында мақтаны, жүнді, қалдықтарды түтудің және қопсытудың процестерін жүргізеді;</w:t>
            </w:r>
            <w:r>
              <w:br/>
            </w:r>
            <w:r>
              <w:rPr>
                <w:rFonts w:ascii="Times New Roman"/>
                <w:b w:val="false"/>
                <w:i w:val="false"/>
                <w:color w:val="000000"/>
                <w:sz w:val="20"/>
              </w:rPr>
              <w:t>
КҚ 2.8.9. Түсетін шикізаттарды сұрыптайды;</w:t>
            </w:r>
            <w:r>
              <w:br/>
            </w:r>
            <w:r>
              <w:rPr>
                <w:rFonts w:ascii="Times New Roman"/>
                <w:b w:val="false"/>
                <w:i w:val="false"/>
                <w:color w:val="000000"/>
                <w:sz w:val="20"/>
              </w:rPr>
              <w:t>
КҚ 2.8.10. Қалдықтар шығысын есептейді;</w:t>
            </w:r>
            <w:r>
              <w:br/>
            </w:r>
            <w:r>
              <w:rPr>
                <w:rFonts w:ascii="Times New Roman"/>
                <w:b w:val="false"/>
                <w:i w:val="false"/>
                <w:color w:val="000000"/>
                <w:sz w:val="20"/>
              </w:rPr>
              <w:t>
КҚ2.8.11. Шикізаттарға қайта өңдеу есептерін жүргізеді;</w:t>
            </w:r>
            <w:r>
              <w:br/>
            </w:r>
            <w:r>
              <w:rPr>
                <w:rFonts w:ascii="Times New Roman"/>
                <w:b w:val="false"/>
                <w:i w:val="false"/>
                <w:color w:val="000000"/>
                <w:sz w:val="20"/>
              </w:rPr>
              <w:t>
КҚ 2.8.12. Түткіш машинасында кенепсіз қоректендіргіштердің үздіксіздігін қамтамасыз етеді;</w:t>
            </w:r>
            <w:r>
              <w:br/>
            </w:r>
            <w:r>
              <w:rPr>
                <w:rFonts w:ascii="Times New Roman"/>
                <w:b w:val="false"/>
                <w:i w:val="false"/>
                <w:color w:val="000000"/>
                <w:sz w:val="20"/>
              </w:rPr>
              <w:t>
КҚ 2.8.13. Қайта өңделетін шикізаттар сапасына қойылатын талаптарын сақтайды;</w:t>
            </w:r>
          </w:p>
        </w:tc>
      </w:tr>
      <w:tr>
        <w:trPr>
          <w:trHeight w:val="25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120809 2 – Жіпті бөлу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2.9.1. Аспалы конвейермен, механикаланған стеллажбен басқаруды;</w:t>
            </w:r>
            <w:r>
              <w:br/>
            </w:r>
            <w:r>
              <w:rPr>
                <w:rFonts w:ascii="Times New Roman"/>
                <w:b w:val="false"/>
                <w:i w:val="false"/>
                <w:color w:val="000000"/>
                <w:sz w:val="20"/>
              </w:rPr>
              <w:t>
КҚ 2.9.2. Шанақ арқылы иірімжіпті толтырады және магнетоны қосады;</w:t>
            </w:r>
            <w:r>
              <w:br/>
            </w:r>
            <w:r>
              <w:rPr>
                <w:rFonts w:ascii="Times New Roman"/>
                <w:b w:val="false"/>
                <w:i w:val="false"/>
                <w:color w:val="000000"/>
                <w:sz w:val="20"/>
              </w:rPr>
              <w:t>
КҚ 2.9.3. Тоқыма арқау орағыш ұршықтағы желіжіп ұзындығын, шығарылатын маталар артикулін, иірімжіптің сызықтық тығыздығын анықтайды;</w:t>
            </w:r>
            <w:r>
              <w:br/>
            </w:r>
            <w:r>
              <w:rPr>
                <w:rFonts w:ascii="Times New Roman"/>
                <w:b w:val="false"/>
                <w:i w:val="false"/>
                <w:color w:val="000000"/>
                <w:sz w:val="20"/>
              </w:rPr>
              <w:t>
КҚ 2.9.4. Партиядағы тізіпорайтын білікшенің санын есептейді;</w:t>
            </w:r>
            <w:r>
              <w:br/>
            </w:r>
            <w:r>
              <w:rPr>
                <w:rFonts w:ascii="Times New Roman"/>
                <w:b w:val="false"/>
                <w:i w:val="false"/>
                <w:color w:val="000000"/>
                <w:sz w:val="20"/>
              </w:rPr>
              <w:t>
КҚ 2.9.5.  Тікиіршік өлшемдерiн орнатады;</w:t>
            </w:r>
            <w:r>
              <w:br/>
            </w:r>
            <w:r>
              <w:rPr>
                <w:rFonts w:ascii="Times New Roman"/>
                <w:b w:val="false"/>
                <w:i w:val="false"/>
                <w:color w:val="000000"/>
                <w:sz w:val="20"/>
              </w:rPr>
              <w:t>
КҚ 2.9.6. Жөнелтілетін шикiзаттарды есепке алады;</w:t>
            </w:r>
            <w:r>
              <w:br/>
            </w:r>
            <w:r>
              <w:rPr>
                <w:rFonts w:ascii="Times New Roman"/>
                <w:b w:val="false"/>
                <w:i w:val="false"/>
                <w:color w:val="000000"/>
                <w:sz w:val="20"/>
              </w:rPr>
              <w:t>
КҚ 2.9.7. Механикаланған стеллаж, аспалы конвейер апаты немесе сыну жөнінде кезекшіге хабарлану ретін тексереді;</w:t>
            </w:r>
            <w:r>
              <w:br/>
            </w:r>
            <w:r>
              <w:rPr>
                <w:rFonts w:ascii="Times New Roman"/>
                <w:b w:val="false"/>
                <w:i w:val="false"/>
                <w:color w:val="000000"/>
                <w:sz w:val="20"/>
              </w:rPr>
              <w:t>
КҚ 2.9.8. Жайма және оның жиынымен, маталар артикулімен сәйкестенген іліптоқу машинасымен иірімжіпті, тоқыма станогімен желіжіпті бөледі;</w:t>
            </w:r>
            <w:r>
              <w:br/>
            </w:r>
            <w:r>
              <w:rPr>
                <w:rFonts w:ascii="Times New Roman"/>
                <w:b w:val="false"/>
                <w:i w:val="false"/>
                <w:color w:val="000000"/>
                <w:sz w:val="20"/>
              </w:rPr>
              <w:t>
КҚ 2.9.9. Иiрiмжiптiң негiздерiн сақтауға арналған механикаланған стеллаждың басқару пультiндегi магнетоны қосады;</w:t>
            </w:r>
            <w:r>
              <w:br/>
            </w:r>
            <w:r>
              <w:rPr>
                <w:rFonts w:ascii="Times New Roman"/>
                <w:b w:val="false"/>
                <w:i w:val="false"/>
                <w:color w:val="000000"/>
                <w:sz w:val="20"/>
              </w:rPr>
              <w:t xml:space="preserve">
КҚ2.9.10. Аспалы конвейердің бесігін иірімжіптерге толтыру дұрыстығын тексереді; </w:t>
            </w:r>
            <w:r>
              <w:br/>
            </w:r>
            <w:r>
              <w:rPr>
                <w:rFonts w:ascii="Times New Roman"/>
                <w:b w:val="false"/>
                <w:i w:val="false"/>
                <w:color w:val="000000"/>
                <w:sz w:val="20"/>
              </w:rPr>
              <w:t>
КҚ 2.9.11. Аспалы конвейердi қосады және сөндiреді;</w:t>
            </w:r>
            <w:r>
              <w:br/>
            </w:r>
            <w:r>
              <w:rPr>
                <w:rFonts w:ascii="Times New Roman"/>
                <w:b w:val="false"/>
                <w:i w:val="false"/>
                <w:color w:val="000000"/>
                <w:sz w:val="20"/>
              </w:rPr>
              <w:t>
КҚ 2.9.12. Жүктеушi-түсiру құрылғының, конвейердiң жұмысы үстінен бақылайды;</w:t>
            </w:r>
            <w:r>
              <w:br/>
            </w:r>
            <w:r>
              <w:rPr>
                <w:rFonts w:ascii="Times New Roman"/>
                <w:b w:val="false"/>
                <w:i w:val="false"/>
                <w:color w:val="000000"/>
                <w:sz w:val="20"/>
              </w:rPr>
              <w:t>
КҚ 2.9.13. Конвейердің керілген және жауып тасталған, қоршау құрылғысының техникалық жағдайын, бекітілген орынға жіберуге арналған стеллаждағы негізді таңдауын, стеллаждан желіжіпті түсіріп алу дұрыстығын, түсірім істелу толықтығын бақылайды;</w:t>
            </w:r>
            <w:r>
              <w:br/>
            </w:r>
            <w:r>
              <w:rPr>
                <w:rFonts w:ascii="Times New Roman"/>
                <w:b w:val="false"/>
                <w:i w:val="false"/>
                <w:color w:val="000000"/>
                <w:sz w:val="20"/>
              </w:rPr>
              <w:t>
КҚ 2.9.14. Конвейнер сынуы жөнінде кезекшігі хабарлайды немесе апаттық жағдайда аспалы конвейерді кідіртеді;</w:t>
            </w:r>
            <w:r>
              <w:br/>
            </w:r>
            <w:r>
              <w:rPr>
                <w:rFonts w:ascii="Times New Roman"/>
                <w:b w:val="false"/>
                <w:i w:val="false"/>
                <w:color w:val="000000"/>
                <w:sz w:val="20"/>
              </w:rPr>
              <w:t>
КҚ 2.9.15. Механикаланған стеллаждың, басқару пультiнің жұмысын бақылайды;</w:t>
            </w:r>
          </w:p>
        </w:tc>
      </w:tr>
      <w:tr>
        <w:trPr>
          <w:trHeight w:val="25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120810 2 – Реттеп орау агрегаты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КҚ2.10.1. Орау машинасы мен булау камерасынан құралған агрегаттарда иірімжіпті қайта орайды және релаксацияны орындайды;</w:t>
            </w:r>
            <w:r>
              <w:br/>
            </w:r>
            <w:r>
              <w:rPr>
                <w:rFonts w:ascii="Times New Roman"/>
                <w:b w:val="false"/>
                <w:i w:val="false"/>
                <w:color w:val="000000"/>
                <w:sz w:val="20"/>
              </w:rPr>
              <w:t>
КҚ2.10.2. Қолданылатын жабдықтарды жөндеуден қабылдауына қатынасады;</w:t>
            </w:r>
            <w:r>
              <w:br/>
            </w:r>
            <w:r>
              <w:rPr>
                <w:rFonts w:ascii="Times New Roman"/>
                <w:b w:val="false"/>
                <w:i w:val="false"/>
                <w:color w:val="000000"/>
                <w:sz w:val="20"/>
              </w:rPr>
              <w:t>
КҚ 2.10.3. Қызмет көрсететін машинаның негізгі механизмі өзара әрекетестігі және құрылғысын пайдаланады;</w:t>
            </w:r>
            <w:r>
              <w:br/>
            </w:r>
            <w:r>
              <w:rPr>
                <w:rFonts w:ascii="Times New Roman"/>
                <w:b w:val="false"/>
                <w:i w:val="false"/>
                <w:color w:val="000000"/>
                <w:sz w:val="20"/>
              </w:rPr>
              <w:t>
КҚ 2.10.4. Қолданылатын жабдықтарды күту ережесін және режимдерін реттейді;</w:t>
            </w:r>
            <w:r>
              <w:br/>
            </w:r>
            <w:r>
              <w:rPr>
                <w:rFonts w:ascii="Times New Roman"/>
                <w:b w:val="false"/>
                <w:i w:val="false"/>
                <w:color w:val="000000"/>
                <w:sz w:val="20"/>
              </w:rPr>
              <w:t>
КҚ2.10. 5. Шығарылатын иiрiмжiптiң сызықты тығыздығын және қасиеттерін анықтайды;</w:t>
            </w:r>
            <w:r>
              <w:br/>
            </w:r>
            <w:r>
              <w:rPr>
                <w:rFonts w:ascii="Times New Roman"/>
                <w:b w:val="false"/>
                <w:i w:val="false"/>
                <w:color w:val="000000"/>
                <w:sz w:val="20"/>
              </w:rPr>
              <w:t>
КҚ 2.10.6. Релаксациясы мен қайта ораудың сапасына қойылатын талаптарды сақтайды;</w:t>
            </w:r>
            <w:r>
              <w:br/>
            </w:r>
            <w:r>
              <w:rPr>
                <w:rFonts w:ascii="Times New Roman"/>
                <w:b w:val="false"/>
                <w:i w:val="false"/>
                <w:color w:val="000000"/>
                <w:sz w:val="20"/>
              </w:rPr>
              <w:t>
КҚ 2.10. 7. Жiптердiң керiліс шамасын реттейді;</w:t>
            </w:r>
            <w:r>
              <w:br/>
            </w:r>
            <w:r>
              <w:rPr>
                <w:rFonts w:ascii="Times New Roman"/>
                <w:b w:val="false"/>
                <w:i w:val="false"/>
                <w:color w:val="000000"/>
                <w:sz w:val="20"/>
              </w:rPr>
              <w:t>
КҚ2.10. 8. Қалдықтар есебін жүргізеді;</w:t>
            </w:r>
            <w:r>
              <w:br/>
            </w:r>
            <w:r>
              <w:rPr>
                <w:rFonts w:ascii="Times New Roman"/>
                <w:b w:val="false"/>
                <w:i w:val="false"/>
                <w:color w:val="000000"/>
                <w:sz w:val="20"/>
              </w:rPr>
              <w:t>
КҚ 2.10.9. Бекітілген деңгейге дейінгі иірімжіпті камераға толтырады, булағыш камерасының сорғыш каналына жіптерді сабақтайды және конус-төсемге иіршік орнатады;</w:t>
            </w:r>
            <w:r>
              <w:br/>
            </w:r>
            <w:r>
              <w:rPr>
                <w:rFonts w:ascii="Times New Roman"/>
                <w:b w:val="false"/>
                <w:i w:val="false"/>
                <w:color w:val="000000"/>
                <w:sz w:val="20"/>
              </w:rPr>
              <w:t>
КҚ 2.10. 10. Тазалағыш құрылғысымен орағыш машинаның парафиндейтін механизінде, кергішке бағыттағыш шыбық арқылы сабақтайды және шыны түтікшеден иірімжіпті қалпына кеттіріп алады;</w:t>
            </w:r>
            <w:r>
              <w:br/>
            </w:r>
            <w:r>
              <w:rPr>
                <w:rFonts w:ascii="Times New Roman"/>
                <w:b w:val="false"/>
                <w:i w:val="false"/>
                <w:color w:val="000000"/>
                <w:sz w:val="20"/>
              </w:rPr>
              <w:t>
КҚ 2.10. 11. Орайтын тікиіршік және кірісін ауыстырады;</w:t>
            </w:r>
            <w:r>
              <w:br/>
            </w:r>
            <w:r>
              <w:rPr>
                <w:rFonts w:ascii="Times New Roman"/>
                <w:b w:val="false"/>
                <w:i w:val="false"/>
                <w:color w:val="000000"/>
                <w:sz w:val="20"/>
              </w:rPr>
              <w:t>
КҚ 2.10.12. Жіптерді септейді, релаксация және қайта ораудың процестерiн үздiксіз қамтамасыз ететiн және басқа да жұмыстық тәсілдерін орындайды;</w:t>
            </w:r>
            <w:r>
              <w:br/>
            </w:r>
            <w:r>
              <w:rPr>
                <w:rFonts w:ascii="Times New Roman"/>
                <w:b w:val="false"/>
                <w:i w:val="false"/>
                <w:color w:val="000000"/>
                <w:sz w:val="20"/>
              </w:rPr>
              <w:t>
КҚ 2.10.13. Оралатын тікиіршіктің және бір қалыпты түсірімнің шумақталуын қамтамасыз етеді;</w:t>
            </w:r>
            <w:r>
              <w:br/>
            </w:r>
            <w:r>
              <w:rPr>
                <w:rFonts w:ascii="Times New Roman"/>
                <w:b w:val="false"/>
                <w:i w:val="false"/>
                <w:color w:val="000000"/>
                <w:sz w:val="20"/>
              </w:rPr>
              <w:t>
КҚ 2.10.14. Орау машинасындағы технологиялық процестер барысын, температуралық тәртiпті, қысыммен парды, иірімжiптің түтікшені толтырылу дәрежесiн, иірімжіп керілуін және шығатын тікиіршік өлшемі мен иірімжіп ылғалдылығын, парафиндеу мен релаксация сапасын бақылайды;</w:t>
            </w:r>
            <w:r>
              <w:br/>
            </w:r>
            <w:r>
              <w:rPr>
                <w:rFonts w:ascii="Times New Roman"/>
                <w:b w:val="false"/>
                <w:i w:val="false"/>
                <w:color w:val="000000"/>
                <w:sz w:val="20"/>
              </w:rPr>
              <w:t>
КҚ 2.10. 15. Релаксация камерасы мен каналдың жағдайын, резервті орағышты бақылайды, түсетін иірімжіп пен конусты тексереді;</w:t>
            </w:r>
            <w:r>
              <w:br/>
            </w:r>
            <w:r>
              <w:rPr>
                <w:rFonts w:ascii="Times New Roman"/>
                <w:b w:val="false"/>
                <w:i w:val="false"/>
                <w:color w:val="000000"/>
                <w:sz w:val="20"/>
              </w:rPr>
              <w:t>
КҚ 2.10.16. Қалдықтарды жинайды және өткiзеді;</w:t>
            </w:r>
            <w:r>
              <w:br/>
            </w:r>
            <w:r>
              <w:rPr>
                <w:rFonts w:ascii="Times New Roman"/>
                <w:b w:val="false"/>
                <w:i w:val="false"/>
                <w:color w:val="000000"/>
                <w:sz w:val="20"/>
              </w:rPr>
              <w:t>
КҚ 2.10.17. Запастағы рамкаға иіршіктерді қондырады;</w:t>
            </w:r>
          </w:p>
        </w:tc>
      </w:tr>
      <w:tr>
        <w:trPr>
          <w:trHeight w:val="52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120811 2 – Зығырды түту машинасының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2.11.1. Зығыр түткiш машинасында түткіш талшықтарын тарап отырады;</w:t>
            </w:r>
            <w:r>
              <w:br/>
            </w:r>
            <w:r>
              <w:rPr>
                <w:rFonts w:ascii="Times New Roman"/>
                <w:b w:val="false"/>
                <w:i w:val="false"/>
                <w:color w:val="000000"/>
                <w:sz w:val="20"/>
              </w:rPr>
              <w:t>
КҚ 2.11.2. Агрегатталған автоматты жаюшымен зығыр түткiш машинасында түтілген талшықтар уыстарынан таспа қалыптастырады;</w:t>
            </w:r>
            <w:r>
              <w:br/>
            </w:r>
            <w:r>
              <w:rPr>
                <w:rFonts w:ascii="Times New Roman"/>
                <w:b w:val="false"/>
                <w:i w:val="false"/>
                <w:color w:val="000000"/>
                <w:sz w:val="20"/>
              </w:rPr>
              <w:t>
КҚ 2.11.3. Түткіш талшықтарына түстер мен ұзындығы, нөмері бойынша алғашқы өңдеу жасайды;</w:t>
            </w:r>
            <w:r>
              <w:br/>
            </w:r>
            <w:r>
              <w:rPr>
                <w:rFonts w:ascii="Times New Roman"/>
                <w:b w:val="false"/>
                <w:i w:val="false"/>
                <w:color w:val="000000"/>
                <w:sz w:val="20"/>
              </w:rPr>
              <w:t>
КҚ 2.11.4. Әр түрлі ұзындықты талшықтар үшін уыстар салмағын орнатады;</w:t>
            </w:r>
            <w:r>
              <w:br/>
            </w:r>
            <w:r>
              <w:rPr>
                <w:rFonts w:ascii="Times New Roman"/>
                <w:b w:val="false"/>
                <w:i w:val="false"/>
                <w:color w:val="000000"/>
                <w:sz w:val="20"/>
              </w:rPr>
              <w:t>
КҚ 2.11.5. Бумаға талшықтар уыстарын буады;</w:t>
            </w:r>
            <w:r>
              <w:br/>
            </w:r>
            <w:r>
              <w:rPr>
                <w:rFonts w:ascii="Times New Roman"/>
                <w:b w:val="false"/>
                <w:i w:val="false"/>
                <w:color w:val="000000"/>
                <w:sz w:val="20"/>
              </w:rPr>
              <w:t>
КҚ 2.11.6. Ыдыста істеп қойылған престелген таспаны қатарлап салады;</w:t>
            </w:r>
            <w:r>
              <w:br/>
            </w:r>
            <w:r>
              <w:rPr>
                <w:rFonts w:ascii="Times New Roman"/>
                <w:b w:val="false"/>
                <w:i w:val="false"/>
                <w:color w:val="000000"/>
                <w:sz w:val="20"/>
              </w:rPr>
              <w:t>
КҚ 2.11.7. Түтілген талшықтар мен таспалар сапасын тексереді;</w:t>
            </w:r>
            <w:r>
              <w:br/>
            </w:r>
            <w:r>
              <w:rPr>
                <w:rFonts w:ascii="Times New Roman"/>
                <w:b w:val="false"/>
                <w:i w:val="false"/>
                <w:color w:val="000000"/>
                <w:sz w:val="20"/>
              </w:rPr>
              <w:t>
КҚ 2.11.8. Тарауға арналған бекітілген салмағымен талшық уысын дайындайды;</w:t>
            </w:r>
            <w:r>
              <w:br/>
            </w:r>
            <w:r>
              <w:rPr>
                <w:rFonts w:ascii="Times New Roman"/>
                <w:b w:val="false"/>
                <w:i w:val="false"/>
                <w:color w:val="000000"/>
                <w:sz w:val="20"/>
              </w:rPr>
              <w:t>
КҚ 2.11.9. Ақаудың бiр мезгілде жойылуымен ұзындығы бойынша талшықты теңестiрумен бекітілген салмағының уысындағы талшығына бөледі;</w:t>
            </w:r>
            <w:r>
              <w:br/>
            </w:r>
            <w:r>
              <w:rPr>
                <w:rFonts w:ascii="Times New Roman"/>
                <w:b w:val="false"/>
                <w:i w:val="false"/>
                <w:color w:val="000000"/>
                <w:sz w:val="20"/>
              </w:rPr>
              <w:t>
КҚ 2.11.10. Зығыр түткіш машинаның ақауларын жою үшін қажетті шараны қабылдайды және таспаны қалыптастыру процесінің барысын бақылайды;</w:t>
            </w:r>
            <w:r>
              <w:br/>
            </w:r>
            <w:r>
              <w:rPr>
                <w:rFonts w:ascii="Times New Roman"/>
                <w:b w:val="false"/>
                <w:i w:val="false"/>
                <w:color w:val="000000"/>
                <w:sz w:val="20"/>
              </w:rPr>
              <w:t>
КҚ2.11.11. Жұмыс орынына түтілген талшықтарды тасымалдайды;</w:t>
            </w:r>
            <w:r>
              <w:br/>
            </w:r>
            <w:r>
              <w:rPr>
                <w:rFonts w:ascii="Times New Roman"/>
                <w:b w:val="false"/>
                <w:i w:val="false"/>
                <w:color w:val="000000"/>
                <w:sz w:val="20"/>
              </w:rPr>
              <w:t>
КҚ 2.11.12. Байланған талшықтың белдікшесін кеседі және аршылған талшықтың бумасын шешеді;</w:t>
            </w:r>
            <w:r>
              <w:br/>
            </w:r>
            <w:r>
              <w:rPr>
                <w:rFonts w:ascii="Times New Roman"/>
                <w:b w:val="false"/>
                <w:i w:val="false"/>
                <w:color w:val="000000"/>
                <w:sz w:val="20"/>
              </w:rPr>
              <w:t>
КҚ 2.11.13. Уыстарды ширатады;</w:t>
            </w:r>
            <w:r>
              <w:br/>
            </w:r>
            <w:r>
              <w:rPr>
                <w:rFonts w:ascii="Times New Roman"/>
                <w:b w:val="false"/>
                <w:i w:val="false"/>
                <w:color w:val="000000"/>
                <w:sz w:val="20"/>
              </w:rPr>
              <w:t>
КҚ 2.11.14. Байлауды суырып алуын;</w:t>
            </w:r>
            <w:r>
              <w:br/>
            </w:r>
            <w:r>
              <w:rPr>
                <w:rFonts w:ascii="Times New Roman"/>
                <w:b w:val="false"/>
                <w:i w:val="false"/>
                <w:color w:val="000000"/>
                <w:sz w:val="20"/>
              </w:rPr>
              <w:t>
КҚ 2.11.15. Ярлык пен шпагатты дайындайды;</w:t>
            </w:r>
            <w:r>
              <w:br/>
            </w:r>
            <w:r>
              <w:rPr>
                <w:rFonts w:ascii="Times New Roman"/>
                <w:b w:val="false"/>
                <w:i w:val="false"/>
                <w:color w:val="000000"/>
                <w:sz w:val="20"/>
              </w:rPr>
              <w:t>
КҚ 2.11.16. Талшықтың нөмері мен түрлері көрсетілген ондағы ярлыкпен салады және бумадағы нақтылы салмақпен түтілген талшықтар уыстарын буып отырады;</w:t>
            </w:r>
            <w:r>
              <w:br/>
            </w:r>
            <w:r>
              <w:rPr>
                <w:rFonts w:ascii="Times New Roman"/>
                <w:b w:val="false"/>
                <w:i w:val="false"/>
                <w:color w:val="000000"/>
                <w:sz w:val="20"/>
              </w:rPr>
              <w:t>
КҚ2.11.17. Транспортер бесігіне талшықтар бумасын жайып салады;</w:t>
            </w:r>
          </w:p>
        </w:tc>
      </w:tr>
      <w:tr>
        <w:trPr>
          <w:trHeight w:val="55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120812 2 – Мыжып түту машинасының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2.12.1. Ойындыны өңдеу процестерін жүргізеді;</w:t>
            </w:r>
            <w:r>
              <w:br/>
            </w:r>
            <w:r>
              <w:rPr>
                <w:rFonts w:ascii="Times New Roman"/>
                <w:b w:val="false"/>
                <w:i w:val="false"/>
                <w:color w:val="000000"/>
                <w:sz w:val="20"/>
              </w:rPr>
              <w:t>
КҚ 2.12.2. Мыжу, мыжып түту машинасының құрылғысын пайдаланады;</w:t>
            </w:r>
            <w:r>
              <w:br/>
            </w:r>
            <w:r>
              <w:rPr>
                <w:rFonts w:ascii="Times New Roman"/>
                <w:b w:val="false"/>
                <w:i w:val="false"/>
                <w:color w:val="000000"/>
                <w:sz w:val="20"/>
              </w:rPr>
              <w:t>
КҚ 2.12.3. Алуан түрдегі талшықтан қоспасын құрастырады;</w:t>
            </w:r>
            <w:r>
              <w:br/>
            </w:r>
            <w:r>
              <w:rPr>
                <w:rFonts w:ascii="Times New Roman"/>
                <w:b w:val="false"/>
                <w:i w:val="false"/>
                <w:color w:val="000000"/>
                <w:sz w:val="20"/>
              </w:rPr>
              <w:t>
КҚ 2.12.4. Алуан түрдегі талшықтың төсеміне қойылатын талаптарды сақтайды;</w:t>
            </w:r>
            <w:r>
              <w:br/>
            </w:r>
            <w:r>
              <w:rPr>
                <w:rFonts w:ascii="Times New Roman"/>
                <w:b w:val="false"/>
                <w:i w:val="false"/>
                <w:color w:val="000000"/>
                <w:sz w:val="20"/>
              </w:rPr>
              <w:t>
КҚ 2.12.5. Эмульсиялаудың технологиялық режимдерін, эмульсия шығынының нормасын реттейді;</w:t>
            </w:r>
            <w:r>
              <w:br/>
            </w:r>
            <w:r>
              <w:rPr>
                <w:rFonts w:ascii="Times New Roman"/>
                <w:b w:val="false"/>
                <w:i w:val="false"/>
                <w:color w:val="000000"/>
                <w:sz w:val="20"/>
              </w:rPr>
              <w:t>
КҚ 2.12.6. Қызмет көрсететiн машиналарды мерзiмдi майлайды және тазалайды;</w:t>
            </w:r>
            <w:r>
              <w:br/>
            </w:r>
            <w:r>
              <w:rPr>
                <w:rFonts w:ascii="Times New Roman"/>
                <w:b w:val="false"/>
                <w:i w:val="false"/>
                <w:color w:val="000000"/>
                <w:sz w:val="20"/>
              </w:rPr>
              <w:t>
КҚ 2.12.7. Мыжып түту, мыжу-тарау машинасында кендір, кенепті ұзын талшығын эмульсиялау және тарауын жүргізеді;</w:t>
            </w:r>
            <w:r>
              <w:br/>
            </w:r>
            <w:r>
              <w:rPr>
                <w:rFonts w:ascii="Times New Roman"/>
                <w:b w:val="false"/>
                <w:i w:val="false"/>
                <w:color w:val="000000"/>
                <w:sz w:val="20"/>
              </w:rPr>
              <w:t>
КҚ2.12.8. Жөндеуден қызмет көрсететiн машиналарды қабылдауына қатынасады;</w:t>
            </w:r>
            <w:r>
              <w:br/>
            </w:r>
            <w:r>
              <w:rPr>
                <w:rFonts w:ascii="Times New Roman"/>
                <w:b w:val="false"/>
                <w:i w:val="false"/>
                <w:color w:val="000000"/>
                <w:sz w:val="20"/>
              </w:rPr>
              <w:t>
КҚ 2.12.9. Талшықты араластырады және машинаны қоректендіретін транспортеріне оны бір қалыпты төсейді;</w:t>
            </w:r>
            <w:r>
              <w:br/>
            </w:r>
            <w:r>
              <w:rPr>
                <w:rFonts w:ascii="Times New Roman"/>
                <w:b w:val="false"/>
                <w:i w:val="false"/>
                <w:color w:val="000000"/>
                <w:sz w:val="20"/>
              </w:rPr>
              <w:t>
КҚ 2.12.10. Талшықты машина арқылы жібереді;</w:t>
            </w:r>
            <w:r>
              <w:br/>
            </w:r>
            <w:r>
              <w:rPr>
                <w:rFonts w:ascii="Times New Roman"/>
                <w:b w:val="false"/>
                <w:i w:val="false"/>
                <w:color w:val="000000"/>
                <w:sz w:val="20"/>
              </w:rPr>
              <w:t>
КҚ 2.12.11. Оның түрi мен сапасына тәуелдіктегі талшыққа түсірілетін эмульсияның берiлісін жөнге келтіреді;</w:t>
            </w:r>
            <w:r>
              <w:br/>
            </w:r>
            <w:r>
              <w:rPr>
                <w:rFonts w:ascii="Times New Roman"/>
                <w:b w:val="false"/>
                <w:i w:val="false"/>
                <w:color w:val="000000"/>
                <w:sz w:val="20"/>
              </w:rPr>
              <w:t>
КҚ 2.12.12. Рулонды аппаратымен таспаларды орайды және қызмет көрсететін машинаның тарақтау алаңы арқылы талшықтың өту дұрыстығын бақылайды;</w:t>
            </w:r>
            <w:r>
              <w:br/>
            </w:r>
            <w:r>
              <w:rPr>
                <w:rFonts w:ascii="Times New Roman"/>
                <w:b w:val="false"/>
                <w:i w:val="false"/>
                <w:color w:val="000000"/>
                <w:sz w:val="20"/>
              </w:rPr>
              <w:t>
КҚ 2.12.13. Рулонды қабылдап отырады;</w:t>
            </w:r>
            <w:r>
              <w:br/>
            </w:r>
            <w:r>
              <w:rPr>
                <w:rFonts w:ascii="Times New Roman"/>
                <w:b w:val="false"/>
                <w:i w:val="false"/>
                <w:color w:val="000000"/>
                <w:sz w:val="20"/>
              </w:rPr>
              <w:t>
КҚ 2.12.14. Қызмет көрсететін машинаның жұмыс құралындағы ораманы құртады.</w:t>
            </w:r>
            <w:r>
              <w:br/>
            </w:r>
            <w:r>
              <w:rPr>
                <w:rFonts w:ascii="Times New Roman"/>
                <w:b w:val="false"/>
                <w:i w:val="false"/>
                <w:color w:val="000000"/>
                <w:sz w:val="20"/>
              </w:rPr>
              <w:t>
КҚ 2.12.15. Тынықтыру үшін рулонды жинап қояды;</w:t>
            </w:r>
            <w:r>
              <w:br/>
            </w:r>
            <w:r>
              <w:rPr>
                <w:rFonts w:ascii="Times New Roman"/>
                <w:b w:val="false"/>
                <w:i w:val="false"/>
                <w:color w:val="000000"/>
                <w:sz w:val="20"/>
              </w:rPr>
              <w:t>
КҚ 2.12.16. Үйкелетiн беттердi майлайды және тазалап отырады;</w:t>
            </w:r>
          </w:p>
        </w:tc>
      </w:tr>
      <w:tr>
        <w:trPr>
          <w:trHeight w:val="285"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120813 2 – Айналдырып түту машинасының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2.13.1. Әр түрлі өнімдер өндірісінің технологиялық процестерін ұйымдастырады;</w:t>
            </w:r>
            <w:r>
              <w:br/>
            </w:r>
            <w:r>
              <w:rPr>
                <w:rFonts w:ascii="Times New Roman"/>
                <w:b w:val="false"/>
                <w:i w:val="false"/>
                <w:color w:val="000000"/>
                <w:sz w:val="20"/>
              </w:rPr>
              <w:t>
КҚ 2.13.2. Технологиялық және басқа да құжаттарды рәсімдейді;</w:t>
            </w:r>
            <w:r>
              <w:br/>
            </w:r>
            <w:r>
              <w:rPr>
                <w:rFonts w:ascii="Times New Roman"/>
                <w:b w:val="false"/>
                <w:i w:val="false"/>
                <w:color w:val="000000"/>
                <w:sz w:val="20"/>
              </w:rPr>
              <w:t>
КҚ 2.13.3. Технологиялық процестің барысына әсер ететін факторларды анықтайды;</w:t>
            </w:r>
            <w:r>
              <w:br/>
            </w:r>
            <w:r>
              <w:rPr>
                <w:rFonts w:ascii="Times New Roman"/>
                <w:b w:val="false"/>
                <w:i w:val="false"/>
                <w:color w:val="000000"/>
                <w:sz w:val="20"/>
              </w:rPr>
              <w:t>
КҚ 2.13.4. Өнімнің түржиынын шығарады;</w:t>
            </w:r>
            <w:r>
              <w:br/>
            </w:r>
            <w:r>
              <w:rPr>
                <w:rFonts w:ascii="Times New Roman"/>
                <w:b w:val="false"/>
                <w:i w:val="false"/>
                <w:color w:val="000000"/>
                <w:sz w:val="20"/>
              </w:rPr>
              <w:t>
КҚ 2.13.5. Физикалы-механикалық параметрлерін есептейді;</w:t>
            </w:r>
            <w:r>
              <w:br/>
            </w:r>
            <w:r>
              <w:rPr>
                <w:rFonts w:ascii="Times New Roman"/>
                <w:b w:val="false"/>
                <w:i w:val="false"/>
                <w:color w:val="000000"/>
                <w:sz w:val="20"/>
              </w:rPr>
              <w:t>
КҚ 2.13.6. Түту жабдықтарын пайдаланады;</w:t>
            </w:r>
            <w:r>
              <w:br/>
            </w:r>
            <w:r>
              <w:rPr>
                <w:rFonts w:ascii="Times New Roman"/>
                <w:b w:val="false"/>
                <w:i w:val="false"/>
                <w:color w:val="000000"/>
                <w:sz w:val="20"/>
              </w:rPr>
              <w:t>
КҚ 2.13.7. Жабдықтарды жөнге келтіреді және жөндейді;</w:t>
            </w:r>
            <w:r>
              <w:br/>
            </w:r>
            <w:r>
              <w:rPr>
                <w:rFonts w:ascii="Times New Roman"/>
                <w:b w:val="false"/>
                <w:i w:val="false"/>
                <w:color w:val="000000"/>
                <w:sz w:val="20"/>
              </w:rPr>
              <w:t>
КҚ 2.3.8. Айналма түту машиналарда жiбек талшығын түту процестерін орындайды;</w:t>
            </w:r>
            <w:r>
              <w:br/>
            </w:r>
            <w:r>
              <w:rPr>
                <w:rFonts w:ascii="Times New Roman"/>
                <w:b w:val="false"/>
                <w:i w:val="false"/>
                <w:color w:val="000000"/>
                <w:sz w:val="20"/>
              </w:rPr>
              <w:t>
КҚ 2.13.9. Жабдықтарға техникалық жөндеу жүргізеді;</w:t>
            </w:r>
            <w:r>
              <w:br/>
            </w:r>
            <w:r>
              <w:rPr>
                <w:rFonts w:ascii="Times New Roman"/>
                <w:b w:val="false"/>
                <w:i w:val="false"/>
                <w:color w:val="000000"/>
                <w:sz w:val="20"/>
              </w:rPr>
              <w:t>
КҚ 2.13.10. Өнім сапасына қойылатын нормативтерді сақтайды;</w:t>
            </w:r>
            <w:r>
              <w:br/>
            </w:r>
            <w:r>
              <w:rPr>
                <w:rFonts w:ascii="Times New Roman"/>
                <w:b w:val="false"/>
                <w:i w:val="false"/>
                <w:color w:val="000000"/>
                <w:sz w:val="20"/>
              </w:rPr>
              <w:t>
КҚ 2.13.11. Қалдықтарды жинайды;</w:t>
            </w:r>
            <w:r>
              <w:br/>
            </w:r>
            <w:r>
              <w:rPr>
                <w:rFonts w:ascii="Times New Roman"/>
                <w:b w:val="false"/>
                <w:i w:val="false"/>
                <w:color w:val="000000"/>
                <w:sz w:val="20"/>
              </w:rPr>
              <w:t>
КҚ 2.13.12. Өнім сапасын бақылайды;</w:t>
            </w:r>
            <w:r>
              <w:br/>
            </w:r>
            <w:r>
              <w:rPr>
                <w:rFonts w:ascii="Times New Roman"/>
                <w:b w:val="false"/>
                <w:i w:val="false"/>
                <w:color w:val="000000"/>
                <w:sz w:val="20"/>
              </w:rPr>
              <w:t>
КҚ 2.13.13. Жөндеуге жабдықты тапсыруына қатынасады;</w:t>
            </w:r>
            <w:r>
              <w:br/>
            </w:r>
            <w:r>
              <w:rPr>
                <w:rFonts w:ascii="Times New Roman"/>
                <w:b w:val="false"/>
                <w:i w:val="false"/>
                <w:color w:val="000000"/>
                <w:sz w:val="20"/>
              </w:rPr>
              <w:t>
КҚ 2.13.14. Еңбек қауіпсіздігін сақтайды;</w:t>
            </w:r>
          </w:p>
        </w:tc>
      </w:tr>
      <w:tr>
        <w:trPr>
          <w:trHeight w:val="27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120814 2 – Түту-қайта түту агрегаты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2.14.1. Түту-қайта түту агрегатындағы сүзгілерді өңдірудегі дәкелер және түту мен қайта түту процестерін жүргізеді;</w:t>
            </w:r>
            <w:r>
              <w:br/>
            </w:r>
            <w:r>
              <w:rPr>
                <w:rFonts w:ascii="Times New Roman"/>
                <w:b w:val="false"/>
                <w:i w:val="false"/>
                <w:color w:val="000000"/>
                <w:sz w:val="20"/>
              </w:rPr>
              <w:t>
КҚ 2. 14.2. Шикізаттың қайта өңделуге түсетіндерін өңдейді;</w:t>
            </w:r>
            <w:r>
              <w:br/>
            </w:r>
            <w:r>
              <w:rPr>
                <w:rFonts w:ascii="Times New Roman"/>
                <w:b w:val="false"/>
                <w:i w:val="false"/>
                <w:color w:val="000000"/>
                <w:sz w:val="20"/>
              </w:rPr>
              <w:t>
КҚ 2.14.3. Қалдықтар шығысын есептеп отырады;</w:t>
            </w:r>
            <w:r>
              <w:br/>
            </w:r>
            <w:r>
              <w:rPr>
                <w:rFonts w:ascii="Times New Roman"/>
                <w:b w:val="false"/>
                <w:i w:val="false"/>
                <w:color w:val="000000"/>
                <w:sz w:val="20"/>
              </w:rPr>
              <w:t>
КҚ 2.14.4. Қайта өңделетін шикзаттың сапасын бақылайды;</w:t>
            </w:r>
            <w:r>
              <w:br/>
            </w:r>
            <w:r>
              <w:rPr>
                <w:rFonts w:ascii="Times New Roman"/>
                <w:b w:val="false"/>
                <w:i w:val="false"/>
                <w:color w:val="000000"/>
                <w:sz w:val="20"/>
              </w:rPr>
              <w:t>
КҚ 2.14.5. Сүзгiлердi өндiру бойынша толтырудың параметрлерін реттейді;</w:t>
            </w:r>
            <w:r>
              <w:br/>
            </w:r>
            <w:r>
              <w:rPr>
                <w:rFonts w:ascii="Times New Roman"/>
                <w:b w:val="false"/>
                <w:i w:val="false"/>
                <w:color w:val="000000"/>
                <w:sz w:val="20"/>
              </w:rPr>
              <w:t>
КҚ 2.14.6. Тескiш жiптiң, кенептің сызықты тығыздығын анықтайды;</w:t>
            </w:r>
            <w:r>
              <w:br/>
            </w:r>
            <w:r>
              <w:rPr>
                <w:rFonts w:ascii="Times New Roman"/>
                <w:b w:val="false"/>
                <w:i w:val="false"/>
                <w:color w:val="000000"/>
                <w:sz w:val="20"/>
              </w:rPr>
              <w:t>
КҚ 2.14.7. Сүзгiлер сапасына қойылатын талаптарды және сүзгiнiң МЕСТ-ын сақтайды;</w:t>
            </w:r>
            <w:r>
              <w:br/>
            </w:r>
            <w:r>
              <w:rPr>
                <w:rFonts w:ascii="Times New Roman"/>
                <w:b w:val="false"/>
                <w:i w:val="false"/>
                <w:color w:val="000000"/>
                <w:sz w:val="20"/>
              </w:rPr>
              <w:t>
КҚ 2.14.8. Агрегаты жұмысқа дайындайды;</w:t>
            </w:r>
            <w:r>
              <w:br/>
            </w:r>
            <w:r>
              <w:rPr>
                <w:rFonts w:ascii="Times New Roman"/>
                <w:b w:val="false"/>
                <w:i w:val="false"/>
                <w:color w:val="000000"/>
                <w:sz w:val="20"/>
              </w:rPr>
              <w:t>
КҚ 2.14.9. Түту машинасын кенеппен толықтырады;</w:t>
            </w:r>
            <w:r>
              <w:br/>
            </w:r>
            <w:r>
              <w:rPr>
                <w:rFonts w:ascii="Times New Roman"/>
                <w:b w:val="false"/>
                <w:i w:val="false"/>
                <w:color w:val="000000"/>
                <w:sz w:val="20"/>
              </w:rPr>
              <w:t>
КҚ 2.14.10. Арнайы құрылғыға дәке рулондарын қондырады және ұштарын тепшиді, тігін машинасын толтырады;</w:t>
            </w:r>
            <w:r>
              <w:br/>
            </w:r>
            <w:r>
              <w:rPr>
                <w:rFonts w:ascii="Times New Roman"/>
                <w:b w:val="false"/>
                <w:i w:val="false"/>
                <w:color w:val="000000"/>
                <w:sz w:val="20"/>
              </w:rPr>
              <w:t>
КҚ 2.14.11. Сүзгінің шетін кескіндейді және қырқады, түрлендіргішке жайманы төсемін, тараудың сапасын бақылайды;</w:t>
            </w:r>
            <w:r>
              <w:br/>
            </w:r>
            <w:r>
              <w:rPr>
                <w:rFonts w:ascii="Times New Roman"/>
                <w:b w:val="false"/>
                <w:i w:val="false"/>
                <w:color w:val="000000"/>
                <w:sz w:val="20"/>
              </w:rPr>
              <w:t>
КҚ 2.14.12. Тiгiн машинасындағы пышақтың жұмысын тексереді;</w:t>
            </w:r>
            <w:r>
              <w:br/>
            </w:r>
            <w:r>
              <w:rPr>
                <w:rFonts w:ascii="Times New Roman"/>
                <w:b w:val="false"/>
                <w:i w:val="false"/>
                <w:color w:val="000000"/>
                <w:sz w:val="20"/>
              </w:rPr>
              <w:t>
КҚ 2.14.13. Таралған және қайталама мақтаның үзілгіштігін құртады;</w:t>
            </w:r>
            <w:r>
              <w:br/>
            </w:r>
            <w:r>
              <w:rPr>
                <w:rFonts w:ascii="Times New Roman"/>
                <w:b w:val="false"/>
                <w:i w:val="false"/>
                <w:color w:val="000000"/>
                <w:sz w:val="20"/>
              </w:rPr>
              <w:t>
КҚ 2.14.14. Сүзгiнiң шеттерiн теңестiреді;</w:t>
            </w:r>
            <w:r>
              <w:br/>
            </w:r>
            <w:r>
              <w:rPr>
                <w:rFonts w:ascii="Times New Roman"/>
                <w:b w:val="false"/>
                <w:i w:val="false"/>
                <w:color w:val="000000"/>
                <w:sz w:val="20"/>
              </w:rPr>
              <w:t>
КҚ 2.14.15. Жаймадағы кiр басқан орындарын жояды;</w:t>
            </w:r>
            <w:r>
              <w:br/>
            </w:r>
            <w:r>
              <w:rPr>
                <w:rFonts w:ascii="Times New Roman"/>
                <w:b w:val="false"/>
                <w:i w:val="false"/>
                <w:color w:val="000000"/>
                <w:sz w:val="20"/>
              </w:rPr>
              <w:t>
КҚ 2.14.16. Тауарлық реттеуiш қысқыштарына тауарлық білікшенi қондырады, үстелге төсейді, сүзгінің істеп тасталған рулондарын түсіріп алады;</w:t>
            </w:r>
            <w:r>
              <w:br/>
            </w:r>
            <w:r>
              <w:rPr>
                <w:rFonts w:ascii="Times New Roman"/>
                <w:b w:val="false"/>
                <w:i w:val="false"/>
                <w:color w:val="000000"/>
                <w:sz w:val="20"/>
              </w:rPr>
              <w:t>
КҚ 2.14.17. Сүзгінің жаңа рулондарын толтырады;</w:t>
            </w:r>
            <w:r>
              <w:br/>
            </w:r>
            <w:r>
              <w:rPr>
                <w:rFonts w:ascii="Times New Roman"/>
                <w:b w:val="false"/>
                <w:i w:val="false"/>
                <w:color w:val="000000"/>
                <w:sz w:val="20"/>
              </w:rPr>
              <w:t>
КҚ 2.14.18. Жайманың жиектерін жинайды және оларды қайта өңдеуге өткізеді;</w:t>
            </w:r>
          </w:p>
        </w:tc>
      </w:tr>
      <w:tr>
        <w:trPr>
          <w:trHeight w:val="27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120815 2 – Түту-таспа агрегаты операторы*</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2.15.1. Әр түрлі өнімдер өндірісінің технологиялық процестерін ұйымдастырады;</w:t>
            </w:r>
            <w:r>
              <w:br/>
            </w:r>
            <w:r>
              <w:rPr>
                <w:rFonts w:ascii="Times New Roman"/>
                <w:b w:val="false"/>
                <w:i w:val="false"/>
                <w:color w:val="000000"/>
                <w:sz w:val="20"/>
              </w:rPr>
              <w:t>
КҚ 2.15.2. Өнімнің ақауларын ескертеді және жояды;</w:t>
            </w:r>
            <w:r>
              <w:br/>
            </w:r>
            <w:r>
              <w:rPr>
                <w:rFonts w:ascii="Times New Roman"/>
                <w:b w:val="false"/>
                <w:i w:val="false"/>
                <w:color w:val="000000"/>
                <w:sz w:val="20"/>
              </w:rPr>
              <w:t>
КҚ2.15.3. Бекітілген техникалық құжаттар жүргізеді;</w:t>
            </w:r>
            <w:r>
              <w:br/>
            </w:r>
            <w:r>
              <w:rPr>
                <w:rFonts w:ascii="Times New Roman"/>
                <w:b w:val="false"/>
                <w:i w:val="false"/>
                <w:color w:val="000000"/>
                <w:sz w:val="20"/>
              </w:rPr>
              <w:t>
КҚ 2.15.4. Жұмысқа жабдықтарды дайындайды;</w:t>
            </w:r>
            <w:r>
              <w:br/>
            </w:r>
            <w:r>
              <w:rPr>
                <w:rFonts w:ascii="Times New Roman"/>
                <w:b w:val="false"/>
                <w:i w:val="false"/>
                <w:color w:val="000000"/>
                <w:sz w:val="20"/>
              </w:rPr>
              <w:t>
КҚ 2.15.5. Тиісті күйдегі тетіктер мен аспаптарды күтеді;</w:t>
            </w:r>
            <w:r>
              <w:br/>
            </w:r>
            <w:r>
              <w:rPr>
                <w:rFonts w:ascii="Times New Roman"/>
                <w:b w:val="false"/>
                <w:i w:val="false"/>
                <w:color w:val="000000"/>
                <w:sz w:val="20"/>
              </w:rPr>
              <w:t>
КҚ 2.15.6. Өнім сапасын тексереді;</w:t>
            </w:r>
            <w:r>
              <w:br/>
            </w:r>
            <w:r>
              <w:rPr>
                <w:rFonts w:ascii="Times New Roman"/>
                <w:b w:val="false"/>
                <w:i w:val="false"/>
                <w:color w:val="000000"/>
                <w:sz w:val="20"/>
              </w:rPr>
              <w:t>
КҚ 2.15.7. Ауысымды қабылдайды және тапсырады;</w:t>
            </w:r>
            <w:r>
              <w:br/>
            </w:r>
            <w:r>
              <w:rPr>
                <w:rFonts w:ascii="Times New Roman"/>
                <w:b w:val="false"/>
                <w:i w:val="false"/>
                <w:color w:val="000000"/>
                <w:sz w:val="20"/>
              </w:rPr>
              <w:t>
КҚ 2.15.8. Тарау-таспалы машинасы агрегатындағы таспа өңдіру процестерін атқарады;</w:t>
            </w:r>
            <w:r>
              <w:br/>
            </w:r>
            <w:r>
              <w:rPr>
                <w:rFonts w:ascii="Times New Roman"/>
                <w:b w:val="false"/>
                <w:i w:val="false"/>
                <w:color w:val="000000"/>
                <w:sz w:val="20"/>
              </w:rPr>
              <w:t>
КҚ 2.15.9. Тарау-таспалы құрылғысын пайдаланады;</w:t>
            </w:r>
            <w:r>
              <w:br/>
            </w:r>
            <w:r>
              <w:rPr>
                <w:rFonts w:ascii="Times New Roman"/>
                <w:b w:val="false"/>
                <w:i w:val="false"/>
                <w:color w:val="000000"/>
                <w:sz w:val="20"/>
              </w:rPr>
              <w:t>
КҚ 2.15.10. Таспалар мен түту сапасын бақылайды;</w:t>
            </w:r>
            <w:r>
              <w:br/>
            </w:r>
            <w:r>
              <w:rPr>
                <w:rFonts w:ascii="Times New Roman"/>
                <w:b w:val="false"/>
                <w:i w:val="false"/>
                <w:color w:val="000000"/>
                <w:sz w:val="20"/>
              </w:rPr>
              <w:t>
КҚ 2.15.11. Қызмет көрсететін агрегаттарға жөндеу жүргізеді;</w:t>
            </w:r>
            <w:r>
              <w:br/>
            </w:r>
            <w:r>
              <w:rPr>
                <w:rFonts w:ascii="Times New Roman"/>
                <w:b w:val="false"/>
                <w:i w:val="false"/>
                <w:color w:val="000000"/>
                <w:sz w:val="20"/>
              </w:rPr>
              <w:t>
КҚ 2.15.12. Мақтаны қопсыту дәрежесін реттейді;</w:t>
            </w:r>
            <w:r>
              <w:br/>
            </w:r>
            <w:r>
              <w:rPr>
                <w:rFonts w:ascii="Times New Roman"/>
                <w:b w:val="false"/>
                <w:i w:val="false"/>
                <w:color w:val="000000"/>
                <w:sz w:val="20"/>
              </w:rPr>
              <w:t>
КҚ 2.15.13. Қалдықтарды жояды;</w:t>
            </w:r>
            <w:r>
              <w:br/>
            </w:r>
            <w:r>
              <w:rPr>
                <w:rFonts w:ascii="Times New Roman"/>
                <w:b w:val="false"/>
                <w:i w:val="false"/>
                <w:color w:val="000000"/>
                <w:sz w:val="20"/>
              </w:rPr>
              <w:t>
КҚ 2.15.14. Электр қауіпсіздігі мен өрт қауіпсіздігін сақтайды;</w:t>
            </w:r>
          </w:p>
        </w:tc>
      </w:tr>
      <w:tr>
        <w:trPr>
          <w:trHeight w:val="27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Орта буын маманы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120816 3 – Техник-технолог</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3.16.1. Технологиялық және басқа да техникалық құжаттарды толтырады;</w:t>
            </w:r>
            <w:r>
              <w:br/>
            </w:r>
            <w:r>
              <w:rPr>
                <w:rFonts w:ascii="Times New Roman"/>
                <w:b w:val="false"/>
                <w:i w:val="false"/>
                <w:color w:val="000000"/>
                <w:sz w:val="20"/>
              </w:rPr>
              <w:t>
КҚ 3.16.2. Бақылау-өлшегіш құралдарын қолданады;</w:t>
            </w:r>
            <w:r>
              <w:br/>
            </w:r>
            <w:r>
              <w:rPr>
                <w:rFonts w:ascii="Times New Roman"/>
                <w:b w:val="false"/>
                <w:i w:val="false"/>
                <w:color w:val="000000"/>
                <w:sz w:val="20"/>
              </w:rPr>
              <w:t>
КҚ 3.16.3. Робот- және микропроцессорлық техникасын пайдаланады;</w:t>
            </w:r>
            <w:r>
              <w:br/>
            </w:r>
            <w:r>
              <w:rPr>
                <w:rFonts w:ascii="Times New Roman"/>
                <w:b w:val="false"/>
                <w:i w:val="false"/>
                <w:color w:val="000000"/>
                <w:sz w:val="20"/>
              </w:rPr>
              <w:t>
КҚ 3.16.4. Экономикалық мақсатқа сәйкестенген есебімен материалдарды пайдалану мәселелерін шешеді;</w:t>
            </w:r>
            <w:r>
              <w:br/>
            </w:r>
            <w:r>
              <w:rPr>
                <w:rFonts w:ascii="Times New Roman"/>
                <w:b w:val="false"/>
                <w:i w:val="false"/>
                <w:color w:val="000000"/>
                <w:sz w:val="20"/>
              </w:rPr>
              <w:t>
КҚ 3.16.5. Өнімнің түрлеріне нормативтік құжаттар талаптарын қолданады;</w:t>
            </w:r>
            <w:r>
              <w:br/>
            </w:r>
            <w:r>
              <w:rPr>
                <w:rFonts w:ascii="Times New Roman"/>
                <w:b w:val="false"/>
                <w:i w:val="false"/>
                <w:color w:val="000000"/>
                <w:sz w:val="20"/>
              </w:rPr>
              <w:t>
КҚ 3.16.6. Сапа жүйесінің құжаттарын пайдаланады;</w:t>
            </w:r>
            <w:r>
              <w:br/>
            </w:r>
            <w:r>
              <w:rPr>
                <w:rFonts w:ascii="Times New Roman"/>
                <w:b w:val="false"/>
                <w:i w:val="false"/>
                <w:color w:val="000000"/>
                <w:sz w:val="20"/>
              </w:rPr>
              <w:t>
КҚ 3.16.7. Қазақстан Республикасы сертификаттау жүйесіндегі негізгі ережелерін сақтайды;</w:t>
            </w:r>
            <w:r>
              <w:br/>
            </w:r>
            <w:r>
              <w:rPr>
                <w:rFonts w:ascii="Times New Roman"/>
                <w:b w:val="false"/>
                <w:i w:val="false"/>
                <w:color w:val="000000"/>
                <w:sz w:val="20"/>
              </w:rPr>
              <w:t>
КҚ 3.16.8. Иіру жоспарын түзу;</w:t>
            </w:r>
            <w:r>
              <w:br/>
            </w:r>
            <w:r>
              <w:rPr>
                <w:rFonts w:ascii="Times New Roman"/>
                <w:b w:val="false"/>
                <w:i w:val="false"/>
                <w:color w:val="000000"/>
                <w:sz w:val="20"/>
              </w:rPr>
              <w:t>
КҚ 3.16.9. Талшықты материалдарды өңдейтін технологиялық желілердің жүйелік жоспарын жасау;</w:t>
            </w:r>
            <w:r>
              <w:br/>
            </w:r>
            <w:r>
              <w:rPr>
                <w:rFonts w:ascii="Times New Roman"/>
                <w:b w:val="false"/>
                <w:i w:val="false"/>
                <w:color w:val="000000"/>
                <w:sz w:val="20"/>
              </w:rPr>
              <w:t>
КҚ 3.16.10. Технологиялық желілердің жұмыс кестесін түзу;</w:t>
            </w:r>
            <w:r>
              <w:br/>
            </w:r>
            <w:r>
              <w:rPr>
                <w:rFonts w:ascii="Times New Roman"/>
                <w:b w:val="false"/>
                <w:i w:val="false"/>
                <w:color w:val="000000"/>
                <w:sz w:val="20"/>
              </w:rPr>
              <w:t>
КҚ 3.16.11. Иіру өндiрiсіндегі технологиялық процестің параметрлеріне, жабдықтың өнімділігіне, шикізаттың шығындарына технологиялық есептерін жүргізу;</w:t>
            </w:r>
            <w:r>
              <w:br/>
            </w:r>
            <w:r>
              <w:rPr>
                <w:rFonts w:ascii="Times New Roman"/>
                <w:b w:val="false"/>
                <w:i w:val="false"/>
                <w:color w:val="000000"/>
                <w:sz w:val="20"/>
              </w:rPr>
              <w:t>
КҚ 3.16.12. Иіру машиналарының өнімділігін есептеу;</w:t>
            </w:r>
            <w:r>
              <w:br/>
            </w:r>
            <w:r>
              <w:rPr>
                <w:rFonts w:ascii="Times New Roman"/>
                <w:b w:val="false"/>
                <w:i w:val="false"/>
                <w:color w:val="000000"/>
                <w:sz w:val="20"/>
              </w:rPr>
              <w:t>
КҚ 3.16.13. Үзілу деңгейін анықтау әдістемесін және кинематикалық есебін шығару;</w:t>
            </w:r>
            <w:r>
              <w:br/>
            </w:r>
            <w:r>
              <w:rPr>
                <w:rFonts w:ascii="Times New Roman"/>
                <w:b w:val="false"/>
                <w:i w:val="false"/>
                <w:color w:val="000000"/>
                <w:sz w:val="20"/>
              </w:rPr>
              <w:t>
КҚ 3.16.14. Иіру өндірісі зертханасында жұмыс дағдыларын игереді.</w:t>
            </w:r>
          </w:p>
        </w:tc>
      </w:tr>
      <w:tr>
        <w:trPr>
          <w:trHeight w:val="24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120817 3 – Техник-механик</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3.17.1. Қызметтік хаттарды, іс номенклатурасын құрастырады және реквизиттер толтырады, дұрыс орналастырады;</w:t>
            </w:r>
            <w:r>
              <w:br/>
            </w:r>
            <w:r>
              <w:rPr>
                <w:rFonts w:ascii="Times New Roman"/>
                <w:b w:val="false"/>
                <w:i w:val="false"/>
                <w:color w:val="000000"/>
                <w:sz w:val="20"/>
              </w:rPr>
              <w:t>
КҚ 3.17.2. Оларсыз, қосымша тiркелген күштердiң есепке алуымен материалдық нүктелердiң қозғалысының параметрлерiн анықтайды;</w:t>
            </w:r>
            <w:r>
              <w:br/>
            </w:r>
            <w:r>
              <w:rPr>
                <w:rFonts w:ascii="Times New Roman"/>
                <w:b w:val="false"/>
                <w:i w:val="false"/>
                <w:color w:val="000000"/>
                <w:sz w:val="20"/>
              </w:rPr>
              <w:t>
КҚ 3.17.3. Технологиялық жабдықтарға арналған электрлі қозғалтқыштарды таңдайды, трансформаторды желіге қосады, электрлі қозғалтқышпен басқару схемасын жинайды;</w:t>
            </w:r>
            <w:r>
              <w:br/>
            </w:r>
            <w:r>
              <w:rPr>
                <w:rFonts w:ascii="Times New Roman"/>
                <w:b w:val="false"/>
                <w:i w:val="false"/>
                <w:color w:val="000000"/>
                <w:sz w:val="20"/>
              </w:rPr>
              <w:t>
КҚ 3.17.4. Өлшегіш құралдарды дұрыс таңдап, оларды қолданады және шектерді жүктейді, қондыруларды таңдайды, сатандарттар пайдаланады;</w:t>
            </w:r>
            <w:r>
              <w:br/>
            </w:r>
            <w:r>
              <w:rPr>
                <w:rFonts w:ascii="Times New Roman"/>
                <w:b w:val="false"/>
                <w:i w:val="false"/>
                <w:color w:val="000000"/>
                <w:sz w:val="20"/>
              </w:rPr>
              <w:t>
КҚ 3.17.5. Microsoft Office бағдарламасының стандартты пакетін қолданады және операциялық жүйеде жұмыс істейді;</w:t>
            </w:r>
            <w:r>
              <w:br/>
            </w:r>
            <w:r>
              <w:rPr>
                <w:rFonts w:ascii="Times New Roman"/>
                <w:b w:val="false"/>
                <w:i w:val="false"/>
                <w:color w:val="000000"/>
                <w:sz w:val="20"/>
              </w:rPr>
              <w:t>
КҚ 3.17.6. Еңбек қорғау және өрт қауіпсіздігі ережесі сақталуын бақылау жүргізеді және жұмыстың қауіпсіз жүргізілуін қамтамасыз етеді;</w:t>
            </w:r>
            <w:r>
              <w:br/>
            </w:r>
            <w:r>
              <w:rPr>
                <w:rFonts w:ascii="Times New Roman"/>
                <w:b w:val="false"/>
                <w:i w:val="false"/>
                <w:color w:val="000000"/>
                <w:sz w:val="20"/>
              </w:rPr>
              <w:t>
КҚ 3.17.7. Жеке қорғаныш құралдарын қолданады және сәтсіз жағдайда зақымданушыға дәрігерге дейінгі көмекті көрсетеді;</w:t>
            </w:r>
            <w:r>
              <w:br/>
            </w:r>
            <w:r>
              <w:rPr>
                <w:rFonts w:ascii="Times New Roman"/>
                <w:b w:val="false"/>
                <w:i w:val="false"/>
                <w:color w:val="000000"/>
                <w:sz w:val="20"/>
              </w:rPr>
              <w:t>
КҚ 3.17.8. Техникалық суреттер мен сызбалар арқылы ойын дұрыс жеткізеді, анықтамаларды қолданады, КҚБЖ-ге (ЕСКД) сәйкес схемалар, сызбаларды оқиды және құрастырады;</w:t>
            </w:r>
            <w:r>
              <w:br/>
            </w:r>
            <w:r>
              <w:rPr>
                <w:rFonts w:ascii="Times New Roman"/>
                <w:b w:val="false"/>
                <w:i w:val="false"/>
                <w:color w:val="000000"/>
                <w:sz w:val="20"/>
              </w:rPr>
              <w:t>
КҚ 3.17.9. Айналатын және майысатын кезеңдерінде эпюрлар құрады, бітеулер, тіреуіштер реакциясын анықтайды;</w:t>
            </w:r>
            <w:r>
              <w:br/>
            </w:r>
            <w:r>
              <w:rPr>
                <w:rFonts w:ascii="Times New Roman"/>
                <w:b w:val="false"/>
                <w:i w:val="false"/>
                <w:color w:val="000000"/>
                <w:sz w:val="20"/>
              </w:rPr>
              <w:t>
КҚ 3.17.10. Жөндеу кезінде бақылау-өлшегіш және жұмысшы құралдарын қолданады;</w:t>
            </w:r>
            <w:r>
              <w:br/>
            </w:r>
            <w:r>
              <w:rPr>
                <w:rFonts w:ascii="Times New Roman"/>
                <w:b w:val="false"/>
                <w:i w:val="false"/>
                <w:color w:val="000000"/>
                <w:sz w:val="20"/>
              </w:rPr>
              <w:t>
КҚ 3.17.11. Жабдықтарға кезеңдік қадағалау жүргізеді;</w:t>
            </w:r>
            <w:r>
              <w:br/>
            </w:r>
            <w:r>
              <w:rPr>
                <w:rFonts w:ascii="Times New Roman"/>
                <w:b w:val="false"/>
                <w:i w:val="false"/>
                <w:color w:val="000000"/>
                <w:sz w:val="20"/>
              </w:rPr>
              <w:t>
КҚ 3.17.12. Жабдықтарды баптайды және жинақылаудың тәсілдерін игереді;</w:t>
            </w:r>
            <w:r>
              <w:br/>
            </w:r>
            <w:r>
              <w:rPr>
                <w:rFonts w:ascii="Times New Roman"/>
                <w:b w:val="false"/>
                <w:i w:val="false"/>
                <w:color w:val="000000"/>
                <w:sz w:val="20"/>
              </w:rPr>
              <w:t>
КҚ 3.17.13. Жабдықтарды жөндеу құжаттарын дайындайды, косалқы бөлшектер мен аспаптарды, кажетті материалдарды алу жөніндегі сұранысты толтырады;</w:t>
            </w:r>
            <w:r>
              <w:br/>
            </w:r>
            <w:r>
              <w:rPr>
                <w:rFonts w:ascii="Times New Roman"/>
                <w:b w:val="false"/>
                <w:i w:val="false"/>
                <w:color w:val="000000"/>
                <w:sz w:val="20"/>
              </w:rPr>
              <w:t>
КҚ 3.17.14. Механизмдердің негізгі сынықтарын жояды және механизмнің барлық реттеу түрлерін орындайды;</w:t>
            </w:r>
            <w:r>
              <w:br/>
            </w:r>
            <w:r>
              <w:rPr>
                <w:rFonts w:ascii="Times New Roman"/>
                <w:b w:val="false"/>
                <w:i w:val="false"/>
                <w:color w:val="000000"/>
                <w:sz w:val="20"/>
              </w:rPr>
              <w:t>
КҚ 3.17.15. Метал кесетін станоктардағы бөлшектерді өңдейді және бөлшектерге слесарлық өңдеу жүргізеді;</w:t>
            </w:r>
          </w:p>
        </w:tc>
      </w:tr>
    </w:tbl>
    <w:bookmarkStart w:name="z61"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301-қосымша       </w:t>
      </w:r>
    </w:p>
    <w:bookmarkEnd w:id="5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Білім беру коды және бейіні:1200000 – Өндіру, монтаждау, пайдалану және жөндеу (салалар бойынша).</w:t>
      </w:r>
      <w:r>
        <w:br/>
      </w:r>
      <w:r>
        <w:rPr>
          <w:rFonts w:ascii="Times New Roman"/>
          <w:b w:val="false"/>
          <w:i w:val="false"/>
          <w:color w:val="000000"/>
          <w:sz w:val="28"/>
        </w:rPr>
        <w:t>
Көпшілік тынатын тауарлар мен бұйымдар технологиясы</w:t>
      </w:r>
      <w:r>
        <w:br/>
      </w:r>
      <w:r>
        <w:rPr>
          <w:rFonts w:ascii="Times New Roman"/>
          <w:b w:val="false"/>
          <w:i w:val="false"/>
          <w:color w:val="000000"/>
          <w:sz w:val="28"/>
        </w:rPr>
        <w:t>
Мамандығы:   1211000 – Тігін өндірісі және киімді моделдеу</w:t>
      </w:r>
      <w:r>
        <w:br/>
      </w:r>
      <w:r>
        <w:rPr>
          <w:rFonts w:ascii="Times New Roman"/>
          <w:b w:val="false"/>
          <w:i w:val="false"/>
          <w:color w:val="000000"/>
          <w:sz w:val="28"/>
        </w:rPr>
        <w:t>
Біліктілігі: 121101 2 - Кестелеуші*</w:t>
      </w:r>
      <w:r>
        <w:br/>
      </w:r>
      <w:r>
        <w:rPr>
          <w:rFonts w:ascii="Times New Roman"/>
          <w:b w:val="false"/>
          <w:i w:val="false"/>
          <w:color w:val="000000"/>
          <w:sz w:val="28"/>
        </w:rPr>
        <w:t>
             121102 2 – Шілтерші*</w:t>
      </w:r>
      <w:r>
        <w:br/>
      </w:r>
      <w:r>
        <w:rPr>
          <w:rFonts w:ascii="Times New Roman"/>
          <w:b w:val="false"/>
          <w:i w:val="false"/>
          <w:color w:val="000000"/>
          <w:sz w:val="28"/>
        </w:rPr>
        <w:t>
             121103 2 - Тігінші*</w:t>
      </w:r>
      <w:r>
        <w:br/>
      </w:r>
      <w:r>
        <w:rPr>
          <w:rFonts w:ascii="Times New Roman"/>
          <w:b w:val="false"/>
          <w:i w:val="false"/>
          <w:color w:val="000000"/>
          <w:sz w:val="28"/>
        </w:rPr>
        <w:t>
             121104 2 - Киім пішуші*</w:t>
      </w:r>
      <w:r>
        <w:br/>
      </w:r>
      <w:r>
        <w:rPr>
          <w:rFonts w:ascii="Times New Roman"/>
          <w:b w:val="false"/>
          <w:i w:val="false"/>
          <w:color w:val="000000"/>
          <w:sz w:val="28"/>
        </w:rPr>
        <w:t>
             121105 2 - Киім конструкторы*</w:t>
      </w:r>
      <w:r>
        <w:br/>
      </w:r>
      <w:r>
        <w:rPr>
          <w:rFonts w:ascii="Times New Roman"/>
          <w:b w:val="false"/>
          <w:i w:val="false"/>
          <w:color w:val="000000"/>
          <w:sz w:val="28"/>
        </w:rPr>
        <w:t>
             121106 2 - Арнайы тігінші *</w:t>
      </w:r>
      <w:r>
        <w:br/>
      </w:r>
      <w:r>
        <w:rPr>
          <w:rFonts w:ascii="Times New Roman"/>
          <w:b w:val="false"/>
          <w:i w:val="false"/>
          <w:color w:val="000000"/>
          <w:sz w:val="28"/>
        </w:rPr>
        <w:t>
             121107 2 – Модельер-пішуші*</w:t>
      </w:r>
      <w:r>
        <w:br/>
      </w:r>
      <w:r>
        <w:rPr>
          <w:rFonts w:ascii="Times New Roman"/>
          <w:b w:val="false"/>
          <w:i w:val="false"/>
          <w:color w:val="000000"/>
          <w:sz w:val="28"/>
        </w:rPr>
        <w:t>
             121110 2 – Пішуші*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4154"/>
        <w:gridCol w:w="636"/>
        <w:gridCol w:w="788"/>
        <w:gridCol w:w="788"/>
        <w:gridCol w:w="646"/>
        <w:gridCol w:w="1116"/>
        <w:gridCol w:w="1082"/>
        <w:gridCol w:w="1196"/>
        <w:gridCol w:w="1033"/>
        <w:gridCol w:w="1015"/>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практикалықсабақтар)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дене тәрбиесі)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1211012 – Кестелеуші*  1211022 – Шілтерші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Кәсибі этика және этикет</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 және өндiрiстi автоматтандыру негiздерi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сүрет және көркемдік графика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121103 2 - Тігінші, 121106 2 - Арнайы тігінші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Кәсибі этика және этикет</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сүрет және көркемдік графика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121104 2, 121110 2 - Киім пішуші, 121105 2 - Киім конструкторы, 121107 2 – Модельер -пішуші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Кәсибі этика және этикет</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 және өндiрiстi автоматтандыру негiздерi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сүрет және көркемдік графика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моделдеу және көркемдеп безендіру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аттестаттауға ұсынылатын нысандар: біліктілігіне қарай бір арнайы пән бойынша емтихан тапсырумен дипломдық жұмысты қорғау</w:t>
      </w:r>
      <w:r>
        <w:br/>
      </w:r>
      <w:r>
        <w:rPr>
          <w:rFonts w:ascii="Times New Roman"/>
          <w:b w:val="false"/>
          <w:i w:val="false"/>
          <w:color w:val="000000"/>
          <w:sz w:val="28"/>
        </w:rPr>
        <w:t>
1) 121101 2- Кестелеуші, 121102 2 – Шілтерші: АП 04 – Арнайы технология;</w:t>
      </w:r>
      <w:r>
        <w:br/>
      </w:r>
      <w:r>
        <w:rPr>
          <w:rFonts w:ascii="Times New Roman"/>
          <w:b w:val="false"/>
          <w:i w:val="false"/>
          <w:color w:val="000000"/>
          <w:sz w:val="28"/>
        </w:rPr>
        <w:t>
2) 21103 2 – Тігінші, 121106 2 – Арнайы тігінші: АП 04 – Тігін өндірісінің технологиясы;</w:t>
      </w:r>
      <w:r>
        <w:br/>
      </w:r>
      <w:r>
        <w:rPr>
          <w:rFonts w:ascii="Times New Roman"/>
          <w:b w:val="false"/>
          <w:i w:val="false"/>
          <w:color w:val="000000"/>
          <w:sz w:val="28"/>
        </w:rPr>
        <w:t>
3) 121104 2 – Киім пішуші, 121105 2 - Киім конструкторы, 121107 2 – Модельер-пішуші, 121110 2 - Пішуші: АП 05 – Киімді құрастыру (конструкциялау)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62"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302-қосымша       </w:t>
      </w:r>
    </w:p>
    <w:bookmarkEnd w:id="56"/>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Білім беру коды және бейіні: 1200000 – «Өндіру, монтаждау, пайдалану</w:t>
      </w:r>
      <w:r>
        <w:br/>
      </w:r>
      <w:r>
        <w:rPr>
          <w:rFonts w:ascii="Times New Roman"/>
          <w:b w:val="false"/>
          <w:i w:val="false"/>
          <w:color w:val="000000"/>
          <w:sz w:val="28"/>
        </w:rPr>
        <w:t>
                             және жөндеу (салалар бойынша)» Көпшілік</w:t>
      </w:r>
      <w:r>
        <w:br/>
      </w:r>
      <w:r>
        <w:rPr>
          <w:rFonts w:ascii="Times New Roman"/>
          <w:b w:val="false"/>
          <w:i w:val="false"/>
          <w:color w:val="000000"/>
          <w:sz w:val="28"/>
        </w:rPr>
        <w:t>
                             тұтынатын тауарлар мен бұйымдар</w:t>
      </w:r>
      <w:r>
        <w:br/>
      </w:r>
      <w:r>
        <w:rPr>
          <w:rFonts w:ascii="Times New Roman"/>
          <w:b w:val="false"/>
          <w:i w:val="false"/>
          <w:color w:val="000000"/>
          <w:sz w:val="28"/>
        </w:rPr>
        <w:t>
                             технологиясы</w:t>
      </w:r>
    </w:p>
    <w:p>
      <w:pPr>
        <w:spacing w:after="0"/>
        <w:ind w:left="0"/>
        <w:jc w:val="both"/>
      </w:pPr>
      <w:r>
        <w:rPr>
          <w:rFonts w:ascii="Times New Roman"/>
          <w:b w:val="false"/>
          <w:i w:val="false"/>
          <w:color w:val="000000"/>
          <w:sz w:val="28"/>
        </w:rPr>
        <w:t>Мамандығы: 1211000 – «Тігін өндірісі және киімді моделдеу»</w:t>
      </w:r>
      <w:r>
        <w:br/>
      </w:r>
      <w:r>
        <w:rPr>
          <w:rFonts w:ascii="Times New Roman"/>
          <w:b w:val="false"/>
          <w:i w:val="false"/>
          <w:color w:val="000000"/>
          <w:sz w:val="28"/>
        </w:rPr>
        <w:t>
Біліктілігі:121101 2 - Кестелеуші*</w:t>
      </w:r>
      <w:r>
        <w:br/>
      </w:r>
      <w:r>
        <w:rPr>
          <w:rFonts w:ascii="Times New Roman"/>
          <w:b w:val="false"/>
          <w:i w:val="false"/>
          <w:color w:val="000000"/>
          <w:sz w:val="28"/>
        </w:rPr>
        <w:t>
            121102 2 – Шілтерші*</w:t>
      </w:r>
      <w:r>
        <w:br/>
      </w:r>
      <w:r>
        <w:rPr>
          <w:rFonts w:ascii="Times New Roman"/>
          <w:b w:val="false"/>
          <w:i w:val="false"/>
          <w:color w:val="000000"/>
          <w:sz w:val="28"/>
        </w:rPr>
        <w:t>
            121103 2 – Тігінші*</w:t>
      </w:r>
      <w:r>
        <w:br/>
      </w:r>
      <w:r>
        <w:rPr>
          <w:rFonts w:ascii="Times New Roman"/>
          <w:b w:val="false"/>
          <w:i w:val="false"/>
          <w:color w:val="000000"/>
          <w:sz w:val="28"/>
        </w:rPr>
        <w:t>
            121104 2 - Киім пішуші*</w:t>
      </w:r>
      <w:r>
        <w:br/>
      </w:r>
      <w:r>
        <w:rPr>
          <w:rFonts w:ascii="Times New Roman"/>
          <w:b w:val="false"/>
          <w:i w:val="false"/>
          <w:color w:val="000000"/>
          <w:sz w:val="28"/>
        </w:rPr>
        <w:t>
            121105 2 - Киім конструкторы*</w:t>
      </w:r>
      <w:r>
        <w:br/>
      </w:r>
      <w:r>
        <w:rPr>
          <w:rFonts w:ascii="Times New Roman"/>
          <w:b w:val="false"/>
          <w:i w:val="false"/>
          <w:color w:val="000000"/>
          <w:sz w:val="28"/>
        </w:rPr>
        <w:t>
            121106 2 - Арнайы тігінші*</w:t>
      </w:r>
      <w:r>
        <w:br/>
      </w:r>
      <w:r>
        <w:rPr>
          <w:rFonts w:ascii="Times New Roman"/>
          <w:b w:val="false"/>
          <w:i w:val="false"/>
          <w:color w:val="000000"/>
          <w:sz w:val="28"/>
        </w:rPr>
        <w:t>
            121107 2 –Модельер-пішуші*</w:t>
      </w:r>
      <w:r>
        <w:br/>
      </w:r>
      <w:r>
        <w:rPr>
          <w:rFonts w:ascii="Times New Roman"/>
          <w:b w:val="false"/>
          <w:i w:val="false"/>
          <w:color w:val="000000"/>
          <w:sz w:val="28"/>
        </w:rPr>
        <w:t>
            121110 2 –Пішуші*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мерзімі:1 жыл 10 ай</w:t>
      </w:r>
      <w:r>
        <w:br/>
      </w:r>
      <w:r>
        <w:rPr>
          <w:rFonts w:ascii="Times New Roman"/>
          <w:b w:val="false"/>
          <w:i w:val="false"/>
          <w:color w:val="000000"/>
          <w:sz w:val="28"/>
        </w:rPr>
        <w:t>
жалпы орта білім алуысыз, негізгі</w:t>
      </w:r>
      <w:r>
        <w:br/>
      </w:r>
      <w:r>
        <w:rPr>
          <w:rFonts w:ascii="Times New Roman"/>
          <w:b w:val="false"/>
          <w:i w:val="false"/>
          <w:color w:val="000000"/>
          <w:sz w:val="28"/>
        </w:rPr>
        <w:t>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3944"/>
        <w:gridCol w:w="628"/>
        <w:gridCol w:w="757"/>
        <w:gridCol w:w="872"/>
        <w:gridCol w:w="766"/>
        <w:gridCol w:w="1116"/>
        <w:gridCol w:w="1090"/>
        <w:gridCol w:w="1206"/>
        <w:gridCol w:w="1042"/>
        <w:gridCol w:w="1023"/>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Кәсибі этика және этикет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 және өндiрiстi автоматтандыру негiздерi</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121101 2 – Кестелеуші*</w:t>
            </w:r>
          </w:p>
          <w:p>
            <w:pPr>
              <w:spacing w:after="20"/>
              <w:ind w:left="20"/>
              <w:jc w:val="both"/>
            </w:pPr>
            <w:r>
              <w:rPr>
                <w:rFonts w:ascii="Times New Roman"/>
                <w:b w:val="false"/>
                <w:i w:val="false"/>
                <w:color w:val="000000"/>
                <w:sz w:val="20"/>
              </w:rPr>
              <w:t>121102 2 – Шілтерші»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сүрет және көркемдік графика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121103 2 - Тігінші,</w:t>
            </w:r>
          </w:p>
          <w:p>
            <w:pPr>
              <w:spacing w:after="20"/>
              <w:ind w:left="20"/>
              <w:jc w:val="both"/>
            </w:pPr>
            <w:r>
              <w:rPr>
                <w:rFonts w:ascii="Times New Roman"/>
                <w:b w:val="false"/>
                <w:i w:val="false"/>
                <w:color w:val="000000"/>
                <w:sz w:val="20"/>
              </w:rPr>
              <w:t>121106 2 - Арнайы тігінші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сүрет және көркемдік графика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121104 2, 121110 2 - Киім пішуші 121105 2 - Киім конструкторы 121107 2 –Модельер -пішуші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сүрет және көркемдік графика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моделдеу және көркемдеп безендіру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аттестаттауға ұсынылатын нысандар: біліктілігіне қарай бір арнайы пән бойынша емтихан тапсырумен дипломдық жұмысты қорғау</w:t>
      </w:r>
      <w:r>
        <w:br/>
      </w:r>
      <w:r>
        <w:rPr>
          <w:rFonts w:ascii="Times New Roman"/>
          <w:b w:val="false"/>
          <w:i w:val="false"/>
          <w:color w:val="000000"/>
          <w:sz w:val="28"/>
        </w:rPr>
        <w:t>
1) 121101 2- Кестелеуші, 121102 2 – Шілтерші:  АП 04 – Арнайы технология;</w:t>
      </w:r>
      <w:r>
        <w:br/>
      </w:r>
      <w:r>
        <w:rPr>
          <w:rFonts w:ascii="Times New Roman"/>
          <w:b w:val="false"/>
          <w:i w:val="false"/>
          <w:color w:val="000000"/>
          <w:sz w:val="28"/>
        </w:rPr>
        <w:t>
2) 121103 2 – Тігінші, 121106 2 – Арнайы тігінші:  АП 04 – Тігін өндірісінің технологиясы;</w:t>
      </w:r>
      <w:r>
        <w:br/>
      </w:r>
      <w:r>
        <w:rPr>
          <w:rFonts w:ascii="Times New Roman"/>
          <w:b w:val="false"/>
          <w:i w:val="false"/>
          <w:color w:val="000000"/>
          <w:sz w:val="28"/>
        </w:rPr>
        <w:t>
3) 121104 2 – Киім пішуші, 121105 2 - Киім конструкторы, 121107 2 – Модельер-пішуші, 121110 2 - Пішуші:  АП 05 – Киімді құрастыру (конструкциялау)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63"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303-қосымша       </w:t>
      </w:r>
    </w:p>
    <w:bookmarkEnd w:id="57"/>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Білім беру коды және бейіні:1200000 – Өндіру, монтаждау, пайдалану және жөндеу (салалар бойынша)</w:t>
      </w:r>
      <w:r>
        <w:br/>
      </w:r>
      <w:r>
        <w:rPr>
          <w:rFonts w:ascii="Times New Roman"/>
          <w:b w:val="false"/>
          <w:i w:val="false"/>
          <w:color w:val="000000"/>
          <w:sz w:val="28"/>
        </w:rPr>
        <w:t>
Көпшілік тұтынатын тауарлар мен бұйымдар технологиясы</w:t>
      </w:r>
      <w:r>
        <w:br/>
      </w:r>
      <w:r>
        <w:rPr>
          <w:rFonts w:ascii="Times New Roman"/>
          <w:b w:val="false"/>
          <w:i w:val="false"/>
          <w:color w:val="000000"/>
          <w:sz w:val="28"/>
        </w:rPr>
        <w:t>
Мамандығы:1211000 –Тігін өндірісі және киімді моделдеу</w:t>
      </w:r>
      <w:r>
        <w:br/>
      </w:r>
      <w:r>
        <w:rPr>
          <w:rFonts w:ascii="Times New Roman"/>
          <w:b w:val="false"/>
          <w:i w:val="false"/>
          <w:color w:val="000000"/>
          <w:sz w:val="28"/>
        </w:rPr>
        <w:t>
Біліктілігі: 121101 2 - Кестелеуші*</w:t>
      </w:r>
      <w:r>
        <w:br/>
      </w:r>
      <w:r>
        <w:rPr>
          <w:rFonts w:ascii="Times New Roman"/>
          <w:b w:val="false"/>
          <w:i w:val="false"/>
          <w:color w:val="000000"/>
          <w:sz w:val="28"/>
        </w:rPr>
        <w:t>
             121102 2 – Шілтерші*</w:t>
      </w:r>
      <w:r>
        <w:br/>
      </w:r>
      <w:r>
        <w:rPr>
          <w:rFonts w:ascii="Times New Roman"/>
          <w:b w:val="false"/>
          <w:i w:val="false"/>
          <w:color w:val="000000"/>
          <w:sz w:val="28"/>
        </w:rPr>
        <w:t>
             121103 2 - Тігінші*</w:t>
      </w:r>
      <w:r>
        <w:br/>
      </w:r>
      <w:r>
        <w:rPr>
          <w:rFonts w:ascii="Times New Roman"/>
          <w:b w:val="false"/>
          <w:i w:val="false"/>
          <w:color w:val="000000"/>
          <w:sz w:val="28"/>
        </w:rPr>
        <w:t>
             121104 2 - Киім пішуші*</w:t>
      </w:r>
      <w:r>
        <w:br/>
      </w:r>
      <w:r>
        <w:rPr>
          <w:rFonts w:ascii="Times New Roman"/>
          <w:b w:val="false"/>
          <w:i w:val="false"/>
          <w:color w:val="000000"/>
          <w:sz w:val="28"/>
        </w:rPr>
        <w:t>
             121105 2 - Киім конструкторы*</w:t>
      </w:r>
      <w:r>
        <w:br/>
      </w:r>
      <w:r>
        <w:rPr>
          <w:rFonts w:ascii="Times New Roman"/>
          <w:b w:val="false"/>
          <w:i w:val="false"/>
          <w:color w:val="000000"/>
          <w:sz w:val="28"/>
        </w:rPr>
        <w:t>
             121106 2 - Арнайы тігінші*</w:t>
      </w:r>
      <w:r>
        <w:br/>
      </w:r>
      <w:r>
        <w:rPr>
          <w:rFonts w:ascii="Times New Roman"/>
          <w:b w:val="false"/>
          <w:i w:val="false"/>
          <w:color w:val="000000"/>
          <w:sz w:val="28"/>
        </w:rPr>
        <w:t>
             121107 2 –Модельер-пішуші*</w:t>
      </w:r>
      <w:r>
        <w:br/>
      </w:r>
      <w:r>
        <w:rPr>
          <w:rFonts w:ascii="Times New Roman"/>
          <w:b w:val="false"/>
          <w:i w:val="false"/>
          <w:color w:val="000000"/>
          <w:sz w:val="28"/>
        </w:rPr>
        <w:t>
             121110 2 –Пішуші *</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3955"/>
        <w:gridCol w:w="758"/>
        <w:gridCol w:w="629"/>
        <w:gridCol w:w="875"/>
        <w:gridCol w:w="768"/>
        <w:gridCol w:w="1116"/>
        <w:gridCol w:w="1092"/>
        <w:gridCol w:w="1209"/>
        <w:gridCol w:w="1045"/>
        <w:gridCol w:w="993"/>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практикалықсабақтар)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Қазақстан тарихы, дене тәрбиесі)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121101 2 – «Кестелеуші» 121102 2 – «Шілтерші»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Кәсибі этика және этикет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электротехника электроника негіздерімен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 және өндiрiстi автоматтандыру негiздерi</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сүрет және көркемдік графика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121103 2 - «Тігінші» 121106 2 - «Арнайы тігінші»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Кәсибі этика және этикет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сүрет және көркемдік графика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121104 2 - Киім пішуші 121105 2 - Киім конструкторы 121107 2 –Модельер-пішуші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Кәсибі этика және этикет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сүрет және көркемдік графика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моделдеу және көркемдеп безендіру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біліктілігіне қарай бір арнайы пән бойынша емтихан тапсырумен дипломдық жұмысты қорғау</w:t>
      </w:r>
      <w:r>
        <w:br/>
      </w:r>
      <w:r>
        <w:rPr>
          <w:rFonts w:ascii="Times New Roman"/>
          <w:b w:val="false"/>
          <w:i w:val="false"/>
          <w:color w:val="000000"/>
          <w:sz w:val="28"/>
        </w:rPr>
        <w:t>
1) 121101 2- Кестелеуші, 121102 2 – Шілтерші:   АП 04 – Арнайы технология;</w:t>
      </w:r>
      <w:r>
        <w:br/>
      </w:r>
      <w:r>
        <w:rPr>
          <w:rFonts w:ascii="Times New Roman"/>
          <w:b w:val="false"/>
          <w:i w:val="false"/>
          <w:color w:val="000000"/>
          <w:sz w:val="28"/>
        </w:rPr>
        <w:t>
2) 121103 2 – Тігінші, 121106 2 – Арнайы тігінші:   АП 04 – Тігін өндірісінің технологиясы;</w:t>
      </w:r>
      <w:r>
        <w:br/>
      </w:r>
      <w:r>
        <w:rPr>
          <w:rFonts w:ascii="Times New Roman"/>
          <w:b w:val="false"/>
          <w:i w:val="false"/>
          <w:color w:val="000000"/>
          <w:sz w:val="28"/>
        </w:rPr>
        <w:t>
3) 121104 2 – Киім пішуші, 121105 2 - Киім конструкторы, 121107 2 – Модельер-пішуші, 121110 2 - Пішуші:   АП 05 – Киімді құрастыру (конструкциялау)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64"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304-қосымша       </w:t>
      </w:r>
    </w:p>
    <w:bookmarkEnd w:id="58"/>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Білім беру коды және бейіні: 1200000 – Өндіру, монтаждау, пайдалану және жөндеу (салалар бойынша)» Көпшілік тұтынатын тауарлар мен бұйымдар технологиясы</w:t>
      </w:r>
      <w:r>
        <w:br/>
      </w:r>
      <w:r>
        <w:rPr>
          <w:rFonts w:ascii="Times New Roman"/>
          <w:b w:val="false"/>
          <w:i w:val="false"/>
          <w:color w:val="000000"/>
          <w:sz w:val="28"/>
        </w:rPr>
        <w:t>
Мамандығы:   1211000 –Тігін өндірісі және киімді моделдеу</w:t>
      </w:r>
      <w:r>
        <w:br/>
      </w:r>
      <w:r>
        <w:rPr>
          <w:rFonts w:ascii="Times New Roman"/>
          <w:b w:val="false"/>
          <w:i w:val="false"/>
          <w:color w:val="000000"/>
          <w:sz w:val="28"/>
        </w:rPr>
        <w:t>
Біліктілігі: 121108 3 – Модельер-конструктор</w:t>
      </w:r>
      <w:r>
        <w:br/>
      </w:r>
      <w:r>
        <w:rPr>
          <w:rFonts w:ascii="Times New Roman"/>
          <w:b w:val="false"/>
          <w:i w:val="false"/>
          <w:color w:val="000000"/>
          <w:sz w:val="28"/>
        </w:rPr>
        <w:t>
             121109 3 – Техник-технолог</w:t>
      </w:r>
      <w:r>
        <w:br/>
      </w:r>
      <w:r>
        <w:rPr>
          <w:rFonts w:ascii="Times New Roman"/>
          <w:b w:val="false"/>
          <w:i w:val="false"/>
          <w:color w:val="000000"/>
          <w:sz w:val="28"/>
        </w:rPr>
        <w:t>
             121111 3 – Тігін өндірісінің технологы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мерзімі:3 жыл 6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4154"/>
        <w:gridCol w:w="756"/>
        <w:gridCol w:w="627"/>
        <w:gridCol w:w="1000"/>
        <w:gridCol w:w="766"/>
        <w:gridCol w:w="1057"/>
        <w:gridCol w:w="845"/>
        <w:gridCol w:w="1321"/>
        <w:gridCol w:w="913"/>
        <w:gridCol w:w="945"/>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практикалықсабақтар)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(кәсиптік қазақ (орыс) тілі кәсиптік шетел тілі дене тәрбиесі)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 лық пәндер (мәдениеттану философия негіздері саясаттану мен әлеуметтану негіздері экономика негіздері құқық негіздері)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1211083 – Модельер-конструктор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Өнердегі және костюмдегі стильдер тарихы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этикет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 негіздері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Стандарттау,сертификаттау және метрология негіздері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моделдеу және көркемдеп безендіру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1211093 – Техник-технолог 1211113 – Тігін өндірісінің технологы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этикет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 негіздері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Стандарттау,сертификаттау және метрология негіздері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моделдеу және көркемдеп безендіру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401**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1211083 – Модельер-конструктор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кәсибі дағдыларға ие болу оқу практикасы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Моделдерді жобалау, сызбалар, лекалдарды құрастыру және бұйымдарды дайындау практикасы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1211093 – Техник-технолог, 121111 3 – Тігін өндірісінің технологы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 (жұмыс орындарындағы)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КП.2.2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практика,соның ішінде дипломдық жобалау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жобаларды,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дипломдық жобаны орындау және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65"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шіледедегі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305-қосымша       </w:t>
      </w:r>
    </w:p>
    <w:bookmarkEnd w:id="5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Білім беру коды және бейіні: 1200000 – Өндіру, монтаждау, пайдалану және жөндеу (салалар бойынша)</w:t>
      </w:r>
      <w:r>
        <w:br/>
      </w:r>
      <w:r>
        <w:rPr>
          <w:rFonts w:ascii="Times New Roman"/>
          <w:b w:val="false"/>
          <w:i w:val="false"/>
          <w:color w:val="000000"/>
          <w:sz w:val="28"/>
        </w:rPr>
        <w:t>
Көпшілік тұтынатын тауарлар мен бұйымдар технологиясы</w:t>
      </w:r>
      <w:r>
        <w:br/>
      </w:r>
      <w:r>
        <w:rPr>
          <w:rFonts w:ascii="Times New Roman"/>
          <w:b w:val="false"/>
          <w:i w:val="false"/>
          <w:color w:val="000000"/>
          <w:sz w:val="28"/>
        </w:rPr>
        <w:t>
Мамандығы:   1211000 –Тігін өндірісі және киімді моделдеу</w:t>
      </w:r>
      <w:r>
        <w:br/>
      </w:r>
      <w:r>
        <w:rPr>
          <w:rFonts w:ascii="Times New Roman"/>
          <w:b w:val="false"/>
          <w:i w:val="false"/>
          <w:color w:val="000000"/>
          <w:sz w:val="28"/>
        </w:rPr>
        <w:t>
Біліктілігі: 121108 3 – Модельер-конструктор</w:t>
      </w:r>
      <w:r>
        <w:br/>
      </w:r>
      <w:r>
        <w:rPr>
          <w:rFonts w:ascii="Times New Roman"/>
          <w:b w:val="false"/>
          <w:i w:val="false"/>
          <w:color w:val="000000"/>
          <w:sz w:val="28"/>
        </w:rPr>
        <w:t>
             121109 3 – Техник-технолог</w:t>
      </w:r>
      <w:r>
        <w:br/>
      </w:r>
      <w:r>
        <w:rPr>
          <w:rFonts w:ascii="Times New Roman"/>
          <w:b w:val="false"/>
          <w:i w:val="false"/>
          <w:color w:val="000000"/>
          <w:sz w:val="28"/>
        </w:rPr>
        <w:t>
             121111 3 – Тігін өндірісінің технологы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4808"/>
        <w:gridCol w:w="565"/>
        <w:gridCol w:w="848"/>
        <w:gridCol w:w="848"/>
        <w:gridCol w:w="849"/>
        <w:gridCol w:w="1154"/>
        <w:gridCol w:w="566"/>
        <w:gridCol w:w="1132"/>
        <w:gridCol w:w="991"/>
        <w:gridCol w:w="708"/>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w:t>
            </w:r>
          </w:p>
          <w:p>
            <w:pPr>
              <w:spacing w:after="20"/>
              <w:ind w:left="20"/>
              <w:jc w:val="both"/>
            </w:pPr>
            <w:r>
              <w:rPr>
                <w:rFonts w:ascii="Times New Roman"/>
                <w:b w:val="false"/>
                <w:i w:val="false"/>
                <w:color w:val="000000"/>
                <w:sz w:val="20"/>
              </w:rPr>
              <w:t>практикалықсабақтар)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тілі,кәсіптік шетел тілі Қазақстан тарихы, дене тәрбиесі)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саясаттану мен әлеуметтану негіздері экономика негіздері кұқық негіздері)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121108 3 – Модельер-конструктор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ЖКП00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Өнердегі және костюмдегі стильдер тарихы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этикет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 негіздері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Стандарттау,сертификаттау және метрология негіздері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моделдеу және көркемдеп безендіру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121109 3 – Техник-технолог, 121111 3 – Тігін өндірісінің технологы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ЖКП00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этикет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 негіздері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Стандарттау,сертификаттау және метрология негіздері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моделдеу және көркемдеп безендіру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121108 3 – Модельер-конструктор</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кәсибі дағдыларға ие болу оқу практикасы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Кәсіптік практика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Моделдерді жобалау, сызбалар, лекалдарды құрастыру және бұйымдарды дайындау практикасы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Біліктілігі:121109 3 –Техник-технолог, 121111 3 – Тігін өндірісінің технологы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кәсибі дағдыларға ие болу оқу практикасы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практика(жұмыс орындарындағы)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соның ішінде дипломдық жобалау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*ТжКБ-ның МЖМБС-на сәйкес пәндердің тізімі үлгілік оқу жоспарында орындауға міндетті болып табылады. Бақылау нысандары (курстық жобалардың,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аттестаттауға ұсынылатын нысандар: дипломдық жобаны орындау және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66"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306-қосымша      </w:t>
      </w:r>
    </w:p>
    <w:bookmarkEnd w:id="6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Білім беру коды және бейіні:1200000 – «Өндіру, монтаждау, пайдалану және жөндеу (салалар бойынша)» Көпшілік тұтынатын тауарлар мен бұйымдар технологиясы</w:t>
      </w:r>
      <w:r>
        <w:br/>
      </w:r>
      <w:r>
        <w:rPr>
          <w:rFonts w:ascii="Times New Roman"/>
          <w:b w:val="false"/>
          <w:i w:val="false"/>
          <w:color w:val="000000"/>
          <w:sz w:val="28"/>
        </w:rPr>
        <w:t>
Мамандығы:   1211000 –Тігін өндірісі және киімді моделдеу</w:t>
      </w:r>
      <w:r>
        <w:br/>
      </w:r>
      <w:r>
        <w:rPr>
          <w:rFonts w:ascii="Times New Roman"/>
          <w:b w:val="false"/>
          <w:i w:val="false"/>
          <w:color w:val="000000"/>
          <w:sz w:val="28"/>
        </w:rPr>
        <w:t>
Біліктілігі: 121108 3 – Модельер-конструктор**</w:t>
      </w:r>
      <w:r>
        <w:br/>
      </w:r>
      <w:r>
        <w:rPr>
          <w:rFonts w:ascii="Times New Roman"/>
          <w:b w:val="false"/>
          <w:i w:val="false"/>
          <w:color w:val="000000"/>
          <w:sz w:val="28"/>
        </w:rPr>
        <w:t>
             121109 3 – Техник-технолог**</w:t>
      </w:r>
      <w:r>
        <w:br/>
      </w:r>
      <w:r>
        <w:rPr>
          <w:rFonts w:ascii="Times New Roman"/>
          <w:b w:val="false"/>
          <w:i w:val="false"/>
          <w:color w:val="000000"/>
          <w:sz w:val="28"/>
        </w:rPr>
        <w:t>
             121111 3 – Тігін өндірісінің технологы**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негізгі орта білім базасында</w:t>
      </w:r>
      <w:r>
        <w:br/>
      </w:r>
      <w:r>
        <w:rPr>
          <w:rFonts w:ascii="Times New Roman"/>
          <w:b w:val="false"/>
          <w:i w:val="false"/>
          <w:color w:val="000000"/>
          <w:sz w:val="28"/>
        </w:rPr>
        <w:t>
(есту қабилеті шектеулі оқушыларға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944"/>
        <w:gridCol w:w="748"/>
        <w:gridCol w:w="622"/>
        <w:gridCol w:w="988"/>
        <w:gridCol w:w="998"/>
        <w:gridCol w:w="1116"/>
        <w:gridCol w:w="954"/>
        <w:gridCol w:w="1194"/>
        <w:gridCol w:w="1031"/>
        <w:gridCol w:w="824"/>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практикалықсабақтар)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(орыс)тілі дене тәрбиесі)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саясаттану мен әлеуметтану негіздері экономика негіздері құқық негіздері)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121108 3 – Модельер-конструктор**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ЖКП00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Өнердегі және костюмдегі стильдер тарихы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 негіздері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моделдеу және көркемдеп безендіру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121109 3 – Техник-технолог** 121111 3 – Тігін өндірісінің технологы**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 негіздері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Стандарттау,сертификаттау және метрология негіздері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моделдеу және көркемдеп безендіру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121108 3 – Модельер-конструктор**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кәсибі дағдыларға ие болу оқу практикасы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Моделдерді жобалау, сызбалар, лекалдарды құрастыру және бұйымдарды дайындау практикасы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121109 3 – Техник-технолог**, 121111 3 – Тігін өндірісінің технологы**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 (жұмыс орындарындағы)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жобалардың,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аттестаттауға ұсынылатын нысандар: дипломдық жобаны орындау және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67"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307-қосымша      </w:t>
      </w:r>
    </w:p>
    <w:bookmarkEnd w:id="61"/>
    <w:p>
      <w:pPr>
        <w:spacing w:after="0"/>
        <w:ind w:left="0"/>
        <w:jc w:val="both"/>
      </w:pPr>
      <w:r>
        <w:rPr>
          <w:rFonts w:ascii="Times New Roman"/>
          <w:b/>
          <w:i w:val="false"/>
          <w:color w:val="000000"/>
          <w:sz w:val="28"/>
        </w:rPr>
        <w:t>1211000 –Тігін өндірісі және киімді моделдеу мамандығы бойынша</w:t>
      </w:r>
      <w:r>
        <w:br/>
      </w:r>
      <w:r>
        <w:rPr>
          <w:rFonts w:ascii="Times New Roman"/>
          <w:b w:val="false"/>
          <w:i w:val="false"/>
          <w:color w:val="000000"/>
          <w:sz w:val="28"/>
        </w:rPr>
        <w:t>
</w:t>
      </w:r>
      <w:r>
        <w:rPr>
          <w:rFonts w:ascii="Times New Roman"/>
          <w:b/>
          <w:i w:val="false"/>
          <w:color w:val="000000"/>
          <w:sz w:val="28"/>
        </w:rPr>
        <w:t>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5101"/>
        <w:gridCol w:w="5080"/>
        <w:gridCol w:w="1262"/>
        <w:gridCol w:w="815"/>
      </w:tblGrid>
      <w:tr>
        <w:trPr>
          <w:trHeight w:val="28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атауылары және негізгі бөлімдері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құзыреттердің коды</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Кәсіби терминология, бөлімдер бойынша тіл дамыту және аударма жасау техникасы. Кәсіби қарым-қатынас. Құжаттармен жұмыс жасауды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кәсіби бағыттағы мәтіндерді аударуда және оқуда лексикалық және грамматикалық минимум;</w:t>
            </w:r>
            <w:r>
              <w:br/>
            </w:r>
            <w:r>
              <w:rPr>
                <w:rFonts w:ascii="Times New Roman"/>
                <w:b w:val="false"/>
                <w:i w:val="false"/>
                <w:color w:val="000000"/>
                <w:sz w:val="20"/>
              </w:rPr>
              <w:t>
- қазақ(орыс) тілінде қарым-қатынас жасаудың негізгі тәсілдері;</w:t>
            </w:r>
            <w:r>
              <w:br/>
            </w:r>
            <w:r>
              <w:rPr>
                <w:rFonts w:ascii="Times New Roman"/>
                <w:b w:val="false"/>
                <w:i w:val="false"/>
                <w:color w:val="000000"/>
                <w:sz w:val="20"/>
              </w:rPr>
              <w:t>
Іскерліктер:</w:t>
            </w:r>
            <w:r>
              <w:br/>
            </w:r>
            <w:r>
              <w:rPr>
                <w:rFonts w:ascii="Times New Roman"/>
                <w:b w:val="false"/>
                <w:i w:val="false"/>
                <w:color w:val="000000"/>
                <w:sz w:val="20"/>
              </w:rPr>
              <w:t>
- кәсіби терминдерді түрлі грамматикалық формаларда қолдану;</w:t>
            </w:r>
            <w:r>
              <w:br/>
            </w:r>
            <w:r>
              <w:rPr>
                <w:rFonts w:ascii="Times New Roman"/>
                <w:b w:val="false"/>
                <w:i w:val="false"/>
                <w:color w:val="000000"/>
                <w:sz w:val="20"/>
              </w:rPr>
              <w:t>
- жағдаяттарға байланысты ұғымды және жүйелі түрде өз ойын айту;</w:t>
            </w:r>
            <w:r>
              <w:br/>
            </w:r>
            <w:r>
              <w:rPr>
                <w:rFonts w:ascii="Times New Roman"/>
                <w:b w:val="false"/>
                <w:i w:val="false"/>
                <w:color w:val="000000"/>
                <w:sz w:val="20"/>
              </w:rPr>
              <w:t>
- өзінің кәсіби қызметінде қазақ(орыс) тіліндегі білімін қолдану;</w:t>
            </w:r>
            <w:r>
              <w:br/>
            </w:r>
            <w:r>
              <w:rPr>
                <w:rFonts w:ascii="Times New Roman"/>
                <w:b w:val="false"/>
                <w:i w:val="false"/>
                <w:color w:val="000000"/>
                <w:sz w:val="20"/>
              </w:rPr>
              <w:t>
- айтылған сөйлемді түсіну;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8</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Кәсіби терминология, бөлімдер бойынша тіл дамыту және аударма жасау техникасы. Кәсіби қарым-қатынас. Құжаттармен жұмыс жасауды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кәсіби бағыттағы мәтіндерді аударуда және оқуда лексикалық және грамматикалық минимум;</w:t>
            </w:r>
            <w:r>
              <w:br/>
            </w:r>
            <w:r>
              <w:rPr>
                <w:rFonts w:ascii="Times New Roman"/>
                <w:b w:val="false"/>
                <w:i w:val="false"/>
                <w:color w:val="000000"/>
                <w:sz w:val="20"/>
              </w:rPr>
              <w:t>
- қазақ(орыс) тілінде қарым-қатынас жасаудың негізгі тәсілдері;</w:t>
            </w:r>
            <w:r>
              <w:br/>
            </w:r>
            <w:r>
              <w:rPr>
                <w:rFonts w:ascii="Times New Roman"/>
                <w:b w:val="false"/>
                <w:i w:val="false"/>
                <w:color w:val="000000"/>
                <w:sz w:val="20"/>
              </w:rPr>
              <w:t>
Іскерліктер:</w:t>
            </w:r>
            <w:r>
              <w:br/>
            </w:r>
            <w:r>
              <w:rPr>
                <w:rFonts w:ascii="Times New Roman"/>
                <w:b w:val="false"/>
                <w:i w:val="false"/>
                <w:color w:val="000000"/>
                <w:sz w:val="20"/>
              </w:rPr>
              <w:t>
- кәсіби терминдерді түрлі грамматикалық формаларда қолдану;</w:t>
            </w:r>
            <w:r>
              <w:br/>
            </w:r>
            <w:r>
              <w:rPr>
                <w:rFonts w:ascii="Times New Roman"/>
                <w:b w:val="false"/>
                <w:i w:val="false"/>
                <w:color w:val="000000"/>
                <w:sz w:val="20"/>
              </w:rPr>
              <w:t>
- жағдаяттарға байланысты ұғымды және жүйелі түрде өз ойын айту;</w:t>
            </w:r>
            <w:r>
              <w:br/>
            </w:r>
            <w:r>
              <w:rPr>
                <w:rFonts w:ascii="Times New Roman"/>
                <w:b w:val="false"/>
                <w:i w:val="false"/>
                <w:color w:val="000000"/>
                <w:sz w:val="20"/>
              </w:rPr>
              <w:t>
- өзінің кәсіби қызметінде қазақ(орыс) тіліндегі білімін қолдану;</w:t>
            </w:r>
            <w:r>
              <w:br/>
            </w:r>
            <w:r>
              <w:rPr>
                <w:rFonts w:ascii="Times New Roman"/>
                <w:b w:val="false"/>
                <w:i w:val="false"/>
                <w:color w:val="000000"/>
                <w:sz w:val="20"/>
              </w:rPr>
              <w:t>
- айтылған сөйлемді түсіну;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8</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кәсіби бағыттағы мәтіндерді аударуда және оқуда лексикалық және грамматикалық минимум;</w:t>
            </w:r>
            <w:r>
              <w:br/>
            </w:r>
            <w:r>
              <w:rPr>
                <w:rFonts w:ascii="Times New Roman"/>
                <w:b w:val="false"/>
                <w:i w:val="false"/>
                <w:color w:val="000000"/>
                <w:sz w:val="20"/>
              </w:rPr>
              <w:t>
- ағылшын тілінде қарым-қатынас жасаудың негізгі тәсілдері;</w:t>
            </w:r>
            <w:r>
              <w:br/>
            </w:r>
            <w:r>
              <w:rPr>
                <w:rFonts w:ascii="Times New Roman"/>
                <w:b w:val="false"/>
                <w:i w:val="false"/>
                <w:color w:val="000000"/>
                <w:sz w:val="20"/>
              </w:rPr>
              <w:t>
Іскерліктер:</w:t>
            </w:r>
            <w:r>
              <w:br/>
            </w:r>
            <w:r>
              <w:rPr>
                <w:rFonts w:ascii="Times New Roman"/>
                <w:b w:val="false"/>
                <w:i w:val="false"/>
                <w:color w:val="000000"/>
                <w:sz w:val="20"/>
              </w:rPr>
              <w:t>
- кәсіби терминдерді түрлі грамматикалық формаларда қолдану;</w:t>
            </w:r>
            <w:r>
              <w:br/>
            </w:r>
            <w:r>
              <w:rPr>
                <w:rFonts w:ascii="Times New Roman"/>
                <w:b w:val="false"/>
                <w:i w:val="false"/>
                <w:color w:val="000000"/>
                <w:sz w:val="20"/>
              </w:rPr>
              <w:t>
- жағдаяттарға байланысты ұғымды және жүйелі түрде өз ойын айту;</w:t>
            </w:r>
            <w:r>
              <w:br/>
            </w:r>
            <w:r>
              <w:rPr>
                <w:rFonts w:ascii="Times New Roman"/>
                <w:b w:val="false"/>
                <w:i w:val="false"/>
                <w:color w:val="000000"/>
                <w:sz w:val="20"/>
              </w:rPr>
              <w:t>
- өзінің кәсіби қызметінде ағылшын тіліндегі білімін қолдану;</w:t>
            </w:r>
            <w:r>
              <w:br/>
            </w:r>
            <w:r>
              <w:rPr>
                <w:rFonts w:ascii="Times New Roman"/>
                <w:b w:val="false"/>
                <w:i w:val="false"/>
                <w:color w:val="000000"/>
                <w:sz w:val="20"/>
              </w:rPr>
              <w:t>
- айтылған сөйлемді түсіну.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8</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Теориялық мәліметтер. Жеңіл атлетика. Гимнастика. Туризм. Шаңғы дайындығы. Жүзу. Спорттық ойындар. Қимылды ойындар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қауіпсіздік техникасы ережелері;</w:t>
            </w:r>
            <w:r>
              <w:br/>
            </w:r>
            <w:r>
              <w:rPr>
                <w:rFonts w:ascii="Times New Roman"/>
                <w:b w:val="false"/>
                <w:i w:val="false"/>
                <w:color w:val="000000"/>
                <w:sz w:val="20"/>
              </w:rPr>
              <w:t>
- спорт түрлері бойынша ережелер;</w:t>
            </w:r>
            <w:r>
              <w:br/>
            </w:r>
            <w:r>
              <w:rPr>
                <w:rFonts w:ascii="Times New Roman"/>
                <w:b w:val="false"/>
                <w:i w:val="false"/>
                <w:color w:val="000000"/>
                <w:sz w:val="20"/>
              </w:rPr>
              <w:t>
- гимнастикалық жаттығуларды орындау, жүгіру, граната лақтыру, шаңғымен жүру, спорттық ойындар, қозғалмалы ойындар, туристің жеке жабдықтарын пайдалану техникасы;</w:t>
            </w:r>
            <w:r>
              <w:br/>
            </w:r>
            <w:r>
              <w:rPr>
                <w:rFonts w:ascii="Times New Roman"/>
                <w:b w:val="false"/>
                <w:i w:val="false"/>
                <w:color w:val="000000"/>
                <w:sz w:val="20"/>
              </w:rPr>
              <w:t>
Іскерліктер:</w:t>
            </w:r>
            <w:r>
              <w:br/>
            </w:r>
            <w:r>
              <w:rPr>
                <w:rFonts w:ascii="Times New Roman"/>
                <w:b w:val="false"/>
                <w:i w:val="false"/>
                <w:color w:val="000000"/>
                <w:sz w:val="20"/>
              </w:rPr>
              <w:t>
- дене жаттығуларын дұрыс орындау;</w:t>
            </w:r>
            <w:r>
              <w:br/>
            </w:r>
            <w:r>
              <w:rPr>
                <w:rFonts w:ascii="Times New Roman"/>
                <w:b w:val="false"/>
                <w:i w:val="false"/>
                <w:color w:val="000000"/>
                <w:sz w:val="20"/>
              </w:rPr>
              <w:t>
- волейбол, баскетбол ойнау, снарядта гимнастикалық жаттығулар орындау, шаңғымен жүру, туристік жорықтарға қатысу, компасты пайдалану, азимут пен жорық жолбағытын анықтау.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Іс – қағаздарын жүргізу және корреспонденция тұралы мәліметтер.</w:t>
            </w:r>
            <w:r>
              <w:br/>
            </w:r>
            <w:r>
              <w:rPr>
                <w:rFonts w:ascii="Times New Roman"/>
                <w:b w:val="false"/>
                <w:i w:val="false"/>
                <w:color w:val="000000"/>
                <w:sz w:val="20"/>
              </w:rPr>
              <w:t>
Ұйымдық құжаттары.</w:t>
            </w:r>
            <w:r>
              <w:br/>
            </w:r>
            <w:r>
              <w:rPr>
                <w:rFonts w:ascii="Times New Roman"/>
                <w:b w:val="false"/>
                <w:i w:val="false"/>
                <w:color w:val="000000"/>
                <w:sz w:val="20"/>
              </w:rPr>
              <w:t>
Бұйрық – жарлық құжаттар.</w:t>
            </w:r>
            <w:r>
              <w:br/>
            </w:r>
            <w:r>
              <w:rPr>
                <w:rFonts w:ascii="Times New Roman"/>
                <w:b w:val="false"/>
                <w:i w:val="false"/>
                <w:color w:val="000000"/>
                <w:sz w:val="20"/>
              </w:rPr>
              <w:t>
Ақпараттық – анықтамалық құжаттар.</w:t>
            </w:r>
            <w:r>
              <w:br/>
            </w:r>
            <w:r>
              <w:rPr>
                <w:rFonts w:ascii="Times New Roman"/>
                <w:b w:val="false"/>
                <w:i w:val="false"/>
                <w:color w:val="000000"/>
                <w:sz w:val="20"/>
              </w:rPr>
              <w:t>
Еңбек қатынастарын құжаттау.</w:t>
            </w:r>
            <w:r>
              <w:br/>
            </w:r>
            <w:r>
              <w:rPr>
                <w:rFonts w:ascii="Times New Roman"/>
                <w:b w:val="false"/>
                <w:i w:val="false"/>
                <w:color w:val="000000"/>
                <w:sz w:val="20"/>
              </w:rPr>
              <w:t>
Қызмет хаттарының негізгі әдістемелері. Іс-қағаздарды рәсімдеу, сақтау және архивке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іс жүргізу тілінің терминдері;</w:t>
            </w:r>
            <w:r>
              <w:br/>
            </w:r>
            <w:r>
              <w:rPr>
                <w:rFonts w:ascii="Times New Roman"/>
                <w:b w:val="false"/>
                <w:i w:val="false"/>
                <w:color w:val="000000"/>
                <w:sz w:val="20"/>
              </w:rPr>
              <w:t>
- құжат түрлері;</w:t>
            </w:r>
            <w:r>
              <w:br/>
            </w:r>
            <w:r>
              <w:rPr>
                <w:rFonts w:ascii="Times New Roman"/>
                <w:b w:val="false"/>
                <w:i w:val="false"/>
                <w:color w:val="000000"/>
                <w:sz w:val="20"/>
              </w:rPr>
              <w:t>
- деректер тізбесінің қалыптасқан құрылымы;</w:t>
            </w:r>
            <w:r>
              <w:br/>
            </w:r>
            <w:r>
              <w:rPr>
                <w:rFonts w:ascii="Times New Roman"/>
                <w:b w:val="false"/>
                <w:i w:val="false"/>
                <w:color w:val="000000"/>
                <w:sz w:val="20"/>
              </w:rPr>
              <w:t>
- құжаттардың формуляр үлгісі;</w:t>
            </w:r>
            <w:r>
              <w:br/>
            </w:r>
            <w:r>
              <w:rPr>
                <w:rFonts w:ascii="Times New Roman"/>
                <w:b w:val="false"/>
                <w:i w:val="false"/>
                <w:color w:val="000000"/>
                <w:sz w:val="20"/>
              </w:rPr>
              <w:t>
- әр түрлі іс- қағаздарының толтырылу үлгісі;</w:t>
            </w:r>
            <w:r>
              <w:br/>
            </w:r>
            <w:r>
              <w:rPr>
                <w:rFonts w:ascii="Times New Roman"/>
                <w:b w:val="false"/>
                <w:i w:val="false"/>
                <w:color w:val="000000"/>
                <w:sz w:val="20"/>
              </w:rPr>
              <w:t>
Іскерліктер:</w:t>
            </w:r>
          </w:p>
          <w:p>
            <w:pPr>
              <w:spacing w:after="20"/>
              <w:ind w:left="20"/>
              <w:jc w:val="both"/>
            </w:pPr>
            <w:r>
              <w:rPr>
                <w:rFonts w:ascii="Times New Roman"/>
                <w:b w:val="false"/>
                <w:i w:val="false"/>
                <w:color w:val="000000"/>
                <w:sz w:val="20"/>
              </w:rPr>
              <w:t>- ережеге сәйкес құжаттарды дұрыс құру және дұрыс толтыру;</w:t>
            </w:r>
            <w:r>
              <w:br/>
            </w:r>
            <w:r>
              <w:rPr>
                <w:rFonts w:ascii="Times New Roman"/>
                <w:b w:val="false"/>
                <w:i w:val="false"/>
                <w:color w:val="000000"/>
                <w:sz w:val="20"/>
              </w:rPr>
              <w:t>
- құжат деректемелерін ұқсастығы мен айырмашылығын айыру;</w:t>
            </w:r>
            <w:r>
              <w:br/>
            </w:r>
            <w:r>
              <w:rPr>
                <w:rFonts w:ascii="Times New Roman"/>
                <w:b w:val="false"/>
                <w:i w:val="false"/>
                <w:color w:val="000000"/>
                <w:sz w:val="20"/>
              </w:rPr>
              <w:t>
- екі тілде іс-қағаздарын ережеге сәйкес жүргізу;</w:t>
            </w:r>
            <w:r>
              <w:br/>
            </w:r>
            <w:r>
              <w:rPr>
                <w:rFonts w:ascii="Times New Roman"/>
                <w:b w:val="false"/>
                <w:i w:val="false"/>
                <w:color w:val="000000"/>
                <w:sz w:val="20"/>
              </w:rPr>
              <w:t>
- нормативті актілердің талаптарын сақтау;</w:t>
            </w:r>
            <w:r>
              <w:br/>
            </w:r>
            <w:r>
              <w:rPr>
                <w:rFonts w:ascii="Times New Roman"/>
                <w:b w:val="false"/>
                <w:i w:val="false"/>
                <w:color w:val="000000"/>
                <w:sz w:val="20"/>
              </w:rPr>
              <w:t>
- құжаттарды рәсімдеу, қажетті жерлерге өткізу.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Сызу техникасы. Сызбаларды графикалық рәсімдеу. Геометриялық сызу және жобамен сызудың негіздері. Техникалық сурет салудың элементтері. Сызуды орындаудың жалпы ережесі. Бөлшек конструкциясын талдау. Мамандық бойынша сызбалар және схемалар.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сызбаларды графикалық рәсімдеуге қойылатын талаптарды;</w:t>
            </w:r>
            <w:r>
              <w:br/>
            </w:r>
            <w:r>
              <w:rPr>
                <w:rFonts w:ascii="Times New Roman"/>
                <w:b w:val="false"/>
                <w:i w:val="false"/>
                <w:color w:val="000000"/>
                <w:sz w:val="20"/>
              </w:rPr>
              <w:t>
- конструкторлық құжаттаманың бірыңғай жүйесін;</w:t>
            </w:r>
            <w:r>
              <w:br/>
            </w:r>
            <w:r>
              <w:rPr>
                <w:rFonts w:ascii="Times New Roman"/>
                <w:b w:val="false"/>
                <w:i w:val="false"/>
                <w:color w:val="000000"/>
                <w:sz w:val="20"/>
              </w:rPr>
              <w:t>
- схема мен сызбалар құрылымының негізгі ережелерін;</w:t>
            </w:r>
            <w:r>
              <w:br/>
            </w:r>
            <w:r>
              <w:rPr>
                <w:rFonts w:ascii="Times New Roman"/>
                <w:b w:val="false"/>
                <w:i w:val="false"/>
                <w:color w:val="000000"/>
                <w:sz w:val="20"/>
              </w:rPr>
              <w:t>
Іскерліктер:</w:t>
            </w:r>
            <w:r>
              <w:br/>
            </w:r>
            <w:r>
              <w:rPr>
                <w:rFonts w:ascii="Times New Roman"/>
                <w:b w:val="false"/>
                <w:i w:val="false"/>
                <w:color w:val="000000"/>
                <w:sz w:val="20"/>
              </w:rPr>
              <w:t>
- сызбаларды рәсімдеуді;</w:t>
            </w:r>
            <w:r>
              <w:br/>
            </w:r>
            <w:r>
              <w:rPr>
                <w:rFonts w:ascii="Times New Roman"/>
                <w:b w:val="false"/>
                <w:i w:val="false"/>
                <w:color w:val="000000"/>
                <w:sz w:val="20"/>
              </w:rPr>
              <w:t>
- сызба мен техникалық суреттің көмегімен ойды дұрыс жеткізе білуін;</w:t>
            </w:r>
            <w:r>
              <w:br/>
            </w:r>
            <w:r>
              <w:rPr>
                <w:rFonts w:ascii="Times New Roman"/>
                <w:b w:val="false"/>
                <w:i w:val="false"/>
                <w:color w:val="000000"/>
                <w:sz w:val="20"/>
              </w:rPr>
              <w:t>
- мамандық бойынша сызбалар және схемалардың орындалуын;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1.1.1</w:t>
            </w:r>
            <w:r>
              <w:br/>
            </w:r>
            <w:r>
              <w:rPr>
                <w:rFonts w:ascii="Times New Roman"/>
                <w:b w:val="false"/>
                <w:i w:val="false"/>
                <w:color w:val="000000"/>
                <w:sz w:val="20"/>
              </w:rPr>
              <w:t>
КҚ 1.2.2</w:t>
            </w:r>
            <w:r>
              <w:br/>
            </w:r>
            <w:r>
              <w:rPr>
                <w:rFonts w:ascii="Times New Roman"/>
                <w:b w:val="false"/>
                <w:i w:val="false"/>
                <w:color w:val="000000"/>
                <w:sz w:val="20"/>
              </w:rPr>
              <w:t>
КҚ 1.2.9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Нарықтық экономикаға кіріспе. Нарықтық механизмнің негізгі элементері. Нарықтық жүйе, монополия және бәсекелестік. Кәсіпкерлік қызмет саласындағы бәсекелестік. Нарықтық экономикадағы мемлекеттің рөлі.</w:t>
            </w:r>
            <w:r>
              <w:br/>
            </w:r>
            <w:r>
              <w:rPr>
                <w:rFonts w:ascii="Times New Roman"/>
                <w:b w:val="false"/>
                <w:i w:val="false"/>
                <w:color w:val="000000"/>
                <w:sz w:val="20"/>
              </w:rPr>
              <w:t>
Мемлекеттің қаржы жүйесі және қаржы саясаты. Нарықтық экономикадағы еңбектің рөлі. Кәсіпкерлік қызметтің негізгі формалары. Шаруашылық іс –әрекеттің өндірістік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макро және микроэкономиканың, салық, ақшалайнесие, әлеуметтiк және инвестициялық саясат негiздерiн;</w:t>
            </w:r>
            <w:r>
              <w:br/>
            </w:r>
            <w:r>
              <w:rPr>
                <w:rFonts w:ascii="Times New Roman"/>
                <w:b w:val="false"/>
                <w:i w:val="false"/>
                <w:color w:val="000000"/>
                <w:sz w:val="20"/>
              </w:rPr>
              <w:t>
Іскерліктер:</w:t>
            </w:r>
            <w:r>
              <w:br/>
            </w:r>
            <w:r>
              <w:rPr>
                <w:rFonts w:ascii="Times New Roman"/>
                <w:b w:val="false"/>
                <w:i w:val="false"/>
                <w:color w:val="000000"/>
                <w:sz w:val="20"/>
              </w:rPr>
              <w:t>
- экономикалық заңдар ықпалының объективтілігін түсіндіруді;</w:t>
            </w:r>
            <w:r>
              <w:br/>
            </w:r>
            <w:r>
              <w:rPr>
                <w:rFonts w:ascii="Times New Roman"/>
                <w:b w:val="false"/>
                <w:i w:val="false"/>
                <w:color w:val="000000"/>
                <w:sz w:val="20"/>
              </w:rPr>
              <w:t>
- экономикалық қатынастардың түрлеріне баға беруді;</w:t>
            </w:r>
            <w:r>
              <w:br/>
            </w:r>
            <w:r>
              <w:rPr>
                <w:rFonts w:ascii="Times New Roman"/>
                <w:b w:val="false"/>
                <w:i w:val="false"/>
                <w:color w:val="000000"/>
                <w:sz w:val="20"/>
              </w:rPr>
              <w:t>
- кәсіпкерлік қызметке экономикалық талдау жасауды.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xml:space="preserve">
КҚ 2.7.6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этикет</w:t>
            </w:r>
            <w:r>
              <w:br/>
            </w:r>
            <w:r>
              <w:rPr>
                <w:rFonts w:ascii="Times New Roman"/>
                <w:b w:val="false"/>
                <w:i w:val="false"/>
                <w:color w:val="000000"/>
                <w:sz w:val="20"/>
              </w:rPr>
              <w:t>
Қызмет көрсету мәдениетінің психологиясы. Қызмет көрсету мәдениетінің этикасы. Кәсіби этика. Еңбек ұжымындағы қарым-қатынас этикасы. Эстетикалық мәдениет: техникалық эстетика және дизайн; қызметкердің сыртқы бейнесінің эстетикасы; байланыс зонасындағы қызметкердің этикеті; қызмет көрсетудің ұйымдастыру-технологиялық мәдениеті; қызмет көрсету сферасының маркетингі мен қызмет көрсетудің прогрессивті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психология туралы жалпы мәліметтерді;</w:t>
            </w:r>
            <w:r>
              <w:br/>
            </w:r>
            <w:r>
              <w:rPr>
                <w:rFonts w:ascii="Times New Roman"/>
                <w:b w:val="false"/>
                <w:i w:val="false"/>
                <w:color w:val="000000"/>
                <w:sz w:val="20"/>
              </w:rPr>
              <w:t>
- конфликтерді шешу тәсілдерін;</w:t>
            </w:r>
            <w:r>
              <w:br/>
            </w:r>
            <w:r>
              <w:rPr>
                <w:rFonts w:ascii="Times New Roman"/>
                <w:b w:val="false"/>
                <w:i w:val="false"/>
                <w:color w:val="000000"/>
                <w:sz w:val="20"/>
              </w:rPr>
              <w:t>
- еңбек ұжымындағы қарым-қатынас этикасын;</w:t>
            </w:r>
            <w:r>
              <w:br/>
            </w:r>
            <w:r>
              <w:rPr>
                <w:rFonts w:ascii="Times New Roman"/>
                <w:b w:val="false"/>
                <w:i w:val="false"/>
                <w:color w:val="000000"/>
                <w:sz w:val="20"/>
              </w:rPr>
              <w:t>
- кәсіпорын мен жұмыс орны интерьерінің сыртқы безендірілуінің эстетикасын;</w:t>
            </w:r>
            <w:r>
              <w:br/>
            </w:r>
            <w:r>
              <w:rPr>
                <w:rFonts w:ascii="Times New Roman"/>
                <w:b w:val="false"/>
                <w:i w:val="false"/>
                <w:color w:val="000000"/>
                <w:sz w:val="20"/>
              </w:rPr>
              <w:t>
Іскерліктер:</w:t>
            </w:r>
            <w:r>
              <w:br/>
            </w:r>
            <w:r>
              <w:rPr>
                <w:rFonts w:ascii="Times New Roman"/>
                <w:b w:val="false"/>
                <w:i w:val="false"/>
                <w:color w:val="000000"/>
                <w:sz w:val="20"/>
              </w:rPr>
              <w:t>
- қызметкердің сөйлеу мәдениетін, клиенттермен қарым-қатынас мәдениетін сақтауды;</w:t>
            </w:r>
            <w:r>
              <w:br/>
            </w:r>
            <w:r>
              <w:rPr>
                <w:rFonts w:ascii="Times New Roman"/>
                <w:b w:val="false"/>
                <w:i w:val="false"/>
                <w:color w:val="000000"/>
                <w:sz w:val="20"/>
              </w:rPr>
              <w:t>
- байланыс аймағында қызметкердің сыртқы бейнесіне қойылатын эстетикалық таҒлаптарды және этикетін сақтауды;</w:t>
            </w:r>
            <w:r>
              <w:br/>
            </w:r>
            <w:r>
              <w:rPr>
                <w:rFonts w:ascii="Times New Roman"/>
                <w:b w:val="false"/>
                <w:i w:val="false"/>
                <w:color w:val="000000"/>
                <w:sz w:val="20"/>
              </w:rPr>
              <w:t>
- қызмет көрсетудің жаңа түрлерін енгізуді.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БҚ 10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Еңбекті қорғаудың жалпы қағидалары және міндеттері. ҚР еңбекті қорғау жөнінде заңнамасы.</w:t>
            </w:r>
            <w:r>
              <w:br/>
            </w:r>
            <w:r>
              <w:rPr>
                <w:rFonts w:ascii="Times New Roman"/>
                <w:b w:val="false"/>
                <w:i w:val="false"/>
                <w:color w:val="000000"/>
                <w:sz w:val="20"/>
              </w:rPr>
              <w:t>
Кәсіпорындардағы қауіпсіздік техника ережелері. Өндірістік санитария мен гигиена.</w:t>
            </w:r>
            <w:r>
              <w:br/>
            </w:r>
            <w:r>
              <w:rPr>
                <w:rFonts w:ascii="Times New Roman"/>
                <w:b w:val="false"/>
                <w:i w:val="false"/>
                <w:color w:val="000000"/>
                <w:sz w:val="20"/>
              </w:rPr>
              <w:t>
Өрт қауіпсіздігі. Өнеркәсіптік экология.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еңбекті қорғаудың құқықтық негіздерін және негізгі міндеттерін;</w:t>
            </w:r>
            <w:r>
              <w:br/>
            </w:r>
            <w:r>
              <w:rPr>
                <w:rFonts w:ascii="Times New Roman"/>
                <w:b w:val="false"/>
                <w:i w:val="false"/>
                <w:color w:val="000000"/>
                <w:sz w:val="20"/>
              </w:rPr>
              <w:t>
- электр қондырғылырына қызмет көрсету кезінде қауіпсіздік техникасының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нұсқамалық турлерін;</w:t>
            </w:r>
            <w:r>
              <w:br/>
            </w:r>
            <w:r>
              <w:rPr>
                <w:rFonts w:ascii="Times New Roman"/>
                <w:b w:val="false"/>
                <w:i w:val="false"/>
                <w:color w:val="000000"/>
                <w:sz w:val="20"/>
              </w:rPr>
              <w:t>
- қоршаған ортаны қорғау бойынша қойылатын талаптарды.</w:t>
            </w:r>
            <w:r>
              <w:br/>
            </w:r>
            <w:r>
              <w:rPr>
                <w:rFonts w:ascii="Times New Roman"/>
                <w:b w:val="false"/>
                <w:i w:val="false"/>
                <w:color w:val="000000"/>
                <w:sz w:val="20"/>
              </w:rPr>
              <w:t>
Іскерліктер:</w:t>
            </w:r>
            <w:r>
              <w:br/>
            </w:r>
            <w:r>
              <w:rPr>
                <w:rFonts w:ascii="Times New Roman"/>
                <w:b w:val="false"/>
                <w:i w:val="false"/>
                <w:color w:val="000000"/>
                <w:sz w:val="20"/>
              </w:rPr>
              <w:t>
- жұмысты еңбек қауіпсіздігін ескере отырып ұйымдастыру;</w:t>
            </w:r>
            <w:r>
              <w:br/>
            </w:r>
            <w:r>
              <w:rPr>
                <w:rFonts w:ascii="Times New Roman"/>
                <w:b w:val="false"/>
                <w:i w:val="false"/>
                <w:color w:val="000000"/>
                <w:sz w:val="20"/>
              </w:rPr>
              <w:t>
- міндеттері мен құқықтық негіздерін;</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көрсетуді;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8</w:t>
            </w:r>
            <w:r>
              <w:br/>
            </w:r>
            <w:r>
              <w:rPr>
                <w:rFonts w:ascii="Times New Roman"/>
                <w:b w:val="false"/>
                <w:i w:val="false"/>
                <w:color w:val="000000"/>
                <w:sz w:val="20"/>
              </w:rPr>
              <w:t>
БҚ 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r>
              <w:br/>
            </w:r>
            <w:r>
              <w:rPr>
                <w:rFonts w:ascii="Times New Roman"/>
                <w:b w:val="false"/>
                <w:i w:val="false"/>
                <w:color w:val="000000"/>
                <w:sz w:val="20"/>
              </w:rPr>
              <w:t>
Жалпы электротехника: электр өрісі; тұрақты токтың электр тізбектері; электромагнетизм; трансформаторлар; айналмалы және тұрақты токтың электрлік машиналары; электр қозғалтқыштар және басқару аппаратурасы; электр энергиясын беру және бөлу.</w:t>
            </w:r>
            <w:r>
              <w:br/>
            </w:r>
            <w:r>
              <w:rPr>
                <w:rFonts w:ascii="Times New Roman"/>
                <w:b w:val="false"/>
                <w:i w:val="false"/>
                <w:color w:val="000000"/>
                <w:sz w:val="20"/>
              </w:rPr>
              <w:t>
Электроника негіздері: электровакуумдық және газдық разрядтық құралдар; жартылай өткізгіш және фотоэлектрондық құралдар; электрондық түзеткіштер және күшейткіштер; электрондық генераторлар мен өлшегіш құралдар; микроэлектрониканың интегралды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тұрақты және ауыспалы токтың электр тізбектері, өткізгіш материалдары туралы жалпы мәліметтерді;</w:t>
            </w:r>
            <w:r>
              <w:br/>
            </w:r>
            <w:r>
              <w:rPr>
                <w:rFonts w:ascii="Times New Roman"/>
                <w:b w:val="false"/>
                <w:i w:val="false"/>
                <w:color w:val="000000"/>
                <w:sz w:val="20"/>
              </w:rPr>
              <w:t>
кедергілерді параллель жалғау және түйістіру заңдылықтарын;</w:t>
            </w:r>
            <w:r>
              <w:br/>
            </w:r>
            <w:r>
              <w:rPr>
                <w:rFonts w:ascii="Times New Roman"/>
                <w:b w:val="false"/>
                <w:i w:val="false"/>
                <w:color w:val="000000"/>
                <w:sz w:val="20"/>
              </w:rPr>
              <w:t>
өлшегіш құралдардың қызмет принциптерін, қондырылуын, топтастырылуын;</w:t>
            </w:r>
            <w:r>
              <w:br/>
            </w:r>
            <w:r>
              <w:rPr>
                <w:rFonts w:ascii="Times New Roman"/>
                <w:b w:val="false"/>
                <w:i w:val="false"/>
                <w:color w:val="000000"/>
                <w:sz w:val="20"/>
              </w:rPr>
              <w:t>
микроэлектрониканың интегралды кестелері туралы жалпы мәліметтерді;</w:t>
            </w:r>
            <w:r>
              <w:br/>
            </w:r>
            <w:r>
              <w:rPr>
                <w:rFonts w:ascii="Times New Roman"/>
                <w:b w:val="false"/>
                <w:i w:val="false"/>
                <w:color w:val="000000"/>
                <w:sz w:val="20"/>
              </w:rPr>
              <w:t>
Іскерліктер:</w:t>
            </w:r>
            <w:r>
              <w:br/>
            </w:r>
            <w:r>
              <w:rPr>
                <w:rFonts w:ascii="Times New Roman"/>
                <w:b w:val="false"/>
                <w:i w:val="false"/>
                <w:color w:val="000000"/>
                <w:sz w:val="20"/>
              </w:rPr>
              <w:t>
кестелерде электр тізбектерінің негізгі элементтерін бейнелеуді;</w:t>
            </w:r>
            <w:r>
              <w:br/>
            </w:r>
            <w:r>
              <w:rPr>
                <w:rFonts w:ascii="Times New Roman"/>
                <w:b w:val="false"/>
                <w:i w:val="false"/>
                <w:color w:val="000000"/>
                <w:sz w:val="20"/>
              </w:rPr>
              <w:t>
ұсынылған элементтерден электр тізбектерін жинақтауды;</w:t>
            </w:r>
            <w:r>
              <w:br/>
            </w:r>
            <w:r>
              <w:rPr>
                <w:rFonts w:ascii="Times New Roman"/>
                <w:b w:val="false"/>
                <w:i w:val="false"/>
                <w:color w:val="000000"/>
                <w:sz w:val="20"/>
              </w:rPr>
              <w:t>
токтарды, кернеулерді, қуаттарды, энергияларды, кедергілерді өлшеулерді жүргізуді;</w:t>
            </w:r>
            <w:r>
              <w:br/>
            </w:r>
            <w:r>
              <w:rPr>
                <w:rFonts w:ascii="Times New Roman"/>
                <w:b w:val="false"/>
                <w:i w:val="false"/>
                <w:color w:val="000000"/>
                <w:sz w:val="20"/>
              </w:rPr>
              <w:t>
- электр қауіпсіздігін сақтауды.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 және өндiрiстi автоматтандыру негiздерi</w:t>
            </w:r>
            <w:r>
              <w:br/>
            </w:r>
            <w:r>
              <w:rPr>
                <w:rFonts w:ascii="Times New Roman"/>
                <w:b w:val="false"/>
                <w:i w:val="false"/>
                <w:color w:val="000000"/>
                <w:sz w:val="20"/>
              </w:rPr>
              <w:t>
Жоспарлы қамтамсыздандыру түрлері (жүйелі және қолданбалы).</w:t>
            </w:r>
            <w:r>
              <w:br/>
            </w:r>
            <w:r>
              <w:rPr>
                <w:rFonts w:ascii="Times New Roman"/>
                <w:b w:val="false"/>
                <w:i w:val="false"/>
                <w:color w:val="000000"/>
                <w:sz w:val="20"/>
              </w:rPr>
              <w:t>
Операциялық жүйелердің негізгі бұйрықтары. Сервистік бағдарламалардағы жұмыс. процессоры.</w:t>
            </w:r>
            <w:r>
              <w:br/>
            </w:r>
            <w:r>
              <w:rPr>
                <w:rFonts w:ascii="Times New Roman"/>
                <w:b w:val="false"/>
                <w:i w:val="false"/>
                <w:color w:val="000000"/>
                <w:sz w:val="20"/>
              </w:rPr>
              <w:t>
Power Point бағдарламасында презентацияларды жасау және көркемдеу. Жергілікті және ғаламдық желілер. WinZip архивтары. Деректер қорын басқару жүйелері.</w:t>
            </w:r>
            <w:r>
              <w:br/>
            </w:r>
            <w:r>
              <w:rPr>
                <w:rFonts w:ascii="Times New Roman"/>
                <w:b w:val="false"/>
                <w:i w:val="false"/>
                <w:color w:val="000000"/>
                <w:sz w:val="20"/>
              </w:rPr>
              <w:t>
Тігін өндірісі жабдықтарының автоматика элементтері және автоматтандыру жүйелері тұралы жалпы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есептеулерге, ғылыми зерттеу және тәжірибелік құрастыру жұмыстарына арналған қазіргі заманғы компьютерлік бағдарламаларды;</w:t>
            </w:r>
            <w:r>
              <w:br/>
            </w:r>
            <w:r>
              <w:rPr>
                <w:rFonts w:ascii="Times New Roman"/>
                <w:b w:val="false"/>
                <w:i w:val="false"/>
                <w:color w:val="000000"/>
                <w:sz w:val="20"/>
              </w:rPr>
              <w:t>
-тігін өндірісі жабдықтарының автоматика элементтері және автоматтандыру жүйелері тұралы;</w:t>
            </w:r>
            <w:r>
              <w:br/>
            </w:r>
            <w:r>
              <w:rPr>
                <w:rFonts w:ascii="Times New Roman"/>
                <w:b w:val="false"/>
                <w:i w:val="false"/>
                <w:color w:val="000000"/>
                <w:sz w:val="20"/>
              </w:rPr>
              <w:t>
Іскерліктер:</w:t>
            </w:r>
            <w:r>
              <w:br/>
            </w:r>
            <w:r>
              <w:rPr>
                <w:rFonts w:ascii="Times New Roman"/>
                <w:b w:val="false"/>
                <w:i w:val="false"/>
                <w:color w:val="000000"/>
                <w:sz w:val="20"/>
              </w:rPr>
              <w:t>
мәтіндік құжаттарды жасауда практика жүзінде компьютерлерді пайдалануды;</w:t>
            </w:r>
            <w:r>
              <w:br/>
            </w:r>
            <w:r>
              <w:rPr>
                <w:rFonts w:ascii="Times New Roman"/>
                <w:b w:val="false"/>
                <w:i w:val="false"/>
                <w:color w:val="000000"/>
                <w:sz w:val="20"/>
              </w:rPr>
              <w:t>
мәліметтер базасын басқару жүйесін (МББЖ) пайдалануды;</w:t>
            </w:r>
            <w:r>
              <w:br/>
            </w:r>
            <w:r>
              <w:rPr>
                <w:rFonts w:ascii="Times New Roman"/>
                <w:b w:val="false"/>
                <w:i w:val="false"/>
                <w:color w:val="000000"/>
                <w:sz w:val="20"/>
              </w:rPr>
              <w:t>
кесте мәліметтерінің негізінде цифрлік және мәтіндік ақпараттарды өңдеуді;</w:t>
            </w:r>
            <w:r>
              <w:br/>
            </w:r>
            <w:r>
              <w:rPr>
                <w:rFonts w:ascii="Times New Roman"/>
                <w:b w:val="false"/>
                <w:i w:val="false"/>
                <w:color w:val="000000"/>
                <w:sz w:val="20"/>
              </w:rPr>
              <w:t xml:space="preserve">
қолданбалы бағдарлама пакеттерімен жұмыс істеуді.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Стандарттау негіздері; стандарттаудың пайда болуы және дамуы.</w:t>
            </w:r>
            <w:r>
              <w:br/>
            </w:r>
            <w:r>
              <w:rPr>
                <w:rFonts w:ascii="Times New Roman"/>
                <w:b w:val="false"/>
                <w:i w:val="false"/>
                <w:color w:val="000000"/>
                <w:sz w:val="20"/>
              </w:rPr>
              <w:t>
Сертификаттау негіздері;терминдер және анықтауыштар; «Сертификаттау туралы» ҚР Заңы. Өнiм сапасы және сәйкестiк жөніндегі декларациясы. Сапа көрсеткіштері және оларды бағалау әдістері Сапа менеджментiнiң жүйесiн енгiзу және құрастыру. Метрология негіздері; мемлекеттік метрологиялық бақылау және қадағалау.</w:t>
            </w:r>
            <w:r>
              <w:br/>
            </w:r>
            <w:r>
              <w:rPr>
                <w:rFonts w:ascii="Times New Roman"/>
                <w:b w:val="false"/>
                <w:i w:val="false"/>
                <w:color w:val="000000"/>
                <w:sz w:val="20"/>
              </w:rPr>
              <w:t>
Стандарттаудың халықаралық жүйесі ИСО 9001-2000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стандартизация, метро-логия және өнім сапасы жөнінде негiзгi ұғымдар және анықтауыштарды;</w:t>
            </w:r>
            <w:r>
              <w:br/>
            </w:r>
            <w:r>
              <w:rPr>
                <w:rFonts w:ascii="Times New Roman"/>
                <w:b w:val="false"/>
                <w:i w:val="false"/>
                <w:color w:val="000000"/>
                <w:sz w:val="20"/>
              </w:rPr>
              <w:t>
- өнiм қасиеттерін, сертификация, сапа көрсеткіштерінің номенклатурасын;</w:t>
            </w:r>
            <w:r>
              <w:br/>
            </w:r>
            <w:r>
              <w:rPr>
                <w:rFonts w:ascii="Times New Roman"/>
                <w:b w:val="false"/>
                <w:i w:val="false"/>
                <w:color w:val="000000"/>
                <w:sz w:val="20"/>
              </w:rPr>
              <w:t>
- өнім сапасын бақылау түрлерін;</w:t>
            </w:r>
            <w:r>
              <w:br/>
            </w:r>
            <w:r>
              <w:rPr>
                <w:rFonts w:ascii="Times New Roman"/>
                <w:b w:val="false"/>
                <w:i w:val="false"/>
                <w:color w:val="000000"/>
                <w:sz w:val="20"/>
              </w:rPr>
              <w:t>
-тігін саласында қолданылатын стандарт түрлерін;</w:t>
            </w:r>
            <w:r>
              <w:br/>
            </w:r>
            <w:r>
              <w:rPr>
                <w:rFonts w:ascii="Times New Roman"/>
                <w:b w:val="false"/>
                <w:i w:val="false"/>
                <w:color w:val="000000"/>
                <w:sz w:val="20"/>
              </w:rPr>
              <w:t>
- ИСО 9001-2000 (ISO) халықаралық стандарттарын:</w:t>
            </w:r>
            <w:r>
              <w:br/>
            </w:r>
            <w:r>
              <w:rPr>
                <w:rFonts w:ascii="Times New Roman"/>
                <w:b w:val="false"/>
                <w:i w:val="false"/>
                <w:color w:val="000000"/>
                <w:sz w:val="20"/>
              </w:rPr>
              <w:t>
Іскерліктер:</w:t>
            </w:r>
            <w:r>
              <w:br/>
            </w:r>
            <w:r>
              <w:rPr>
                <w:rFonts w:ascii="Times New Roman"/>
                <w:b w:val="false"/>
                <w:i w:val="false"/>
                <w:color w:val="000000"/>
                <w:sz w:val="20"/>
              </w:rPr>
              <w:t>
- нормативті -техникалық құжаттамаларды пайдалануды;</w:t>
            </w:r>
            <w:r>
              <w:br/>
            </w:r>
            <w:r>
              <w:rPr>
                <w:rFonts w:ascii="Times New Roman"/>
                <w:b w:val="false"/>
                <w:i w:val="false"/>
                <w:color w:val="000000"/>
                <w:sz w:val="20"/>
              </w:rPr>
              <w:t xml:space="preserve">
- өнім сапасын стандарт талаптарына сәйкестігін анықтай алуды;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КҚ 2.3.5</w:t>
            </w:r>
            <w:r>
              <w:br/>
            </w:r>
            <w:r>
              <w:rPr>
                <w:rFonts w:ascii="Times New Roman"/>
                <w:b w:val="false"/>
                <w:i w:val="false"/>
                <w:color w:val="000000"/>
                <w:sz w:val="20"/>
              </w:rPr>
              <w:t>
КҚ 2.4.8</w:t>
            </w:r>
            <w:r>
              <w:br/>
            </w:r>
            <w:r>
              <w:rPr>
                <w:rFonts w:ascii="Times New Roman"/>
                <w:b w:val="false"/>
                <w:i w:val="false"/>
                <w:color w:val="000000"/>
                <w:sz w:val="20"/>
              </w:rPr>
              <w:t xml:space="preserve">
КҚ 2.6.5 </w:t>
            </w:r>
          </w:p>
        </w:tc>
      </w:tr>
      <w:tr>
        <w:trPr>
          <w:trHeight w:val="31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1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 (Материалтану)</w:t>
            </w:r>
            <w:r>
              <w:br/>
            </w:r>
            <w:r>
              <w:rPr>
                <w:rFonts w:ascii="Times New Roman"/>
                <w:b w:val="false"/>
                <w:i w:val="false"/>
                <w:color w:val="000000"/>
                <w:sz w:val="20"/>
              </w:rPr>
              <w:t>
Тоқыма талшықтарының қасиеттері. Тоқыма өндірісінің технологиялық процестері. Маталардың құрамы, құрылысы мен қасиеттері. Маталар мен басқа тоқыма материалдарының ассортименті. Тоқыма материалдарын стандарттау және олардың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тоқыма материалдары-ның қасиеттерін;</w:t>
            </w:r>
            <w:r>
              <w:br/>
            </w:r>
            <w:r>
              <w:rPr>
                <w:rFonts w:ascii="Times New Roman"/>
                <w:b w:val="false"/>
                <w:i w:val="false"/>
                <w:color w:val="000000"/>
                <w:sz w:val="20"/>
              </w:rPr>
              <w:t>
- тігін бұйымдарына арналған маталар мен материалдар ассортиментінің сипаттамасын;</w:t>
            </w:r>
            <w:r>
              <w:br/>
            </w:r>
            <w:r>
              <w:rPr>
                <w:rFonts w:ascii="Times New Roman"/>
                <w:b w:val="false"/>
                <w:i w:val="false"/>
                <w:color w:val="000000"/>
                <w:sz w:val="20"/>
              </w:rPr>
              <w:t>
- тігін бұйымдары пакеттеріндегі материалдарды таңдауға және жинақтауға қойылатын талаптарды;</w:t>
            </w:r>
            <w:r>
              <w:br/>
            </w:r>
            <w:r>
              <w:rPr>
                <w:rFonts w:ascii="Times New Roman"/>
                <w:b w:val="false"/>
                <w:i w:val="false"/>
                <w:color w:val="000000"/>
                <w:sz w:val="20"/>
              </w:rPr>
              <w:t>
Іскерліктер:</w:t>
            </w:r>
            <w:r>
              <w:br/>
            </w:r>
            <w:r>
              <w:rPr>
                <w:rFonts w:ascii="Times New Roman"/>
                <w:b w:val="false"/>
                <w:i w:val="false"/>
                <w:color w:val="000000"/>
                <w:sz w:val="20"/>
              </w:rPr>
              <w:t>
- маталар мен материалдардың талщықтық құрамын анықтауды;</w:t>
            </w:r>
            <w:r>
              <w:br/>
            </w:r>
            <w:r>
              <w:rPr>
                <w:rFonts w:ascii="Times New Roman"/>
                <w:b w:val="false"/>
                <w:i w:val="false"/>
                <w:color w:val="000000"/>
                <w:sz w:val="20"/>
              </w:rPr>
              <w:t>
- негізгі жіп бағытын, маталардың оң және теріс беттерін, тоқу түрлерін және оның матаның сыртқы түрі мен қасиетіне әсерін анықтауды;</w:t>
            </w:r>
            <w:r>
              <w:br/>
            </w:r>
            <w:r>
              <w:rPr>
                <w:rFonts w:ascii="Times New Roman"/>
                <w:b w:val="false"/>
                <w:i w:val="false"/>
                <w:color w:val="000000"/>
                <w:sz w:val="20"/>
              </w:rPr>
              <w:t>
- талаптарға сай бұйым пакетіне қажетті материалдарын таңдауды;</w:t>
            </w:r>
            <w:r>
              <w:br/>
            </w:r>
            <w:r>
              <w:rPr>
                <w:rFonts w:ascii="Times New Roman"/>
                <w:b w:val="false"/>
                <w:i w:val="false"/>
                <w:color w:val="000000"/>
                <w:sz w:val="20"/>
              </w:rPr>
              <w:t xml:space="preserve">
- киімді өңдеу кезінде материалдардың қасиеттерін ескертуді.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2.2.1</w:t>
            </w:r>
            <w:r>
              <w:br/>
            </w:r>
            <w:r>
              <w:rPr>
                <w:rFonts w:ascii="Times New Roman"/>
                <w:b w:val="false"/>
                <w:i w:val="false"/>
                <w:color w:val="000000"/>
                <w:sz w:val="20"/>
              </w:rPr>
              <w:t>
КҚ 2.3.3</w:t>
            </w:r>
            <w:r>
              <w:br/>
            </w:r>
            <w:r>
              <w:rPr>
                <w:rFonts w:ascii="Times New Roman"/>
                <w:b w:val="false"/>
                <w:i w:val="false"/>
                <w:color w:val="000000"/>
                <w:sz w:val="20"/>
              </w:rPr>
              <w:t>
КҚ 2.4.2</w:t>
            </w:r>
            <w:r>
              <w:br/>
            </w:r>
            <w:r>
              <w:rPr>
                <w:rFonts w:ascii="Times New Roman"/>
                <w:b w:val="false"/>
                <w:i w:val="false"/>
                <w:color w:val="000000"/>
                <w:sz w:val="20"/>
              </w:rPr>
              <w:t>
КҚ 2.6.4.</w:t>
            </w:r>
            <w:r>
              <w:br/>
            </w:r>
            <w:r>
              <w:rPr>
                <w:rFonts w:ascii="Times New Roman"/>
                <w:b w:val="false"/>
                <w:i w:val="false"/>
                <w:color w:val="000000"/>
                <w:sz w:val="20"/>
              </w:rPr>
              <w:t xml:space="preserve">
КҚ 2.7.3 </w:t>
            </w:r>
          </w:p>
        </w:tc>
      </w:tr>
      <w:tr>
        <w:trPr>
          <w:trHeight w:val="31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 графика</w:t>
            </w:r>
            <w:r>
              <w:br/>
            </w:r>
            <w:r>
              <w:rPr>
                <w:rFonts w:ascii="Times New Roman"/>
                <w:b w:val="false"/>
                <w:i w:val="false"/>
                <w:color w:val="000000"/>
                <w:sz w:val="20"/>
              </w:rPr>
              <w:t>
Геометриялық фигураларды суреттеу. Жай заттармен матаға сурет салу. Түстер. Оюлар. Адам фигурасының пропорциясы. Схема бойынша үлгіні суреттеу. Киімдердің және оның бөлшектерінің суретін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сурет туралы негізгі мағлұматтарды;</w:t>
            </w:r>
            <w:r>
              <w:br/>
            </w:r>
            <w:r>
              <w:rPr>
                <w:rFonts w:ascii="Times New Roman"/>
                <w:b w:val="false"/>
                <w:i w:val="false"/>
                <w:color w:val="000000"/>
                <w:sz w:val="20"/>
              </w:rPr>
              <w:t>
- ер, әйел адам және балалар фигурасының ерекшеліктерін;</w:t>
            </w:r>
            <w:r>
              <w:br/>
            </w:r>
            <w:r>
              <w:rPr>
                <w:rFonts w:ascii="Times New Roman"/>
                <w:b w:val="false"/>
                <w:i w:val="false"/>
                <w:color w:val="000000"/>
                <w:sz w:val="20"/>
              </w:rPr>
              <w:t>
Іскерліктер:</w:t>
            </w:r>
            <w:r>
              <w:br/>
            </w:r>
            <w:r>
              <w:rPr>
                <w:rFonts w:ascii="Times New Roman"/>
                <w:b w:val="false"/>
                <w:i w:val="false"/>
                <w:color w:val="000000"/>
                <w:sz w:val="20"/>
              </w:rPr>
              <w:t>
- схема бойынша әр түрлі техникада сүрет салу;</w:t>
            </w:r>
            <w:r>
              <w:br/>
            </w:r>
            <w:r>
              <w:rPr>
                <w:rFonts w:ascii="Times New Roman"/>
                <w:b w:val="false"/>
                <w:i w:val="false"/>
                <w:color w:val="000000"/>
                <w:sz w:val="20"/>
              </w:rPr>
              <w:t>
- киімдер элементтерінің суретін салу;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2.2.5</w:t>
            </w:r>
            <w:r>
              <w:br/>
            </w:r>
            <w:r>
              <w:rPr>
                <w:rFonts w:ascii="Times New Roman"/>
                <w:b w:val="false"/>
                <w:i w:val="false"/>
                <w:color w:val="000000"/>
                <w:sz w:val="20"/>
              </w:rPr>
              <w:t>
КҚ 2.2.1</w:t>
            </w:r>
            <w:r>
              <w:br/>
            </w:r>
            <w:r>
              <w:rPr>
                <w:rFonts w:ascii="Times New Roman"/>
                <w:b w:val="false"/>
                <w:i w:val="false"/>
                <w:color w:val="000000"/>
                <w:sz w:val="20"/>
              </w:rPr>
              <w:t xml:space="preserve">
КҚ 2.7.2 </w:t>
            </w:r>
          </w:p>
        </w:tc>
      </w:tr>
      <w:tr>
        <w:trPr>
          <w:trHeight w:val="31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 (Жабдықтау)</w:t>
            </w:r>
            <w:r>
              <w:br/>
            </w:r>
            <w:r>
              <w:rPr>
                <w:rFonts w:ascii="Times New Roman"/>
                <w:b w:val="false"/>
                <w:i w:val="false"/>
                <w:color w:val="000000"/>
                <w:sz w:val="20"/>
              </w:rPr>
              <w:t>
Тігін өндірісі жабдықтарының жіктелімі;.</w:t>
            </w:r>
            <w:r>
              <w:br/>
            </w:r>
            <w:r>
              <w:rPr>
                <w:rFonts w:ascii="Times New Roman"/>
                <w:b w:val="false"/>
                <w:i w:val="false"/>
                <w:color w:val="000000"/>
                <w:sz w:val="20"/>
              </w:rPr>
              <w:t>
Әр түрлі класстағы тігін машиналары және олардың сипаттамасы.</w:t>
            </w:r>
            <w:r>
              <w:br/>
            </w:r>
            <w:r>
              <w:rPr>
                <w:rFonts w:ascii="Times New Roman"/>
                <w:b w:val="false"/>
                <w:i w:val="false"/>
                <w:color w:val="000000"/>
                <w:sz w:val="20"/>
              </w:rPr>
              <w:t>
Ылғалды –жылулы өңдеуге (ЫЖӨ) арналған жабдықтар</w:t>
            </w:r>
            <w:r>
              <w:br/>
            </w:r>
            <w:r>
              <w:rPr>
                <w:rFonts w:ascii="Times New Roman"/>
                <w:b w:val="false"/>
                <w:i w:val="false"/>
                <w:color w:val="000000"/>
                <w:sz w:val="20"/>
              </w:rPr>
              <w:t>
Дайындау –пішу өндірісінің жабдықтары. Тігін өндірісін кешенді механизациялау және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құрал-жабдық тағайындалуының тігін бұйымдарын өңдеу әдістерімен байланысы;</w:t>
            </w:r>
            <w:r>
              <w:br/>
            </w:r>
            <w:r>
              <w:rPr>
                <w:rFonts w:ascii="Times New Roman"/>
                <w:b w:val="false"/>
                <w:i w:val="false"/>
                <w:color w:val="000000"/>
                <w:sz w:val="20"/>
              </w:rPr>
              <w:t>
- белгілі шетел фирмаларының тігін машиналары және жартылай автоматтарының жіктелімін;</w:t>
            </w:r>
            <w:r>
              <w:br/>
            </w:r>
            <w:r>
              <w:rPr>
                <w:rFonts w:ascii="Times New Roman"/>
                <w:b w:val="false"/>
                <w:i w:val="false"/>
                <w:color w:val="000000"/>
                <w:sz w:val="20"/>
              </w:rPr>
              <w:t>
- инелер жіктелімін;</w:t>
            </w:r>
            <w:r>
              <w:br/>
            </w:r>
            <w:r>
              <w:rPr>
                <w:rFonts w:ascii="Times New Roman"/>
                <w:b w:val="false"/>
                <w:i w:val="false"/>
                <w:color w:val="000000"/>
                <w:sz w:val="20"/>
              </w:rPr>
              <w:t>
- технологиялық процестерді кешенді механизациялау шарттарын;</w:t>
            </w:r>
            <w:r>
              <w:br/>
            </w:r>
            <w:r>
              <w:rPr>
                <w:rFonts w:ascii="Times New Roman"/>
                <w:b w:val="false"/>
                <w:i w:val="false"/>
                <w:color w:val="000000"/>
                <w:sz w:val="20"/>
              </w:rPr>
              <w:t>
- ЫЖӨ арналған құралжабдықтың түрлерін және сипаттамасын;</w:t>
            </w:r>
            <w:r>
              <w:br/>
            </w:r>
            <w:r>
              <w:rPr>
                <w:rFonts w:ascii="Times New Roman"/>
                <w:b w:val="false"/>
                <w:i w:val="false"/>
                <w:color w:val="000000"/>
                <w:sz w:val="20"/>
              </w:rPr>
              <w:t>
- дайындаупішу өндірісі жабдықтарының түрлерін және сипаттамасын;</w:t>
            </w:r>
            <w:r>
              <w:br/>
            </w:r>
            <w:r>
              <w:rPr>
                <w:rFonts w:ascii="Times New Roman"/>
                <w:b w:val="false"/>
                <w:i w:val="false"/>
                <w:color w:val="000000"/>
                <w:sz w:val="20"/>
              </w:rPr>
              <w:t>
Іскерліктер:</w:t>
            </w:r>
            <w:r>
              <w:br/>
            </w:r>
            <w:r>
              <w:rPr>
                <w:rFonts w:ascii="Times New Roman"/>
                <w:b w:val="false"/>
                <w:i w:val="false"/>
                <w:color w:val="000000"/>
                <w:sz w:val="20"/>
              </w:rPr>
              <w:t>
- құрал-жабдықтар бойынша каталог, анықтама әдебиетпен қолдануды;</w:t>
            </w:r>
            <w:r>
              <w:br/>
            </w:r>
            <w:r>
              <w:rPr>
                <w:rFonts w:ascii="Times New Roman"/>
                <w:b w:val="false"/>
                <w:i w:val="false"/>
                <w:color w:val="000000"/>
                <w:sz w:val="20"/>
              </w:rPr>
              <w:t>
- киім түріне және материалдар қасиеттеріне байланысты құрал-жабдықты дұрыс таңдауды;</w:t>
            </w:r>
            <w:r>
              <w:br/>
            </w:r>
            <w:r>
              <w:rPr>
                <w:rFonts w:ascii="Times New Roman"/>
                <w:b w:val="false"/>
                <w:i w:val="false"/>
                <w:color w:val="000000"/>
                <w:sz w:val="20"/>
              </w:rPr>
              <w:t>
- тігін машинасындағы ұсақ ақаулықтарды жою ретін;</w:t>
            </w:r>
            <w:r>
              <w:br/>
            </w:r>
            <w:r>
              <w:rPr>
                <w:rFonts w:ascii="Times New Roman"/>
                <w:b w:val="false"/>
                <w:i w:val="false"/>
                <w:color w:val="000000"/>
                <w:sz w:val="20"/>
              </w:rPr>
              <w:t>
- машиналарда өңдеу және ЫЖӨ режимдерін белгілеуді;</w:t>
            </w:r>
            <w:r>
              <w:br/>
            </w:r>
            <w:r>
              <w:rPr>
                <w:rFonts w:ascii="Times New Roman"/>
                <w:b w:val="false"/>
                <w:i w:val="false"/>
                <w:color w:val="000000"/>
                <w:sz w:val="20"/>
              </w:rPr>
              <w:t>
- технологиялық операцияларды орындау кезінде еңбек қауіпсіздік талаптарын сақтай алуын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2.1.5</w:t>
            </w:r>
            <w:r>
              <w:br/>
            </w:r>
            <w:r>
              <w:rPr>
                <w:rFonts w:ascii="Times New Roman"/>
                <w:b w:val="false"/>
                <w:i w:val="false"/>
                <w:color w:val="000000"/>
                <w:sz w:val="20"/>
              </w:rPr>
              <w:t>
КҚ 2.3.2</w:t>
            </w:r>
            <w:r>
              <w:br/>
            </w:r>
            <w:r>
              <w:rPr>
                <w:rFonts w:ascii="Times New Roman"/>
                <w:b w:val="false"/>
                <w:i w:val="false"/>
                <w:color w:val="000000"/>
                <w:sz w:val="20"/>
              </w:rPr>
              <w:t>
КҚ 2.3.3</w:t>
            </w:r>
            <w:r>
              <w:br/>
            </w:r>
            <w:r>
              <w:rPr>
                <w:rFonts w:ascii="Times New Roman"/>
                <w:b w:val="false"/>
                <w:i w:val="false"/>
                <w:color w:val="000000"/>
                <w:sz w:val="20"/>
              </w:rPr>
              <w:t>
КҚ 2.4.5.</w:t>
            </w:r>
            <w:r>
              <w:br/>
            </w:r>
            <w:r>
              <w:rPr>
                <w:rFonts w:ascii="Times New Roman"/>
                <w:b w:val="false"/>
                <w:i w:val="false"/>
                <w:color w:val="000000"/>
                <w:sz w:val="20"/>
              </w:rPr>
              <w:t>
КҚ 2.6.3</w:t>
            </w:r>
            <w:r>
              <w:br/>
            </w:r>
            <w:r>
              <w:rPr>
                <w:rFonts w:ascii="Times New Roman"/>
                <w:b w:val="false"/>
                <w:i w:val="false"/>
                <w:color w:val="000000"/>
                <w:sz w:val="20"/>
              </w:rPr>
              <w:t xml:space="preserve">
КҚ 2.6.4 </w:t>
            </w:r>
          </w:p>
        </w:tc>
      </w:tr>
      <w:tr>
        <w:trPr>
          <w:trHeight w:val="28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r>
              <w:br/>
            </w:r>
            <w:r>
              <w:rPr>
                <w:rFonts w:ascii="Times New Roman"/>
                <w:b w:val="false"/>
                <w:i w:val="false"/>
                <w:color w:val="000000"/>
                <w:sz w:val="20"/>
              </w:rPr>
              <w:t>
Кіріспе. Киімдерді тігу технологиясының негіздері. Сыртқы киімдерді (пальто, костюмдер, күртешелер және т.б.) түйіндеп өңдеу технологиясы. Шалбар және белдемшелерді (юбкаларды) өңдеу. Көйлектерді, блузаларды, сыртқы жейделер және т.б. түйіндеп өңдеу ерекшілік-тері. Қазақ ұлттық киімін өңдеу ерекшеліктері.</w:t>
            </w:r>
            <w:r>
              <w:br/>
            </w:r>
            <w:r>
              <w:rPr>
                <w:rFonts w:ascii="Times New Roman"/>
                <w:b w:val="false"/>
                <w:i w:val="false"/>
                <w:color w:val="000000"/>
                <w:sz w:val="20"/>
              </w:rPr>
              <w:t>
Дайындау-пішу өндірісі. Киімді жөндеу және жаңарту ерекшіліктері.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қол, машина және ЫЖӨ жұмыстарының терминологиясы мен орындалуының техникалық шарттарын;</w:t>
            </w:r>
            <w:r>
              <w:br/>
            </w:r>
            <w:r>
              <w:rPr>
                <w:rFonts w:ascii="Times New Roman"/>
                <w:b w:val="false"/>
                <w:i w:val="false"/>
                <w:color w:val="000000"/>
                <w:sz w:val="20"/>
              </w:rPr>
              <w:t>
- тігіс түрлерін және олардың сипаттамасын;</w:t>
            </w:r>
            <w:r>
              <w:br/>
            </w:r>
            <w:r>
              <w:rPr>
                <w:rFonts w:ascii="Times New Roman"/>
                <w:b w:val="false"/>
                <w:i w:val="false"/>
                <w:color w:val="000000"/>
                <w:sz w:val="20"/>
              </w:rPr>
              <w:t>
- тігін бұйымдарының түйіндерін, бөліктерін өңдеу тізбегін және техникалық шарттарын;</w:t>
            </w:r>
            <w:r>
              <w:br/>
            </w:r>
            <w:r>
              <w:rPr>
                <w:rFonts w:ascii="Times New Roman"/>
                <w:b w:val="false"/>
                <w:i w:val="false"/>
                <w:color w:val="000000"/>
                <w:sz w:val="20"/>
              </w:rPr>
              <w:t>
- дайындау –пішу цехы (учаскесі) міндеттерін;</w:t>
            </w:r>
            <w:r>
              <w:br/>
            </w:r>
            <w:r>
              <w:rPr>
                <w:rFonts w:ascii="Times New Roman"/>
                <w:b w:val="false"/>
                <w:i w:val="false"/>
                <w:color w:val="000000"/>
                <w:sz w:val="20"/>
              </w:rPr>
              <w:t>
Іскерліктер:</w:t>
            </w:r>
            <w:r>
              <w:br/>
            </w:r>
            <w:r>
              <w:rPr>
                <w:rFonts w:ascii="Times New Roman"/>
                <w:b w:val="false"/>
                <w:i w:val="false"/>
                <w:color w:val="000000"/>
                <w:sz w:val="20"/>
              </w:rPr>
              <w:t>
- ассортименттік топтардағы бұйымдарды тігу бойынша машиналы және қол жұмыстарды орындауды;</w:t>
            </w:r>
            <w:r>
              <w:br/>
            </w:r>
            <w:r>
              <w:rPr>
                <w:rFonts w:ascii="Times New Roman"/>
                <w:b w:val="false"/>
                <w:i w:val="false"/>
                <w:color w:val="000000"/>
                <w:sz w:val="20"/>
              </w:rPr>
              <w:t>
- тігін бұйымдарының түйіндерін, бөліктерін машиналарда немесе қолмен өңдеуді;</w:t>
            </w:r>
            <w:r>
              <w:br/>
            </w:r>
            <w:r>
              <w:rPr>
                <w:rFonts w:ascii="Times New Roman"/>
                <w:b w:val="false"/>
                <w:i w:val="false"/>
                <w:color w:val="000000"/>
                <w:sz w:val="20"/>
              </w:rPr>
              <w:t>
- бөліктерді қосып бұйымды жинауды;</w:t>
            </w:r>
            <w:r>
              <w:br/>
            </w:r>
            <w:r>
              <w:rPr>
                <w:rFonts w:ascii="Times New Roman"/>
                <w:b w:val="false"/>
                <w:i w:val="false"/>
                <w:color w:val="000000"/>
                <w:sz w:val="20"/>
              </w:rPr>
              <w:t xml:space="preserve">
- орындалатын жұмыстардың сапасын қамтамасыз етуді;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2.3.1</w:t>
            </w:r>
            <w:r>
              <w:br/>
            </w:r>
            <w:r>
              <w:rPr>
                <w:rFonts w:ascii="Times New Roman"/>
                <w:b w:val="false"/>
                <w:i w:val="false"/>
                <w:color w:val="000000"/>
                <w:sz w:val="20"/>
              </w:rPr>
              <w:t>
КҚ 2.3.3</w:t>
            </w:r>
            <w:r>
              <w:br/>
            </w:r>
            <w:r>
              <w:rPr>
                <w:rFonts w:ascii="Times New Roman"/>
                <w:b w:val="false"/>
                <w:i w:val="false"/>
                <w:color w:val="000000"/>
                <w:sz w:val="20"/>
              </w:rPr>
              <w:t>
КҚ 2.3.5</w:t>
            </w:r>
            <w:r>
              <w:br/>
            </w:r>
            <w:r>
              <w:rPr>
                <w:rFonts w:ascii="Times New Roman"/>
                <w:b w:val="false"/>
                <w:i w:val="false"/>
                <w:color w:val="000000"/>
                <w:sz w:val="20"/>
              </w:rPr>
              <w:t>
КҚ 2.4.1</w:t>
            </w:r>
            <w:r>
              <w:br/>
            </w:r>
            <w:r>
              <w:rPr>
                <w:rFonts w:ascii="Times New Roman"/>
                <w:b w:val="false"/>
                <w:i w:val="false"/>
                <w:color w:val="000000"/>
                <w:sz w:val="20"/>
              </w:rPr>
              <w:t>
КҚ 2.4.3</w:t>
            </w:r>
            <w:r>
              <w:br/>
            </w:r>
            <w:r>
              <w:rPr>
                <w:rFonts w:ascii="Times New Roman"/>
                <w:b w:val="false"/>
                <w:i w:val="false"/>
                <w:color w:val="000000"/>
                <w:sz w:val="20"/>
              </w:rPr>
              <w:t>
КҚ 2.4.4</w:t>
            </w:r>
            <w:r>
              <w:br/>
            </w:r>
            <w:r>
              <w:rPr>
                <w:rFonts w:ascii="Times New Roman"/>
                <w:b w:val="false"/>
                <w:i w:val="false"/>
                <w:color w:val="000000"/>
                <w:sz w:val="20"/>
              </w:rPr>
              <w:t>
КҚ 2.4.6</w:t>
            </w:r>
            <w:r>
              <w:br/>
            </w:r>
            <w:r>
              <w:rPr>
                <w:rFonts w:ascii="Times New Roman"/>
                <w:b w:val="false"/>
                <w:i w:val="false"/>
                <w:color w:val="000000"/>
                <w:sz w:val="20"/>
              </w:rPr>
              <w:t>
КҚ 2.4.7</w:t>
            </w:r>
            <w:r>
              <w:br/>
            </w:r>
            <w:r>
              <w:rPr>
                <w:rFonts w:ascii="Times New Roman"/>
                <w:b w:val="false"/>
                <w:i w:val="false"/>
                <w:color w:val="000000"/>
                <w:sz w:val="20"/>
              </w:rPr>
              <w:t>
КҚ 2.4.8</w:t>
            </w:r>
            <w:r>
              <w:br/>
            </w:r>
            <w:r>
              <w:rPr>
                <w:rFonts w:ascii="Times New Roman"/>
                <w:b w:val="false"/>
                <w:i w:val="false"/>
                <w:color w:val="000000"/>
                <w:sz w:val="20"/>
              </w:rPr>
              <w:t>
КҚ 2.6.1</w:t>
            </w:r>
            <w:r>
              <w:br/>
            </w:r>
            <w:r>
              <w:rPr>
                <w:rFonts w:ascii="Times New Roman"/>
                <w:b w:val="false"/>
                <w:i w:val="false"/>
                <w:color w:val="000000"/>
                <w:sz w:val="20"/>
              </w:rPr>
              <w:t>
КҚ 2.6.2</w:t>
            </w:r>
            <w:r>
              <w:br/>
            </w:r>
            <w:r>
              <w:rPr>
                <w:rFonts w:ascii="Times New Roman"/>
                <w:b w:val="false"/>
                <w:i w:val="false"/>
                <w:color w:val="000000"/>
                <w:sz w:val="20"/>
              </w:rPr>
              <w:t>
КҚ 2.6.5</w:t>
            </w:r>
            <w:r>
              <w:br/>
            </w:r>
            <w:r>
              <w:rPr>
                <w:rFonts w:ascii="Times New Roman"/>
                <w:b w:val="false"/>
                <w:i w:val="false"/>
                <w:color w:val="000000"/>
                <w:sz w:val="20"/>
              </w:rPr>
              <w:t>
КҚ 2.7.3</w:t>
            </w:r>
            <w:r>
              <w:br/>
            </w:r>
            <w:r>
              <w:rPr>
                <w:rFonts w:ascii="Times New Roman"/>
                <w:b w:val="false"/>
                <w:i w:val="false"/>
                <w:color w:val="000000"/>
                <w:sz w:val="20"/>
              </w:rPr>
              <w:t>
КҚ 2.7.5</w:t>
            </w:r>
          </w:p>
        </w:tc>
      </w:tr>
      <w:tr>
        <w:trPr>
          <w:trHeight w:val="31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(1211012 үшін)</w:t>
            </w:r>
            <w:r>
              <w:br/>
            </w:r>
            <w:r>
              <w:rPr>
                <w:rFonts w:ascii="Times New Roman"/>
                <w:b w:val="false"/>
                <w:i w:val="false"/>
                <w:color w:val="000000"/>
                <w:sz w:val="20"/>
              </w:rPr>
              <w:t>
Кестелерді қолдану; кестелеу түрлері; кесте тоқуға арналған тоқыма материалдары; қол жұмыстарына арналған аспаптар және құралдар; қолды және машиналы тігістер; қолмен кестелеудің технологиясы; даярлайтын жұмыстар; қатарлап тігу; крестеп, қабатты креспен, жартылай креспен (немесе росписпен) кестелеу; гладпен, есептеп және еркін кестелеу; моншақ, бисер, шнур, таспа және т.б. қолданып кестелеу; аппликациялау; машиналы кестелеуге арналған жабдықтар; машиналы кестелеу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көркемдеп кестелеу түрлерін;</w:t>
            </w:r>
            <w:r>
              <w:br/>
            </w:r>
            <w:r>
              <w:rPr>
                <w:rFonts w:ascii="Times New Roman"/>
                <w:b w:val="false"/>
                <w:i w:val="false"/>
                <w:color w:val="000000"/>
                <w:sz w:val="20"/>
              </w:rPr>
              <w:t>
- көркемдеп кестелеу технологиясын;</w:t>
            </w:r>
            <w:r>
              <w:br/>
            </w:r>
            <w:r>
              <w:rPr>
                <w:rFonts w:ascii="Times New Roman"/>
                <w:b w:val="false"/>
                <w:i w:val="false"/>
                <w:color w:val="000000"/>
                <w:sz w:val="20"/>
              </w:rPr>
              <w:t>
- дәстүрлі өрнектерді және көркемдік кестелеу суреттерін;</w:t>
            </w:r>
            <w:r>
              <w:br/>
            </w:r>
            <w:r>
              <w:rPr>
                <w:rFonts w:ascii="Times New Roman"/>
                <w:b w:val="false"/>
                <w:i w:val="false"/>
                <w:color w:val="000000"/>
                <w:sz w:val="20"/>
              </w:rPr>
              <w:t>
- кестелеу бұйымдарында сәндік элементтерін композициялық орналастыру ережесін;</w:t>
            </w:r>
            <w:r>
              <w:br/>
            </w:r>
            <w:r>
              <w:rPr>
                <w:rFonts w:ascii="Times New Roman"/>
                <w:b w:val="false"/>
                <w:i w:val="false"/>
                <w:color w:val="000000"/>
                <w:sz w:val="20"/>
              </w:rPr>
              <w:t>
- бұйым формасы мен суреттің арақатынасын;</w:t>
            </w:r>
            <w:r>
              <w:br/>
            </w:r>
            <w:r>
              <w:rPr>
                <w:rFonts w:ascii="Times New Roman"/>
                <w:b w:val="false"/>
                <w:i w:val="false"/>
                <w:color w:val="000000"/>
                <w:sz w:val="20"/>
              </w:rPr>
              <w:t>
Іскерліктер:</w:t>
            </w:r>
            <w:r>
              <w:br/>
            </w:r>
            <w:r>
              <w:rPr>
                <w:rFonts w:ascii="Times New Roman"/>
                <w:b w:val="false"/>
                <w:i w:val="false"/>
                <w:color w:val="000000"/>
                <w:sz w:val="20"/>
              </w:rPr>
              <w:t>
- әр алуан түрдегі кестелеуді орындай алуын;</w:t>
            </w:r>
            <w:r>
              <w:br/>
            </w:r>
            <w:r>
              <w:rPr>
                <w:rFonts w:ascii="Times New Roman"/>
                <w:b w:val="false"/>
                <w:i w:val="false"/>
                <w:color w:val="000000"/>
                <w:sz w:val="20"/>
              </w:rPr>
              <w:t>
- сәндік материалдар қолданысымен кестелеу және алтынмен тігу жұмыстарын орындау;</w:t>
            </w:r>
            <w:r>
              <w:br/>
            </w:r>
            <w:r>
              <w:rPr>
                <w:rFonts w:ascii="Times New Roman"/>
                <w:b w:val="false"/>
                <w:i w:val="false"/>
                <w:color w:val="000000"/>
                <w:sz w:val="20"/>
              </w:rPr>
              <w:t>
- жергілікті халық қол өнерінің көркемдік дәстүрлері негізінде жеке шығармашылық элементімен бұйымдарды кестелей алуын;</w:t>
            </w:r>
            <w:r>
              <w:br/>
            </w:r>
            <w:r>
              <w:rPr>
                <w:rFonts w:ascii="Times New Roman"/>
                <w:b w:val="false"/>
                <w:i w:val="false"/>
                <w:color w:val="000000"/>
                <w:sz w:val="20"/>
              </w:rPr>
              <w:t xml:space="preserve">
- орындалатын жұмыстар-дың сапасын қамтамасыз етуді;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2.1.2</w:t>
            </w:r>
            <w:r>
              <w:br/>
            </w:r>
            <w:r>
              <w:rPr>
                <w:rFonts w:ascii="Times New Roman"/>
                <w:b w:val="false"/>
                <w:i w:val="false"/>
                <w:color w:val="000000"/>
                <w:sz w:val="20"/>
              </w:rPr>
              <w:t>
КҚ 2.1.3</w:t>
            </w:r>
            <w:r>
              <w:br/>
            </w:r>
            <w:r>
              <w:rPr>
                <w:rFonts w:ascii="Times New Roman"/>
                <w:b w:val="false"/>
                <w:i w:val="false"/>
                <w:color w:val="000000"/>
                <w:sz w:val="20"/>
              </w:rPr>
              <w:t>
КҚ 2.1.4</w:t>
            </w:r>
          </w:p>
        </w:tc>
      </w:tr>
      <w:tr>
        <w:trPr>
          <w:trHeight w:val="31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(1211022 үшін)</w:t>
            </w:r>
            <w:r>
              <w:br/>
            </w:r>
            <w:r>
              <w:rPr>
                <w:rFonts w:ascii="Times New Roman"/>
                <w:b w:val="false"/>
                <w:i w:val="false"/>
                <w:color w:val="000000"/>
                <w:sz w:val="20"/>
              </w:rPr>
              <w:t>
Шілтерлерді қолдану; шілтерлер тоқуға арналған материалдар; шілтерлі бұйымдар және шілтердің дәстүрлі түрлері; шілтерлерді тоқудың негізгі элементтері; тоқу техникасы; шілтерлі бұйымдарды және бір қалыпты шілтерлерді тоқу технологиясы; шілтердің сапасына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шілтер тоқудың дәстүрлі өнерін;</w:t>
            </w:r>
            <w:r>
              <w:br/>
            </w:r>
            <w:r>
              <w:rPr>
                <w:rFonts w:ascii="Times New Roman"/>
                <w:b w:val="false"/>
                <w:i w:val="false"/>
                <w:color w:val="000000"/>
                <w:sz w:val="20"/>
              </w:rPr>
              <w:t>
- іліп тоқу тәсілдерін;</w:t>
            </w:r>
            <w:r>
              <w:br/>
            </w:r>
            <w:r>
              <w:rPr>
                <w:rFonts w:ascii="Times New Roman"/>
                <w:b w:val="false"/>
                <w:i w:val="false"/>
                <w:color w:val="000000"/>
                <w:sz w:val="20"/>
              </w:rPr>
              <w:t>
- шілтер тоқуға арналған материалдарды;</w:t>
            </w:r>
            <w:r>
              <w:br/>
            </w:r>
            <w:r>
              <w:rPr>
                <w:rFonts w:ascii="Times New Roman"/>
                <w:b w:val="false"/>
                <w:i w:val="false"/>
                <w:color w:val="000000"/>
                <w:sz w:val="20"/>
              </w:rPr>
              <w:t>
- бұйым түріне қарай шілтер оюының композициялық құрылу негіздерін;</w:t>
            </w:r>
            <w:r>
              <w:br/>
            </w:r>
            <w:r>
              <w:rPr>
                <w:rFonts w:ascii="Times New Roman"/>
                <w:b w:val="false"/>
                <w:i w:val="false"/>
                <w:color w:val="000000"/>
                <w:sz w:val="20"/>
              </w:rPr>
              <w:t>
Іскерліктер:</w:t>
            </w:r>
            <w:r>
              <w:br/>
            </w:r>
            <w:r>
              <w:rPr>
                <w:rFonts w:ascii="Times New Roman"/>
                <w:b w:val="false"/>
                <w:i w:val="false"/>
                <w:color w:val="000000"/>
                <w:sz w:val="20"/>
              </w:rPr>
              <w:t>
- шілтер тоқуды және дана шілтер бұйымдарын дәстүрлі іліп тоқу техникасымен тоқуды;</w:t>
            </w:r>
            <w:r>
              <w:br/>
            </w:r>
            <w:r>
              <w:rPr>
                <w:rFonts w:ascii="Times New Roman"/>
                <w:b w:val="false"/>
                <w:i w:val="false"/>
                <w:color w:val="000000"/>
                <w:sz w:val="20"/>
              </w:rPr>
              <w:t>
- сурет бойынша шілтерді және шілтерлі бұйымдарын тоқуды;</w:t>
            </w:r>
            <w:r>
              <w:br/>
            </w:r>
            <w:r>
              <w:rPr>
                <w:rFonts w:ascii="Times New Roman"/>
                <w:b w:val="false"/>
                <w:i w:val="false"/>
                <w:color w:val="000000"/>
                <w:sz w:val="20"/>
              </w:rPr>
              <w:t>
- тоқудың барлық элементтерін қолданып қос сцепті шілтерлерін тоқуды,</w:t>
            </w:r>
            <w:r>
              <w:br/>
            </w:r>
            <w:r>
              <w:rPr>
                <w:rFonts w:ascii="Times New Roman"/>
                <w:b w:val="false"/>
                <w:i w:val="false"/>
                <w:color w:val="000000"/>
                <w:sz w:val="20"/>
              </w:rPr>
              <w:t>
- киімдер безендіру үшін скан, тор, шілтерлі бұйымдарын тоқуды;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2.2.2</w:t>
            </w:r>
            <w:r>
              <w:br/>
            </w:r>
            <w:r>
              <w:rPr>
                <w:rFonts w:ascii="Times New Roman"/>
                <w:b w:val="false"/>
                <w:i w:val="false"/>
                <w:color w:val="000000"/>
                <w:sz w:val="20"/>
              </w:rPr>
              <w:t>
КҚ 2.2.3</w:t>
            </w:r>
            <w:r>
              <w:br/>
            </w:r>
            <w:r>
              <w:rPr>
                <w:rFonts w:ascii="Times New Roman"/>
                <w:b w:val="false"/>
                <w:i w:val="false"/>
                <w:color w:val="000000"/>
                <w:sz w:val="20"/>
              </w:rPr>
              <w:t>
ПК 2.2.4</w:t>
            </w:r>
            <w:r>
              <w:br/>
            </w:r>
            <w:r>
              <w:rPr>
                <w:rFonts w:ascii="Times New Roman"/>
                <w:b w:val="false"/>
                <w:i w:val="false"/>
                <w:color w:val="000000"/>
                <w:sz w:val="20"/>
              </w:rPr>
              <w:t>
КҚ 2.2.5</w:t>
            </w:r>
            <w:r>
              <w:br/>
            </w:r>
            <w:r>
              <w:rPr>
                <w:rFonts w:ascii="Times New Roman"/>
                <w:b w:val="false"/>
                <w:i w:val="false"/>
                <w:color w:val="000000"/>
                <w:sz w:val="20"/>
              </w:rPr>
              <w:t>
КҚ 2.2.6</w:t>
            </w:r>
          </w:p>
        </w:tc>
      </w:tr>
      <w:tr>
        <w:trPr>
          <w:trHeight w:val="31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 (конструкциялау)</w:t>
            </w:r>
            <w:r>
              <w:br/>
            </w:r>
            <w:r>
              <w:rPr>
                <w:rFonts w:ascii="Times New Roman"/>
                <w:b w:val="false"/>
                <w:i w:val="false"/>
                <w:color w:val="000000"/>
                <w:sz w:val="20"/>
              </w:rPr>
              <w:t>
Жеке тапсырыс бойынша киім бұйымдарын дайындаудағы құрастыру жобасының ерекшелігі. Киімдерді техникалық үлгілеу. Эскиз бойынша киім конструкциясын әзірлеу. Тұлға ерекшеліктерін ескере отырып киімді құрастыру. Ассортимент топтарындағы киімді үлгілеу мен құрастыру. Лекалдарды техникалық көбейту. Лекалдарды даярлау процесі. Лекалдардағы бақылау белгілері. Лекалдарды сақтау ережелері.</w:t>
            </w:r>
            <w:r>
              <w:br/>
            </w:r>
            <w:r>
              <w:rPr>
                <w:rFonts w:ascii="Times New Roman"/>
                <w:b w:val="false"/>
                <w:i w:val="false"/>
                <w:color w:val="000000"/>
                <w:sz w:val="20"/>
              </w:rPr>
              <w:t>
Материалдарды пішуге техникалық талаптар. Лекал жаймаларын жасау. Киімнің жаңа үлгілерін көркемдік жобалау. Жаңа сән енгізуге өндірістің конструкторлы- технологиялық дайындығы. Модель конструкциясын өлшем-нен кейін түзету әдістері. Үлгінің құрастырушылық шешімін орынды анықтау принциптері. Үлгіні жобалауды құрастыруда есеп жүргізу үшін нәтиже деректері. Киім бұйымдарын құрастыру процесінде қазіргі заманға сай технологиялық және ұйымдық-техникалықты қамтамасыз ету. Жаңа конструкторлық құжатнама қолдануы. Компьютер техникасы көмегімен конструктивті моделдеу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техникалық моделдеу әдістерін;</w:t>
            </w:r>
            <w:r>
              <w:br/>
            </w:r>
            <w:r>
              <w:rPr>
                <w:rFonts w:ascii="Times New Roman"/>
                <w:b w:val="false"/>
                <w:i w:val="false"/>
                <w:color w:val="000000"/>
                <w:sz w:val="20"/>
              </w:rPr>
              <w:t>
- киімдер құрастырудағы қазіргі заман бағыттарын;</w:t>
            </w:r>
            <w:r>
              <w:br/>
            </w:r>
            <w:r>
              <w:rPr>
                <w:rFonts w:ascii="Times New Roman"/>
                <w:b w:val="false"/>
                <w:i w:val="false"/>
                <w:color w:val="000000"/>
                <w:sz w:val="20"/>
              </w:rPr>
              <w:t>
- фигура құрылысы және келбеті, жасына қарай жеке тапсырыс бойынша бұйымдарды моделдеу және құрастыру ерекшелігін;</w:t>
            </w:r>
            <w:r>
              <w:br/>
            </w:r>
            <w:r>
              <w:rPr>
                <w:rFonts w:ascii="Times New Roman"/>
                <w:b w:val="false"/>
                <w:i w:val="false"/>
                <w:color w:val="000000"/>
                <w:sz w:val="20"/>
              </w:rPr>
              <w:t>
- әдістемелік және моделді-конструкторлық құжаттарды;</w:t>
            </w:r>
            <w:r>
              <w:br/>
            </w:r>
            <w:r>
              <w:rPr>
                <w:rFonts w:ascii="Times New Roman"/>
                <w:b w:val="false"/>
                <w:i w:val="false"/>
                <w:color w:val="000000"/>
                <w:sz w:val="20"/>
              </w:rPr>
              <w:t>
Іскерліктер:</w:t>
            </w:r>
            <w:r>
              <w:br/>
            </w:r>
            <w:r>
              <w:rPr>
                <w:rFonts w:ascii="Times New Roman"/>
                <w:b w:val="false"/>
                <w:i w:val="false"/>
                <w:color w:val="000000"/>
                <w:sz w:val="20"/>
              </w:rPr>
              <w:t>
- тапсырыс берушінің таңдаған нобайына сәйкес киім бұйымдарының конструкциясын әзірлеуді;</w:t>
            </w:r>
            <w:r>
              <w:br/>
            </w:r>
            <w:r>
              <w:rPr>
                <w:rFonts w:ascii="Times New Roman"/>
                <w:b w:val="false"/>
                <w:i w:val="false"/>
                <w:color w:val="000000"/>
                <w:sz w:val="20"/>
              </w:rPr>
              <w:t>
- киімдер бұйымдарын жобалауға арналған құжаттарды қолдануды;</w:t>
            </w:r>
            <w:r>
              <w:br/>
            </w:r>
            <w:r>
              <w:rPr>
                <w:rFonts w:ascii="Times New Roman"/>
                <w:b w:val="false"/>
                <w:i w:val="false"/>
                <w:color w:val="000000"/>
                <w:sz w:val="20"/>
              </w:rPr>
              <w:t>
- конструкторлық құжаттарды, макеттерді, базалық лекалдарды пайдалана алуды;</w:t>
            </w:r>
            <w:r>
              <w:br/>
            </w:r>
            <w:r>
              <w:rPr>
                <w:rFonts w:ascii="Times New Roman"/>
                <w:b w:val="false"/>
                <w:i w:val="false"/>
                <w:color w:val="000000"/>
                <w:sz w:val="20"/>
              </w:rPr>
              <w:t>
- тиімді конструктивтік шешімдерін анықтай алуды;</w:t>
            </w:r>
            <w:r>
              <w:br/>
            </w:r>
            <w:r>
              <w:rPr>
                <w:rFonts w:ascii="Times New Roman"/>
                <w:b w:val="false"/>
                <w:i w:val="false"/>
                <w:color w:val="000000"/>
                <w:sz w:val="20"/>
              </w:rPr>
              <w:t>
- сызбалар құрылымын; иықты және белдеулік, бұйымның конструктив-тік үчаскелерін есептеп шығаруды;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w:t>
            </w:r>
            <w:r>
              <w:br/>
            </w:r>
            <w:r>
              <w:rPr>
                <w:rFonts w:ascii="Times New Roman"/>
                <w:b w:val="false"/>
                <w:i w:val="false"/>
                <w:color w:val="000000"/>
                <w:sz w:val="20"/>
              </w:rPr>
              <w:t>
КҚ 2.4.3</w:t>
            </w:r>
            <w:r>
              <w:br/>
            </w:r>
            <w:r>
              <w:rPr>
                <w:rFonts w:ascii="Times New Roman"/>
                <w:b w:val="false"/>
                <w:i w:val="false"/>
                <w:color w:val="000000"/>
                <w:sz w:val="20"/>
              </w:rPr>
              <w:t>
КҚ 2.4.4</w:t>
            </w:r>
            <w:r>
              <w:br/>
            </w:r>
            <w:r>
              <w:rPr>
                <w:rFonts w:ascii="Times New Roman"/>
                <w:b w:val="false"/>
                <w:i w:val="false"/>
                <w:color w:val="000000"/>
                <w:sz w:val="20"/>
              </w:rPr>
              <w:t>
КҚ 2.4.6</w:t>
            </w:r>
            <w:r>
              <w:br/>
            </w:r>
            <w:r>
              <w:rPr>
                <w:rFonts w:ascii="Times New Roman"/>
                <w:b w:val="false"/>
                <w:i w:val="false"/>
                <w:color w:val="000000"/>
                <w:sz w:val="20"/>
              </w:rPr>
              <w:t>
КҚ 2.4.8</w:t>
            </w:r>
            <w:r>
              <w:br/>
            </w:r>
            <w:r>
              <w:rPr>
                <w:rFonts w:ascii="Times New Roman"/>
                <w:b w:val="false"/>
                <w:i w:val="false"/>
                <w:color w:val="000000"/>
                <w:sz w:val="20"/>
              </w:rPr>
              <w:t>
КҚ 2.5.2</w:t>
            </w:r>
            <w:r>
              <w:br/>
            </w:r>
            <w:r>
              <w:rPr>
                <w:rFonts w:ascii="Times New Roman"/>
                <w:b w:val="false"/>
                <w:i w:val="false"/>
                <w:color w:val="000000"/>
                <w:sz w:val="20"/>
              </w:rPr>
              <w:t>
КҚ 2.5.3</w:t>
            </w:r>
            <w:r>
              <w:br/>
            </w:r>
            <w:r>
              <w:rPr>
                <w:rFonts w:ascii="Times New Roman"/>
                <w:b w:val="false"/>
                <w:i w:val="false"/>
                <w:color w:val="000000"/>
                <w:sz w:val="20"/>
              </w:rPr>
              <w:t>
КҚ 2.5.4</w:t>
            </w:r>
            <w:r>
              <w:br/>
            </w:r>
            <w:r>
              <w:rPr>
                <w:rFonts w:ascii="Times New Roman"/>
                <w:b w:val="false"/>
                <w:i w:val="false"/>
                <w:color w:val="000000"/>
                <w:sz w:val="20"/>
              </w:rPr>
              <w:t>
КҚ 2.5.5</w:t>
            </w:r>
            <w:r>
              <w:br/>
            </w:r>
            <w:r>
              <w:rPr>
                <w:rFonts w:ascii="Times New Roman"/>
                <w:b w:val="false"/>
                <w:i w:val="false"/>
                <w:color w:val="000000"/>
                <w:sz w:val="20"/>
              </w:rPr>
              <w:t>
КҚ 2.7.1</w:t>
            </w:r>
            <w:r>
              <w:br/>
            </w:r>
            <w:r>
              <w:rPr>
                <w:rFonts w:ascii="Times New Roman"/>
                <w:b w:val="false"/>
                <w:i w:val="false"/>
                <w:color w:val="000000"/>
                <w:sz w:val="20"/>
              </w:rPr>
              <w:t>
КҚ 2.7.3</w:t>
            </w:r>
            <w:r>
              <w:br/>
            </w:r>
            <w:r>
              <w:rPr>
                <w:rFonts w:ascii="Times New Roman"/>
                <w:b w:val="false"/>
                <w:i w:val="false"/>
                <w:color w:val="000000"/>
                <w:sz w:val="20"/>
              </w:rPr>
              <w:t>
КҚ 2.7.4</w:t>
            </w:r>
          </w:p>
        </w:tc>
      </w:tr>
      <w:tr>
        <w:trPr>
          <w:trHeight w:val="31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06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үлгілеу және көркемдеп бейнелеу:</w:t>
            </w:r>
            <w:r>
              <w:br/>
            </w:r>
            <w:r>
              <w:rPr>
                <w:rFonts w:ascii="Times New Roman"/>
                <w:b w:val="false"/>
                <w:i w:val="false"/>
                <w:color w:val="000000"/>
                <w:sz w:val="20"/>
              </w:rPr>
              <w:t>
Костюмдерді көркемдеп жобалау негіздері. Киімдерді композициялау заңдылықтары. Түйреу әдісімен киімдерді үлгілеу. Әр түрлі ассортименттік топтардағы тігін бұйымдарын үлгілеу және көркемдеп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киімдерді үлгілеудің тарихы мен көркемдер жобалаудың негізгі принциптерін;</w:t>
            </w:r>
            <w:r>
              <w:br/>
            </w:r>
            <w:r>
              <w:rPr>
                <w:rFonts w:ascii="Times New Roman"/>
                <w:b w:val="false"/>
                <w:i w:val="false"/>
                <w:color w:val="000000"/>
                <w:sz w:val="20"/>
              </w:rPr>
              <w:t>
- сән өзгерістерінің заңдылықтарын;</w:t>
            </w:r>
            <w:r>
              <w:br/>
            </w:r>
            <w:r>
              <w:rPr>
                <w:rFonts w:ascii="Times New Roman"/>
                <w:b w:val="false"/>
                <w:i w:val="false"/>
                <w:color w:val="000000"/>
                <w:sz w:val="20"/>
              </w:rPr>
              <w:t>
- тұлғаның құрастыру белдеуін, киімдегі формаҒлар мен силуэттің сипаттаҒмасын, адам тұлғасының формаларыҒмен байланысын;</w:t>
            </w:r>
            <w:r>
              <w:br/>
            </w:r>
            <w:r>
              <w:rPr>
                <w:rFonts w:ascii="Times New Roman"/>
                <w:b w:val="false"/>
                <w:i w:val="false"/>
                <w:color w:val="000000"/>
                <w:sz w:val="20"/>
              </w:rPr>
              <w:t>
- бұйымның бөлшек түрлерінің қарым-қатынастары туралы ұғымды және киімдер композициясындағы ритмикалық қозғалыстардың түрлерін;</w:t>
            </w:r>
            <w:r>
              <w:br/>
            </w:r>
            <w:r>
              <w:rPr>
                <w:rFonts w:ascii="Times New Roman"/>
                <w:b w:val="false"/>
                <w:i w:val="false"/>
                <w:color w:val="000000"/>
                <w:sz w:val="20"/>
              </w:rPr>
              <w:t>
- костюмдегі сәндік безендірулердің мәнін;</w:t>
            </w:r>
            <w:r>
              <w:br/>
            </w:r>
            <w:r>
              <w:rPr>
                <w:rFonts w:ascii="Times New Roman"/>
                <w:b w:val="false"/>
                <w:i w:val="false"/>
                <w:color w:val="000000"/>
                <w:sz w:val="20"/>
              </w:rPr>
              <w:t>
- түс үйлесімін құру принципін және көрермендік иллюзиясының түрлерін;</w:t>
            </w:r>
            <w:r>
              <w:br/>
            </w:r>
            <w:r>
              <w:rPr>
                <w:rFonts w:ascii="Times New Roman"/>
                <w:b w:val="false"/>
                <w:i w:val="false"/>
                <w:color w:val="000000"/>
                <w:sz w:val="20"/>
              </w:rPr>
              <w:t>
- киімдерді түйреу әдістерімен үлгілеу тәртібін;</w:t>
            </w:r>
            <w:r>
              <w:br/>
            </w:r>
            <w:r>
              <w:rPr>
                <w:rFonts w:ascii="Times New Roman"/>
                <w:b w:val="false"/>
                <w:i w:val="false"/>
                <w:color w:val="000000"/>
                <w:sz w:val="20"/>
              </w:rPr>
              <w:t>
- киімдердің стильдік шешімдерінің негізгі топтарын;</w:t>
            </w:r>
            <w:r>
              <w:br/>
            </w:r>
            <w:r>
              <w:rPr>
                <w:rFonts w:ascii="Times New Roman"/>
                <w:b w:val="false"/>
                <w:i w:val="false"/>
                <w:color w:val="000000"/>
                <w:sz w:val="20"/>
              </w:rPr>
              <w:t>
- киімдердің неге арналғандығын, түрлері мен формаларын;</w:t>
            </w:r>
            <w:r>
              <w:br/>
            </w:r>
            <w:r>
              <w:rPr>
                <w:rFonts w:ascii="Times New Roman"/>
                <w:b w:val="false"/>
                <w:i w:val="false"/>
                <w:color w:val="000000"/>
                <w:sz w:val="20"/>
              </w:rPr>
              <w:t>
- ансамбль және жинақ туралы ұғымдарды;</w:t>
            </w:r>
            <w:r>
              <w:br/>
            </w:r>
            <w:r>
              <w:rPr>
                <w:rFonts w:ascii="Times New Roman"/>
                <w:b w:val="false"/>
                <w:i w:val="false"/>
                <w:color w:val="000000"/>
                <w:sz w:val="20"/>
              </w:rPr>
              <w:t>
Іскерліктер:</w:t>
            </w:r>
            <w:r>
              <w:br/>
            </w:r>
            <w:r>
              <w:rPr>
                <w:rFonts w:ascii="Times New Roman"/>
                <w:b w:val="false"/>
                <w:i w:val="false"/>
                <w:color w:val="000000"/>
                <w:sz w:val="20"/>
              </w:rPr>
              <w:t>
- киімдерді үлгілеудің композициялық ойларын анықтауды;</w:t>
            </w:r>
            <w:r>
              <w:br/>
            </w:r>
            <w:r>
              <w:rPr>
                <w:rFonts w:ascii="Times New Roman"/>
                <w:b w:val="false"/>
                <w:i w:val="false"/>
                <w:color w:val="000000"/>
                <w:sz w:val="20"/>
              </w:rPr>
              <w:t>
- бұйымның силуэттік сызықтарына сипаттама беруді;</w:t>
            </w:r>
            <w:r>
              <w:br/>
            </w:r>
            <w:r>
              <w:rPr>
                <w:rFonts w:ascii="Times New Roman"/>
                <w:b w:val="false"/>
                <w:i w:val="false"/>
                <w:color w:val="000000"/>
                <w:sz w:val="20"/>
              </w:rPr>
              <w:t>
- ойластырылған форманы құру үшін түстің үйлесімі мен белгілі қасиетке ие материалдарды таңдауды;</w:t>
            </w:r>
            <w:r>
              <w:br/>
            </w:r>
            <w:r>
              <w:rPr>
                <w:rFonts w:ascii="Times New Roman"/>
                <w:b w:val="false"/>
                <w:i w:val="false"/>
                <w:color w:val="000000"/>
                <w:sz w:val="20"/>
              </w:rPr>
              <w:t>
- сәндік безендіру материалдардың түрлері мен сәйкестігін;</w:t>
            </w:r>
            <w:r>
              <w:br/>
            </w:r>
            <w:r>
              <w:rPr>
                <w:rFonts w:ascii="Times New Roman"/>
                <w:b w:val="false"/>
                <w:i w:val="false"/>
                <w:color w:val="000000"/>
                <w:sz w:val="20"/>
              </w:rPr>
              <w:t>
- тұлғаның жекеленген дене кемшіліктерін жасыру үшін көрермендік иллюзияларды пайдалануды;</w:t>
            </w:r>
            <w:r>
              <w:br/>
            </w:r>
            <w:r>
              <w:rPr>
                <w:rFonts w:ascii="Times New Roman"/>
                <w:b w:val="false"/>
                <w:i w:val="false"/>
                <w:color w:val="000000"/>
                <w:sz w:val="20"/>
              </w:rPr>
              <w:t>
- киімнің белгілі стильге жататындығын анықтауды;</w:t>
            </w:r>
            <w:r>
              <w:br/>
            </w:r>
            <w:r>
              <w:rPr>
                <w:rFonts w:ascii="Times New Roman"/>
                <w:b w:val="false"/>
                <w:i w:val="false"/>
                <w:color w:val="000000"/>
                <w:sz w:val="20"/>
              </w:rPr>
              <w:t xml:space="preserve">
- киімдерді үлгілеуді композициялық құраудың сипаттамасын жасауды.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w:t>
            </w:r>
            <w:r>
              <w:br/>
            </w:r>
            <w:r>
              <w:rPr>
                <w:rFonts w:ascii="Times New Roman"/>
                <w:b w:val="false"/>
                <w:i w:val="false"/>
                <w:color w:val="000000"/>
                <w:sz w:val="20"/>
              </w:rPr>
              <w:t>
КҚ 2.5.1</w:t>
            </w:r>
            <w:r>
              <w:br/>
            </w:r>
            <w:r>
              <w:rPr>
                <w:rFonts w:ascii="Times New Roman"/>
                <w:b w:val="false"/>
                <w:i w:val="false"/>
                <w:color w:val="000000"/>
                <w:sz w:val="20"/>
              </w:rPr>
              <w:t>
КҚ 2.7.1</w:t>
            </w:r>
            <w:r>
              <w:br/>
            </w:r>
            <w:r>
              <w:rPr>
                <w:rFonts w:ascii="Times New Roman"/>
                <w:b w:val="false"/>
                <w:i w:val="false"/>
                <w:color w:val="000000"/>
                <w:sz w:val="20"/>
              </w:rPr>
              <w:t>
КҚ 2.7.2</w:t>
            </w:r>
            <w:r>
              <w:br/>
            </w:r>
            <w:r>
              <w:rPr>
                <w:rFonts w:ascii="Times New Roman"/>
                <w:b w:val="false"/>
                <w:i w:val="false"/>
                <w:color w:val="000000"/>
                <w:sz w:val="20"/>
              </w:rPr>
              <w:t>
КҚ 2.7.7</w:t>
            </w:r>
          </w:p>
        </w:tc>
      </w:tr>
      <w:tr>
        <w:trPr>
          <w:trHeight w:val="31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ұйымы анықтайтын пәндер**</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оқыту.</w:t>
            </w:r>
            <w:r>
              <w:br/>
            </w:r>
            <w:r>
              <w:rPr>
                <w:rFonts w:ascii="Times New Roman"/>
                <w:b w:val="false"/>
                <w:i w:val="false"/>
                <w:color w:val="000000"/>
                <w:sz w:val="20"/>
              </w:rPr>
              <w:t>
Оқу шеберханаларындағы қауіпсіздік техникасы. Жабдықтардың барлық түрлерінің жалпы сипаттамасы және жұмыс істеу принциптері. Қол тігістерін орындау. Машина тігістерін орындау. Қалталарды және жеке бөліктерді өңдеу. Қарапайым тігін бұйымдарын өңдеу.</w:t>
            </w:r>
            <w:r>
              <w:br/>
            </w:r>
            <w:r>
              <w:rPr>
                <w:rFonts w:ascii="Times New Roman"/>
                <w:b w:val="false"/>
                <w:i w:val="false"/>
                <w:color w:val="000000"/>
                <w:sz w:val="20"/>
              </w:rPr>
              <w:t>
Негiзгi технологиялық процестер.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тігін өндірісіндегі барлық жұмыстардың терминологиясы;</w:t>
            </w:r>
            <w:r>
              <w:br/>
            </w:r>
            <w:r>
              <w:rPr>
                <w:rFonts w:ascii="Times New Roman"/>
                <w:b w:val="false"/>
                <w:i w:val="false"/>
                <w:color w:val="000000"/>
                <w:sz w:val="20"/>
              </w:rPr>
              <w:t>
- қол және машина тігістерінің топтастырылуы;</w:t>
            </w:r>
            <w:r>
              <w:br/>
            </w:r>
            <w:r>
              <w:rPr>
                <w:rFonts w:ascii="Times New Roman"/>
                <w:b w:val="false"/>
                <w:i w:val="false"/>
                <w:color w:val="000000"/>
                <w:sz w:val="20"/>
              </w:rPr>
              <w:t>
- тігін құрал-жабдықтарының түрлері және оларды пайдалану ережелері;</w:t>
            </w:r>
            <w:r>
              <w:br/>
            </w:r>
            <w:r>
              <w:rPr>
                <w:rFonts w:ascii="Times New Roman"/>
                <w:b w:val="false"/>
                <w:i w:val="false"/>
                <w:color w:val="000000"/>
                <w:sz w:val="20"/>
              </w:rPr>
              <w:t>
- тігін бұйымдарының түйіндері мен бөліктерінің өңдеу әдістері, тізбегі және техникалық шарттары;</w:t>
            </w:r>
            <w:r>
              <w:br/>
            </w:r>
            <w:r>
              <w:rPr>
                <w:rFonts w:ascii="Times New Roman"/>
                <w:b w:val="false"/>
                <w:i w:val="false"/>
                <w:color w:val="000000"/>
                <w:sz w:val="20"/>
              </w:rPr>
              <w:t>
- қарапайым тігін бұйымдарын өңдеу әдістері, тізбегі және техникалық шарттары;</w:t>
            </w:r>
            <w:r>
              <w:br/>
            </w:r>
            <w:r>
              <w:rPr>
                <w:rFonts w:ascii="Times New Roman"/>
                <w:b w:val="false"/>
                <w:i w:val="false"/>
                <w:color w:val="000000"/>
                <w:sz w:val="20"/>
              </w:rPr>
              <w:t>
- тігін бұйымдарының ЫЖӨ-не талаптар;</w:t>
            </w:r>
            <w:r>
              <w:br/>
            </w:r>
            <w:r>
              <w:rPr>
                <w:rFonts w:ascii="Times New Roman"/>
                <w:b w:val="false"/>
                <w:i w:val="false"/>
                <w:color w:val="000000"/>
                <w:sz w:val="20"/>
              </w:rPr>
              <w:t>
Іскерліктер:</w:t>
            </w:r>
            <w:r>
              <w:br/>
            </w:r>
            <w:r>
              <w:rPr>
                <w:rFonts w:ascii="Times New Roman"/>
                <w:b w:val="false"/>
                <w:i w:val="false"/>
                <w:color w:val="000000"/>
                <w:sz w:val="20"/>
              </w:rPr>
              <w:t>
- тігін жабдықтарында жұмыс істеу кезінде қауіпсіздік техникасы талаптарын сақтауды;</w:t>
            </w:r>
            <w:r>
              <w:br/>
            </w:r>
            <w:r>
              <w:rPr>
                <w:rFonts w:ascii="Times New Roman"/>
                <w:b w:val="false"/>
                <w:i w:val="false"/>
                <w:color w:val="000000"/>
                <w:sz w:val="20"/>
              </w:rPr>
              <w:t>
- тігін жабдықтарында жұмыс істеу тәсілдерін ігеру, майда ақауларын жою;</w:t>
            </w:r>
            <w:r>
              <w:br/>
            </w:r>
            <w:r>
              <w:rPr>
                <w:rFonts w:ascii="Times New Roman"/>
                <w:b w:val="false"/>
                <w:i w:val="false"/>
                <w:color w:val="000000"/>
                <w:sz w:val="20"/>
              </w:rPr>
              <w:t>
- ЫЖӨ жабдықтарында жұмыс істеу тәсілдерін ігеру;</w:t>
            </w:r>
            <w:r>
              <w:br/>
            </w:r>
            <w:r>
              <w:rPr>
                <w:rFonts w:ascii="Times New Roman"/>
                <w:b w:val="false"/>
                <w:i w:val="false"/>
                <w:color w:val="000000"/>
                <w:sz w:val="20"/>
              </w:rPr>
              <w:t>
- операцияларды орындауда өңдеу режимдерін (ине, жіп және т.б) дұрыс таңдалуын жүзеге асыру;</w:t>
            </w:r>
            <w:r>
              <w:br/>
            </w:r>
            <w:r>
              <w:rPr>
                <w:rFonts w:ascii="Times New Roman"/>
                <w:b w:val="false"/>
                <w:i w:val="false"/>
                <w:color w:val="000000"/>
                <w:sz w:val="20"/>
              </w:rPr>
              <w:t>
- барлық тігіс түрлерін техникалық шарттарға сәйкес орындау;</w:t>
            </w:r>
            <w:r>
              <w:br/>
            </w:r>
            <w:r>
              <w:rPr>
                <w:rFonts w:ascii="Times New Roman"/>
                <w:b w:val="false"/>
                <w:i w:val="false"/>
                <w:color w:val="000000"/>
                <w:sz w:val="20"/>
              </w:rPr>
              <w:t>
- тігін бұйымдарының бөліктері мен түйіндерінің сапалы өңделуін қамтамасыз ету;</w:t>
            </w:r>
            <w:r>
              <w:br/>
            </w:r>
            <w:r>
              <w:rPr>
                <w:rFonts w:ascii="Times New Roman"/>
                <w:b w:val="false"/>
                <w:i w:val="false"/>
                <w:color w:val="000000"/>
                <w:sz w:val="20"/>
              </w:rPr>
              <w:t xml:space="preserve">
- тігін бұйымдарының сапалы өңделуін қамтамасыз ету;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r>
              <w:br/>
            </w:r>
            <w:r>
              <w:rPr>
                <w:rFonts w:ascii="Times New Roman"/>
                <w:b w:val="false"/>
                <w:i w:val="false"/>
                <w:color w:val="000000"/>
                <w:sz w:val="20"/>
              </w:rPr>
              <w:t>
КҚ 2.1.2</w:t>
            </w:r>
            <w:r>
              <w:br/>
            </w:r>
            <w:r>
              <w:rPr>
                <w:rFonts w:ascii="Times New Roman"/>
                <w:b w:val="false"/>
                <w:i w:val="false"/>
                <w:color w:val="000000"/>
                <w:sz w:val="20"/>
              </w:rPr>
              <w:t>
КҚ 2.1.3</w:t>
            </w:r>
            <w:r>
              <w:br/>
            </w:r>
            <w:r>
              <w:rPr>
                <w:rFonts w:ascii="Times New Roman"/>
                <w:b w:val="false"/>
                <w:i w:val="false"/>
                <w:color w:val="000000"/>
                <w:sz w:val="20"/>
              </w:rPr>
              <w:t>
КҚ 2.1.4</w:t>
            </w:r>
            <w:r>
              <w:br/>
            </w:r>
            <w:r>
              <w:rPr>
                <w:rFonts w:ascii="Times New Roman"/>
                <w:b w:val="false"/>
                <w:i w:val="false"/>
                <w:color w:val="000000"/>
                <w:sz w:val="20"/>
              </w:rPr>
              <w:t>
КҚ 2.1.5</w:t>
            </w:r>
            <w:r>
              <w:br/>
            </w:r>
            <w:r>
              <w:rPr>
                <w:rFonts w:ascii="Times New Roman"/>
                <w:b w:val="false"/>
                <w:i w:val="false"/>
                <w:color w:val="000000"/>
                <w:sz w:val="20"/>
              </w:rPr>
              <w:t>
КҚ 2.2.2</w:t>
            </w:r>
            <w:r>
              <w:br/>
            </w:r>
            <w:r>
              <w:rPr>
                <w:rFonts w:ascii="Times New Roman"/>
                <w:b w:val="false"/>
                <w:i w:val="false"/>
                <w:color w:val="000000"/>
                <w:sz w:val="20"/>
              </w:rPr>
              <w:t>
КҚ 2.2.3</w:t>
            </w:r>
            <w:r>
              <w:br/>
            </w:r>
            <w:r>
              <w:rPr>
                <w:rFonts w:ascii="Times New Roman"/>
                <w:b w:val="false"/>
                <w:i w:val="false"/>
                <w:color w:val="000000"/>
                <w:sz w:val="20"/>
              </w:rPr>
              <w:t>
КҚ 2.2.4</w:t>
            </w:r>
            <w:r>
              <w:br/>
            </w:r>
            <w:r>
              <w:rPr>
                <w:rFonts w:ascii="Times New Roman"/>
                <w:b w:val="false"/>
                <w:i w:val="false"/>
                <w:color w:val="000000"/>
                <w:sz w:val="20"/>
              </w:rPr>
              <w:t>
КҚ 2.2.5</w:t>
            </w:r>
            <w:r>
              <w:br/>
            </w:r>
            <w:r>
              <w:rPr>
                <w:rFonts w:ascii="Times New Roman"/>
                <w:b w:val="false"/>
                <w:i w:val="false"/>
                <w:color w:val="000000"/>
                <w:sz w:val="20"/>
              </w:rPr>
              <w:t>
КҚ 2.3.1</w:t>
            </w:r>
            <w:r>
              <w:br/>
            </w:r>
            <w:r>
              <w:rPr>
                <w:rFonts w:ascii="Times New Roman"/>
                <w:b w:val="false"/>
                <w:i w:val="false"/>
                <w:color w:val="000000"/>
                <w:sz w:val="20"/>
              </w:rPr>
              <w:t>
КҚ 2.3.3</w:t>
            </w:r>
            <w:r>
              <w:br/>
            </w:r>
            <w:r>
              <w:rPr>
                <w:rFonts w:ascii="Times New Roman"/>
                <w:b w:val="false"/>
                <w:i w:val="false"/>
                <w:color w:val="000000"/>
                <w:sz w:val="20"/>
              </w:rPr>
              <w:t>
КҚ 2.3.5</w:t>
            </w:r>
            <w:r>
              <w:br/>
            </w:r>
            <w:r>
              <w:rPr>
                <w:rFonts w:ascii="Times New Roman"/>
                <w:b w:val="false"/>
                <w:i w:val="false"/>
                <w:color w:val="000000"/>
                <w:sz w:val="20"/>
              </w:rPr>
              <w:t>
КҚ 2.4.1</w:t>
            </w:r>
            <w:r>
              <w:br/>
            </w:r>
            <w:r>
              <w:rPr>
                <w:rFonts w:ascii="Times New Roman"/>
                <w:b w:val="false"/>
                <w:i w:val="false"/>
                <w:color w:val="000000"/>
                <w:sz w:val="20"/>
              </w:rPr>
              <w:t>
КҚ 2.4.3</w:t>
            </w:r>
            <w:r>
              <w:br/>
            </w:r>
            <w:r>
              <w:rPr>
                <w:rFonts w:ascii="Times New Roman"/>
                <w:b w:val="false"/>
                <w:i w:val="false"/>
                <w:color w:val="000000"/>
                <w:sz w:val="20"/>
              </w:rPr>
              <w:t>
КҚ 2.4.4</w:t>
            </w:r>
            <w:r>
              <w:br/>
            </w:r>
            <w:r>
              <w:rPr>
                <w:rFonts w:ascii="Times New Roman"/>
                <w:b w:val="false"/>
                <w:i w:val="false"/>
                <w:color w:val="000000"/>
                <w:sz w:val="20"/>
              </w:rPr>
              <w:t>
КҚ 2.4.6</w:t>
            </w:r>
            <w:r>
              <w:br/>
            </w:r>
            <w:r>
              <w:rPr>
                <w:rFonts w:ascii="Times New Roman"/>
                <w:b w:val="false"/>
                <w:i w:val="false"/>
                <w:color w:val="000000"/>
                <w:sz w:val="20"/>
              </w:rPr>
              <w:t>
КҚ 2.4.7</w:t>
            </w:r>
            <w:r>
              <w:br/>
            </w:r>
            <w:r>
              <w:rPr>
                <w:rFonts w:ascii="Times New Roman"/>
                <w:b w:val="false"/>
                <w:i w:val="false"/>
                <w:color w:val="000000"/>
                <w:sz w:val="20"/>
              </w:rPr>
              <w:t>
КҚ 2.4.8</w:t>
            </w:r>
            <w:r>
              <w:br/>
            </w:r>
            <w:r>
              <w:rPr>
                <w:rFonts w:ascii="Times New Roman"/>
                <w:b w:val="false"/>
                <w:i w:val="false"/>
                <w:color w:val="000000"/>
                <w:sz w:val="20"/>
              </w:rPr>
              <w:t>
КҚ 2.6.1</w:t>
            </w:r>
            <w:r>
              <w:br/>
            </w:r>
            <w:r>
              <w:rPr>
                <w:rFonts w:ascii="Times New Roman"/>
                <w:b w:val="false"/>
                <w:i w:val="false"/>
                <w:color w:val="000000"/>
                <w:sz w:val="20"/>
              </w:rPr>
              <w:t>
КҚ 2.6.2</w:t>
            </w:r>
            <w:r>
              <w:br/>
            </w:r>
            <w:r>
              <w:rPr>
                <w:rFonts w:ascii="Times New Roman"/>
                <w:b w:val="false"/>
                <w:i w:val="false"/>
                <w:color w:val="000000"/>
                <w:sz w:val="20"/>
              </w:rPr>
              <w:t>
КҚ 2.6.5</w:t>
            </w:r>
            <w:r>
              <w:br/>
            </w:r>
            <w:r>
              <w:rPr>
                <w:rFonts w:ascii="Times New Roman"/>
                <w:b w:val="false"/>
                <w:i w:val="false"/>
                <w:color w:val="000000"/>
                <w:sz w:val="20"/>
              </w:rPr>
              <w:t>
КҚ 2.7.3</w:t>
            </w:r>
            <w:r>
              <w:br/>
            </w:r>
            <w:r>
              <w:rPr>
                <w:rFonts w:ascii="Times New Roman"/>
                <w:b w:val="false"/>
                <w:i w:val="false"/>
                <w:color w:val="000000"/>
                <w:sz w:val="20"/>
              </w:rPr>
              <w:t>
КҚ 2.7.5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r>
              <w:br/>
            </w:r>
            <w:r>
              <w:rPr>
                <w:rFonts w:ascii="Times New Roman"/>
                <w:b w:val="false"/>
                <w:i w:val="false"/>
                <w:color w:val="000000"/>
                <w:sz w:val="20"/>
              </w:rPr>
              <w:t>
Кіріспе сабақтар. Еңбек қауіпсіздігі және қорғау бойынша нұсқаулықтар. Кәсіпорынмен танысу. Тігін кәсіпорнында жұмыс орындарында істеу. Кәсiптік мiндеттер. Сапа көрсеткiштерi.</w:t>
            </w:r>
            <w:r>
              <w:br/>
            </w:r>
            <w:r>
              <w:rPr>
                <w:rFonts w:ascii="Times New Roman"/>
                <w:b w:val="false"/>
                <w:i w:val="false"/>
                <w:color w:val="000000"/>
                <w:sz w:val="20"/>
              </w:rPr>
              <w:t>
Бiтiрушінің мамандыққа қатысты емтихандары. Тексеру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кәсіпорын құрылымы және өндірістік цехтарының (учаскелерінің) негізгі міндеттерін;</w:t>
            </w:r>
            <w:r>
              <w:br/>
            </w:r>
            <w:r>
              <w:rPr>
                <w:rFonts w:ascii="Times New Roman"/>
                <w:b w:val="false"/>
                <w:i w:val="false"/>
                <w:color w:val="000000"/>
                <w:sz w:val="20"/>
              </w:rPr>
              <w:t>
- бұйымдарды тігу кезінде қолданылатын нормативті-техникалық құжаттаманы (НТҚ);</w:t>
            </w:r>
            <w:r>
              <w:br/>
            </w:r>
            <w:r>
              <w:rPr>
                <w:rFonts w:ascii="Times New Roman"/>
                <w:b w:val="false"/>
                <w:i w:val="false"/>
                <w:color w:val="000000"/>
                <w:sz w:val="20"/>
              </w:rPr>
              <w:t>
- кәсіпорнының жұмыс орындарында операцияларды орындауға қойылатын талаптарды;</w:t>
            </w:r>
            <w:r>
              <w:br/>
            </w:r>
            <w:r>
              <w:rPr>
                <w:rFonts w:ascii="Times New Roman"/>
                <w:b w:val="false"/>
                <w:i w:val="false"/>
                <w:color w:val="000000"/>
                <w:sz w:val="20"/>
              </w:rPr>
              <w:t>
Іскерліктер:</w:t>
            </w:r>
            <w:r>
              <w:br/>
            </w:r>
            <w:r>
              <w:rPr>
                <w:rFonts w:ascii="Times New Roman"/>
                <w:b w:val="false"/>
                <w:i w:val="false"/>
                <w:color w:val="000000"/>
                <w:sz w:val="20"/>
              </w:rPr>
              <w:t>
- кәсіпорындағы ішкі тәртіп ережелерін сақтауды;</w:t>
            </w:r>
            <w:r>
              <w:br/>
            </w:r>
            <w:r>
              <w:rPr>
                <w:rFonts w:ascii="Times New Roman"/>
                <w:b w:val="false"/>
                <w:i w:val="false"/>
                <w:color w:val="000000"/>
                <w:sz w:val="20"/>
              </w:rPr>
              <w:t>
- жұмыс істеу кезінде қауіпсіздік техника ережелерін сақтауды;</w:t>
            </w:r>
            <w:r>
              <w:br/>
            </w:r>
            <w:r>
              <w:rPr>
                <w:rFonts w:ascii="Times New Roman"/>
                <w:b w:val="false"/>
                <w:i w:val="false"/>
                <w:color w:val="000000"/>
                <w:sz w:val="20"/>
              </w:rPr>
              <w:t>
- НТҚ талаптарына сәйкес жұмыс орныда операцияның сапалы орындалуын қамтамасыз ету;</w:t>
            </w:r>
            <w:r>
              <w:br/>
            </w:r>
            <w:r>
              <w:rPr>
                <w:rFonts w:ascii="Times New Roman"/>
                <w:b w:val="false"/>
                <w:i w:val="false"/>
                <w:color w:val="000000"/>
                <w:sz w:val="20"/>
              </w:rPr>
              <w:t>
- өз құзыреттілігі шектерінде шешім қабылдауды.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r>
              <w:br/>
            </w:r>
            <w:r>
              <w:rPr>
                <w:rFonts w:ascii="Times New Roman"/>
                <w:b w:val="false"/>
                <w:i w:val="false"/>
                <w:color w:val="000000"/>
                <w:sz w:val="20"/>
              </w:rPr>
              <w:t>
КҚ 2.1.4</w:t>
            </w:r>
            <w:r>
              <w:br/>
            </w:r>
            <w:r>
              <w:rPr>
                <w:rFonts w:ascii="Times New Roman"/>
                <w:b w:val="false"/>
                <w:i w:val="false"/>
                <w:color w:val="000000"/>
                <w:sz w:val="20"/>
              </w:rPr>
              <w:t>
КҚ 2.2.5</w:t>
            </w:r>
            <w:r>
              <w:br/>
            </w:r>
            <w:r>
              <w:rPr>
                <w:rFonts w:ascii="Times New Roman"/>
                <w:b w:val="false"/>
                <w:i w:val="false"/>
                <w:color w:val="000000"/>
                <w:sz w:val="20"/>
              </w:rPr>
              <w:t>
КҚ 2.2.6</w:t>
            </w:r>
            <w:r>
              <w:br/>
            </w:r>
            <w:r>
              <w:rPr>
                <w:rFonts w:ascii="Times New Roman"/>
                <w:b w:val="false"/>
                <w:i w:val="false"/>
                <w:color w:val="000000"/>
                <w:sz w:val="20"/>
              </w:rPr>
              <w:t>
КҚ 2.3.4</w:t>
            </w:r>
            <w:r>
              <w:br/>
            </w:r>
            <w:r>
              <w:rPr>
                <w:rFonts w:ascii="Times New Roman"/>
                <w:b w:val="false"/>
                <w:i w:val="false"/>
                <w:color w:val="000000"/>
                <w:sz w:val="20"/>
              </w:rPr>
              <w:t>
КҚ 2.3.5</w:t>
            </w:r>
            <w:r>
              <w:br/>
            </w:r>
            <w:r>
              <w:rPr>
                <w:rFonts w:ascii="Times New Roman"/>
                <w:b w:val="false"/>
                <w:i w:val="false"/>
                <w:color w:val="000000"/>
                <w:sz w:val="20"/>
              </w:rPr>
              <w:t>
КҚ 2.5.6</w:t>
            </w:r>
            <w:r>
              <w:br/>
            </w:r>
            <w:r>
              <w:rPr>
                <w:rFonts w:ascii="Times New Roman"/>
                <w:b w:val="false"/>
                <w:i w:val="false"/>
                <w:color w:val="000000"/>
                <w:sz w:val="20"/>
              </w:rPr>
              <w:t>
КҚ 2.6.5</w:t>
            </w:r>
            <w:r>
              <w:br/>
            </w:r>
            <w:r>
              <w:rPr>
                <w:rFonts w:ascii="Times New Roman"/>
                <w:b w:val="false"/>
                <w:i w:val="false"/>
                <w:color w:val="000000"/>
                <w:sz w:val="20"/>
              </w:rPr>
              <w:t>
КҚ 2.7.6</w:t>
            </w:r>
          </w:p>
        </w:tc>
      </w:tr>
    </w:tbl>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5468"/>
        <w:gridCol w:w="280"/>
        <w:gridCol w:w="140"/>
        <w:gridCol w:w="4767"/>
        <w:gridCol w:w="982"/>
        <w:gridCol w:w="982"/>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атауылары және негізгі бөлімдері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құзыреттердің коды</w:t>
            </w:r>
          </w:p>
        </w:tc>
      </w:tr>
      <w:tr>
        <w:trPr>
          <w:trHeight w:val="21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xml:space="preserve">
Кәсіби терминология, бөлімдер бойынша тіл дамыту. Кәсіби бағыттағы мәтіндерді аударма жасау техникасы. Кәсіптік лексика. Кәсіптік қарым-қатынас.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кәсіби бағыттағы мәтіндерді аударуда және оқуда лексикалық және грамматикалық минимум;</w:t>
            </w:r>
            <w:r>
              <w:br/>
            </w:r>
            <w:r>
              <w:rPr>
                <w:rFonts w:ascii="Times New Roman"/>
                <w:b w:val="false"/>
                <w:i w:val="false"/>
                <w:color w:val="000000"/>
                <w:sz w:val="20"/>
              </w:rPr>
              <w:t>
қазақ(орыс) тілінде қарым-қатынас жасаудың негізгі тәсілдері;</w:t>
            </w:r>
            <w:r>
              <w:br/>
            </w:r>
            <w:r>
              <w:rPr>
                <w:rFonts w:ascii="Times New Roman"/>
                <w:b w:val="false"/>
                <w:i w:val="false"/>
                <w:color w:val="000000"/>
                <w:sz w:val="20"/>
              </w:rPr>
              <w:t>
Іскерліктер:</w:t>
            </w:r>
            <w:r>
              <w:br/>
            </w:r>
            <w:r>
              <w:rPr>
                <w:rFonts w:ascii="Times New Roman"/>
                <w:b w:val="false"/>
                <w:i w:val="false"/>
                <w:color w:val="000000"/>
                <w:sz w:val="20"/>
              </w:rPr>
              <w:t>
кәсіби терминдерді түрлі грамматикалық форҒмаларда қолдану;</w:t>
            </w:r>
            <w:r>
              <w:br/>
            </w:r>
            <w:r>
              <w:rPr>
                <w:rFonts w:ascii="Times New Roman"/>
                <w:b w:val="false"/>
                <w:i w:val="false"/>
                <w:color w:val="000000"/>
                <w:sz w:val="20"/>
              </w:rPr>
              <w:t>
жағдаяттарға байланыҒсты ұғымды және жүйелі түрде өз ойын айту;</w:t>
            </w:r>
            <w:r>
              <w:br/>
            </w:r>
            <w:r>
              <w:rPr>
                <w:rFonts w:ascii="Times New Roman"/>
                <w:b w:val="false"/>
                <w:i w:val="false"/>
                <w:color w:val="000000"/>
                <w:sz w:val="20"/>
              </w:rPr>
              <w:t>
өзінің кәсіби қызметінде қазақ(орыс) тіліндегі білімін қолдану;</w:t>
            </w:r>
            <w:r>
              <w:br/>
            </w:r>
            <w:r>
              <w:rPr>
                <w:rFonts w:ascii="Times New Roman"/>
                <w:b w:val="false"/>
                <w:i w:val="false"/>
                <w:color w:val="000000"/>
                <w:sz w:val="20"/>
              </w:rPr>
              <w:t xml:space="preserve">
айтылған сөйлемді түсіну.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Кәсиптік шетел тілі</w:t>
            </w:r>
            <w:r>
              <w:br/>
            </w:r>
            <w:r>
              <w:rPr>
                <w:rFonts w:ascii="Times New Roman"/>
                <w:b w:val="false"/>
                <w:i w:val="false"/>
                <w:color w:val="000000"/>
                <w:sz w:val="20"/>
              </w:rPr>
              <w:t>
Кәсіби терминология, бөлімдер бойынша тіл дамыту. Кәсіби бағыттағы мәтіндерді аударма жасау техникасы. Кәсіптік лексика.</w:t>
            </w:r>
            <w:r>
              <w:br/>
            </w:r>
            <w:r>
              <w:rPr>
                <w:rFonts w:ascii="Times New Roman"/>
                <w:b w:val="false"/>
                <w:i w:val="false"/>
                <w:color w:val="000000"/>
                <w:sz w:val="20"/>
              </w:rPr>
              <w:t>
Кәсіптік қарым-қатынас.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кәсіби бағыттағы мәтіндерді аударуда және оқуда лексикалық және грамматикалық минимум;</w:t>
            </w:r>
            <w:r>
              <w:br/>
            </w:r>
            <w:r>
              <w:rPr>
                <w:rFonts w:ascii="Times New Roman"/>
                <w:b w:val="false"/>
                <w:i w:val="false"/>
                <w:color w:val="000000"/>
                <w:sz w:val="20"/>
              </w:rPr>
              <w:t>
ағылшын тілінде қарым-қатынас жасаудың негізгі тәсілдері;</w:t>
            </w:r>
            <w:r>
              <w:br/>
            </w:r>
            <w:r>
              <w:rPr>
                <w:rFonts w:ascii="Times New Roman"/>
                <w:b w:val="false"/>
                <w:i w:val="false"/>
                <w:color w:val="000000"/>
                <w:sz w:val="20"/>
              </w:rPr>
              <w:t>
Іскерліктер:</w:t>
            </w:r>
            <w:r>
              <w:br/>
            </w:r>
            <w:r>
              <w:rPr>
                <w:rFonts w:ascii="Times New Roman"/>
                <w:b w:val="false"/>
                <w:i w:val="false"/>
                <w:color w:val="000000"/>
                <w:sz w:val="20"/>
              </w:rPr>
              <w:t>
кәсіби терминдерді түрлі грамматикалық форҒмаларда қолдану;</w:t>
            </w:r>
            <w:r>
              <w:br/>
            </w:r>
            <w:r>
              <w:rPr>
                <w:rFonts w:ascii="Times New Roman"/>
                <w:b w:val="false"/>
                <w:i w:val="false"/>
                <w:color w:val="000000"/>
                <w:sz w:val="20"/>
              </w:rPr>
              <w:t>
жағдаяттарға байланыҒсты ұғымды және жүйелі түрде өз ойын айту;</w:t>
            </w:r>
            <w:r>
              <w:br/>
            </w:r>
            <w:r>
              <w:rPr>
                <w:rFonts w:ascii="Times New Roman"/>
                <w:b w:val="false"/>
                <w:i w:val="false"/>
                <w:color w:val="000000"/>
                <w:sz w:val="20"/>
              </w:rPr>
              <w:t>
өзінің кәсіби қызметінде ағылшын тіліндегі білімін қолдану;</w:t>
            </w:r>
            <w:r>
              <w:br/>
            </w:r>
            <w:r>
              <w:rPr>
                <w:rFonts w:ascii="Times New Roman"/>
                <w:b w:val="false"/>
                <w:i w:val="false"/>
                <w:color w:val="000000"/>
                <w:sz w:val="20"/>
              </w:rPr>
              <w:t xml:space="preserve">
айтылған сөйлемді түсіну.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48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Теориялық мәліметтер. Жеңіл атлетика. Гимнастика. Туризм. Шаңғы дайындығы. Жүзу. Спорттық ойындар. Қимылды ойындар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қауіпсіздік техникасы ережелері;</w:t>
            </w:r>
            <w:r>
              <w:br/>
            </w:r>
            <w:r>
              <w:rPr>
                <w:rFonts w:ascii="Times New Roman"/>
                <w:b w:val="false"/>
                <w:i w:val="false"/>
                <w:color w:val="000000"/>
                <w:sz w:val="20"/>
              </w:rPr>
              <w:t>
спорт түрлері бойынша ережелер;</w:t>
            </w:r>
            <w:r>
              <w:br/>
            </w:r>
            <w:r>
              <w:rPr>
                <w:rFonts w:ascii="Times New Roman"/>
                <w:b w:val="false"/>
                <w:i w:val="false"/>
                <w:color w:val="000000"/>
                <w:sz w:val="20"/>
              </w:rPr>
              <w:t>
гимнастикалық жаттығуларды орындау, жүгіру, граната лақтыру, шаңғымен жүру, спорттық ойындар, қозғалмалы ойындар, туристің жеке жабдықтарын пайдалану техникасы;</w:t>
            </w:r>
            <w:r>
              <w:br/>
            </w:r>
            <w:r>
              <w:rPr>
                <w:rFonts w:ascii="Times New Roman"/>
                <w:b w:val="false"/>
                <w:i w:val="false"/>
                <w:color w:val="000000"/>
                <w:sz w:val="20"/>
              </w:rPr>
              <w:t>
Іскерліктер:</w:t>
            </w:r>
            <w:r>
              <w:br/>
            </w:r>
            <w:r>
              <w:rPr>
                <w:rFonts w:ascii="Times New Roman"/>
                <w:b w:val="false"/>
                <w:i w:val="false"/>
                <w:color w:val="000000"/>
                <w:sz w:val="20"/>
              </w:rPr>
              <w:t>
дене жаттығуларын дұрыс орындау;</w:t>
            </w:r>
            <w:r>
              <w:br/>
            </w:r>
            <w:r>
              <w:rPr>
                <w:rFonts w:ascii="Times New Roman"/>
                <w:b w:val="false"/>
                <w:i w:val="false"/>
                <w:color w:val="000000"/>
                <w:sz w:val="20"/>
              </w:rPr>
              <w:t xml:space="preserve">
волейбол, баскетбол ойнау, снарядта гимнастикалық жаттығулар орындау, шаңғымен жүру, туристік жорықтарға қатысу, компасты пайдалану, азимут пен жорық жолбағытын анықтау.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Мәдениеттану және оның қоғамдағы атқаратын ролі; мәдениетті зерттеудің көптүрлілігі; мәдениет және өркениет; мәдениеттің қалыптасуы; Конфуций-Дао ілімі; үнді будда мәдениетінің түрлері; ислам мәдениетінің әлемі; христиандық мәдениет; Батыс Еуропа мәдениеті және оның қазіргі әлемнің дамуына әсері; Африка мәдениетінің ерекшелігі; расизм мәселесі; көшпенділер өркениетінің шығуы және ерекшелігі; орта ғасырлардағы Қазақстан мәдениеті; XVII-XIX ғасырлардағы қазақтардың мәдени дәстүрлері; қазіргі заманғы Қазақстан мәдениеті.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мәдениеттанудың негізгі ұғымдары;</w:t>
            </w:r>
            <w:r>
              <w:br/>
            </w:r>
            <w:r>
              <w:rPr>
                <w:rFonts w:ascii="Times New Roman"/>
                <w:b w:val="false"/>
                <w:i w:val="false"/>
                <w:color w:val="000000"/>
                <w:sz w:val="20"/>
              </w:rPr>
              <w:t>
әлемдік мәдениет ерекшіліктері және олардың негізгі жетістіктері;</w:t>
            </w:r>
            <w:r>
              <w:br/>
            </w:r>
            <w:r>
              <w:rPr>
                <w:rFonts w:ascii="Times New Roman"/>
                <w:b w:val="false"/>
                <w:i w:val="false"/>
                <w:color w:val="000000"/>
                <w:sz w:val="20"/>
              </w:rPr>
              <w:t>
әр түрлі конфессиялар оқуларының негізгі принциптері және олардың құндылық бағдарлары;</w:t>
            </w:r>
            <w:r>
              <w:br/>
            </w:r>
            <w:r>
              <w:rPr>
                <w:rFonts w:ascii="Times New Roman"/>
                <w:b w:val="false"/>
                <w:i w:val="false"/>
                <w:color w:val="000000"/>
                <w:sz w:val="20"/>
              </w:rPr>
              <w:t>
көшпенділер өмір сүру салты мен құндылықтар жүйесі;</w:t>
            </w:r>
            <w:r>
              <w:br/>
            </w:r>
            <w:r>
              <w:rPr>
                <w:rFonts w:ascii="Times New Roman"/>
                <w:b w:val="false"/>
                <w:i w:val="false"/>
                <w:color w:val="000000"/>
                <w:sz w:val="20"/>
              </w:rPr>
              <w:t xml:space="preserve">
қазақ халқының мәдениетінің дамуы </w:t>
            </w:r>
            <w:r>
              <w:br/>
            </w:r>
            <w:r>
              <w:rPr>
                <w:rFonts w:ascii="Times New Roman"/>
                <w:b w:val="false"/>
                <w:i w:val="false"/>
                <w:color w:val="000000"/>
                <w:sz w:val="20"/>
              </w:rPr>
              <w:t>
Іскерліктер:</w:t>
            </w:r>
            <w:r>
              <w:br/>
            </w:r>
            <w:r>
              <w:rPr>
                <w:rFonts w:ascii="Times New Roman"/>
                <w:b w:val="false"/>
                <w:i w:val="false"/>
                <w:color w:val="000000"/>
                <w:sz w:val="20"/>
              </w:rPr>
              <w:t>
қазақ халқының мәдениетінің даму ерекшіліктерін ашу;</w:t>
            </w:r>
            <w:r>
              <w:br/>
            </w:r>
            <w:r>
              <w:rPr>
                <w:rFonts w:ascii="Times New Roman"/>
                <w:b w:val="false"/>
                <w:i w:val="false"/>
                <w:color w:val="000000"/>
                <w:sz w:val="20"/>
              </w:rPr>
              <w:t>
көшпенділердің материалдық және рухани мәдениетінің ерекшелігін көрсету;</w:t>
            </w:r>
            <w:r>
              <w:br/>
            </w:r>
            <w:r>
              <w:rPr>
                <w:rFonts w:ascii="Times New Roman"/>
                <w:b w:val="false"/>
                <w:i w:val="false"/>
                <w:color w:val="000000"/>
                <w:sz w:val="20"/>
              </w:rPr>
              <w:t>
қоғамның, адамның ішкі мәдениетін анықтай білу.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Философиялық ілімнің ерекшелігі; философияның тарихи типтері. Әлем – шындықтардың жиынтығы ретінде: материя және сана; диалектика және оның альтернативтері. Адамның рухани өмірі және қоғам: таным теориясы; қоғамдық сана және оның көптүрлілігі. Философиядағы адам мәселесі: адам болмысы философия мәселесі ретінде, тұлға, еркіндік және жауапкершілік; адам болашағы. Философиядағы адамгершілік мәселелері: мораль және адамгершілік, жалпы адамзаттық моральдік құндылықтар.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дүниенің философиялық, ғылыми және діни түсінігі туралы, адам өмірінің мәнін;</w:t>
            </w:r>
            <w:r>
              <w:br/>
            </w:r>
            <w:r>
              <w:rPr>
                <w:rFonts w:ascii="Times New Roman"/>
                <w:b w:val="false"/>
                <w:i w:val="false"/>
                <w:color w:val="000000"/>
                <w:sz w:val="20"/>
              </w:rPr>
              <w:t>
ғылымның және ғылыми танымның рөлдері туралы түсініктерді, оның құрылымын, формалары мен әдістерін;</w:t>
            </w:r>
            <w:r>
              <w:br/>
            </w:r>
            <w:r>
              <w:rPr>
                <w:rFonts w:ascii="Times New Roman"/>
                <w:b w:val="false"/>
                <w:i w:val="false"/>
                <w:color w:val="000000"/>
                <w:sz w:val="20"/>
              </w:rPr>
              <w:t>
әлеуметтік және этикалық мәселелерді;</w:t>
            </w:r>
            <w:r>
              <w:br/>
            </w:r>
            <w:r>
              <w:rPr>
                <w:rFonts w:ascii="Times New Roman"/>
                <w:b w:val="false"/>
                <w:i w:val="false"/>
                <w:color w:val="000000"/>
                <w:sz w:val="20"/>
              </w:rPr>
              <w:t>
Іскерліктер:</w:t>
            </w:r>
            <w:r>
              <w:br/>
            </w:r>
            <w:r>
              <w:rPr>
                <w:rFonts w:ascii="Times New Roman"/>
                <w:b w:val="false"/>
                <w:i w:val="false"/>
                <w:color w:val="000000"/>
                <w:sz w:val="20"/>
              </w:rPr>
              <w:t>
көзқарастарды қалыптастыруды;</w:t>
            </w:r>
            <w:r>
              <w:br/>
            </w:r>
            <w:r>
              <w:rPr>
                <w:rFonts w:ascii="Times New Roman"/>
                <w:b w:val="false"/>
                <w:i w:val="false"/>
                <w:color w:val="000000"/>
                <w:sz w:val="20"/>
              </w:rPr>
              <w:t>
практикалық өмірдегі диалектиканың категориялары мен заңдарының әсерін түсіндіруді;</w:t>
            </w:r>
            <w:r>
              <w:br/>
            </w:r>
            <w:r>
              <w:rPr>
                <w:rFonts w:ascii="Times New Roman"/>
                <w:b w:val="false"/>
                <w:i w:val="false"/>
                <w:color w:val="000000"/>
                <w:sz w:val="20"/>
              </w:rPr>
              <w:t xml:space="preserve">
қоғамдағы адамдар арасындағы қарым-қатынастардың адамгершілік нормаларын реттеуді.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p>
            <w:pPr>
              <w:spacing w:after="20"/>
              <w:ind w:left="20"/>
              <w:jc w:val="both"/>
            </w:pPr>
            <w:r>
              <w:rPr>
                <w:rFonts w:ascii="Times New Roman"/>
                <w:b w:val="false"/>
                <w:i w:val="false"/>
                <w:color w:val="000000"/>
                <w:sz w:val="20"/>
              </w:rPr>
              <w:t>Әлеуметтану ғылым ретінде; қоғам әлеуметтік мәдени жүйе ретінде; әлеуметтік және этноұлттық қарым қатынастар; әлеуметтік үрдістер; әлеуметтік институттар мен ұйымдар. Тұлға: оның әлеуметтік рөлі және әлеуметтік қызметі. Саясаттану пәні: саяси билік және биліктік қарым-қатынастар; Қазақстандағы әлеуметтік-экономикалық үрдістер. Экономика негіздері: экономика және оның негізгі мәселелері.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заңдылықтарды ұғынудағы әлеуметтік қадамдар туралы түсініктер;</w:t>
            </w:r>
            <w:r>
              <w:br/>
            </w:r>
            <w:r>
              <w:rPr>
                <w:rFonts w:ascii="Times New Roman"/>
                <w:b w:val="false"/>
                <w:i w:val="false"/>
                <w:color w:val="000000"/>
                <w:sz w:val="20"/>
              </w:rPr>
              <w:t>
әлеуметтік құрылым, әлеуметтік жіктелу, әлеуметтік қарым-қатынас туралы ұғымдар;</w:t>
            </w:r>
            <w:r>
              <w:br/>
            </w:r>
            <w:r>
              <w:rPr>
                <w:rFonts w:ascii="Times New Roman"/>
                <w:b w:val="false"/>
                <w:i w:val="false"/>
                <w:color w:val="000000"/>
                <w:sz w:val="20"/>
              </w:rPr>
              <w:t>
тұлғаның әлеуметтену үрдісінің ерекшеліктерін, реттелу түрлерін білу.</w:t>
            </w:r>
            <w:r>
              <w:br/>
            </w:r>
            <w:r>
              <w:rPr>
                <w:rFonts w:ascii="Times New Roman"/>
                <w:b w:val="false"/>
                <w:i w:val="false"/>
                <w:color w:val="000000"/>
                <w:sz w:val="20"/>
              </w:rPr>
              <w:t>
Іскерліктер:</w:t>
            </w:r>
            <w:r>
              <w:br/>
            </w:r>
            <w:r>
              <w:rPr>
                <w:rFonts w:ascii="Times New Roman"/>
                <w:b w:val="false"/>
                <w:i w:val="false"/>
                <w:color w:val="000000"/>
                <w:sz w:val="20"/>
              </w:rPr>
              <w:t>
әлеуметтік өзгеріс пен дамудың әлеуметтік қозғалыстарын және басқа факторларын дамыту;</w:t>
            </w:r>
            <w:r>
              <w:br/>
            </w:r>
            <w:r>
              <w:rPr>
                <w:rFonts w:ascii="Times New Roman"/>
                <w:b w:val="false"/>
                <w:i w:val="false"/>
                <w:color w:val="000000"/>
                <w:sz w:val="20"/>
              </w:rPr>
              <w:t>
биліктің мәнін, саясат субъектілерін, саяси қатынастар мен үрдістерді (Қазақстанда және әлемде тұтас) айқындау;</w:t>
            </w:r>
            <w:r>
              <w:br/>
            </w:r>
            <w:r>
              <w:rPr>
                <w:rFonts w:ascii="Times New Roman"/>
                <w:b w:val="false"/>
                <w:i w:val="false"/>
                <w:color w:val="000000"/>
                <w:sz w:val="20"/>
              </w:rPr>
              <w:t>
саяси жүйелер мен саяси тәртіптер туралы түсінік жасау.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4</w:t>
            </w:r>
            <w:r>
              <w:br/>
            </w:r>
            <w:r>
              <w:rPr>
                <w:rFonts w:ascii="Times New Roman"/>
                <w:b w:val="false"/>
                <w:i w:val="false"/>
                <w:color w:val="000000"/>
                <w:sz w:val="20"/>
              </w:rPr>
              <w:t>
БҚ 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Экономика және оның қоғамдағы рөлі. Экономикалық жүйелердің жалпы негізі; меншік және қоғамның әлеуметтік экономикалық құрылымы; өндірісті ұйымдастырудың жалпы түрлері. Ақша, шығу тарихы. Рынок және оны реттеу заңдылықтары, бәсеке. Өндіріс және жаңа бағаның айналымы; бизнес; жеке капиталдың тууы. Кірісті бөлудің алғашқы жүйесі. Макроэкономика; нарықтық экономиканы мемлекеттік реттеу. Дүниежүзілік экономика және әлемдік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экономика ұғымы және оның негізгі қызметтері;</w:t>
            </w:r>
            <w:r>
              <w:br/>
            </w:r>
            <w:r>
              <w:rPr>
                <w:rFonts w:ascii="Times New Roman"/>
                <w:b w:val="false"/>
                <w:i w:val="false"/>
                <w:color w:val="000000"/>
                <w:sz w:val="20"/>
              </w:rPr>
              <w:t>
қоғамдық өндіріс құрылымын, өндірістік қатынастар жүйесін;</w:t>
            </w:r>
            <w:r>
              <w:br/>
            </w:r>
            <w:r>
              <w:rPr>
                <w:rFonts w:ascii="Times New Roman"/>
                <w:b w:val="false"/>
                <w:i w:val="false"/>
                <w:color w:val="000000"/>
                <w:sz w:val="20"/>
              </w:rPr>
              <w:t>
ақша және оның қызметтерін;</w:t>
            </w:r>
            <w:r>
              <w:br/>
            </w:r>
            <w:r>
              <w:rPr>
                <w:rFonts w:ascii="Times New Roman"/>
                <w:b w:val="false"/>
                <w:i w:val="false"/>
                <w:color w:val="000000"/>
                <w:sz w:val="20"/>
              </w:rPr>
              <w:t>
тауар өндірісінің заңдары, нарықтың мәні мен қызметтері;</w:t>
            </w:r>
            <w:r>
              <w:br/>
            </w:r>
            <w:r>
              <w:rPr>
                <w:rFonts w:ascii="Times New Roman"/>
                <w:b w:val="false"/>
                <w:i w:val="false"/>
                <w:color w:val="000000"/>
                <w:sz w:val="20"/>
              </w:rPr>
              <w:t>
пайданың қалыптасуы және экономикалық ролі;</w:t>
            </w:r>
            <w:r>
              <w:br/>
            </w:r>
            <w:r>
              <w:rPr>
                <w:rFonts w:ascii="Times New Roman"/>
                <w:b w:val="false"/>
                <w:i w:val="false"/>
                <w:color w:val="000000"/>
                <w:sz w:val="20"/>
              </w:rPr>
              <w:t>
макроэкономиканың негізгі сипаттары мен ерекшеліктерін;</w:t>
            </w:r>
            <w:r>
              <w:br/>
            </w:r>
            <w:r>
              <w:rPr>
                <w:rFonts w:ascii="Times New Roman"/>
                <w:b w:val="false"/>
                <w:i w:val="false"/>
                <w:color w:val="000000"/>
                <w:sz w:val="20"/>
              </w:rPr>
              <w:t>
Іскерліктер:</w:t>
            </w:r>
            <w:r>
              <w:br/>
            </w:r>
            <w:r>
              <w:rPr>
                <w:rFonts w:ascii="Times New Roman"/>
                <w:b w:val="false"/>
                <w:i w:val="false"/>
                <w:color w:val="000000"/>
                <w:sz w:val="20"/>
              </w:rPr>
              <w:t>
экономикалық заңдар әсерінің объетивтілігін түсіндіру;</w:t>
            </w:r>
            <w:r>
              <w:br/>
            </w:r>
            <w:r>
              <w:rPr>
                <w:rFonts w:ascii="Times New Roman"/>
                <w:b w:val="false"/>
                <w:i w:val="false"/>
                <w:color w:val="000000"/>
                <w:sz w:val="20"/>
              </w:rPr>
              <w:t>
экономикалы қ қатынастардың түрлерін бағалау;</w:t>
            </w:r>
            <w:r>
              <w:br/>
            </w:r>
            <w:r>
              <w:rPr>
                <w:rFonts w:ascii="Times New Roman"/>
                <w:b w:val="false"/>
                <w:i w:val="false"/>
                <w:color w:val="000000"/>
                <w:sz w:val="20"/>
              </w:rPr>
              <w:t>
кәсіпкерлік қызметіне экономикалық талдау жүргізу.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Құқық ұғымы; Қазақстан Республикасының Конституциясы – құқықтық жүйенің негізі; адам құқығының жалпы декларациясы; адам құқығы, тұлға, құқық, құқықтық мемлекет, заң алдындағы жауапкершілік және оның түрлері, құқықтың негізгі салалары, ҚР сот жүйесі; құқық қорғау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адам және азамат құқықтары мен бостандықтары, оларды жүзеге асыру механизмдері,</w:t>
            </w:r>
            <w:r>
              <w:br/>
            </w:r>
            <w:r>
              <w:rPr>
                <w:rFonts w:ascii="Times New Roman"/>
                <w:b w:val="false"/>
                <w:i w:val="false"/>
                <w:color w:val="000000"/>
                <w:sz w:val="20"/>
              </w:rPr>
              <w:t>
кәсіби қызмет саласындағы құқықтық және адамгершілік этикалық нормалар.</w:t>
            </w:r>
            <w:r>
              <w:br/>
            </w:r>
            <w:r>
              <w:rPr>
                <w:rFonts w:ascii="Times New Roman"/>
                <w:b w:val="false"/>
                <w:i w:val="false"/>
                <w:color w:val="000000"/>
                <w:sz w:val="20"/>
              </w:rPr>
              <w:t>
Іскерліктер:</w:t>
            </w:r>
            <w:r>
              <w:br/>
            </w:r>
            <w:r>
              <w:rPr>
                <w:rFonts w:ascii="Times New Roman"/>
                <w:b w:val="false"/>
                <w:i w:val="false"/>
                <w:color w:val="000000"/>
                <w:sz w:val="20"/>
              </w:rPr>
              <w:t xml:space="preserve">
маманның кәсіби қызметін регламенттеуші нормативтік, құқықтық актілерді пайдалана білу.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Іс – қағаздарын жүргізу және корреспонденция туралы мәліметтер.</w:t>
            </w:r>
            <w:r>
              <w:br/>
            </w:r>
            <w:r>
              <w:rPr>
                <w:rFonts w:ascii="Times New Roman"/>
                <w:b w:val="false"/>
                <w:i w:val="false"/>
                <w:color w:val="000000"/>
                <w:sz w:val="20"/>
              </w:rPr>
              <w:t>
Ұйымдық құжаттары.</w:t>
            </w:r>
            <w:r>
              <w:br/>
            </w:r>
            <w:r>
              <w:rPr>
                <w:rFonts w:ascii="Times New Roman"/>
                <w:b w:val="false"/>
                <w:i w:val="false"/>
                <w:color w:val="000000"/>
                <w:sz w:val="20"/>
              </w:rPr>
              <w:t>
Бұйрық –жарлық құжаттар.</w:t>
            </w:r>
            <w:r>
              <w:br/>
            </w:r>
            <w:r>
              <w:rPr>
                <w:rFonts w:ascii="Times New Roman"/>
                <w:b w:val="false"/>
                <w:i w:val="false"/>
                <w:color w:val="000000"/>
                <w:sz w:val="20"/>
              </w:rPr>
              <w:t>
Ақпараттық – анықтамалық құжаттар.</w:t>
            </w:r>
            <w:r>
              <w:br/>
            </w:r>
            <w:r>
              <w:rPr>
                <w:rFonts w:ascii="Times New Roman"/>
                <w:b w:val="false"/>
                <w:i w:val="false"/>
                <w:color w:val="000000"/>
                <w:sz w:val="20"/>
              </w:rPr>
              <w:t>
Еңбек қатынастарын қүжаттау.</w:t>
            </w:r>
            <w:r>
              <w:br/>
            </w:r>
            <w:r>
              <w:rPr>
                <w:rFonts w:ascii="Times New Roman"/>
                <w:b w:val="false"/>
                <w:i w:val="false"/>
                <w:color w:val="000000"/>
                <w:sz w:val="20"/>
              </w:rPr>
              <w:t>
Қызмет хаттарының негізгі әдістемелері. Іс-қағаздарды рәсімдеу, сақтау және архивке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іс жүргізу тілінің терминдері;</w:t>
            </w:r>
            <w:r>
              <w:br/>
            </w:r>
            <w:r>
              <w:rPr>
                <w:rFonts w:ascii="Times New Roman"/>
                <w:b w:val="false"/>
                <w:i w:val="false"/>
                <w:color w:val="000000"/>
                <w:sz w:val="20"/>
              </w:rPr>
              <w:t>
құжат түрлері;</w:t>
            </w:r>
            <w:r>
              <w:br/>
            </w:r>
            <w:r>
              <w:rPr>
                <w:rFonts w:ascii="Times New Roman"/>
                <w:b w:val="false"/>
                <w:i w:val="false"/>
                <w:color w:val="000000"/>
                <w:sz w:val="20"/>
              </w:rPr>
              <w:t>
деректер тізбесінің қалыптасқан құрылымы;</w:t>
            </w:r>
            <w:r>
              <w:br/>
            </w:r>
            <w:r>
              <w:rPr>
                <w:rFonts w:ascii="Times New Roman"/>
                <w:b w:val="false"/>
                <w:i w:val="false"/>
                <w:color w:val="000000"/>
                <w:sz w:val="20"/>
              </w:rPr>
              <w:t>
құжаттардың формуляр үлгісі;</w:t>
            </w:r>
            <w:r>
              <w:br/>
            </w:r>
            <w:r>
              <w:rPr>
                <w:rFonts w:ascii="Times New Roman"/>
                <w:b w:val="false"/>
                <w:i w:val="false"/>
                <w:color w:val="000000"/>
                <w:sz w:val="20"/>
              </w:rPr>
              <w:t>
әр түрлі іс- қағаздары-ның толтырылу үлгісі;</w:t>
            </w:r>
            <w:r>
              <w:br/>
            </w:r>
            <w:r>
              <w:rPr>
                <w:rFonts w:ascii="Times New Roman"/>
                <w:b w:val="false"/>
                <w:i w:val="false"/>
                <w:color w:val="000000"/>
                <w:sz w:val="20"/>
              </w:rPr>
              <w:t>
Іскерліктер:</w:t>
            </w:r>
            <w:r>
              <w:br/>
            </w:r>
            <w:r>
              <w:rPr>
                <w:rFonts w:ascii="Times New Roman"/>
                <w:b w:val="false"/>
                <w:i w:val="false"/>
                <w:color w:val="000000"/>
                <w:sz w:val="20"/>
              </w:rPr>
              <w:t>
ережеге сәйкес құжаттарды дұрыс құру және дұрыс толтыру;</w:t>
            </w:r>
            <w:r>
              <w:br/>
            </w:r>
            <w:r>
              <w:rPr>
                <w:rFonts w:ascii="Times New Roman"/>
                <w:b w:val="false"/>
                <w:i w:val="false"/>
                <w:color w:val="000000"/>
                <w:sz w:val="20"/>
              </w:rPr>
              <w:t>
құжат деректемелерін ұқсастығы мен айырмашылығын айыру;</w:t>
            </w:r>
            <w:r>
              <w:br/>
            </w:r>
            <w:r>
              <w:rPr>
                <w:rFonts w:ascii="Times New Roman"/>
                <w:b w:val="false"/>
                <w:i w:val="false"/>
                <w:color w:val="000000"/>
                <w:sz w:val="20"/>
              </w:rPr>
              <w:t>
екі тілде іс-қағаздарын ережеге сәйкес жүргізу;</w:t>
            </w:r>
            <w:r>
              <w:br/>
            </w:r>
            <w:r>
              <w:rPr>
                <w:rFonts w:ascii="Times New Roman"/>
                <w:b w:val="false"/>
                <w:i w:val="false"/>
                <w:color w:val="000000"/>
                <w:sz w:val="20"/>
              </w:rPr>
              <w:t>
нормативті актілердің талаптарын сақтау;</w:t>
            </w:r>
            <w:r>
              <w:br/>
            </w:r>
            <w:r>
              <w:rPr>
                <w:rFonts w:ascii="Times New Roman"/>
                <w:b w:val="false"/>
                <w:i w:val="false"/>
                <w:color w:val="000000"/>
                <w:sz w:val="20"/>
              </w:rPr>
              <w:t>
құжаттарды рәсімдеу, қажетті жерлерге өткізу.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БҚ 3</w:t>
            </w:r>
            <w:r>
              <w:br/>
            </w:r>
            <w:r>
              <w:rPr>
                <w:rFonts w:ascii="Times New Roman"/>
                <w:b w:val="false"/>
                <w:i w:val="false"/>
                <w:color w:val="000000"/>
                <w:sz w:val="20"/>
              </w:rPr>
              <w:t>
БҚ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Сызу техникасы. Сызбаларды графикалық рәсімдеу. Геометриялық сызу және жобамен сызудың негіздері. Техникалық сурет салудың элементтері. Сызуды орындаудың жалпы ережесі. Бөлшек конструкциясын талдау. Мамандық бойынша сызбалар және схемалар.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сызбаларды графикалық рәсімдеуге қойылатын талаптарды;</w:t>
            </w:r>
            <w:r>
              <w:br/>
            </w:r>
            <w:r>
              <w:rPr>
                <w:rFonts w:ascii="Times New Roman"/>
                <w:b w:val="false"/>
                <w:i w:val="false"/>
                <w:color w:val="000000"/>
                <w:sz w:val="20"/>
              </w:rPr>
              <w:t>
- конструкторлық құжаттаманың бірыңғай жүйесін;</w:t>
            </w:r>
            <w:r>
              <w:br/>
            </w:r>
            <w:r>
              <w:rPr>
                <w:rFonts w:ascii="Times New Roman"/>
                <w:b w:val="false"/>
                <w:i w:val="false"/>
                <w:color w:val="000000"/>
                <w:sz w:val="20"/>
              </w:rPr>
              <w:t>
- схема мен сызбалар құрылымының негізгі ережелерін;</w:t>
            </w:r>
            <w:r>
              <w:br/>
            </w:r>
            <w:r>
              <w:rPr>
                <w:rFonts w:ascii="Times New Roman"/>
                <w:b w:val="false"/>
                <w:i w:val="false"/>
                <w:color w:val="000000"/>
                <w:sz w:val="20"/>
              </w:rPr>
              <w:t>
Іскерліктер:</w:t>
            </w:r>
            <w:r>
              <w:br/>
            </w:r>
            <w:r>
              <w:rPr>
                <w:rFonts w:ascii="Times New Roman"/>
                <w:b w:val="false"/>
                <w:i w:val="false"/>
                <w:color w:val="000000"/>
                <w:sz w:val="20"/>
              </w:rPr>
              <w:t xml:space="preserve">
сызбаларды рәсімдеуді; </w:t>
            </w:r>
            <w:r>
              <w:br/>
            </w:r>
            <w:r>
              <w:rPr>
                <w:rFonts w:ascii="Times New Roman"/>
                <w:b w:val="false"/>
                <w:i w:val="false"/>
                <w:color w:val="000000"/>
                <w:sz w:val="20"/>
              </w:rPr>
              <w:t>
сызба мен техникалық суреттің көмегімен ойды дұрыс жеткізе білуін;</w:t>
            </w:r>
            <w:r>
              <w:br/>
            </w:r>
            <w:r>
              <w:rPr>
                <w:rFonts w:ascii="Times New Roman"/>
                <w:b w:val="false"/>
                <w:i w:val="false"/>
                <w:color w:val="000000"/>
                <w:sz w:val="20"/>
              </w:rPr>
              <w:t>
- мамандық бойынша сызбалар және схемалардың орындалуын;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КҚ 3.8.2</w:t>
            </w:r>
            <w:r>
              <w:br/>
            </w:r>
            <w:r>
              <w:rPr>
                <w:rFonts w:ascii="Times New Roman"/>
                <w:b w:val="false"/>
                <w:i w:val="false"/>
                <w:color w:val="000000"/>
                <w:sz w:val="20"/>
              </w:rPr>
              <w:t>
КҚ 3.9.4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MS DOS операциялық жүйесі: негізгі ұғымдары мен белгілеулері. Norton Commandеr бағдарламасы. Windows-тың негізгі жұмыстары. Corel Draw (Photo Shop, Auto Cad) графикалық редактор, мәтіндік редактор Word. Exеl электрондық кестесі. Power Point бағдарламасын құру: Word, Exеl, Power Point бағдарламаларын бірігіп пайдалану, презентацияларды құру және жасау. Компьютерлік вирустар, архивация бағдарламалары: компьютерлік вирустардан қорғау әдістері. Жергілікті және ғаламдық желілер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есептеулерге, ғылыми зерттеу және тәжірибелік құрастыру жұмыстарына арналған қазіргі заманғы компьютерлік бағдарламаларды;</w:t>
            </w:r>
            <w:r>
              <w:br/>
            </w:r>
            <w:r>
              <w:rPr>
                <w:rFonts w:ascii="Times New Roman"/>
                <w:b w:val="false"/>
                <w:i w:val="false"/>
                <w:color w:val="000000"/>
                <w:sz w:val="20"/>
              </w:rPr>
              <w:t>
ҚЭЕМ-нің кәсіпорынның ұйымдастыру жұмысындағы мәні мен ролін;</w:t>
            </w:r>
            <w:r>
              <w:br/>
            </w:r>
            <w:r>
              <w:rPr>
                <w:rFonts w:ascii="Times New Roman"/>
                <w:b w:val="false"/>
                <w:i w:val="false"/>
                <w:color w:val="000000"/>
                <w:sz w:val="20"/>
              </w:rPr>
              <w:t>
Іскерліктер:</w:t>
            </w:r>
            <w:r>
              <w:br/>
            </w:r>
            <w:r>
              <w:rPr>
                <w:rFonts w:ascii="Times New Roman"/>
                <w:b w:val="false"/>
                <w:i w:val="false"/>
                <w:color w:val="000000"/>
                <w:sz w:val="20"/>
              </w:rPr>
              <w:t>
мәтіндік құжаттарды жасауда практика жүзінде компьютерлерді пайдалануды;</w:t>
            </w:r>
            <w:r>
              <w:br/>
            </w:r>
            <w:r>
              <w:rPr>
                <w:rFonts w:ascii="Times New Roman"/>
                <w:b w:val="false"/>
                <w:i w:val="false"/>
                <w:color w:val="000000"/>
                <w:sz w:val="20"/>
              </w:rPr>
              <w:t>
мәліметтер базасын басқару жүйесін (МББЖ) пайдалануды;</w:t>
            </w:r>
            <w:r>
              <w:br/>
            </w:r>
            <w:r>
              <w:rPr>
                <w:rFonts w:ascii="Times New Roman"/>
                <w:b w:val="false"/>
                <w:i w:val="false"/>
                <w:color w:val="000000"/>
                <w:sz w:val="20"/>
              </w:rPr>
              <w:t>
кесте мәліметтерінің негізінде цифрлік және мәтіндік ақпараттарды өңдеуді;</w:t>
            </w:r>
            <w:r>
              <w:br/>
            </w:r>
            <w:r>
              <w:rPr>
                <w:rFonts w:ascii="Times New Roman"/>
                <w:b w:val="false"/>
                <w:i w:val="false"/>
                <w:color w:val="000000"/>
                <w:sz w:val="20"/>
              </w:rPr>
              <w:t>
қолданбалы бағдарлама пакеттерімен жұмыс істеуді;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КҚ 3.8.4</w:t>
            </w:r>
            <w:r>
              <w:br/>
            </w:r>
            <w:r>
              <w:rPr>
                <w:rFonts w:ascii="Times New Roman"/>
                <w:b w:val="false"/>
                <w:i w:val="false"/>
                <w:color w:val="000000"/>
                <w:sz w:val="20"/>
              </w:rPr>
              <w:t>
КҚ 3.9.5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бұйымдарына арналған материалдар</w:t>
            </w:r>
            <w:r>
              <w:br/>
            </w:r>
            <w:r>
              <w:rPr>
                <w:rFonts w:ascii="Times New Roman"/>
                <w:b w:val="false"/>
                <w:i w:val="false"/>
                <w:color w:val="000000"/>
                <w:sz w:val="20"/>
              </w:rPr>
              <w:t>
Кіріспе. Тоқыма талшықтары мен жіптері. Тоқыма өндірісінің технологиялық негіздері. Маталардың құрамы, құрылысы мен қасиеттері. Тоқыма материалдарын стандарттау және олардың сапасы. Маталар мен басқа тоқыма материалдарының ассортименті.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табиғи және химиялық талшықтардың түрлерін, құрылысы мен қасиеттерін;</w:t>
            </w:r>
            <w:r>
              <w:br/>
            </w:r>
            <w:r>
              <w:rPr>
                <w:rFonts w:ascii="Times New Roman"/>
                <w:b w:val="false"/>
                <w:i w:val="false"/>
                <w:color w:val="000000"/>
                <w:sz w:val="20"/>
              </w:rPr>
              <w:t>
маталарды иіру, тоқу және өңдеу үрдістері туралы жалпы мәліметтерді;</w:t>
            </w:r>
            <w:r>
              <w:br/>
            </w:r>
            <w:r>
              <w:rPr>
                <w:rFonts w:ascii="Times New Roman"/>
                <w:b w:val="false"/>
                <w:i w:val="false"/>
                <w:color w:val="000000"/>
                <w:sz w:val="20"/>
              </w:rPr>
              <w:t>
талшықтық құрамына, құрылысына қарай маталарды топтастыруды және олардың маталардың сыртқы түрі мен қасиетіне әсерін;</w:t>
            </w:r>
            <w:r>
              <w:br/>
            </w:r>
            <w:r>
              <w:rPr>
                <w:rFonts w:ascii="Times New Roman"/>
                <w:b w:val="false"/>
                <w:i w:val="false"/>
                <w:color w:val="000000"/>
                <w:sz w:val="20"/>
              </w:rPr>
              <w:t>
тігін бұйымдарына арналған маталар мен материалдар ассортиментінің сипаттамасын;</w:t>
            </w:r>
            <w:r>
              <w:br/>
            </w:r>
            <w:r>
              <w:rPr>
                <w:rFonts w:ascii="Times New Roman"/>
                <w:b w:val="false"/>
                <w:i w:val="false"/>
                <w:color w:val="000000"/>
                <w:sz w:val="20"/>
              </w:rPr>
              <w:t>
тігін бұйымдары пакеттеріндегі материалдарды таңдауға және жинақтауға қойылатын талаптарын;</w:t>
            </w:r>
            <w:r>
              <w:br/>
            </w:r>
            <w:r>
              <w:rPr>
                <w:rFonts w:ascii="Times New Roman"/>
                <w:b w:val="false"/>
                <w:i w:val="false"/>
                <w:color w:val="000000"/>
                <w:sz w:val="20"/>
              </w:rPr>
              <w:t>
Іскерліктер:</w:t>
            </w:r>
            <w:r>
              <w:br/>
            </w:r>
            <w:r>
              <w:rPr>
                <w:rFonts w:ascii="Times New Roman"/>
                <w:b w:val="false"/>
                <w:i w:val="false"/>
                <w:color w:val="000000"/>
                <w:sz w:val="20"/>
              </w:rPr>
              <w:t>
табиғи және химиялық талшықтарды тану;</w:t>
            </w:r>
            <w:r>
              <w:br/>
            </w:r>
            <w:r>
              <w:rPr>
                <w:rFonts w:ascii="Times New Roman"/>
                <w:b w:val="false"/>
                <w:i w:val="false"/>
                <w:color w:val="000000"/>
                <w:sz w:val="20"/>
              </w:rPr>
              <w:t>
жіптердің негізі мен арқауының бағыттарын, маталардың оң және теріс беттерін, тоқу түрлерін және оның матаның сыртқы түрі мен қасиетіне әсерін анықтауды;</w:t>
            </w:r>
            <w:r>
              <w:br/>
            </w:r>
            <w:r>
              <w:rPr>
                <w:rFonts w:ascii="Times New Roman"/>
                <w:b w:val="false"/>
                <w:i w:val="false"/>
                <w:color w:val="000000"/>
                <w:sz w:val="20"/>
              </w:rPr>
              <w:t>
тоқымашылық ақауларын анықтауды;;</w:t>
            </w:r>
            <w:r>
              <w:br/>
            </w:r>
            <w:r>
              <w:rPr>
                <w:rFonts w:ascii="Times New Roman"/>
                <w:b w:val="false"/>
                <w:i w:val="false"/>
                <w:color w:val="000000"/>
                <w:sz w:val="20"/>
              </w:rPr>
              <w:t>
тігін жіптері мен желімдеу материалдарын таңдауды;</w:t>
            </w:r>
            <w:r>
              <w:br/>
            </w:r>
            <w:r>
              <w:rPr>
                <w:rFonts w:ascii="Times New Roman"/>
                <w:b w:val="false"/>
                <w:i w:val="false"/>
                <w:color w:val="000000"/>
                <w:sz w:val="20"/>
              </w:rPr>
              <w:t>
тігін бұйымдары пакетіне арналған сыртқы, астарлы, қатырма, жылулық және сәндік материалдарды таңдауды жүргізу.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3.8.1</w:t>
            </w:r>
            <w:r>
              <w:br/>
            </w:r>
            <w:r>
              <w:rPr>
                <w:rFonts w:ascii="Times New Roman"/>
                <w:b w:val="false"/>
                <w:i w:val="false"/>
                <w:color w:val="000000"/>
                <w:sz w:val="20"/>
              </w:rPr>
              <w:t>
КҚ 3.9.1</w:t>
            </w:r>
            <w:r>
              <w:br/>
            </w:r>
            <w:r>
              <w:rPr>
                <w:rFonts w:ascii="Times New Roman"/>
                <w:b w:val="false"/>
                <w:i w:val="false"/>
                <w:color w:val="000000"/>
                <w:sz w:val="20"/>
              </w:rPr>
              <w:t>
КҚ 3.9.3</w:t>
            </w:r>
            <w:r>
              <w:br/>
            </w:r>
            <w:r>
              <w:rPr>
                <w:rFonts w:ascii="Times New Roman"/>
                <w:b w:val="false"/>
                <w:i w:val="false"/>
                <w:color w:val="000000"/>
                <w:sz w:val="20"/>
              </w:rPr>
              <w:t>
КҚ 3.9.6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r>
              <w:br/>
            </w:r>
            <w:r>
              <w:rPr>
                <w:rFonts w:ascii="Times New Roman"/>
                <w:b w:val="false"/>
                <w:i w:val="false"/>
                <w:color w:val="000000"/>
                <w:sz w:val="20"/>
              </w:rPr>
              <w:t>
Арнайы сурет негіздері және көркемдеу графикасы. Қарапайым геометриялық денелердің суретін салу. Натюрморттардың, драпировкалардың (гризайль, графика) суретін салу. Түстер туралы жалпы мәліметтер. Сәндік суреттер салу (орнамент). Адам басы мен тұлғасын бейнелеу. Киімдегі адамның кескіндеме этюді. Киімдегі адамның графикалық шешімі (ақ-қара графика). Екі тұлғалы композициядағы сәндік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арнайы сурет негіздерін;</w:t>
            </w:r>
            <w:r>
              <w:br/>
            </w:r>
            <w:r>
              <w:rPr>
                <w:rFonts w:ascii="Times New Roman"/>
                <w:b w:val="false"/>
                <w:i w:val="false"/>
                <w:color w:val="000000"/>
                <w:sz w:val="20"/>
              </w:rPr>
              <w:t>
түстер туралы жалпы мәліметтерді;</w:t>
            </w:r>
            <w:r>
              <w:br/>
            </w:r>
            <w:r>
              <w:rPr>
                <w:rFonts w:ascii="Times New Roman"/>
                <w:b w:val="false"/>
                <w:i w:val="false"/>
                <w:color w:val="000000"/>
                <w:sz w:val="20"/>
              </w:rPr>
              <w:t>
қазақтың ұлттық ою-өрнектерін бейнелеу дәстүрлерін;</w:t>
            </w:r>
            <w:r>
              <w:br/>
            </w:r>
            <w:r>
              <w:rPr>
                <w:rFonts w:ascii="Times New Roman"/>
                <w:b w:val="false"/>
                <w:i w:val="false"/>
                <w:color w:val="000000"/>
                <w:sz w:val="20"/>
              </w:rPr>
              <w:t>
стиль заңдылықтарын;</w:t>
            </w:r>
            <w:r>
              <w:br/>
            </w:r>
            <w:r>
              <w:rPr>
                <w:rFonts w:ascii="Times New Roman"/>
                <w:b w:val="false"/>
                <w:i w:val="false"/>
                <w:color w:val="000000"/>
                <w:sz w:val="20"/>
              </w:rPr>
              <w:t>
адам басы мен тұлғасының әр түрлі ракурстарда бейнелеу ережелерін;</w:t>
            </w:r>
            <w:r>
              <w:br/>
            </w:r>
            <w:r>
              <w:rPr>
                <w:rFonts w:ascii="Times New Roman"/>
                <w:b w:val="false"/>
                <w:i w:val="false"/>
                <w:color w:val="000000"/>
                <w:sz w:val="20"/>
              </w:rPr>
              <w:t>
киімдегі адам тұлғасын салу принциптерін;</w:t>
            </w:r>
            <w:r>
              <w:br/>
            </w:r>
            <w:r>
              <w:rPr>
                <w:rFonts w:ascii="Times New Roman"/>
                <w:b w:val="false"/>
                <w:i w:val="false"/>
                <w:color w:val="000000"/>
                <w:sz w:val="20"/>
              </w:rPr>
              <w:t>
қозғалыстағы адам тұлғасының берілу ережелерін;</w:t>
            </w:r>
            <w:r>
              <w:br/>
            </w:r>
            <w:r>
              <w:rPr>
                <w:rFonts w:ascii="Times New Roman"/>
                <w:b w:val="false"/>
                <w:i w:val="false"/>
                <w:color w:val="000000"/>
                <w:sz w:val="20"/>
              </w:rPr>
              <w:t>
көптұлғалы композиция заңдылықтарын.</w:t>
            </w:r>
            <w:r>
              <w:br/>
            </w:r>
            <w:r>
              <w:rPr>
                <w:rFonts w:ascii="Times New Roman"/>
                <w:b w:val="false"/>
                <w:i w:val="false"/>
                <w:color w:val="000000"/>
                <w:sz w:val="20"/>
              </w:rPr>
              <w:t>
Іскерліктер:</w:t>
            </w:r>
            <w:r>
              <w:br/>
            </w:r>
            <w:r>
              <w:rPr>
                <w:rFonts w:ascii="Times New Roman"/>
                <w:b w:val="false"/>
                <w:i w:val="false"/>
                <w:color w:val="000000"/>
                <w:sz w:val="20"/>
              </w:rPr>
              <w:t>
кеңістіктегі геометриялық бейнені дұрыс бейнелеуді;</w:t>
            </w:r>
            <w:r>
              <w:br/>
            </w:r>
            <w:r>
              <w:rPr>
                <w:rFonts w:ascii="Times New Roman"/>
                <w:b w:val="false"/>
                <w:i w:val="false"/>
                <w:color w:val="000000"/>
                <w:sz w:val="20"/>
              </w:rPr>
              <w:t>
заттардың суреттерін, болашақ заңдылықтарды түстердің көлеңкелері мен материалдардың берілуін ескере отырып салуды;</w:t>
            </w:r>
            <w:r>
              <w:br/>
            </w:r>
            <w:r>
              <w:rPr>
                <w:rFonts w:ascii="Times New Roman"/>
                <w:b w:val="false"/>
                <w:i w:val="false"/>
                <w:color w:val="000000"/>
                <w:sz w:val="20"/>
              </w:rPr>
              <w:t>
- кескіндеменің әр түрлі техникасын пайдалануды;</w:t>
            </w:r>
            <w:r>
              <w:br/>
            </w:r>
            <w:r>
              <w:rPr>
                <w:rFonts w:ascii="Times New Roman"/>
                <w:b w:val="false"/>
                <w:i w:val="false"/>
                <w:color w:val="000000"/>
                <w:sz w:val="20"/>
              </w:rPr>
              <w:t>
түстік үйлесімдерді табуды;</w:t>
            </w:r>
            <w:r>
              <w:br/>
            </w:r>
            <w:r>
              <w:rPr>
                <w:rFonts w:ascii="Times New Roman"/>
                <w:b w:val="false"/>
                <w:i w:val="false"/>
                <w:color w:val="000000"/>
                <w:sz w:val="20"/>
              </w:rPr>
              <w:t>
орнамент түрлерін айыра білуді және оны түстерде бейнелеуді;</w:t>
            </w:r>
            <w:r>
              <w:br/>
            </w:r>
            <w:r>
              <w:rPr>
                <w:rFonts w:ascii="Times New Roman"/>
                <w:b w:val="false"/>
                <w:i w:val="false"/>
                <w:color w:val="000000"/>
                <w:sz w:val="20"/>
              </w:rPr>
              <w:t>
тағайындалуына қарай ұлттық өрнектерді орындауды;</w:t>
            </w:r>
            <w:r>
              <w:br/>
            </w:r>
            <w:r>
              <w:rPr>
                <w:rFonts w:ascii="Times New Roman"/>
                <w:b w:val="false"/>
                <w:i w:val="false"/>
                <w:color w:val="000000"/>
                <w:sz w:val="20"/>
              </w:rPr>
              <w:t xml:space="preserve">
ерлер, әйелдер тұлғаларының айырмашылық ерекше-ліктерін, балалар тұлғасы-ның жас ерекшеліктерін бейнелеуді;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3.8.1</w:t>
            </w:r>
            <w:r>
              <w:br/>
            </w:r>
            <w:r>
              <w:rPr>
                <w:rFonts w:ascii="Times New Roman"/>
                <w:b w:val="false"/>
                <w:i w:val="false"/>
                <w:color w:val="000000"/>
                <w:sz w:val="20"/>
              </w:rPr>
              <w:t>
КҚ 3.9.5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(1211083 үшін)</w:t>
            </w:r>
            <w:r>
              <w:br/>
            </w:r>
            <w:r>
              <w:rPr>
                <w:rFonts w:ascii="Times New Roman"/>
                <w:b w:val="false"/>
                <w:i w:val="false"/>
                <w:color w:val="000000"/>
                <w:sz w:val="20"/>
              </w:rPr>
              <w:t>
Кіріспе. Адамның денесінің құрылымын шолу. Адамның сүлдесі. Адамның бөлшықеттері.</w:t>
            </w:r>
            <w:r>
              <w:br/>
            </w:r>
            <w:r>
              <w:rPr>
                <w:rFonts w:ascii="Times New Roman"/>
                <w:b w:val="false"/>
                <w:i w:val="false"/>
                <w:color w:val="000000"/>
                <w:sz w:val="20"/>
              </w:rPr>
              <w:t>
Адамның бас сүйегі. Бастың және мойынның бөлшықеттері, оның ерекше өзгешеліктері. Беттің пластикалық өзгешеліктері. Адам денесінің пропорциялары. Ауырлық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сүйек негізінің (сүлде) пластикалық анатомиясын;</w:t>
            </w:r>
            <w:r>
              <w:br/>
            </w:r>
            <w:r>
              <w:rPr>
                <w:rFonts w:ascii="Times New Roman"/>
                <w:b w:val="false"/>
                <w:i w:val="false"/>
                <w:color w:val="000000"/>
                <w:sz w:val="20"/>
              </w:rPr>
              <w:t>
бұлшықет жүйесінің пластикалық анатомиясын;</w:t>
            </w:r>
            <w:r>
              <w:br/>
            </w:r>
            <w:r>
              <w:rPr>
                <w:rFonts w:ascii="Times New Roman"/>
                <w:b w:val="false"/>
                <w:i w:val="false"/>
                <w:color w:val="000000"/>
                <w:sz w:val="20"/>
              </w:rPr>
              <w:t>
адам денесі құрылымының оның қызметімен байланысын;</w:t>
            </w:r>
            <w:r>
              <w:br/>
            </w:r>
            <w:r>
              <w:rPr>
                <w:rFonts w:ascii="Times New Roman"/>
                <w:b w:val="false"/>
                <w:i w:val="false"/>
                <w:color w:val="000000"/>
                <w:sz w:val="20"/>
              </w:rPr>
              <w:t>
адам денесінің пропорцияларын;</w:t>
            </w:r>
            <w:r>
              <w:br/>
            </w:r>
            <w:r>
              <w:rPr>
                <w:rFonts w:ascii="Times New Roman"/>
                <w:b w:val="false"/>
                <w:i w:val="false"/>
                <w:color w:val="000000"/>
                <w:sz w:val="20"/>
              </w:rPr>
              <w:t>
Іскерліктер:</w:t>
            </w:r>
            <w:r>
              <w:br/>
            </w:r>
            <w:r>
              <w:rPr>
                <w:rFonts w:ascii="Times New Roman"/>
                <w:b w:val="false"/>
                <w:i w:val="false"/>
                <w:color w:val="000000"/>
                <w:sz w:val="20"/>
              </w:rPr>
              <w:t>
адам денесінің қозғалыстағы пластикалық ерекшілігін көрсетуді;</w:t>
            </w:r>
            <w:r>
              <w:br/>
            </w:r>
            <w:r>
              <w:rPr>
                <w:rFonts w:ascii="Times New Roman"/>
                <w:b w:val="false"/>
                <w:i w:val="false"/>
                <w:color w:val="000000"/>
                <w:sz w:val="20"/>
              </w:rPr>
              <w:t>
пластикалық анатомия бойынша білімдерін кәсіби қызметінде пайдалануды;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3.8.1</w:t>
            </w:r>
          </w:p>
          <w:p>
            <w:pPr>
              <w:spacing w:after="20"/>
              <w:ind w:left="20"/>
              <w:jc w:val="both"/>
            </w:pPr>
            <w:r>
              <w:rPr>
                <w:rFonts w:ascii="Times New Roman"/>
                <w:b w:val="false"/>
                <w:i w:val="false"/>
                <w:color w:val="000000"/>
                <w:sz w:val="20"/>
              </w:rPr>
              <w:t>КҚ 3.8.8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(1211093 үшін)</w:t>
            </w:r>
            <w:r>
              <w:br/>
            </w:r>
            <w:r>
              <w:rPr>
                <w:rFonts w:ascii="Times New Roman"/>
                <w:b w:val="false"/>
                <w:i w:val="false"/>
                <w:color w:val="000000"/>
                <w:sz w:val="20"/>
              </w:rPr>
              <w:t>
Статика, кинематика, динамика. Материалдар кедергісінің негіздері, негізгі ұғымдар мен ережелер. Деформация түрлері және олардағы кернеу. Созудағы, қысудағы ширату мен бүгудегі шыдамдылықты есептеу теңдіктері.</w:t>
            </w:r>
            <w:r>
              <w:br/>
            </w:r>
            <w:r>
              <w:rPr>
                <w:rFonts w:ascii="Times New Roman"/>
                <w:b w:val="false"/>
                <w:i w:val="false"/>
                <w:color w:val="000000"/>
                <w:sz w:val="20"/>
              </w:rPr>
              <w:t xml:space="preserve">
Машина бөлшектері. Негізгі ұғымдар мен анықтамалар. Үдемелі, ауыспалы және кідірмелі қозғалыс механизмдері. Айналу қозғалыстарының механикалық берілулері.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статика, кинематика және динамиканың негізгі ұғымдары мен аксиомаларын;</w:t>
            </w:r>
            <w:r>
              <w:br/>
            </w:r>
            <w:r>
              <w:rPr>
                <w:rFonts w:ascii="Times New Roman"/>
                <w:b w:val="false"/>
                <w:i w:val="false"/>
                <w:color w:val="000000"/>
                <w:sz w:val="20"/>
              </w:rPr>
              <w:t>
деформация мен кернеу түрлерін;</w:t>
            </w:r>
            <w:r>
              <w:br/>
            </w:r>
            <w:r>
              <w:rPr>
                <w:rFonts w:ascii="Times New Roman"/>
                <w:b w:val="false"/>
                <w:i w:val="false"/>
                <w:color w:val="000000"/>
                <w:sz w:val="20"/>
              </w:rPr>
              <w:t>
машина бөлшектері туралы негізгі мәліметтерді;</w:t>
            </w:r>
            <w:r>
              <w:br/>
            </w:r>
            <w:r>
              <w:rPr>
                <w:rFonts w:ascii="Times New Roman"/>
                <w:b w:val="false"/>
                <w:i w:val="false"/>
                <w:color w:val="000000"/>
                <w:sz w:val="20"/>
              </w:rPr>
              <w:t>
механизмдер мен беру түрлерін, жұмыс принциптерін;</w:t>
            </w:r>
            <w:r>
              <w:br/>
            </w:r>
            <w:r>
              <w:rPr>
                <w:rFonts w:ascii="Times New Roman"/>
                <w:b w:val="false"/>
                <w:i w:val="false"/>
                <w:color w:val="000000"/>
                <w:sz w:val="20"/>
              </w:rPr>
              <w:t>
валдар мен остардің тағайындалуын мен құрастырылуын;</w:t>
            </w:r>
            <w:r>
              <w:br/>
            </w:r>
            <w:r>
              <w:rPr>
                <w:rFonts w:ascii="Times New Roman"/>
                <w:b w:val="false"/>
                <w:i w:val="false"/>
                <w:color w:val="000000"/>
                <w:sz w:val="20"/>
              </w:rPr>
              <w:t>
Іскерліктер:</w:t>
            </w:r>
            <w:r>
              <w:br/>
            </w:r>
            <w:r>
              <w:rPr>
                <w:rFonts w:ascii="Times New Roman"/>
                <w:b w:val="false"/>
                <w:i w:val="false"/>
                <w:color w:val="000000"/>
                <w:sz w:val="20"/>
              </w:rPr>
              <w:t>
қарапайым геометриялық фигуралардың ауырлық центрінің жағдайын және прокат профильдерінің түйісулерін анықтауды;</w:t>
            </w:r>
            <w:r>
              <w:br/>
            </w:r>
            <w:r>
              <w:rPr>
                <w:rFonts w:ascii="Times New Roman"/>
                <w:b w:val="false"/>
                <w:i w:val="false"/>
                <w:color w:val="000000"/>
                <w:sz w:val="20"/>
              </w:rPr>
              <w:t>
машина механизмдерін, машина топтарын айыра білуді;</w:t>
            </w:r>
            <w:r>
              <w:br/>
            </w:r>
            <w:r>
              <w:rPr>
                <w:rFonts w:ascii="Times New Roman"/>
                <w:b w:val="false"/>
                <w:i w:val="false"/>
                <w:color w:val="000000"/>
                <w:sz w:val="20"/>
              </w:rPr>
              <w:t>
берілудің кинематикалық кестесін жасауды.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3.9.2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Өнердегі және костюм-дегі стильдер тарихы (1211083 үшін)</w:t>
            </w:r>
            <w:r>
              <w:br/>
            </w:r>
            <w:r>
              <w:rPr>
                <w:rFonts w:ascii="Times New Roman"/>
                <w:b w:val="false"/>
                <w:i w:val="false"/>
                <w:color w:val="000000"/>
                <w:sz w:val="20"/>
              </w:rPr>
              <w:t>
Бейнелеу өнерінің түрлері, жанрлары және стильдері. Алғашқы қауымдық қоғамдағы өнер және костюм. Ежелгі дүниедегі өнер және костюм. Орта ғасырдағы өнер және костюм. XV-XX ғасырлардағы Батыс Еуропаның өнері және костюмі. Қазақстан өнері және костюмі. Әлем халықтарының костюмдері.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бейнелеу өнерінің негізгі ұғымдарын, түрлерін, жанрлары мен стильдерін;</w:t>
            </w:r>
            <w:r>
              <w:br/>
            </w:r>
            <w:r>
              <w:rPr>
                <w:rFonts w:ascii="Times New Roman"/>
                <w:b w:val="false"/>
                <w:i w:val="false"/>
                <w:color w:val="000000"/>
                <w:sz w:val="20"/>
              </w:rPr>
              <w:t>
алғашқы қауымдық қоғамдағы өнер және костюмдер туралы;</w:t>
            </w:r>
            <w:r>
              <w:br/>
            </w:r>
            <w:r>
              <w:rPr>
                <w:rFonts w:ascii="Times New Roman"/>
                <w:b w:val="false"/>
                <w:i w:val="false"/>
                <w:color w:val="000000"/>
                <w:sz w:val="20"/>
              </w:rPr>
              <w:t>
Ежелгі Мысыр, Ежелгі Грекия, Ежелгі Рим өнерінің кезеңдері, костюмдердің өзіне тән ерекшеліктерін;</w:t>
            </w:r>
            <w:r>
              <w:br/>
            </w:r>
            <w:r>
              <w:rPr>
                <w:rFonts w:ascii="Times New Roman"/>
                <w:b w:val="false"/>
                <w:i w:val="false"/>
                <w:color w:val="000000"/>
                <w:sz w:val="20"/>
              </w:rPr>
              <w:t>
Византия, романдық және готикалық стильдер,Үнді, Қытай және XV-XX ғасырлардағы Батыс Еуропаның; Қазақстан өнері мен костюмдерін;</w:t>
            </w:r>
            <w:r>
              <w:br/>
            </w:r>
            <w:r>
              <w:rPr>
                <w:rFonts w:ascii="Times New Roman"/>
                <w:b w:val="false"/>
                <w:i w:val="false"/>
                <w:color w:val="000000"/>
                <w:sz w:val="20"/>
              </w:rPr>
              <w:t>
әлем халықтарының өнерін және костюмдерін;</w:t>
            </w:r>
            <w:r>
              <w:br/>
            </w:r>
            <w:r>
              <w:rPr>
                <w:rFonts w:ascii="Times New Roman"/>
                <w:b w:val="false"/>
                <w:i w:val="false"/>
                <w:color w:val="000000"/>
                <w:sz w:val="20"/>
              </w:rPr>
              <w:t>
Іскерліктер:</w:t>
            </w:r>
            <w:r>
              <w:br/>
            </w:r>
            <w:r>
              <w:rPr>
                <w:rFonts w:ascii="Times New Roman"/>
                <w:b w:val="false"/>
                <w:i w:val="false"/>
                <w:color w:val="000000"/>
                <w:sz w:val="20"/>
              </w:rPr>
              <w:t>
өнердегі костюмнің рөлі мен орнын анықтауды;</w:t>
            </w:r>
            <w:r>
              <w:br/>
            </w:r>
            <w:r>
              <w:rPr>
                <w:rFonts w:ascii="Times New Roman"/>
                <w:b w:val="false"/>
                <w:i w:val="false"/>
                <w:color w:val="000000"/>
                <w:sz w:val="20"/>
              </w:rPr>
              <w:t>
иллюстрация бойынша өнердің түрі мен жанрын анықтауды;</w:t>
            </w:r>
            <w:r>
              <w:br/>
            </w:r>
            <w:r>
              <w:rPr>
                <w:rFonts w:ascii="Times New Roman"/>
                <w:b w:val="false"/>
                <w:i w:val="false"/>
                <w:color w:val="000000"/>
                <w:sz w:val="20"/>
              </w:rPr>
              <w:t>
өнердегі және костюмдегі стильді сипаттауды, әрбір тарихи кезеңге тән костюм ерекшеліктерін анықтауды;</w:t>
            </w:r>
            <w:r>
              <w:br/>
            </w:r>
            <w:r>
              <w:rPr>
                <w:rFonts w:ascii="Times New Roman"/>
                <w:b w:val="false"/>
                <w:i w:val="false"/>
                <w:color w:val="000000"/>
                <w:sz w:val="20"/>
              </w:rPr>
              <w:t>
костюм түрлерінің табиғи жағдайлары мен қоғамның әлеуметтік экономикалық жағдайын, мәдениеттің, тұрмыстың, діннің деңгейімен байланысын түсіндіруді;</w:t>
            </w:r>
            <w:r>
              <w:br/>
            </w:r>
            <w:r>
              <w:rPr>
                <w:rFonts w:ascii="Times New Roman"/>
                <w:b w:val="false"/>
                <w:i w:val="false"/>
                <w:color w:val="000000"/>
                <w:sz w:val="20"/>
              </w:rPr>
              <w:t xml:space="preserve">
әлем халықтары костюмдерінің негізгі стильдік ерекшеліктерін сипаттауды.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3.8.1</w:t>
            </w:r>
            <w:r>
              <w:br/>
            </w:r>
            <w:r>
              <w:rPr>
                <w:rFonts w:ascii="Times New Roman"/>
                <w:b w:val="false"/>
                <w:i w:val="false"/>
                <w:color w:val="000000"/>
                <w:sz w:val="20"/>
              </w:rPr>
              <w:t>
КҚ 3.8.8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 (1211093үшін)</w:t>
            </w:r>
            <w:r>
              <w:br/>
            </w:r>
            <w:r>
              <w:rPr>
                <w:rFonts w:ascii="Times New Roman"/>
                <w:b w:val="false"/>
                <w:i w:val="false"/>
                <w:color w:val="000000"/>
                <w:sz w:val="20"/>
              </w:rPr>
              <w:t>
Жалпы электротехника: электр өрісі; тұрақты токтың электр тізбектері; электромагнетизм; электр өлшемдері; айналмалы токтың бір фазалы электр тізбектері үш фазалы электр тізбектері; трансформаторлар; айналмалы және тұрақты токтың электрлік машиналары; электр қозғалтқыштар және басқару аппаратурасы; электр энергиясын беру және бөлу.</w:t>
            </w:r>
            <w:r>
              <w:br/>
            </w:r>
            <w:r>
              <w:rPr>
                <w:rFonts w:ascii="Times New Roman"/>
                <w:b w:val="false"/>
                <w:i w:val="false"/>
                <w:color w:val="000000"/>
                <w:sz w:val="20"/>
              </w:rPr>
              <w:t>
Электроника негіздері: электровакуумдық және газдық разрядтық құралдар; жартылай өткізгіш және фотоэлектрондық құралдар; электрондық түзеткіштер және күшейткіштер; электрондық генераторлар мен өлшегіш құралдар; микроэлектрониканың интегралды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тұрақты және ауыспалы токтың электр тізбектері, өткізгіш материалдары туралы жалпы мәліметтерді;</w:t>
            </w:r>
            <w:r>
              <w:br/>
            </w:r>
            <w:r>
              <w:rPr>
                <w:rFonts w:ascii="Times New Roman"/>
                <w:b w:val="false"/>
                <w:i w:val="false"/>
                <w:color w:val="000000"/>
                <w:sz w:val="20"/>
              </w:rPr>
              <w:t>
кедергілерді параллель жалғау және түйістіру заңдылықтарын;</w:t>
            </w:r>
            <w:r>
              <w:br/>
            </w:r>
            <w:r>
              <w:rPr>
                <w:rFonts w:ascii="Times New Roman"/>
                <w:b w:val="false"/>
                <w:i w:val="false"/>
                <w:color w:val="000000"/>
                <w:sz w:val="20"/>
              </w:rPr>
              <w:t>
өлшегіш құралдардың қызмет принциптерін, қондырылуын, топтастырылуын;</w:t>
            </w:r>
            <w:r>
              <w:br/>
            </w:r>
            <w:r>
              <w:rPr>
                <w:rFonts w:ascii="Times New Roman"/>
                <w:b w:val="false"/>
                <w:i w:val="false"/>
                <w:color w:val="000000"/>
                <w:sz w:val="20"/>
              </w:rPr>
              <w:t>
микроэлектрониканың интегралды кестелері туралы жалпы мәліметтерді;</w:t>
            </w:r>
            <w:r>
              <w:br/>
            </w:r>
            <w:r>
              <w:rPr>
                <w:rFonts w:ascii="Times New Roman"/>
                <w:b w:val="false"/>
                <w:i w:val="false"/>
                <w:color w:val="000000"/>
                <w:sz w:val="20"/>
              </w:rPr>
              <w:t>
Іскерліктер:</w:t>
            </w:r>
            <w:r>
              <w:br/>
            </w:r>
            <w:r>
              <w:rPr>
                <w:rFonts w:ascii="Times New Roman"/>
                <w:b w:val="false"/>
                <w:i w:val="false"/>
                <w:color w:val="000000"/>
                <w:sz w:val="20"/>
              </w:rPr>
              <w:t>
кестелерде электр тізбектерінің негізгі элементтерін бейнелеуді;</w:t>
            </w:r>
            <w:r>
              <w:br/>
            </w:r>
            <w:r>
              <w:rPr>
                <w:rFonts w:ascii="Times New Roman"/>
                <w:b w:val="false"/>
                <w:i w:val="false"/>
                <w:color w:val="000000"/>
                <w:sz w:val="20"/>
              </w:rPr>
              <w:t>
ұсынылған элементтерден электр тізбектерін жинақтауды;</w:t>
            </w:r>
            <w:r>
              <w:br/>
            </w:r>
            <w:r>
              <w:rPr>
                <w:rFonts w:ascii="Times New Roman"/>
                <w:b w:val="false"/>
                <w:i w:val="false"/>
                <w:color w:val="000000"/>
                <w:sz w:val="20"/>
              </w:rPr>
              <w:t>
токтарды, кернеулерді, қуаттарды, энергияларды, кедергілерді өлшеулерді жүргізуді;</w:t>
            </w:r>
            <w:r>
              <w:br/>
            </w:r>
            <w:r>
              <w:rPr>
                <w:rFonts w:ascii="Times New Roman"/>
                <w:b w:val="false"/>
                <w:i w:val="false"/>
                <w:color w:val="000000"/>
                <w:sz w:val="20"/>
              </w:rPr>
              <w:t>
- электр қауіпсіздігін сақтауды.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3.9.2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этикет</w:t>
            </w:r>
            <w:r>
              <w:br/>
            </w:r>
            <w:r>
              <w:rPr>
                <w:rFonts w:ascii="Times New Roman"/>
                <w:b w:val="false"/>
                <w:i w:val="false"/>
                <w:color w:val="000000"/>
                <w:sz w:val="20"/>
              </w:rPr>
              <w:t>
Қызмет көрсету мәдениетінің психологиясы. Қызмет көрсету мәдениетінің этикасы. Кәсіби этика. Еңбек ұжымындағы қарым-қатынас этикасы. Эстетикалық мәдениет: техникалық эстетика және дизайн; қызметкердің сыртқы бейнесінің эстетикасы; байланыс зонасындағы қызметкердің этикеті; қызмет көрсетудің ұйымдастыру-технологиялық мәдениеті; қызмет көрсету сферасының маркетингі мен қызмет көрсетудің прогрессивті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психология туралы жалпы мәліметтерді;</w:t>
            </w:r>
            <w:r>
              <w:br/>
            </w:r>
            <w:r>
              <w:rPr>
                <w:rFonts w:ascii="Times New Roman"/>
                <w:b w:val="false"/>
                <w:i w:val="false"/>
                <w:color w:val="000000"/>
                <w:sz w:val="20"/>
              </w:rPr>
              <w:t>
конфликтерді шешу тәсілдерін;</w:t>
            </w:r>
            <w:r>
              <w:br/>
            </w:r>
            <w:r>
              <w:rPr>
                <w:rFonts w:ascii="Times New Roman"/>
                <w:b w:val="false"/>
                <w:i w:val="false"/>
                <w:color w:val="000000"/>
                <w:sz w:val="20"/>
              </w:rPr>
              <w:t>
еңбек ұжымындағы қарым-қатынас этикасын;</w:t>
            </w:r>
            <w:r>
              <w:br/>
            </w:r>
            <w:r>
              <w:rPr>
                <w:rFonts w:ascii="Times New Roman"/>
                <w:b w:val="false"/>
                <w:i w:val="false"/>
                <w:color w:val="000000"/>
                <w:sz w:val="20"/>
              </w:rPr>
              <w:t>
кәсіпорын мен жұмыс орны интерьерінің сыртқы безендірілуінің эсҒтетикасын;</w:t>
            </w:r>
            <w:r>
              <w:br/>
            </w:r>
            <w:r>
              <w:rPr>
                <w:rFonts w:ascii="Times New Roman"/>
                <w:b w:val="false"/>
                <w:i w:val="false"/>
                <w:color w:val="000000"/>
                <w:sz w:val="20"/>
              </w:rPr>
              <w:t>
Іскерліктер:</w:t>
            </w:r>
            <w:r>
              <w:br/>
            </w:r>
            <w:r>
              <w:rPr>
                <w:rFonts w:ascii="Times New Roman"/>
                <w:b w:val="false"/>
                <w:i w:val="false"/>
                <w:color w:val="000000"/>
                <w:sz w:val="20"/>
              </w:rPr>
              <w:t>
қызметкердің сөйлеу мәдениетін, клиенттермен қарым-қатынас мәдениетін сақтауды;</w:t>
            </w:r>
            <w:r>
              <w:br/>
            </w:r>
            <w:r>
              <w:rPr>
                <w:rFonts w:ascii="Times New Roman"/>
                <w:b w:val="false"/>
                <w:i w:val="false"/>
                <w:color w:val="000000"/>
                <w:sz w:val="20"/>
              </w:rPr>
              <w:t>
байланыс аймағында қызметкердің сыртқы бейнесіне қойылатын эстетикалық таҒлаптарды және этикетін сақтауды;</w:t>
            </w:r>
            <w:r>
              <w:br/>
            </w:r>
            <w:r>
              <w:rPr>
                <w:rFonts w:ascii="Times New Roman"/>
                <w:b w:val="false"/>
                <w:i w:val="false"/>
                <w:color w:val="000000"/>
                <w:sz w:val="20"/>
              </w:rPr>
              <w:t xml:space="preserve">
қызмет көрсетудің жаңа түрлерін енгізуді.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БҚ 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r>
              <w:br/>
            </w:r>
            <w:r>
              <w:rPr>
                <w:rFonts w:ascii="Times New Roman"/>
                <w:b w:val="false"/>
                <w:i w:val="false"/>
                <w:color w:val="000000"/>
                <w:sz w:val="20"/>
              </w:rPr>
              <w:t>
Нарықтық қызметтердің негізгі концепциялары; маркетинг ұғымы, оның мақсаттары, қызметтері, принциптері, топтастырылуы; рынокты сегменттеу; маркетинг объектілері мен субъектілері; маркетингтік қоршаған орта; маркетинг құралдары; сұранысты қалыптастыру мен болжамдауды оқыту әдістері мен рыноктағы тауарлар мен қызметтерді жылжыту.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нарықтық қызметтердің негізгі концепцияларын;</w:t>
            </w:r>
            <w:r>
              <w:br/>
            </w:r>
            <w:r>
              <w:rPr>
                <w:rFonts w:ascii="Times New Roman"/>
                <w:b w:val="false"/>
                <w:i w:val="false"/>
                <w:color w:val="000000"/>
                <w:sz w:val="20"/>
              </w:rPr>
              <w:t>
маркетинг ұғымын, оның мақсаттарын, қызметтерін, принциптерін, топтастырылуын;</w:t>
            </w:r>
            <w:r>
              <w:br/>
            </w:r>
            <w:r>
              <w:rPr>
                <w:rFonts w:ascii="Times New Roman"/>
                <w:b w:val="false"/>
                <w:i w:val="false"/>
                <w:color w:val="000000"/>
                <w:sz w:val="20"/>
              </w:rPr>
              <w:t>
бағаның қалыптасу стратегиясын;</w:t>
            </w:r>
            <w:r>
              <w:br/>
            </w:r>
            <w:r>
              <w:rPr>
                <w:rFonts w:ascii="Times New Roman"/>
                <w:b w:val="false"/>
                <w:i w:val="false"/>
                <w:color w:val="000000"/>
                <w:sz w:val="20"/>
              </w:rPr>
              <w:t>
бағаның топтастырылуын;</w:t>
            </w:r>
            <w:r>
              <w:br/>
            </w:r>
            <w:r>
              <w:rPr>
                <w:rFonts w:ascii="Times New Roman"/>
                <w:b w:val="false"/>
                <w:i w:val="false"/>
                <w:color w:val="000000"/>
                <w:sz w:val="20"/>
              </w:rPr>
              <w:t>
Іскерліктер:</w:t>
            </w:r>
            <w:r>
              <w:br/>
            </w:r>
            <w:r>
              <w:rPr>
                <w:rFonts w:ascii="Times New Roman"/>
                <w:b w:val="false"/>
                <w:i w:val="false"/>
                <w:color w:val="000000"/>
                <w:sz w:val="20"/>
              </w:rPr>
              <w:t>
рынокты сегменттеуді анықтауды;</w:t>
            </w:r>
            <w:r>
              <w:br/>
            </w:r>
            <w:r>
              <w:rPr>
                <w:rFonts w:ascii="Times New Roman"/>
                <w:b w:val="false"/>
                <w:i w:val="false"/>
                <w:color w:val="000000"/>
                <w:sz w:val="20"/>
              </w:rPr>
              <w:t>
маркетинг құралдарын пайдалануды;</w:t>
            </w:r>
            <w:r>
              <w:br/>
            </w:r>
            <w:r>
              <w:rPr>
                <w:rFonts w:ascii="Times New Roman"/>
                <w:b w:val="false"/>
                <w:i w:val="false"/>
                <w:color w:val="000000"/>
                <w:sz w:val="20"/>
              </w:rPr>
              <w:t>
сұранысты қалыптастыру мен болжамдауды оқытудың әдістерін пайдалануды;</w:t>
            </w:r>
            <w:r>
              <w:br/>
            </w:r>
            <w:r>
              <w:rPr>
                <w:rFonts w:ascii="Times New Roman"/>
                <w:b w:val="false"/>
                <w:i w:val="false"/>
                <w:color w:val="000000"/>
                <w:sz w:val="20"/>
              </w:rPr>
              <w:t>
рыноктағы тауарлар мен қызметтерді жарнамалау мен жылжытуды.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КҚ 3.8.10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r>
              <w:br/>
            </w:r>
            <w:r>
              <w:rPr>
                <w:rFonts w:ascii="Times New Roman"/>
                <w:b w:val="false"/>
                <w:i w:val="false"/>
                <w:color w:val="000000"/>
                <w:sz w:val="20"/>
              </w:rPr>
              <w:t>
Басқару жүйесінде менеджмент – қызмет айнасы; менеджментті ақпараттық қамсыздан-дыру, басқару шешімде-рін қабылдаудың әдістері мен технологиясы, коммуникация - байланыс үрдісі ретінде; менеджмент және менеджерлер, менеджмент стилі және менеджер имиджі; лидер, билік, бедел; бүліктік жағдайлар, олардың алдын алу және шешу; ұжымдағы әлеуметтік-псиологиялық климат, бүлікті басқару; персоналды басқару; мотивация; мотивациялық стратегиялар мен әдістер. Персоналды басқару; кадрларды жоспарлау; қызмет бойынша персоналдарды қызметтік-кәсіби қоғау жүйесі; қызметтік карьераны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басқарудың қазіргі кездегі принциптері мен әдістерін, басқару қызметтерін;</w:t>
            </w:r>
            <w:r>
              <w:br/>
            </w:r>
            <w:r>
              <w:rPr>
                <w:rFonts w:ascii="Times New Roman"/>
                <w:b w:val="false"/>
                <w:i w:val="false"/>
                <w:color w:val="000000"/>
                <w:sz w:val="20"/>
              </w:rPr>
              <w:t>
басқарудың ұйымдық құрылымын;</w:t>
            </w:r>
            <w:r>
              <w:br/>
            </w:r>
            <w:r>
              <w:rPr>
                <w:rFonts w:ascii="Times New Roman"/>
                <w:b w:val="false"/>
                <w:i w:val="false"/>
                <w:color w:val="000000"/>
                <w:sz w:val="20"/>
              </w:rPr>
              <w:t>
басқару шешімдерін дайындау мен бекітудің әдістері және қазіргі заманғы технологиясын;</w:t>
            </w:r>
            <w:r>
              <w:br/>
            </w:r>
            <w:r>
              <w:rPr>
                <w:rFonts w:ascii="Times New Roman"/>
                <w:b w:val="false"/>
                <w:i w:val="false"/>
                <w:color w:val="000000"/>
                <w:sz w:val="20"/>
              </w:rPr>
              <w:t>
қазіргі заманғы техникалық құралдарды, коммуникациялар мен байланыстарды пайдаланып ақпараттарды өңдеу әдістерін;</w:t>
            </w:r>
            <w:r>
              <w:br/>
            </w:r>
            <w:r>
              <w:rPr>
                <w:rFonts w:ascii="Times New Roman"/>
                <w:b w:val="false"/>
                <w:i w:val="false"/>
                <w:color w:val="000000"/>
                <w:sz w:val="20"/>
              </w:rPr>
              <w:t>
қызметкердің іскерлік сапасын бағалау әдістерін;</w:t>
            </w:r>
            <w:r>
              <w:br/>
            </w:r>
            <w:r>
              <w:rPr>
                <w:rFonts w:ascii="Times New Roman"/>
                <w:b w:val="false"/>
                <w:i w:val="false"/>
                <w:color w:val="000000"/>
                <w:sz w:val="20"/>
              </w:rPr>
              <w:t>
бүліктік жағдайларды басқару тәсілдерін;</w:t>
            </w:r>
            <w:r>
              <w:br/>
            </w:r>
            <w:r>
              <w:rPr>
                <w:rFonts w:ascii="Times New Roman"/>
                <w:b w:val="false"/>
                <w:i w:val="false"/>
                <w:color w:val="000000"/>
                <w:sz w:val="20"/>
              </w:rPr>
              <w:t>
Іскерліктер:</w:t>
            </w:r>
            <w:r>
              <w:br/>
            </w:r>
            <w:r>
              <w:rPr>
                <w:rFonts w:ascii="Times New Roman"/>
                <w:b w:val="false"/>
                <w:i w:val="false"/>
                <w:color w:val="000000"/>
                <w:sz w:val="20"/>
              </w:rPr>
              <w:t>
нақты өндірістік жағдайларда басқару әдістерін қолдануды;</w:t>
            </w:r>
            <w:r>
              <w:br/>
            </w:r>
            <w:r>
              <w:rPr>
                <w:rFonts w:ascii="Times New Roman"/>
                <w:b w:val="false"/>
                <w:i w:val="false"/>
                <w:color w:val="000000"/>
                <w:sz w:val="20"/>
              </w:rPr>
              <w:t>
басқару шешімдерін дайындауды;</w:t>
            </w:r>
            <w:r>
              <w:br/>
            </w:r>
            <w:r>
              <w:rPr>
                <w:rFonts w:ascii="Times New Roman"/>
                <w:b w:val="false"/>
                <w:i w:val="false"/>
                <w:color w:val="000000"/>
                <w:sz w:val="20"/>
              </w:rPr>
              <w:t>
жұмыс орнын ұйымдастыруды;</w:t>
            </w:r>
            <w:r>
              <w:br/>
            </w:r>
            <w:r>
              <w:rPr>
                <w:rFonts w:ascii="Times New Roman"/>
                <w:b w:val="false"/>
                <w:i w:val="false"/>
                <w:color w:val="000000"/>
                <w:sz w:val="20"/>
              </w:rPr>
              <w:t>
формалды емес топтарды басқаруды;</w:t>
            </w:r>
            <w:r>
              <w:br/>
            </w:r>
            <w:r>
              <w:rPr>
                <w:rFonts w:ascii="Times New Roman"/>
                <w:b w:val="false"/>
                <w:i w:val="false"/>
                <w:color w:val="000000"/>
                <w:sz w:val="20"/>
              </w:rPr>
              <w:t>
бүліктік жағдайлардың алдын алуды және шешуді.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КҚ 3.8.9</w:t>
            </w:r>
            <w:r>
              <w:br/>
            </w:r>
            <w:r>
              <w:rPr>
                <w:rFonts w:ascii="Times New Roman"/>
                <w:b w:val="false"/>
                <w:i w:val="false"/>
                <w:color w:val="000000"/>
                <w:sz w:val="20"/>
              </w:rPr>
              <w:t>
КҚ 3.9.4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экологиясының негіздері</w:t>
            </w:r>
            <w:r>
              <w:br/>
            </w:r>
            <w:r>
              <w:rPr>
                <w:rFonts w:ascii="Times New Roman"/>
                <w:b w:val="false"/>
                <w:i w:val="false"/>
                <w:color w:val="000000"/>
                <w:sz w:val="20"/>
              </w:rPr>
              <w:t>
Еңбек қорғаудың негізгі мәселелері: еңбек қорғау бойынша негізгі заңдылықтар, еңбек қорғау бойынша жұмыстарды ұйымдастыру, еңбек жағдайларын анализдеу, жарақаттану және кәсіби аурулар себептері. Қауіпсіздік техникасы: еңбек қауіпсіздігі стандарттарының жүйесі; өндірісттік санитария. Өндірістік мекеменің микроклиматы; өрт қауіпсіздігінің негіздері; өндірістік экология, атмосфералық ауаны, ауа ресурстарын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еңбек заңдылықтарының негізгі баптарын;</w:t>
            </w:r>
            <w:r>
              <w:br/>
            </w:r>
            <w:r>
              <w:rPr>
                <w:rFonts w:ascii="Times New Roman"/>
                <w:b w:val="false"/>
                <w:i w:val="false"/>
                <w:color w:val="000000"/>
                <w:sz w:val="20"/>
              </w:rPr>
              <w:t>
еңбек қорғау саласындағы мемлекеттік және қоғамдық бақылау түрлерін;</w:t>
            </w:r>
            <w:r>
              <w:br/>
            </w:r>
            <w:r>
              <w:rPr>
                <w:rFonts w:ascii="Times New Roman"/>
                <w:b w:val="false"/>
                <w:i w:val="false"/>
                <w:color w:val="000000"/>
                <w:sz w:val="20"/>
              </w:rPr>
              <w:t>
жұмыстың қауіпсіздік әдістері бойынша нұсқау түрлерін;</w:t>
            </w:r>
            <w:r>
              <w:br/>
            </w:r>
            <w:r>
              <w:rPr>
                <w:rFonts w:ascii="Times New Roman"/>
                <w:b w:val="false"/>
                <w:i w:val="false"/>
                <w:color w:val="000000"/>
                <w:sz w:val="20"/>
              </w:rPr>
              <w:t>
қайғылы жағдайлар мен жарақаттанудан қорғанудың негізгі құралдарын;</w:t>
            </w:r>
            <w:r>
              <w:br/>
            </w:r>
            <w:r>
              <w:rPr>
                <w:rFonts w:ascii="Times New Roman"/>
                <w:b w:val="false"/>
                <w:i w:val="false"/>
                <w:color w:val="000000"/>
                <w:sz w:val="20"/>
              </w:rPr>
              <w:t>
адам организміне еңбек жағдайының әсерін;</w:t>
            </w:r>
            <w:r>
              <w:br/>
            </w:r>
            <w:r>
              <w:rPr>
                <w:rFonts w:ascii="Times New Roman"/>
                <w:b w:val="false"/>
                <w:i w:val="false"/>
                <w:color w:val="000000"/>
                <w:sz w:val="20"/>
              </w:rPr>
              <w:t>
ҚР қоршаған ортаны қорғауды реттейтін құжаттарды;</w:t>
            </w:r>
            <w:r>
              <w:br/>
            </w:r>
            <w:r>
              <w:rPr>
                <w:rFonts w:ascii="Times New Roman"/>
                <w:b w:val="false"/>
                <w:i w:val="false"/>
                <w:color w:val="000000"/>
                <w:sz w:val="20"/>
              </w:rPr>
              <w:t>
Іскерліктер:</w:t>
            </w:r>
            <w:r>
              <w:br/>
            </w:r>
            <w:r>
              <w:rPr>
                <w:rFonts w:ascii="Times New Roman"/>
                <w:b w:val="false"/>
                <w:i w:val="false"/>
                <w:color w:val="000000"/>
                <w:sz w:val="20"/>
              </w:rPr>
              <w:t>
алғашқы медициналық көмек көрсетуді;</w:t>
            </w:r>
            <w:r>
              <w:br/>
            </w:r>
            <w:r>
              <w:rPr>
                <w:rFonts w:ascii="Times New Roman"/>
                <w:b w:val="false"/>
                <w:i w:val="false"/>
                <w:color w:val="000000"/>
                <w:sz w:val="20"/>
              </w:rPr>
              <w:t>
өрт, жарылыс және қайғылы оқиғалар болдырмаудың алдын алу шараларын;</w:t>
            </w:r>
            <w:r>
              <w:br/>
            </w:r>
            <w:r>
              <w:rPr>
                <w:rFonts w:ascii="Times New Roman"/>
                <w:b w:val="false"/>
                <w:i w:val="false"/>
                <w:color w:val="000000"/>
                <w:sz w:val="20"/>
              </w:rPr>
              <w:t xml:space="preserve">
тігін жабдықтарымен жұмыстарда қауіпсіз тәсілдер бойынша нұсқаулар жүргізуді.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9</w:t>
            </w:r>
            <w:r>
              <w:br/>
            </w:r>
            <w:r>
              <w:rPr>
                <w:rFonts w:ascii="Times New Roman"/>
                <w:b w:val="false"/>
                <w:i w:val="false"/>
                <w:color w:val="000000"/>
                <w:sz w:val="20"/>
              </w:rPr>
              <w:t>
КҚ 3.9.2</w:t>
            </w:r>
            <w:r>
              <w:br/>
            </w:r>
            <w:r>
              <w:rPr>
                <w:rFonts w:ascii="Times New Roman"/>
                <w:b w:val="false"/>
                <w:i w:val="false"/>
                <w:color w:val="000000"/>
                <w:sz w:val="20"/>
              </w:rPr>
              <w:t>
КҚ 3.9.4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xml:space="preserve">
Тігін өндірісінде өнім сапасын қамтамасыз етудегі стандарттаудың рөлі. Стандарттау саласындағы негізгі ұғымдар мен анықтамалар. ҚР стандарттаудың мемлекеттік жүйесіндегі негізгі ережелер. Стандарттаудың экономикалық тиімділігі. </w:t>
            </w:r>
            <w:r>
              <w:br/>
            </w:r>
            <w:r>
              <w:rPr>
                <w:rFonts w:ascii="Times New Roman"/>
                <w:b w:val="false"/>
                <w:i w:val="false"/>
                <w:color w:val="000000"/>
                <w:sz w:val="20"/>
              </w:rPr>
              <w:t>
Метрология негіздері мен өлшем бірліктерін қамтамасыз ету. Сапаны басқару негіздері. Бақылау түрлері, өнімдерді сертификаттау және сынау.</w:t>
            </w:r>
            <w:r>
              <w:br/>
            </w:r>
            <w:r>
              <w:rPr>
                <w:rFonts w:ascii="Times New Roman"/>
                <w:b w:val="false"/>
                <w:i w:val="false"/>
                <w:color w:val="000000"/>
                <w:sz w:val="20"/>
              </w:rPr>
              <w:t>
Өнімнің сапасын басқарудың кешенді жүйесі.</w:t>
            </w:r>
            <w:r>
              <w:br/>
            </w:r>
            <w:r>
              <w:rPr>
                <w:rFonts w:ascii="Times New Roman"/>
                <w:b w:val="false"/>
                <w:i w:val="false"/>
                <w:color w:val="000000"/>
                <w:sz w:val="20"/>
              </w:rPr>
              <w:t>
Стандарттаудың халықаралық жүйесі ИСО 9001-2000 (ISO).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ҚР стандарттаудың мемлекеттік жүйесіндегі негізгі ережелерді;</w:t>
            </w:r>
            <w:r>
              <w:br/>
            </w:r>
            <w:r>
              <w:rPr>
                <w:rFonts w:ascii="Times New Roman"/>
                <w:b w:val="false"/>
                <w:i w:val="false"/>
                <w:color w:val="000000"/>
                <w:sz w:val="20"/>
              </w:rPr>
              <w:t>
өнімнің сапасын бақылау түрлерін;</w:t>
            </w:r>
            <w:r>
              <w:br/>
            </w:r>
            <w:r>
              <w:rPr>
                <w:rFonts w:ascii="Times New Roman"/>
                <w:b w:val="false"/>
                <w:i w:val="false"/>
                <w:color w:val="000000"/>
                <w:sz w:val="20"/>
              </w:rPr>
              <w:t>
сапа деңгейін, сапа категорияларын бағалау әдістерін;</w:t>
            </w:r>
            <w:r>
              <w:br/>
            </w:r>
            <w:r>
              <w:rPr>
                <w:rFonts w:ascii="Times New Roman"/>
                <w:b w:val="false"/>
                <w:i w:val="false"/>
                <w:color w:val="000000"/>
                <w:sz w:val="20"/>
              </w:rPr>
              <w:t>
тігін саласында қолданылатын стандарт түрлерін;</w:t>
            </w:r>
            <w:r>
              <w:br/>
            </w:r>
            <w:r>
              <w:rPr>
                <w:rFonts w:ascii="Times New Roman"/>
                <w:b w:val="false"/>
                <w:i w:val="false"/>
                <w:color w:val="000000"/>
                <w:sz w:val="20"/>
              </w:rPr>
              <w:t>
өндірісте өнім сапасына техникалық бақылауды ұйымдастыруды;</w:t>
            </w:r>
            <w:r>
              <w:br/>
            </w:r>
            <w:r>
              <w:rPr>
                <w:rFonts w:ascii="Times New Roman"/>
                <w:b w:val="false"/>
                <w:i w:val="false"/>
                <w:color w:val="000000"/>
                <w:sz w:val="20"/>
              </w:rPr>
              <w:t>
өнім сапасына қойылатын заңдылықтарды бұзғаны үшін жауапқа тарту шаралары;</w:t>
            </w:r>
            <w:r>
              <w:br/>
            </w:r>
            <w:r>
              <w:rPr>
                <w:rFonts w:ascii="Times New Roman"/>
                <w:b w:val="false"/>
                <w:i w:val="false"/>
                <w:color w:val="000000"/>
                <w:sz w:val="20"/>
              </w:rPr>
              <w:t>
ИСО 9001-2000 халықаралық стандарттарды қолдану салаларын;</w:t>
            </w:r>
            <w:r>
              <w:br/>
            </w:r>
            <w:r>
              <w:rPr>
                <w:rFonts w:ascii="Times New Roman"/>
                <w:b w:val="false"/>
                <w:i w:val="false"/>
                <w:color w:val="000000"/>
                <w:sz w:val="20"/>
              </w:rPr>
              <w:t>
Іскерліктер:</w:t>
            </w:r>
            <w:r>
              <w:br/>
            </w:r>
            <w:r>
              <w:rPr>
                <w:rFonts w:ascii="Times New Roman"/>
                <w:b w:val="false"/>
                <w:i w:val="false"/>
                <w:color w:val="000000"/>
                <w:sz w:val="20"/>
              </w:rPr>
              <w:t>
қажетті нормативтік техникалық құжаттарды қолдануды;</w:t>
            </w:r>
            <w:r>
              <w:br/>
            </w:r>
            <w:r>
              <w:rPr>
                <w:rFonts w:ascii="Times New Roman"/>
                <w:b w:val="false"/>
                <w:i w:val="false"/>
                <w:color w:val="000000"/>
                <w:sz w:val="20"/>
              </w:rPr>
              <w:t>
мемлекеттік стандарттардың көрсеткіштерін қолдануды;</w:t>
            </w:r>
            <w:r>
              <w:br/>
            </w:r>
            <w:r>
              <w:rPr>
                <w:rFonts w:ascii="Times New Roman"/>
                <w:b w:val="false"/>
                <w:i w:val="false"/>
                <w:color w:val="000000"/>
                <w:sz w:val="20"/>
              </w:rPr>
              <w:t xml:space="preserve">
өнімнің сапа деңгейінің халықаралық стандарттарға сәйкестігін анықтауды.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3.8.3</w:t>
            </w:r>
            <w:r>
              <w:br/>
            </w:r>
            <w:r>
              <w:rPr>
                <w:rFonts w:ascii="Times New Roman"/>
                <w:b w:val="false"/>
                <w:i w:val="false"/>
                <w:color w:val="000000"/>
                <w:sz w:val="20"/>
              </w:rPr>
              <w:t>
КҚ 3.9.6</w:t>
            </w:r>
            <w:r>
              <w:br/>
            </w:r>
            <w:r>
              <w:rPr>
                <w:rFonts w:ascii="Times New Roman"/>
                <w:b w:val="false"/>
                <w:i w:val="false"/>
                <w:color w:val="000000"/>
                <w:sz w:val="20"/>
              </w:rPr>
              <w:t>
КҚ 3.9.7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 (1211093 үшін)</w:t>
            </w:r>
            <w:r>
              <w:br/>
            </w:r>
            <w:r>
              <w:rPr>
                <w:rFonts w:ascii="Times New Roman"/>
                <w:b w:val="false"/>
                <w:i w:val="false"/>
                <w:color w:val="000000"/>
                <w:sz w:val="20"/>
              </w:rPr>
              <w:t>
Автоматика элементтері және тігін өндірісі жүйесінің автоматтандыру туралы жалпы мәліметтер. Тігін өндірісі жүйесіндегі микропроцессорлар мен мини ЭЕМ туралы жалпы мәлімет. Тігін машиналардың жетегі. Микропроцессорлар және ЭЕМ қондырылған тігін машиналарды автоматтандыру.</w:t>
            </w:r>
            <w:r>
              <w:br/>
            </w:r>
            <w:r>
              <w:rPr>
                <w:rFonts w:ascii="Times New Roman"/>
                <w:b w:val="false"/>
                <w:i w:val="false"/>
                <w:color w:val="000000"/>
                <w:sz w:val="20"/>
              </w:rPr>
              <w:t>
Транспорттық құрылымының автоматтандырылуы.</w:t>
            </w:r>
            <w:r>
              <w:br/>
            </w:r>
            <w:r>
              <w:rPr>
                <w:rFonts w:ascii="Times New Roman"/>
                <w:b w:val="false"/>
                <w:i w:val="false"/>
                <w:color w:val="000000"/>
                <w:sz w:val="20"/>
              </w:rPr>
              <w:t>
Бұйымның ЫЖӨ жабдықтарының автоматтандырылуы.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датчиктер және түрлендіргіштер, күшейткіштер және тігін өндірісі жүйесіндегі қолданылатын микропроцессорлар туралы жалпы мәліметтерді;</w:t>
            </w:r>
            <w:r>
              <w:br/>
            </w:r>
            <w:r>
              <w:rPr>
                <w:rFonts w:ascii="Times New Roman"/>
                <w:b w:val="false"/>
                <w:i w:val="false"/>
                <w:color w:val="000000"/>
                <w:sz w:val="20"/>
              </w:rPr>
              <w:t>
тігін машиналардағы автоматтандырылған жетектердің негізгі функцияларын;</w:t>
            </w:r>
            <w:r>
              <w:br/>
            </w:r>
            <w:r>
              <w:rPr>
                <w:rFonts w:ascii="Times New Roman"/>
                <w:b w:val="false"/>
                <w:i w:val="false"/>
                <w:color w:val="000000"/>
                <w:sz w:val="20"/>
              </w:rPr>
              <w:t>
ылғалды жылумен өңдеу жабдықтарының қызмет органдары мен транспорт құрылымының жобаланатын жүйелермен өзара қозғалыс құрылымын;</w:t>
            </w:r>
            <w:r>
              <w:br/>
            </w:r>
            <w:r>
              <w:rPr>
                <w:rFonts w:ascii="Times New Roman"/>
                <w:b w:val="false"/>
                <w:i w:val="false"/>
                <w:color w:val="000000"/>
                <w:sz w:val="20"/>
              </w:rPr>
              <w:t>
Іскерліктер:</w:t>
            </w:r>
            <w:r>
              <w:br/>
            </w:r>
            <w:r>
              <w:rPr>
                <w:rFonts w:ascii="Times New Roman"/>
                <w:b w:val="false"/>
                <w:i w:val="false"/>
                <w:color w:val="000000"/>
                <w:sz w:val="20"/>
              </w:rPr>
              <w:t>
тігін өндірісіндегі электр аппаратураларын басқару типтерінің қолдануын анықтауды;</w:t>
            </w:r>
            <w:r>
              <w:br/>
            </w:r>
            <w:r>
              <w:rPr>
                <w:rFonts w:ascii="Times New Roman"/>
                <w:b w:val="false"/>
                <w:i w:val="false"/>
                <w:color w:val="000000"/>
                <w:sz w:val="20"/>
              </w:rPr>
              <w:t xml:space="preserve">
өңдеуге арналған қамтамасыздандырудың тиімді режиміндегі автоматтандырылған ЫЖӨ жүйесін таңдауды.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w:t>
            </w:r>
            <w:r>
              <w:br/>
            </w:r>
            <w:r>
              <w:rPr>
                <w:rFonts w:ascii="Times New Roman"/>
                <w:b w:val="false"/>
                <w:i w:val="false"/>
                <w:color w:val="000000"/>
                <w:sz w:val="20"/>
              </w:rPr>
              <w:t>
КҚ 3.9.2</w:t>
            </w:r>
            <w:r>
              <w:br/>
            </w:r>
            <w:r>
              <w:rPr>
                <w:rFonts w:ascii="Times New Roman"/>
                <w:b w:val="false"/>
                <w:i w:val="false"/>
                <w:color w:val="000000"/>
                <w:sz w:val="20"/>
              </w:rPr>
              <w:t>
КҚ 3.9.4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 (1211083 үшін)</w:t>
            </w:r>
            <w:r>
              <w:br/>
            </w:r>
            <w:r>
              <w:rPr>
                <w:rFonts w:ascii="Times New Roman"/>
                <w:b w:val="false"/>
                <w:i w:val="false"/>
                <w:color w:val="000000"/>
                <w:sz w:val="20"/>
              </w:rPr>
              <w:t>
Пәнге жалпы сипаттама. Технологиялық үрдістердің кешенді механизациясы. Бөлшектер туралы, тігін машиналарының механизмдері туралы жалпы мәліметтер. Тігін жабдықтарын топтастыру.</w:t>
            </w:r>
            <w:r>
              <w:br/>
            </w:r>
            <w:r>
              <w:rPr>
                <w:rFonts w:ascii="Times New Roman"/>
                <w:b w:val="false"/>
                <w:i w:val="false"/>
                <w:color w:val="000000"/>
                <w:sz w:val="20"/>
              </w:rPr>
              <w:t>
Қайып тігетін тігін машиналары. Жабдықтарды ұйымдастыру жағынан және техникалық жағынан жабдықтау. Тізбек тігісті тігін машиналары. Тігін бұйымдарын өңдеуге арналған машиналар. Жартылай автоматты машиналар. Тұрмыста қолданылатын машиналар. Тігін бұйымдарының ЫЖӨ-не арналған жабдықтар.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пәннің жалпы сипаттамасын, мақсаты мен міндеттерін;</w:t>
            </w:r>
            <w:r>
              <w:br/>
            </w:r>
            <w:r>
              <w:rPr>
                <w:rFonts w:ascii="Times New Roman"/>
                <w:b w:val="false"/>
                <w:i w:val="false"/>
                <w:color w:val="000000"/>
                <w:sz w:val="20"/>
              </w:rPr>
              <w:t>
тігін бұйымдарын өңдеу әдістерімен жабдықтарды таңдаудың байланысын;</w:t>
            </w:r>
            <w:r>
              <w:br/>
            </w:r>
            <w:r>
              <w:rPr>
                <w:rFonts w:ascii="Times New Roman"/>
                <w:b w:val="false"/>
                <w:i w:val="false"/>
                <w:color w:val="000000"/>
                <w:sz w:val="20"/>
              </w:rPr>
              <w:t>
тігін жабдықтарының топтастырылуы, қысқаша сипаттамасын және қолдануын;</w:t>
            </w:r>
            <w:r>
              <w:br/>
            </w:r>
            <w:r>
              <w:rPr>
                <w:rFonts w:ascii="Times New Roman"/>
                <w:b w:val="false"/>
                <w:i w:val="false"/>
                <w:color w:val="000000"/>
                <w:sz w:val="20"/>
              </w:rPr>
              <w:t>
өндіріс және пішу дайындығының (ЖАӨП) автоматтандырылған жүйесінің сипаттамасын;</w:t>
            </w:r>
            <w:r>
              <w:br/>
            </w:r>
            <w:r>
              <w:rPr>
                <w:rFonts w:ascii="Times New Roman"/>
                <w:b w:val="false"/>
                <w:i w:val="false"/>
                <w:color w:val="000000"/>
                <w:sz w:val="20"/>
              </w:rPr>
              <w:t>
Іскерліктер:</w:t>
            </w:r>
            <w:r>
              <w:br/>
            </w:r>
            <w:r>
              <w:rPr>
                <w:rFonts w:ascii="Times New Roman"/>
                <w:b w:val="false"/>
                <w:i w:val="false"/>
                <w:color w:val="000000"/>
                <w:sz w:val="20"/>
              </w:rPr>
              <w:t>
нормативтік-техникалық құжаттармен және анықта-малық әдебиеттермен жұмыс жасауды;</w:t>
            </w:r>
            <w:r>
              <w:br/>
            </w:r>
            <w:r>
              <w:rPr>
                <w:rFonts w:ascii="Times New Roman"/>
                <w:b w:val="false"/>
                <w:i w:val="false"/>
                <w:color w:val="000000"/>
                <w:sz w:val="20"/>
              </w:rPr>
              <w:t>
тігін машиналарын майлауды және тазалауды;</w:t>
            </w:r>
            <w:r>
              <w:br/>
            </w:r>
            <w:r>
              <w:rPr>
                <w:rFonts w:ascii="Times New Roman"/>
                <w:b w:val="false"/>
                <w:i w:val="false"/>
                <w:color w:val="000000"/>
                <w:sz w:val="20"/>
              </w:rPr>
              <w:t>
инелерді таңдауды, жіптерді толтыруды және машиналар мен жартылай автоматтардағы қарапайым жөндеулерді орындауды;</w:t>
            </w:r>
            <w:r>
              <w:br/>
            </w:r>
            <w:r>
              <w:rPr>
                <w:rFonts w:ascii="Times New Roman"/>
                <w:b w:val="false"/>
                <w:i w:val="false"/>
                <w:color w:val="000000"/>
                <w:sz w:val="20"/>
              </w:rPr>
              <w:t>
машиналарға кіші механизациялар құралдарын қолдануды;</w:t>
            </w:r>
            <w:r>
              <w:br/>
            </w:r>
            <w:r>
              <w:rPr>
                <w:rFonts w:ascii="Times New Roman"/>
                <w:b w:val="false"/>
                <w:i w:val="false"/>
                <w:color w:val="000000"/>
                <w:sz w:val="20"/>
              </w:rPr>
              <w:t>
материалдардың қасиеттеріне қарай ЫЖӨ ережелерін қондыруды және сақтауды;</w:t>
            </w:r>
            <w:r>
              <w:br/>
            </w:r>
            <w:r>
              <w:rPr>
                <w:rFonts w:ascii="Times New Roman"/>
                <w:b w:val="false"/>
                <w:i w:val="false"/>
                <w:color w:val="000000"/>
                <w:sz w:val="20"/>
              </w:rPr>
              <w:t xml:space="preserve">
тігін жабдықтарында жұмыс істеуде қауіпсіздік техникасын сақтауды;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3.8.6</w:t>
            </w:r>
            <w:r>
              <w:br/>
            </w:r>
            <w:r>
              <w:rPr>
                <w:rFonts w:ascii="Times New Roman"/>
                <w:b w:val="false"/>
                <w:i w:val="false"/>
                <w:color w:val="000000"/>
                <w:sz w:val="20"/>
              </w:rPr>
              <w:t>
КҚ 3.8.9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 (1211093 үшін)</w:t>
            </w:r>
            <w:r>
              <w:br/>
            </w:r>
            <w:r>
              <w:rPr>
                <w:rFonts w:ascii="Times New Roman"/>
                <w:b w:val="false"/>
                <w:i w:val="false"/>
                <w:color w:val="000000"/>
                <w:sz w:val="20"/>
              </w:rPr>
              <w:t>
Пәнге жалпы сипаттама. Технологиялық үрдістердің кешенді механизациясы. Тігін машиналарының бөлшектері,механизмдері туралы жалпы мәліметтер. Тігін жабдықтарын топтастыру. Инелерді топтастыру.</w:t>
            </w:r>
            <w:r>
              <w:br/>
            </w:r>
            <w:r>
              <w:rPr>
                <w:rFonts w:ascii="Times New Roman"/>
                <w:b w:val="false"/>
                <w:i w:val="false"/>
                <w:color w:val="000000"/>
                <w:sz w:val="20"/>
              </w:rPr>
              <w:t>
Қайып тігетін тігін машиналары. Жабдықтарды ұйымдастыру жағынан және техникалық жағынан жабдықтау. Тізбек тігісті тігін машиналары. Тігін бұйымдарын сәндеуге арналған машиналар. Бөліктерді жіпсіз қосуға арналған тігін машиналары. Жартылай автоматты машиналар. Тігін бұйымдарының ЫЖӨ-не арналған жабдықтар. Технологиялық ағындарды жобалауда құрал-жабдықты таңдау. Дайындау- пішу өндірісінің жабдықтары. Тігін кәсіпорындарының процессаралық көлігі.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пәннің жалпы сипаттамасын, мақсаты мен міндеттерін;</w:t>
            </w:r>
            <w:r>
              <w:br/>
            </w:r>
            <w:r>
              <w:rPr>
                <w:rFonts w:ascii="Times New Roman"/>
                <w:b w:val="false"/>
                <w:i w:val="false"/>
                <w:color w:val="000000"/>
                <w:sz w:val="20"/>
              </w:rPr>
              <w:t>
тігін бұйымдарын өңдеу әдістерімен жабдықтарды таңдаудың байланысын;</w:t>
            </w:r>
            <w:r>
              <w:br/>
            </w:r>
            <w:r>
              <w:rPr>
                <w:rFonts w:ascii="Times New Roman"/>
                <w:b w:val="false"/>
                <w:i w:val="false"/>
                <w:color w:val="000000"/>
                <w:sz w:val="20"/>
              </w:rPr>
              <w:t xml:space="preserve">
тігін жабдықтарының топтастырылуы, қысқаша сипаттамасын және қолдануын; </w:t>
            </w:r>
            <w:r>
              <w:br/>
            </w:r>
            <w:r>
              <w:rPr>
                <w:rFonts w:ascii="Times New Roman"/>
                <w:b w:val="false"/>
                <w:i w:val="false"/>
                <w:color w:val="000000"/>
                <w:sz w:val="20"/>
              </w:rPr>
              <w:t>
өндіріс және пішу дайындығының (ЖАӨП) автоматтандырылған жүйесінің сипаттамасын;</w:t>
            </w:r>
            <w:r>
              <w:br/>
            </w:r>
            <w:r>
              <w:rPr>
                <w:rFonts w:ascii="Times New Roman"/>
                <w:b w:val="false"/>
                <w:i w:val="false"/>
                <w:color w:val="000000"/>
                <w:sz w:val="20"/>
              </w:rPr>
              <w:t>
тігін кәсіпорындарының көліктік құралдарының түрлерін және сипаттамсын;</w:t>
            </w:r>
            <w:r>
              <w:br/>
            </w:r>
            <w:r>
              <w:rPr>
                <w:rFonts w:ascii="Times New Roman"/>
                <w:b w:val="false"/>
                <w:i w:val="false"/>
                <w:color w:val="000000"/>
                <w:sz w:val="20"/>
              </w:rPr>
              <w:t>
Іскерліктер:</w:t>
            </w:r>
            <w:r>
              <w:br/>
            </w:r>
            <w:r>
              <w:rPr>
                <w:rFonts w:ascii="Times New Roman"/>
                <w:b w:val="false"/>
                <w:i w:val="false"/>
                <w:color w:val="000000"/>
                <w:sz w:val="20"/>
              </w:rPr>
              <w:t>
нормативтік-техникалық құжаттармен және анықтамалық әдебиеттермен жұмыс жасауды;</w:t>
            </w:r>
            <w:r>
              <w:br/>
            </w:r>
            <w:r>
              <w:rPr>
                <w:rFonts w:ascii="Times New Roman"/>
                <w:b w:val="false"/>
                <w:i w:val="false"/>
                <w:color w:val="000000"/>
                <w:sz w:val="20"/>
              </w:rPr>
              <w:t>
тігін машиналарын майлауды және тазалауды;</w:t>
            </w:r>
            <w:r>
              <w:br/>
            </w:r>
            <w:r>
              <w:rPr>
                <w:rFonts w:ascii="Times New Roman"/>
                <w:b w:val="false"/>
                <w:i w:val="false"/>
                <w:color w:val="000000"/>
                <w:sz w:val="20"/>
              </w:rPr>
              <w:t>
инелерді таңдауды, машиналарды сабақтауды және машиналар мен жартылай автоматтардағы қарапайым жөндеулерді орындауды;</w:t>
            </w:r>
            <w:r>
              <w:br/>
            </w:r>
            <w:r>
              <w:rPr>
                <w:rFonts w:ascii="Times New Roman"/>
                <w:b w:val="false"/>
                <w:i w:val="false"/>
                <w:color w:val="000000"/>
                <w:sz w:val="20"/>
              </w:rPr>
              <w:t>
машиналарға кіші механизациялар құралдарын қолдануды;</w:t>
            </w:r>
            <w:r>
              <w:br/>
            </w:r>
            <w:r>
              <w:rPr>
                <w:rFonts w:ascii="Times New Roman"/>
                <w:b w:val="false"/>
                <w:i w:val="false"/>
                <w:color w:val="000000"/>
                <w:sz w:val="20"/>
              </w:rPr>
              <w:t>
материалдардың қасиеттеріне қарай ЫЖӨ ережелерін белгілеуді және сақтауды;</w:t>
            </w:r>
            <w:r>
              <w:br/>
            </w:r>
            <w:r>
              <w:rPr>
                <w:rFonts w:ascii="Times New Roman"/>
                <w:b w:val="false"/>
                <w:i w:val="false"/>
                <w:color w:val="000000"/>
                <w:sz w:val="20"/>
              </w:rPr>
              <w:t>
технологиялық процестерді жобалауда құрал-жабдықтардың таңдалуын талаптарға сай жүзеге асыруды;</w:t>
            </w:r>
            <w:r>
              <w:br/>
            </w:r>
            <w:r>
              <w:rPr>
                <w:rFonts w:ascii="Times New Roman"/>
                <w:b w:val="false"/>
                <w:i w:val="false"/>
                <w:color w:val="000000"/>
                <w:sz w:val="20"/>
              </w:rPr>
              <w:t>
тігін жабдықтарында жұмыс істеуде қауіпсіздік техникасын сақтауды;</w:t>
            </w:r>
            <w:r>
              <w:br/>
            </w:r>
            <w:r>
              <w:rPr>
                <w:rFonts w:ascii="Times New Roman"/>
                <w:b w:val="false"/>
                <w:i w:val="false"/>
                <w:color w:val="000000"/>
                <w:sz w:val="20"/>
              </w:rPr>
              <w:t xml:space="preserve">
тігін жабдықтарында жұмыс істеуде қауіпсіздік техникасын сақтауды;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 3.9.1</w:t>
            </w:r>
            <w:r>
              <w:br/>
            </w:r>
            <w:r>
              <w:rPr>
                <w:rFonts w:ascii="Times New Roman"/>
                <w:b w:val="false"/>
                <w:i w:val="false"/>
                <w:color w:val="000000"/>
                <w:sz w:val="20"/>
              </w:rPr>
              <w:t>
КҚ 3.9.2</w:t>
            </w:r>
            <w:r>
              <w:br/>
            </w:r>
            <w:r>
              <w:rPr>
                <w:rFonts w:ascii="Times New Roman"/>
                <w:b w:val="false"/>
                <w:i w:val="false"/>
                <w:color w:val="000000"/>
                <w:sz w:val="20"/>
              </w:rPr>
              <w:t>
КҚ 3.9.3</w:t>
            </w:r>
            <w:r>
              <w:br/>
            </w:r>
            <w:r>
              <w:rPr>
                <w:rFonts w:ascii="Times New Roman"/>
                <w:b w:val="false"/>
                <w:i w:val="false"/>
                <w:color w:val="000000"/>
                <w:sz w:val="20"/>
              </w:rPr>
              <w:t>
КҚ 3.9.4</w:t>
            </w:r>
            <w:r>
              <w:br/>
            </w:r>
            <w:r>
              <w:rPr>
                <w:rFonts w:ascii="Times New Roman"/>
                <w:b w:val="false"/>
                <w:i w:val="false"/>
                <w:color w:val="000000"/>
                <w:sz w:val="20"/>
              </w:rPr>
              <w:t>
КҚ 3.9.5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 (1211083 үшін)</w:t>
            </w:r>
            <w:r>
              <w:br/>
            </w:r>
            <w:r>
              <w:rPr>
                <w:rFonts w:ascii="Times New Roman"/>
                <w:b w:val="false"/>
                <w:i w:val="false"/>
                <w:color w:val="000000"/>
                <w:sz w:val="20"/>
              </w:rPr>
              <w:t>
Киімдерді өңдеу технологиясының негіздері. Сыртқы киімдерді (пальто, костюмдер, күртешелер және т.б.) түйіндеп өңдеу технологиясы. Шалбар және белдемшелерді (юбкаларды) өңдеу. Көйлектерді, ерлер сыртқы жейделерін және т.б. түйіндеп өңдеу ерекшіліктері. Қазақ ұлттық киімін өңдеу ерекшеліктері.</w:t>
            </w:r>
            <w:r>
              <w:br/>
            </w:r>
            <w:r>
              <w:rPr>
                <w:rFonts w:ascii="Times New Roman"/>
                <w:b w:val="false"/>
                <w:i w:val="false"/>
                <w:color w:val="000000"/>
                <w:sz w:val="20"/>
              </w:rPr>
              <w:t>
Дайындау-пішу өндірісі. Киімді жөндеу және жаңарту ерекшіліктері. Жеке тапсырыстар бойынша киім тігу кәсіпорындарының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қол, машина және ЫЖӨ жұмыстарының терминоло-гиясы мен орындалуының техникалық шарттарын;</w:t>
            </w:r>
            <w:r>
              <w:br/>
            </w:r>
            <w:r>
              <w:rPr>
                <w:rFonts w:ascii="Times New Roman"/>
                <w:b w:val="false"/>
                <w:i w:val="false"/>
                <w:color w:val="000000"/>
                <w:sz w:val="20"/>
              </w:rPr>
              <w:t>
ЫЖӨ-ң мәні мен маңызын киім бөліктерін біріктірілуының желімді әдістері және сипаттамасы;</w:t>
            </w:r>
            <w:r>
              <w:br/>
            </w:r>
            <w:r>
              <w:rPr>
                <w:rFonts w:ascii="Times New Roman"/>
                <w:b w:val="false"/>
                <w:i w:val="false"/>
                <w:color w:val="000000"/>
                <w:sz w:val="20"/>
              </w:rPr>
              <w:t>
тігін бұйымдарының түйіндерін, бөліктерін өңдеу тізбегін және техникалық шарттарын;</w:t>
            </w:r>
            <w:r>
              <w:br/>
            </w:r>
            <w:r>
              <w:rPr>
                <w:rFonts w:ascii="Times New Roman"/>
                <w:b w:val="false"/>
                <w:i w:val="false"/>
                <w:color w:val="000000"/>
                <w:sz w:val="20"/>
              </w:rPr>
              <w:t>
сыртқы киім, белдік бұйымдар, көйлектер, ерлер жейделерін, қазақ ұлттық киімін және т.б., түйіндеп өңделуінің тізбегі және техникалық шарттары;</w:t>
            </w:r>
            <w:r>
              <w:br/>
            </w:r>
            <w:r>
              <w:rPr>
                <w:rFonts w:ascii="Times New Roman"/>
                <w:b w:val="false"/>
                <w:i w:val="false"/>
                <w:color w:val="000000"/>
                <w:sz w:val="20"/>
              </w:rPr>
              <w:t>
дайындау –пішу өндірісінің негізгі кезеңдері;</w:t>
            </w:r>
            <w:r>
              <w:br/>
            </w:r>
            <w:r>
              <w:rPr>
                <w:rFonts w:ascii="Times New Roman"/>
                <w:b w:val="false"/>
                <w:i w:val="false"/>
                <w:color w:val="000000"/>
                <w:sz w:val="20"/>
              </w:rPr>
              <w:t>
киімді жөндеу және жаңарту технологиясының ерекшіліктері;</w:t>
            </w:r>
            <w:r>
              <w:br/>
            </w:r>
            <w:r>
              <w:rPr>
                <w:rFonts w:ascii="Times New Roman"/>
                <w:b w:val="false"/>
                <w:i w:val="false"/>
                <w:color w:val="000000"/>
                <w:sz w:val="20"/>
              </w:rPr>
              <w:t>
жеке тапсырыстар бойынша тігін бұйымдарын өңдеу тізбегі (жиыстыру схемалары);</w:t>
            </w:r>
            <w:r>
              <w:br/>
            </w:r>
            <w:r>
              <w:rPr>
                <w:rFonts w:ascii="Times New Roman"/>
                <w:b w:val="false"/>
                <w:i w:val="false"/>
                <w:color w:val="000000"/>
                <w:sz w:val="20"/>
              </w:rPr>
              <w:t>
Іскерліктер:</w:t>
            </w:r>
            <w:r>
              <w:br/>
            </w:r>
            <w:r>
              <w:rPr>
                <w:rFonts w:ascii="Times New Roman"/>
                <w:b w:val="false"/>
                <w:i w:val="false"/>
                <w:color w:val="000000"/>
                <w:sz w:val="20"/>
              </w:rPr>
              <w:t>
нормативті-техникалық құжаттамамен қолдануды;</w:t>
            </w:r>
            <w:r>
              <w:br/>
            </w:r>
            <w:r>
              <w:rPr>
                <w:rFonts w:ascii="Times New Roman"/>
                <w:b w:val="false"/>
                <w:i w:val="false"/>
                <w:color w:val="000000"/>
                <w:sz w:val="20"/>
              </w:rPr>
              <w:t>
машиналы, қол және ЫЖӨ жұмыстарын орындауды;</w:t>
            </w:r>
            <w:r>
              <w:br/>
            </w:r>
            <w:r>
              <w:rPr>
                <w:rFonts w:ascii="Times New Roman"/>
                <w:b w:val="false"/>
                <w:i w:val="false"/>
                <w:color w:val="000000"/>
                <w:sz w:val="20"/>
              </w:rPr>
              <w:t>
тігін бұйымдарының түйіндерін, бөліктерін техникалық талаптарға сай өңдеуді;</w:t>
            </w:r>
            <w:r>
              <w:br/>
            </w:r>
            <w:r>
              <w:rPr>
                <w:rFonts w:ascii="Times New Roman"/>
                <w:b w:val="false"/>
                <w:i w:val="false"/>
                <w:color w:val="000000"/>
                <w:sz w:val="20"/>
              </w:rPr>
              <w:t>
әр түрлі ассортименттік топтардағы бұйымдарды өңдеуді;</w:t>
            </w:r>
            <w:r>
              <w:br/>
            </w:r>
            <w:r>
              <w:rPr>
                <w:rFonts w:ascii="Times New Roman"/>
                <w:b w:val="false"/>
                <w:i w:val="false"/>
                <w:color w:val="000000"/>
                <w:sz w:val="20"/>
              </w:rPr>
              <w:t>
материалдардың жұмсалу нормаларын есептеуді;</w:t>
            </w:r>
            <w:r>
              <w:br/>
            </w:r>
            <w:r>
              <w:rPr>
                <w:rFonts w:ascii="Times New Roman"/>
                <w:b w:val="false"/>
                <w:i w:val="false"/>
                <w:color w:val="000000"/>
                <w:sz w:val="20"/>
              </w:rPr>
              <w:t>
киімді жөндеу және жаңарту бойынша операцияларды орындауды;</w:t>
            </w:r>
            <w:r>
              <w:br/>
            </w:r>
            <w:r>
              <w:rPr>
                <w:rFonts w:ascii="Times New Roman"/>
                <w:b w:val="false"/>
                <w:i w:val="false"/>
                <w:color w:val="000000"/>
                <w:sz w:val="20"/>
              </w:rPr>
              <w:t xml:space="preserve">
орындалатын жұмыстардың сапасын қамтамасыз етуді;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3.8.3</w:t>
            </w:r>
            <w:r>
              <w:br/>
            </w:r>
            <w:r>
              <w:rPr>
                <w:rFonts w:ascii="Times New Roman"/>
                <w:b w:val="false"/>
                <w:i w:val="false"/>
                <w:color w:val="000000"/>
                <w:sz w:val="20"/>
              </w:rPr>
              <w:t>
КҚ 3.8.4</w:t>
            </w:r>
            <w:r>
              <w:br/>
            </w:r>
            <w:r>
              <w:rPr>
                <w:rFonts w:ascii="Times New Roman"/>
                <w:b w:val="false"/>
                <w:i w:val="false"/>
                <w:color w:val="000000"/>
                <w:sz w:val="20"/>
              </w:rPr>
              <w:t>
КҚ 3.8.6</w:t>
            </w:r>
            <w:r>
              <w:br/>
            </w:r>
            <w:r>
              <w:rPr>
                <w:rFonts w:ascii="Times New Roman"/>
                <w:b w:val="false"/>
                <w:i w:val="false"/>
                <w:color w:val="000000"/>
                <w:sz w:val="20"/>
              </w:rPr>
              <w:t>
КҚ 3.8.7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 (1211093 үшін)</w:t>
            </w:r>
            <w:r>
              <w:br/>
            </w:r>
            <w:r>
              <w:rPr>
                <w:rFonts w:ascii="Times New Roman"/>
                <w:b w:val="false"/>
                <w:i w:val="false"/>
                <w:color w:val="000000"/>
                <w:sz w:val="20"/>
              </w:rPr>
              <w:t>
Киімдерді өңдеу технологиясының негіздері. Сыртқы киімдерді (пальто, костюмдер, күртешелер және т.б.) түйіндеп өңдеу технологиясы. Шалбар және белдемшелерді (юбкаларды) өңдеу. Жаңа материалдардан бұйымдарды өңдеу ерекшіліктері. Көйлектерді, ерлер сыртқы жейделерін және т.б. түйіндеп өңдеу ерекшіліктері. Қазақ ұлттық киімін өңдеу ерекшіліктері. Тігін бұйымдарының өңделуінің технологиялық тізбегі.</w:t>
            </w:r>
            <w:r>
              <w:br/>
            </w:r>
            <w:r>
              <w:rPr>
                <w:rFonts w:ascii="Times New Roman"/>
                <w:b w:val="false"/>
                <w:i w:val="false"/>
                <w:color w:val="000000"/>
                <w:sz w:val="20"/>
              </w:rPr>
              <w:t>
Тігін цехтарындағы технологиялық процесстерді жобалау. Тігін кәсіпорындарының эксперименталды, дайындау және пішу өндірісінің қызметтері. Материалдардың жұмсалуын нормалау. Материалдарды сериялы пішу ерекшіліктері.</w:t>
            </w:r>
            <w:r>
              <w:br/>
            </w:r>
            <w:r>
              <w:rPr>
                <w:rFonts w:ascii="Times New Roman"/>
                <w:b w:val="false"/>
                <w:i w:val="false"/>
                <w:color w:val="000000"/>
                <w:sz w:val="20"/>
              </w:rPr>
              <w:t xml:space="preserve">
Киімді жөндеу және жаңарту технология-сының ерекшіліктері.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киім өндірісіндегі негізгі кезеңдер мен жұмыс түрлерін;</w:t>
            </w:r>
            <w:r>
              <w:br/>
            </w:r>
            <w:r>
              <w:rPr>
                <w:rFonts w:ascii="Times New Roman"/>
                <w:b w:val="false"/>
                <w:i w:val="false"/>
                <w:color w:val="000000"/>
                <w:sz w:val="20"/>
              </w:rPr>
              <w:t>
қол және машиналы тігістердің түрлерін, сипаттамасын және көркемде-луін;</w:t>
            </w:r>
            <w:r>
              <w:br/>
            </w:r>
            <w:r>
              <w:rPr>
                <w:rFonts w:ascii="Times New Roman"/>
                <w:b w:val="false"/>
                <w:i w:val="false"/>
                <w:color w:val="000000"/>
                <w:sz w:val="20"/>
              </w:rPr>
              <w:t>
қол, машина және үтіктеу жұмыстарының терминоло-гиясын және техникалық шарттарын;</w:t>
            </w:r>
            <w:r>
              <w:br/>
            </w:r>
            <w:r>
              <w:rPr>
                <w:rFonts w:ascii="Times New Roman"/>
                <w:b w:val="false"/>
                <w:i w:val="false"/>
                <w:color w:val="000000"/>
                <w:sz w:val="20"/>
              </w:rPr>
              <w:t>
ЫЖӨ-ң мәні мен маңызын киім бөліктерін біріктірілуінің желімді әдістері және сипаттамасы;</w:t>
            </w:r>
            <w:r>
              <w:br/>
            </w:r>
            <w:r>
              <w:rPr>
                <w:rFonts w:ascii="Times New Roman"/>
                <w:b w:val="false"/>
                <w:i w:val="false"/>
                <w:color w:val="000000"/>
                <w:sz w:val="20"/>
              </w:rPr>
              <w:t>
сыртқы киім, белдік бұйымдар, көйлектер, ерлер жейделерін, қазақ ұлттық киімін және т.б., түйіндеп өңделуінің тізбегі және техникалық шарттары;</w:t>
            </w:r>
            <w:r>
              <w:br/>
            </w:r>
            <w:r>
              <w:rPr>
                <w:rFonts w:ascii="Times New Roman"/>
                <w:b w:val="false"/>
                <w:i w:val="false"/>
                <w:color w:val="000000"/>
                <w:sz w:val="20"/>
              </w:rPr>
              <w:t>
тігін цехтары ағындарының типтерін және олардың сипаттамасын;</w:t>
            </w:r>
            <w:r>
              <w:br/>
            </w:r>
            <w:r>
              <w:rPr>
                <w:rFonts w:ascii="Times New Roman"/>
                <w:b w:val="false"/>
                <w:i w:val="false"/>
                <w:color w:val="000000"/>
                <w:sz w:val="20"/>
              </w:rPr>
              <w:t>
тігін цехтарының ағындарын жобалау кезіндегі моделдерді, материалдарды, өңдеу әдістерін және құрал – жабдықтарды таңдауға қойылатын талаптарды;</w:t>
            </w:r>
            <w:r>
              <w:br/>
            </w:r>
            <w:r>
              <w:rPr>
                <w:rFonts w:ascii="Times New Roman"/>
                <w:b w:val="false"/>
                <w:i w:val="false"/>
                <w:color w:val="000000"/>
                <w:sz w:val="20"/>
              </w:rPr>
              <w:t>
бір модельді және көп модельді ағындардың есебі мен анализін;</w:t>
            </w:r>
            <w:r>
              <w:br/>
            </w:r>
            <w:r>
              <w:rPr>
                <w:rFonts w:ascii="Times New Roman"/>
                <w:b w:val="false"/>
                <w:i w:val="false"/>
                <w:color w:val="000000"/>
                <w:sz w:val="20"/>
              </w:rPr>
              <w:t>
тігін цехтарын жоспарлауға талаптар;</w:t>
            </w:r>
            <w:r>
              <w:br/>
            </w:r>
            <w:r>
              <w:rPr>
                <w:rFonts w:ascii="Times New Roman"/>
                <w:b w:val="false"/>
                <w:i w:val="false"/>
                <w:color w:val="000000"/>
                <w:sz w:val="20"/>
              </w:rPr>
              <w:t>
тігін кәсіпорындарының эксперименталды, дайындау-пішу өндірісінің қызметтерін;</w:t>
            </w:r>
            <w:r>
              <w:br/>
            </w:r>
            <w:r>
              <w:rPr>
                <w:rFonts w:ascii="Times New Roman"/>
                <w:b w:val="false"/>
                <w:i w:val="false"/>
                <w:color w:val="000000"/>
                <w:sz w:val="20"/>
              </w:rPr>
              <w:t>
киімді жөндеу және жаңарту технологиясының ерекшіліктері;</w:t>
            </w:r>
            <w:r>
              <w:br/>
            </w:r>
            <w:r>
              <w:rPr>
                <w:rFonts w:ascii="Times New Roman"/>
                <w:b w:val="false"/>
                <w:i w:val="false"/>
                <w:color w:val="000000"/>
                <w:sz w:val="20"/>
              </w:rPr>
              <w:t>
жеке тапсырыстар бойынша тігін бұйымдарын өңдеу тізбегі (жиыстыру схемалары);</w:t>
            </w:r>
            <w:r>
              <w:br/>
            </w:r>
            <w:r>
              <w:rPr>
                <w:rFonts w:ascii="Times New Roman"/>
                <w:b w:val="false"/>
                <w:i w:val="false"/>
                <w:color w:val="000000"/>
                <w:sz w:val="20"/>
              </w:rPr>
              <w:t>
Іскерліктер:</w:t>
            </w:r>
            <w:r>
              <w:br/>
            </w:r>
            <w:r>
              <w:rPr>
                <w:rFonts w:ascii="Times New Roman"/>
                <w:b w:val="false"/>
                <w:i w:val="false"/>
                <w:color w:val="000000"/>
                <w:sz w:val="20"/>
              </w:rPr>
              <w:t>
анықтамалық әдебиеттерді, нормативтік-техникалық құжаттарды қолдануды;</w:t>
            </w:r>
            <w:r>
              <w:br/>
            </w:r>
            <w:r>
              <w:rPr>
                <w:rFonts w:ascii="Times New Roman"/>
                <w:b w:val="false"/>
                <w:i w:val="false"/>
                <w:color w:val="000000"/>
                <w:sz w:val="20"/>
              </w:rPr>
              <w:t>
қол және машина тігістерін орындауды;</w:t>
            </w:r>
            <w:r>
              <w:br/>
            </w:r>
            <w:r>
              <w:rPr>
                <w:rFonts w:ascii="Times New Roman"/>
                <w:b w:val="false"/>
                <w:i w:val="false"/>
                <w:color w:val="000000"/>
                <w:sz w:val="20"/>
              </w:rPr>
              <w:t>
жабдықтарды таңдауды және машиналар мен ЫЖӨ-де жұмыс ережелерін белгілеуді;</w:t>
            </w:r>
            <w:r>
              <w:br/>
            </w:r>
            <w:r>
              <w:rPr>
                <w:rFonts w:ascii="Times New Roman"/>
                <w:b w:val="false"/>
                <w:i w:val="false"/>
                <w:color w:val="000000"/>
                <w:sz w:val="20"/>
              </w:rPr>
              <w:t>
әр түрлі құрастырудағы сыртқы киімдердің, белдеу бұйымдардың, жаңа материалдардан тігілген бұйымдардың, қазақтың ұлттық киімдерінің, көйлектердің т.б. түйіндері мен бөлшектерін өңдеудің техникалық шарттарын анықтауды, тізбегін құрауды;</w:t>
            </w:r>
            <w:r>
              <w:br/>
            </w:r>
            <w:r>
              <w:rPr>
                <w:rFonts w:ascii="Times New Roman"/>
                <w:b w:val="false"/>
                <w:i w:val="false"/>
                <w:color w:val="000000"/>
                <w:sz w:val="20"/>
              </w:rPr>
              <w:t>
кестелік мен графикалық түрде кезеңдері, түйіндері мен бөлінбейтін операциялары бойынша бұйымдарды өңдеудің технологиялық тізбегін жасауды;</w:t>
            </w:r>
            <w:r>
              <w:br/>
            </w:r>
            <w:r>
              <w:rPr>
                <w:rFonts w:ascii="Times New Roman"/>
                <w:b w:val="false"/>
                <w:i w:val="false"/>
                <w:color w:val="000000"/>
                <w:sz w:val="20"/>
              </w:rPr>
              <w:t>
тігін ағындарын жобалаудың кезеңдерін толық көлемде орындауды;</w:t>
            </w:r>
            <w:r>
              <w:br/>
            </w:r>
            <w:r>
              <w:rPr>
                <w:rFonts w:ascii="Times New Roman"/>
                <w:b w:val="false"/>
                <w:i w:val="false"/>
                <w:color w:val="000000"/>
                <w:sz w:val="20"/>
              </w:rPr>
              <w:t>
тігін цехтарының бір модельді және көп модельді ағындарын есептеуді және анализдеуді;</w:t>
            </w:r>
            <w:r>
              <w:br/>
            </w:r>
            <w:r>
              <w:rPr>
                <w:rFonts w:ascii="Times New Roman"/>
                <w:b w:val="false"/>
                <w:i w:val="false"/>
                <w:color w:val="000000"/>
                <w:sz w:val="20"/>
              </w:rPr>
              <w:t>
әр түрлі типтегі ағындарды жоспарлауды және оларды цехта орналастыруды;</w:t>
            </w:r>
            <w:r>
              <w:br/>
            </w:r>
            <w:r>
              <w:rPr>
                <w:rFonts w:ascii="Times New Roman"/>
                <w:b w:val="false"/>
                <w:i w:val="false"/>
                <w:color w:val="000000"/>
                <w:sz w:val="20"/>
              </w:rPr>
              <w:t>
материалдардың шығын нормаларын есептеуді;</w:t>
            </w:r>
            <w:r>
              <w:br/>
            </w:r>
            <w:r>
              <w:rPr>
                <w:rFonts w:ascii="Times New Roman"/>
                <w:b w:val="false"/>
                <w:i w:val="false"/>
                <w:color w:val="000000"/>
                <w:sz w:val="20"/>
              </w:rPr>
              <w:t>
лекалдар жаймаларын жасауды және олардың үнемділігін анықтауды;</w:t>
            </w:r>
            <w:r>
              <w:br/>
            </w:r>
            <w:r>
              <w:rPr>
                <w:rFonts w:ascii="Times New Roman"/>
                <w:b w:val="false"/>
                <w:i w:val="false"/>
                <w:color w:val="000000"/>
                <w:sz w:val="20"/>
              </w:rPr>
              <w:t>
материалдардың сапалы және сандық тексерулерін жүргізуді және оларды сақтау әдістерін анықтауды;</w:t>
            </w:r>
            <w:r>
              <w:br/>
            </w:r>
            <w:r>
              <w:rPr>
                <w:rFonts w:ascii="Times New Roman"/>
                <w:b w:val="false"/>
                <w:i w:val="false"/>
                <w:color w:val="000000"/>
                <w:sz w:val="20"/>
              </w:rPr>
              <w:t>
материалдарды төсеу және пішу әдістерін таңдауды;</w:t>
            </w:r>
            <w:r>
              <w:br/>
            </w:r>
            <w:r>
              <w:rPr>
                <w:rFonts w:ascii="Times New Roman"/>
                <w:b w:val="false"/>
                <w:i w:val="false"/>
                <w:color w:val="000000"/>
                <w:sz w:val="20"/>
              </w:rPr>
              <w:t xml:space="preserve">
орындалатын жұмыстардың сапасын қамтамасыз етуді;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3.9.1</w:t>
            </w:r>
            <w:r>
              <w:br/>
            </w:r>
            <w:r>
              <w:rPr>
                <w:rFonts w:ascii="Times New Roman"/>
                <w:b w:val="false"/>
                <w:i w:val="false"/>
                <w:color w:val="000000"/>
                <w:sz w:val="20"/>
              </w:rPr>
              <w:t>
КҚ 3.9.3</w:t>
            </w:r>
            <w:r>
              <w:br/>
            </w:r>
            <w:r>
              <w:rPr>
                <w:rFonts w:ascii="Times New Roman"/>
                <w:b w:val="false"/>
                <w:i w:val="false"/>
                <w:color w:val="000000"/>
                <w:sz w:val="20"/>
              </w:rPr>
              <w:t>
КҚ 3.9.4</w:t>
            </w:r>
            <w:r>
              <w:br/>
            </w:r>
            <w:r>
              <w:rPr>
                <w:rFonts w:ascii="Times New Roman"/>
                <w:b w:val="false"/>
                <w:i w:val="false"/>
                <w:color w:val="000000"/>
                <w:sz w:val="20"/>
              </w:rPr>
              <w:t>
КҚ 3.9.5</w:t>
            </w:r>
            <w:r>
              <w:br/>
            </w:r>
            <w:r>
              <w:rPr>
                <w:rFonts w:ascii="Times New Roman"/>
                <w:b w:val="false"/>
                <w:i w:val="false"/>
                <w:color w:val="000000"/>
                <w:sz w:val="20"/>
              </w:rPr>
              <w:t>
КҚ 3.9.6</w:t>
            </w:r>
            <w:r>
              <w:br/>
            </w:r>
            <w:r>
              <w:rPr>
                <w:rFonts w:ascii="Times New Roman"/>
                <w:b w:val="false"/>
                <w:i w:val="false"/>
                <w:color w:val="000000"/>
                <w:sz w:val="20"/>
              </w:rPr>
              <w:t>
КҚ 3.9.7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w:t>
            </w:r>
            <w:r>
              <w:br/>
            </w:r>
            <w:r>
              <w:rPr>
                <w:rFonts w:ascii="Times New Roman"/>
                <w:b w:val="false"/>
                <w:i w:val="false"/>
                <w:color w:val="000000"/>
                <w:sz w:val="20"/>
              </w:rPr>
              <w:t>
Кіріспе. Морфология негіздері. Әйелдердің сыртқы киімдерін құрастыру. Техникалық үлгілеу. Сыртқы киімдердің, астардың және астар аралық лекалдарды дайындау. Ерлердің сыртқы киімдерін құрастырудың ерекшеліктері. Жеке тапсырыстар бойынша дайындалатын, киімдер үлгілерінің құрастыруларын жасау. Лекалдар градациясы. Нақты тұлғаның өлшемі бойынша базалық конструкция (БК) лекалдарын қолданып, маталарды пішу. Жас балалардың киімдерін құрастыру ерекшеліктері. Пішушілер жұмыстарының прогрессивті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морфология неіздерін;</w:t>
            </w:r>
            <w:r>
              <w:br/>
            </w:r>
            <w:r>
              <w:rPr>
                <w:rFonts w:ascii="Times New Roman"/>
                <w:b w:val="false"/>
                <w:i w:val="false"/>
                <w:color w:val="000000"/>
                <w:sz w:val="20"/>
              </w:rPr>
              <w:t>
киімдерді құрастыру әдістерін;</w:t>
            </w:r>
            <w:r>
              <w:br/>
            </w:r>
            <w:r>
              <w:rPr>
                <w:rFonts w:ascii="Times New Roman"/>
                <w:b w:val="false"/>
                <w:i w:val="false"/>
                <w:color w:val="000000"/>
                <w:sz w:val="20"/>
              </w:rPr>
              <w:t>
өлшемдік белгілерін;</w:t>
            </w:r>
            <w:r>
              <w:br/>
            </w:r>
            <w:r>
              <w:rPr>
                <w:rFonts w:ascii="Times New Roman"/>
                <w:b w:val="false"/>
                <w:i w:val="false"/>
                <w:color w:val="000000"/>
                <w:sz w:val="20"/>
              </w:rPr>
              <w:t>
адам тұлғасын өлшеу әдістері мен техникасын;</w:t>
            </w:r>
            <w:r>
              <w:br/>
            </w:r>
            <w:r>
              <w:rPr>
                <w:rFonts w:ascii="Times New Roman"/>
                <w:b w:val="false"/>
                <w:i w:val="false"/>
                <w:color w:val="000000"/>
                <w:sz w:val="20"/>
              </w:rPr>
              <w:t>
әйелдер және ерлер иықтық бұйымдарының негізін есептеуді және құрауды;</w:t>
            </w:r>
            <w:r>
              <w:br/>
            </w:r>
            <w:r>
              <w:rPr>
                <w:rFonts w:ascii="Times New Roman"/>
                <w:b w:val="false"/>
                <w:i w:val="false"/>
                <w:color w:val="000000"/>
                <w:sz w:val="20"/>
              </w:rPr>
              <w:t>
қондырма жеңдерді, түрлі конфигурациядағы өңірлер мен жағаларды, майда бөліктерді, әйелдер және ерлер белдеу бұйымдарын, балалар иықтық және белдеу бұйымдарын конструкциялау;</w:t>
            </w:r>
            <w:r>
              <w:br/>
            </w:r>
            <w:r>
              <w:rPr>
                <w:rFonts w:ascii="Times New Roman"/>
                <w:b w:val="false"/>
                <w:i w:val="false"/>
                <w:color w:val="000000"/>
                <w:sz w:val="20"/>
              </w:rPr>
              <w:t>
әр түрлі жағдайдағы сыртқы киім бөлшектерінің лекалдарын құрауды және жасауды;</w:t>
            </w:r>
            <w:r>
              <w:br/>
            </w:r>
            <w:r>
              <w:rPr>
                <w:rFonts w:ascii="Times New Roman"/>
                <w:b w:val="false"/>
                <w:i w:val="false"/>
                <w:color w:val="000000"/>
                <w:sz w:val="20"/>
              </w:rPr>
              <w:t>
сән үлгісінің болашағын және типтік түрден ауытқуын ескере отырып, киімдердің әр түрлі ассортименттерін құрастыру ерекшеліктерін;</w:t>
            </w:r>
            <w:r>
              <w:br/>
            </w:r>
            <w:r>
              <w:rPr>
                <w:rFonts w:ascii="Times New Roman"/>
                <w:b w:val="false"/>
                <w:i w:val="false"/>
                <w:color w:val="000000"/>
                <w:sz w:val="20"/>
              </w:rPr>
              <w:t>
градациялау әдістерін;</w:t>
            </w:r>
            <w:r>
              <w:br/>
            </w:r>
            <w:r>
              <w:rPr>
                <w:rFonts w:ascii="Times New Roman"/>
                <w:b w:val="false"/>
                <w:i w:val="false"/>
                <w:color w:val="000000"/>
                <w:sz w:val="20"/>
              </w:rPr>
              <w:t>
өлшем табельдерінің неге арналғандығын және мазмұнын;</w:t>
            </w:r>
            <w:r>
              <w:br/>
            </w:r>
            <w:r>
              <w:rPr>
                <w:rFonts w:ascii="Times New Roman"/>
                <w:b w:val="false"/>
                <w:i w:val="false"/>
                <w:color w:val="000000"/>
                <w:sz w:val="20"/>
              </w:rPr>
              <w:t>
базалық құрастыру (БҚ) лекалдары бойынша үлгілердің құрастыруларын жасауды;</w:t>
            </w:r>
            <w:r>
              <w:br/>
            </w:r>
            <w:r>
              <w:rPr>
                <w:rFonts w:ascii="Times New Roman"/>
                <w:b w:val="false"/>
                <w:i w:val="false"/>
                <w:color w:val="000000"/>
                <w:sz w:val="20"/>
              </w:rPr>
              <w:t>
киімдерді жаңарту мен қайта қалпына келтіру әдістері мен тәсілдерін;</w:t>
            </w:r>
            <w:r>
              <w:br/>
            </w:r>
            <w:r>
              <w:rPr>
                <w:rFonts w:ascii="Times New Roman"/>
                <w:b w:val="false"/>
                <w:i w:val="false"/>
                <w:color w:val="000000"/>
                <w:sz w:val="20"/>
              </w:rPr>
              <w:t>
пішушілер жұмыстарының прогрессивті әдістерін;</w:t>
            </w:r>
            <w:r>
              <w:br/>
            </w:r>
            <w:r>
              <w:rPr>
                <w:rFonts w:ascii="Times New Roman"/>
                <w:b w:val="false"/>
                <w:i w:val="false"/>
                <w:color w:val="000000"/>
                <w:sz w:val="20"/>
              </w:rPr>
              <w:t>
Іскерліктер:</w:t>
            </w:r>
            <w:r>
              <w:br/>
            </w:r>
            <w:r>
              <w:rPr>
                <w:rFonts w:ascii="Times New Roman"/>
                <w:b w:val="false"/>
                <w:i w:val="false"/>
                <w:color w:val="000000"/>
                <w:sz w:val="20"/>
              </w:rPr>
              <w:t>
нормативтік-техникалық құжаттарды және анықта-малық әдебиеттерді пайдалануды;</w:t>
            </w:r>
            <w:r>
              <w:br/>
            </w:r>
            <w:r>
              <w:rPr>
                <w:rFonts w:ascii="Times New Roman"/>
                <w:b w:val="false"/>
                <w:i w:val="false"/>
                <w:color w:val="000000"/>
                <w:sz w:val="20"/>
              </w:rPr>
              <w:t>
адам тұлғасының өлшемін алуды;</w:t>
            </w:r>
            <w:r>
              <w:br/>
            </w:r>
            <w:r>
              <w:rPr>
                <w:rFonts w:ascii="Times New Roman"/>
                <w:b w:val="false"/>
                <w:i w:val="false"/>
                <w:color w:val="000000"/>
                <w:sz w:val="20"/>
              </w:rPr>
              <w:t>
қосымша өлшемдерді анықтауды және оларды бөлімдер бойынша бөлуді;</w:t>
            </w:r>
            <w:r>
              <w:br/>
            </w:r>
            <w:r>
              <w:rPr>
                <w:rFonts w:ascii="Times New Roman"/>
                <w:b w:val="false"/>
                <w:i w:val="false"/>
                <w:color w:val="000000"/>
                <w:sz w:val="20"/>
              </w:rPr>
              <w:t>
әйелдер және ерлер иықтық бұйымдарының құрастыру сызбаларды құрауды және есептеуді;</w:t>
            </w:r>
            <w:r>
              <w:br/>
            </w:r>
            <w:r>
              <w:rPr>
                <w:rFonts w:ascii="Times New Roman"/>
                <w:b w:val="false"/>
                <w:i w:val="false"/>
                <w:color w:val="000000"/>
                <w:sz w:val="20"/>
              </w:rPr>
              <w:t>
әр түрлі конфигурациялардың ұсақ бөлшектерінің, жағаларды, өңірлердің, жеңдердің құрастыру сызбаларын есептеуді және құрауды;</w:t>
            </w:r>
            <w:r>
              <w:br/>
            </w:r>
            <w:r>
              <w:rPr>
                <w:rFonts w:ascii="Times New Roman"/>
                <w:b w:val="false"/>
                <w:i w:val="false"/>
                <w:color w:val="000000"/>
                <w:sz w:val="20"/>
              </w:rPr>
              <w:t xml:space="preserve">
ЕСКД талаптарына сәйкес киімнің сыртқы лекалдарын жасауды;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3.8.2</w:t>
            </w:r>
            <w:r>
              <w:br/>
            </w:r>
            <w:r>
              <w:rPr>
                <w:rFonts w:ascii="Times New Roman"/>
                <w:b w:val="false"/>
                <w:i w:val="false"/>
                <w:color w:val="000000"/>
                <w:sz w:val="20"/>
              </w:rPr>
              <w:t>
КҚ 3.8.3</w:t>
            </w:r>
            <w:r>
              <w:br/>
            </w:r>
            <w:r>
              <w:rPr>
                <w:rFonts w:ascii="Times New Roman"/>
                <w:b w:val="false"/>
                <w:i w:val="false"/>
                <w:color w:val="000000"/>
                <w:sz w:val="20"/>
              </w:rPr>
              <w:t>
КҚ 3.8.4</w:t>
            </w:r>
            <w:r>
              <w:br/>
            </w:r>
            <w:r>
              <w:rPr>
                <w:rFonts w:ascii="Times New Roman"/>
                <w:b w:val="false"/>
                <w:i w:val="false"/>
                <w:color w:val="000000"/>
                <w:sz w:val="20"/>
              </w:rPr>
              <w:t>
КҚ 3.8.5</w:t>
            </w:r>
            <w:r>
              <w:br/>
            </w:r>
            <w:r>
              <w:rPr>
                <w:rFonts w:ascii="Times New Roman"/>
                <w:b w:val="false"/>
                <w:i w:val="false"/>
                <w:color w:val="000000"/>
                <w:sz w:val="20"/>
              </w:rPr>
              <w:t>
КҚ 3.8.6</w:t>
            </w:r>
            <w:r>
              <w:br/>
            </w:r>
            <w:r>
              <w:rPr>
                <w:rFonts w:ascii="Times New Roman"/>
                <w:b w:val="false"/>
                <w:i w:val="false"/>
                <w:color w:val="000000"/>
                <w:sz w:val="20"/>
              </w:rPr>
              <w:t>
КҚ 3.8.9</w:t>
            </w:r>
            <w:r>
              <w:br/>
            </w:r>
            <w:r>
              <w:rPr>
                <w:rFonts w:ascii="Times New Roman"/>
                <w:b w:val="false"/>
                <w:i w:val="false"/>
                <w:color w:val="000000"/>
                <w:sz w:val="20"/>
              </w:rPr>
              <w:t>
КҚ 3.9.1</w:t>
            </w:r>
            <w:r>
              <w:br/>
            </w:r>
            <w:r>
              <w:rPr>
                <w:rFonts w:ascii="Times New Roman"/>
                <w:b w:val="false"/>
                <w:i w:val="false"/>
                <w:color w:val="000000"/>
                <w:sz w:val="20"/>
              </w:rPr>
              <w:t>
КҚ 3.9.6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үлгілеу және көркемдеп бейнелеу:</w:t>
            </w:r>
            <w:r>
              <w:br/>
            </w:r>
            <w:r>
              <w:rPr>
                <w:rFonts w:ascii="Times New Roman"/>
                <w:b w:val="false"/>
                <w:i w:val="false"/>
                <w:color w:val="000000"/>
                <w:sz w:val="20"/>
              </w:rPr>
              <w:t>
Костюмдерді көркемдеп жобалау негіздері. Киімдерді композициялау заңдылықтары. Түйреу әдісімен киімдерді үлгілеу. Әр түрлі ассортименттік топтардағы тігін бұйымдарын үлгілеу және көркемдеп бейнелеу.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киімдерді үлгілеудің тарихы мен көркем жобалаудың негізгі принциптерін;</w:t>
            </w:r>
            <w:r>
              <w:br/>
            </w:r>
            <w:r>
              <w:rPr>
                <w:rFonts w:ascii="Times New Roman"/>
                <w:b w:val="false"/>
                <w:i w:val="false"/>
                <w:color w:val="000000"/>
                <w:sz w:val="20"/>
              </w:rPr>
              <w:t>
сән өзгерістерінің заңдылықтарын;</w:t>
            </w:r>
            <w:r>
              <w:br/>
            </w:r>
            <w:r>
              <w:rPr>
                <w:rFonts w:ascii="Times New Roman"/>
                <w:b w:val="false"/>
                <w:i w:val="false"/>
                <w:color w:val="000000"/>
                <w:sz w:val="20"/>
              </w:rPr>
              <w:t>
тұлғаның құрастыру белдеуін, киімдегі формалар мен силуэттің сипаттамасын, адам тұлғасының формаларымен байланысын;</w:t>
            </w:r>
            <w:r>
              <w:br/>
            </w:r>
            <w:r>
              <w:rPr>
                <w:rFonts w:ascii="Times New Roman"/>
                <w:b w:val="false"/>
                <w:i w:val="false"/>
                <w:color w:val="000000"/>
                <w:sz w:val="20"/>
              </w:rPr>
              <w:t>
бұйымның бөлшек түрлерінің қарым-қатынастары туралы ұғымды және киімдер композициясындағы ритмикалық қозғалыстардың түрлерін;</w:t>
            </w:r>
            <w:r>
              <w:br/>
            </w:r>
            <w:r>
              <w:rPr>
                <w:rFonts w:ascii="Times New Roman"/>
                <w:b w:val="false"/>
                <w:i w:val="false"/>
                <w:color w:val="000000"/>
                <w:sz w:val="20"/>
              </w:rPr>
              <w:t>
костюмдегі сәндік безендірулердің мәнін;</w:t>
            </w:r>
            <w:r>
              <w:br/>
            </w:r>
            <w:r>
              <w:rPr>
                <w:rFonts w:ascii="Times New Roman"/>
                <w:b w:val="false"/>
                <w:i w:val="false"/>
                <w:color w:val="000000"/>
                <w:sz w:val="20"/>
              </w:rPr>
              <w:t>
түс үйлесімін құру принципін және көрермендік иллюзиясының түрлерін;</w:t>
            </w:r>
            <w:r>
              <w:br/>
            </w:r>
            <w:r>
              <w:rPr>
                <w:rFonts w:ascii="Times New Roman"/>
                <w:b w:val="false"/>
                <w:i w:val="false"/>
                <w:color w:val="000000"/>
                <w:sz w:val="20"/>
              </w:rPr>
              <w:t>
киімдерді түйреу әдістерімен үлгілеу тәртібін;</w:t>
            </w:r>
            <w:r>
              <w:br/>
            </w:r>
            <w:r>
              <w:rPr>
                <w:rFonts w:ascii="Times New Roman"/>
                <w:b w:val="false"/>
                <w:i w:val="false"/>
                <w:color w:val="000000"/>
                <w:sz w:val="20"/>
              </w:rPr>
              <w:t>
киімдердің стильдік шешімдерінің негізгі топтарын;</w:t>
            </w:r>
            <w:r>
              <w:br/>
            </w:r>
            <w:r>
              <w:rPr>
                <w:rFonts w:ascii="Times New Roman"/>
                <w:b w:val="false"/>
                <w:i w:val="false"/>
                <w:color w:val="000000"/>
                <w:sz w:val="20"/>
              </w:rPr>
              <w:t>
киімдердің неге арналғандығын, түрлері мен формаларын;</w:t>
            </w:r>
            <w:r>
              <w:br/>
            </w:r>
            <w:r>
              <w:rPr>
                <w:rFonts w:ascii="Times New Roman"/>
                <w:b w:val="false"/>
                <w:i w:val="false"/>
                <w:color w:val="000000"/>
                <w:sz w:val="20"/>
              </w:rPr>
              <w:t>
ансамбль және жинақ туралы ұғымдарды;</w:t>
            </w:r>
            <w:r>
              <w:br/>
            </w:r>
            <w:r>
              <w:rPr>
                <w:rFonts w:ascii="Times New Roman"/>
                <w:b w:val="false"/>
                <w:i w:val="false"/>
                <w:color w:val="000000"/>
                <w:sz w:val="20"/>
              </w:rPr>
              <w:t>
Іскерліктер:</w:t>
            </w:r>
            <w:r>
              <w:br/>
            </w:r>
            <w:r>
              <w:rPr>
                <w:rFonts w:ascii="Times New Roman"/>
                <w:b w:val="false"/>
                <w:i w:val="false"/>
                <w:color w:val="000000"/>
                <w:sz w:val="20"/>
              </w:rPr>
              <w:t>
киімдерді үлгілеудің композициялық ойларын анықтауды;</w:t>
            </w:r>
            <w:r>
              <w:br/>
            </w:r>
            <w:r>
              <w:rPr>
                <w:rFonts w:ascii="Times New Roman"/>
                <w:b w:val="false"/>
                <w:i w:val="false"/>
                <w:color w:val="000000"/>
                <w:sz w:val="20"/>
              </w:rPr>
              <w:t>
бұйымның силуэттік сызықтарына сипаттама беруді;</w:t>
            </w:r>
            <w:r>
              <w:br/>
            </w:r>
            <w:r>
              <w:rPr>
                <w:rFonts w:ascii="Times New Roman"/>
                <w:b w:val="false"/>
                <w:i w:val="false"/>
                <w:color w:val="000000"/>
                <w:sz w:val="20"/>
              </w:rPr>
              <w:t>
ойластырылған форманы құру үшін түстің үйлесімі мен белгілі қасиетке ие материалдарды таңдауды;</w:t>
            </w:r>
            <w:r>
              <w:br/>
            </w:r>
            <w:r>
              <w:rPr>
                <w:rFonts w:ascii="Times New Roman"/>
                <w:b w:val="false"/>
                <w:i w:val="false"/>
                <w:color w:val="000000"/>
                <w:sz w:val="20"/>
              </w:rPr>
              <w:t>
сәндік безендіру материалдардың түрлері мен сәйкестігін;</w:t>
            </w:r>
            <w:r>
              <w:br/>
            </w:r>
            <w:r>
              <w:rPr>
                <w:rFonts w:ascii="Times New Roman"/>
                <w:b w:val="false"/>
                <w:i w:val="false"/>
                <w:color w:val="000000"/>
                <w:sz w:val="20"/>
              </w:rPr>
              <w:t>
тұлғаның жекеленген дене кемшіліктерін жасыру үшін көрермендік иллюзияларды пайдалануды;</w:t>
            </w:r>
            <w:r>
              <w:br/>
            </w:r>
            <w:r>
              <w:rPr>
                <w:rFonts w:ascii="Times New Roman"/>
                <w:b w:val="false"/>
                <w:i w:val="false"/>
                <w:color w:val="000000"/>
                <w:sz w:val="20"/>
              </w:rPr>
              <w:t>
киімнің белгілі стильге жататындығын анықтауды;</w:t>
            </w:r>
            <w:r>
              <w:br/>
            </w:r>
            <w:r>
              <w:rPr>
                <w:rFonts w:ascii="Times New Roman"/>
                <w:b w:val="false"/>
                <w:i w:val="false"/>
                <w:color w:val="000000"/>
                <w:sz w:val="20"/>
              </w:rPr>
              <w:t>
киімдерді үлгілеуді композициялық құраудың сипаттамасын жасауды.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3.8.1</w:t>
            </w:r>
            <w:r>
              <w:br/>
            </w:r>
            <w:r>
              <w:rPr>
                <w:rFonts w:ascii="Times New Roman"/>
                <w:b w:val="false"/>
                <w:i w:val="false"/>
                <w:color w:val="000000"/>
                <w:sz w:val="20"/>
              </w:rPr>
              <w:t>
КҚ 3.8.8</w:t>
            </w:r>
            <w:r>
              <w:br/>
            </w:r>
            <w:r>
              <w:rPr>
                <w:rFonts w:ascii="Times New Roman"/>
                <w:b w:val="false"/>
                <w:i w:val="false"/>
                <w:color w:val="000000"/>
                <w:sz w:val="20"/>
              </w:rPr>
              <w:t>
КҚ 3.8.9</w:t>
            </w:r>
            <w:r>
              <w:br/>
            </w:r>
            <w:r>
              <w:rPr>
                <w:rFonts w:ascii="Times New Roman"/>
                <w:b w:val="false"/>
                <w:i w:val="false"/>
                <w:color w:val="000000"/>
                <w:sz w:val="20"/>
              </w:rPr>
              <w:t>
КҚ 3.9.7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r>
              <w:br/>
            </w:r>
            <w:r>
              <w:rPr>
                <w:rFonts w:ascii="Times New Roman"/>
                <w:b w:val="false"/>
                <w:i w:val="false"/>
                <w:color w:val="000000"/>
                <w:sz w:val="20"/>
              </w:rPr>
              <w:t>
Нарықтық жүйе жағдайындағы кәсіпорын: ҚР қызмет көрсету саласындағы экономикалық дамудың негізгі бағыттары; кәсіпорын – экономикадағы негізгі буын, кәсіпорынның негізгі қорлары, айналым құралдары; өндірісті және халыққа қызмет көрсетуді ұйымдастыру; өндірісті ұйымдастыру формалары; еңбек өнімділігі; еңбекті ұйымдастыру; еңбекті нормалау; кіспорын кадрлары; кәсіпорынның қызметін жоспарлау және болжамдау: жылдық жоспардың негізгі бөлімдері мен көрсеткіштері; бағаның құралуы; салықтар мен басқа міндетті төлемдер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ҚР қазіргі жағдайын, мемлекеттік экономикалық құрылымын;</w:t>
            </w:r>
            <w:r>
              <w:br/>
            </w:r>
            <w:r>
              <w:rPr>
                <w:rFonts w:ascii="Times New Roman"/>
                <w:b w:val="false"/>
                <w:i w:val="false"/>
                <w:color w:val="000000"/>
                <w:sz w:val="20"/>
              </w:rPr>
              <w:t>
реформалар жағдайы мен олардың рынокқа қозғалысын;</w:t>
            </w:r>
            <w:r>
              <w:br/>
            </w:r>
            <w:r>
              <w:rPr>
                <w:rFonts w:ascii="Times New Roman"/>
                <w:b w:val="false"/>
                <w:i w:val="false"/>
                <w:color w:val="000000"/>
                <w:sz w:val="20"/>
              </w:rPr>
              <w:t>
тұрғындарға қызмет көрсетуді ұйымдастыру, өндіріс принциптерін;</w:t>
            </w:r>
            <w:r>
              <w:br/>
            </w:r>
            <w:r>
              <w:rPr>
                <w:rFonts w:ascii="Times New Roman"/>
                <w:b w:val="false"/>
                <w:i w:val="false"/>
                <w:color w:val="000000"/>
                <w:sz w:val="20"/>
              </w:rPr>
              <w:t>
еңбек өнімділігінің маңызын, еңбекті техникалық нормалауды, еңбек жалақысын ұйымдастыруды;</w:t>
            </w:r>
            <w:r>
              <w:br/>
            </w:r>
            <w:r>
              <w:rPr>
                <w:rFonts w:ascii="Times New Roman"/>
                <w:b w:val="false"/>
                <w:i w:val="false"/>
                <w:color w:val="000000"/>
                <w:sz w:val="20"/>
              </w:rPr>
              <w:t>
бизнес жоспардың құрылымы мен мазмұнын;</w:t>
            </w:r>
            <w:r>
              <w:br/>
            </w:r>
            <w:r>
              <w:rPr>
                <w:rFonts w:ascii="Times New Roman"/>
                <w:b w:val="false"/>
                <w:i w:val="false"/>
                <w:color w:val="000000"/>
                <w:sz w:val="20"/>
              </w:rPr>
              <w:t>
салықтар түрлері мен басқа міндетті төлемдерді;</w:t>
            </w:r>
            <w:r>
              <w:br/>
            </w:r>
            <w:r>
              <w:rPr>
                <w:rFonts w:ascii="Times New Roman"/>
                <w:b w:val="false"/>
                <w:i w:val="false"/>
                <w:color w:val="000000"/>
                <w:sz w:val="20"/>
              </w:rPr>
              <w:t>
Іскерліктер:</w:t>
            </w:r>
            <w:r>
              <w:br/>
            </w:r>
            <w:r>
              <w:rPr>
                <w:rFonts w:ascii="Times New Roman"/>
                <w:b w:val="false"/>
                <w:i w:val="false"/>
                <w:color w:val="000000"/>
                <w:sz w:val="20"/>
              </w:rPr>
              <w:t>
негізгі қорларды пайдаланудың көрсеткіштерін анықтауды, амортизация суммаларын, айналыс құралдарының айналым көрсеткіштерін;</w:t>
            </w:r>
            <w:r>
              <w:br/>
            </w:r>
            <w:r>
              <w:rPr>
                <w:rFonts w:ascii="Times New Roman"/>
                <w:b w:val="false"/>
                <w:i w:val="false"/>
                <w:color w:val="000000"/>
                <w:sz w:val="20"/>
              </w:rPr>
              <w:t>
еңбек өнімділінігің көрсеткіштерін есептеуді, жұмыс уақытының суретін, хронометражды жасауды;</w:t>
            </w:r>
            <w:r>
              <w:br/>
            </w:r>
            <w:r>
              <w:rPr>
                <w:rFonts w:ascii="Times New Roman"/>
                <w:b w:val="false"/>
                <w:i w:val="false"/>
                <w:color w:val="000000"/>
                <w:sz w:val="20"/>
              </w:rPr>
              <w:t>
еңбек нормасын, қызметкердің жалақысын есептеуді;</w:t>
            </w:r>
            <w:r>
              <w:br/>
            </w:r>
            <w:r>
              <w:rPr>
                <w:rFonts w:ascii="Times New Roman"/>
                <w:b w:val="false"/>
                <w:i w:val="false"/>
                <w:color w:val="000000"/>
                <w:sz w:val="20"/>
              </w:rPr>
              <w:t>
шығын сметасын жасауды, салықтардың негізгі түрлерін есептеуді;</w:t>
            </w:r>
            <w:r>
              <w:br/>
            </w:r>
            <w:r>
              <w:rPr>
                <w:rFonts w:ascii="Times New Roman"/>
                <w:b w:val="false"/>
                <w:i w:val="false"/>
                <w:color w:val="000000"/>
                <w:sz w:val="20"/>
              </w:rPr>
              <w:t>
кәсіпорынның техникалық-экономикалық көрсеткіштерін есептеуді.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БҚ 8</w:t>
            </w:r>
            <w:r>
              <w:br/>
            </w:r>
            <w:r>
              <w:rPr>
                <w:rFonts w:ascii="Times New Roman"/>
                <w:b w:val="false"/>
                <w:i w:val="false"/>
                <w:color w:val="000000"/>
                <w:sz w:val="20"/>
              </w:rPr>
              <w:t>
КҚ 3.8.9</w:t>
            </w:r>
            <w:r>
              <w:br/>
            </w:r>
            <w:r>
              <w:rPr>
                <w:rFonts w:ascii="Times New Roman"/>
                <w:b w:val="false"/>
                <w:i w:val="false"/>
                <w:color w:val="000000"/>
                <w:sz w:val="20"/>
              </w:rPr>
              <w:t>
КҚ 3.8.10</w:t>
            </w:r>
            <w:r>
              <w:br/>
            </w:r>
            <w:r>
              <w:rPr>
                <w:rFonts w:ascii="Times New Roman"/>
                <w:b w:val="false"/>
                <w:i w:val="false"/>
                <w:color w:val="000000"/>
                <w:sz w:val="20"/>
              </w:rPr>
              <w:t>
КҚ 3.9.4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оқыту.</w:t>
            </w:r>
            <w:r>
              <w:br/>
            </w:r>
            <w:r>
              <w:rPr>
                <w:rFonts w:ascii="Times New Roman"/>
                <w:b w:val="false"/>
                <w:i w:val="false"/>
                <w:color w:val="000000"/>
                <w:sz w:val="20"/>
              </w:rPr>
              <w:t>
Оқу шеберханаларындағы қауіпсіздік техникасы. Жабдықтардың барлық түрлерінің жалпы сипаттамасы және жұмыс істеу принциптері. Қол тігістерін орындау. Машина тігістерін орындау. Қалталарды және жеке бөліктерді өңдеу. Әр түрлі тігін бұйымдарын өңдеу.</w:t>
            </w:r>
            <w:r>
              <w:br/>
            </w:r>
            <w:r>
              <w:rPr>
                <w:rFonts w:ascii="Times New Roman"/>
                <w:b w:val="false"/>
                <w:i w:val="false"/>
                <w:color w:val="000000"/>
                <w:sz w:val="20"/>
              </w:rPr>
              <w:t>
Негiзгi технологиялық процестер.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тігін өндірісіндегі барлық жұмыстардың терминологиясы;</w:t>
            </w:r>
            <w:r>
              <w:br/>
            </w:r>
            <w:r>
              <w:rPr>
                <w:rFonts w:ascii="Times New Roman"/>
                <w:b w:val="false"/>
                <w:i w:val="false"/>
                <w:color w:val="000000"/>
                <w:sz w:val="20"/>
              </w:rPr>
              <w:t>
қол және машина тігістерінің топтастырылуы;</w:t>
            </w:r>
            <w:r>
              <w:br/>
            </w:r>
            <w:r>
              <w:rPr>
                <w:rFonts w:ascii="Times New Roman"/>
                <w:b w:val="false"/>
                <w:i w:val="false"/>
                <w:color w:val="000000"/>
                <w:sz w:val="20"/>
              </w:rPr>
              <w:t>
тігін құрал-жабдықтарының түрлері және оларды пайдалану ережелері;</w:t>
            </w:r>
            <w:r>
              <w:br/>
            </w:r>
            <w:r>
              <w:rPr>
                <w:rFonts w:ascii="Times New Roman"/>
                <w:b w:val="false"/>
                <w:i w:val="false"/>
                <w:color w:val="000000"/>
                <w:sz w:val="20"/>
              </w:rPr>
              <w:t>
тігін бұйымдарының түйіндері мен бөліктерінің өңдеу әдістері, тізбегі және техникалық шарттары;</w:t>
            </w:r>
            <w:r>
              <w:br/>
            </w:r>
            <w:r>
              <w:rPr>
                <w:rFonts w:ascii="Times New Roman"/>
                <w:b w:val="false"/>
                <w:i w:val="false"/>
                <w:color w:val="000000"/>
                <w:sz w:val="20"/>
              </w:rPr>
              <w:t>
қарапайым тігін бұйымдарын өңдеу әдістері, тізбегі және техникалық шарттары;</w:t>
            </w:r>
            <w:r>
              <w:br/>
            </w:r>
            <w:r>
              <w:rPr>
                <w:rFonts w:ascii="Times New Roman"/>
                <w:b w:val="false"/>
                <w:i w:val="false"/>
                <w:color w:val="000000"/>
                <w:sz w:val="20"/>
              </w:rPr>
              <w:t>
тігін бұйымдарының ЫЖӨ-не талаптар;</w:t>
            </w:r>
            <w:r>
              <w:br/>
            </w:r>
            <w:r>
              <w:rPr>
                <w:rFonts w:ascii="Times New Roman"/>
                <w:b w:val="false"/>
                <w:i w:val="false"/>
                <w:color w:val="000000"/>
                <w:sz w:val="20"/>
              </w:rPr>
              <w:t>
Іскерліктер:</w:t>
            </w:r>
            <w:r>
              <w:br/>
            </w:r>
            <w:r>
              <w:rPr>
                <w:rFonts w:ascii="Times New Roman"/>
                <w:b w:val="false"/>
                <w:i w:val="false"/>
                <w:color w:val="000000"/>
                <w:sz w:val="20"/>
              </w:rPr>
              <w:t>
тігін жабдықтарында жұмыс істеу кезінде қауіпсіздік техникасы талаптарын сақтауды;</w:t>
            </w:r>
            <w:r>
              <w:br/>
            </w:r>
            <w:r>
              <w:rPr>
                <w:rFonts w:ascii="Times New Roman"/>
                <w:b w:val="false"/>
                <w:i w:val="false"/>
                <w:color w:val="000000"/>
                <w:sz w:val="20"/>
              </w:rPr>
              <w:t>
тігін жабдықтарында жұмыс істеу тәсілдерін игеру, майда ақауларын жою;</w:t>
            </w:r>
            <w:r>
              <w:br/>
            </w:r>
            <w:r>
              <w:rPr>
                <w:rFonts w:ascii="Times New Roman"/>
                <w:b w:val="false"/>
                <w:i w:val="false"/>
                <w:color w:val="000000"/>
                <w:sz w:val="20"/>
              </w:rPr>
              <w:t>
ЫЖӨ жабдықтарында жұмыс істеу тәсілдерін игеру;</w:t>
            </w:r>
            <w:r>
              <w:br/>
            </w:r>
            <w:r>
              <w:rPr>
                <w:rFonts w:ascii="Times New Roman"/>
                <w:b w:val="false"/>
                <w:i w:val="false"/>
                <w:color w:val="000000"/>
                <w:sz w:val="20"/>
              </w:rPr>
              <w:t>
операцияларды орындауда өңдеу режимдерін (ине, жіп және т.б) дұрыс таңдалуын жүзеге асыру;</w:t>
            </w:r>
            <w:r>
              <w:br/>
            </w:r>
            <w:r>
              <w:rPr>
                <w:rFonts w:ascii="Times New Roman"/>
                <w:b w:val="false"/>
                <w:i w:val="false"/>
                <w:color w:val="000000"/>
                <w:sz w:val="20"/>
              </w:rPr>
              <w:t>
барлық тігіс түрлерін техникалық шарттарға сәйкес орындау;</w:t>
            </w:r>
            <w:r>
              <w:br/>
            </w:r>
            <w:r>
              <w:rPr>
                <w:rFonts w:ascii="Times New Roman"/>
                <w:b w:val="false"/>
                <w:i w:val="false"/>
                <w:color w:val="000000"/>
                <w:sz w:val="20"/>
              </w:rPr>
              <w:t>
тігін бұйымдарының бөліктері мен түйіндерінің сапалы өңделуін қамтамасыз ету;</w:t>
            </w:r>
            <w:r>
              <w:br/>
            </w:r>
            <w:r>
              <w:rPr>
                <w:rFonts w:ascii="Times New Roman"/>
                <w:b w:val="false"/>
                <w:i w:val="false"/>
                <w:color w:val="000000"/>
                <w:sz w:val="20"/>
              </w:rPr>
              <w:t>
тігін бұйымдарының сапалы өңделуін қамтамасыз ету;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r>
              <w:br/>
            </w:r>
            <w:r>
              <w:rPr>
                <w:rFonts w:ascii="Times New Roman"/>
                <w:b w:val="false"/>
                <w:i w:val="false"/>
                <w:color w:val="000000"/>
                <w:sz w:val="20"/>
              </w:rPr>
              <w:t>
КҚ 3.8.1</w:t>
            </w:r>
            <w:r>
              <w:br/>
            </w:r>
            <w:r>
              <w:rPr>
                <w:rFonts w:ascii="Times New Roman"/>
                <w:b w:val="false"/>
                <w:i w:val="false"/>
                <w:color w:val="000000"/>
                <w:sz w:val="20"/>
              </w:rPr>
              <w:t>
КҚ 3.8.3</w:t>
            </w:r>
            <w:r>
              <w:br/>
            </w:r>
            <w:r>
              <w:rPr>
                <w:rFonts w:ascii="Times New Roman"/>
                <w:b w:val="false"/>
                <w:i w:val="false"/>
                <w:color w:val="000000"/>
                <w:sz w:val="20"/>
              </w:rPr>
              <w:t>
КҚ 3.8.4</w:t>
            </w:r>
            <w:r>
              <w:br/>
            </w:r>
            <w:r>
              <w:rPr>
                <w:rFonts w:ascii="Times New Roman"/>
                <w:b w:val="false"/>
                <w:i w:val="false"/>
                <w:color w:val="000000"/>
                <w:sz w:val="20"/>
              </w:rPr>
              <w:t>
КҚ 3.8.5</w:t>
            </w:r>
            <w:r>
              <w:br/>
            </w:r>
            <w:r>
              <w:rPr>
                <w:rFonts w:ascii="Times New Roman"/>
                <w:b w:val="false"/>
                <w:i w:val="false"/>
                <w:color w:val="000000"/>
                <w:sz w:val="20"/>
              </w:rPr>
              <w:t>
КҚ 3.8.6</w:t>
            </w:r>
            <w:r>
              <w:br/>
            </w:r>
            <w:r>
              <w:rPr>
                <w:rFonts w:ascii="Times New Roman"/>
                <w:b w:val="false"/>
                <w:i w:val="false"/>
                <w:color w:val="000000"/>
                <w:sz w:val="20"/>
              </w:rPr>
              <w:t>
КҚ 3.8.8</w:t>
            </w:r>
            <w:r>
              <w:br/>
            </w:r>
            <w:r>
              <w:rPr>
                <w:rFonts w:ascii="Times New Roman"/>
                <w:b w:val="false"/>
                <w:i w:val="false"/>
                <w:color w:val="000000"/>
                <w:sz w:val="20"/>
              </w:rPr>
              <w:t>
КҚ 3.9.1</w:t>
            </w:r>
            <w:r>
              <w:br/>
            </w:r>
            <w:r>
              <w:rPr>
                <w:rFonts w:ascii="Times New Roman"/>
                <w:b w:val="false"/>
                <w:i w:val="false"/>
                <w:color w:val="000000"/>
                <w:sz w:val="20"/>
              </w:rPr>
              <w:t>
КҚ 3.9.2</w:t>
            </w:r>
            <w:r>
              <w:br/>
            </w:r>
            <w:r>
              <w:rPr>
                <w:rFonts w:ascii="Times New Roman"/>
                <w:b w:val="false"/>
                <w:i w:val="false"/>
                <w:color w:val="000000"/>
                <w:sz w:val="20"/>
              </w:rPr>
              <w:t>
КҚ 3.9.3</w:t>
            </w:r>
            <w:r>
              <w:br/>
            </w:r>
            <w:r>
              <w:rPr>
                <w:rFonts w:ascii="Times New Roman"/>
                <w:b w:val="false"/>
                <w:i w:val="false"/>
                <w:color w:val="000000"/>
                <w:sz w:val="20"/>
              </w:rPr>
              <w:t>
КҚ 3.9.6</w:t>
            </w:r>
            <w:r>
              <w:br/>
            </w:r>
            <w:r>
              <w:rPr>
                <w:rFonts w:ascii="Times New Roman"/>
                <w:b w:val="false"/>
                <w:i w:val="false"/>
                <w:color w:val="000000"/>
                <w:sz w:val="20"/>
              </w:rPr>
              <w:t>
КҚ 3.9.7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r>
              <w:br/>
            </w:r>
            <w:r>
              <w:rPr>
                <w:rFonts w:ascii="Times New Roman"/>
                <w:b w:val="false"/>
                <w:i w:val="false"/>
                <w:color w:val="000000"/>
                <w:sz w:val="20"/>
              </w:rPr>
              <w:t>
Кіріспе сабақтар. Еңбек қауіпсіздігі және қорғау бойынша нұсқаулықтар. Кәсіпорынмен танысу. Тігін кәсіпорнында жұмыс орындарында істеу. Мастер, сапа бақылаушысы, технолог стажерлері ретінде кәсiптік мiндеттер. Шығарылатын өнім сапасының көрсеткiш-терi.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кәсіпорын құрылымы және өндірістік цехтарының (учаскелерінің) негізгі міндеттерін;</w:t>
            </w:r>
            <w:r>
              <w:br/>
            </w:r>
            <w:r>
              <w:rPr>
                <w:rFonts w:ascii="Times New Roman"/>
                <w:b w:val="false"/>
                <w:i w:val="false"/>
                <w:color w:val="000000"/>
                <w:sz w:val="20"/>
              </w:rPr>
              <w:t>
бұйымдарды тігу кезінде қолданылатын нормативті-техникалық құжаттаманы (НТҚ);</w:t>
            </w:r>
            <w:r>
              <w:br/>
            </w:r>
            <w:r>
              <w:rPr>
                <w:rFonts w:ascii="Times New Roman"/>
                <w:b w:val="false"/>
                <w:i w:val="false"/>
                <w:color w:val="000000"/>
                <w:sz w:val="20"/>
              </w:rPr>
              <w:t>
кәсіпорнының жұмыс орындарында операцияларды орындауға қойылатын талаптарды;</w:t>
            </w:r>
            <w:r>
              <w:br/>
            </w:r>
            <w:r>
              <w:rPr>
                <w:rFonts w:ascii="Times New Roman"/>
                <w:b w:val="false"/>
                <w:i w:val="false"/>
                <w:color w:val="000000"/>
                <w:sz w:val="20"/>
              </w:rPr>
              <w:t>
кәсіпорнындағы тігін цехтарында еңбегі бөлінген жұмысты ұйымдастыру;</w:t>
            </w:r>
            <w:r>
              <w:br/>
            </w:r>
            <w:r>
              <w:rPr>
                <w:rFonts w:ascii="Times New Roman"/>
                <w:b w:val="false"/>
                <w:i w:val="false"/>
                <w:color w:val="000000"/>
                <w:sz w:val="20"/>
              </w:rPr>
              <w:t>
мастер (бригадир), сапа бақылаушысы, технолог тардың біліктілік міндеттері</w:t>
            </w:r>
            <w:r>
              <w:br/>
            </w:r>
            <w:r>
              <w:rPr>
                <w:rFonts w:ascii="Times New Roman"/>
                <w:b w:val="false"/>
                <w:i w:val="false"/>
                <w:color w:val="000000"/>
                <w:sz w:val="20"/>
              </w:rPr>
              <w:t>
Іскерліктер:</w:t>
            </w:r>
            <w:r>
              <w:br/>
            </w:r>
            <w:r>
              <w:rPr>
                <w:rFonts w:ascii="Times New Roman"/>
                <w:b w:val="false"/>
                <w:i w:val="false"/>
                <w:color w:val="000000"/>
                <w:sz w:val="20"/>
              </w:rPr>
              <w:t>
- кәсіпорындағы ішкі тәртіп ережелерін сақтауды;</w:t>
            </w:r>
            <w:r>
              <w:br/>
            </w:r>
            <w:r>
              <w:rPr>
                <w:rFonts w:ascii="Times New Roman"/>
                <w:b w:val="false"/>
                <w:i w:val="false"/>
                <w:color w:val="000000"/>
                <w:sz w:val="20"/>
              </w:rPr>
              <w:t>
жұмыс істеу кезінде қауіпсіздік техника ережелерін сақтауды;</w:t>
            </w:r>
            <w:r>
              <w:br/>
            </w:r>
            <w:r>
              <w:rPr>
                <w:rFonts w:ascii="Times New Roman"/>
                <w:b w:val="false"/>
                <w:i w:val="false"/>
                <w:color w:val="000000"/>
                <w:sz w:val="20"/>
              </w:rPr>
              <w:t>
НТҚ талаптарына сәйкес жұмыс орныда операцияның сапалы орындалуын қамтамасыз ету;</w:t>
            </w:r>
            <w:r>
              <w:br/>
            </w:r>
            <w:r>
              <w:rPr>
                <w:rFonts w:ascii="Times New Roman"/>
                <w:b w:val="false"/>
                <w:i w:val="false"/>
                <w:color w:val="000000"/>
                <w:sz w:val="20"/>
              </w:rPr>
              <w:t>
біліктілік міндеттерге сай қызмет атқару;</w:t>
            </w:r>
            <w:r>
              <w:br/>
            </w:r>
            <w:r>
              <w:rPr>
                <w:rFonts w:ascii="Times New Roman"/>
                <w:b w:val="false"/>
                <w:i w:val="false"/>
                <w:color w:val="000000"/>
                <w:sz w:val="20"/>
              </w:rPr>
              <w:t xml:space="preserve">
өз құзыреттілігі шектерінде шешім қабылдауды.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r>
              <w:br/>
            </w:r>
            <w:r>
              <w:rPr>
                <w:rFonts w:ascii="Times New Roman"/>
                <w:b w:val="false"/>
                <w:i w:val="false"/>
                <w:color w:val="000000"/>
                <w:sz w:val="20"/>
              </w:rPr>
              <w:t>
КҚ 3.8.1</w:t>
            </w:r>
            <w:r>
              <w:br/>
            </w:r>
            <w:r>
              <w:rPr>
                <w:rFonts w:ascii="Times New Roman"/>
                <w:b w:val="false"/>
                <w:i w:val="false"/>
                <w:color w:val="000000"/>
                <w:sz w:val="20"/>
              </w:rPr>
              <w:t>
КҚ 3.8.2</w:t>
            </w:r>
            <w:r>
              <w:br/>
            </w:r>
            <w:r>
              <w:rPr>
                <w:rFonts w:ascii="Times New Roman"/>
                <w:b w:val="false"/>
                <w:i w:val="false"/>
                <w:color w:val="000000"/>
                <w:sz w:val="20"/>
              </w:rPr>
              <w:t>
КҚ 3.8.3</w:t>
            </w:r>
            <w:r>
              <w:br/>
            </w:r>
            <w:r>
              <w:rPr>
                <w:rFonts w:ascii="Times New Roman"/>
                <w:b w:val="false"/>
                <w:i w:val="false"/>
                <w:color w:val="000000"/>
                <w:sz w:val="20"/>
              </w:rPr>
              <w:t>
КҚ 3.8.4</w:t>
            </w:r>
            <w:r>
              <w:br/>
            </w:r>
            <w:r>
              <w:rPr>
                <w:rFonts w:ascii="Times New Roman"/>
                <w:b w:val="false"/>
                <w:i w:val="false"/>
                <w:color w:val="000000"/>
                <w:sz w:val="20"/>
              </w:rPr>
              <w:t>
КҚ 3.8.5</w:t>
            </w:r>
            <w:r>
              <w:br/>
            </w:r>
            <w:r>
              <w:rPr>
                <w:rFonts w:ascii="Times New Roman"/>
                <w:b w:val="false"/>
                <w:i w:val="false"/>
                <w:color w:val="000000"/>
                <w:sz w:val="20"/>
              </w:rPr>
              <w:t>
КҚ 3.8.6</w:t>
            </w:r>
            <w:r>
              <w:br/>
            </w:r>
            <w:r>
              <w:rPr>
                <w:rFonts w:ascii="Times New Roman"/>
                <w:b w:val="false"/>
                <w:i w:val="false"/>
                <w:color w:val="000000"/>
                <w:sz w:val="20"/>
              </w:rPr>
              <w:t>
КҚ 3.8.7</w:t>
            </w:r>
            <w:r>
              <w:br/>
            </w:r>
            <w:r>
              <w:rPr>
                <w:rFonts w:ascii="Times New Roman"/>
                <w:b w:val="false"/>
                <w:i w:val="false"/>
                <w:color w:val="000000"/>
                <w:sz w:val="20"/>
              </w:rPr>
              <w:t>
КҚ 3.8.8</w:t>
            </w:r>
            <w:r>
              <w:br/>
            </w:r>
            <w:r>
              <w:rPr>
                <w:rFonts w:ascii="Times New Roman"/>
                <w:b w:val="false"/>
                <w:i w:val="false"/>
                <w:color w:val="000000"/>
                <w:sz w:val="20"/>
              </w:rPr>
              <w:t>
КҚ 3.8.9</w:t>
            </w:r>
            <w:r>
              <w:br/>
            </w:r>
            <w:r>
              <w:rPr>
                <w:rFonts w:ascii="Times New Roman"/>
                <w:b w:val="false"/>
                <w:i w:val="false"/>
                <w:color w:val="000000"/>
                <w:sz w:val="20"/>
              </w:rPr>
              <w:t>
КҚ 3.8.10</w:t>
            </w:r>
            <w:r>
              <w:br/>
            </w:r>
            <w:r>
              <w:rPr>
                <w:rFonts w:ascii="Times New Roman"/>
                <w:b w:val="false"/>
                <w:i w:val="false"/>
                <w:color w:val="000000"/>
                <w:sz w:val="20"/>
              </w:rPr>
              <w:t>
КҚ 3.9.1</w:t>
            </w:r>
            <w:r>
              <w:br/>
            </w:r>
            <w:r>
              <w:rPr>
                <w:rFonts w:ascii="Times New Roman"/>
                <w:b w:val="false"/>
                <w:i w:val="false"/>
                <w:color w:val="000000"/>
                <w:sz w:val="20"/>
              </w:rPr>
              <w:t>
КҚ 3.9.2</w:t>
            </w:r>
            <w:r>
              <w:br/>
            </w:r>
            <w:r>
              <w:rPr>
                <w:rFonts w:ascii="Times New Roman"/>
                <w:b w:val="false"/>
                <w:i w:val="false"/>
                <w:color w:val="000000"/>
                <w:sz w:val="20"/>
              </w:rPr>
              <w:t>
КҚ 3.9.3</w:t>
            </w:r>
            <w:r>
              <w:br/>
            </w:r>
            <w:r>
              <w:rPr>
                <w:rFonts w:ascii="Times New Roman"/>
                <w:b w:val="false"/>
                <w:i w:val="false"/>
                <w:color w:val="000000"/>
                <w:sz w:val="20"/>
              </w:rPr>
              <w:t>
КҚ 3.9.4</w:t>
            </w:r>
            <w:r>
              <w:br/>
            </w:r>
            <w:r>
              <w:rPr>
                <w:rFonts w:ascii="Times New Roman"/>
                <w:b w:val="false"/>
                <w:i w:val="false"/>
                <w:color w:val="000000"/>
                <w:sz w:val="20"/>
              </w:rPr>
              <w:t>
КҚ 3.9.5</w:t>
            </w:r>
            <w:r>
              <w:br/>
            </w:r>
            <w:r>
              <w:rPr>
                <w:rFonts w:ascii="Times New Roman"/>
                <w:b w:val="false"/>
                <w:i w:val="false"/>
                <w:color w:val="000000"/>
                <w:sz w:val="20"/>
              </w:rPr>
              <w:t>
КҚ 3.9.6</w:t>
            </w:r>
            <w:r>
              <w:br/>
            </w:r>
            <w:r>
              <w:rPr>
                <w:rFonts w:ascii="Times New Roman"/>
                <w:b w:val="false"/>
                <w:i w:val="false"/>
                <w:color w:val="000000"/>
                <w:sz w:val="20"/>
              </w:rPr>
              <w:t>
КҚ 3.9.7</w:t>
            </w:r>
          </w:p>
        </w:tc>
      </w:tr>
    </w:tbl>
    <w:p>
      <w:pPr>
        <w:spacing w:after="0"/>
        <w:ind w:left="0"/>
        <w:jc w:val="both"/>
      </w:pPr>
      <w:r>
        <w:rPr>
          <w:rFonts w:ascii="Times New Roman"/>
          <w:b w:val="false"/>
          <w:i w:val="false"/>
          <w:color w:val="000000"/>
          <w:sz w:val="28"/>
        </w:rPr>
        <w:t>Ескерту: 2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11265"/>
      </w:tblGrid>
      <w:tr>
        <w:trPr>
          <w:trHeight w:val="69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8</w:t>
            </w:r>
            <w:r>
              <w:br/>
            </w:r>
            <w:r>
              <w:rPr>
                <w:rFonts w:ascii="Times New Roman"/>
                <w:b w:val="false"/>
                <w:i w:val="false"/>
                <w:color w:val="000000"/>
                <w:sz w:val="20"/>
              </w:rPr>
              <w:t>
БҚ 9</w:t>
            </w:r>
            <w:r>
              <w:br/>
            </w:r>
            <w:r>
              <w:rPr>
                <w:rFonts w:ascii="Times New Roman"/>
                <w:b w:val="false"/>
                <w:i w:val="false"/>
                <w:color w:val="000000"/>
                <w:sz w:val="20"/>
              </w:rPr>
              <w:t>
БҚ 10</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тұлғалы және кәсіби бағдар ақпараттарымен алмасуда шет тілі, орыс тілі және мемлекеттік тілдердің лингвистикалық дағдыларын қолдану;</w:t>
            </w:r>
            <w:r>
              <w:br/>
            </w:r>
            <w:r>
              <w:rPr>
                <w:rFonts w:ascii="Times New Roman"/>
                <w:b w:val="false"/>
                <w:i w:val="false"/>
                <w:color w:val="000000"/>
                <w:sz w:val="20"/>
              </w:rPr>
              <w:t>
көпконфессионалды, полиэтникалық және көпмәдениетті қоғамда қарым-қатынастың позитивті дағдыларын меңгеру;</w:t>
            </w:r>
            <w:r>
              <w:br/>
            </w:r>
            <w:r>
              <w:rPr>
                <w:rFonts w:ascii="Times New Roman"/>
                <w:b w:val="false"/>
                <w:i w:val="false"/>
                <w:color w:val="000000"/>
                <w:sz w:val="20"/>
              </w:rPr>
              <w:t>
Қазақстан Республикасы заңдылықтары мен бекітілген салалық нормативтік құжаттар талаптарын сақтау;</w:t>
            </w:r>
            <w:r>
              <w:br/>
            </w:r>
            <w:r>
              <w:rPr>
                <w:rFonts w:ascii="Times New Roman"/>
                <w:b w:val="false"/>
                <w:i w:val="false"/>
                <w:color w:val="000000"/>
                <w:sz w:val="20"/>
              </w:rPr>
              <w:t>
жеке өзіндік және кәсіптік дамуын басқару, нарықтық экономика жағдайының өзгерістеріне бейімделу;</w:t>
            </w:r>
            <w:r>
              <w:br/>
            </w:r>
            <w:r>
              <w:rPr>
                <w:rFonts w:ascii="Times New Roman"/>
                <w:b w:val="false"/>
                <w:i w:val="false"/>
                <w:color w:val="000000"/>
                <w:sz w:val="20"/>
              </w:rPr>
              <w:t>
жеке іс-әрекетін ұйымдастыру, өз жұмысының нәтижесін бағалау;</w:t>
            </w:r>
            <w:r>
              <w:br/>
            </w:r>
            <w:r>
              <w:rPr>
                <w:rFonts w:ascii="Times New Roman"/>
                <w:b w:val="false"/>
                <w:i w:val="false"/>
                <w:color w:val="000000"/>
                <w:sz w:val="20"/>
              </w:rPr>
              <w:t>
кәсіби қызметінде ақпараттық-коммуникациялық технологияларды пайдалану;</w:t>
            </w:r>
            <w:r>
              <w:br/>
            </w:r>
            <w:r>
              <w:rPr>
                <w:rFonts w:ascii="Times New Roman"/>
                <w:b w:val="false"/>
                <w:i w:val="false"/>
                <w:color w:val="000000"/>
                <w:sz w:val="20"/>
              </w:rPr>
              <w:t>
өз міндеттерін дер кезінде және сапалы орындау;</w:t>
            </w:r>
            <w:r>
              <w:br/>
            </w:r>
            <w:r>
              <w:rPr>
                <w:rFonts w:ascii="Times New Roman"/>
                <w:b w:val="false"/>
                <w:i w:val="false"/>
                <w:color w:val="000000"/>
                <w:sz w:val="20"/>
              </w:rPr>
              <w:t>
командада жұмыс істеу, әріптестермен, басшылармен тиімді қарым-қатынаста болу;</w:t>
            </w:r>
            <w:r>
              <w:br/>
            </w:r>
            <w:r>
              <w:rPr>
                <w:rFonts w:ascii="Times New Roman"/>
                <w:b w:val="false"/>
                <w:i w:val="false"/>
                <w:color w:val="000000"/>
                <w:sz w:val="20"/>
              </w:rPr>
              <w:t>
қауіпсіздік техникасы, өндірістік санитария мен өртке қарсы қауіпсіздік талаптарын сақтау;</w:t>
            </w:r>
            <w:r>
              <w:br/>
            </w:r>
            <w:r>
              <w:rPr>
                <w:rFonts w:ascii="Times New Roman"/>
                <w:b w:val="false"/>
                <w:i w:val="false"/>
                <w:color w:val="000000"/>
                <w:sz w:val="20"/>
              </w:rPr>
              <w:t>
кәсіптік этика мен қызметтік этикет талаптарын сақтау.</w:t>
            </w:r>
          </w:p>
        </w:tc>
      </w:tr>
    </w:tbl>
    <w:p>
      <w:pPr>
        <w:spacing w:after="0"/>
        <w:ind w:left="0"/>
        <w:jc w:val="both"/>
      </w:pPr>
      <w:r>
        <w:rPr>
          <w:rFonts w:ascii="Times New Roman"/>
          <w:b w:val="false"/>
          <w:i w:val="false"/>
          <w:color w:val="000000"/>
          <w:sz w:val="28"/>
        </w:rPr>
        <w:t>3-кесте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2359"/>
        <w:gridCol w:w="8882"/>
      </w:tblGrid>
      <w:tr>
        <w:trPr>
          <w:trHeight w:val="28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15"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121101 2 –</w:t>
            </w:r>
            <w:r>
              <w:rPr>
                <w:rFonts w:ascii="Times New Roman"/>
                <w:b w:val="false"/>
                <w:i w:val="false"/>
                <w:color w:val="ff0000"/>
                <w:sz w:val="20"/>
              </w:rPr>
              <w:t>Кестелеуші*</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қолданылатын материалдардың барлық түрлерінің тағайындалуын және сапасын анықтау;</w:t>
            </w:r>
            <w:r>
              <w:br/>
            </w:r>
            <w:r>
              <w:rPr>
                <w:rFonts w:ascii="Times New Roman"/>
                <w:b w:val="false"/>
                <w:i w:val="false"/>
                <w:color w:val="000000"/>
                <w:sz w:val="20"/>
              </w:rPr>
              <w:t>
КҚ 2.1.2 суретті салу мен өрнекті кестелеудің есептерін орындау;</w:t>
            </w:r>
            <w:r>
              <w:br/>
            </w:r>
            <w:r>
              <w:rPr>
                <w:rFonts w:ascii="Times New Roman"/>
                <w:b w:val="false"/>
                <w:i w:val="false"/>
                <w:color w:val="000000"/>
                <w:sz w:val="20"/>
              </w:rPr>
              <w:t>
КҚ 2.1.3 кестелеуді орындау әдістерін және режимдерін таңдау;</w:t>
            </w:r>
            <w:r>
              <w:br/>
            </w:r>
            <w:r>
              <w:rPr>
                <w:rFonts w:ascii="Times New Roman"/>
                <w:b w:val="false"/>
                <w:i w:val="false"/>
                <w:color w:val="000000"/>
                <w:sz w:val="20"/>
              </w:rPr>
              <w:t>
КҚ 2.1.4 техниканың әр түріне сәйкес көркемдеп кестелеудің барлық түрлерін орындау;</w:t>
            </w:r>
            <w:r>
              <w:br/>
            </w:r>
            <w:r>
              <w:rPr>
                <w:rFonts w:ascii="Times New Roman"/>
                <w:b w:val="false"/>
                <w:i w:val="false"/>
                <w:color w:val="000000"/>
                <w:sz w:val="20"/>
              </w:rPr>
              <w:t>
КҚ 2.1.5 кестелеуге арналған автоматтар мен жартылай автоматтарда жұмыстарды орындау дағдыларына ие болу.</w:t>
            </w:r>
          </w:p>
        </w:tc>
      </w:tr>
      <w:tr>
        <w:trPr>
          <w:trHeight w:val="315"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121102 2 – Шілтерші*</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Қолданылатын материалдардың барлық түрлерінің тағайындалуын және сапасын анықтау;</w:t>
            </w:r>
            <w:r>
              <w:br/>
            </w:r>
            <w:r>
              <w:rPr>
                <w:rFonts w:ascii="Times New Roman"/>
                <w:b w:val="false"/>
                <w:i w:val="false"/>
                <w:color w:val="000000"/>
                <w:sz w:val="20"/>
              </w:rPr>
              <w:t>
КҚ 2.2.2 шілтер тоқуды және дана шілтер бұйымдарын дәстүрлі іліп тоқу техникасымен тоқу;</w:t>
            </w:r>
            <w:r>
              <w:br/>
            </w:r>
            <w:r>
              <w:rPr>
                <w:rFonts w:ascii="Times New Roman"/>
                <w:b w:val="false"/>
                <w:i w:val="false"/>
                <w:color w:val="000000"/>
                <w:sz w:val="20"/>
              </w:rPr>
              <w:t>
КҚ 2.2.3 сурет бойынша шілтерді және шілтерлі бұйымдарын тоқу;</w:t>
            </w:r>
            <w:r>
              <w:br/>
            </w:r>
            <w:r>
              <w:rPr>
                <w:rFonts w:ascii="Times New Roman"/>
                <w:b w:val="false"/>
                <w:i w:val="false"/>
                <w:color w:val="000000"/>
                <w:sz w:val="20"/>
              </w:rPr>
              <w:t>
тоқудың қарапайым және парлы техникасы тәсілдерін игеру;</w:t>
            </w:r>
            <w:r>
              <w:br/>
            </w:r>
            <w:r>
              <w:rPr>
                <w:rFonts w:ascii="Times New Roman"/>
                <w:b w:val="false"/>
                <w:i w:val="false"/>
                <w:color w:val="000000"/>
                <w:sz w:val="20"/>
              </w:rPr>
              <w:t>
КҚ 2.2.4 тоқудың барлық элементтерін қолданып қос, сцепті және қос сцепті шілтерлерін тоқу;</w:t>
            </w:r>
            <w:r>
              <w:br/>
            </w:r>
            <w:r>
              <w:rPr>
                <w:rFonts w:ascii="Times New Roman"/>
                <w:b w:val="false"/>
                <w:i w:val="false"/>
                <w:color w:val="000000"/>
                <w:sz w:val="20"/>
              </w:rPr>
              <w:t>
КҚ 2.2.5 алтын және күміс жіптер, бисер және т.б. қолданысымен мазмұнды-тақырыптық суреттер бойынша тоқу өнерін игеру;</w:t>
            </w:r>
            <w:r>
              <w:br/>
            </w:r>
            <w:r>
              <w:rPr>
                <w:rFonts w:ascii="Times New Roman"/>
                <w:b w:val="false"/>
                <w:i w:val="false"/>
                <w:color w:val="000000"/>
                <w:sz w:val="20"/>
              </w:rPr>
              <w:t>
КҚ 2.2.5 киімді безендіру үшін скан, тор, шілтерлі бұйымдарды тоқу.</w:t>
            </w:r>
          </w:p>
        </w:tc>
      </w:tr>
      <w:tr>
        <w:trPr>
          <w:trHeight w:val="315"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121103 2 – Тігінші*</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Технологиялық талаптарға сәйкес жаппай өндірістегі бұйымды дайындау бойынша тігін жұмыстарының барлық түрлерін орындау;</w:t>
            </w:r>
            <w:r>
              <w:br/>
            </w:r>
            <w:r>
              <w:rPr>
                <w:rFonts w:ascii="Times New Roman"/>
                <w:b w:val="false"/>
                <w:i w:val="false"/>
                <w:color w:val="000000"/>
                <w:sz w:val="20"/>
              </w:rPr>
              <w:t>
КҚ 2.3.2 автоматты және жартылай автоматты тігін жабдықтарындағы жұмыс дағдыларын меңгеру;</w:t>
            </w:r>
            <w:r>
              <w:br/>
            </w:r>
            <w:r>
              <w:rPr>
                <w:rFonts w:ascii="Times New Roman"/>
                <w:b w:val="false"/>
                <w:i w:val="false"/>
                <w:color w:val="000000"/>
                <w:sz w:val="20"/>
              </w:rPr>
              <w:t>
КҚ 2.3.3 қолданылатын материалдардың қасиеттеріне байланысты өңдеу режимдерін және әдістерін таңдау;</w:t>
            </w:r>
            <w:r>
              <w:br/>
            </w:r>
            <w:r>
              <w:rPr>
                <w:rFonts w:ascii="Times New Roman"/>
                <w:b w:val="false"/>
                <w:i w:val="false"/>
                <w:color w:val="000000"/>
                <w:sz w:val="20"/>
              </w:rPr>
              <w:t>
КҚ 2.3.4 жұмыс орнында жеке өндіру нормаларының орындалуын қамтамасыз ету;</w:t>
            </w:r>
            <w:r>
              <w:br/>
            </w:r>
            <w:r>
              <w:rPr>
                <w:rFonts w:ascii="Times New Roman"/>
                <w:b w:val="false"/>
                <w:i w:val="false"/>
                <w:color w:val="000000"/>
                <w:sz w:val="20"/>
              </w:rPr>
              <w:t>
КҚ 2.3.5 орындалатын жумыстардың сапасын қамтамасыз 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121104 2 –Киім пішуші*, 121110 2 - Пішуші (жекеленген өндіріс)*</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Тігуге, жөндеуге және жаңартуға тапсырыстарды қабылдау бойынша жұмыстардың барлық түрлерін орындау(фасон таңдау, тапсырыс паспортын рәсімдеу және өлшемдерді алу);</w:t>
            </w:r>
            <w:r>
              <w:br/>
            </w:r>
            <w:r>
              <w:rPr>
                <w:rFonts w:ascii="Times New Roman"/>
                <w:b w:val="false"/>
                <w:i w:val="false"/>
                <w:color w:val="000000"/>
                <w:sz w:val="20"/>
              </w:rPr>
              <w:t>
КҚ 2.4.2 материалдардың барлық түрлерін таңдау және сапасын бақылау;</w:t>
            </w:r>
            <w:r>
              <w:br/>
            </w:r>
            <w:r>
              <w:rPr>
                <w:rFonts w:ascii="Times New Roman"/>
                <w:b w:val="false"/>
                <w:i w:val="false"/>
                <w:color w:val="000000"/>
                <w:sz w:val="20"/>
              </w:rPr>
              <w:t>
КҚ 2.4.3 лекалдарды дайындау, материалдарды үнемді пайдалана отырып, лекал жаймаларын дайындау;</w:t>
            </w:r>
            <w:r>
              <w:br/>
            </w:r>
            <w:r>
              <w:rPr>
                <w:rFonts w:ascii="Times New Roman"/>
                <w:b w:val="false"/>
                <w:i w:val="false"/>
                <w:color w:val="000000"/>
                <w:sz w:val="20"/>
              </w:rPr>
              <w:t>
КҚ 2.4.4 киімді тігу, жөндеу және жаңартуда бұйым бөліктерін пішу;</w:t>
            </w:r>
            <w:r>
              <w:br/>
            </w:r>
            <w:r>
              <w:rPr>
                <w:rFonts w:ascii="Times New Roman"/>
                <w:b w:val="false"/>
                <w:i w:val="false"/>
                <w:color w:val="000000"/>
                <w:sz w:val="20"/>
              </w:rPr>
              <w:t>
КҚ 2.4.5 жабдықтарды, құралдарды дұрыс пайдалану;</w:t>
            </w:r>
            <w:r>
              <w:br/>
            </w:r>
            <w:r>
              <w:rPr>
                <w:rFonts w:ascii="Times New Roman"/>
                <w:b w:val="false"/>
                <w:i w:val="false"/>
                <w:color w:val="000000"/>
                <w:sz w:val="20"/>
              </w:rPr>
              <w:t>
КҚ 2.4.6 тапсырыс берушінің тұлғасына бұйым өлшемін жасау, өлшемнен кейін бұйым бөліктерін дәлдеуі және кесіп-пішу;</w:t>
            </w:r>
            <w:r>
              <w:br/>
            </w:r>
            <w:r>
              <w:rPr>
                <w:rFonts w:ascii="Times New Roman"/>
                <w:b w:val="false"/>
                <w:i w:val="false"/>
                <w:color w:val="000000"/>
                <w:sz w:val="20"/>
              </w:rPr>
              <w:t>
КҚ 2.4.7 жаңа материалдардан күрделі фасондарды өңдеу ерекшеліктері бойынша арнайы тігіншілерге нұсқау беру;</w:t>
            </w:r>
            <w:r>
              <w:br/>
            </w:r>
            <w:r>
              <w:rPr>
                <w:rFonts w:ascii="Times New Roman"/>
                <w:b w:val="false"/>
                <w:i w:val="false"/>
                <w:color w:val="000000"/>
                <w:sz w:val="20"/>
              </w:rPr>
              <w:t>
КҚ 2.4.8 дайын бұйымдардың сапасын тексеру және оларды тапсырыс берушілерге өткізу.</w:t>
            </w:r>
          </w:p>
        </w:tc>
      </w:tr>
      <w:tr>
        <w:trPr>
          <w:trHeight w:val="225"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121105 2 – Киім конструкторы*</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Киімнің әр түрлі моделдерінің эскиздерін әзірлеу;</w:t>
            </w:r>
            <w:r>
              <w:br/>
            </w:r>
            <w:r>
              <w:rPr>
                <w:rFonts w:ascii="Times New Roman"/>
                <w:b w:val="false"/>
                <w:i w:val="false"/>
                <w:color w:val="000000"/>
                <w:sz w:val="20"/>
              </w:rPr>
              <w:t>
КҚ 2.5.2 жеке фигураның өлшемдерін алу;</w:t>
            </w:r>
            <w:r>
              <w:br/>
            </w:r>
            <w:r>
              <w:rPr>
                <w:rFonts w:ascii="Times New Roman"/>
                <w:b w:val="false"/>
                <w:i w:val="false"/>
                <w:color w:val="000000"/>
                <w:sz w:val="20"/>
              </w:rPr>
              <w:t>
КҚ 2.5.3 алуан түрдегі киімдер конструкциясының сызбасын құрастыра алу;</w:t>
            </w:r>
            <w:r>
              <w:br/>
            </w:r>
            <w:r>
              <w:rPr>
                <w:rFonts w:ascii="Times New Roman"/>
                <w:b w:val="false"/>
                <w:i w:val="false"/>
                <w:color w:val="000000"/>
                <w:sz w:val="20"/>
              </w:rPr>
              <w:t>
КҚ 2.5.4 жеке тапсырыс бойынша және жаппай өндіріс бұйымдарын пішуге арналған лекалдарды дайындау;</w:t>
            </w:r>
            <w:r>
              <w:br/>
            </w:r>
            <w:r>
              <w:rPr>
                <w:rFonts w:ascii="Times New Roman"/>
                <w:b w:val="false"/>
                <w:i w:val="false"/>
                <w:color w:val="000000"/>
                <w:sz w:val="20"/>
              </w:rPr>
              <w:t>
КҚ 2.5.5 лекалдарды техникалық көбейту;</w:t>
            </w:r>
            <w:r>
              <w:br/>
            </w:r>
            <w:r>
              <w:rPr>
                <w:rFonts w:ascii="Times New Roman"/>
                <w:b w:val="false"/>
                <w:i w:val="false"/>
                <w:color w:val="000000"/>
                <w:sz w:val="20"/>
              </w:rPr>
              <w:t>
КҚ 2.5.6 жаңа моделдерді өндіріске енгізу жұмысына қатысу.</w:t>
            </w:r>
          </w:p>
        </w:tc>
      </w:tr>
      <w:tr>
        <w:trPr>
          <w:trHeight w:val="225"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 2 – Арнайы тігінші*</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2.6.1 Техникалық талаптарға сәйкес жеке тапсырыстар бойынша киім тігудің барлық түрлерін орындау;</w:t>
            </w:r>
            <w:r>
              <w:br/>
            </w:r>
            <w:r>
              <w:rPr>
                <w:rFonts w:ascii="Times New Roman"/>
                <w:b w:val="false"/>
                <w:i w:val="false"/>
                <w:color w:val="000000"/>
                <w:sz w:val="20"/>
              </w:rPr>
              <w:t>
КҚ 2.6.2 киімді жөндеу және жаңарту бойынша жұмыстарды орындау;</w:t>
            </w:r>
            <w:r>
              <w:br/>
            </w:r>
            <w:r>
              <w:rPr>
                <w:rFonts w:ascii="Times New Roman"/>
                <w:b w:val="false"/>
                <w:i w:val="false"/>
                <w:color w:val="000000"/>
                <w:sz w:val="20"/>
              </w:rPr>
              <w:t>
КҚ 2.6.3 түрлі тігін жабдықтардағы жұмыс дағдыларын меңгеру;</w:t>
            </w:r>
            <w:r>
              <w:br/>
            </w:r>
            <w:r>
              <w:rPr>
                <w:rFonts w:ascii="Times New Roman"/>
                <w:b w:val="false"/>
                <w:i w:val="false"/>
                <w:color w:val="000000"/>
                <w:sz w:val="20"/>
              </w:rPr>
              <w:t>
КҚ 2.6.4 қолданылатын материалдардың қасиеттеріне байланысты өңдеу режимдерін және әдістерін таңдау;</w:t>
            </w:r>
            <w:r>
              <w:br/>
            </w:r>
            <w:r>
              <w:rPr>
                <w:rFonts w:ascii="Times New Roman"/>
                <w:b w:val="false"/>
                <w:i w:val="false"/>
                <w:color w:val="000000"/>
                <w:sz w:val="20"/>
              </w:rPr>
              <w:t>
КҚ 2.6.5 орындалатын жумыстардың сапасын қамтамасыз 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121107 2 – Модельер-пішуші*</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2.7.1 Жеке моделдеуді талап ететін ерекше күрделі, көркем киім бұйымдарын тігуге тапсырыстар қабылдау бойынша жұмыс кешенін орындау;</w:t>
            </w:r>
            <w:r>
              <w:br/>
            </w:r>
            <w:r>
              <w:rPr>
                <w:rFonts w:ascii="Times New Roman"/>
                <w:b w:val="false"/>
                <w:i w:val="false"/>
                <w:color w:val="000000"/>
                <w:sz w:val="20"/>
              </w:rPr>
              <w:t>
КҚ 2.7.2 суретші-модельер немесе тапсырыс берушінің эскиздері бойынша жаңа моделдер жасауға қатысу;</w:t>
            </w:r>
            <w:r>
              <w:br/>
            </w:r>
            <w:r>
              <w:rPr>
                <w:rFonts w:ascii="Times New Roman"/>
                <w:b w:val="false"/>
                <w:i w:val="false"/>
                <w:color w:val="000000"/>
                <w:sz w:val="20"/>
              </w:rPr>
              <w:t>
КҚ 2.7.3 жеке моделдеуді талап ететін ерекше күрделі жоғары көркем киім бұйымдарының материалдарын пішуге және қайта пішуге, дайындау жұмыстарының барлық түрлерін орындау;</w:t>
            </w:r>
            <w:r>
              <w:br/>
            </w:r>
            <w:r>
              <w:rPr>
                <w:rFonts w:ascii="Times New Roman"/>
                <w:b w:val="false"/>
                <w:i w:val="false"/>
                <w:color w:val="000000"/>
                <w:sz w:val="20"/>
              </w:rPr>
              <w:t>
КҚ 2.7.4 ерекше күрделі, көркем бұйымдарды орындауда біліктілігі өзінен төмен пішушілерге жетекшілік ету;</w:t>
            </w:r>
            <w:r>
              <w:br/>
            </w:r>
            <w:r>
              <w:rPr>
                <w:rFonts w:ascii="Times New Roman"/>
                <w:b w:val="false"/>
                <w:i w:val="false"/>
                <w:color w:val="000000"/>
                <w:sz w:val="20"/>
              </w:rPr>
              <w:t>
КҚ 2.7.5 жаңа материалдардан күрделі фасондарды өңдеу ерекшеліктері бойынша арнайы тігіншілерге нұсқау беру;</w:t>
            </w:r>
            <w:r>
              <w:br/>
            </w:r>
            <w:r>
              <w:rPr>
                <w:rFonts w:ascii="Times New Roman"/>
                <w:b w:val="false"/>
                <w:i w:val="false"/>
                <w:color w:val="000000"/>
                <w:sz w:val="20"/>
              </w:rPr>
              <w:t>
КҚ 2.7.6 тігін өндірісі саласындағы кәсіпкерлік қызметінің дағдыларын меңгеру;</w:t>
            </w:r>
            <w:r>
              <w:br/>
            </w:r>
            <w:r>
              <w:rPr>
                <w:rFonts w:ascii="Times New Roman"/>
                <w:b w:val="false"/>
                <w:i w:val="false"/>
                <w:color w:val="000000"/>
                <w:sz w:val="20"/>
              </w:rPr>
              <w:t>
КҚ 2.7.7 сән журналдары және каталогтарымен жұмыс жасау, сән дамуының тенденцияларын талдау.</w:t>
            </w:r>
          </w:p>
        </w:tc>
      </w:tr>
      <w:tr>
        <w:trPr>
          <w:trHeight w:val="225"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3.Орта буын маманы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121108 3 –и Модельер-конструктор**</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3.8.1 Киімнің тағайындалуына сәйкес, сән бағытын және тапсырыс берушінің жеке ерекшеліктерін ескере отырып киім үлгілерін жасау;</w:t>
            </w:r>
            <w:r>
              <w:br/>
            </w:r>
            <w:r>
              <w:rPr>
                <w:rFonts w:ascii="Times New Roman"/>
                <w:b w:val="false"/>
                <w:i w:val="false"/>
                <w:color w:val="000000"/>
                <w:sz w:val="20"/>
              </w:rPr>
              <w:t>
КҚ 3.8.2 өндіріске қабылданған киім үлгілерінің құрастыру сызбаларын орындау;</w:t>
            </w:r>
            <w:r>
              <w:br/>
            </w:r>
            <w:r>
              <w:rPr>
                <w:rFonts w:ascii="Times New Roman"/>
                <w:b w:val="false"/>
                <w:i w:val="false"/>
                <w:color w:val="000000"/>
                <w:sz w:val="20"/>
              </w:rPr>
              <w:t>
КҚ 3.8.3 ЕСКД талаптарына сәйкес лекалдар жасау;</w:t>
            </w:r>
            <w:r>
              <w:br/>
            </w:r>
            <w:r>
              <w:rPr>
                <w:rFonts w:ascii="Times New Roman"/>
                <w:b w:val="false"/>
                <w:i w:val="false"/>
                <w:color w:val="000000"/>
                <w:sz w:val="20"/>
              </w:rPr>
              <w:t>
КҚ 3.8.4 конструкциялы-технологиялық құжаттаманы дайындау;</w:t>
            </w:r>
            <w:r>
              <w:br/>
            </w:r>
            <w:r>
              <w:rPr>
                <w:rFonts w:ascii="Times New Roman"/>
                <w:b w:val="false"/>
                <w:i w:val="false"/>
                <w:color w:val="000000"/>
                <w:sz w:val="20"/>
              </w:rPr>
              <w:t>
КҚ 3.8.5 өлшемдер мен бойларына сәйкес лекалдарды техникалық көбейту;</w:t>
            </w:r>
            <w:r>
              <w:br/>
            </w:r>
            <w:r>
              <w:rPr>
                <w:rFonts w:ascii="Times New Roman"/>
                <w:b w:val="false"/>
                <w:i w:val="false"/>
                <w:color w:val="000000"/>
                <w:sz w:val="20"/>
              </w:rPr>
              <w:t>
КҚ 3.8.6 лекал жаймаларын жасау және киім бөліктерін пішу;</w:t>
            </w:r>
            <w:r>
              <w:br/>
            </w:r>
            <w:r>
              <w:rPr>
                <w:rFonts w:ascii="Times New Roman"/>
                <w:b w:val="false"/>
                <w:i w:val="false"/>
                <w:color w:val="000000"/>
                <w:sz w:val="20"/>
              </w:rPr>
              <w:t>
КҚ 3.8.7 тігін бұйымдарды өңдеу ерекшеліктері бойынша арнайы тігіншілерге нұсқау беру;</w:t>
            </w:r>
            <w:r>
              <w:br/>
            </w:r>
            <w:r>
              <w:rPr>
                <w:rFonts w:ascii="Times New Roman"/>
                <w:b w:val="false"/>
                <w:i w:val="false"/>
                <w:color w:val="000000"/>
                <w:sz w:val="20"/>
              </w:rPr>
              <w:t>
КҚ 3.8.8 сән журналдары және каталогтарымен жұмыс жасау, сән дамуының тенденцияларын талдау;</w:t>
            </w:r>
            <w:r>
              <w:br/>
            </w:r>
            <w:r>
              <w:rPr>
                <w:rFonts w:ascii="Times New Roman"/>
                <w:b w:val="false"/>
                <w:i w:val="false"/>
                <w:color w:val="000000"/>
                <w:sz w:val="20"/>
              </w:rPr>
              <w:t>
КҚ 3.8.9 күрделі үлгідегі киімді пішуде пішушілердің жұмысына жетекшілік ету;</w:t>
            </w:r>
            <w:r>
              <w:br/>
            </w:r>
            <w:r>
              <w:rPr>
                <w:rFonts w:ascii="Times New Roman"/>
                <w:b w:val="false"/>
                <w:i w:val="false"/>
                <w:color w:val="000000"/>
                <w:sz w:val="20"/>
              </w:rPr>
              <w:t>
КҚ 3.8.10 маркетингтік зерттеулер, нарық конъюнктурасына талдаулар жасау;</w:t>
            </w:r>
          </w:p>
        </w:tc>
      </w:tr>
      <w:tr>
        <w:trPr>
          <w:trHeight w:val="225"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121109 3 – Техник-технолог*, 121111 3 – Тігін өндірісінің технологы**</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 қазіргі заманғы техника және технология жетістіктерін ескере отырып, материалдардың қасиеттері мен бұйымның тағайындалуына байланысты тігін бұйымдарын өңдеу әдістері мен жабдықтарды таңдауды жүзеге асыру;</w:t>
            </w:r>
            <w:r>
              <w:br/>
            </w:r>
            <w:r>
              <w:rPr>
                <w:rFonts w:ascii="Times New Roman"/>
                <w:b w:val="false"/>
                <w:i w:val="false"/>
                <w:color w:val="000000"/>
                <w:sz w:val="20"/>
              </w:rPr>
              <w:t>
КҚ 3.9.2 түрлі тігін жабдықтардағы жұмыс дағдыларын меңгеру;</w:t>
            </w:r>
            <w:r>
              <w:br/>
            </w:r>
            <w:r>
              <w:rPr>
                <w:rFonts w:ascii="Times New Roman"/>
                <w:b w:val="false"/>
                <w:i w:val="false"/>
                <w:color w:val="000000"/>
                <w:sz w:val="20"/>
              </w:rPr>
              <w:t>
КҚ 3.9.3 материалдардың қасиеттері мен стандарт талаптарына сәйкес тігін бұйымдарын өңдеу режимдерін белгілеу;</w:t>
            </w:r>
            <w:r>
              <w:br/>
            </w:r>
            <w:r>
              <w:rPr>
                <w:rFonts w:ascii="Times New Roman"/>
                <w:b w:val="false"/>
                <w:i w:val="false"/>
                <w:color w:val="000000"/>
                <w:sz w:val="20"/>
              </w:rPr>
              <w:t>
КҚ 3.9.4 тігін бұйымдарын дайындаудың технологиялық процессін ұйымдастыру, еңбекті бөлу технологиялық схемасын даярлау және жұмыс орындарын жоспарлау;</w:t>
            </w:r>
            <w:r>
              <w:br/>
            </w:r>
            <w:r>
              <w:rPr>
                <w:rFonts w:ascii="Times New Roman"/>
                <w:b w:val="false"/>
                <w:i w:val="false"/>
                <w:color w:val="000000"/>
                <w:sz w:val="20"/>
              </w:rPr>
              <w:t>
КҚ 3.9.5 технологиялық операцияларды орындауға арналған нұсқаулы карталарды қуру;</w:t>
            </w:r>
            <w:r>
              <w:br/>
            </w:r>
            <w:r>
              <w:rPr>
                <w:rFonts w:ascii="Times New Roman"/>
                <w:b w:val="false"/>
                <w:i w:val="false"/>
                <w:color w:val="000000"/>
                <w:sz w:val="20"/>
              </w:rPr>
              <w:t>
КҚ 3.9.6 материалдардың, пішім бөліктерінің, жартылай фабрикаттардың, дайын бұйымдардың ақауларын анықтау және олардың алдын алу және жою әдістерін білу;</w:t>
            </w:r>
            <w:r>
              <w:br/>
            </w:r>
            <w:r>
              <w:rPr>
                <w:rFonts w:ascii="Times New Roman"/>
                <w:b w:val="false"/>
                <w:i w:val="false"/>
                <w:color w:val="000000"/>
                <w:sz w:val="20"/>
              </w:rPr>
              <w:t>
КҚ 3.9.7 бұйымның сапасына процесс бойында және ең соңында бақылауды қамтамасыз ету.</w:t>
            </w:r>
          </w:p>
        </w:tc>
      </w:tr>
    </w:tbl>
    <w:bookmarkStart w:name="z68"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308-қосымша      </w:t>
      </w:r>
    </w:p>
    <w:bookmarkEnd w:id="6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бейіні:1200000 - Кең қолданылатын тауарлар мен</w:t>
      </w:r>
      <w:r>
        <w:br/>
      </w:r>
      <w:r>
        <w:rPr>
          <w:rFonts w:ascii="Times New Roman"/>
          <w:b w:val="false"/>
          <w:i w:val="false"/>
          <w:color w:val="000000"/>
          <w:sz w:val="28"/>
        </w:rPr>
        <w:t>
                                      бұйымдардың технологиясы</w:t>
      </w:r>
      <w:r>
        <w:br/>
      </w:r>
      <w:r>
        <w:rPr>
          <w:rFonts w:ascii="Times New Roman"/>
          <w:b w:val="false"/>
          <w:i w:val="false"/>
          <w:color w:val="000000"/>
          <w:sz w:val="28"/>
        </w:rPr>
        <w:t>
Мамандығы:                  1212000 – Аяқ киім өндірісі</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121201 2 – Аяқ киім құрастырушы</w:t>
      </w:r>
      <w:r>
        <w:br/>
      </w:r>
      <w:r>
        <w:rPr>
          <w:rFonts w:ascii="Times New Roman"/>
          <w:b w:val="false"/>
          <w:i w:val="false"/>
          <w:color w:val="000000"/>
          <w:sz w:val="28"/>
        </w:rPr>
        <w:t>
                            121202 2 – Материалдарды пішуші</w:t>
      </w:r>
      <w:r>
        <w:br/>
      </w:r>
      <w:r>
        <w:rPr>
          <w:rFonts w:ascii="Times New Roman"/>
          <w:b w:val="false"/>
          <w:i w:val="false"/>
          <w:color w:val="000000"/>
          <w:sz w:val="28"/>
        </w:rPr>
        <w:t>
                            121203 2 – Аяқ киімді созушы</w:t>
      </w:r>
      <w:r>
        <w:br/>
      </w:r>
      <w:r>
        <w:rPr>
          <w:rFonts w:ascii="Times New Roman"/>
          <w:b w:val="false"/>
          <w:i w:val="false"/>
          <w:color w:val="000000"/>
          <w:sz w:val="28"/>
        </w:rPr>
        <w:t>
                            121204 2 – Модельер-конструктор</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xml:space="preserve">
негізгі орта білім базасында                 </w:t>
      </w:r>
      <w:r>
        <w:br/>
      </w:r>
      <w:r>
        <w:rPr>
          <w:rFonts w:ascii="Times New Roman"/>
          <w:b w:val="false"/>
          <w:i w:val="false"/>
          <w:color w:val="000000"/>
          <w:sz w:val="28"/>
        </w:rPr>
        <w:t xml:space="preserve">
жалпы орта білім алусыз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5813"/>
        <w:gridCol w:w="1033"/>
        <w:gridCol w:w="103"/>
        <w:gridCol w:w="257"/>
        <w:gridCol w:w="175"/>
        <w:gridCol w:w="263"/>
        <w:gridCol w:w="213"/>
        <w:gridCol w:w="294"/>
        <w:gridCol w:w="2"/>
        <w:gridCol w:w="1213"/>
        <w:gridCol w:w="253"/>
        <w:gridCol w:w="351"/>
        <w:gridCol w:w="380"/>
        <w:gridCol w:w="190"/>
        <w:gridCol w:w="280"/>
        <w:gridCol w:w="94"/>
        <w:gridCol w:w="1113"/>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курстар бойынша </w:t>
            </w:r>
          </w:p>
          <w:p>
            <w:pPr>
              <w:spacing w:after="20"/>
              <w:ind w:left="20"/>
              <w:jc w:val="both"/>
            </w:pP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w:t>
            </w:r>
          </w:p>
          <w:p>
            <w:pPr>
              <w:spacing w:after="20"/>
              <w:ind w:left="20"/>
              <w:jc w:val="both"/>
            </w:pPr>
            <w:r>
              <w:rPr>
                <w:rFonts w:ascii="Times New Roman"/>
                <w:b w:val="false"/>
                <w:i w:val="false"/>
                <w:color w:val="000000"/>
                <w:sz w:val="20"/>
              </w:rPr>
              <w:t>жоба/жұмыс</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курстық </w:t>
            </w:r>
          </w:p>
          <w:p>
            <w:pPr>
              <w:spacing w:after="20"/>
              <w:ind w:left="20"/>
              <w:jc w:val="both"/>
            </w:pPr>
            <w:r>
              <w:rPr>
                <w:rFonts w:ascii="Times New Roman"/>
                <w:b w:val="false"/>
                <w:i w:val="false"/>
                <w:color w:val="000000"/>
                <w:sz w:val="20"/>
              </w:rPr>
              <w:t xml:space="preserve">жоба </w:t>
            </w:r>
          </w:p>
          <w:p>
            <w:pPr>
              <w:spacing w:after="20"/>
              <w:ind w:left="20"/>
              <w:jc w:val="both"/>
            </w:pP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негiздерi және өндiрiстi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бұйымдар өндірудің негізгі технологиялары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121201 2 – Аяқ киім құрастырушысы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жоғары беті дайындамасын құрастыру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121202 2 – Материалдарды пішуші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пішу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121203 2 – Аяқ киімді созушы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қаптау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121204 2 – Модельер-конструктор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бұйым құрылымдау және модельдеу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p>
            <w:pPr>
              <w:spacing w:after="20"/>
              <w:ind w:left="20"/>
              <w:jc w:val="both"/>
            </w:pPr>
            <w:r>
              <w:rPr>
                <w:rFonts w:ascii="Times New Roman"/>
                <w:b w:val="false"/>
                <w:i w:val="false"/>
                <w:color w:val="000000"/>
                <w:sz w:val="20"/>
              </w:rPr>
              <w:t>КП.00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(КДДББ)</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пәндерден (АП. 03) бойынша қортынды аттестаттау емтиханын тапсыра отырып дипломдық жұмысты қорғау.</w:t>
      </w:r>
      <w:r>
        <w:br/>
      </w:r>
      <w:r>
        <w:rPr>
          <w:rFonts w:ascii="Times New Roman"/>
          <w:b w:val="false"/>
          <w:i w:val="false"/>
          <w:color w:val="000000"/>
          <w:sz w:val="28"/>
        </w:rPr>
        <w:t>
****Осы бағдарламаны іске асыру жалпы орта білімді қатар алумен қарастырылады</w:t>
      </w:r>
      <w:r>
        <w:br/>
      </w: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xml:space="preserve">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 </w:t>
      </w:r>
    </w:p>
    <w:bookmarkStart w:name="z69"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309-қосымша      </w:t>
      </w:r>
    </w:p>
    <w:bookmarkEnd w:id="63"/>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бейіні:1200000 - Кең қолданылатын тауарлар мен</w:t>
      </w:r>
      <w:r>
        <w:br/>
      </w:r>
      <w:r>
        <w:rPr>
          <w:rFonts w:ascii="Times New Roman"/>
          <w:b w:val="false"/>
          <w:i w:val="false"/>
          <w:color w:val="000000"/>
          <w:sz w:val="28"/>
        </w:rPr>
        <w:t>
                                      бұйымдардың технологиясы</w:t>
      </w:r>
      <w:r>
        <w:br/>
      </w:r>
      <w:r>
        <w:rPr>
          <w:rFonts w:ascii="Times New Roman"/>
          <w:b w:val="false"/>
          <w:i w:val="false"/>
          <w:color w:val="000000"/>
          <w:sz w:val="28"/>
        </w:rPr>
        <w:t>
Мамандығы:                  1212000 – Аяқ киім өндірісі</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121201 2 – Аяқ киім құрастырушы</w:t>
      </w:r>
      <w:r>
        <w:br/>
      </w:r>
      <w:r>
        <w:rPr>
          <w:rFonts w:ascii="Times New Roman"/>
          <w:b w:val="false"/>
          <w:i w:val="false"/>
          <w:color w:val="000000"/>
          <w:sz w:val="28"/>
        </w:rPr>
        <w:t>
                            121202 2 – Материалдарды пішуші</w:t>
      </w:r>
      <w:r>
        <w:br/>
      </w:r>
      <w:r>
        <w:rPr>
          <w:rFonts w:ascii="Times New Roman"/>
          <w:b w:val="false"/>
          <w:i w:val="false"/>
          <w:color w:val="000000"/>
          <w:sz w:val="28"/>
        </w:rPr>
        <w:t>
                            121203 2 – Аяқ киімді созушы</w:t>
      </w:r>
      <w:r>
        <w:br/>
      </w:r>
      <w:r>
        <w:rPr>
          <w:rFonts w:ascii="Times New Roman"/>
          <w:b w:val="false"/>
          <w:i w:val="false"/>
          <w:color w:val="000000"/>
          <w:sz w:val="28"/>
        </w:rPr>
        <w:t>
                            121204 2 – Модельер-конструктор</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4074"/>
        <w:gridCol w:w="644"/>
        <w:gridCol w:w="644"/>
        <w:gridCol w:w="899"/>
        <w:gridCol w:w="1027"/>
        <w:gridCol w:w="1182"/>
        <w:gridCol w:w="338"/>
        <w:gridCol w:w="170"/>
        <w:gridCol w:w="1"/>
        <w:gridCol w:w="1370"/>
        <w:gridCol w:w="937"/>
        <w:gridCol w:w="1"/>
        <w:gridCol w:w="1101"/>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 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p>
            <w:pPr>
              <w:spacing w:after="20"/>
              <w:ind w:left="20"/>
              <w:jc w:val="both"/>
            </w:pPr>
            <w:r>
              <w:rPr>
                <w:rFonts w:ascii="Times New Roman"/>
                <w:b w:val="false"/>
                <w:i w:val="false"/>
                <w:color w:val="000000"/>
                <w:sz w:val="20"/>
              </w:rPr>
              <w:t>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 тілі, дене тәрбиесі)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негiздерi және өндiрiстi автоматтандыру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 қағаздарын жүргізу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бұйымдар өндірудің негізгі технологиялары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121201 2 – Аяқ киім құрастырушысы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жоғары беті дайындамасын құрастыру технологиясы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121202 2 – Материалдарды пішуші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пішу технологиясы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121203 2 – Аяқ киімді созушы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қаптау технологиясы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121204 2 – Модельер-конструктор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бұйым құрылымдау және модельдеу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 КП.00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40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пәндерден (АП. 03) бойынша қортынды аттестаттау емтиханын тапсыра отырып дипломдық жұмысты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xml:space="preserve">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 </w:t>
      </w:r>
    </w:p>
    <w:bookmarkStart w:name="z70"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310-қосымша      </w:t>
      </w:r>
    </w:p>
    <w:bookmarkEnd w:id="64"/>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1200000 - Кең қолданылатын тауарлар</w:t>
      </w:r>
      <w:r>
        <w:br/>
      </w:r>
      <w:r>
        <w:rPr>
          <w:rFonts w:ascii="Times New Roman"/>
          <w:b w:val="false"/>
          <w:i w:val="false"/>
          <w:color w:val="000000"/>
          <w:sz w:val="28"/>
        </w:rPr>
        <w:t>
                                       мен бұйымдардың технологиясы</w:t>
      </w:r>
      <w:r>
        <w:br/>
      </w:r>
      <w:r>
        <w:rPr>
          <w:rFonts w:ascii="Times New Roman"/>
          <w:b w:val="false"/>
          <w:i w:val="false"/>
          <w:color w:val="000000"/>
          <w:sz w:val="28"/>
        </w:rPr>
        <w:t>
Мамандығы:                   1212000 – Аяқ киім өндірісі</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121201 2 – Аяқ киім құрастырушы</w:t>
      </w:r>
      <w:r>
        <w:br/>
      </w:r>
      <w:r>
        <w:rPr>
          <w:rFonts w:ascii="Times New Roman"/>
          <w:b w:val="false"/>
          <w:i w:val="false"/>
          <w:color w:val="000000"/>
          <w:sz w:val="28"/>
        </w:rPr>
        <w:t>
                             121202 2 – Материалдарды пішуші</w:t>
      </w:r>
      <w:r>
        <w:br/>
      </w:r>
      <w:r>
        <w:rPr>
          <w:rFonts w:ascii="Times New Roman"/>
          <w:b w:val="false"/>
          <w:i w:val="false"/>
          <w:color w:val="000000"/>
          <w:sz w:val="28"/>
        </w:rPr>
        <w:t>
                             121203 2 – Аяқ киімді созушы</w:t>
      </w:r>
      <w:r>
        <w:br/>
      </w:r>
      <w:r>
        <w:rPr>
          <w:rFonts w:ascii="Times New Roman"/>
          <w:b w:val="false"/>
          <w:i w:val="false"/>
          <w:color w:val="000000"/>
          <w:sz w:val="28"/>
        </w:rPr>
        <w:t>
                             121204 2 – Модельер-конструктор</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853"/>
        <w:gridCol w:w="1033"/>
        <w:gridCol w:w="129"/>
        <w:gridCol w:w="273"/>
        <w:gridCol w:w="186"/>
        <w:gridCol w:w="330"/>
        <w:gridCol w:w="220"/>
        <w:gridCol w:w="340"/>
        <w:gridCol w:w="569"/>
        <w:gridCol w:w="1107"/>
        <w:gridCol w:w="161"/>
        <w:gridCol w:w="504"/>
        <w:gridCol w:w="143"/>
        <w:gridCol w:w="504"/>
        <w:gridCol w:w="48"/>
        <w:gridCol w:w="370"/>
        <w:gridCol w:w="4"/>
        <w:gridCol w:w="141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w:t>
            </w:r>
          </w:p>
          <w:p>
            <w:pPr>
              <w:spacing w:after="20"/>
              <w:ind w:left="20"/>
              <w:jc w:val="both"/>
            </w:pP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w:t>
            </w:r>
          </w:p>
          <w:p>
            <w:pPr>
              <w:spacing w:after="20"/>
              <w:ind w:left="20"/>
              <w:jc w:val="both"/>
            </w:pPr>
            <w:r>
              <w:rPr>
                <w:rFonts w:ascii="Times New Roman"/>
                <w:b w:val="false"/>
                <w:i w:val="false"/>
                <w:color w:val="000000"/>
                <w:sz w:val="20"/>
              </w:rPr>
              <w:t>жоба/жұмыс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w:t>
            </w:r>
          </w:p>
          <w:p>
            <w:pPr>
              <w:spacing w:after="20"/>
              <w:ind w:left="20"/>
              <w:jc w:val="both"/>
            </w:pPr>
            <w:r>
              <w:rPr>
                <w:rFonts w:ascii="Times New Roman"/>
                <w:b w:val="false"/>
                <w:i w:val="false"/>
                <w:color w:val="000000"/>
                <w:sz w:val="20"/>
              </w:rPr>
              <w:t>жоба</w:t>
            </w:r>
          </w:p>
          <w:p>
            <w:pPr>
              <w:spacing w:after="20"/>
              <w:ind w:left="20"/>
              <w:jc w:val="both"/>
            </w:pP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 тілі, Қазақстан тарихы, дене тәрбиесі)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негiздерi және өндiрiстi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бұйымдар өндірудің негізгі технологиялары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121201 2 – Аяқ киім құрастырушысы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жоғары беті дайындамасын құрастыру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121202 2 – Материалдарды пішуші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пішу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121203 2 – Аяқ киімді созушы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қаптау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121204 2 – Модельер-конструктор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бұйым құрылымдау және модельдеу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p>
            <w:pPr>
              <w:spacing w:after="20"/>
              <w:ind w:left="20"/>
              <w:jc w:val="both"/>
            </w:pPr>
            <w:r>
              <w:rPr>
                <w:rFonts w:ascii="Times New Roman"/>
                <w:b w:val="false"/>
                <w:i w:val="false"/>
                <w:color w:val="000000"/>
                <w:sz w:val="20"/>
              </w:rPr>
              <w:t>КП.00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(КДДББ)</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пәндерден (АП. 03) бойынша қортынды аттестаттау емтиханын тапсыра отырып дипломдық жұмысты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71"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311-қосымша      </w:t>
      </w:r>
    </w:p>
    <w:bookmarkEnd w:id="6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1200000 - Кең қолданылатын тауарлар</w:t>
      </w:r>
      <w:r>
        <w:br/>
      </w:r>
      <w:r>
        <w:rPr>
          <w:rFonts w:ascii="Times New Roman"/>
          <w:b w:val="false"/>
          <w:i w:val="false"/>
          <w:color w:val="000000"/>
          <w:sz w:val="28"/>
        </w:rPr>
        <w:t>
                                       мен бұйымдардың технологиясы</w:t>
      </w:r>
      <w:r>
        <w:br/>
      </w:r>
      <w:r>
        <w:rPr>
          <w:rFonts w:ascii="Times New Roman"/>
          <w:b w:val="false"/>
          <w:i w:val="false"/>
          <w:color w:val="000000"/>
          <w:sz w:val="28"/>
        </w:rPr>
        <w:t>
Мамандығы:                   1212000 – Аяқ киім өндірісі</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121205 3 – Техник-технолог</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5211"/>
        <w:gridCol w:w="1147"/>
        <w:gridCol w:w="793"/>
        <w:gridCol w:w="35"/>
        <w:gridCol w:w="257"/>
        <w:gridCol w:w="42"/>
        <w:gridCol w:w="257"/>
        <w:gridCol w:w="534"/>
        <w:gridCol w:w="1110"/>
        <w:gridCol w:w="45"/>
        <w:gridCol w:w="505"/>
        <w:gridCol w:w="46"/>
        <w:gridCol w:w="505"/>
        <w:gridCol w:w="47"/>
        <w:gridCol w:w="371"/>
        <w:gridCol w:w="3"/>
        <w:gridCol w:w="1347"/>
      </w:tblGrid>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Курстар бойынша </w:t>
            </w:r>
          </w:p>
          <w:p>
            <w:pPr>
              <w:spacing w:after="20"/>
              <w:ind w:left="20"/>
              <w:jc w:val="both"/>
            </w:pP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курстық </w:t>
            </w:r>
          </w:p>
          <w:p>
            <w:pPr>
              <w:spacing w:after="20"/>
              <w:ind w:left="20"/>
              <w:jc w:val="both"/>
            </w:pPr>
            <w:r>
              <w:rPr>
                <w:rFonts w:ascii="Times New Roman"/>
                <w:b w:val="false"/>
                <w:i w:val="false"/>
                <w:color w:val="000000"/>
                <w:sz w:val="20"/>
              </w:rPr>
              <w:t>жоба/жұмыс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курстық </w:t>
            </w:r>
          </w:p>
          <w:p>
            <w:pPr>
              <w:spacing w:after="20"/>
              <w:ind w:left="20"/>
              <w:jc w:val="both"/>
            </w:pPr>
            <w:r>
              <w:rPr>
                <w:rFonts w:ascii="Times New Roman"/>
                <w:b w:val="false"/>
                <w:i w:val="false"/>
                <w:color w:val="000000"/>
                <w:sz w:val="20"/>
              </w:rPr>
              <w:t xml:space="preserve">жоба </w:t>
            </w:r>
          </w:p>
          <w:p>
            <w:pPr>
              <w:spacing w:after="20"/>
              <w:ind w:left="20"/>
              <w:jc w:val="both"/>
            </w:pP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 тілі, дене тәрбиесі)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экономика негіздері, әлеуметтану және саясаттану негіздері, құқық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материалды құрылымдау технологиясы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пен композиция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үрдісті модельдеу және тиімді ету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Еңбектi қорғау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киімге қажет материалдар мен бұйымдау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бұйымдардың технологиясы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бұйымдарын құрылымдау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материалын өңдеудің технологиясы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үрдісті автоматтандыру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мен былғары галантерейлік кәсіпорынды жобалау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бұйымдарын өндіру жабдықтары мен жабдықты жобалау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p>
            <w:pPr>
              <w:spacing w:after="20"/>
              <w:ind w:left="20"/>
              <w:jc w:val="both"/>
            </w:pPr>
            <w:r>
              <w:rPr>
                <w:rFonts w:ascii="Times New Roman"/>
                <w:b w:val="false"/>
                <w:i w:val="false"/>
                <w:color w:val="000000"/>
                <w:sz w:val="20"/>
              </w:rPr>
              <w:t>КП.00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 (АП.02, АП. 03, АП.04) бойынша кешенді емтихан тапсыру.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72"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312-қосымша      </w:t>
      </w:r>
    </w:p>
    <w:bookmarkEnd w:id="66"/>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1200000 - Кең қолданылатын тауарлар</w:t>
      </w:r>
      <w:r>
        <w:br/>
      </w:r>
      <w:r>
        <w:rPr>
          <w:rFonts w:ascii="Times New Roman"/>
          <w:b w:val="false"/>
          <w:i w:val="false"/>
          <w:color w:val="000000"/>
          <w:sz w:val="28"/>
        </w:rPr>
        <w:t>
                                       мен бұйымдардың технологиясы</w:t>
      </w:r>
      <w:r>
        <w:br/>
      </w:r>
      <w:r>
        <w:rPr>
          <w:rFonts w:ascii="Times New Roman"/>
          <w:b w:val="false"/>
          <w:i w:val="false"/>
          <w:color w:val="000000"/>
          <w:sz w:val="28"/>
        </w:rPr>
        <w:t>
Мамандығы:                   1212000 – Аяқ киім өндірісі</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121205 3 – Техник-технолог</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3943"/>
        <w:gridCol w:w="885"/>
        <w:gridCol w:w="1"/>
        <w:gridCol w:w="635"/>
        <w:gridCol w:w="885"/>
        <w:gridCol w:w="1016"/>
        <w:gridCol w:w="1180"/>
        <w:gridCol w:w="338"/>
        <w:gridCol w:w="170"/>
        <w:gridCol w:w="1"/>
        <w:gridCol w:w="1351"/>
        <w:gridCol w:w="925"/>
        <w:gridCol w:w="1087"/>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Курстар бойынша </w:t>
            </w:r>
          </w:p>
          <w:p>
            <w:pPr>
              <w:spacing w:after="20"/>
              <w:ind w:left="20"/>
              <w:jc w:val="both"/>
            </w:pP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курстық </w:t>
            </w:r>
          </w:p>
          <w:p>
            <w:pPr>
              <w:spacing w:after="20"/>
              <w:ind w:left="20"/>
              <w:jc w:val="both"/>
            </w:pPr>
            <w:r>
              <w:rPr>
                <w:rFonts w:ascii="Times New Roman"/>
                <w:b w:val="false"/>
                <w:i w:val="false"/>
                <w:color w:val="000000"/>
                <w:sz w:val="20"/>
              </w:rPr>
              <w:t>жоба/жұмыс</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курстық </w:t>
            </w:r>
          </w:p>
          <w:p>
            <w:pPr>
              <w:spacing w:after="20"/>
              <w:ind w:left="20"/>
              <w:jc w:val="both"/>
            </w:pPr>
            <w:r>
              <w:rPr>
                <w:rFonts w:ascii="Times New Roman"/>
                <w:b w:val="false"/>
                <w:i w:val="false"/>
                <w:color w:val="000000"/>
                <w:sz w:val="20"/>
              </w:rPr>
              <w:t xml:space="preserve">жоба </w:t>
            </w:r>
          </w:p>
          <w:p>
            <w:pPr>
              <w:spacing w:after="20"/>
              <w:ind w:left="20"/>
              <w:jc w:val="both"/>
            </w:pPr>
            <w:r>
              <w:rPr>
                <w:rFonts w:ascii="Times New Roman"/>
                <w:b w:val="false"/>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 тілі, Қазақстан тарихы, дене тәрбиесі)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экономика негіздері, әлеуметтану және саясаттану негіздері, құқық негіздері)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материалды құрылымдау технологиясы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пен композиция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үрдісті модельдеу және тиімді ету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Еңбектi қорғау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киімге қажет материалдар мен бұйымдау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бұйымдардың технологиясы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бұйымдарын құрылымдау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материалын өңдеудің технологиясы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үрдісті автоматтандыру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мен былғары галантерейлік кәсіпорынды жобалау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бұйымдарын өндіру жабдықтары мен жабдықты жобалау негіздері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 КП.00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(КДДББ)</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(курстарға бөлу)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 Қорытынды аттестаттауды өткізуге ұсынылатын нысандар: арнайы пәндер (АП.02, АП. 03, АП.04) бойынша кешенді емтихан тапсыру.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73"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313-қосымша      </w:t>
      </w:r>
    </w:p>
    <w:bookmarkEnd w:id="67"/>
    <w:p>
      <w:pPr>
        <w:spacing w:after="0"/>
        <w:ind w:left="0"/>
        <w:jc w:val="both"/>
      </w:pPr>
      <w:r>
        <w:rPr>
          <w:rFonts w:ascii="Times New Roman"/>
          <w:b/>
          <w:i w:val="false"/>
          <w:color w:val="000000"/>
          <w:sz w:val="28"/>
        </w:rPr>
        <w:t>1212000 – Аяқ киім өндірісі (түрлері бойынша) мамандығы бойынша</w:t>
      </w:r>
      <w:r>
        <w:br/>
      </w:r>
      <w:r>
        <w:rPr>
          <w:rFonts w:ascii="Times New Roman"/>
          <w:b w:val="false"/>
          <w:i w:val="false"/>
          <w:color w:val="000000"/>
          <w:sz w:val="28"/>
        </w:rPr>
        <w:t>
</w:t>
      </w:r>
      <w:r>
        <w:rPr>
          <w:rFonts w:ascii="Times New Roman"/>
          <w:b/>
          <w:i w:val="false"/>
          <w:color w:val="000000"/>
          <w:sz w:val="28"/>
        </w:rPr>
        <w:t>техникалық және кәсіптік білім берудің үлгілік білім беретін</w:t>
      </w:r>
      <w:r>
        <w:br/>
      </w:r>
      <w:r>
        <w:rPr>
          <w:rFonts w:ascii="Times New Roman"/>
          <w:b w:val="false"/>
          <w:i w:val="false"/>
          <w:color w:val="000000"/>
          <w:sz w:val="28"/>
        </w:rPr>
        <w:t>
</w:t>
      </w:r>
      <w:r>
        <w:rPr>
          <w:rFonts w:ascii="Times New Roman"/>
          <w:b/>
          <w:i w:val="false"/>
          <w:color w:val="000000"/>
          <w:sz w:val="28"/>
        </w:rPr>
        <w:t>оқу бағдарламалары</w:t>
      </w:r>
    </w:p>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5495"/>
        <w:gridCol w:w="5083"/>
        <w:gridCol w:w="1237"/>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белгіленуі</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мен дағдылар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w:t>
            </w:r>
          </w:p>
          <w:p>
            <w:pPr>
              <w:spacing w:after="20"/>
              <w:ind w:left="20"/>
              <w:jc w:val="both"/>
            </w:pPr>
            <w:r>
              <w:rPr>
                <w:rFonts w:ascii="Times New Roman"/>
                <w:b w:val="false"/>
                <w:i w:val="false"/>
                <w:color w:val="000000"/>
                <w:sz w:val="20"/>
              </w:rPr>
              <w:t>тын құзырет коды</w:t>
            </w:r>
          </w:p>
        </w:tc>
      </w:tr>
      <w:tr>
        <w:trPr>
          <w:trHeight w:val="21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15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Кәсітік қазақ (орыс) тілі </w:t>
            </w:r>
            <w:r>
              <w:br/>
            </w:r>
            <w:r>
              <w:rPr>
                <w:rFonts w:ascii="Times New Roman"/>
                <w:b w:val="false"/>
                <w:i w:val="false"/>
                <w:color w:val="000000"/>
                <w:sz w:val="20"/>
              </w:rPr>
              <w:t>
Кәсіби тілдің рөлі. Мамандық бойынша терминология. Кәсіби бағдардағы мәтіндерді оқу және аудару (сөздікпен) техникасы. Кәсіби қарым-қатынас. Мамандыққа бағытталған тақырыптар бойынша диалог, әңгіме құрастыру.</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мемлекеттік, орыс тілдерін, кәсіби бағыттағы мәтінді оқу және аудару (сөздікпен) үшін қажетті лексикалық және грамматикалық минимумдарды білуді.</w:t>
            </w:r>
            <w:r>
              <w:br/>
            </w:r>
            <w:r>
              <w:rPr>
                <w:rFonts w:ascii="Times New Roman"/>
                <w:b w:val="false"/>
                <w:i w:val="false"/>
                <w:color w:val="000000"/>
                <w:sz w:val="20"/>
              </w:rPr>
              <w:t>
Іскерліктер:</w:t>
            </w:r>
            <w:r>
              <w:br/>
            </w:r>
            <w:r>
              <w:rPr>
                <w:rFonts w:ascii="Times New Roman"/>
                <w:b w:val="false"/>
                <w:i w:val="false"/>
                <w:color w:val="000000"/>
                <w:sz w:val="20"/>
              </w:rPr>
              <w:t>
- кәсіптік лексиканы сауатты қолдануды, өзінің кәсіптік қызметінде қазақ, орыс тілдерінен алған білімдерін сауатты пайдалана алуды.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Кәсітік шет тілі</w:t>
            </w:r>
            <w:r>
              <w:br/>
            </w:r>
            <w:r>
              <w:rPr>
                <w:rFonts w:ascii="Times New Roman"/>
                <w:b w:val="false"/>
                <w:i w:val="false"/>
                <w:color w:val="000000"/>
                <w:sz w:val="20"/>
              </w:rPr>
              <w:t>
Мамандық бойынша іскерлік тілдердің негіздері, кәсіби лексика, фразеологиялық тіркестер мен терминдер.</w:t>
            </w:r>
            <w:r>
              <w:br/>
            </w:r>
            <w:r>
              <w:rPr>
                <w:rFonts w:ascii="Times New Roman"/>
                <w:b w:val="false"/>
                <w:i w:val="false"/>
                <w:color w:val="000000"/>
                <w:sz w:val="20"/>
              </w:rPr>
              <w:t>
Кәсіби бағыттағы мәтінді аудару (сөздікпен) техникасы. Кәсіби қарым-қатынас.</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кәсіби қатынастар үшін мамандық бойынша лексика-грамматикалық материалдарды.</w:t>
            </w:r>
            <w:r>
              <w:br/>
            </w:r>
            <w:r>
              <w:rPr>
                <w:rFonts w:ascii="Times New Roman"/>
                <w:b w:val="false"/>
                <w:i w:val="false"/>
                <w:color w:val="000000"/>
                <w:sz w:val="20"/>
              </w:rPr>
              <w:t>
Іскерліктер:</w:t>
            </w:r>
            <w:r>
              <w:br/>
            </w:r>
            <w:r>
              <w:rPr>
                <w:rFonts w:ascii="Times New Roman"/>
                <w:b w:val="false"/>
                <w:i w:val="false"/>
                <w:color w:val="000000"/>
                <w:sz w:val="20"/>
              </w:rPr>
              <w:t>
- кәсіби бағыттағы қатынасқа және мәтінді оқу, аудару (сөздікпен) үшін қажетті грамматикалық минимумдарды қолдануды.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Маманды дайындаудағы дене тәрбиесінің ролі, оның салауатты өмір салтындағы маңызы. Дене тәрбиесінің әлеуметтік – биологиялық және психофизиологиялық негіздері. Өзін-өзі жетілдірудің физикалық және спорттық негіздері: ақыл-ой және физикалық жұмысқа қабілеттілігін қамтамасыз ететін дене тәрбиесінің құралдары.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салауатты өмір салтының негіздерін, ұйықтау тәртібін және физикалық жүктемені, дұрыс тамақтануды.</w:t>
            </w:r>
            <w:r>
              <w:br/>
            </w:r>
            <w:r>
              <w:rPr>
                <w:rFonts w:ascii="Times New Roman"/>
                <w:b w:val="false"/>
                <w:i w:val="false"/>
                <w:color w:val="000000"/>
                <w:sz w:val="20"/>
              </w:rPr>
              <w:t>
Іскерліктер:</w:t>
            </w:r>
            <w:r>
              <w:br/>
            </w:r>
            <w:r>
              <w:rPr>
                <w:rFonts w:ascii="Times New Roman"/>
                <w:b w:val="false"/>
                <w:i w:val="false"/>
                <w:color w:val="000000"/>
                <w:sz w:val="20"/>
              </w:rPr>
              <w:t>
- денсаулықты нығайту үшін, өмірлік және кәсіби табыстарға жету үшін дене тәрбиесі–спорттық қызметті пайдалануды, және дене тәрбиесін өзіндік жетілдіруді.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15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Сызбаларды ресімдеу ережесі. сызбалардағы геометриялық құрылымдар. Сызбалардағы проекциялық кескіндер. Бір жазықтықта және үш жазықтықта тікбұрышты проекциялау, қарапайым пішіндердің изометриялық және диаметриялық проекциялары. Бөлшектердің сызбасы мен изометриялық проекциялары. Геометриялық пішіндердің жазбасы.</w:t>
            </w:r>
            <w:r>
              <w:br/>
            </w:r>
            <w:r>
              <w:rPr>
                <w:rFonts w:ascii="Times New Roman"/>
                <w:b w:val="false"/>
                <w:i w:val="false"/>
                <w:color w:val="000000"/>
                <w:sz w:val="20"/>
              </w:rPr>
              <w:t>
технологиялық сызу негіздері;</w:t>
            </w:r>
            <w:r>
              <w:br/>
            </w:r>
            <w:r>
              <w:rPr>
                <w:rFonts w:ascii="Times New Roman"/>
                <w:b w:val="false"/>
                <w:i w:val="false"/>
                <w:color w:val="000000"/>
                <w:sz w:val="20"/>
              </w:rPr>
              <w:t>
сызбаларда кескіндердің орналасуы;</w:t>
            </w:r>
            <w:r>
              <w:br/>
            </w:r>
            <w:r>
              <w:rPr>
                <w:rFonts w:ascii="Times New Roman"/>
                <w:b w:val="false"/>
                <w:i w:val="false"/>
                <w:color w:val="000000"/>
                <w:sz w:val="20"/>
              </w:rPr>
              <w:t>
қималар мен кесінділер;</w:t>
            </w:r>
            <w:r>
              <w:br/>
            </w:r>
            <w:r>
              <w:rPr>
                <w:rFonts w:ascii="Times New Roman"/>
                <w:b w:val="false"/>
                <w:i w:val="false"/>
                <w:color w:val="000000"/>
                <w:sz w:val="20"/>
              </w:rPr>
              <w:t>
тікбұрыштар мен аксонометриялық осьтерде қималар мен кесінділердің қажетті мөлшерде түрлерін қолдана отырып, детальдердің сызбаларын орындау;</w:t>
            </w:r>
            <w:r>
              <w:br/>
            </w:r>
            <w:r>
              <w:rPr>
                <w:rFonts w:ascii="Times New Roman"/>
                <w:b w:val="false"/>
                <w:i w:val="false"/>
                <w:color w:val="000000"/>
                <w:sz w:val="20"/>
              </w:rPr>
              <w:t>
машина құрылысының сызулары;</w:t>
            </w:r>
            <w:r>
              <w:br/>
            </w:r>
            <w:r>
              <w:rPr>
                <w:rFonts w:ascii="Times New Roman"/>
                <w:b w:val="false"/>
                <w:i w:val="false"/>
                <w:color w:val="000000"/>
                <w:sz w:val="20"/>
              </w:rPr>
              <w:t>
ажырамайтын бірігулер;</w:t>
            </w:r>
            <w:r>
              <w:br/>
            </w:r>
            <w:r>
              <w:rPr>
                <w:rFonts w:ascii="Times New Roman"/>
                <w:b w:val="false"/>
                <w:i w:val="false"/>
                <w:color w:val="000000"/>
                <w:sz w:val="20"/>
              </w:rPr>
              <w:t>
құрама сызба, жұмыс сызбасы, бөлшектердің эскизі, бөлшектердің техникалық суреті, құрама сызбалар бойынша бөлшектеу</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cызба мен нобайларды құрастырудың негізгі ережелері;</w:t>
            </w:r>
            <w:r>
              <w:br/>
            </w:r>
            <w:r>
              <w:rPr>
                <w:rFonts w:ascii="Times New Roman"/>
                <w:b w:val="false"/>
                <w:i w:val="false"/>
                <w:color w:val="000000"/>
                <w:sz w:val="20"/>
              </w:rPr>
              <w:t>
cызба геометриясының және проекциялық сызбаның негіздері;</w:t>
            </w:r>
            <w:r>
              <w:br/>
            </w:r>
            <w:r>
              <w:rPr>
                <w:rFonts w:ascii="Times New Roman"/>
                <w:b w:val="false"/>
                <w:i w:val="false"/>
                <w:color w:val="000000"/>
                <w:sz w:val="20"/>
              </w:rPr>
              <w:t>
құрастырушылық, технологиялық және басқа нормативті құжаттардың негізгі ережелері;</w:t>
            </w:r>
            <w:r>
              <w:br/>
            </w:r>
            <w:r>
              <w:rPr>
                <w:rFonts w:ascii="Times New Roman"/>
                <w:b w:val="false"/>
                <w:i w:val="false"/>
                <w:color w:val="000000"/>
                <w:sz w:val="20"/>
              </w:rPr>
              <w:t>
Іскерліктер:</w:t>
            </w:r>
            <w:r>
              <w:br/>
            </w:r>
            <w:r>
              <w:rPr>
                <w:rFonts w:ascii="Times New Roman"/>
                <w:b w:val="false"/>
                <w:i w:val="false"/>
                <w:color w:val="000000"/>
                <w:sz w:val="20"/>
              </w:rPr>
              <w:t>
мамандыққа сәйкес сызбаны құрастыру, сызу және оқу;</w:t>
            </w:r>
            <w:r>
              <w:br/>
            </w:r>
            <w:r>
              <w:rPr>
                <w:rFonts w:ascii="Times New Roman"/>
                <w:b w:val="false"/>
                <w:i w:val="false"/>
                <w:color w:val="000000"/>
                <w:sz w:val="20"/>
              </w:rPr>
              <w:t>
анықтамалықтарды қолдану;</w:t>
            </w:r>
            <w:r>
              <w:br/>
            </w:r>
            <w:r>
              <w:rPr>
                <w:rFonts w:ascii="Times New Roman"/>
                <w:b w:val="false"/>
                <w:i w:val="false"/>
                <w:color w:val="000000"/>
                <w:sz w:val="20"/>
              </w:rPr>
              <w:t>
нобай, сызба және техникалық бейнелеулердің көмегімен техникалық ойды білдіру;</w:t>
            </w:r>
            <w:r>
              <w:br/>
            </w:r>
            <w:r>
              <w:rPr>
                <w:rFonts w:ascii="Times New Roman"/>
                <w:b w:val="false"/>
                <w:i w:val="false"/>
                <w:color w:val="000000"/>
                <w:sz w:val="20"/>
              </w:rPr>
              <w:t>
сызуларды ресімдеуде нормативті-техникалық құжаттарды пайдалану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КҚ 2.1.5</w:t>
            </w:r>
            <w:r>
              <w:br/>
            </w:r>
            <w:r>
              <w:rPr>
                <w:rFonts w:ascii="Times New Roman"/>
                <w:b w:val="false"/>
                <w:i w:val="false"/>
                <w:color w:val="000000"/>
                <w:sz w:val="20"/>
              </w:rPr>
              <w:t>
КҚ 2.2.7</w:t>
            </w:r>
            <w:r>
              <w:br/>
            </w:r>
            <w:r>
              <w:rPr>
                <w:rFonts w:ascii="Times New Roman"/>
                <w:b w:val="false"/>
                <w:i w:val="false"/>
                <w:color w:val="000000"/>
                <w:sz w:val="20"/>
              </w:rPr>
              <w:t>
КҚ 2.3.3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жалпы электротехника;</w:t>
            </w:r>
            <w:r>
              <w:br/>
            </w:r>
            <w:r>
              <w:rPr>
                <w:rFonts w:ascii="Times New Roman"/>
                <w:b w:val="false"/>
                <w:i w:val="false"/>
                <w:color w:val="000000"/>
                <w:sz w:val="20"/>
              </w:rPr>
              <w:t>
тұрақты токтың сызықтық электрлік тізбегі;</w:t>
            </w:r>
            <w:r>
              <w:br/>
            </w:r>
            <w:r>
              <w:rPr>
                <w:rFonts w:ascii="Times New Roman"/>
                <w:b w:val="false"/>
                <w:i w:val="false"/>
                <w:color w:val="000000"/>
                <w:sz w:val="20"/>
              </w:rPr>
              <w:t xml:space="preserve">
электрлік өріс; </w:t>
            </w:r>
            <w:r>
              <w:br/>
            </w:r>
            <w:r>
              <w:rPr>
                <w:rFonts w:ascii="Times New Roman"/>
                <w:b w:val="false"/>
                <w:i w:val="false"/>
                <w:color w:val="000000"/>
                <w:sz w:val="20"/>
              </w:rPr>
              <w:t>
тұрақты токтың электрлік тізбектері;</w:t>
            </w:r>
            <w:r>
              <w:br/>
            </w:r>
            <w:r>
              <w:rPr>
                <w:rFonts w:ascii="Times New Roman"/>
                <w:b w:val="false"/>
                <w:i w:val="false"/>
                <w:color w:val="000000"/>
                <w:sz w:val="20"/>
              </w:rPr>
              <w:t>
элекромагнетизм; электротехникалық өлшеулер;</w:t>
            </w:r>
            <w:r>
              <w:br/>
            </w:r>
            <w:r>
              <w:rPr>
                <w:rFonts w:ascii="Times New Roman"/>
                <w:b w:val="false"/>
                <w:i w:val="false"/>
                <w:color w:val="000000"/>
                <w:sz w:val="20"/>
              </w:rPr>
              <w:t>
ауыспалы токтың бір фазалық тізбегі;</w:t>
            </w:r>
            <w:r>
              <w:br/>
            </w:r>
            <w:r>
              <w:rPr>
                <w:rFonts w:ascii="Times New Roman"/>
                <w:b w:val="false"/>
                <w:i w:val="false"/>
                <w:color w:val="000000"/>
                <w:sz w:val="20"/>
              </w:rPr>
              <w:t>
үш фазалық ток тізбегі; трансформаторлар;</w:t>
            </w:r>
            <w:r>
              <w:br/>
            </w:r>
            <w:r>
              <w:rPr>
                <w:rFonts w:ascii="Times New Roman"/>
                <w:b w:val="false"/>
                <w:i w:val="false"/>
                <w:color w:val="000000"/>
                <w:sz w:val="20"/>
              </w:rPr>
              <w:t>
тұрақты және ауыспалы токтың электрлік машиналары;</w:t>
            </w:r>
            <w:r>
              <w:br/>
            </w:r>
            <w:r>
              <w:rPr>
                <w:rFonts w:ascii="Times New Roman"/>
                <w:b w:val="false"/>
                <w:i w:val="false"/>
                <w:color w:val="000000"/>
                <w:sz w:val="20"/>
              </w:rPr>
              <w:t>
электроника негіздері;</w:t>
            </w:r>
            <w:r>
              <w:br/>
            </w:r>
            <w:r>
              <w:rPr>
                <w:rFonts w:ascii="Times New Roman"/>
                <w:b w:val="false"/>
                <w:i w:val="false"/>
                <w:color w:val="000000"/>
                <w:sz w:val="20"/>
              </w:rPr>
              <w:t>
электрондық шамдар және газразрядты құралдары;</w:t>
            </w:r>
            <w:r>
              <w:br/>
            </w:r>
            <w:r>
              <w:rPr>
                <w:rFonts w:ascii="Times New Roman"/>
                <w:b w:val="false"/>
                <w:i w:val="false"/>
                <w:color w:val="000000"/>
                <w:sz w:val="20"/>
              </w:rPr>
              <w:t>
жартылай өткізгіш құралдар; фотоэлектрондық құралдар, электронды генераторлар, түзегіштер, күшейткіштер; микроэлектрониканың интегралды сұлбалары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электртехника негіздері; </w:t>
            </w:r>
            <w:r>
              <w:br/>
            </w:r>
            <w:r>
              <w:rPr>
                <w:rFonts w:ascii="Times New Roman"/>
                <w:b w:val="false"/>
                <w:i w:val="false"/>
                <w:color w:val="000000"/>
                <w:sz w:val="20"/>
              </w:rPr>
              <w:t xml:space="preserve">
трансформатор қондырғылары, ауыспалы және тұрақты тоқ машиналары; </w:t>
            </w:r>
            <w:r>
              <w:br/>
            </w:r>
            <w:r>
              <w:rPr>
                <w:rFonts w:ascii="Times New Roman"/>
                <w:b w:val="false"/>
                <w:i w:val="false"/>
                <w:color w:val="000000"/>
                <w:sz w:val="20"/>
              </w:rPr>
              <w:t xml:space="preserve">
электрондық шам қондырғылары, газразрядты, жартылай өткізгіш құралдар және оларды қолдану ережелері </w:t>
            </w:r>
            <w:r>
              <w:br/>
            </w:r>
            <w:r>
              <w:rPr>
                <w:rFonts w:ascii="Times New Roman"/>
                <w:b w:val="false"/>
                <w:i w:val="false"/>
                <w:color w:val="000000"/>
                <w:sz w:val="20"/>
              </w:rPr>
              <w:t>
Іскерліктер:</w:t>
            </w:r>
            <w:r>
              <w:br/>
            </w:r>
            <w:r>
              <w:rPr>
                <w:rFonts w:ascii="Times New Roman"/>
                <w:b w:val="false"/>
                <w:i w:val="false"/>
                <w:color w:val="000000"/>
                <w:sz w:val="20"/>
              </w:rPr>
              <w:t>
электр және магнит өрістерін графикалық бейнелеу;</w:t>
            </w:r>
            <w:r>
              <w:br/>
            </w:r>
            <w:r>
              <w:rPr>
                <w:rFonts w:ascii="Times New Roman"/>
                <w:b w:val="false"/>
                <w:i w:val="false"/>
                <w:color w:val="000000"/>
                <w:sz w:val="20"/>
              </w:rPr>
              <w:t>
магниттік индукция сызықтарының бағытын, тогі бар өткізгішке әсер ететін күштің бағытын анықтау;</w:t>
            </w:r>
            <w:r>
              <w:br/>
            </w:r>
            <w:r>
              <w:rPr>
                <w:rFonts w:ascii="Times New Roman"/>
                <w:b w:val="false"/>
                <w:i w:val="false"/>
                <w:color w:val="000000"/>
                <w:sz w:val="20"/>
              </w:rPr>
              <w:t>
ток күшін (амперметрмен) кернеуді (вольтметрмен), кедергінің (омметрмен) шамаларын өлшеу;</w:t>
            </w:r>
            <w:r>
              <w:br/>
            </w:r>
            <w:r>
              <w:rPr>
                <w:rFonts w:ascii="Times New Roman"/>
                <w:b w:val="false"/>
                <w:i w:val="false"/>
                <w:color w:val="000000"/>
                <w:sz w:val="20"/>
              </w:rPr>
              <w:t>
электр тізбектерін жинау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2.1.13</w:t>
            </w:r>
            <w:r>
              <w:br/>
            </w:r>
            <w:r>
              <w:rPr>
                <w:rFonts w:ascii="Times New Roman"/>
                <w:b w:val="false"/>
                <w:i w:val="false"/>
                <w:color w:val="000000"/>
                <w:sz w:val="20"/>
              </w:rPr>
              <w:t>
КҚ 2.2.7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нарықтық экономикаға кіріспе; нарықтық экономиканың негізгі ұстанымдары, маниторингі,</w:t>
            </w:r>
            <w:r>
              <w:br/>
            </w:r>
            <w:r>
              <w:rPr>
                <w:rFonts w:ascii="Times New Roman"/>
                <w:b w:val="false"/>
                <w:i w:val="false"/>
                <w:color w:val="000000"/>
                <w:sz w:val="20"/>
              </w:rPr>
              <w:t>
сұранысы және ұсынысы; нарықтық жүйе, монополия және бәсекелестік; кәсіпкерліктің дамуы және нарықтық қатынастың субъектісі; кәсіпорын қызметінің нәтижелері және экономикалық шығындар; маркетинг және жарнама, құны және өзіндік құны; шаруашылық қызметінің өндірістік тиімділігі; салықтар және салық салу;</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макро және микроэкономиканың, салық, ақшалай-несие, әлеуметтiк және инвестициялық саясат негiздерiн;</w:t>
            </w:r>
            <w:r>
              <w:br/>
            </w:r>
            <w:r>
              <w:rPr>
                <w:rFonts w:ascii="Times New Roman"/>
                <w:b w:val="false"/>
                <w:i w:val="false"/>
                <w:color w:val="000000"/>
                <w:sz w:val="20"/>
              </w:rPr>
              <w:t>
- нарықтың әсер етуі, шығындар бойынша негізгі түсінігін;</w:t>
            </w:r>
            <w:r>
              <w:br/>
            </w:r>
            <w:r>
              <w:rPr>
                <w:rFonts w:ascii="Times New Roman"/>
                <w:b w:val="false"/>
                <w:i w:val="false"/>
                <w:color w:val="000000"/>
                <w:sz w:val="20"/>
              </w:rPr>
              <w:t>
- маркетингті анықтау және маңызын, қызметін;</w:t>
            </w:r>
            <w:r>
              <w:br/>
            </w:r>
            <w:r>
              <w:rPr>
                <w:rFonts w:ascii="Times New Roman"/>
                <w:b w:val="false"/>
                <w:i w:val="false"/>
                <w:color w:val="000000"/>
                <w:sz w:val="20"/>
              </w:rPr>
              <w:t>
- жарнамалар, жарнама түрлерін;</w:t>
            </w:r>
            <w:r>
              <w:br/>
            </w:r>
            <w:r>
              <w:rPr>
                <w:rFonts w:ascii="Times New Roman"/>
                <w:b w:val="false"/>
                <w:i w:val="false"/>
                <w:color w:val="000000"/>
                <w:sz w:val="20"/>
              </w:rPr>
              <w:t>
Іскерліктер:</w:t>
            </w:r>
            <w:r>
              <w:br/>
            </w:r>
            <w:r>
              <w:rPr>
                <w:rFonts w:ascii="Times New Roman"/>
                <w:b w:val="false"/>
                <w:i w:val="false"/>
                <w:color w:val="000000"/>
                <w:sz w:val="20"/>
              </w:rPr>
              <w:t>
-тауардың өзіндік құнының бағасын, өндіріс бағасын, көтерме бағасын, бөлшекті бағасын анықтау (мысал әдісімен);</w:t>
            </w:r>
            <w:r>
              <w:br/>
            </w:r>
            <w:r>
              <w:rPr>
                <w:rFonts w:ascii="Times New Roman"/>
                <w:b w:val="false"/>
                <w:i w:val="false"/>
                <w:color w:val="000000"/>
                <w:sz w:val="20"/>
              </w:rPr>
              <w:t>
- бизнес-жоспар құруды;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2.1.2</w:t>
            </w:r>
            <w:r>
              <w:br/>
            </w:r>
            <w:r>
              <w:rPr>
                <w:rFonts w:ascii="Times New Roman"/>
                <w:b w:val="false"/>
                <w:i w:val="false"/>
                <w:color w:val="000000"/>
                <w:sz w:val="20"/>
              </w:rPr>
              <w:t>
КҚ 2.1.4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негiздерi және өндiрiстi автоматтандыру</w:t>
            </w:r>
            <w:r>
              <w:br/>
            </w:r>
            <w:r>
              <w:rPr>
                <w:rFonts w:ascii="Times New Roman"/>
                <w:b w:val="false"/>
                <w:i w:val="false"/>
                <w:color w:val="000000"/>
                <w:sz w:val="20"/>
              </w:rPr>
              <w:t>
Техника қауiпсiздiгi. Ақпараттар. Ақпараттарды кодтау. Санау жүйесi. Бiр жүйеден екiншiсiне ауысу. Екiлiктi арифметика логика – пән ретiнде. Үлгiлiк; математикалық логика. Моделдеу. Модель туралы түсiнiк. Модель түрлерi. OC WINDOWS түрлерi. WOR мәтiндiк процессоры. EXCEL электронды кестелерi. CORL DRAW векторлық редакторы. Вирустардан қорғану. WinZip архивтары. Norton Commander бұлт – бағдарламасы. Ойындар. Алгоритм түсiнiгi. Көрiнiс тәсiлдерi мен қасиеттерi. Алгоритм түрлерi. Есеп шығару кезеңдерi. Бағдарлама тiлi. Бағдарлама және оның құрылымы. Командалар мен операторлар. Шартты операторлар. Цикл операторлары. Берiлген шарт түрлерi. Сызықты бағдарламаны жобалау. Тармақты бағдарламаны жобалау. Циклдiк бағдарламаны жобалау. Массивтер. Графиктiк бағдарламалар. Шығармашылық жобаларды жобалау. Автоматтық реттеу туралы түсiнiк, анықтама, реттемелi параметр, нысаны /объектiсi/, олардың қасиеттерi мен схемалары. Автоматты ретеуiштердiң атқаратын қызметi, тiктелуi, құрылысы, жұмыс iстеу приципi, функциональдық және құрылымдық схемалары, реттеу мүшелерi. Автоматтық басқару жүйесiнiң қосалқы құралдары; панельдер, станциялар, басқару блоктары, жағдайларды көрсеткiштер мен сезгiштер, бағдарламалық құрылғылар. Процестердi автоматтық басқару жүйесiнен қолмен басқаруға ауыстыру және керiсiнше.</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ақпаратты кодпен хабарлау ережелерiн;</w:t>
            </w:r>
            <w:r>
              <w:br/>
            </w:r>
            <w:r>
              <w:rPr>
                <w:rFonts w:ascii="Times New Roman"/>
                <w:b w:val="false"/>
                <w:i w:val="false"/>
                <w:color w:val="000000"/>
                <w:sz w:val="20"/>
              </w:rPr>
              <w:t>
- есептеу жүйелерiн;</w:t>
            </w:r>
            <w:r>
              <w:br/>
            </w:r>
            <w:r>
              <w:rPr>
                <w:rFonts w:ascii="Times New Roman"/>
                <w:b w:val="false"/>
                <w:i w:val="false"/>
                <w:color w:val="000000"/>
                <w:sz w:val="20"/>
              </w:rPr>
              <w:t>
- екiлiк арифметиканы;</w:t>
            </w:r>
            <w:r>
              <w:br/>
            </w:r>
            <w:r>
              <w:rPr>
                <w:rFonts w:ascii="Times New Roman"/>
                <w:b w:val="false"/>
                <w:i w:val="false"/>
                <w:color w:val="000000"/>
                <w:sz w:val="20"/>
              </w:rPr>
              <w:t>
- формалды, математикалық логикаларды;</w:t>
            </w:r>
            <w:r>
              <w:br/>
            </w:r>
            <w:r>
              <w:rPr>
                <w:rFonts w:ascii="Times New Roman"/>
                <w:b w:val="false"/>
                <w:i w:val="false"/>
                <w:color w:val="000000"/>
                <w:sz w:val="20"/>
              </w:rPr>
              <w:t>
- WINDOWS ОЖ, WinZip архиваторын, DOS ОЖ-нің түрлерін;</w:t>
            </w:r>
            <w:r>
              <w:br/>
            </w:r>
            <w:r>
              <w:rPr>
                <w:rFonts w:ascii="Times New Roman"/>
                <w:b w:val="false"/>
                <w:i w:val="false"/>
                <w:color w:val="000000"/>
                <w:sz w:val="20"/>
              </w:rPr>
              <w:t>
- программалар - қабығын;</w:t>
            </w:r>
            <w:r>
              <w:br/>
            </w:r>
            <w:r>
              <w:rPr>
                <w:rFonts w:ascii="Times New Roman"/>
                <w:b w:val="false"/>
                <w:i w:val="false"/>
                <w:color w:val="000000"/>
                <w:sz w:val="20"/>
              </w:rPr>
              <w:t>
- алгоритмдер түсiнiгiн;</w:t>
            </w:r>
            <w:r>
              <w:br/>
            </w:r>
            <w:r>
              <w:rPr>
                <w:rFonts w:ascii="Times New Roman"/>
                <w:b w:val="false"/>
                <w:i w:val="false"/>
                <w:color w:val="000000"/>
                <w:sz w:val="20"/>
              </w:rPr>
              <w:t>
- көрiнiс тәсiлдерi мен қасиеттерiн;</w:t>
            </w:r>
            <w:r>
              <w:br/>
            </w:r>
            <w:r>
              <w:rPr>
                <w:rFonts w:ascii="Times New Roman"/>
                <w:b w:val="false"/>
                <w:i w:val="false"/>
                <w:color w:val="000000"/>
                <w:sz w:val="20"/>
              </w:rPr>
              <w:t>
- алгоритм түрлерiн;</w:t>
            </w:r>
            <w:r>
              <w:br/>
            </w:r>
            <w:r>
              <w:rPr>
                <w:rFonts w:ascii="Times New Roman"/>
                <w:b w:val="false"/>
                <w:i w:val="false"/>
                <w:color w:val="000000"/>
                <w:sz w:val="20"/>
              </w:rPr>
              <w:t>
- бағдарлама тiлiн;</w:t>
            </w:r>
            <w:r>
              <w:br/>
            </w:r>
            <w:r>
              <w:rPr>
                <w:rFonts w:ascii="Times New Roman"/>
                <w:b w:val="false"/>
                <w:i w:val="false"/>
                <w:color w:val="000000"/>
                <w:sz w:val="20"/>
              </w:rPr>
              <w:t>
- сызықты бағдарламаны жобалаудың тәсілдерін;</w:t>
            </w:r>
            <w:r>
              <w:br/>
            </w:r>
            <w:r>
              <w:rPr>
                <w:rFonts w:ascii="Times New Roman"/>
                <w:b w:val="false"/>
                <w:i w:val="false"/>
                <w:color w:val="000000"/>
                <w:sz w:val="20"/>
              </w:rPr>
              <w:t>
- тармақты бағдарламаны жобалауды;</w:t>
            </w:r>
            <w:r>
              <w:br/>
            </w:r>
            <w:r>
              <w:rPr>
                <w:rFonts w:ascii="Times New Roman"/>
                <w:b w:val="false"/>
                <w:i w:val="false"/>
                <w:color w:val="000000"/>
                <w:sz w:val="20"/>
              </w:rPr>
              <w:t>
- графиктiк  бағдарламаларды;</w:t>
            </w:r>
            <w:r>
              <w:br/>
            </w:r>
            <w:r>
              <w:rPr>
                <w:rFonts w:ascii="Times New Roman"/>
                <w:b w:val="false"/>
                <w:i w:val="false"/>
                <w:color w:val="000000"/>
                <w:sz w:val="20"/>
              </w:rPr>
              <w:t>
- автоматтық басқару жүйесiнен процестердi қолмен және керiсiнше ауыстыру ретін;</w:t>
            </w:r>
            <w:r>
              <w:br/>
            </w:r>
            <w:r>
              <w:rPr>
                <w:rFonts w:ascii="Times New Roman"/>
                <w:b w:val="false"/>
                <w:i w:val="false"/>
                <w:color w:val="000000"/>
                <w:sz w:val="20"/>
              </w:rPr>
              <w:t>
Іскерліктер:</w:t>
            </w:r>
            <w:r>
              <w:br/>
            </w:r>
            <w:r>
              <w:rPr>
                <w:rFonts w:ascii="Times New Roman"/>
                <w:b w:val="false"/>
                <w:i w:val="false"/>
                <w:color w:val="000000"/>
                <w:sz w:val="20"/>
              </w:rPr>
              <w:t>
- бiр жүйеден басқасына ауыстыруды;</w:t>
            </w:r>
            <w:r>
              <w:br/>
            </w:r>
            <w:r>
              <w:rPr>
                <w:rFonts w:ascii="Times New Roman"/>
                <w:b w:val="false"/>
                <w:i w:val="false"/>
                <w:color w:val="000000"/>
                <w:sz w:val="20"/>
              </w:rPr>
              <w:t>
- WORD-тың мәтiндiк процессорымен, EXCEL-дің электронды кестесiмен, Corel DRAW-тың векторлық редакторымен жұмыс iстеуді;</w:t>
            </w:r>
            <w:r>
              <w:br/>
            </w:r>
            <w:r>
              <w:rPr>
                <w:rFonts w:ascii="Times New Roman"/>
                <w:b w:val="false"/>
                <w:i w:val="false"/>
                <w:color w:val="000000"/>
                <w:sz w:val="20"/>
              </w:rPr>
              <w:t>
- вирустардан қорғауды құруын;</w:t>
            </w:r>
            <w:r>
              <w:br/>
            </w:r>
            <w:r>
              <w:rPr>
                <w:rFonts w:ascii="Times New Roman"/>
                <w:b w:val="false"/>
                <w:i w:val="false"/>
                <w:color w:val="000000"/>
                <w:sz w:val="20"/>
              </w:rPr>
              <w:t>
- творчестволық жобаларды әзірлеуін;</w:t>
            </w:r>
            <w:r>
              <w:br/>
            </w:r>
            <w:r>
              <w:rPr>
                <w:rFonts w:ascii="Times New Roman"/>
                <w:b w:val="false"/>
                <w:i w:val="false"/>
                <w:color w:val="000000"/>
                <w:sz w:val="20"/>
              </w:rPr>
              <w:t>
- автоматты реттеуді қолдануын;</w:t>
            </w:r>
            <w:r>
              <w:br/>
            </w:r>
            <w:r>
              <w:rPr>
                <w:rFonts w:ascii="Times New Roman"/>
                <w:b w:val="false"/>
                <w:i w:val="false"/>
                <w:color w:val="000000"/>
                <w:sz w:val="20"/>
              </w:rPr>
              <w:t>
автоматты жүйемен басқарудың қосалқы құралдарын пайдалануды;</w:t>
            </w:r>
            <w:r>
              <w:br/>
            </w:r>
            <w:r>
              <w:rPr>
                <w:rFonts w:ascii="Times New Roman"/>
                <w:b w:val="false"/>
                <w:i w:val="false"/>
                <w:color w:val="000000"/>
                <w:sz w:val="20"/>
              </w:rPr>
              <w:t>
- техника қауiпсiздiгiн сақтауды;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9</w:t>
            </w:r>
            <w:r>
              <w:br/>
            </w:r>
            <w:r>
              <w:rPr>
                <w:rFonts w:ascii="Times New Roman"/>
                <w:b w:val="false"/>
                <w:i w:val="false"/>
                <w:color w:val="000000"/>
                <w:sz w:val="20"/>
              </w:rPr>
              <w:t>
КҚ 2.1.1</w:t>
            </w:r>
            <w:r>
              <w:br/>
            </w:r>
            <w:r>
              <w:rPr>
                <w:rFonts w:ascii="Times New Roman"/>
                <w:b w:val="false"/>
                <w:i w:val="false"/>
                <w:color w:val="000000"/>
                <w:sz w:val="20"/>
              </w:rPr>
              <w:t>
КҚ 2.1.6</w:t>
            </w:r>
            <w:r>
              <w:br/>
            </w:r>
            <w:r>
              <w:rPr>
                <w:rFonts w:ascii="Times New Roman"/>
                <w:b w:val="false"/>
                <w:i w:val="false"/>
                <w:color w:val="000000"/>
                <w:sz w:val="20"/>
              </w:rPr>
              <w:t>
КҚ 2.2.7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Стандарттау негіздері; стандарттаудың пайда болуы және дамуы; баспа процесінің стандарттары;</w:t>
            </w:r>
            <w:r>
              <w:br/>
            </w:r>
            <w:r>
              <w:rPr>
                <w:rFonts w:ascii="Times New Roman"/>
                <w:b w:val="false"/>
                <w:i w:val="false"/>
                <w:color w:val="000000"/>
                <w:sz w:val="20"/>
              </w:rPr>
              <w:t>
сертификаттау негіздері;</w:t>
            </w:r>
            <w:r>
              <w:br/>
            </w:r>
            <w:r>
              <w:rPr>
                <w:rFonts w:ascii="Times New Roman"/>
                <w:b w:val="false"/>
                <w:i w:val="false"/>
                <w:color w:val="000000"/>
                <w:sz w:val="20"/>
              </w:rPr>
              <w:t>
терминдер және анықтауыштар; «Сертификаттау туралы» Қ.Р. Заңы; сәйкестiк жөніндегі өнiм сапасы және декларациясы; сапа менеджментiнiң жүйесiн енгiзу және құрастыру; метрология; метрология негіздері; мемлекеттік метрологиялық бақылау және қадағалау.</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метрология, стандартизация және сертификация негiздерiн;</w:t>
            </w:r>
            <w:r>
              <w:br/>
            </w:r>
            <w:r>
              <w:rPr>
                <w:rFonts w:ascii="Times New Roman"/>
                <w:b w:val="false"/>
                <w:i w:val="false"/>
                <w:color w:val="000000"/>
                <w:sz w:val="20"/>
              </w:rPr>
              <w:t>
- негiзгi ұғымдар және анықтауыштарды;</w:t>
            </w:r>
            <w:r>
              <w:br/>
            </w:r>
            <w:r>
              <w:rPr>
                <w:rFonts w:ascii="Times New Roman"/>
                <w:b w:val="false"/>
                <w:i w:val="false"/>
                <w:color w:val="000000"/>
                <w:sz w:val="20"/>
              </w:rPr>
              <w:t>
- өнiмнiң сапаны бақылауды;</w:t>
            </w:r>
            <w:r>
              <w:br/>
            </w:r>
            <w:r>
              <w:rPr>
                <w:rFonts w:ascii="Times New Roman"/>
                <w:b w:val="false"/>
                <w:i w:val="false"/>
                <w:color w:val="000000"/>
                <w:sz w:val="20"/>
              </w:rPr>
              <w:t>
- электронды бағдарлаушы жүйенiң тұжырымдамасын;</w:t>
            </w:r>
            <w:r>
              <w:br/>
            </w:r>
            <w:r>
              <w:rPr>
                <w:rFonts w:ascii="Times New Roman"/>
                <w:b w:val="false"/>
                <w:i w:val="false"/>
                <w:color w:val="000000"/>
                <w:sz w:val="20"/>
              </w:rPr>
              <w:t>
- өлшеу әдiстері мен құралдарын;</w:t>
            </w:r>
            <w:r>
              <w:br/>
            </w:r>
            <w:r>
              <w:rPr>
                <w:rFonts w:ascii="Times New Roman"/>
                <w:b w:val="false"/>
                <w:i w:val="false"/>
                <w:color w:val="000000"/>
                <w:sz w:val="20"/>
              </w:rPr>
              <w:t>
Іскерліктер:</w:t>
            </w:r>
            <w:r>
              <w:br/>
            </w:r>
            <w:r>
              <w:rPr>
                <w:rFonts w:ascii="Times New Roman"/>
                <w:b w:val="false"/>
                <w:i w:val="false"/>
                <w:color w:val="000000"/>
                <w:sz w:val="20"/>
              </w:rPr>
              <w:t>
- техникалық өлшемдер жүргізуді;</w:t>
            </w:r>
            <w:r>
              <w:br/>
            </w:r>
            <w:r>
              <w:rPr>
                <w:rFonts w:ascii="Times New Roman"/>
                <w:b w:val="false"/>
                <w:i w:val="false"/>
                <w:color w:val="000000"/>
                <w:sz w:val="20"/>
              </w:rPr>
              <w:t>
- мемлекеттік стандартпен бұйым сәйкестігін анықтай алуды;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6</w:t>
            </w:r>
            <w:r>
              <w:br/>
            </w:r>
            <w:r>
              <w:rPr>
                <w:rFonts w:ascii="Times New Roman"/>
                <w:b w:val="false"/>
                <w:i w:val="false"/>
                <w:color w:val="000000"/>
                <w:sz w:val="20"/>
              </w:rPr>
              <w:t>
КҚ 2.1.2</w:t>
            </w:r>
            <w:r>
              <w:br/>
            </w:r>
            <w:r>
              <w:rPr>
                <w:rFonts w:ascii="Times New Roman"/>
                <w:b w:val="false"/>
                <w:i w:val="false"/>
                <w:color w:val="000000"/>
                <w:sz w:val="20"/>
              </w:rPr>
              <w:t>
КҚ 2.2.7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Пәннiң мазмұны, оның мақсаттары. Iс қағаздарын жүргiзуде әртүрлi лингвистикалық сөздiктердi қолдану. Мекемелерде іс қағаздарын жүргізуді ұйымдастыру. Техникалық сөздiктердiң ерекшелiктерi.</w:t>
            </w:r>
            <w:r>
              <w:br/>
            </w:r>
            <w:r>
              <w:rPr>
                <w:rFonts w:ascii="Times New Roman"/>
                <w:b w:val="false"/>
                <w:i w:val="false"/>
                <w:color w:val="000000"/>
                <w:sz w:val="20"/>
              </w:rPr>
              <w:t>
Кеңсе құжаттарын жүргізу негізі. Ұйымдастыру, реттеу, құқықтық, ақша-финанс-есептік, және анықтамалық құжаттары.</w:t>
            </w:r>
            <w:r>
              <w:br/>
            </w:r>
            <w:r>
              <w:rPr>
                <w:rFonts w:ascii="Times New Roman"/>
                <w:b w:val="false"/>
                <w:i w:val="false"/>
                <w:color w:val="000000"/>
                <w:sz w:val="20"/>
              </w:rPr>
              <w:t>
Қызметтік хаттар жазудың негізгі әдістері.</w:t>
            </w:r>
            <w:r>
              <w:br/>
            </w:r>
            <w:r>
              <w:rPr>
                <w:rFonts w:ascii="Times New Roman"/>
                <w:b w:val="false"/>
                <w:i w:val="false"/>
                <w:color w:val="000000"/>
                <w:sz w:val="20"/>
              </w:rPr>
              <w:t>
Автоматты басқару жүйесін іс қағаздарын жүргізуге пайдалану.</w:t>
            </w:r>
            <w:r>
              <w:br/>
            </w:r>
            <w:r>
              <w:rPr>
                <w:rFonts w:ascii="Times New Roman"/>
                <w:b w:val="false"/>
                <w:i w:val="false"/>
                <w:color w:val="000000"/>
                <w:sz w:val="20"/>
              </w:rPr>
              <w:t>
Құжаттар жинағы туралы түсінік. Жазба құжаттарының алғашқы және күрделі жинақтары.</w:t>
            </w:r>
            <w:r>
              <w:br/>
            </w:r>
            <w:r>
              <w:rPr>
                <w:rFonts w:ascii="Times New Roman"/>
                <w:b w:val="false"/>
                <w:i w:val="false"/>
                <w:color w:val="000000"/>
                <w:sz w:val="20"/>
              </w:rPr>
              <w:t>
Құжат қорлары туралы түсінік. Iс қағаздарын сақтауды қалыптастыру.</w:t>
            </w:r>
            <w:r>
              <w:br/>
            </w:r>
            <w:r>
              <w:rPr>
                <w:rFonts w:ascii="Times New Roman"/>
                <w:b w:val="false"/>
                <w:i w:val="false"/>
                <w:color w:val="000000"/>
                <w:sz w:val="20"/>
              </w:rPr>
              <w:t>
Архив. Мемлекеттік және мекеме архивтері.</w:t>
            </w:r>
            <w:r>
              <w:br/>
            </w:r>
            <w:r>
              <w:rPr>
                <w:rFonts w:ascii="Times New Roman"/>
                <w:b w:val="false"/>
                <w:i w:val="false"/>
                <w:color w:val="000000"/>
                <w:sz w:val="20"/>
              </w:rPr>
              <w:t>
Ұлттық архив қоры.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ақпараттық және iс құжаттарының жіктелуін;</w:t>
            </w:r>
            <w:r>
              <w:br/>
            </w:r>
            <w:r>
              <w:rPr>
                <w:rFonts w:ascii="Times New Roman"/>
                <w:b w:val="false"/>
                <w:i w:val="false"/>
                <w:color w:val="000000"/>
                <w:sz w:val="20"/>
              </w:rPr>
              <w:t>
- қазiргi кезде iс қағаздарын жүргiзу стандарттарына қойылатын талаптарды;</w:t>
            </w:r>
            <w:r>
              <w:br/>
            </w:r>
            <w:r>
              <w:rPr>
                <w:rFonts w:ascii="Times New Roman"/>
                <w:b w:val="false"/>
                <w:i w:val="false"/>
                <w:color w:val="000000"/>
                <w:sz w:val="20"/>
              </w:rPr>
              <w:t>
Іскерліктер:</w:t>
            </w:r>
            <w:r>
              <w:br/>
            </w:r>
            <w:r>
              <w:rPr>
                <w:rFonts w:ascii="Times New Roman"/>
                <w:b w:val="false"/>
                <w:i w:val="false"/>
                <w:color w:val="000000"/>
                <w:sz w:val="20"/>
              </w:rPr>
              <w:t>
- әкiмшiлiк-ұйымдастыру құжаттарымен жұмыс жасауды;</w:t>
            </w:r>
            <w:r>
              <w:br/>
            </w:r>
            <w:r>
              <w:rPr>
                <w:rFonts w:ascii="Times New Roman"/>
                <w:b w:val="false"/>
                <w:i w:val="false"/>
                <w:color w:val="000000"/>
                <w:sz w:val="20"/>
              </w:rPr>
              <w:t>
- архивтiк құжаттардың текстiлерi үлгiлерiн талдауды;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2.1.2</w:t>
            </w:r>
            <w:r>
              <w:br/>
            </w:r>
            <w:r>
              <w:rPr>
                <w:rFonts w:ascii="Times New Roman"/>
                <w:b w:val="false"/>
                <w:i w:val="false"/>
                <w:color w:val="000000"/>
                <w:sz w:val="20"/>
              </w:rPr>
              <w:t>
КҚ 2.1.4</w:t>
            </w:r>
          </w:p>
        </w:tc>
      </w:tr>
      <w:tr>
        <w:trPr>
          <w:trHeight w:val="24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бұйымдар өндірудің негізгі технологиялары:</w:t>
            </w:r>
            <w:r>
              <w:br/>
            </w:r>
            <w:r>
              <w:rPr>
                <w:rFonts w:ascii="Times New Roman"/>
                <w:b w:val="false"/>
                <w:i w:val="false"/>
                <w:color w:val="000000"/>
                <w:sz w:val="20"/>
              </w:rPr>
              <w:t>
теріден бұйым жасау өндірісіндегі негізгі өндіріс технологиясы мен жұмыс түрлері;</w:t>
            </w:r>
            <w:r>
              <w:br/>
            </w:r>
            <w:r>
              <w:rPr>
                <w:rFonts w:ascii="Times New Roman"/>
                <w:b w:val="false"/>
                <w:i w:val="false"/>
                <w:color w:val="000000"/>
                <w:sz w:val="20"/>
              </w:rPr>
              <w:t>
тері аяқ киімдік өнеркәсіптегі бұйымдардың негізгі ассортименті; аяқ киімді құрылымдау даму тарихы; аяқ киім өндірісі технологиясының кезеңдері; аяқтың антропометриясы: аяқты негізгі антропометрикалық нүктелері мен өлшемдік қасиеттері; аяқты өлшеудің тәсілдері мен әдістемесі; табан патологиясы мен кемшіліктері, бұзылған, өзгерген аяқты өлшеудің ерекшеліктері; табанның биомеханикасы(табанның қозғалысы мен жұмысы,табан өлшемінің өзгеруі);</w:t>
            </w:r>
            <w:r>
              <w:br/>
            </w:r>
            <w:r>
              <w:rPr>
                <w:rFonts w:ascii="Times New Roman"/>
                <w:b w:val="false"/>
                <w:i w:val="false"/>
                <w:color w:val="000000"/>
                <w:sz w:val="20"/>
              </w:rPr>
              <w:t>
аяқ киім қалпын жобалау туралы түсінік, адам табынана орай қалып өлшеміндегі айырмашылығы, ортопедикалық қалыптың стандарттық қалыптан айырмашылығы; базалық модель жоғары бетінің құрылымдық базасы сызбасын құру принципі; аяқ киім сапасының көрсеткіштері және оны қадағалау әдістері; аяқ киім кәсіпорындары жабдықтарының жұмсалуы мен сипаттамасы;</w:t>
            </w:r>
            <w:r>
              <w:br/>
            </w:r>
            <w:r>
              <w:rPr>
                <w:rFonts w:ascii="Times New Roman"/>
                <w:b w:val="false"/>
                <w:i w:val="false"/>
                <w:color w:val="000000"/>
                <w:sz w:val="20"/>
              </w:rPr>
              <w:t>
қауіпсіздік техникасы, еңбек санитариясы мен гигиенасының ережелері.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төменгі жақ тетіктері мен ортопедиялық аяқ киім арнайы тетіктерінің құрылу принципін;</w:t>
            </w:r>
            <w:r>
              <w:br/>
            </w:r>
            <w:r>
              <w:rPr>
                <w:rFonts w:ascii="Times New Roman"/>
                <w:b w:val="false"/>
                <w:i w:val="false"/>
                <w:color w:val="000000"/>
                <w:sz w:val="20"/>
              </w:rPr>
              <w:t>
- аяқ киім тетіктеріне материалды пішу және кесу технологиясын;</w:t>
            </w:r>
            <w:r>
              <w:br/>
            </w:r>
            <w:r>
              <w:rPr>
                <w:rFonts w:ascii="Times New Roman"/>
                <w:b w:val="false"/>
                <w:i w:val="false"/>
                <w:color w:val="000000"/>
                <w:sz w:val="20"/>
              </w:rPr>
              <w:t>
- аяқ киім тетіктерін өңдеу технологиясын;</w:t>
            </w:r>
            <w:r>
              <w:br/>
            </w:r>
            <w:r>
              <w:rPr>
                <w:rFonts w:ascii="Times New Roman"/>
                <w:b w:val="false"/>
                <w:i w:val="false"/>
                <w:color w:val="000000"/>
                <w:sz w:val="20"/>
              </w:rPr>
              <w:t>
- аяқ киім жоғары беті дайындамасын құрастыру технологиясын;</w:t>
            </w:r>
            <w:r>
              <w:br/>
            </w:r>
            <w:r>
              <w:rPr>
                <w:rFonts w:ascii="Times New Roman"/>
                <w:b w:val="false"/>
                <w:i w:val="false"/>
                <w:color w:val="000000"/>
                <w:sz w:val="20"/>
              </w:rPr>
              <w:t>
- аяқ киім жоғары беті дайындамасын қалыптау технологиясын;</w:t>
            </w:r>
            <w:r>
              <w:br/>
            </w:r>
            <w:r>
              <w:rPr>
                <w:rFonts w:ascii="Times New Roman"/>
                <w:b w:val="false"/>
                <w:i w:val="false"/>
                <w:color w:val="000000"/>
                <w:sz w:val="20"/>
              </w:rPr>
              <w:t>
- аяқ киім төменгі жағын бекіті технологиясын;</w:t>
            </w:r>
            <w:r>
              <w:br/>
            </w:r>
            <w:r>
              <w:rPr>
                <w:rFonts w:ascii="Times New Roman"/>
                <w:b w:val="false"/>
                <w:i w:val="false"/>
                <w:color w:val="000000"/>
                <w:sz w:val="20"/>
              </w:rPr>
              <w:t>
- аяқ киімді әрлеу технологисын</w:t>
            </w:r>
            <w:r>
              <w:br/>
            </w:r>
            <w:r>
              <w:rPr>
                <w:rFonts w:ascii="Times New Roman"/>
                <w:b w:val="false"/>
                <w:i w:val="false"/>
                <w:color w:val="000000"/>
                <w:sz w:val="20"/>
              </w:rPr>
              <w:t xml:space="preserve">
Іскерліктер: </w:t>
            </w:r>
            <w:r>
              <w:br/>
            </w:r>
            <w:r>
              <w:rPr>
                <w:rFonts w:ascii="Times New Roman"/>
                <w:b w:val="false"/>
                <w:i w:val="false"/>
                <w:color w:val="000000"/>
                <w:sz w:val="20"/>
              </w:rPr>
              <w:t>
- теріден жасалған бұйым өндірісі өнімдерін, бірінші кезекте аяқ киім, аяқ киім тетіктері, етік қалпын топтастыруда;</w:t>
            </w:r>
            <w:r>
              <w:br/>
            </w:r>
            <w:r>
              <w:rPr>
                <w:rFonts w:ascii="Times New Roman"/>
                <w:b w:val="false"/>
                <w:i w:val="false"/>
                <w:color w:val="000000"/>
                <w:sz w:val="20"/>
              </w:rPr>
              <w:t>
- аяқ киімнің құрылымдық ерекшелігін аняқтады;</w:t>
            </w:r>
            <w:r>
              <w:br/>
            </w:r>
            <w:r>
              <w:rPr>
                <w:rFonts w:ascii="Times New Roman"/>
                <w:b w:val="false"/>
                <w:i w:val="false"/>
                <w:color w:val="000000"/>
                <w:sz w:val="20"/>
              </w:rPr>
              <w:t>
- құрылымы түрліше теріден жасалған бұйымдарды даярлау операциясының ретін анықтауды;</w:t>
            </w:r>
            <w:r>
              <w:br/>
            </w:r>
            <w:r>
              <w:rPr>
                <w:rFonts w:ascii="Times New Roman"/>
                <w:b w:val="false"/>
                <w:i w:val="false"/>
                <w:color w:val="000000"/>
                <w:sz w:val="20"/>
              </w:rPr>
              <w:t>
- әр операцияға арналған сайман мен жабдықтарды анықтауды;</w:t>
            </w:r>
            <w:r>
              <w:br/>
            </w:r>
            <w:r>
              <w:rPr>
                <w:rFonts w:ascii="Times New Roman"/>
                <w:b w:val="false"/>
                <w:i w:val="false"/>
                <w:color w:val="000000"/>
                <w:sz w:val="20"/>
              </w:rPr>
              <w:t>
- табанды өлшеудің түрлі тәсілдерін қолдану;</w:t>
            </w:r>
            <w:r>
              <w:br/>
            </w:r>
            <w:r>
              <w:rPr>
                <w:rFonts w:ascii="Times New Roman"/>
                <w:b w:val="false"/>
                <w:i w:val="false"/>
                <w:color w:val="000000"/>
                <w:sz w:val="20"/>
              </w:rPr>
              <w:t>
- табан деректері бойынша тарту қалпын жобалау;</w:t>
            </w:r>
            <w:r>
              <w:br/>
            </w:r>
            <w:r>
              <w:rPr>
                <w:rFonts w:ascii="Times New Roman"/>
                <w:b w:val="false"/>
                <w:i w:val="false"/>
                <w:color w:val="000000"/>
                <w:sz w:val="20"/>
              </w:rPr>
              <w:t>
- аяқ киім бетінің сызбасын, тері галантерейлік бұйымның сыртқы, ішкі және аралық тетік-терін құруды орындау;</w:t>
            </w:r>
            <w:r>
              <w:br/>
            </w:r>
            <w:r>
              <w:rPr>
                <w:rFonts w:ascii="Times New Roman"/>
                <w:b w:val="false"/>
                <w:i w:val="false"/>
                <w:color w:val="000000"/>
                <w:sz w:val="20"/>
              </w:rPr>
              <w:t>
- аяқ киімнің төменгі жағын бір қалыпқа келтірілген тетіктер мен бйындар және ортопе-диялық аяқ киім арнайы тетіктерін жобалау;</w:t>
            </w:r>
            <w:r>
              <w:br/>
            </w:r>
            <w:r>
              <w:rPr>
                <w:rFonts w:ascii="Times New Roman"/>
                <w:b w:val="false"/>
                <w:i w:val="false"/>
                <w:color w:val="000000"/>
                <w:sz w:val="20"/>
              </w:rPr>
              <w:t>
- аяқ киім бетінің дайындама макеті мен тетіктерін орындау;</w:t>
            </w:r>
            <w:r>
              <w:br/>
            </w:r>
            <w:r>
              <w:rPr>
                <w:rFonts w:ascii="Times New Roman"/>
                <w:b w:val="false"/>
                <w:i w:val="false"/>
                <w:color w:val="000000"/>
                <w:sz w:val="20"/>
              </w:rPr>
              <w:t>
- қауіпсіздік техникасы, еңбек санитариясы мен гигиенасының ережелерін сақтау.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КҚ 2.2.1</w:t>
            </w:r>
            <w:r>
              <w:br/>
            </w:r>
            <w:r>
              <w:rPr>
                <w:rFonts w:ascii="Times New Roman"/>
                <w:b w:val="false"/>
                <w:i w:val="false"/>
                <w:color w:val="000000"/>
                <w:sz w:val="20"/>
              </w:rPr>
              <w:t>
КҚ 2.2.13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негіздері:</w:t>
            </w:r>
            <w:r>
              <w:br/>
            </w:r>
            <w:r>
              <w:rPr>
                <w:rFonts w:ascii="Times New Roman"/>
                <w:b w:val="false"/>
                <w:i w:val="false"/>
                <w:color w:val="000000"/>
                <w:sz w:val="20"/>
              </w:rPr>
              <w:t>
теріден жасалған бұйымдарды даярлауда қолданылатын материалдың негізгі түрлерінің құрамы, алу тәсілі, құрылыс сипаттамасы; осы материалдардың негізгі түрлері мен түршелері; тарту, бүгіліс, қысылу кезіндегі геометрикалық,қысым және деформация, үйкелу кезіндегі релаксациялық үрдіс, сорбциондық, өткіштік, жылу физикалық, оптикалық, электрикалық, материалдың қалыптау тәсіл, тозыққа берік, беріктілік, ескіру, санитарлық химиялық, токсилогиялыққасиет материалдары; материал құрылыс әрі қасиет көрсеткіштерін анықтау әдістері мен аспаптар; стандарт бойынша материалдың сұрыптығын анықтау әдістемесі.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материалдың жалпы топтамасын, олардың туындауы, жұмсалуы мен қолданылу аясы туралы деректерді;</w:t>
            </w:r>
            <w:r>
              <w:br/>
            </w:r>
            <w:r>
              <w:rPr>
                <w:rFonts w:ascii="Times New Roman"/>
                <w:b w:val="false"/>
                <w:i w:val="false"/>
                <w:color w:val="000000"/>
                <w:sz w:val="20"/>
              </w:rPr>
              <w:t>
- материалдың құрылысы мен қасиеті туралы жалпы деректерді;</w:t>
            </w:r>
            <w:r>
              <w:br/>
            </w:r>
            <w:r>
              <w:rPr>
                <w:rFonts w:ascii="Times New Roman"/>
                <w:b w:val="false"/>
                <w:i w:val="false"/>
                <w:color w:val="000000"/>
                <w:sz w:val="20"/>
              </w:rPr>
              <w:t>
- аяқ киімге арналған материалдың қолданыс аясын;</w:t>
            </w:r>
            <w:r>
              <w:br/>
            </w:r>
            <w:r>
              <w:rPr>
                <w:rFonts w:ascii="Times New Roman"/>
                <w:b w:val="false"/>
                <w:i w:val="false"/>
                <w:color w:val="000000"/>
                <w:sz w:val="20"/>
              </w:rPr>
              <w:t>
- аяқ киімге арналған материалды өндіру тәсілдерін;</w:t>
            </w:r>
            <w:r>
              <w:br/>
            </w:r>
            <w:r>
              <w:rPr>
                <w:rFonts w:ascii="Times New Roman"/>
                <w:b w:val="false"/>
                <w:i w:val="false"/>
                <w:color w:val="000000"/>
                <w:sz w:val="20"/>
              </w:rPr>
              <w:t>
- аяқ киімге арналған негізгі материалдың қасиетін;</w:t>
            </w:r>
            <w:r>
              <w:br/>
            </w:r>
            <w:r>
              <w:rPr>
                <w:rFonts w:ascii="Times New Roman"/>
                <w:b w:val="false"/>
                <w:i w:val="false"/>
                <w:color w:val="000000"/>
                <w:sz w:val="20"/>
              </w:rPr>
              <w:t>
- ақы киімге арналған материал сапасына деген талаптарды</w:t>
            </w:r>
            <w:r>
              <w:br/>
            </w:r>
            <w:r>
              <w:rPr>
                <w:rFonts w:ascii="Times New Roman"/>
                <w:b w:val="false"/>
                <w:i w:val="false"/>
                <w:color w:val="000000"/>
                <w:sz w:val="20"/>
              </w:rPr>
              <w:t>
Іскерліктер:</w:t>
            </w:r>
            <w:r>
              <w:br/>
            </w:r>
            <w:r>
              <w:rPr>
                <w:rFonts w:ascii="Times New Roman"/>
                <w:b w:val="false"/>
                <w:i w:val="false"/>
                <w:color w:val="000000"/>
                <w:sz w:val="20"/>
              </w:rPr>
              <w:t>
- жұмысты орындау үшін материалды оның жұмсалуы және жұмысқа салу шарттары бойынша таңдау;</w:t>
            </w:r>
            <w:r>
              <w:br/>
            </w:r>
            <w:r>
              <w:rPr>
                <w:rFonts w:ascii="Times New Roman"/>
                <w:b w:val="false"/>
                <w:i w:val="false"/>
                <w:color w:val="000000"/>
                <w:sz w:val="20"/>
              </w:rPr>
              <w:t>
- жұмысты орындау кезінде материалды қолдану;</w:t>
            </w:r>
            <w:r>
              <w:br/>
            </w:r>
            <w:r>
              <w:rPr>
                <w:rFonts w:ascii="Times New Roman"/>
                <w:b w:val="false"/>
                <w:i w:val="false"/>
                <w:color w:val="000000"/>
                <w:sz w:val="20"/>
              </w:rPr>
              <w:t>
- материалды сынауды жүргізу;</w:t>
            </w:r>
            <w:r>
              <w:br/>
            </w:r>
            <w:r>
              <w:rPr>
                <w:rFonts w:ascii="Times New Roman"/>
                <w:b w:val="false"/>
                <w:i w:val="false"/>
                <w:color w:val="000000"/>
                <w:sz w:val="20"/>
              </w:rPr>
              <w:t>
- теріден болған бұйым материалының ақау мен кемшіліктерін анықтау.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6</w:t>
            </w:r>
            <w:r>
              <w:br/>
            </w:r>
            <w:r>
              <w:rPr>
                <w:rFonts w:ascii="Times New Roman"/>
                <w:b w:val="false"/>
                <w:i w:val="false"/>
                <w:color w:val="000000"/>
                <w:sz w:val="20"/>
              </w:rPr>
              <w:t>
КҚ 2.1.2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121201 2 – Аяқ киім құрастырушысы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жоғары беті дайындамасын құрастыру технологиясы</w:t>
            </w:r>
            <w:r>
              <w:br/>
            </w:r>
            <w:r>
              <w:rPr>
                <w:rFonts w:ascii="Times New Roman"/>
                <w:b w:val="false"/>
                <w:i w:val="false"/>
                <w:color w:val="000000"/>
                <w:sz w:val="20"/>
              </w:rPr>
              <w:t>
орындалатын операция талаптары;</w:t>
            </w:r>
            <w:r>
              <w:br/>
            </w:r>
            <w:r>
              <w:rPr>
                <w:rFonts w:ascii="Times New Roman"/>
                <w:b w:val="false"/>
                <w:i w:val="false"/>
                <w:color w:val="000000"/>
                <w:sz w:val="20"/>
              </w:rPr>
              <w:t>
аяқ киім беті дайындамасын құрастыру кезінде қолданылатын сайман мен жабдықтардың жұмсалуы мен сипаттамасы; аяқ киім беті дайындамасын құрастыру ақаулары;</w:t>
            </w:r>
            <w:r>
              <w:br/>
            </w:r>
            <w:r>
              <w:rPr>
                <w:rFonts w:ascii="Times New Roman"/>
                <w:b w:val="false"/>
                <w:i w:val="false"/>
                <w:color w:val="000000"/>
                <w:sz w:val="20"/>
              </w:rPr>
              <w:t>
аяқ киім беті тетіктерін механикалық әдіспен қосу; аяқ киім беті тетіктерін химиялық әдіспен қосу;</w:t>
            </w:r>
            <w:r>
              <w:br/>
            </w:r>
            <w:r>
              <w:rPr>
                <w:rFonts w:ascii="Times New Roman"/>
                <w:b w:val="false"/>
                <w:i w:val="false"/>
                <w:color w:val="000000"/>
                <w:sz w:val="20"/>
              </w:rPr>
              <w:t>
аяқ киім беті дайындамасын құрастыру ақауын анықтау және жою;</w:t>
            </w:r>
            <w:r>
              <w:br/>
            </w:r>
            <w:r>
              <w:rPr>
                <w:rFonts w:ascii="Times New Roman"/>
                <w:b w:val="false"/>
                <w:i w:val="false"/>
                <w:color w:val="000000"/>
                <w:sz w:val="20"/>
              </w:rPr>
              <w:t>
Аяқ киім беті дайындамасын қалыптау технологиясы</w:t>
            </w:r>
            <w:r>
              <w:br/>
            </w:r>
            <w:r>
              <w:rPr>
                <w:rFonts w:ascii="Times New Roman"/>
                <w:b w:val="false"/>
                <w:i w:val="false"/>
                <w:color w:val="000000"/>
                <w:sz w:val="20"/>
              </w:rPr>
              <w:t>
жоғары бет, қалып, ұлтарақ буыны дайындамасын жоғары бет дайындамасын қалыптауға даярлау;</w:t>
            </w:r>
            <w:r>
              <w:br/>
            </w:r>
            <w:r>
              <w:rPr>
                <w:rFonts w:ascii="Times New Roman"/>
                <w:b w:val="false"/>
                <w:i w:val="false"/>
                <w:color w:val="000000"/>
                <w:sz w:val="20"/>
              </w:rPr>
              <w:t>
аяқ киім жоғары беті дайындамасын жабдықта немесе қолмен қаптау-ілмектеу тәсілімен қалыптау;</w:t>
            </w:r>
            <w:r>
              <w:br/>
            </w:r>
            <w:r>
              <w:rPr>
                <w:rFonts w:ascii="Times New Roman"/>
                <w:b w:val="false"/>
                <w:i w:val="false"/>
                <w:color w:val="000000"/>
                <w:sz w:val="20"/>
              </w:rPr>
              <w:t>
ақя киім жоғары беті дайындамасын қаптаусыз және құрама тәсілмен қалыптау;</w:t>
            </w:r>
            <w:r>
              <w:br/>
            </w:r>
            <w:r>
              <w:rPr>
                <w:rFonts w:ascii="Times New Roman"/>
                <w:b w:val="false"/>
                <w:i w:val="false"/>
                <w:color w:val="000000"/>
                <w:sz w:val="20"/>
              </w:rPr>
              <w:t>
аяқ киім жоғары беті дайындамасы қалыптамасының ақауларын анықтау және жою; операцияны орындау технологиялық көрсеткіштері;</w:t>
            </w:r>
            <w:r>
              <w:br/>
            </w:r>
            <w:r>
              <w:rPr>
                <w:rFonts w:ascii="Times New Roman"/>
                <w:b w:val="false"/>
                <w:i w:val="false"/>
                <w:color w:val="000000"/>
                <w:sz w:val="20"/>
              </w:rPr>
              <w:t>
орындалатын операцияға қойылатын талаптар; ақя киім жоғары беті дайындамасын қалыптауда қолданылатын сайман мен жабдықтардың жұмсалуы мен сипаттамасы; аяқ киім жоғары беті дайындамасын қалыптаудағы ақаулар.</w:t>
            </w:r>
            <w:r>
              <w:br/>
            </w:r>
            <w:r>
              <w:rPr>
                <w:rFonts w:ascii="Times New Roman"/>
                <w:b w:val="false"/>
                <w:i w:val="false"/>
                <w:color w:val="000000"/>
                <w:sz w:val="20"/>
              </w:rPr>
              <w:t>
Аяқ киім табанын бекіту технологиясы</w:t>
            </w:r>
            <w:r>
              <w:br/>
            </w:r>
            <w:r>
              <w:rPr>
                <w:rFonts w:ascii="Times New Roman"/>
                <w:b w:val="false"/>
                <w:i w:val="false"/>
                <w:color w:val="000000"/>
                <w:sz w:val="20"/>
              </w:rPr>
              <w:t>
табан бекітпесіне аяқ киім ізін даярлау;</w:t>
            </w:r>
            <w:r>
              <w:br/>
            </w:r>
            <w:r>
              <w:rPr>
                <w:rFonts w:ascii="Times New Roman"/>
                <w:b w:val="false"/>
                <w:i w:val="false"/>
                <w:color w:val="000000"/>
                <w:sz w:val="20"/>
              </w:rPr>
              <w:t>
аяқ киім табанын бекітудің механикалық бекіту тәсілдерін қолдана отырып бекіту; аяқ киім табанын бекітудің химиялық бекіту тәсілдерін қолдана отырып бекіту;</w:t>
            </w:r>
            <w:r>
              <w:br/>
            </w:r>
            <w:r>
              <w:rPr>
                <w:rFonts w:ascii="Times New Roman"/>
                <w:b w:val="false"/>
                <w:i w:val="false"/>
                <w:color w:val="000000"/>
                <w:sz w:val="20"/>
              </w:rPr>
              <w:t>
аяқ киім табанын бекітудің құрамалық бекіту тәсілдерін қолдана отырып бекіту;</w:t>
            </w:r>
            <w:r>
              <w:br/>
            </w:r>
            <w:r>
              <w:rPr>
                <w:rFonts w:ascii="Times New Roman"/>
                <w:b w:val="false"/>
                <w:i w:val="false"/>
                <w:color w:val="000000"/>
                <w:sz w:val="20"/>
              </w:rPr>
              <w:t>
түрлі құрылымды аяқ киімге түрлі материалдан жасалған өкше мен нәлді бекіту; аяқ киім төменгі жағы тетіктерін бекіту ақауларын анықтау және жою.</w:t>
            </w:r>
            <w:r>
              <w:br/>
            </w:r>
            <w:r>
              <w:rPr>
                <w:rFonts w:ascii="Times New Roman"/>
                <w:b w:val="false"/>
                <w:i w:val="false"/>
                <w:color w:val="000000"/>
                <w:sz w:val="20"/>
              </w:rPr>
              <w:t>
Аяқ киімді әрлеу технологиясы</w:t>
            </w:r>
            <w:r>
              <w:br/>
            </w:r>
            <w:r>
              <w:rPr>
                <w:rFonts w:ascii="Times New Roman"/>
                <w:b w:val="false"/>
                <w:i w:val="false"/>
                <w:color w:val="000000"/>
                <w:sz w:val="20"/>
              </w:rPr>
              <w:t>
аяқ киім жоғары бетін әрлеу операциясын орындау; аяқ киім төменгі жағын әрлеу бойынша операцияны орындау; аяқ киімді даярлау әрі қаптаудың соңғы операциясын орындау; аяқ киім төменгі жағын өңдеу операциясын орындаудың технологиялық көрсеткіштері - фрезерлеу, бояу, жылтырату, әсемдеп әрлеу, айқын етіп көрсету, жуып-шаю, әрлеу құрамы мен бекітпені жағу, аяқ киімді нығырлау, тығыздау; аяқ киім жоғары бетін әрлеу операциясын орындаудың технологиялық көрсеткіштері – тазарту, ақауды бекіту, үтіктеу, айқын етіп көрсету, әсемдеп әрлеу;</w:t>
            </w:r>
            <w:r>
              <w:br/>
            </w:r>
            <w:r>
              <w:rPr>
                <w:rFonts w:ascii="Times New Roman"/>
                <w:b w:val="false"/>
                <w:i w:val="false"/>
                <w:color w:val="000000"/>
                <w:sz w:val="20"/>
              </w:rPr>
              <w:t>
аяқ киімді даярлаудың соңғы операциялары –</w:t>
            </w:r>
            <w:r>
              <w:br/>
            </w:r>
            <w:r>
              <w:rPr>
                <w:rFonts w:ascii="Times New Roman"/>
                <w:b w:val="false"/>
                <w:i w:val="false"/>
                <w:color w:val="000000"/>
                <w:sz w:val="20"/>
              </w:rPr>
              <w:t>
өкшеастар, қосымша ұлтарақ және жартылай ұлтарақ, бау байлау, белгілеу.</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аяқ киім жоғары беті тетіктерін қосудың негізгі әдістері, оны қолдану шарттарын;</w:t>
            </w:r>
            <w:r>
              <w:br/>
            </w:r>
            <w:r>
              <w:rPr>
                <w:rFonts w:ascii="Times New Roman"/>
                <w:b w:val="false"/>
                <w:i w:val="false"/>
                <w:color w:val="000000"/>
                <w:sz w:val="20"/>
              </w:rPr>
              <w:t>
- жіп жіктерінің түрлері және оған қойылатын талаптарды;</w:t>
            </w:r>
            <w:r>
              <w:br/>
            </w:r>
            <w:r>
              <w:rPr>
                <w:rFonts w:ascii="Times New Roman"/>
                <w:b w:val="false"/>
                <w:i w:val="false"/>
                <w:color w:val="000000"/>
                <w:sz w:val="20"/>
              </w:rPr>
              <w:t>
- желімдік тігіс түрлері және оған қойылатын талаптарын;</w:t>
            </w:r>
            <w:r>
              <w:br/>
            </w:r>
            <w:r>
              <w:rPr>
                <w:rFonts w:ascii="Times New Roman"/>
                <w:b w:val="false"/>
                <w:i w:val="false"/>
                <w:color w:val="000000"/>
                <w:sz w:val="20"/>
              </w:rPr>
              <w:t>
- операцияны орындаудың технологиялық көрсеткіштерін;</w:t>
            </w:r>
            <w:r>
              <w:br/>
            </w:r>
            <w:r>
              <w:rPr>
                <w:rFonts w:ascii="Times New Roman"/>
                <w:b w:val="false"/>
                <w:i w:val="false"/>
                <w:color w:val="000000"/>
                <w:sz w:val="20"/>
              </w:rPr>
              <w:t>
- қалыптау тәсілінің топтамасын;</w:t>
            </w:r>
            <w:r>
              <w:br/>
            </w:r>
            <w:r>
              <w:rPr>
                <w:rFonts w:ascii="Times New Roman"/>
                <w:b w:val="false"/>
                <w:i w:val="false"/>
                <w:color w:val="000000"/>
                <w:sz w:val="20"/>
              </w:rPr>
              <w:t>
- қалыптаудың алдында жасалатын операцияларды;</w:t>
            </w:r>
            <w:r>
              <w:br/>
            </w:r>
            <w:r>
              <w:rPr>
                <w:rFonts w:ascii="Times New Roman"/>
                <w:b w:val="false"/>
                <w:i w:val="false"/>
                <w:color w:val="000000"/>
                <w:sz w:val="20"/>
              </w:rPr>
              <w:t>
- жоғары бетін таза және жасанды теріден болған дайындаманы ылғандандыру кестесін;</w:t>
            </w:r>
            <w:r>
              <w:br/>
            </w:r>
            <w:r>
              <w:rPr>
                <w:rFonts w:ascii="Times New Roman"/>
                <w:b w:val="false"/>
                <w:i w:val="false"/>
                <w:color w:val="000000"/>
                <w:sz w:val="20"/>
              </w:rPr>
              <w:t>
- жоғары бет дайындамасы өкше бөлігін алдын ала қалыптау кестесін;</w:t>
            </w:r>
            <w:r>
              <w:br/>
            </w:r>
            <w:r>
              <w:rPr>
                <w:rFonts w:ascii="Times New Roman"/>
                <w:b w:val="false"/>
                <w:i w:val="false"/>
                <w:color w:val="000000"/>
                <w:sz w:val="20"/>
              </w:rPr>
              <w:t>
- аяқ киім жоғары беті дайындаманы қаптап-ілмектеп қол тәсілімен қалыптау әдістемесін;</w:t>
            </w:r>
            <w:r>
              <w:br/>
            </w:r>
            <w:r>
              <w:rPr>
                <w:rFonts w:ascii="Times New Roman"/>
                <w:b w:val="false"/>
                <w:i w:val="false"/>
                <w:color w:val="000000"/>
                <w:sz w:val="20"/>
              </w:rPr>
              <w:t>
- аяқ киім дайындама қалпын етік қалпына бекіту бойынша операция кестесін;</w:t>
            </w:r>
            <w:r>
              <w:br/>
            </w:r>
            <w:r>
              <w:rPr>
                <w:rFonts w:ascii="Times New Roman"/>
                <w:b w:val="false"/>
                <w:i w:val="false"/>
                <w:color w:val="000000"/>
                <w:sz w:val="20"/>
              </w:rPr>
              <w:t>
- аяқ киім төменгі жағы тетіктерін бекіту алдын алу операцияларын;</w:t>
            </w:r>
            <w:r>
              <w:br/>
            </w:r>
            <w:r>
              <w:rPr>
                <w:rFonts w:ascii="Times New Roman"/>
                <w:b w:val="false"/>
                <w:i w:val="false"/>
                <w:color w:val="000000"/>
                <w:sz w:val="20"/>
              </w:rPr>
              <w:t>
- аяқ киім төменгі тетіктерін бекітудің механикалық (шегелік, ағаштық сүмбілік, бұрамалық, тігілген, қайып тігіп қою, айналдыру, сандалдық, қосақтап, сыздық салынған, сыздық салып тігілген, өңірлік) әдістерін;</w:t>
            </w:r>
            <w:r>
              <w:br/>
            </w:r>
            <w:r>
              <w:rPr>
                <w:rFonts w:ascii="Times New Roman"/>
                <w:b w:val="false"/>
                <w:i w:val="false"/>
                <w:color w:val="000000"/>
                <w:sz w:val="20"/>
              </w:rPr>
              <w:t>
- аяқ киім төменгі тетіктерін бекітудің химиялық (желімдеу, ыстықпен желімдеу, құю) әдістерін;</w:t>
            </w:r>
            <w:r>
              <w:br/>
            </w:r>
            <w:r>
              <w:rPr>
                <w:rFonts w:ascii="Times New Roman"/>
                <w:b w:val="false"/>
                <w:i w:val="false"/>
                <w:color w:val="000000"/>
                <w:sz w:val="20"/>
              </w:rPr>
              <w:t>
- аяқ киім төменгі тетіктерін бекітудің құрама (сыздық салынған желімденген, желімдеп тігілген, тігістелген, «Парко» және басқа да ) әдістерін;</w:t>
            </w:r>
            <w:r>
              <w:br/>
            </w:r>
            <w:r>
              <w:rPr>
                <w:rFonts w:ascii="Times New Roman"/>
                <w:b w:val="false"/>
                <w:i w:val="false"/>
                <w:color w:val="000000"/>
                <w:sz w:val="20"/>
              </w:rPr>
              <w:t>
- өкше мен нәлді бекіту тәсілдерін;</w:t>
            </w:r>
            <w:r>
              <w:br/>
            </w:r>
            <w:r>
              <w:rPr>
                <w:rFonts w:ascii="Times New Roman"/>
                <w:b w:val="false"/>
                <w:i w:val="false"/>
                <w:color w:val="000000"/>
                <w:sz w:val="20"/>
              </w:rPr>
              <w:t>
- операциян орындаудың технологиялық көрсеткіштерін;</w:t>
            </w:r>
            <w:r>
              <w:br/>
            </w:r>
            <w:r>
              <w:rPr>
                <w:rFonts w:ascii="Times New Roman"/>
                <w:b w:val="false"/>
                <w:i w:val="false"/>
                <w:color w:val="000000"/>
                <w:sz w:val="20"/>
              </w:rPr>
              <w:t>
- орындалатын операцияға қойылатын талаптарды;</w:t>
            </w:r>
            <w:r>
              <w:br/>
            </w:r>
            <w:r>
              <w:rPr>
                <w:rFonts w:ascii="Times New Roman"/>
                <w:b w:val="false"/>
                <w:i w:val="false"/>
                <w:color w:val="000000"/>
                <w:sz w:val="20"/>
              </w:rPr>
              <w:t>
- аяқ киім төменгі жақ тетіткерін бекітуде қолданылатын сайман мен жабдықтардың жұмсалуы мен сипаттамасын;</w:t>
            </w:r>
            <w:r>
              <w:br/>
            </w:r>
            <w:r>
              <w:rPr>
                <w:rFonts w:ascii="Times New Roman"/>
                <w:b w:val="false"/>
                <w:i w:val="false"/>
                <w:color w:val="000000"/>
                <w:sz w:val="20"/>
              </w:rPr>
              <w:t>
- аяқ киім төменгі жағы тетіктерін бекітудегі ақауларды;</w:t>
            </w:r>
            <w:r>
              <w:br/>
            </w:r>
            <w:r>
              <w:rPr>
                <w:rFonts w:ascii="Times New Roman"/>
                <w:b w:val="false"/>
                <w:i w:val="false"/>
                <w:color w:val="000000"/>
                <w:sz w:val="20"/>
              </w:rPr>
              <w:t>
- аяқ киімді буып-түю тәртібін;</w:t>
            </w:r>
            <w:r>
              <w:br/>
            </w:r>
            <w:r>
              <w:rPr>
                <w:rFonts w:ascii="Times New Roman"/>
                <w:b w:val="false"/>
                <w:i w:val="false"/>
                <w:color w:val="000000"/>
                <w:sz w:val="20"/>
              </w:rPr>
              <w:t>
Іскерліктер:</w:t>
            </w:r>
            <w:r>
              <w:br/>
            </w:r>
            <w:r>
              <w:rPr>
                <w:rFonts w:ascii="Times New Roman"/>
                <w:b w:val="false"/>
                <w:i w:val="false"/>
                <w:color w:val="000000"/>
                <w:sz w:val="20"/>
              </w:rPr>
              <w:t>
- аяқ киім жоғары бет тетіктерін біріктіру кезінде өзектік, жіптік, желімдік, пісіру, желімдеп пісіру әдістерін, ыстық пісіру, малу, құюды дұрыс қолдану;</w:t>
            </w:r>
            <w:r>
              <w:br/>
            </w:r>
            <w:r>
              <w:rPr>
                <w:rFonts w:ascii="Times New Roman"/>
                <w:b w:val="false"/>
                <w:i w:val="false"/>
                <w:color w:val="000000"/>
                <w:sz w:val="20"/>
              </w:rPr>
              <w:t>
- аяқ киім жоғары беті тетіктерін біріктіру сайманы мен жабдықтарын қолдану;</w:t>
            </w:r>
            <w:r>
              <w:br/>
            </w:r>
            <w:r>
              <w:rPr>
                <w:rFonts w:ascii="Times New Roman"/>
                <w:b w:val="false"/>
                <w:i w:val="false"/>
                <w:color w:val="000000"/>
                <w:sz w:val="20"/>
              </w:rPr>
              <w:t>
- аяқ киім жоғарғы беті дайындамасын қалыптауда сыртқы, ішкі және құрама тәсілдерді дұрыс қолдану;</w:t>
            </w:r>
            <w:r>
              <w:br/>
            </w:r>
            <w:r>
              <w:rPr>
                <w:rFonts w:ascii="Times New Roman"/>
                <w:b w:val="false"/>
                <w:i w:val="false"/>
                <w:color w:val="000000"/>
                <w:sz w:val="20"/>
              </w:rPr>
              <w:t>
- аяқ киім жоғарғы бетін қалыптау сайманы мен жабдықтарын қолдану;</w:t>
            </w:r>
            <w:r>
              <w:br/>
            </w:r>
            <w:r>
              <w:rPr>
                <w:rFonts w:ascii="Times New Roman"/>
                <w:b w:val="false"/>
                <w:i w:val="false"/>
                <w:color w:val="000000"/>
                <w:sz w:val="20"/>
              </w:rPr>
              <w:t>
- аяқ киім жоғары беті тетіктерін біріктіру ақауының пайда болуының алдын ала, анықтай және ақауды жою;</w:t>
            </w:r>
            <w:r>
              <w:br/>
            </w:r>
            <w:r>
              <w:rPr>
                <w:rFonts w:ascii="Times New Roman"/>
                <w:b w:val="false"/>
                <w:i w:val="false"/>
                <w:color w:val="000000"/>
                <w:sz w:val="20"/>
              </w:rPr>
              <w:t>
- табанды бекітудің химиялық, механикалық, құрама әдістерін дұрыс қолдану;</w:t>
            </w:r>
            <w:r>
              <w:br/>
            </w:r>
            <w:r>
              <w:rPr>
                <w:rFonts w:ascii="Times New Roman"/>
                <w:b w:val="false"/>
                <w:i w:val="false"/>
                <w:color w:val="000000"/>
                <w:sz w:val="20"/>
              </w:rPr>
              <w:t>
- өкше мен нәлді бекіту тәсілдерін таңдай және дұрыс қолдану;</w:t>
            </w:r>
            <w:r>
              <w:br/>
            </w:r>
            <w:r>
              <w:rPr>
                <w:rFonts w:ascii="Times New Roman"/>
                <w:b w:val="false"/>
                <w:i w:val="false"/>
                <w:color w:val="000000"/>
                <w:sz w:val="20"/>
              </w:rPr>
              <w:t>
- аяқ киім төменгі жақ тетіктерін бекітуге арналған сайман мен жабдықтарды қолдану;</w:t>
            </w:r>
            <w:r>
              <w:br/>
            </w:r>
            <w:r>
              <w:rPr>
                <w:rFonts w:ascii="Times New Roman"/>
                <w:b w:val="false"/>
                <w:i w:val="false"/>
                <w:color w:val="000000"/>
                <w:sz w:val="20"/>
              </w:rPr>
              <w:t>
- аяқ киім төменгі жағы тетіктерінің бекітілуіндегі ақаудың пайда болуының алдын алу, анықтау және ақауды жою;</w:t>
            </w:r>
            <w:r>
              <w:br/>
            </w:r>
            <w:r>
              <w:rPr>
                <w:rFonts w:ascii="Times New Roman"/>
                <w:b w:val="false"/>
                <w:i w:val="false"/>
                <w:color w:val="000000"/>
                <w:sz w:val="20"/>
              </w:rPr>
              <w:t>
- аяқ киімді әрлеу технологиясы, тәсілдері, әдістерін дұрыс таңдау және қолдану;</w:t>
            </w:r>
            <w:r>
              <w:br/>
            </w:r>
            <w:r>
              <w:rPr>
                <w:rFonts w:ascii="Times New Roman"/>
                <w:b w:val="false"/>
                <w:i w:val="false"/>
                <w:color w:val="000000"/>
                <w:sz w:val="20"/>
              </w:rPr>
              <w:t>
- материалдарды тиімді қолдану;</w:t>
            </w:r>
            <w:r>
              <w:br/>
            </w:r>
            <w:r>
              <w:rPr>
                <w:rFonts w:ascii="Times New Roman"/>
                <w:b w:val="false"/>
                <w:i w:val="false"/>
                <w:color w:val="000000"/>
                <w:sz w:val="20"/>
              </w:rPr>
              <w:t xml:space="preserve">
- аяқ киімді әрлеуге арналған сайман мен жабдықтарды қолдану.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КҚ 2.1.1</w:t>
            </w:r>
            <w:r>
              <w:br/>
            </w:r>
            <w:r>
              <w:rPr>
                <w:rFonts w:ascii="Times New Roman"/>
                <w:b w:val="false"/>
                <w:i w:val="false"/>
                <w:color w:val="000000"/>
                <w:sz w:val="20"/>
              </w:rPr>
              <w:t>
КҚ 2.12</w:t>
            </w:r>
            <w:r>
              <w:br/>
            </w:r>
            <w:r>
              <w:rPr>
                <w:rFonts w:ascii="Times New Roman"/>
                <w:b w:val="false"/>
                <w:i w:val="false"/>
                <w:color w:val="000000"/>
                <w:sz w:val="20"/>
              </w:rPr>
              <w:t>
КҚ 2.1.3</w:t>
            </w:r>
            <w:r>
              <w:br/>
            </w:r>
            <w:r>
              <w:rPr>
                <w:rFonts w:ascii="Times New Roman"/>
                <w:b w:val="false"/>
                <w:i w:val="false"/>
                <w:color w:val="000000"/>
                <w:sz w:val="20"/>
              </w:rPr>
              <w:t>
КҚ 2.1.4</w:t>
            </w:r>
            <w:r>
              <w:br/>
            </w:r>
            <w:r>
              <w:rPr>
                <w:rFonts w:ascii="Times New Roman"/>
                <w:b w:val="false"/>
                <w:i w:val="false"/>
                <w:color w:val="000000"/>
                <w:sz w:val="20"/>
              </w:rPr>
              <w:t>
КҚ 2.1.5</w:t>
            </w:r>
            <w:r>
              <w:br/>
            </w:r>
            <w:r>
              <w:rPr>
                <w:rFonts w:ascii="Times New Roman"/>
                <w:b w:val="false"/>
                <w:i w:val="false"/>
                <w:color w:val="000000"/>
                <w:sz w:val="20"/>
              </w:rPr>
              <w:t>
КҚ 2.1.6</w:t>
            </w:r>
            <w:r>
              <w:br/>
            </w:r>
            <w:r>
              <w:rPr>
                <w:rFonts w:ascii="Times New Roman"/>
                <w:b w:val="false"/>
                <w:i w:val="false"/>
                <w:color w:val="000000"/>
                <w:sz w:val="20"/>
              </w:rPr>
              <w:t>
КҚ 2.1.7</w:t>
            </w:r>
            <w:r>
              <w:br/>
            </w:r>
            <w:r>
              <w:rPr>
                <w:rFonts w:ascii="Times New Roman"/>
                <w:b w:val="false"/>
                <w:i w:val="false"/>
                <w:color w:val="000000"/>
                <w:sz w:val="20"/>
              </w:rPr>
              <w:t>
КҚ 2.1.8</w:t>
            </w:r>
            <w:r>
              <w:br/>
            </w:r>
            <w:r>
              <w:rPr>
                <w:rFonts w:ascii="Times New Roman"/>
                <w:b w:val="false"/>
                <w:i w:val="false"/>
                <w:color w:val="000000"/>
                <w:sz w:val="20"/>
              </w:rPr>
              <w:t>
КҚ 2.1.9</w:t>
            </w:r>
            <w:r>
              <w:br/>
            </w:r>
            <w:r>
              <w:rPr>
                <w:rFonts w:ascii="Times New Roman"/>
                <w:b w:val="false"/>
                <w:i w:val="false"/>
                <w:color w:val="000000"/>
                <w:sz w:val="20"/>
              </w:rPr>
              <w:t>
КҚ 2.1.10</w:t>
            </w:r>
            <w:r>
              <w:br/>
            </w:r>
            <w:r>
              <w:rPr>
                <w:rFonts w:ascii="Times New Roman"/>
                <w:b w:val="false"/>
                <w:i w:val="false"/>
                <w:color w:val="000000"/>
                <w:sz w:val="20"/>
              </w:rPr>
              <w:t>
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КҚ 2.1.1</w:t>
            </w:r>
            <w:r>
              <w:br/>
            </w:r>
            <w:r>
              <w:rPr>
                <w:rFonts w:ascii="Times New Roman"/>
                <w:b w:val="false"/>
                <w:i w:val="false"/>
                <w:color w:val="000000"/>
                <w:sz w:val="20"/>
              </w:rPr>
              <w:t>
КҚ 2.12</w:t>
            </w:r>
            <w:r>
              <w:br/>
            </w:r>
            <w:r>
              <w:rPr>
                <w:rFonts w:ascii="Times New Roman"/>
                <w:b w:val="false"/>
                <w:i w:val="false"/>
                <w:color w:val="000000"/>
                <w:sz w:val="20"/>
              </w:rPr>
              <w:t>
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КҚ 2.1.1</w:t>
            </w:r>
            <w:r>
              <w:br/>
            </w:r>
            <w:r>
              <w:rPr>
                <w:rFonts w:ascii="Times New Roman"/>
                <w:b w:val="false"/>
                <w:i w:val="false"/>
                <w:color w:val="000000"/>
                <w:sz w:val="20"/>
              </w:rPr>
              <w:t>
КҚ 2.12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121202 2 – Материалды пішуші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пішу технологиясы материалды аяқ киім, былғарыгалантерейлік, қайыс-ер қосатын бұйымдар, музыкалық аспап тетіктерін қыспақ, білдек, машина немесе қолмен алдын ала белгілеу бойынша, білдекте берілген өлшем мен нобай бойынша музыкалық аспаптардың күрделі тетіктеріне арналған ағаштың құнды тұқым кілтегін қиындығы орташа тетікте пішу; былғары пішімі элементтерін қалыңдығы, сапасы, топографиялық учаскесіне қарай сұрыптау; музыкалық аспаптардың тесік клапанына қажетті серпінділік беру үшін жұмсақ былғарыны тармақтап орау, альбомға салу, үтіктеу;</w:t>
            </w:r>
            <w:r>
              <w:br/>
            </w:r>
            <w:r>
              <w:rPr>
                <w:rFonts w:ascii="Times New Roman"/>
                <w:b w:val="false"/>
                <w:i w:val="false"/>
                <w:color w:val="000000"/>
                <w:sz w:val="20"/>
              </w:rPr>
              <w:t>
алдын ала белгілемей қыспақ, электрпішетін пышақ, ара не қолмен қиындығы орташа тетіктерге материалды пішу; модельдердің тоқыма материалдың негізі және көлденең жібі бойынша дұрыс бөлінуін сақтау; пішу нобайын таңдау; тетіктердің шығынын есептеу; артикул, фасон, өлшем, басқа да реквизиттерін жазып бекіту; тетіктердің кескіш аумағы мен сұлбасына қарай, пішудің жинақталуы мен жұптығына қарай дәл келуін қамтамасыз ету; өңдеу материалын түсі мен реңі бойынша қалбырдың сыртқы және ішкі өңделуіне сәйкес ас күмісі, хрусталь және зергерлік бұйымды әрлеу және қалпына сай таңдау.</w:t>
            </w:r>
            <w:r>
              <w:br/>
            </w:r>
            <w:r>
              <w:rPr>
                <w:rFonts w:ascii="Times New Roman"/>
                <w:b w:val="false"/>
                <w:i w:val="false"/>
                <w:color w:val="000000"/>
                <w:sz w:val="20"/>
              </w:rPr>
              <w:t>
Тішін өндірісінің технологиялық жабдығының жалпы сипаттамасы, технологиялық үрдіс түріне қарай топтастырылыуы; тігін шаруашылығы өндірістік машинасының заманауи құрылымдық түрлері; өндірістік жабдықты жетілдіру және автоматтандыру бағыттары, технологиялық машина мен агрегаттың автоматтандырылған жетегі; қолданылатын жабдықты баптау.</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пішілетін материалды сапасы, түсі, қалыңдығы, сұрпы мен текстурасына қарай таңдау ережелерін;</w:t>
            </w:r>
            <w:r>
              <w:br/>
            </w:r>
            <w:r>
              <w:rPr>
                <w:rFonts w:ascii="Times New Roman"/>
                <w:b w:val="false"/>
                <w:i w:val="false"/>
                <w:color w:val="000000"/>
                <w:sz w:val="20"/>
              </w:rPr>
              <w:t>
- пішу сапасы, таза және тура кесілгенін, пішілетін материалды мейлінше үнемді қолдану принциптерін</w:t>
            </w:r>
            <w:r>
              <w:br/>
            </w:r>
            <w:r>
              <w:rPr>
                <w:rFonts w:ascii="Times New Roman"/>
                <w:b w:val="false"/>
                <w:i w:val="false"/>
                <w:color w:val="000000"/>
                <w:sz w:val="20"/>
              </w:rPr>
              <w:t>
Іскерліктер:</w:t>
            </w:r>
            <w:r>
              <w:br/>
            </w:r>
            <w:r>
              <w:rPr>
                <w:rFonts w:ascii="Times New Roman"/>
                <w:b w:val="false"/>
                <w:i w:val="false"/>
                <w:color w:val="000000"/>
                <w:sz w:val="20"/>
              </w:rPr>
              <w:t>
- аяқ киім бұйымдары тетіктеріне материалды қыспақ, білдек, машина не қолмен пішу;</w:t>
            </w:r>
            <w:r>
              <w:br/>
            </w:r>
            <w:r>
              <w:rPr>
                <w:rFonts w:ascii="Times New Roman"/>
                <w:b w:val="false"/>
                <w:i w:val="false"/>
                <w:color w:val="000000"/>
                <w:sz w:val="20"/>
              </w:rPr>
              <w:t>
- қиындығы орташа тетіктерге материалды алдын ала белгілемей қыспақ, электрпішу пышағы, ара не қолмен пішу;</w:t>
            </w:r>
            <w:r>
              <w:br/>
            </w:r>
            <w:r>
              <w:rPr>
                <w:rFonts w:ascii="Times New Roman"/>
                <w:b w:val="false"/>
                <w:i w:val="false"/>
                <w:color w:val="000000"/>
                <w:sz w:val="20"/>
              </w:rPr>
              <w:t>
- теріден жасалған бұйым материалының кемшілігі мен ақауларын анықтау;</w:t>
            </w:r>
            <w:r>
              <w:br/>
            </w:r>
            <w:r>
              <w:rPr>
                <w:rFonts w:ascii="Times New Roman"/>
                <w:b w:val="false"/>
                <w:i w:val="false"/>
                <w:color w:val="000000"/>
                <w:sz w:val="20"/>
              </w:rPr>
              <w:t>
- модельдерді тоқыма материалы негіздері мен көлденең жіпті дұрыс бөлуін сақтау;</w:t>
            </w:r>
            <w:r>
              <w:br/>
            </w:r>
            <w:r>
              <w:rPr>
                <w:rFonts w:ascii="Times New Roman"/>
                <w:b w:val="false"/>
                <w:i w:val="false"/>
                <w:color w:val="000000"/>
                <w:sz w:val="20"/>
              </w:rPr>
              <w:t>
- пішу нобайын таңдау;</w:t>
            </w:r>
            <w:r>
              <w:br/>
            </w:r>
            <w:r>
              <w:rPr>
                <w:rFonts w:ascii="Times New Roman"/>
                <w:b w:val="false"/>
                <w:i w:val="false"/>
                <w:color w:val="000000"/>
                <w:sz w:val="20"/>
              </w:rPr>
              <w:t>
- тетіктердің шығуын есептеуді жүргізу;</w:t>
            </w:r>
            <w:r>
              <w:br/>
            </w:r>
            <w:r>
              <w:rPr>
                <w:rFonts w:ascii="Times New Roman"/>
                <w:b w:val="false"/>
                <w:i w:val="false"/>
                <w:color w:val="000000"/>
                <w:sz w:val="20"/>
              </w:rPr>
              <w:t>
- артикул, фасон, өлшем, басқа да реквизиттерді белгілеп жазу;</w:t>
            </w:r>
            <w:r>
              <w:br/>
            </w:r>
            <w:r>
              <w:rPr>
                <w:rFonts w:ascii="Times New Roman"/>
                <w:b w:val="false"/>
                <w:i w:val="false"/>
                <w:color w:val="000000"/>
                <w:sz w:val="20"/>
              </w:rPr>
              <w:t>
- пішілетін материалдың сапасы, түсі, қалыңдығы, сұрпы мен текстурасына қарай таңдау;</w:t>
            </w:r>
            <w:r>
              <w:br/>
            </w:r>
            <w:r>
              <w:rPr>
                <w:rFonts w:ascii="Times New Roman"/>
                <w:b w:val="false"/>
                <w:i w:val="false"/>
                <w:color w:val="000000"/>
                <w:sz w:val="20"/>
              </w:rPr>
              <w:t>
- пішілетін материалдың мейлінше үнемді қолданылуын, пішу сапасын, кесіндінің таза, тегіс болуын қамтамасыз ету;</w:t>
            </w:r>
            <w:r>
              <w:br/>
            </w:r>
            <w:r>
              <w:rPr>
                <w:rFonts w:ascii="Times New Roman"/>
                <w:b w:val="false"/>
                <w:i w:val="false"/>
                <w:color w:val="000000"/>
                <w:sz w:val="20"/>
              </w:rPr>
              <w:t>
- теріні пішу элементтерінің қалыңдығы, сапасы, топографиялық учаскесі бойынша сұрыптау;</w:t>
            </w:r>
            <w:r>
              <w:br/>
            </w:r>
            <w:r>
              <w:rPr>
                <w:rFonts w:ascii="Times New Roman"/>
                <w:b w:val="false"/>
                <w:i w:val="false"/>
                <w:color w:val="000000"/>
                <w:sz w:val="20"/>
              </w:rPr>
              <w:t>
- технологиялық құжаттама бойынша өлшемнің шеткі ауытқуын анықтау;</w:t>
            </w:r>
            <w:r>
              <w:br/>
            </w:r>
            <w:r>
              <w:rPr>
                <w:rFonts w:ascii="Times New Roman"/>
                <w:b w:val="false"/>
                <w:i w:val="false"/>
                <w:color w:val="000000"/>
                <w:sz w:val="20"/>
              </w:rPr>
              <w:t>
- тетіктердің кескіш аумағы мен сұлбасына, жинақтығы мен пішу жұптығына сай толық сәйкестігін қамтамасыз ету;</w:t>
            </w:r>
            <w:r>
              <w:br/>
            </w:r>
            <w:r>
              <w:rPr>
                <w:rFonts w:ascii="Times New Roman"/>
                <w:b w:val="false"/>
                <w:i w:val="false"/>
                <w:color w:val="000000"/>
                <w:sz w:val="20"/>
              </w:rPr>
              <w:t>
- жеке материалды түсі мен реңіне қарай таңдау;</w:t>
            </w:r>
            <w:r>
              <w:br/>
            </w:r>
            <w:r>
              <w:rPr>
                <w:rFonts w:ascii="Times New Roman"/>
                <w:b w:val="false"/>
                <w:i w:val="false"/>
                <w:color w:val="000000"/>
                <w:sz w:val="20"/>
              </w:rPr>
              <w:t>
- қолданылатын жабдықты баптауды орындау.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2.2.1</w:t>
            </w:r>
            <w:r>
              <w:br/>
            </w:r>
            <w:r>
              <w:rPr>
                <w:rFonts w:ascii="Times New Roman"/>
                <w:b w:val="false"/>
                <w:i w:val="false"/>
                <w:color w:val="000000"/>
                <w:sz w:val="20"/>
              </w:rPr>
              <w:t>
КҚ 2.2.2</w:t>
            </w:r>
            <w:r>
              <w:br/>
            </w:r>
            <w:r>
              <w:rPr>
                <w:rFonts w:ascii="Times New Roman"/>
                <w:b w:val="false"/>
                <w:i w:val="false"/>
                <w:color w:val="000000"/>
                <w:sz w:val="20"/>
              </w:rPr>
              <w:t>
КҚ 2.2.3</w:t>
            </w:r>
            <w:r>
              <w:br/>
            </w:r>
            <w:r>
              <w:rPr>
                <w:rFonts w:ascii="Times New Roman"/>
                <w:b w:val="false"/>
                <w:i w:val="false"/>
                <w:color w:val="000000"/>
                <w:sz w:val="20"/>
              </w:rPr>
              <w:t>
КҚ 2.2.4</w:t>
            </w:r>
            <w:r>
              <w:br/>
            </w:r>
            <w:r>
              <w:rPr>
                <w:rFonts w:ascii="Times New Roman"/>
                <w:b w:val="false"/>
                <w:i w:val="false"/>
                <w:color w:val="000000"/>
                <w:sz w:val="20"/>
              </w:rPr>
              <w:t>
КҚ 2.2.5</w:t>
            </w:r>
            <w:r>
              <w:br/>
            </w:r>
            <w:r>
              <w:rPr>
                <w:rFonts w:ascii="Times New Roman"/>
                <w:b w:val="false"/>
                <w:i w:val="false"/>
                <w:color w:val="000000"/>
                <w:sz w:val="20"/>
              </w:rPr>
              <w:t>
КҚ 2.2.6</w:t>
            </w:r>
            <w:r>
              <w:br/>
            </w:r>
            <w:r>
              <w:rPr>
                <w:rFonts w:ascii="Times New Roman"/>
                <w:b w:val="false"/>
                <w:i w:val="false"/>
                <w:color w:val="000000"/>
                <w:sz w:val="20"/>
              </w:rPr>
              <w:t>
КҚ 2.2.7</w:t>
            </w:r>
            <w:r>
              <w:br/>
            </w:r>
            <w:r>
              <w:rPr>
                <w:rFonts w:ascii="Times New Roman"/>
                <w:b w:val="false"/>
                <w:i w:val="false"/>
                <w:color w:val="000000"/>
                <w:sz w:val="20"/>
              </w:rPr>
              <w:t>
КҚ 2.2.8</w:t>
            </w:r>
            <w:r>
              <w:br/>
            </w:r>
            <w:r>
              <w:rPr>
                <w:rFonts w:ascii="Times New Roman"/>
                <w:b w:val="false"/>
                <w:i w:val="false"/>
                <w:color w:val="000000"/>
                <w:sz w:val="20"/>
              </w:rPr>
              <w:t>
КҚ 2.2.9</w:t>
            </w:r>
            <w:r>
              <w:br/>
            </w:r>
            <w:r>
              <w:rPr>
                <w:rFonts w:ascii="Times New Roman"/>
                <w:b w:val="false"/>
                <w:i w:val="false"/>
                <w:color w:val="000000"/>
                <w:sz w:val="20"/>
              </w:rPr>
              <w:t>
КҚ 2.2.10</w:t>
            </w:r>
            <w:r>
              <w:br/>
            </w:r>
            <w:r>
              <w:rPr>
                <w:rFonts w:ascii="Times New Roman"/>
                <w:b w:val="false"/>
                <w:i w:val="false"/>
                <w:color w:val="000000"/>
                <w:sz w:val="20"/>
              </w:rPr>
              <w:t>
КҚ 2.2.11</w:t>
            </w:r>
            <w:r>
              <w:br/>
            </w:r>
            <w:r>
              <w:rPr>
                <w:rFonts w:ascii="Times New Roman"/>
                <w:b w:val="false"/>
                <w:i w:val="false"/>
                <w:color w:val="000000"/>
                <w:sz w:val="20"/>
              </w:rPr>
              <w:t>
КҚ 2.2.12</w:t>
            </w:r>
            <w:r>
              <w:br/>
            </w:r>
            <w:r>
              <w:rPr>
                <w:rFonts w:ascii="Times New Roman"/>
                <w:b w:val="false"/>
                <w:i w:val="false"/>
                <w:color w:val="000000"/>
                <w:sz w:val="20"/>
              </w:rPr>
              <w:t>
КҚ 2.2.13</w:t>
            </w:r>
            <w:r>
              <w:br/>
            </w:r>
            <w:r>
              <w:rPr>
                <w:rFonts w:ascii="Times New Roman"/>
                <w:b w:val="false"/>
                <w:i w:val="false"/>
                <w:color w:val="000000"/>
                <w:sz w:val="20"/>
              </w:rPr>
              <w:t>
КҚ 2.2.14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121203 2 – Аяқ киімді созушы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қаптау технологиясы қалыпта дайындаманың өкше бөлігін қондыру арқылы аяқ киімді машинамен не қолмен ілмектеу: дайындама шетін төсеммен бірге қалыптың өкше бөлігіне қысқашпен тарту, дайындаманың артқы сыртқы белбеуін (тігісті) қалыптың дөңгеленген өкше бөлігінің ортасына орналастыру, дайындаманы ұлтараққа бекіту; төсемді ілмектеу; ұлтарақтың отыруы: ылғалдандыру, оны машинаға салу, сызбаүлгіні салу, ұлтарақты сызбаүлгіге бекіту, оны машинаға салу, отрығызу және алу; дайындама төсемінің қажетті ілмектелуін қамтамасыз ету; дайындама тетіктерінің қалыпта орналасуының технологиялық көрсеткіштерін, ілмектеу жиегінің енін, тоқыма, қапсырма, шеге және т.б. арасындағы белгіленген қашықтықты сақтау.</w:t>
            </w:r>
            <w:r>
              <w:br/>
            </w:r>
            <w:r>
              <w:rPr>
                <w:rFonts w:ascii="Times New Roman"/>
                <w:b w:val="false"/>
                <w:i w:val="false"/>
                <w:color w:val="000000"/>
                <w:sz w:val="20"/>
              </w:rPr>
              <w:t>
Жабдықтарь аяқ киім өндірісі технологиялық жасбдықтарының жалпы сипаттамасы, технологиялық үрдіс түрлері бойынша оның топтастырылуы; аяқ киім өндірісі өндірістік машинасы заманауи құрылымдық түрлері; өндірістік жабдықтарды жетілдіру және автоматтандыру бағыттары, технологиялық машина мен агрегаттың автоматтандырылған жетектері; қолданылатын жабдықтарды баптау.</w:t>
            </w:r>
            <w:r>
              <w:br/>
            </w:r>
            <w:r>
              <w:rPr>
                <w:rFonts w:ascii="Times New Roman"/>
                <w:b w:val="false"/>
                <w:i w:val="false"/>
                <w:color w:val="000000"/>
                <w:sz w:val="20"/>
              </w:rPr>
              <w:t>
Ілмектерді бекіту технологиясы платформа (астар, ілмек) қаптамасы дайындамасын және бекітудің тігістік желімдік әдісімен аяқ киім ізіне өкшенің машина не қолмен бекіту; аяқ киім дайындамасын: шәркей, үй және гимнастикалық туфлиді айналдыра, сандалийді қапсырмамен, аяқ киімнің модельдік және ортопедиялық аяқ киімнен басқа бар түрінің қыры мен өкшесін бекіту; қатты тері тұмсықты қолмен; бау шетін бекіту және ілмекті жиекті қапсыру; тетіктерді бекітетін материалды жыртып алмай және тігісті бұзбай қаптама шеттерін қол қысқашымен тарту, қаптама шеттерін платформаған (астар, ілмекке) бүгу, қаптама шеттерін тоқымамен бекіту; дайындаманың самай және шоғыр бөліктерін қаптау: өкше, шоғыр, самай бөліктерінде төсем мен жоғары беттерін қол қысқашымен бекіту; дайындаманың тұмсық бөлігін тік бағытта үстелдік қысқаштармен бекіту, оны машина қысқашымен бекіту, дайындаманың қалыпта дұрыс орналасуына назар аудару; ілмекті жиектің тұмсық шоғыр бөлігінде ұлтараққа бекіту; дайындама төсемі мен жоғары бет материалының қажетті ілмектелуін қамтамасыз ету, дайындаманың қалыпта әр жартылай жұпта бекітілу тетіктерінің тепе-тең орналасуы және жұп-жұбымен бірдей орналасуы қажет.</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аяқ киімді шәркей, гимнастикалық және үй туфли дайындамасын, аяқ киімді бекітудің жақтаулық әдісімен табанды қалыпқа тарту арқылы машина не қолмен ілмектеу принципін;</w:t>
            </w:r>
            <w:r>
              <w:br/>
            </w:r>
            <w:r>
              <w:rPr>
                <w:rFonts w:ascii="Times New Roman"/>
                <w:b w:val="false"/>
                <w:i w:val="false"/>
                <w:color w:val="000000"/>
                <w:sz w:val="20"/>
              </w:rPr>
              <w:t>
- дайындама төсемі мен жоғары бет материалының қажетті ілмектелуін қамтамасыз ету, дайындаманың қалыпта әр жартылай жұпта бекітілу тетіктерінің тепе-тең орналасуы және жұп-жұбымен бірдей орналасу ережесін</w:t>
            </w:r>
            <w:r>
              <w:br/>
            </w:r>
            <w:r>
              <w:rPr>
                <w:rFonts w:ascii="Times New Roman"/>
                <w:b w:val="false"/>
                <w:i w:val="false"/>
                <w:color w:val="000000"/>
                <w:sz w:val="20"/>
              </w:rPr>
              <w:t>
Іскерліктер:</w:t>
            </w:r>
            <w:r>
              <w:br/>
            </w:r>
            <w:r>
              <w:rPr>
                <w:rFonts w:ascii="Times New Roman"/>
                <w:b w:val="false"/>
                <w:i w:val="false"/>
                <w:color w:val="000000"/>
                <w:sz w:val="20"/>
              </w:rPr>
              <w:t>
- етік қалыпта өкше бөлігі дайындамасын құру арқылы аяқ киімді машина не қолмен ілмектеуін орындау;</w:t>
            </w:r>
            <w:r>
              <w:br/>
            </w:r>
            <w:r>
              <w:rPr>
                <w:rFonts w:ascii="Times New Roman"/>
                <w:b w:val="false"/>
                <w:i w:val="false"/>
                <w:color w:val="000000"/>
                <w:sz w:val="20"/>
              </w:rPr>
              <w:t>
- платформа (ілмек, астарды) қатпауын және аяқ киім ізіне тігістік желімдік бекіту әдісін өкшеге машина не қолмен ілмектеуін орындау;</w:t>
            </w:r>
            <w:r>
              <w:br/>
            </w:r>
            <w:r>
              <w:rPr>
                <w:rFonts w:ascii="Times New Roman"/>
                <w:b w:val="false"/>
                <w:i w:val="false"/>
                <w:color w:val="000000"/>
                <w:sz w:val="20"/>
              </w:rPr>
              <w:t>
- дайындаманың тұмсық бөлігін тік бағытта үстелдік қысқаштармен бекіту, оны машина қысқашымен бекіту, дайындаманың қалыпта дұрыс орналастыру;</w:t>
            </w:r>
            <w:r>
              <w:br/>
            </w:r>
            <w:r>
              <w:rPr>
                <w:rFonts w:ascii="Times New Roman"/>
                <w:b w:val="false"/>
                <w:i w:val="false"/>
                <w:color w:val="000000"/>
                <w:sz w:val="20"/>
              </w:rPr>
              <w:t>
- шәркей, үй және гимнастикалық туфлиден басқа аяқ киімнің бар түрін сыртқы артқы белбеуді алдына ала бекіту арқылы дайындаманы қаптауды орындау;</w:t>
            </w:r>
            <w:r>
              <w:br/>
            </w:r>
            <w:r>
              <w:rPr>
                <w:rFonts w:ascii="Times New Roman"/>
                <w:b w:val="false"/>
                <w:i w:val="false"/>
                <w:color w:val="000000"/>
                <w:sz w:val="20"/>
              </w:rPr>
              <w:t>
- дайындама тетіктерінің қалыпта орналасуының технологиялық көрсеткіштерін, ілмектеу жиегінің енін, тоқыма, қапсырма, шеге және т.б. арасындағы белгіленген қашықтықты сақтау;</w:t>
            </w:r>
            <w:r>
              <w:br/>
            </w:r>
            <w:r>
              <w:rPr>
                <w:rFonts w:ascii="Times New Roman"/>
                <w:b w:val="false"/>
                <w:i w:val="false"/>
                <w:color w:val="000000"/>
                <w:sz w:val="20"/>
              </w:rPr>
              <w:t>
- жабдықты баптауды орындау;</w:t>
            </w:r>
            <w:r>
              <w:br/>
            </w:r>
            <w:r>
              <w:rPr>
                <w:rFonts w:ascii="Times New Roman"/>
                <w:b w:val="false"/>
                <w:i w:val="false"/>
                <w:color w:val="000000"/>
                <w:sz w:val="20"/>
              </w:rPr>
              <w:t>
- тетіктерді бекітетін материалды жыртып алмай және тігісті бұзбай қаптама шеттерін қол қысқашымен тарта, қаптама шеттерін платформаған (астар, ілмекке) бүгу, қаптама шеттерін тоқымамен бекіту;</w:t>
            </w:r>
            <w:r>
              <w:br/>
            </w:r>
            <w:r>
              <w:rPr>
                <w:rFonts w:ascii="Times New Roman"/>
                <w:b w:val="false"/>
                <w:i w:val="false"/>
                <w:color w:val="000000"/>
                <w:sz w:val="20"/>
              </w:rPr>
              <w:t>
- дайындаманың самай және шоғыр бөліктерін қаптауды орындау;</w:t>
            </w:r>
            <w:r>
              <w:br/>
            </w:r>
            <w:r>
              <w:rPr>
                <w:rFonts w:ascii="Times New Roman"/>
                <w:b w:val="false"/>
                <w:i w:val="false"/>
                <w:color w:val="000000"/>
                <w:sz w:val="20"/>
              </w:rPr>
              <w:t>
- аяқ киімнің бар түрі дайындамасын алдын ала қаптауды орындау;</w:t>
            </w:r>
            <w:r>
              <w:br/>
            </w:r>
            <w:r>
              <w:rPr>
                <w:rFonts w:ascii="Times New Roman"/>
                <w:b w:val="false"/>
                <w:i w:val="false"/>
                <w:color w:val="000000"/>
                <w:sz w:val="20"/>
              </w:rPr>
              <w:t>
- ілмекті жиектің тұмсық шоғыр бөлігінде ұлтараққа бекіту;</w:t>
            </w:r>
            <w:r>
              <w:br/>
            </w:r>
            <w:r>
              <w:rPr>
                <w:rFonts w:ascii="Times New Roman"/>
                <w:b w:val="false"/>
                <w:i w:val="false"/>
                <w:color w:val="000000"/>
                <w:sz w:val="20"/>
              </w:rPr>
              <w:t>
- дайындама төсемі мен жоғары бет материалының қажетті ілмектелуін қамтамасыз ету, дайындаманың қалыпта әр жартылай жұпта бекітілу тетіктерінің тепе-тең орналаса және жұп-жұбымен бірдей орналасуын қамтамасыз ету;</w:t>
            </w:r>
            <w:r>
              <w:br/>
            </w:r>
            <w:r>
              <w:rPr>
                <w:rFonts w:ascii="Times New Roman"/>
                <w:b w:val="false"/>
                <w:i w:val="false"/>
                <w:color w:val="000000"/>
                <w:sz w:val="20"/>
              </w:rPr>
              <w:t>
- төсемді өкше, шоғыр және самай бөліктерінде қол қысқашпен тарту;</w:t>
            </w:r>
            <w:r>
              <w:br/>
            </w:r>
            <w:r>
              <w:rPr>
                <w:rFonts w:ascii="Times New Roman"/>
                <w:b w:val="false"/>
                <w:i w:val="false"/>
                <w:color w:val="000000"/>
                <w:sz w:val="20"/>
              </w:rPr>
              <w:t>
- дайындаманы қалыпта реттей, оны артқы тігіске (белбеуге), шоғыр мен самайға бекіту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КҚ 2.3.1</w:t>
            </w:r>
            <w:r>
              <w:br/>
            </w:r>
            <w:r>
              <w:rPr>
                <w:rFonts w:ascii="Times New Roman"/>
                <w:b w:val="false"/>
                <w:i w:val="false"/>
                <w:color w:val="000000"/>
                <w:sz w:val="20"/>
              </w:rPr>
              <w:t>
КҚ 2.3.2</w:t>
            </w:r>
            <w:r>
              <w:br/>
            </w:r>
            <w:r>
              <w:rPr>
                <w:rFonts w:ascii="Times New Roman"/>
                <w:b w:val="false"/>
                <w:i w:val="false"/>
                <w:color w:val="000000"/>
                <w:sz w:val="20"/>
              </w:rPr>
              <w:t>
КҚ 2.3.3</w:t>
            </w:r>
            <w:r>
              <w:br/>
            </w:r>
            <w:r>
              <w:rPr>
                <w:rFonts w:ascii="Times New Roman"/>
                <w:b w:val="false"/>
                <w:i w:val="false"/>
                <w:color w:val="000000"/>
                <w:sz w:val="20"/>
              </w:rPr>
              <w:t>
КҚ 2.3.4</w:t>
            </w:r>
            <w:r>
              <w:br/>
            </w:r>
            <w:r>
              <w:rPr>
                <w:rFonts w:ascii="Times New Roman"/>
                <w:b w:val="false"/>
                <w:i w:val="false"/>
                <w:color w:val="000000"/>
                <w:sz w:val="20"/>
              </w:rPr>
              <w:t>
КҚ 2.3.5</w:t>
            </w:r>
            <w:r>
              <w:br/>
            </w:r>
            <w:r>
              <w:rPr>
                <w:rFonts w:ascii="Times New Roman"/>
                <w:b w:val="false"/>
                <w:i w:val="false"/>
                <w:color w:val="000000"/>
                <w:sz w:val="20"/>
              </w:rPr>
              <w:t>
КҚ 2.3.6</w:t>
            </w:r>
            <w:r>
              <w:br/>
            </w:r>
            <w:r>
              <w:rPr>
                <w:rFonts w:ascii="Times New Roman"/>
                <w:b w:val="false"/>
                <w:i w:val="false"/>
                <w:color w:val="000000"/>
                <w:sz w:val="20"/>
              </w:rPr>
              <w:t>
КҚ 2.3.7</w:t>
            </w:r>
            <w:r>
              <w:br/>
            </w:r>
            <w:r>
              <w:rPr>
                <w:rFonts w:ascii="Times New Roman"/>
                <w:b w:val="false"/>
                <w:i w:val="false"/>
                <w:color w:val="000000"/>
                <w:sz w:val="20"/>
              </w:rPr>
              <w:t>
КҚ 2.3.8</w:t>
            </w:r>
            <w:r>
              <w:br/>
            </w:r>
            <w:r>
              <w:rPr>
                <w:rFonts w:ascii="Times New Roman"/>
                <w:b w:val="false"/>
                <w:i w:val="false"/>
                <w:color w:val="000000"/>
                <w:sz w:val="20"/>
              </w:rPr>
              <w:t>
КҚ 2.3.9</w:t>
            </w:r>
            <w:r>
              <w:br/>
            </w:r>
            <w:r>
              <w:rPr>
                <w:rFonts w:ascii="Times New Roman"/>
                <w:b w:val="false"/>
                <w:i w:val="false"/>
                <w:color w:val="000000"/>
                <w:sz w:val="20"/>
              </w:rPr>
              <w:t>
КҚ 2.3.10</w:t>
            </w:r>
            <w:r>
              <w:br/>
            </w:r>
            <w:r>
              <w:rPr>
                <w:rFonts w:ascii="Times New Roman"/>
                <w:b w:val="false"/>
                <w:i w:val="false"/>
                <w:color w:val="000000"/>
                <w:sz w:val="20"/>
              </w:rPr>
              <w:t>
КҚ 2.3.11</w:t>
            </w:r>
            <w:r>
              <w:br/>
            </w:r>
            <w:r>
              <w:rPr>
                <w:rFonts w:ascii="Times New Roman"/>
                <w:b w:val="false"/>
                <w:i w:val="false"/>
                <w:color w:val="000000"/>
                <w:sz w:val="20"/>
              </w:rPr>
              <w:t>
КҚ 2.3.12</w:t>
            </w:r>
            <w:r>
              <w:br/>
            </w:r>
            <w:r>
              <w:rPr>
                <w:rFonts w:ascii="Times New Roman"/>
                <w:b w:val="false"/>
                <w:i w:val="false"/>
                <w:color w:val="000000"/>
                <w:sz w:val="20"/>
              </w:rPr>
              <w:t>
КҚ 2.3.13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121204 2 – Модельер-конструктор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бұйым құрылымдау және модельдеу негіздері бұйым құрылымының даму тарихы және былғарыдан жасалған заманауи бұйымдардың құрылымдық сипаттамасы; қатты қабық әдісі бойынша дайындаманың негізгі типтерін жобалау; адам дене мүшесінің құрылысы; аяқ киім қалыптары; түрлі жыныстық жастық топқа арналған түр-түрлі құрылымдардың құрылымдық негіздерінің буындарын жобалау; бұйымның жұмысқа салыну қасиеттері; бұйым құрылымдарының материал сыйымды-лығы мен еңбек жұмсалуы; бұйымдарды нобай бойынша жобалау және құрылымдау негіздері: сәннің болашағы мол бағыттары, жаңа модельдердің құрастырылу кезеңдері, бекітілу мен енгізілуі; бұйымдарды бір құрылымдық негізде жобалау; бір ретке келтірілген тетіктер мен буындарды қолдану; түрлі жастық жыныстық топтарға арналған түр-түрлі және құрылымды бұйым тетіктерінің нобайын әзірлеу және құрылымдау;бұйым тетіктері үлгілерін сериясына қарай ретімен қою.</w:t>
            </w:r>
            <w:r>
              <w:br/>
            </w:r>
            <w:r>
              <w:rPr>
                <w:rFonts w:ascii="Times New Roman"/>
                <w:b w:val="false"/>
                <w:i w:val="false"/>
                <w:color w:val="000000"/>
                <w:sz w:val="20"/>
              </w:rPr>
              <w:t>
Арнайы композиция негіздері</w:t>
            </w:r>
            <w:r>
              <w:br/>
            </w:r>
            <w:r>
              <w:rPr>
                <w:rFonts w:ascii="Times New Roman"/>
                <w:b w:val="false"/>
                <w:i w:val="false"/>
                <w:color w:val="000000"/>
                <w:sz w:val="20"/>
              </w:rPr>
              <w:t>
«композиция» және «арнайы композиция» түсініктері, композиция мен арнайы композиция негізгі заңдары, ережелері, тәсілдері мен құралдары, арнайы композиция бойынша жұмыс жасау техникасы мен әдістемесі, ойдағыны нобай мен макетте нақты түрінде жүзеге асыру; былғарыдан жасалған бұйым моделінің арнайы композициясы; костюм көркем жүйесінің композициясы: сәннің заманауи бағыттары мен ұлттық өрнектерді қолданып киім үлгілерін құру, көркем жүйе нобайын орындау.</w:t>
            </w:r>
            <w:r>
              <w:br/>
            </w:r>
            <w:r>
              <w:rPr>
                <w:rFonts w:ascii="Times New Roman"/>
                <w:b w:val="false"/>
                <w:i w:val="false"/>
                <w:color w:val="000000"/>
                <w:sz w:val="20"/>
              </w:rPr>
              <w:t>
Жабдықтар</w:t>
            </w:r>
            <w:r>
              <w:br/>
            </w:r>
            <w:r>
              <w:rPr>
                <w:rFonts w:ascii="Times New Roman"/>
                <w:b w:val="false"/>
                <w:i w:val="false"/>
                <w:color w:val="000000"/>
                <w:sz w:val="20"/>
              </w:rPr>
              <w:t>
дайындау, пішу, даярлау және құрастыру өндірісінің жабдықтары; технологиялық жабдықтардың жалпы сипаттамасы; технологиялық үрдіс түрлеріне қарай жабдықтарды топтастыру; технологиялық жабдықтардың негізгі типтерінің жұмыс жасау принциптері мен жұмыс ұйымдары; көтеру-тасымалдау қондырғысы мен цехішілік көлік; өндірісті кешенді механикаландыру әрі автоматтандырудың негізгі бағыттары.</w:t>
            </w:r>
            <w:r>
              <w:br/>
            </w:r>
            <w:r>
              <w:rPr>
                <w:rFonts w:ascii="Times New Roman"/>
                <w:b w:val="false"/>
                <w:i w:val="false"/>
                <w:color w:val="000000"/>
                <w:sz w:val="20"/>
              </w:rPr>
              <w:t>
Сурет пен көркем графика негіздері бейнелеу сауатының негіздері; геометриялық дене, драптау, натюрморт, графикалық және натюрморттың кескіндемелік шешімінің суреті; түс теориясы; адам және дене мүшесі сұлбасын бейнелеу; бастың суретін салу, қысқамерзімді суреттеме және сұлба нобайын орындау; графика және оны адам сұлбасының суретін салуда қолдану; киімдегі адамның сұлбасының графикалық шешімі.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былғарыдан бұйымды модельдеу әрі жобалаудың жүйесін; былғарыдан болған бұйымды түрі мен жұмысалуына қарай модельдеуін;</w:t>
            </w:r>
            <w:r>
              <w:br/>
            </w:r>
            <w:r>
              <w:rPr>
                <w:rFonts w:ascii="Times New Roman"/>
                <w:b w:val="false"/>
                <w:i w:val="false"/>
                <w:color w:val="000000"/>
                <w:sz w:val="20"/>
              </w:rPr>
              <w:t>
- теріден бұйымдарды жасаудың қорлық- қуаттысақтаушы технологиясын; былғарыдан бұйымдарды жасау өндірісінің даму кезеңдерін; материалды тиімді пайдалану және қалыптауын;</w:t>
            </w:r>
            <w:r>
              <w:br/>
            </w:r>
            <w:r>
              <w:rPr>
                <w:rFonts w:ascii="Times New Roman"/>
                <w:b w:val="false"/>
                <w:i w:val="false"/>
                <w:color w:val="000000"/>
                <w:sz w:val="20"/>
              </w:rPr>
              <w:t>
- пішуге даярлық және таза тері мен жасанды материал, орама тоқыма және қалбыр материалын, киіз, тері және басқа да материалды пішуін;</w:t>
            </w:r>
            <w:r>
              <w:br/>
            </w:r>
            <w:r>
              <w:rPr>
                <w:rFonts w:ascii="Times New Roman"/>
                <w:b w:val="false"/>
                <w:i w:val="false"/>
                <w:color w:val="000000"/>
                <w:sz w:val="20"/>
              </w:rPr>
              <w:t>
- былғары мен табақ материалын кесе; тетіктерді өңдеудің технологиялық үрдістерін; буын мен дайындаманы даярлауда;</w:t>
            </w:r>
            <w:r>
              <w:br/>
            </w:r>
            <w:r>
              <w:rPr>
                <w:rFonts w:ascii="Times New Roman"/>
                <w:b w:val="false"/>
                <w:i w:val="false"/>
                <w:color w:val="000000"/>
                <w:sz w:val="20"/>
              </w:rPr>
              <w:t>
- тетіктер мен буындарды қалыптастыру;</w:t>
            </w:r>
            <w:r>
              <w:br/>
            </w:r>
            <w:r>
              <w:rPr>
                <w:rFonts w:ascii="Times New Roman"/>
                <w:b w:val="false"/>
                <w:i w:val="false"/>
                <w:color w:val="000000"/>
                <w:sz w:val="20"/>
              </w:rPr>
              <w:t>
- тетіктерді даярлау, қосу және әрлеу тәсілдерін;</w:t>
            </w:r>
            <w:r>
              <w:br/>
            </w:r>
            <w:r>
              <w:rPr>
                <w:rFonts w:ascii="Times New Roman"/>
                <w:b w:val="false"/>
                <w:i w:val="false"/>
                <w:color w:val="000000"/>
                <w:sz w:val="20"/>
              </w:rPr>
              <w:t>
- бекіту әдістерін; әрлеуді; бұйыиды белгілеу және буып-түюді; өнім сапасын бақылау және қамтамасыз етуді</w:t>
            </w:r>
            <w:r>
              <w:br/>
            </w:r>
            <w:r>
              <w:rPr>
                <w:rFonts w:ascii="Times New Roman"/>
                <w:b w:val="false"/>
                <w:i w:val="false"/>
                <w:color w:val="000000"/>
                <w:sz w:val="20"/>
              </w:rPr>
              <w:t>
Іскерліктер:</w:t>
            </w:r>
            <w:r>
              <w:br/>
            </w:r>
            <w:r>
              <w:rPr>
                <w:rFonts w:ascii="Times New Roman"/>
                <w:b w:val="false"/>
                <w:i w:val="false"/>
                <w:color w:val="000000"/>
                <w:sz w:val="20"/>
              </w:rPr>
              <w:t>
- қалыптық құжаттама, технологиялық құжаттама анықтама әдебиетімен жұмыс жасау;</w:t>
            </w:r>
            <w:r>
              <w:br/>
            </w:r>
            <w:r>
              <w:rPr>
                <w:rFonts w:ascii="Times New Roman"/>
                <w:b w:val="false"/>
                <w:i w:val="false"/>
                <w:color w:val="000000"/>
                <w:sz w:val="20"/>
              </w:rPr>
              <w:t>
- түрлің жыныс жастық топқа арналған бұйымның түрлі түрі және құүрылымының моделі нобайын құрастыру;</w:t>
            </w:r>
            <w:r>
              <w:br/>
            </w:r>
            <w:r>
              <w:rPr>
                <w:rFonts w:ascii="Times New Roman"/>
                <w:b w:val="false"/>
                <w:i w:val="false"/>
                <w:color w:val="000000"/>
                <w:sz w:val="20"/>
              </w:rPr>
              <w:t>
- былғарыдан бұйымды жасаудың технологиялық ретіне әзірлеу;</w:t>
            </w:r>
            <w:r>
              <w:br/>
            </w:r>
            <w:r>
              <w:rPr>
                <w:rFonts w:ascii="Times New Roman"/>
                <w:b w:val="false"/>
                <w:i w:val="false"/>
                <w:color w:val="000000"/>
                <w:sz w:val="20"/>
              </w:rPr>
              <w:t>
- аяқ киім моделін әзірлей, сызбаүлгіні ретімен қою;</w:t>
            </w:r>
            <w:r>
              <w:br/>
            </w:r>
            <w:r>
              <w:rPr>
                <w:rFonts w:ascii="Times New Roman"/>
                <w:b w:val="false"/>
                <w:i w:val="false"/>
                <w:color w:val="000000"/>
                <w:sz w:val="20"/>
              </w:rPr>
              <w:t>
- өндіруші фабрикада үлгілерді еншізу және тігуді қадағалау;</w:t>
            </w:r>
            <w:r>
              <w:br/>
            </w:r>
            <w:r>
              <w:rPr>
                <w:rFonts w:ascii="Times New Roman"/>
                <w:b w:val="false"/>
                <w:i w:val="false"/>
                <w:color w:val="000000"/>
                <w:sz w:val="20"/>
              </w:rPr>
              <w:t>
- аяқ киім және былғарыдан жасалған бұйымды құрастыру және модельдеу;</w:t>
            </w:r>
            <w:r>
              <w:br/>
            </w:r>
            <w:r>
              <w:rPr>
                <w:rFonts w:ascii="Times New Roman"/>
                <w:b w:val="false"/>
                <w:i w:val="false"/>
                <w:color w:val="000000"/>
                <w:sz w:val="20"/>
              </w:rPr>
              <w:t>
- мейлінше тиімді материалды, буын, бұйым, жабдықты өңдеу әдістерін таңдау және қабылданған шешімді негіздеу;</w:t>
            </w:r>
            <w:r>
              <w:br/>
            </w:r>
            <w:r>
              <w:rPr>
                <w:rFonts w:ascii="Times New Roman"/>
                <w:b w:val="false"/>
                <w:i w:val="false"/>
                <w:color w:val="000000"/>
                <w:sz w:val="20"/>
              </w:rPr>
              <w:t>
- толықтырғыштар мен материалдарды даярлау;</w:t>
            </w:r>
            <w:r>
              <w:br/>
            </w:r>
            <w:r>
              <w:rPr>
                <w:rFonts w:ascii="Times New Roman"/>
                <w:b w:val="false"/>
                <w:i w:val="false"/>
                <w:color w:val="000000"/>
                <w:sz w:val="20"/>
              </w:rPr>
              <w:t>
- келісім шарт міндеттемелерінің сапасын мен орындалуын қадағалау;</w:t>
            </w:r>
            <w:r>
              <w:br/>
            </w:r>
            <w:r>
              <w:rPr>
                <w:rFonts w:ascii="Times New Roman"/>
                <w:b w:val="false"/>
                <w:i w:val="false"/>
                <w:color w:val="000000"/>
                <w:sz w:val="20"/>
              </w:rPr>
              <w:t>
- технологиялық жабдықтың және ұйымдастырушы техникалық жарақтардың негізгі түрлерін жұмысқа салу;</w:t>
            </w:r>
            <w:r>
              <w:br/>
            </w:r>
            <w:r>
              <w:rPr>
                <w:rFonts w:ascii="Times New Roman"/>
                <w:b w:val="false"/>
                <w:i w:val="false"/>
                <w:color w:val="000000"/>
                <w:sz w:val="20"/>
              </w:rPr>
              <w:t>
- өндіріске жаңа модельдерді енгізу үшін құрылымдық құжаттаманы әзірлеу;</w:t>
            </w:r>
            <w:r>
              <w:br/>
            </w:r>
            <w:r>
              <w:rPr>
                <w:rFonts w:ascii="Times New Roman"/>
                <w:b w:val="false"/>
                <w:i w:val="false"/>
                <w:color w:val="000000"/>
                <w:sz w:val="20"/>
              </w:rPr>
              <w:t>
- аяқ киім ізін қалыптастыру және аяқ киім төменгі жағын даярлау үшін қыспақ форманың негізгі көрсеткіштерін есептеуді жүргізу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2.4.1</w:t>
            </w:r>
            <w:r>
              <w:br/>
            </w:r>
            <w:r>
              <w:rPr>
                <w:rFonts w:ascii="Times New Roman"/>
                <w:b w:val="false"/>
                <w:i w:val="false"/>
                <w:color w:val="000000"/>
                <w:sz w:val="20"/>
              </w:rPr>
              <w:t>
КҚ 2.4.2</w:t>
            </w:r>
            <w:r>
              <w:br/>
            </w:r>
            <w:r>
              <w:rPr>
                <w:rFonts w:ascii="Times New Roman"/>
                <w:b w:val="false"/>
                <w:i w:val="false"/>
                <w:color w:val="000000"/>
                <w:sz w:val="20"/>
              </w:rPr>
              <w:t>
КҚ 2.4.3</w:t>
            </w:r>
            <w:r>
              <w:br/>
            </w:r>
            <w:r>
              <w:rPr>
                <w:rFonts w:ascii="Times New Roman"/>
                <w:b w:val="false"/>
                <w:i w:val="false"/>
                <w:color w:val="000000"/>
                <w:sz w:val="20"/>
              </w:rPr>
              <w:t>
КҚ 2.4.4</w:t>
            </w:r>
            <w:r>
              <w:br/>
            </w:r>
            <w:r>
              <w:rPr>
                <w:rFonts w:ascii="Times New Roman"/>
                <w:b w:val="false"/>
                <w:i w:val="false"/>
                <w:color w:val="000000"/>
                <w:sz w:val="20"/>
              </w:rPr>
              <w:t>
КҚ 2.4.5</w:t>
            </w:r>
            <w:r>
              <w:br/>
            </w:r>
            <w:r>
              <w:rPr>
                <w:rFonts w:ascii="Times New Roman"/>
                <w:b w:val="false"/>
                <w:i w:val="false"/>
                <w:color w:val="000000"/>
                <w:sz w:val="20"/>
              </w:rPr>
              <w:t>
КҚ 2.4.6</w:t>
            </w:r>
            <w:r>
              <w:br/>
            </w:r>
            <w:r>
              <w:rPr>
                <w:rFonts w:ascii="Times New Roman"/>
                <w:b w:val="false"/>
                <w:i w:val="false"/>
                <w:color w:val="000000"/>
                <w:sz w:val="20"/>
              </w:rPr>
              <w:t>
КҚ 2.4.7</w:t>
            </w:r>
            <w:r>
              <w:br/>
            </w:r>
            <w:r>
              <w:rPr>
                <w:rFonts w:ascii="Times New Roman"/>
                <w:b w:val="false"/>
                <w:i w:val="false"/>
                <w:color w:val="000000"/>
                <w:sz w:val="20"/>
              </w:rPr>
              <w:t>
КҚ 2.48</w:t>
            </w:r>
            <w:r>
              <w:br/>
            </w:r>
            <w:r>
              <w:rPr>
                <w:rFonts w:ascii="Times New Roman"/>
                <w:b w:val="false"/>
                <w:i w:val="false"/>
                <w:color w:val="000000"/>
                <w:sz w:val="20"/>
              </w:rPr>
              <w:t>
КҚ 2.4.9</w:t>
            </w:r>
            <w:r>
              <w:br/>
            </w:r>
            <w:r>
              <w:rPr>
                <w:rFonts w:ascii="Times New Roman"/>
                <w:b w:val="false"/>
                <w:i w:val="false"/>
                <w:color w:val="000000"/>
                <w:sz w:val="20"/>
              </w:rPr>
              <w:t>
КҚ 2.4.10</w:t>
            </w:r>
            <w:r>
              <w:br/>
            </w:r>
            <w:r>
              <w:rPr>
                <w:rFonts w:ascii="Times New Roman"/>
                <w:b w:val="false"/>
                <w:i w:val="false"/>
                <w:color w:val="000000"/>
                <w:sz w:val="20"/>
              </w:rPr>
              <w:t>
КҚ 2.4.11</w:t>
            </w:r>
            <w:r>
              <w:br/>
            </w:r>
            <w:r>
              <w:rPr>
                <w:rFonts w:ascii="Times New Roman"/>
                <w:b w:val="false"/>
                <w:i w:val="false"/>
                <w:color w:val="000000"/>
                <w:sz w:val="20"/>
              </w:rPr>
              <w:t>
КҚ 2.4.12</w:t>
            </w:r>
            <w:r>
              <w:br/>
            </w:r>
            <w:r>
              <w:rPr>
                <w:rFonts w:ascii="Times New Roman"/>
                <w:b w:val="false"/>
                <w:i w:val="false"/>
                <w:color w:val="000000"/>
                <w:sz w:val="20"/>
              </w:rPr>
              <w:t>
КҚ 2.4.13</w:t>
            </w:r>
            <w:r>
              <w:br/>
            </w:r>
            <w:r>
              <w:rPr>
                <w:rFonts w:ascii="Times New Roman"/>
                <w:b w:val="false"/>
                <w:i w:val="false"/>
                <w:color w:val="000000"/>
                <w:sz w:val="20"/>
              </w:rPr>
              <w:t>
КҚ 2.4.14</w:t>
            </w:r>
            <w:r>
              <w:br/>
            </w:r>
            <w:r>
              <w:rPr>
                <w:rFonts w:ascii="Times New Roman"/>
                <w:b w:val="false"/>
                <w:i w:val="false"/>
                <w:color w:val="000000"/>
                <w:sz w:val="20"/>
              </w:rPr>
              <w:t>
КҚ 2.4.15</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Кәсіпорынның жұмыс тәртібі.</w:t>
            </w:r>
            <w:r>
              <w:br/>
            </w:r>
            <w:r>
              <w:rPr>
                <w:rFonts w:ascii="Times New Roman"/>
                <w:b w:val="false"/>
                <w:i w:val="false"/>
                <w:color w:val="000000"/>
                <w:sz w:val="20"/>
              </w:rPr>
              <w:t>
Кәсіпорындардың негізгі және қосымша цехтары, олардың міндеттері мен технологиялық үрдісі.</w:t>
            </w:r>
            <w:r>
              <w:br/>
            </w:r>
            <w:r>
              <w:rPr>
                <w:rFonts w:ascii="Times New Roman"/>
                <w:b w:val="false"/>
                <w:i w:val="false"/>
                <w:color w:val="000000"/>
                <w:sz w:val="20"/>
              </w:rPr>
              <w:t>
Негізгі цехтардың шикізаттары мен өнімдерінің сипаттамасы.</w:t>
            </w:r>
            <w:r>
              <w:br/>
            </w:r>
            <w:r>
              <w:rPr>
                <w:rFonts w:ascii="Times New Roman"/>
                <w:b w:val="false"/>
                <w:i w:val="false"/>
                <w:color w:val="000000"/>
                <w:sz w:val="20"/>
              </w:rPr>
              <w:t>
Кәсіпорындағы қауіпті және зиянды факторлар. Кәсіпорынның технологиялық тізбегі (цехтардың өзара байланысы).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-негізгі астарлық және аралық материалдардың түрлері, әр түрлі аяқ киімдер мен галантерея бұйымдарының сипаттамасы;</w:t>
            </w:r>
            <w:r>
              <w:br/>
            </w:r>
            <w:r>
              <w:rPr>
                <w:rFonts w:ascii="Times New Roman"/>
                <w:b w:val="false"/>
                <w:i w:val="false"/>
                <w:color w:val="000000"/>
                <w:sz w:val="20"/>
              </w:rPr>
              <w:t>
-аяқ киім және галантерея бұйымдарына арналған материалдарды негіздеу және таңдаудың негізгі ұстанымдары мен әдістемесі;</w:t>
            </w:r>
            <w:r>
              <w:br/>
            </w:r>
            <w:r>
              <w:rPr>
                <w:rFonts w:ascii="Times New Roman"/>
                <w:b w:val="false"/>
                <w:i w:val="false"/>
                <w:color w:val="000000"/>
                <w:sz w:val="20"/>
              </w:rPr>
              <w:t>
Дағдылар:</w:t>
            </w:r>
            <w:r>
              <w:br/>
            </w:r>
            <w:r>
              <w:rPr>
                <w:rFonts w:ascii="Times New Roman"/>
                <w:b w:val="false"/>
                <w:i w:val="false"/>
                <w:color w:val="000000"/>
                <w:sz w:val="20"/>
              </w:rPr>
              <w:t>
-материалдар пакеттерінің қасиеттері мен сапасын болжау;</w:t>
            </w:r>
            <w:r>
              <w:br/>
            </w:r>
            <w:r>
              <w:rPr>
                <w:rFonts w:ascii="Times New Roman"/>
                <w:b w:val="false"/>
                <w:i w:val="false"/>
                <w:color w:val="000000"/>
                <w:sz w:val="20"/>
              </w:rPr>
              <w:t>
-бастапқы материалдардың қасиет және сапа көрсеткіштері бойынша бұйымдарды анықтау;</w:t>
            </w:r>
            <w:r>
              <w:br/>
            </w:r>
            <w:r>
              <w:rPr>
                <w:rFonts w:ascii="Times New Roman"/>
                <w:b w:val="false"/>
                <w:i w:val="false"/>
                <w:color w:val="000000"/>
                <w:sz w:val="20"/>
              </w:rPr>
              <w:t>
-материалдарды зертханалық сынақтан өткізу, оның негізгі міндеттерін анықтау, зертхана жабдықтарын сынақтан өткізу.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2.1.2</w:t>
            </w:r>
            <w:r>
              <w:br/>
            </w:r>
            <w:r>
              <w:rPr>
                <w:rFonts w:ascii="Times New Roman"/>
                <w:b w:val="false"/>
                <w:i w:val="false"/>
                <w:color w:val="000000"/>
                <w:sz w:val="20"/>
              </w:rPr>
              <w:t>
КҚ 2.1.13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ұсталық практика:</w:t>
            </w:r>
            <w:r>
              <w:br/>
            </w:r>
            <w:r>
              <w:rPr>
                <w:rFonts w:ascii="Times New Roman"/>
                <w:b w:val="false"/>
                <w:i w:val="false"/>
                <w:color w:val="000000"/>
                <w:sz w:val="20"/>
              </w:rPr>
              <w:t>
Темір ұста жұмыстарын ұйымдастыру; технологиялық жабдықты пайдалану үшін қажетті темір ұста құрал-саймандарының тізімін білу; темір ұста-құрастыру жұмыстары: ажырамайтын қосылыстарды құрастыру; ажырайтын қосылыстарды құрастыру және бөлшектеу; аяқ киім тігуге арналған негізгі және қосымша жабдыққа техникалық қызмет көрсету және жөндеу кезіндегі темір ұста жұмыстары; міндеті, жіктемесі, құрылғысы, әрекет ұстанымы, пайдалану ережесі, болуы мүмкін ақаулықтар, олардың пайда болу себептері және жою тәсілдері;жабдықты пайдалану қасиеттері: түсінігі, сапасы, сенімділігі, жұмысқа қабілеттілігі, тоқтаусыз жұмыс істеуі, жөндеуге жарамдылығы.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-темір ұста жұмыстарын орындау, сына, төсем, сомын және басқа темір ұста бұйымдарын дайындау, механизмдер жұмысын орындау,</w:t>
            </w:r>
            <w:r>
              <w:br/>
            </w:r>
            <w:r>
              <w:rPr>
                <w:rFonts w:ascii="Times New Roman"/>
                <w:b w:val="false"/>
                <w:i w:val="false"/>
                <w:color w:val="000000"/>
                <w:sz w:val="20"/>
              </w:rPr>
              <w:t>
- бөлшектерді тазарту, жуу және жөндеу, өлшеу және темір ұста құрал-саймандарын пайдалану; құрал-сайманды таңдау;</w:t>
            </w:r>
            <w:r>
              <w:br/>
            </w:r>
            <w:r>
              <w:rPr>
                <w:rFonts w:ascii="Times New Roman"/>
                <w:b w:val="false"/>
                <w:i w:val="false"/>
                <w:color w:val="000000"/>
                <w:sz w:val="20"/>
              </w:rPr>
              <w:t>
-негізгі темір ұста-құрастыру жұмыстарын орындау.</w:t>
            </w:r>
            <w:r>
              <w:br/>
            </w:r>
            <w:r>
              <w:rPr>
                <w:rFonts w:ascii="Times New Roman"/>
                <w:b w:val="false"/>
                <w:i w:val="false"/>
                <w:color w:val="000000"/>
                <w:sz w:val="20"/>
              </w:rPr>
              <w:t>
Дағдылар:</w:t>
            </w:r>
            <w:r>
              <w:br/>
            </w:r>
            <w:r>
              <w:rPr>
                <w:rFonts w:ascii="Times New Roman"/>
                <w:b w:val="false"/>
                <w:i w:val="false"/>
                <w:color w:val="000000"/>
                <w:sz w:val="20"/>
              </w:rPr>
              <w:t>
-коммуникация, бекіту арматурасы, технологиялық аппараттарға қызмет көрсету кезінде қажетті темір ұста және темір ұсталық-жөндеу жұмыстарын, технологиялық үрдістерді орындау;</w:t>
            </w:r>
            <w:r>
              <w:br/>
            </w:r>
            <w:r>
              <w:rPr>
                <w:rFonts w:ascii="Times New Roman"/>
                <w:b w:val="false"/>
                <w:i w:val="false"/>
                <w:color w:val="000000"/>
                <w:sz w:val="20"/>
              </w:rPr>
              <w:t>
-темір ұста-өлшеу, құрал-саймандарын пайдалану.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КҚ 2.1.2</w:t>
            </w:r>
            <w:r>
              <w:br/>
            </w:r>
            <w:r>
              <w:rPr>
                <w:rFonts w:ascii="Times New Roman"/>
                <w:b w:val="false"/>
                <w:i w:val="false"/>
                <w:color w:val="000000"/>
                <w:sz w:val="20"/>
              </w:rPr>
              <w:t>
КҚ 2.1.13</w:t>
            </w:r>
            <w:r>
              <w:br/>
            </w:r>
            <w:r>
              <w:rPr>
                <w:rFonts w:ascii="Times New Roman"/>
                <w:b w:val="false"/>
                <w:i w:val="false"/>
                <w:color w:val="000000"/>
                <w:sz w:val="20"/>
              </w:rPr>
              <w:t>
КҚ 2.2.7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r>
              <w:br/>
            </w:r>
            <w:r>
              <w:rPr>
                <w:rFonts w:ascii="Times New Roman"/>
                <w:b w:val="false"/>
                <w:i w:val="false"/>
                <w:color w:val="000000"/>
                <w:sz w:val="20"/>
              </w:rPr>
              <w:t>
Кәсіптік оқыту.</w:t>
            </w:r>
            <w:r>
              <w:br/>
            </w:r>
            <w:r>
              <w:rPr>
                <w:rFonts w:ascii="Times New Roman"/>
                <w:b w:val="false"/>
                <w:i w:val="false"/>
                <w:color w:val="000000"/>
                <w:sz w:val="20"/>
              </w:rPr>
              <w:t>
Кіріспе сабақ. Өндіріспен таныстыру. Оқу шеберханаларында оқыту. Өндірістік тәжірибе. Кіріспе сабақ. Еңбек қауіпсіздігі және еңбекті қорғау бойынша нұсқау беру. Кәсіпорынмен танысу. Өлшеу аспаптарымен жұмыс істеу. Станокта жұмыс істеу.</w:t>
            </w:r>
            <w:r>
              <w:br/>
            </w:r>
            <w:r>
              <w:rPr>
                <w:rFonts w:ascii="Times New Roman"/>
                <w:b w:val="false"/>
                <w:i w:val="false"/>
                <w:color w:val="000000"/>
                <w:sz w:val="20"/>
              </w:rPr>
              <w:t>
Еңбек қауіпсіздігі.</w:t>
            </w:r>
            <w:r>
              <w:br/>
            </w:r>
            <w:r>
              <w:rPr>
                <w:rFonts w:ascii="Times New Roman"/>
                <w:b w:val="false"/>
                <w:i w:val="false"/>
                <w:color w:val="000000"/>
                <w:sz w:val="20"/>
              </w:rPr>
              <w:t>
Бітіруші түлектердің біліктілік емтихандары. Тексеру жұмыстары.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аяқ киім үлгісінің конструкциясын және эскиздерін әзірлеуді;</w:t>
            </w:r>
            <w:r>
              <w:br/>
            </w:r>
            <w:r>
              <w:rPr>
                <w:rFonts w:ascii="Times New Roman"/>
                <w:b w:val="false"/>
                <w:i w:val="false"/>
                <w:color w:val="000000"/>
                <w:sz w:val="20"/>
              </w:rPr>
              <w:t>
- жеке аяқ киімдерін дайындаудағы тапсырысты рәсімдеуін;</w:t>
            </w:r>
            <w:r>
              <w:br/>
            </w:r>
            <w:r>
              <w:rPr>
                <w:rFonts w:ascii="Times New Roman"/>
                <w:b w:val="false"/>
                <w:i w:val="false"/>
                <w:color w:val="000000"/>
                <w:sz w:val="20"/>
              </w:rPr>
              <w:t>
Дағдылар:</w:t>
            </w:r>
            <w:r>
              <w:br/>
            </w:r>
            <w:r>
              <w:rPr>
                <w:rFonts w:ascii="Times New Roman"/>
                <w:b w:val="false"/>
                <w:i w:val="false"/>
                <w:color w:val="000000"/>
                <w:sz w:val="20"/>
              </w:rPr>
              <w:t>
- технологиялық операцияларды атқару кезінде жабдықтар жұмысын басқаруды;</w:t>
            </w:r>
            <w:r>
              <w:br/>
            </w:r>
            <w:r>
              <w:rPr>
                <w:rFonts w:ascii="Times New Roman"/>
                <w:b w:val="false"/>
                <w:i w:val="false"/>
                <w:color w:val="000000"/>
                <w:sz w:val="20"/>
              </w:rPr>
              <w:t>
- төменгі аяқ бөлігі немесе құрылысы ерекшелігіне сәйкестендіріп үлгілер таңдай алуды;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КҚ 2.1.2</w:t>
            </w:r>
            <w:r>
              <w:br/>
            </w:r>
            <w:r>
              <w:rPr>
                <w:rFonts w:ascii="Times New Roman"/>
                <w:b w:val="false"/>
                <w:i w:val="false"/>
                <w:color w:val="000000"/>
                <w:sz w:val="20"/>
              </w:rPr>
              <w:t>
КҚ 2.1.13</w:t>
            </w:r>
          </w:p>
        </w:tc>
      </w:tr>
    </w:tbl>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5362"/>
        <w:gridCol w:w="5224"/>
        <w:gridCol w:w="1512"/>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мен дағдылар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21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тілі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Іскерліктер:</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3</w:t>
            </w:r>
          </w:p>
        </w:tc>
      </w:tr>
      <w:tr>
        <w:trPr>
          <w:trHeight w:val="54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Іскерліктер:</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r>
              <w:br/>
            </w:r>
            <w:r>
              <w:rPr>
                <w:rFonts w:ascii="Times New Roman"/>
                <w:b w:val="false"/>
                <w:i w:val="false"/>
                <w:color w:val="000000"/>
                <w:sz w:val="20"/>
              </w:rPr>
              <w:t>
- шет тілінде қатынас жасаудың қарапайым іскерлігін игере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54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6</w:t>
            </w:r>
            <w:r>
              <w:br/>
            </w:r>
            <w:r>
              <w:rPr>
                <w:rFonts w:ascii="Times New Roman"/>
                <w:b w:val="false"/>
                <w:i w:val="false"/>
                <w:color w:val="000000"/>
                <w:sz w:val="20"/>
              </w:rPr>
              <w:t>
БҚ 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салауатты өмір салтының негізгі құрамдарын білу;</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Іскерліктер:</w:t>
            </w:r>
            <w:r>
              <w:br/>
            </w:r>
            <w:r>
              <w:rPr>
                <w:rFonts w:ascii="Times New Roman"/>
                <w:b w:val="false"/>
                <w:i w:val="false"/>
                <w:color w:val="000000"/>
                <w:sz w:val="20"/>
              </w:rPr>
              <w:t>
- спортпен айналысу, физикалық белсенділікті жүйелі түрде қолдана алу;</w:t>
            </w:r>
            <w:r>
              <w:br/>
            </w:r>
            <w:r>
              <w:rPr>
                <w:rFonts w:ascii="Times New Roman"/>
                <w:b w:val="false"/>
                <w:i w:val="false"/>
                <w:color w:val="000000"/>
                <w:sz w:val="20"/>
              </w:rPr>
              <w:t>
- денсаулығын нығайту және өздігінен жетілу үшін дене шынықтыру жөнінде алған білімін қолдану;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мәдениеттану және оның қоғамдық өмірдегі рөлі;</w:t>
            </w:r>
            <w:r>
              <w:br/>
            </w:r>
            <w:r>
              <w:rPr>
                <w:rFonts w:ascii="Times New Roman"/>
                <w:b w:val="false"/>
                <w:i w:val="false"/>
                <w:color w:val="000000"/>
                <w:sz w:val="20"/>
              </w:rPr>
              <w:t>
мәдениетті зерттеудегі бағыттардың алуан түрлілігі;</w:t>
            </w:r>
            <w:r>
              <w:br/>
            </w:r>
            <w:r>
              <w:rPr>
                <w:rFonts w:ascii="Times New Roman"/>
                <w:b w:val="false"/>
                <w:i w:val="false"/>
                <w:color w:val="000000"/>
                <w:sz w:val="20"/>
              </w:rPr>
              <w:t>
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ислам мәдениті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батыс еуропалық мәдениет және оның қазіргі әлемнің дамуына әсері;</w:t>
            </w:r>
            <w:r>
              <w:br/>
            </w:r>
            <w:r>
              <w:rPr>
                <w:rFonts w:ascii="Times New Roman"/>
                <w:b w:val="false"/>
                <w:i w:val="false"/>
                <w:color w:val="000000"/>
                <w:sz w:val="20"/>
              </w:rPr>
              <w:t>
африка мәденитінің ерекшелігі мен бірегейлігі; расизм проблемасы; көшпенді өркениеттің пайда болуы және бірегейлігі;</w:t>
            </w:r>
            <w:r>
              <w:br/>
            </w:r>
            <w:r>
              <w:rPr>
                <w:rFonts w:ascii="Times New Roman"/>
                <w:b w:val="false"/>
                <w:i w:val="false"/>
                <w:color w:val="000000"/>
                <w:sz w:val="20"/>
              </w:rPr>
              <w:t>
Орта ғасырдағы Қазақстан мәдениеті;</w:t>
            </w:r>
            <w:r>
              <w:br/>
            </w:r>
            <w:r>
              <w:rPr>
                <w:rFonts w:ascii="Times New Roman"/>
                <w:b w:val="false"/>
                <w:i w:val="false"/>
                <w:color w:val="000000"/>
                <w:sz w:val="20"/>
              </w:rPr>
              <w:t>
17-19 ғасырдағы қазақтардың мәдени салттары;</w:t>
            </w:r>
            <w:r>
              <w:br/>
            </w:r>
            <w:r>
              <w:rPr>
                <w:rFonts w:ascii="Times New Roman"/>
                <w:b w:val="false"/>
                <w:i w:val="false"/>
                <w:color w:val="000000"/>
                <w:sz w:val="20"/>
              </w:rPr>
              <w:t>
қазіргі Қазақстанның мәдениеті;</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негізгі ұғымдар;</w:t>
            </w:r>
            <w:r>
              <w:br/>
            </w:r>
            <w:r>
              <w:rPr>
                <w:rFonts w:ascii="Times New Roman"/>
                <w:b w:val="false"/>
                <w:i w:val="false"/>
                <w:color w:val="000000"/>
                <w:sz w:val="20"/>
              </w:rPr>
              <w:t>
- конфуцианство; даосизм ұғымдары; Қытай өнері; иероглификасы; пейзаж суреттері;</w:t>
            </w:r>
            <w:r>
              <w:br/>
            </w:r>
            <w:r>
              <w:rPr>
                <w:rFonts w:ascii="Times New Roman"/>
                <w:b w:val="false"/>
                <w:i w:val="false"/>
                <w:color w:val="000000"/>
                <w:sz w:val="20"/>
              </w:rPr>
              <w:t>
- индия мәдениетінің ерекшеліктері және оның негізгі жетістіктері;</w:t>
            </w:r>
            <w:r>
              <w:br/>
            </w:r>
            <w:r>
              <w:rPr>
                <w:rFonts w:ascii="Times New Roman"/>
                <w:b w:val="false"/>
                <w:i w:val="false"/>
                <w:color w:val="000000"/>
                <w:sz w:val="20"/>
              </w:rPr>
              <w:t>
- ислам; курайш ұғымдары; Мухаммед; Құран; Аллах; Мекке;</w:t>
            </w:r>
            <w:r>
              <w:br/>
            </w:r>
            <w:r>
              <w:rPr>
                <w:rFonts w:ascii="Times New Roman"/>
                <w:b w:val="false"/>
                <w:i w:val="false"/>
                <w:color w:val="000000"/>
                <w:sz w:val="20"/>
              </w:rPr>
              <w:t>
- христиан оқуларының негізгі принциптері және оның құндылық бағыттары;</w:t>
            </w:r>
            <w:r>
              <w:br/>
            </w:r>
            <w:r>
              <w:rPr>
                <w:rFonts w:ascii="Times New Roman"/>
                <w:b w:val="false"/>
                <w:i w:val="false"/>
                <w:color w:val="000000"/>
                <w:sz w:val="20"/>
              </w:rPr>
              <w:t>
- Франция мәдениеті; Ашель мәдениеті; проманьондар, галлалар, франктар, әдебиеті, философиясы;</w:t>
            </w:r>
            <w:r>
              <w:br/>
            </w:r>
            <w:r>
              <w:rPr>
                <w:rFonts w:ascii="Times New Roman"/>
                <w:b w:val="false"/>
                <w:i w:val="false"/>
                <w:color w:val="000000"/>
                <w:sz w:val="20"/>
              </w:rPr>
              <w:t>
- көшпенділердің өмір сүрулері мен құндылық жүйесі туралы;</w:t>
            </w:r>
            <w:r>
              <w:br/>
            </w:r>
            <w:r>
              <w:rPr>
                <w:rFonts w:ascii="Times New Roman"/>
                <w:b w:val="false"/>
                <w:i w:val="false"/>
                <w:color w:val="000000"/>
                <w:sz w:val="20"/>
              </w:rPr>
              <w:t>
- орта ғасыр кезеңінде қазақ этносының мәдени негізі туралы білімдерін қалыптастыру;</w:t>
            </w:r>
            <w:r>
              <w:br/>
            </w:r>
            <w:r>
              <w:rPr>
                <w:rFonts w:ascii="Times New Roman"/>
                <w:b w:val="false"/>
                <w:i w:val="false"/>
                <w:color w:val="000000"/>
                <w:sz w:val="20"/>
              </w:rPr>
              <w:t>
- түрік және араб мәдениетінің орта ғасырдағы Қазақстан мәдениетіне әсері туралы;</w:t>
            </w:r>
            <w:r>
              <w:br/>
            </w:r>
            <w:r>
              <w:rPr>
                <w:rFonts w:ascii="Times New Roman"/>
                <w:b w:val="false"/>
                <w:i w:val="false"/>
                <w:color w:val="000000"/>
                <w:sz w:val="20"/>
              </w:rPr>
              <w:t>
Іскерліктер:</w:t>
            </w:r>
            <w:r>
              <w:br/>
            </w:r>
            <w:r>
              <w:rPr>
                <w:rFonts w:ascii="Times New Roman"/>
                <w:b w:val="false"/>
                <w:i w:val="false"/>
                <w:color w:val="000000"/>
                <w:sz w:val="20"/>
              </w:rPr>
              <w:t>
- қытай мәденитенің ерекшеліктерін ашу;</w:t>
            </w:r>
            <w:r>
              <w:br/>
            </w:r>
            <w:r>
              <w:rPr>
                <w:rFonts w:ascii="Times New Roman"/>
                <w:b w:val="false"/>
                <w:i w:val="false"/>
                <w:color w:val="000000"/>
                <w:sz w:val="20"/>
              </w:rPr>
              <w:t>
- мәдениеттану ұғымдарын еркін пайдалану;</w:t>
            </w:r>
            <w:r>
              <w:br/>
            </w:r>
            <w:r>
              <w:rPr>
                <w:rFonts w:ascii="Times New Roman"/>
                <w:b w:val="false"/>
                <w:i w:val="false"/>
                <w:color w:val="000000"/>
                <w:sz w:val="20"/>
              </w:rPr>
              <w:t>
- көшпенділердің материалдық және рухани мәдениет ерекшеліктерін көрсету, оның қоғамдық мәдениттегі орны көрсету.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6</w:t>
            </w:r>
            <w:r>
              <w:br/>
            </w:r>
            <w:r>
              <w:rPr>
                <w:rFonts w:ascii="Times New Roman"/>
                <w:b w:val="false"/>
                <w:i w:val="false"/>
                <w:color w:val="000000"/>
                <w:sz w:val="20"/>
              </w:rPr>
              <w:t>
БҚ 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Философия пәні, әлемдік философиялық ойдың негізгі елеулі кезеңі. Адам табиғаты және оның қалыптасу мәні.</w:t>
            </w:r>
            <w:r>
              <w:br/>
            </w:r>
            <w:r>
              <w:rPr>
                <w:rFonts w:ascii="Times New Roman"/>
                <w:b w:val="false"/>
                <w:i w:val="false"/>
                <w:color w:val="000000"/>
                <w:sz w:val="20"/>
              </w:rPr>
              <w:t>
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әлемнің философиялық, ғылыми және діни көріністері туралы түсінік болу, адам өмірінің мәнін;</w:t>
            </w:r>
            <w:r>
              <w:br/>
            </w:r>
            <w:r>
              <w:rPr>
                <w:rFonts w:ascii="Times New Roman"/>
                <w:b w:val="false"/>
                <w:i w:val="false"/>
                <w:color w:val="000000"/>
                <w:sz w:val="20"/>
              </w:rPr>
              <w:t>
- ғылым және ғылыми танымдар ролі туралы түсінікті, оның құрылысын, әлеуметті және этикалық мәселелердің түрлері мен әдістерін білу.</w:t>
            </w:r>
            <w:r>
              <w:br/>
            </w:r>
            <w:r>
              <w:rPr>
                <w:rFonts w:ascii="Times New Roman"/>
                <w:b w:val="false"/>
                <w:i w:val="false"/>
                <w:color w:val="000000"/>
                <w:sz w:val="20"/>
              </w:rPr>
              <w:t>
Іскерліктер:</w:t>
            </w:r>
            <w:r>
              <w:br/>
            </w:r>
            <w:r>
              <w:rPr>
                <w:rFonts w:ascii="Times New Roman"/>
                <w:b w:val="false"/>
                <w:i w:val="false"/>
                <w:color w:val="000000"/>
                <w:sz w:val="20"/>
              </w:rPr>
              <w:t>
- биологиялық және әлеуметтік, дене және рухани бастамаларындағы адам іс-әрекетін, оның сана мәнін, саналы және санасыз әрекеттерін анықтай алу;</w:t>
            </w:r>
            <w:r>
              <w:br/>
            </w:r>
            <w:r>
              <w:rPr>
                <w:rFonts w:ascii="Times New Roman"/>
                <w:b w:val="false"/>
                <w:i w:val="false"/>
                <w:color w:val="000000"/>
                <w:sz w:val="20"/>
              </w:rPr>
              <w:t xml:space="preserve">
- қоғамдағы адамдар арасындағы адамгершілік қарым-қатынастар нормаларын реттей алу.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мен әлеуметтану негіздері</w:t>
            </w:r>
            <w:r>
              <w:br/>
            </w:r>
            <w:r>
              <w:rPr>
                <w:rFonts w:ascii="Times New Roman"/>
                <w:b w:val="false"/>
                <w:i w:val="false"/>
                <w:color w:val="000000"/>
                <w:sz w:val="20"/>
              </w:rPr>
              <w:t xml:space="preserve">
Пәні, негізгі түсініктері мен категориялары. Саяси ойдың тарихы мен қазіргі кездегі саяси мектептер. Саясат. Саяси билік. Демократия билікті жүзеге асыру түрі ретінде. Саяси жүйе. Мемлекет оның негізгі құрамдас бөлігі ретінде. Саяси партия мен партия жүйесі. Қоғамдық ұйымдар мен қозғалыстар. Саясат жүйесіндегі адам. Саяси қызмет: мәні мен мақсаты; саяси қызметтің құралдары мен әдістері; тоталитарлықтан демократиялық қоғамға өтудің өзекті мәселелері. Сыртқы саяси қызмет пен әлемдік саяси үрдіс.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заңдылықтарды әлеуметті тұрғыда түсіну туралы түсінікті;</w:t>
            </w:r>
            <w:r>
              <w:br/>
            </w:r>
            <w:r>
              <w:rPr>
                <w:rFonts w:ascii="Times New Roman"/>
                <w:b w:val="false"/>
                <w:i w:val="false"/>
                <w:color w:val="000000"/>
                <w:sz w:val="20"/>
              </w:rPr>
              <w:t>
- әлеуметтік құрылымдар туралы түсінікті, әлеуметтік жіктелуді, әлеуметтік әрекеттестікті;</w:t>
            </w:r>
            <w:r>
              <w:br/>
            </w:r>
            <w:r>
              <w:rPr>
                <w:rFonts w:ascii="Times New Roman"/>
                <w:b w:val="false"/>
                <w:i w:val="false"/>
                <w:color w:val="000000"/>
                <w:sz w:val="20"/>
              </w:rPr>
              <w:t>
- тұлғаның әлеуметтену үрдісінің ерекшеліктерін, реттеу формаларын білу;</w:t>
            </w:r>
            <w:r>
              <w:br/>
            </w:r>
            <w:r>
              <w:rPr>
                <w:rFonts w:ascii="Times New Roman"/>
                <w:b w:val="false"/>
                <w:i w:val="false"/>
                <w:color w:val="000000"/>
                <w:sz w:val="20"/>
              </w:rPr>
              <w:t>
Іскерліктер:</w:t>
            </w:r>
            <w:r>
              <w:br/>
            </w:r>
            <w:r>
              <w:rPr>
                <w:rFonts w:ascii="Times New Roman"/>
                <w:b w:val="false"/>
                <w:i w:val="false"/>
                <w:color w:val="000000"/>
                <w:sz w:val="20"/>
              </w:rPr>
              <w:t>
- әлеуметтік өзгешеліктер мен дамудың әлеуметтік қозғалыстарын және басқа факторларын дамыту;</w:t>
            </w:r>
            <w:r>
              <w:br/>
            </w:r>
            <w:r>
              <w:rPr>
                <w:rFonts w:ascii="Times New Roman"/>
                <w:b w:val="false"/>
                <w:i w:val="false"/>
                <w:color w:val="000000"/>
                <w:sz w:val="20"/>
              </w:rPr>
              <w:t>
- билік мәнің, саясат субъетілерін, саяси қарым-қатынастар мен үрдістерді (Қазақстанда және әлемде) ашып білу;</w:t>
            </w:r>
            <w:r>
              <w:br/>
            </w:r>
            <w:r>
              <w:rPr>
                <w:rFonts w:ascii="Times New Roman"/>
                <w:b w:val="false"/>
                <w:i w:val="false"/>
                <w:color w:val="000000"/>
                <w:sz w:val="20"/>
              </w:rPr>
              <w:t>
- саяси жүйелер мен саяси тәртіптер туралы түсінікті қалыптастыру.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Мақсаттары, негізгі ұғымдары, мәні, қағидалары. Меншік нысаналары мен түрлері. Жоспарлар түрлері, олардың негізгі кезеңдері, мазмұны, стратегиялық жоспарлауы. Жоспарлардың экономикалық негіздеулерінің және болжауларының әдісі. Бизнес-жоспарлау. Экономикалық талдау. Халық тұтынатын тауарлар нарығының және қызметінің жағдайын талдау.</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экономикалық теорияның негізгі ережелерін;</w:t>
            </w:r>
            <w:r>
              <w:br/>
            </w:r>
            <w:r>
              <w:rPr>
                <w:rFonts w:ascii="Times New Roman"/>
                <w:b w:val="false"/>
                <w:i w:val="false"/>
                <w:color w:val="000000"/>
                <w:sz w:val="20"/>
              </w:rPr>
              <w:t>
- елде және шетелдегі экономикалық жағдайларды;</w:t>
            </w:r>
            <w:r>
              <w:br/>
            </w:r>
            <w:r>
              <w:rPr>
                <w:rFonts w:ascii="Times New Roman"/>
                <w:b w:val="false"/>
                <w:i w:val="false"/>
                <w:color w:val="000000"/>
                <w:sz w:val="20"/>
              </w:rPr>
              <w:t>
- макро- және микроэкономиканың, салықтық, ақшалай-несиелік, әлеуметтік және инвестициялық саясат негіздерін;</w:t>
            </w:r>
            <w:r>
              <w:br/>
            </w:r>
            <w:r>
              <w:rPr>
                <w:rFonts w:ascii="Times New Roman"/>
                <w:b w:val="false"/>
                <w:i w:val="false"/>
                <w:color w:val="000000"/>
                <w:sz w:val="20"/>
              </w:rPr>
              <w:t>
Іскерліктер:</w:t>
            </w:r>
            <w:r>
              <w:br/>
            </w:r>
            <w:r>
              <w:rPr>
                <w:rFonts w:ascii="Times New Roman"/>
                <w:b w:val="false"/>
                <w:i w:val="false"/>
                <w:color w:val="000000"/>
                <w:sz w:val="20"/>
              </w:rPr>
              <w:t>
нарықтық бағаның қалыптасу механизмдерін сипаттауды;</w:t>
            </w:r>
            <w:r>
              <w:br/>
            </w:r>
            <w:r>
              <w:rPr>
                <w:rFonts w:ascii="Times New Roman"/>
                <w:b w:val="false"/>
                <w:i w:val="false"/>
                <w:color w:val="000000"/>
                <w:sz w:val="20"/>
              </w:rPr>
              <w:t>
- өзінің кәсіптік қызметін бағдарлау үшін қажетті, экономикалық ақпараттарды табу және пайдалануын;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6</w:t>
            </w:r>
            <w:r>
              <w:br/>
            </w:r>
            <w:r>
              <w:rPr>
                <w:rFonts w:ascii="Times New Roman"/>
                <w:b w:val="false"/>
                <w:i w:val="false"/>
                <w:color w:val="000000"/>
                <w:sz w:val="20"/>
              </w:rPr>
              <w:t>
БҚ 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Құқық: үғымы, жүйесі, қайнар көздері. Қазақстан Республикасының Конституциясы - құқық жүйесінің ядросы. Адам құқығының жалпыға бірдей декларациясы. Жеке тұлға, құқық, құқықтық мемлекет. Заң жауапкершілігі және оның түрлері. Негізгі құқық салалары. Қазақстан Республикасының сот жүйесі. Құқық қорғау органдары.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адамдар мен азаматтардың құқығы және бостандығын; кәсіптік қызмет шеңберінде құқықтық-этикалық және өнегелі нормаларды білуды.</w:t>
            </w:r>
            <w:r>
              <w:br/>
            </w:r>
            <w:r>
              <w:rPr>
                <w:rFonts w:ascii="Times New Roman"/>
                <w:b w:val="false"/>
                <w:i w:val="false"/>
                <w:color w:val="000000"/>
                <w:sz w:val="20"/>
              </w:rPr>
              <w:t>
Іскерліктер: маманның кәсіби қызметі регламентіндегі нормативтік-құқықтық құжаттарды пайдалануды.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r>
              <w:br/>
            </w:r>
            <w:r>
              <w:rPr>
                <w:rFonts w:ascii="Times New Roman"/>
                <w:b w:val="false"/>
                <w:i w:val="false"/>
                <w:color w:val="000000"/>
                <w:sz w:val="20"/>
              </w:rPr>
              <w:t>
Геометриялық сызу; сызбалардың орындалу ережесі; геометриялық құрылым және деталдардың техникалық контурларын сызу ережелері; проекциялық сызу; техникалық сурет салу; конструкциялық құжатнамаларды рәсімдеу және әзірлеудің ережелері; машина жасаудағы сызу; сызбалардағы кескіндер катергориясы; инженерлік графиканың құралдары; мамандық бойынша бұйымдардың сұлбалар мен сызбаларын орындалу тәсілдері және әдістері; көркемдік конструкциялаудың элементтері; графикалық ақпаратта бейнеленген техникалық құралдар туралы негізгі ұғымдар; компьютерлік графикалы жүйелер туралы ұғымдар;</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геометриялық және проекциялық сызудың тәсілдері мен ережелерін;</w:t>
            </w:r>
            <w:r>
              <w:br/>
            </w:r>
            <w:r>
              <w:rPr>
                <w:rFonts w:ascii="Times New Roman"/>
                <w:b w:val="false"/>
                <w:i w:val="false"/>
                <w:color w:val="000000"/>
                <w:sz w:val="20"/>
              </w:rPr>
              <w:t>
- конструкторлық және технологиялық құжаттарды оқу және рәсімдеу, құрастырудың негізгі ережелерін;</w:t>
            </w:r>
            <w:r>
              <w:br/>
            </w:r>
            <w:r>
              <w:rPr>
                <w:rFonts w:ascii="Times New Roman"/>
                <w:b w:val="false"/>
                <w:i w:val="false"/>
                <w:color w:val="000000"/>
                <w:sz w:val="20"/>
              </w:rPr>
              <w:t>
- графикалық тапсырмаларды шешудің әдістерін;</w:t>
            </w:r>
            <w:r>
              <w:br/>
            </w:r>
            <w:r>
              <w:rPr>
                <w:rFonts w:ascii="Times New Roman"/>
                <w:b w:val="false"/>
                <w:i w:val="false"/>
                <w:color w:val="000000"/>
                <w:sz w:val="20"/>
              </w:rPr>
              <w:t>
Іскерліктер:</w:t>
            </w:r>
            <w:r>
              <w:br/>
            </w:r>
            <w:r>
              <w:rPr>
                <w:rFonts w:ascii="Times New Roman"/>
                <w:b w:val="false"/>
                <w:i w:val="false"/>
                <w:color w:val="000000"/>
                <w:sz w:val="20"/>
              </w:rPr>
              <w:t>
- нобай мен көшірмелер арқылы тұтас көріністің сызбаларын, бөлшектер сызбасын орындауды;</w:t>
            </w:r>
            <w:r>
              <w:br/>
            </w:r>
            <w:r>
              <w:rPr>
                <w:rFonts w:ascii="Times New Roman"/>
                <w:b w:val="false"/>
                <w:i w:val="false"/>
                <w:color w:val="000000"/>
                <w:sz w:val="20"/>
              </w:rPr>
              <w:t xml:space="preserve">
- конструкторлық және технологиялық құжаттамаларды әзірлеуге арналған қолданбалы программалардың пакеттерiн қолдануды;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3.5.13</w:t>
            </w:r>
            <w:r>
              <w:br/>
            </w:r>
            <w:r>
              <w:rPr>
                <w:rFonts w:ascii="Times New Roman"/>
                <w:b w:val="false"/>
                <w:i w:val="false"/>
                <w:color w:val="000000"/>
                <w:sz w:val="20"/>
              </w:rPr>
              <w:t>
КҚ 2.2.7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Теориялық механиканың негіздері; статика; күштердің жазықтық және кеңістік жүйелері; кинематика; нүкте және қатты дененің кинематикасы; динамика; күштер инерциясы; үйкеліс; қуат және жұмыс; материалдар кедергілері; ішкі және сыртқы күштер; қиманың әдістері; созылу және қысылуы; жаншылу мен кесіктер есебі; бұралуы; иілуі; беріктік пен қатаңдығын есептеу; нүкте күйіндегі кернеулігі; эквивалентті кернеулік күйі; беріктілік гипотезасы және оларды қолдану; кедергінің қажуы; қысылған сырықтың беріктігі; машиналар мен механизмдер бөлшектері; жазықтық механизмдері; біліктер мен осьтер; осьтер мен біліктер тірегі; муфталар; машиналар бөлшектерінің қосылысы; конструкция элементтері; машиналар мен механизмдер сипаттамасы;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теориялық механиканың аксиомалары мен негізгі ұғымын;</w:t>
            </w:r>
            <w:r>
              <w:br/>
            </w:r>
            <w:r>
              <w:rPr>
                <w:rFonts w:ascii="Times New Roman"/>
                <w:b w:val="false"/>
                <w:i w:val="false"/>
                <w:color w:val="000000"/>
                <w:sz w:val="20"/>
              </w:rPr>
              <w:t>
- статика, кинематика, динамиканың негізгі ережелерін;</w:t>
            </w:r>
            <w:r>
              <w:br/>
            </w:r>
            <w:r>
              <w:rPr>
                <w:rFonts w:ascii="Times New Roman"/>
                <w:b w:val="false"/>
                <w:i w:val="false"/>
                <w:color w:val="000000"/>
                <w:sz w:val="20"/>
              </w:rPr>
              <w:t>
- машина бөлшектерін беріктікке, қатаңдыққа, орнықтылыққа есептей алуды;</w:t>
            </w:r>
            <w:r>
              <w:br/>
            </w:r>
            <w:r>
              <w:rPr>
                <w:rFonts w:ascii="Times New Roman"/>
                <w:b w:val="false"/>
                <w:i w:val="false"/>
                <w:color w:val="000000"/>
                <w:sz w:val="20"/>
              </w:rPr>
              <w:t>
- материалдарды сынау әдістері мен тәсілдерін;</w:t>
            </w:r>
            <w:r>
              <w:br/>
            </w:r>
            <w:r>
              <w:rPr>
                <w:rFonts w:ascii="Times New Roman"/>
                <w:b w:val="false"/>
                <w:i w:val="false"/>
                <w:color w:val="000000"/>
                <w:sz w:val="20"/>
              </w:rPr>
              <w:t>
- механизмдердің негізгі түрлерін, олардың кинематикалық және динамикалық сипаттамасын;</w:t>
            </w:r>
            <w:r>
              <w:br/>
            </w:r>
            <w:r>
              <w:rPr>
                <w:rFonts w:ascii="Times New Roman"/>
                <w:b w:val="false"/>
                <w:i w:val="false"/>
                <w:color w:val="000000"/>
                <w:sz w:val="20"/>
              </w:rPr>
              <w:t>
Іскерліктер:</w:t>
            </w:r>
            <w:r>
              <w:br/>
            </w:r>
            <w:r>
              <w:rPr>
                <w:rFonts w:ascii="Times New Roman"/>
                <w:b w:val="false"/>
                <w:i w:val="false"/>
                <w:color w:val="000000"/>
                <w:sz w:val="20"/>
              </w:rPr>
              <w:t>
- қозғалыс нүктесінің параметрін және оның жылдамдығы мен үдеуін есептеп шығаруды;</w:t>
            </w:r>
            <w:r>
              <w:br/>
            </w:r>
            <w:r>
              <w:rPr>
                <w:rFonts w:ascii="Times New Roman"/>
                <w:b w:val="false"/>
                <w:i w:val="false"/>
                <w:color w:val="000000"/>
                <w:sz w:val="20"/>
              </w:rPr>
              <w:t>
- тәжірибелік жұмыстарда бөлшектердің өзгеру мүмкіндігін анықтауды;</w:t>
            </w:r>
            <w:r>
              <w:br/>
            </w:r>
            <w:r>
              <w:rPr>
                <w:rFonts w:ascii="Times New Roman"/>
                <w:b w:val="false"/>
                <w:i w:val="false"/>
                <w:color w:val="000000"/>
                <w:sz w:val="20"/>
              </w:rPr>
              <w:t>
- машиналар бөлшектерін қосып жалғауды;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3.5.6</w:t>
            </w:r>
            <w:r>
              <w:br/>
            </w:r>
            <w:r>
              <w:rPr>
                <w:rFonts w:ascii="Times New Roman"/>
                <w:b w:val="false"/>
                <w:i w:val="false"/>
                <w:color w:val="000000"/>
                <w:sz w:val="20"/>
              </w:rPr>
              <w:t>
КҚ 3.5.13</w:t>
            </w:r>
            <w:r>
              <w:br/>
            </w:r>
            <w:r>
              <w:rPr>
                <w:rFonts w:ascii="Times New Roman"/>
                <w:b w:val="false"/>
                <w:i w:val="false"/>
                <w:color w:val="000000"/>
                <w:sz w:val="20"/>
              </w:rPr>
              <w:t>
КҚ 2.2.7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r>
              <w:br/>
            </w:r>
            <w:r>
              <w:rPr>
                <w:rFonts w:ascii="Times New Roman"/>
                <w:b w:val="false"/>
                <w:i w:val="false"/>
                <w:color w:val="000000"/>
                <w:sz w:val="20"/>
              </w:rPr>
              <w:t>
Электротехника: электрлік өріс; тұрақты және айнымалы тоқтың электрлік тізбегі; электрмагниттер; электрлік өлшеуіштер; тұрақты және айнымалы тоқтың электрлік машиналары; трансформаторлар; электрлі жетек негіздері; электрлік энергияның берілісі және үлестірімі; электроника; электрониканың физикалық негіздері; электрондық аспаптар; электрондық түзеткіштер, тұрақтандырғыштар, күшейткіштер, генераторлар және өлшегіш аспаптар; автоматика мен есептеуіш техникалардың электрондық жабдықтары; микро ЕТМ және микропроцессорлар;</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электрлік тізбектің жұмыс тәртібін және электрлік тоқтың сипатын өлшеуге арналған аспаптарды;</w:t>
            </w:r>
            <w:r>
              <w:br/>
            </w:r>
            <w:r>
              <w:rPr>
                <w:rFonts w:ascii="Times New Roman"/>
                <w:b w:val="false"/>
                <w:i w:val="false"/>
                <w:color w:val="000000"/>
                <w:sz w:val="20"/>
              </w:rPr>
              <w:t>
- тұрақты тоқтың сызықты және сызықсыз тізбектерін есептеудің негізгі әдістерін;</w:t>
            </w:r>
            <w:r>
              <w:br/>
            </w:r>
            <w:r>
              <w:rPr>
                <w:rFonts w:ascii="Times New Roman"/>
                <w:b w:val="false"/>
                <w:i w:val="false"/>
                <w:color w:val="000000"/>
                <w:sz w:val="20"/>
              </w:rPr>
              <w:t>
- ауыспалы процестердің туындау себептерін;</w:t>
            </w:r>
            <w:r>
              <w:br/>
            </w:r>
            <w:r>
              <w:rPr>
                <w:rFonts w:ascii="Times New Roman"/>
                <w:b w:val="false"/>
                <w:i w:val="false"/>
                <w:color w:val="000000"/>
                <w:sz w:val="20"/>
              </w:rPr>
              <w:t>
Іскерліктер:</w:t>
            </w:r>
            <w:r>
              <w:br/>
            </w:r>
            <w:r>
              <w:rPr>
                <w:rFonts w:ascii="Times New Roman"/>
                <w:b w:val="false"/>
                <w:i w:val="false"/>
                <w:color w:val="000000"/>
                <w:sz w:val="20"/>
              </w:rPr>
              <w:t>
- тұрақты токтың құрылысы және тізбектер жұмысының берілген шарттары бойынша элементтер параметрін таңдай алуды;</w:t>
            </w:r>
            <w:r>
              <w:br/>
            </w:r>
            <w:r>
              <w:rPr>
                <w:rFonts w:ascii="Times New Roman"/>
                <w:b w:val="false"/>
                <w:i w:val="false"/>
                <w:color w:val="000000"/>
                <w:sz w:val="20"/>
              </w:rPr>
              <w:t>
- жай электрлік және магниттік тізбектің негізгі параметрлерін өлшеуді, есептей алуды;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3.5.13</w:t>
            </w:r>
            <w:r>
              <w:br/>
            </w:r>
            <w:r>
              <w:rPr>
                <w:rFonts w:ascii="Times New Roman"/>
                <w:b w:val="false"/>
                <w:i w:val="false"/>
                <w:color w:val="000000"/>
                <w:sz w:val="20"/>
              </w:rPr>
              <w:t>
КҚ 2.2.7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материалды құрылымдау технологиясы</w:t>
            </w:r>
            <w:r>
              <w:br/>
            </w:r>
            <w:r>
              <w:rPr>
                <w:rFonts w:ascii="Times New Roman"/>
                <w:b w:val="false"/>
                <w:i w:val="false"/>
                <w:color w:val="000000"/>
                <w:sz w:val="20"/>
              </w:rPr>
              <w:t>
Былғарыдан болған бұйымдарды даярлауда қолданылатын негізгі материалдардың топтамасы; былғары шикізаты, былғарыны өндіру негіздері, былғарының құрылымы, химиялық құрамы мен физикалық механикалық қасиеттері; былғары сапасын бағалаудың негізгі әдістері, былғарының түрлері; пластмасса мен металлдан жасалған тетіктер: ассортимент пен сапа; көмекші және әрлеу материалдары; осы материалдардың негізгі түрлері мен түршелері; материал қасиеттері: созылу, иілу, қысылу кезіндегі геометриялық, қысым мен бұзылу, үйкелу, сорбциялық, өткізгіштік кезіндегі релаксациялық үрдістер, жылуфизикалық, оптикалық, электрлік, материалдың қалыпқа салыну мүмкіндіктері, тозыққа төзімділігі, беріктілік, ескіру, санитарлық химиялық, токсилогиялық.</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жасанды және синтетикалық былғары, тоқыма және қалбыр материалы, резеңке пластина және тетік, картон қағаз материалдарының сапасы туралы баға және өндіріс технологиясы, құрылысы, қасиеті, түрлері туралы негізгі деректер.</w:t>
            </w:r>
            <w:r>
              <w:br/>
            </w:r>
            <w:r>
              <w:rPr>
                <w:rFonts w:ascii="Times New Roman"/>
                <w:b w:val="false"/>
                <w:i w:val="false"/>
                <w:color w:val="000000"/>
                <w:sz w:val="20"/>
              </w:rPr>
              <w:t>
Іскерліктер:</w:t>
            </w:r>
            <w:r>
              <w:br/>
            </w:r>
            <w:r>
              <w:rPr>
                <w:rFonts w:ascii="Times New Roman"/>
                <w:b w:val="false"/>
                <w:i w:val="false"/>
                <w:color w:val="000000"/>
                <w:sz w:val="20"/>
              </w:rPr>
              <w:t>
- былғарыдан жасалған бұйымдарда қолданылатын материал түрінің құрылыс тәсілдері, алынудың құрылымдық технолгиясын әзірлей;</w:t>
            </w:r>
            <w:r>
              <w:br/>
            </w:r>
            <w:r>
              <w:rPr>
                <w:rFonts w:ascii="Times New Roman"/>
                <w:b w:val="false"/>
                <w:i w:val="false"/>
                <w:color w:val="000000"/>
                <w:sz w:val="20"/>
              </w:rPr>
              <w:t>
- материалдың құрылыс көрсеткіші мен қасиетін анықтау тәсілдері мен қасиетін қолдана;</w:t>
            </w:r>
            <w:r>
              <w:br/>
            </w:r>
            <w:r>
              <w:rPr>
                <w:rFonts w:ascii="Times New Roman"/>
                <w:b w:val="false"/>
                <w:i w:val="false"/>
                <w:color w:val="000000"/>
                <w:sz w:val="20"/>
              </w:rPr>
              <w:t xml:space="preserve">
- материалдың сұрыбын стандарт бойынша анықтай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КҚ 2.2.1</w:t>
            </w:r>
            <w:r>
              <w:br/>
            </w:r>
            <w:r>
              <w:rPr>
                <w:rFonts w:ascii="Times New Roman"/>
                <w:b w:val="false"/>
                <w:i w:val="false"/>
                <w:color w:val="000000"/>
                <w:sz w:val="20"/>
              </w:rPr>
              <w:t>
КҚ 2.2.13</w:t>
            </w:r>
            <w:r>
              <w:br/>
            </w:r>
            <w:r>
              <w:rPr>
                <w:rFonts w:ascii="Times New Roman"/>
                <w:b w:val="false"/>
                <w:i w:val="false"/>
                <w:color w:val="000000"/>
                <w:sz w:val="20"/>
              </w:rPr>
              <w:t>
КҚ 2.3.1</w:t>
            </w:r>
            <w:r>
              <w:br/>
            </w:r>
            <w:r>
              <w:rPr>
                <w:rFonts w:ascii="Times New Roman"/>
                <w:b w:val="false"/>
                <w:i w:val="false"/>
                <w:color w:val="000000"/>
                <w:sz w:val="20"/>
              </w:rPr>
              <w:t>
КҚ 2.3.6</w:t>
            </w:r>
            <w:r>
              <w:br/>
            </w:r>
            <w:r>
              <w:rPr>
                <w:rFonts w:ascii="Times New Roman"/>
                <w:b w:val="false"/>
                <w:i w:val="false"/>
                <w:color w:val="000000"/>
                <w:sz w:val="20"/>
              </w:rPr>
              <w:t>
КҚ 2.4.1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пен композиция «композиция» және «арнайыкомпозиция» түсініктері, композиция мен арнайы композиция негізгі заңдары, ережелері, тәсілдері мен құралдары, арнайы композиция бойынша жұмыс жасау техникасы мен әдістемесі, ойдағыны нобай мен макетте нақты түрінде жүзеге асыру; былғарыдан жасалған бұйым моделінің арнайы композициясы; аяқ киім тетіктерін бейнелеу; қысқа мерзімді суреттер мен аяқ киім суреттерін орындау; графика және адам табанының суретін салуды оны қолдану; адамның аяғының аяқ киімдегі графикалық шешімі.</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композиция мен арнайы сурет негізгі заңдары, тәсілдері мен әдістерін, композицияда жұмыс істеудің техникасы мен әдістемесін</w:t>
            </w:r>
            <w:r>
              <w:br/>
            </w:r>
            <w:r>
              <w:rPr>
                <w:rFonts w:ascii="Times New Roman"/>
                <w:b w:val="false"/>
                <w:i w:val="false"/>
                <w:color w:val="000000"/>
                <w:sz w:val="20"/>
              </w:rPr>
              <w:t>
Іскерліктер:</w:t>
            </w:r>
            <w:r>
              <w:br/>
            </w:r>
            <w:r>
              <w:rPr>
                <w:rFonts w:ascii="Times New Roman"/>
                <w:b w:val="false"/>
                <w:i w:val="false"/>
                <w:color w:val="000000"/>
                <w:sz w:val="20"/>
              </w:rPr>
              <w:t>
- аяқ киім көркем жүйесі композициясын әзірлей;</w:t>
            </w:r>
            <w:r>
              <w:br/>
            </w:r>
            <w:r>
              <w:rPr>
                <w:rFonts w:ascii="Times New Roman"/>
                <w:b w:val="false"/>
                <w:i w:val="false"/>
                <w:color w:val="000000"/>
                <w:sz w:val="20"/>
              </w:rPr>
              <w:t>
- көркем жүйе нобайын орындай;</w:t>
            </w:r>
            <w:r>
              <w:br/>
            </w:r>
            <w:r>
              <w:rPr>
                <w:rFonts w:ascii="Times New Roman"/>
                <w:b w:val="false"/>
                <w:i w:val="false"/>
                <w:color w:val="000000"/>
                <w:sz w:val="20"/>
              </w:rPr>
              <w:t>
- сәннің заманауи бағыттары мен түс теориясының ұлттық нақыштарын қолдана отырып аяқ киім топтамасын құрастыра;</w:t>
            </w:r>
            <w:r>
              <w:br/>
            </w:r>
            <w:r>
              <w:rPr>
                <w:rFonts w:ascii="Times New Roman"/>
                <w:b w:val="false"/>
                <w:i w:val="false"/>
                <w:color w:val="000000"/>
                <w:sz w:val="20"/>
              </w:rPr>
              <w:t>
- аяқ киім тетіктерін бейнелеуді жетілдіре;</w:t>
            </w:r>
            <w:r>
              <w:br/>
            </w:r>
            <w:r>
              <w:rPr>
                <w:rFonts w:ascii="Times New Roman"/>
                <w:b w:val="false"/>
                <w:i w:val="false"/>
                <w:color w:val="000000"/>
                <w:sz w:val="20"/>
              </w:rPr>
              <w:t>
- қысқамерзімді суреттеме мен аяқ киім нобайын сала, орындай;</w:t>
            </w:r>
            <w:r>
              <w:br/>
            </w:r>
            <w:r>
              <w:rPr>
                <w:rFonts w:ascii="Times New Roman"/>
                <w:b w:val="false"/>
                <w:i w:val="false"/>
                <w:color w:val="000000"/>
                <w:sz w:val="20"/>
              </w:rPr>
              <w:t>
- адам табанын салуда графиканы қолдана;</w:t>
            </w:r>
            <w:r>
              <w:br/>
            </w:r>
            <w:r>
              <w:rPr>
                <w:rFonts w:ascii="Times New Roman"/>
                <w:b w:val="false"/>
                <w:i w:val="false"/>
                <w:color w:val="000000"/>
                <w:sz w:val="20"/>
              </w:rPr>
              <w:t>
- аяқ киімдегі адам табанының графикалық шешімін қолдана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КҚ 2.2.1</w:t>
            </w:r>
            <w:r>
              <w:br/>
            </w:r>
            <w:r>
              <w:rPr>
                <w:rFonts w:ascii="Times New Roman"/>
                <w:b w:val="false"/>
                <w:i w:val="false"/>
                <w:color w:val="000000"/>
                <w:sz w:val="20"/>
              </w:rPr>
              <w:t>
КҚ 2.2.13</w:t>
            </w:r>
            <w:r>
              <w:br/>
            </w:r>
            <w:r>
              <w:rPr>
                <w:rFonts w:ascii="Times New Roman"/>
                <w:b w:val="false"/>
                <w:i w:val="false"/>
                <w:color w:val="000000"/>
                <w:sz w:val="20"/>
              </w:rPr>
              <w:t>
КҚ 2.3.1</w:t>
            </w:r>
            <w:r>
              <w:br/>
            </w:r>
            <w:r>
              <w:rPr>
                <w:rFonts w:ascii="Times New Roman"/>
                <w:b w:val="false"/>
                <w:i w:val="false"/>
                <w:color w:val="000000"/>
                <w:sz w:val="20"/>
              </w:rPr>
              <w:t>
КҚ 2.3.6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Бейнелеу сауатының, көлемді геометриялық дене, жазықтықтағы (қағаздағы) тұрмыс заттары мен заттар тобын, адамның гипстегі сұлбасы мен тірі модельді салудағы практикалық дағдының негіздері; қысқамерзімді суреттеме мен аяқ киім нобайын орындау; түрліше түсінілуі мүмкін: сызықты, дақты, ахроматикалық, хроматикалық, өрнектік әсемдік шешімді графикалық суреттерді орындау.</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бейнелеу сауатының, көлемді геометриялық дене, жазықтықтағы (қағаздағы) тұрмыс заттары мен заттар тобын, адамның гипстегі сұлбасы мен тірі модельді салудағы практикалық дағдының негіздерін</w:t>
            </w:r>
            <w:r>
              <w:br/>
            </w:r>
            <w:r>
              <w:rPr>
                <w:rFonts w:ascii="Times New Roman"/>
                <w:b w:val="false"/>
                <w:i w:val="false"/>
                <w:color w:val="000000"/>
                <w:sz w:val="20"/>
              </w:rPr>
              <w:t>
Іскерліктер:</w:t>
            </w:r>
            <w:r>
              <w:br/>
            </w:r>
            <w:r>
              <w:rPr>
                <w:rFonts w:ascii="Times New Roman"/>
                <w:b w:val="false"/>
                <w:i w:val="false"/>
                <w:color w:val="000000"/>
                <w:sz w:val="20"/>
              </w:rPr>
              <w:t>
- қысқа мерзімді суреттеме мен сұлба нобайын орындау;</w:t>
            </w:r>
            <w:r>
              <w:br/>
            </w:r>
            <w:r>
              <w:rPr>
                <w:rFonts w:ascii="Times New Roman"/>
                <w:b w:val="false"/>
                <w:i w:val="false"/>
                <w:color w:val="000000"/>
                <w:sz w:val="20"/>
              </w:rPr>
              <w:t>
- сызықты, дақты, ахроматикалық, хроматикалық, өрнектік әсемдік шешімді графикалық суреттерді орындау.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КҚ 2.2.1</w:t>
            </w:r>
            <w:r>
              <w:br/>
            </w:r>
            <w:r>
              <w:rPr>
                <w:rFonts w:ascii="Times New Roman"/>
                <w:b w:val="false"/>
                <w:i w:val="false"/>
                <w:color w:val="000000"/>
                <w:sz w:val="20"/>
              </w:rPr>
              <w:t>
КҚ 2.2.13</w:t>
            </w:r>
            <w:r>
              <w:br/>
            </w:r>
            <w:r>
              <w:rPr>
                <w:rFonts w:ascii="Times New Roman"/>
                <w:b w:val="false"/>
                <w:i w:val="false"/>
                <w:color w:val="000000"/>
                <w:sz w:val="20"/>
              </w:rPr>
              <w:t>
КҚ 2.3.6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үрдісті модельдеу және тиімді ету</w:t>
            </w:r>
            <w:r>
              <w:br/>
            </w:r>
            <w:r>
              <w:rPr>
                <w:rFonts w:ascii="Times New Roman"/>
                <w:b w:val="false"/>
                <w:i w:val="false"/>
                <w:color w:val="000000"/>
                <w:sz w:val="20"/>
              </w:rPr>
              <w:t>
Жеңіл өнеркәсіп өндірісіндегі үрдістер мен нысандарды модельдеу, оларды жүйелі түрде зерттеу қажеттілігі және модельдеу тәсілдерін жетілдіре түсу; модельдеу нысандарының сипаттамасы; технологиялық үрдісті модельдеуге керек шығыс ақпаратты тапсыру тәсілдері; жеңіл өнеркәсіп бұйымдары, құрылымдық және технологиялық шешім мен технологиялық операцияны даярлау үрдісінің сыртқы құрылымын модельдеу; өндірістің технологиялық үрдісін тиімді ету әдістері, оңтайландыру критерилері технологиялық үрдісті модельдеу кезінде түрлі тапсырманы шешу кезіндегі олардың таңдауы.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модельдеу нысанының сипаттамасын;</w:t>
            </w:r>
            <w:r>
              <w:br/>
            </w:r>
            <w:r>
              <w:rPr>
                <w:rFonts w:ascii="Times New Roman"/>
                <w:b w:val="false"/>
                <w:i w:val="false"/>
                <w:color w:val="000000"/>
                <w:sz w:val="20"/>
              </w:rPr>
              <w:t>
- технологиялық үрдісті модельдеу үшін шығыс ақпаратының тапсыру тәсілдерін;</w:t>
            </w:r>
            <w:r>
              <w:br/>
            </w:r>
            <w:r>
              <w:rPr>
                <w:rFonts w:ascii="Times New Roman"/>
                <w:b w:val="false"/>
                <w:i w:val="false"/>
                <w:color w:val="000000"/>
                <w:sz w:val="20"/>
              </w:rPr>
              <w:t>
- өндірістің технологиялық үрдісін оңтайландыру әдістерін, оңтайландыру критерилерін</w:t>
            </w:r>
            <w:r>
              <w:br/>
            </w:r>
            <w:r>
              <w:rPr>
                <w:rFonts w:ascii="Times New Roman"/>
                <w:b w:val="false"/>
                <w:i w:val="false"/>
                <w:color w:val="000000"/>
                <w:sz w:val="20"/>
              </w:rPr>
              <w:t>
Іскерліктер:</w:t>
            </w:r>
            <w:r>
              <w:br/>
            </w:r>
            <w:r>
              <w:rPr>
                <w:rFonts w:ascii="Times New Roman"/>
                <w:b w:val="false"/>
                <w:i w:val="false"/>
                <w:color w:val="000000"/>
                <w:sz w:val="20"/>
              </w:rPr>
              <w:t>
- аяқ киім өндірісіндегі үрдістер мен нысандарды модельдеуді жүзеге асыру;</w:t>
            </w:r>
            <w:r>
              <w:br/>
            </w:r>
            <w:r>
              <w:rPr>
                <w:rFonts w:ascii="Times New Roman"/>
                <w:b w:val="false"/>
                <w:i w:val="false"/>
                <w:color w:val="000000"/>
                <w:sz w:val="20"/>
              </w:rPr>
              <w:t>
- модельдеудің тәсілдерін жетілдіру және қажетті зерттеулерді жүргізу;</w:t>
            </w:r>
            <w:r>
              <w:br/>
            </w:r>
            <w:r>
              <w:rPr>
                <w:rFonts w:ascii="Times New Roman"/>
                <w:b w:val="false"/>
                <w:i w:val="false"/>
                <w:color w:val="000000"/>
                <w:sz w:val="20"/>
              </w:rPr>
              <w:t xml:space="preserve">
- аяқ киім өндірісі бұйымдарын даярлау үрдісінің сыртқы құрылымын модельдеу, құрылымдық және технологиялық шешімдер мен технологиялық операцияны орындау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3.5.13</w:t>
            </w:r>
            <w:r>
              <w:br/>
            </w:r>
            <w:r>
              <w:rPr>
                <w:rFonts w:ascii="Times New Roman"/>
                <w:b w:val="false"/>
                <w:i w:val="false"/>
                <w:color w:val="000000"/>
                <w:sz w:val="20"/>
              </w:rPr>
              <w:t>
КҚ 2.2.7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Стандарттау негіздері; стандарттаудың пайда болуы және дамуы; баспа процесінің стандарттары;</w:t>
            </w:r>
            <w:r>
              <w:br/>
            </w:r>
            <w:r>
              <w:rPr>
                <w:rFonts w:ascii="Times New Roman"/>
                <w:b w:val="false"/>
                <w:i w:val="false"/>
                <w:color w:val="000000"/>
                <w:sz w:val="20"/>
              </w:rPr>
              <w:t>
сертификаттау негіздері;</w:t>
            </w:r>
            <w:r>
              <w:br/>
            </w:r>
            <w:r>
              <w:rPr>
                <w:rFonts w:ascii="Times New Roman"/>
                <w:b w:val="false"/>
                <w:i w:val="false"/>
                <w:color w:val="000000"/>
                <w:sz w:val="20"/>
              </w:rPr>
              <w:t>
терминдер және анықтауыштар; «Сертификаттау туралы» Қ.Р. Заңы; сәйкестiк жөніндегі өнiм сапасы және декларациясы; сапа менеджментiнiң жүйесiн енгiзу және құрастыру; метрология; метрология негіздері; мемлекеттік метрологиялық бақылау және қадағалау.</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метрология, стандартизация және сертификация негiздерiн;</w:t>
            </w:r>
            <w:r>
              <w:br/>
            </w:r>
            <w:r>
              <w:rPr>
                <w:rFonts w:ascii="Times New Roman"/>
                <w:b w:val="false"/>
                <w:i w:val="false"/>
                <w:color w:val="000000"/>
                <w:sz w:val="20"/>
              </w:rPr>
              <w:t>
- негiзгi ұғымдар және анықтауыштарды;</w:t>
            </w:r>
            <w:r>
              <w:br/>
            </w:r>
            <w:r>
              <w:rPr>
                <w:rFonts w:ascii="Times New Roman"/>
                <w:b w:val="false"/>
                <w:i w:val="false"/>
                <w:color w:val="000000"/>
                <w:sz w:val="20"/>
              </w:rPr>
              <w:t>
- өнiмнiң сапаны бақылауды;</w:t>
            </w:r>
            <w:r>
              <w:br/>
            </w:r>
            <w:r>
              <w:rPr>
                <w:rFonts w:ascii="Times New Roman"/>
                <w:b w:val="false"/>
                <w:i w:val="false"/>
                <w:color w:val="000000"/>
                <w:sz w:val="20"/>
              </w:rPr>
              <w:t>
- электронды бағдарлаушы жүйенiң тұжырымдамасын;</w:t>
            </w:r>
            <w:r>
              <w:br/>
            </w:r>
            <w:r>
              <w:rPr>
                <w:rFonts w:ascii="Times New Roman"/>
                <w:b w:val="false"/>
                <w:i w:val="false"/>
                <w:color w:val="000000"/>
                <w:sz w:val="20"/>
              </w:rPr>
              <w:t>
- өлшеу әдiстері мен құралдарын;</w:t>
            </w:r>
            <w:r>
              <w:br/>
            </w:r>
            <w:r>
              <w:rPr>
                <w:rFonts w:ascii="Times New Roman"/>
                <w:b w:val="false"/>
                <w:i w:val="false"/>
                <w:color w:val="000000"/>
                <w:sz w:val="20"/>
              </w:rPr>
              <w:t>
Іскерліктер: - - техникалық өлшемдер жүргізуді;</w:t>
            </w:r>
            <w:r>
              <w:br/>
            </w:r>
            <w:r>
              <w:rPr>
                <w:rFonts w:ascii="Times New Roman"/>
                <w:b w:val="false"/>
                <w:i w:val="false"/>
                <w:color w:val="000000"/>
                <w:sz w:val="20"/>
              </w:rPr>
              <w:t>
- мемлекеттік стандартпен бұйым сәйкестігін анықтай алуды;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6</w:t>
            </w:r>
            <w:r>
              <w:br/>
            </w:r>
            <w:r>
              <w:rPr>
                <w:rFonts w:ascii="Times New Roman"/>
                <w:b w:val="false"/>
                <w:i w:val="false"/>
                <w:color w:val="000000"/>
                <w:sz w:val="20"/>
              </w:rPr>
              <w:t>
КҚ 3.5.2</w:t>
            </w:r>
            <w:r>
              <w:br/>
            </w:r>
            <w:r>
              <w:rPr>
                <w:rFonts w:ascii="Times New Roman"/>
                <w:b w:val="false"/>
                <w:i w:val="false"/>
                <w:color w:val="000000"/>
                <w:sz w:val="20"/>
              </w:rPr>
              <w:t>
КҚ 2.2.7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Пәннiң мазмұны, оның мақсаттары. Iс қағаздарын жүргiзуде әртүрлi лингвистикалық сөздiктердi қолдану. Мекемелерде іс қағаздарын жүргізуді ұйымдастыру. Техникалық сөздiктердiң ерекшелiктерi.</w:t>
            </w:r>
            <w:r>
              <w:br/>
            </w:r>
            <w:r>
              <w:rPr>
                <w:rFonts w:ascii="Times New Roman"/>
                <w:b w:val="false"/>
                <w:i w:val="false"/>
                <w:color w:val="000000"/>
                <w:sz w:val="20"/>
              </w:rPr>
              <w:t>
Кеңсе құжаттарын жүргізу негізі. Ұйымдастыру, реттеу, құқықтық, ақша-финанс-есептік, және анықтамалық құжаттары.</w:t>
            </w:r>
            <w:r>
              <w:br/>
            </w:r>
            <w:r>
              <w:rPr>
                <w:rFonts w:ascii="Times New Roman"/>
                <w:b w:val="false"/>
                <w:i w:val="false"/>
                <w:color w:val="000000"/>
                <w:sz w:val="20"/>
              </w:rPr>
              <w:t>
Қызметтік хаттар жазудың негізгі әдістері.</w:t>
            </w:r>
            <w:r>
              <w:br/>
            </w:r>
            <w:r>
              <w:rPr>
                <w:rFonts w:ascii="Times New Roman"/>
                <w:b w:val="false"/>
                <w:i w:val="false"/>
                <w:color w:val="000000"/>
                <w:sz w:val="20"/>
              </w:rPr>
              <w:t>
Автоматты басқару жүйесін іс қағаздарын жүргізуге пайдалану.</w:t>
            </w:r>
            <w:r>
              <w:br/>
            </w:r>
            <w:r>
              <w:rPr>
                <w:rFonts w:ascii="Times New Roman"/>
                <w:b w:val="false"/>
                <w:i w:val="false"/>
                <w:color w:val="000000"/>
                <w:sz w:val="20"/>
              </w:rPr>
              <w:t>
Құжаттар жинағы туралы түсінік. Жазба құжаттарының алғашқы және күрделі жинақтары.</w:t>
            </w:r>
            <w:r>
              <w:br/>
            </w:r>
            <w:r>
              <w:rPr>
                <w:rFonts w:ascii="Times New Roman"/>
                <w:b w:val="false"/>
                <w:i w:val="false"/>
                <w:color w:val="000000"/>
                <w:sz w:val="20"/>
              </w:rPr>
              <w:t>
Құжат қорлары туралы түсінік. Iс қағаздарын сақтауды қалыптастыру.</w:t>
            </w:r>
            <w:r>
              <w:br/>
            </w:r>
            <w:r>
              <w:rPr>
                <w:rFonts w:ascii="Times New Roman"/>
                <w:b w:val="false"/>
                <w:i w:val="false"/>
                <w:color w:val="000000"/>
                <w:sz w:val="20"/>
              </w:rPr>
              <w:t>
Архив. Мемлекеттік және мекеме архивтері.</w:t>
            </w:r>
            <w:r>
              <w:br/>
            </w:r>
            <w:r>
              <w:rPr>
                <w:rFonts w:ascii="Times New Roman"/>
                <w:b w:val="false"/>
                <w:i w:val="false"/>
                <w:color w:val="000000"/>
                <w:sz w:val="20"/>
              </w:rPr>
              <w:t>
Ұлттық архив қоры.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пәннің мазмұны мен мақсатын;</w:t>
            </w:r>
            <w:r>
              <w:br/>
            </w:r>
            <w:r>
              <w:rPr>
                <w:rFonts w:ascii="Times New Roman"/>
                <w:b w:val="false"/>
                <w:i w:val="false"/>
                <w:color w:val="000000"/>
                <w:sz w:val="20"/>
              </w:rPr>
              <w:t>
- техникалық және лингвистикалық сөздiктер түрлерiн;</w:t>
            </w:r>
            <w:r>
              <w:br/>
            </w:r>
            <w:r>
              <w:rPr>
                <w:rFonts w:ascii="Times New Roman"/>
                <w:b w:val="false"/>
                <w:i w:val="false"/>
                <w:color w:val="000000"/>
                <w:sz w:val="20"/>
              </w:rPr>
              <w:t>
- ақпараттық және iс құжаттарының жіктелуін;</w:t>
            </w:r>
            <w:r>
              <w:br/>
            </w:r>
            <w:r>
              <w:rPr>
                <w:rFonts w:ascii="Times New Roman"/>
                <w:b w:val="false"/>
                <w:i w:val="false"/>
                <w:color w:val="000000"/>
                <w:sz w:val="20"/>
              </w:rPr>
              <w:t>
- қазiргi кезде iс қағаздарын жүргiзу стандарттарына қойылатын талаптарды;</w:t>
            </w:r>
            <w:r>
              <w:br/>
            </w:r>
            <w:r>
              <w:rPr>
                <w:rFonts w:ascii="Times New Roman"/>
                <w:b w:val="false"/>
                <w:i w:val="false"/>
                <w:color w:val="000000"/>
                <w:sz w:val="20"/>
              </w:rPr>
              <w:t>
- құжаттар формуляры және олардың бөлiктерiн;</w:t>
            </w:r>
            <w:r>
              <w:br/>
            </w:r>
            <w:r>
              <w:rPr>
                <w:rFonts w:ascii="Times New Roman"/>
                <w:b w:val="false"/>
                <w:i w:val="false"/>
                <w:color w:val="000000"/>
                <w:sz w:val="20"/>
              </w:rPr>
              <w:t>
Іскерліктер:</w:t>
            </w:r>
            <w:r>
              <w:br/>
            </w:r>
            <w:r>
              <w:rPr>
                <w:rFonts w:ascii="Times New Roman"/>
                <w:b w:val="false"/>
                <w:i w:val="false"/>
                <w:color w:val="000000"/>
                <w:sz w:val="20"/>
              </w:rPr>
              <w:t>
- әртүрлi құжаттарды жіктеуді;</w:t>
            </w:r>
            <w:r>
              <w:br/>
            </w:r>
            <w:r>
              <w:rPr>
                <w:rFonts w:ascii="Times New Roman"/>
                <w:b w:val="false"/>
                <w:i w:val="false"/>
                <w:color w:val="000000"/>
                <w:sz w:val="20"/>
              </w:rPr>
              <w:t>
- құжаттар формулярын толтыруды;</w:t>
            </w:r>
            <w:r>
              <w:br/>
            </w:r>
            <w:r>
              <w:rPr>
                <w:rFonts w:ascii="Times New Roman"/>
                <w:b w:val="false"/>
                <w:i w:val="false"/>
                <w:color w:val="000000"/>
                <w:sz w:val="20"/>
              </w:rPr>
              <w:t>
- әкiмшiлiк-ұйымдастыру құжаттарымен жұмыс жасауды;</w:t>
            </w:r>
            <w:r>
              <w:br/>
            </w:r>
            <w:r>
              <w:rPr>
                <w:rFonts w:ascii="Times New Roman"/>
                <w:b w:val="false"/>
                <w:i w:val="false"/>
                <w:color w:val="000000"/>
                <w:sz w:val="20"/>
              </w:rPr>
              <w:t>
- архивтiк құжаттардың текстiлерi үлгiлерiн талдауды;</w:t>
            </w:r>
            <w:r>
              <w:br/>
            </w:r>
            <w:r>
              <w:rPr>
                <w:rFonts w:ascii="Times New Roman"/>
                <w:b w:val="false"/>
                <w:i w:val="false"/>
                <w:color w:val="000000"/>
                <w:sz w:val="20"/>
              </w:rPr>
              <w:t>
- архивке құжаттарды дайындап, сақтауға тапсыруды.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3.5.2</w:t>
            </w:r>
            <w:r>
              <w:br/>
            </w:r>
            <w:r>
              <w:rPr>
                <w:rFonts w:ascii="Times New Roman"/>
                <w:b w:val="false"/>
                <w:i w:val="false"/>
                <w:color w:val="000000"/>
                <w:sz w:val="20"/>
              </w:rPr>
              <w:t>
КҚ 3.5.4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r>
              <w:br/>
            </w:r>
            <w:r>
              <w:rPr>
                <w:rFonts w:ascii="Times New Roman"/>
                <w:b w:val="false"/>
                <w:i w:val="false"/>
                <w:color w:val="000000"/>
                <w:sz w:val="20"/>
              </w:rPr>
              <w:t>
Нарықтық экономика және саласы; саланы дамыту перспективасы және ерекшелiктері; өндiрiстiң түрлерi және олардың сипаттамасы; негiзгi өндiрiстiк және технологиялық процестер; ұйымның инфрақұрылымы; ұйымның қаражаты және мүлігі; негiзгi және айналымдағы қаражаттар; еңбек ресурстары; еңбекті ұйымдастыру, мөлшерлеу және еңбекақы; ұйымның маркетингтік қызметi; өндiрiстiк программа және өндiрiстік қуаты; өндiрiс шығыны және өнiмнiң өзiндiк құны, қызметтер; баға белгiлеу; ұйымның қызметiнiң тиiмдiлiк бағасы; өнiмнiң сапасы және бәсекеге қабілеттілігі; патенттану, ойлап тапқыштық; инновациялық және инвестициялық саясат; ұйымның сыртқы экономикалық қызметi; бизнес-жоспар; негiзгi техникалы-экономикалық көрсеткiштердi есептеудiң әдiстемесi.</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өндiрiстiк және технологиялық процестер ұйымдарын;</w:t>
            </w:r>
            <w:r>
              <w:br/>
            </w:r>
            <w:r>
              <w:rPr>
                <w:rFonts w:ascii="Times New Roman"/>
                <w:b w:val="false"/>
                <w:i w:val="false"/>
                <w:color w:val="000000"/>
                <w:sz w:val="20"/>
              </w:rPr>
              <w:t>
- кәсiпорын (ұйымның) және саланың заттық-техникалық, еңбек пен қаражатты ресурстарын және оларды тиiмдi қолданудың көрсеткiштерiн;</w:t>
            </w:r>
            <w:r>
              <w:br/>
            </w:r>
            <w:r>
              <w:rPr>
                <w:rFonts w:ascii="Times New Roman"/>
                <w:b w:val="false"/>
                <w:i w:val="false"/>
                <w:color w:val="000000"/>
                <w:sz w:val="20"/>
              </w:rPr>
              <w:t>
- өнiмге (қызметке) баға белгiлеудiң механизмін және қазiргi жағдайдағы еңбекақы төлеудің формаларын;</w:t>
            </w:r>
            <w:r>
              <w:br/>
            </w:r>
            <w:r>
              <w:rPr>
                <w:rFonts w:ascii="Times New Roman"/>
                <w:b w:val="false"/>
                <w:i w:val="false"/>
                <w:color w:val="000000"/>
                <w:sz w:val="20"/>
              </w:rPr>
              <w:t>
- бизнес-жоспар құрастырудың әдiстемесiн;</w:t>
            </w:r>
            <w:r>
              <w:br/>
            </w:r>
            <w:r>
              <w:rPr>
                <w:rFonts w:ascii="Times New Roman"/>
                <w:b w:val="false"/>
                <w:i w:val="false"/>
                <w:color w:val="000000"/>
                <w:sz w:val="20"/>
              </w:rPr>
              <w:t>
Іскерліктер:</w:t>
            </w:r>
            <w:r>
              <w:br/>
            </w:r>
            <w:r>
              <w:rPr>
                <w:rFonts w:ascii="Times New Roman"/>
                <w:b w:val="false"/>
                <w:i w:val="false"/>
                <w:color w:val="000000"/>
                <w:sz w:val="20"/>
              </w:rPr>
              <w:t>
- ұйымның қызметiн негiзгi техникалы-экономикалық көрсеткiштерi қабылданған әдiстемелiк бойынша есептеп шығаруды;</w:t>
            </w:r>
            <w:r>
              <w:br/>
            </w:r>
            <w:r>
              <w:rPr>
                <w:rFonts w:ascii="Times New Roman"/>
                <w:b w:val="false"/>
                <w:i w:val="false"/>
                <w:color w:val="000000"/>
                <w:sz w:val="20"/>
              </w:rPr>
              <w:t>
- оперативтi жоспар көрсеткiштерiн есептеу, олар бойынша тәжiрибелiк шешiм қабылдауды;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3.5.2</w:t>
            </w:r>
            <w:r>
              <w:br/>
            </w:r>
            <w:r>
              <w:rPr>
                <w:rFonts w:ascii="Times New Roman"/>
                <w:b w:val="false"/>
                <w:i w:val="false"/>
                <w:color w:val="000000"/>
                <w:sz w:val="20"/>
              </w:rPr>
              <w:t>
КҚ 3.5.4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xml:space="preserve">
Менеджменттің негізгі ережелері, оның мәні; қазіргі заманғы менеджменттің сипатты белгілері; инфрақұрылым және менеджмент циклі; басқару жүйесінің элементтері; тиімділік; басқару: функциялары, ұйымдастыруы, құрылымы, принциптері мен әдістері, мотивациясы; басқару үдерісіндегі бақылау және реттеу: формалары, кезеңдері; менеджер жұмысын ұйымдастыру және имиджі; басқару тәсілдері; еңбек ұжымын басқару; еңбекті ұйымдастыру; басқарушы шешімдер қабылдау, оның мазмұны мен түрлері; шешімдер даярлау, қабылдау және орындау кезеңдері; оңтайландыру әдістері.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менеджменттің негізгі ережелерін, оның мәнін;</w:t>
            </w:r>
            <w:r>
              <w:br/>
            </w:r>
            <w:r>
              <w:rPr>
                <w:rFonts w:ascii="Times New Roman"/>
                <w:b w:val="false"/>
                <w:i w:val="false"/>
                <w:color w:val="000000"/>
                <w:sz w:val="20"/>
              </w:rPr>
              <w:t>
- инфрақұрылым және менеджмент циклін;</w:t>
            </w:r>
            <w:r>
              <w:br/>
            </w:r>
            <w:r>
              <w:rPr>
                <w:rFonts w:ascii="Times New Roman"/>
                <w:b w:val="false"/>
                <w:i w:val="false"/>
                <w:color w:val="000000"/>
                <w:sz w:val="20"/>
              </w:rPr>
              <w:t>
- басқару жүйесінің элементтерін;</w:t>
            </w:r>
            <w:r>
              <w:br/>
            </w:r>
            <w:r>
              <w:rPr>
                <w:rFonts w:ascii="Times New Roman"/>
                <w:b w:val="false"/>
                <w:i w:val="false"/>
                <w:color w:val="000000"/>
                <w:sz w:val="20"/>
              </w:rPr>
              <w:t>
- басқару функцияларын, ұйымдастыруын, құрылымын, принциптері мен әдістерін, мотивациясын;</w:t>
            </w:r>
            <w:r>
              <w:br/>
            </w:r>
            <w:r>
              <w:rPr>
                <w:rFonts w:ascii="Times New Roman"/>
                <w:b w:val="false"/>
                <w:i w:val="false"/>
                <w:color w:val="000000"/>
                <w:sz w:val="20"/>
              </w:rPr>
              <w:t>
- менеджмент формалары мен кезеңдерін;</w:t>
            </w:r>
            <w:r>
              <w:br/>
            </w:r>
            <w:r>
              <w:rPr>
                <w:rFonts w:ascii="Times New Roman"/>
                <w:b w:val="false"/>
                <w:i w:val="false"/>
                <w:color w:val="000000"/>
                <w:sz w:val="20"/>
              </w:rPr>
              <w:t>
- басқару тәсілдерін;</w:t>
            </w:r>
            <w:r>
              <w:br/>
            </w:r>
            <w:r>
              <w:rPr>
                <w:rFonts w:ascii="Times New Roman"/>
                <w:b w:val="false"/>
                <w:i w:val="false"/>
                <w:color w:val="000000"/>
                <w:sz w:val="20"/>
              </w:rPr>
              <w:t>
- еңбекті ұйымдастыруды;</w:t>
            </w:r>
            <w:r>
              <w:br/>
            </w:r>
            <w:r>
              <w:rPr>
                <w:rFonts w:ascii="Times New Roman"/>
                <w:b w:val="false"/>
                <w:i w:val="false"/>
                <w:color w:val="000000"/>
                <w:sz w:val="20"/>
              </w:rPr>
              <w:t>
- оңтайландыру әдістерін.</w:t>
            </w:r>
            <w:r>
              <w:br/>
            </w:r>
            <w:r>
              <w:rPr>
                <w:rFonts w:ascii="Times New Roman"/>
                <w:b w:val="false"/>
                <w:i w:val="false"/>
                <w:color w:val="000000"/>
                <w:sz w:val="20"/>
              </w:rPr>
              <w:t>
шикізат сапасын анықтайтын құрал-жабдықтар құрылысын, электрлік өлшеулердің әдістерін;</w:t>
            </w:r>
            <w:r>
              <w:br/>
            </w:r>
            <w:r>
              <w:rPr>
                <w:rFonts w:ascii="Times New Roman"/>
                <w:b w:val="false"/>
                <w:i w:val="false"/>
                <w:color w:val="000000"/>
                <w:sz w:val="20"/>
              </w:rPr>
              <w:t>
- электр емес шамаларды электрлік өлшеудің әдістерін;</w:t>
            </w:r>
            <w:r>
              <w:br/>
            </w:r>
            <w:r>
              <w:rPr>
                <w:rFonts w:ascii="Times New Roman"/>
                <w:b w:val="false"/>
                <w:i w:val="false"/>
                <w:color w:val="000000"/>
                <w:sz w:val="20"/>
              </w:rPr>
              <w:t>
Іскерліктер:</w:t>
            </w:r>
            <w:r>
              <w:br/>
            </w:r>
            <w:r>
              <w:rPr>
                <w:rFonts w:ascii="Times New Roman"/>
                <w:b w:val="false"/>
                <w:i w:val="false"/>
                <w:color w:val="000000"/>
                <w:sz w:val="20"/>
              </w:rPr>
              <w:t>
- қазіргі заманғы менеджменттің белгілерін сипаттауды;</w:t>
            </w:r>
            <w:r>
              <w:br/>
            </w:r>
            <w:r>
              <w:rPr>
                <w:rFonts w:ascii="Times New Roman"/>
                <w:b w:val="false"/>
                <w:i w:val="false"/>
                <w:color w:val="000000"/>
                <w:sz w:val="20"/>
              </w:rPr>
              <w:t>
- тиімділікті қолдануды;</w:t>
            </w:r>
            <w:r>
              <w:br/>
            </w:r>
            <w:r>
              <w:rPr>
                <w:rFonts w:ascii="Times New Roman"/>
                <w:b w:val="false"/>
                <w:i w:val="false"/>
                <w:color w:val="000000"/>
                <w:sz w:val="20"/>
              </w:rPr>
              <w:t>
- басқару үдерісіндегі бақылау және реттеуді;</w:t>
            </w:r>
            <w:r>
              <w:br/>
            </w:r>
            <w:r>
              <w:rPr>
                <w:rFonts w:ascii="Times New Roman"/>
                <w:b w:val="false"/>
                <w:i w:val="false"/>
                <w:color w:val="000000"/>
                <w:sz w:val="20"/>
              </w:rPr>
              <w:t>
- менеджер жұмысын ұйымдастыру және имиджін жасауды;</w:t>
            </w:r>
            <w:r>
              <w:br/>
            </w:r>
            <w:r>
              <w:rPr>
                <w:rFonts w:ascii="Times New Roman"/>
                <w:b w:val="false"/>
                <w:i w:val="false"/>
                <w:color w:val="000000"/>
                <w:sz w:val="20"/>
              </w:rPr>
              <w:t>
- еңбек ұжымын басқаруды;</w:t>
            </w:r>
            <w:r>
              <w:br/>
            </w:r>
            <w:r>
              <w:rPr>
                <w:rFonts w:ascii="Times New Roman"/>
                <w:b w:val="false"/>
                <w:i w:val="false"/>
                <w:color w:val="000000"/>
                <w:sz w:val="20"/>
              </w:rPr>
              <w:t>
- басқарушы шешімдер қабылдауды.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3.5.2</w:t>
            </w:r>
            <w:r>
              <w:br/>
            </w:r>
            <w:r>
              <w:rPr>
                <w:rFonts w:ascii="Times New Roman"/>
                <w:b w:val="false"/>
                <w:i w:val="false"/>
                <w:color w:val="000000"/>
                <w:sz w:val="20"/>
              </w:rPr>
              <w:t>
КҚ 3.5.4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қорғау</w:t>
            </w:r>
            <w:r>
              <w:br/>
            </w:r>
            <w:r>
              <w:rPr>
                <w:rFonts w:ascii="Times New Roman"/>
                <w:b w:val="false"/>
                <w:i w:val="false"/>
                <w:color w:val="000000"/>
                <w:sz w:val="20"/>
              </w:rPr>
              <w:t xml:space="preserve">
Адамдағы келеңсіз факторлардың әсерi; жарақаттайтын және зиянды факторларды теңестiру; техникалық жүйелер мен технологиялық процестердің қауiп-қатерлерiнен қорғану құралдары және әдiстері; экобиоқорғайтын және өртке қарсы техникалар; кәсiпорындағы еңбектi қорғаудың құқықтық, нормативтiк және ұйымдастыру негiздерi; еңбектi қорғаудағы материалдық шығындар; кәсiби қызметтiк саласындағы қауiпсiз еңбек жағдайын қамтамасыз етудiң ерекшелiктерi;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еңбектің қорғаудың жалпы нормаларын;</w:t>
            </w:r>
            <w:r>
              <w:br/>
            </w:r>
            <w:r>
              <w:rPr>
                <w:rFonts w:ascii="Times New Roman"/>
                <w:b w:val="false"/>
                <w:i w:val="false"/>
                <w:color w:val="000000"/>
                <w:sz w:val="20"/>
              </w:rPr>
              <w:t>
- технологиялық процестердің қауіпсіздігін;</w:t>
            </w:r>
            <w:r>
              <w:br/>
            </w:r>
            <w:r>
              <w:rPr>
                <w:rFonts w:ascii="Times New Roman"/>
                <w:b w:val="false"/>
                <w:i w:val="false"/>
                <w:color w:val="000000"/>
                <w:sz w:val="20"/>
              </w:rPr>
              <w:t>
- кәсіпорындағы жарақат алудың себептерін;</w:t>
            </w:r>
            <w:r>
              <w:br/>
            </w:r>
            <w:r>
              <w:rPr>
                <w:rFonts w:ascii="Times New Roman"/>
                <w:b w:val="false"/>
                <w:i w:val="false"/>
                <w:color w:val="000000"/>
                <w:sz w:val="20"/>
              </w:rPr>
              <w:t>
- өрт сөндіру қауіпсіздігі туралы жалпы мағлұматтарды;</w:t>
            </w:r>
            <w:r>
              <w:br/>
            </w:r>
            <w:r>
              <w:rPr>
                <w:rFonts w:ascii="Times New Roman"/>
                <w:b w:val="false"/>
                <w:i w:val="false"/>
                <w:color w:val="000000"/>
                <w:sz w:val="20"/>
              </w:rPr>
              <w:t>
Іскерліктер:</w:t>
            </w:r>
            <w:r>
              <w:br/>
            </w:r>
            <w:r>
              <w:rPr>
                <w:rFonts w:ascii="Times New Roman"/>
                <w:b w:val="false"/>
                <w:i w:val="false"/>
                <w:color w:val="000000"/>
                <w:sz w:val="20"/>
              </w:rPr>
              <w:t>
- еңбекті және қоршаған ортаны қорғау бойынша білімді тәжірибеде қолдануын;</w:t>
            </w:r>
            <w:r>
              <w:br/>
            </w:r>
            <w:r>
              <w:rPr>
                <w:rFonts w:ascii="Times New Roman"/>
                <w:b w:val="false"/>
                <w:i w:val="false"/>
                <w:color w:val="000000"/>
                <w:sz w:val="20"/>
              </w:rPr>
              <w:t>
- қорғанудың жеке құралдарын пайдалануды;</w:t>
            </w:r>
            <w:r>
              <w:br/>
            </w:r>
            <w:r>
              <w:rPr>
                <w:rFonts w:ascii="Times New Roman"/>
                <w:b w:val="false"/>
                <w:i w:val="false"/>
                <w:color w:val="000000"/>
                <w:sz w:val="20"/>
              </w:rPr>
              <w:t xml:space="preserve">
- өндірістік жарақат кезінде көмек көрсетуді;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3.5.13</w:t>
            </w:r>
            <w:r>
              <w:br/>
            </w:r>
            <w:r>
              <w:rPr>
                <w:rFonts w:ascii="Times New Roman"/>
                <w:b w:val="false"/>
                <w:i w:val="false"/>
                <w:color w:val="000000"/>
                <w:sz w:val="20"/>
              </w:rPr>
              <w:t>
КҚ 2.2.7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121205 3 – Техник-технолог</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киімге қажет материалдар мен бұйымдау:</w:t>
            </w:r>
            <w:r>
              <w:br/>
            </w:r>
            <w:r>
              <w:rPr>
                <w:rFonts w:ascii="Times New Roman"/>
                <w:b w:val="false"/>
                <w:i w:val="false"/>
                <w:color w:val="000000"/>
                <w:sz w:val="20"/>
              </w:rPr>
              <w:t>
аяқ киім мен былғарыгалантереяны даярлауда қолданылатын бұйым мен материалды жүйеге келтіру; аяқ киімге қажетті материалды анықтау әдістері мен сапасын бағалау; материал мен аяқ киімді сертификаттау; негізгі технологиялық және жұмысқа салу факторларыжәне оның аяқ киім мен галантерейлік бұйымдарды өндіру әрі киюдегі материалдың құрылысы мен қасиетіне әсер етуі; материалдың құрылымы мен қасиетіне температура, ылғалдылық, ВТО операциясы мен қалыптаудың әсері; материалдың термотөзімділік пен жылуұстағыштық қасиеттері; материал мен аяқ киім пакеті мен галантереяның қалыпқалыптасуы, қалыптұрақтылығы.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негізгі, астарлық және аралық материалдың аяқ киім мен галантерейлік бұйымдардың түр-түріне арналған қасиеттің сипатының ассортиментін;</w:t>
            </w:r>
            <w:r>
              <w:br/>
            </w:r>
            <w:r>
              <w:rPr>
                <w:rFonts w:ascii="Times New Roman"/>
                <w:b w:val="false"/>
                <w:i w:val="false"/>
                <w:color w:val="000000"/>
                <w:sz w:val="20"/>
              </w:rPr>
              <w:t>
- аяқ киім мен галантерейлік бұйымдар үшін материалды таудау және негіздеудің негізгі принципері мен әдістемесін</w:t>
            </w:r>
            <w:r>
              <w:br/>
            </w:r>
            <w:r>
              <w:rPr>
                <w:rFonts w:ascii="Times New Roman"/>
                <w:b w:val="false"/>
                <w:i w:val="false"/>
                <w:color w:val="000000"/>
                <w:sz w:val="20"/>
              </w:rPr>
              <w:t>
Іскерліктер:</w:t>
            </w:r>
            <w:r>
              <w:br/>
            </w:r>
            <w:r>
              <w:rPr>
                <w:rFonts w:ascii="Times New Roman"/>
                <w:b w:val="false"/>
                <w:i w:val="false"/>
                <w:color w:val="000000"/>
                <w:sz w:val="20"/>
              </w:rPr>
              <w:t>
- материал пакеті сапасы мен қасиетін бағдарлау;</w:t>
            </w:r>
            <w:r>
              <w:br/>
            </w:r>
            <w:r>
              <w:rPr>
                <w:rFonts w:ascii="Times New Roman"/>
                <w:b w:val="false"/>
                <w:i w:val="false"/>
                <w:color w:val="000000"/>
                <w:sz w:val="20"/>
              </w:rPr>
              <w:t>
- бұйымдарды шығыс материалының сапасы мен қасиеті көрсеткіштері бойынша анықтау;</w:t>
            </w:r>
            <w:r>
              <w:br/>
            </w:r>
            <w:r>
              <w:rPr>
                <w:rFonts w:ascii="Times New Roman"/>
                <w:b w:val="false"/>
                <w:i w:val="false"/>
                <w:color w:val="000000"/>
                <w:sz w:val="20"/>
              </w:rPr>
              <w:t xml:space="preserve">
- материалға зертханалық сынақ жасау, оның негізгі міндеттерін анықтай, зертхана жабдықтарын сынау.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КҚ 3.1.1.</w:t>
            </w:r>
            <w:r>
              <w:br/>
            </w:r>
            <w:r>
              <w:rPr>
                <w:rFonts w:ascii="Times New Roman"/>
                <w:b w:val="false"/>
                <w:i w:val="false"/>
                <w:color w:val="000000"/>
                <w:sz w:val="20"/>
              </w:rPr>
              <w:t>
КҚ 3.1. 2.</w:t>
            </w:r>
            <w:r>
              <w:br/>
            </w:r>
            <w:r>
              <w:rPr>
                <w:rFonts w:ascii="Times New Roman"/>
                <w:b w:val="false"/>
                <w:i w:val="false"/>
                <w:color w:val="000000"/>
                <w:sz w:val="20"/>
              </w:rPr>
              <w:t>
КҚ 3.1.3.</w:t>
            </w:r>
            <w:r>
              <w:br/>
            </w:r>
            <w:r>
              <w:rPr>
                <w:rFonts w:ascii="Times New Roman"/>
                <w:b w:val="false"/>
                <w:i w:val="false"/>
                <w:color w:val="000000"/>
                <w:sz w:val="20"/>
              </w:rPr>
              <w:t>
КҚ 3.1.4.</w:t>
            </w:r>
            <w:r>
              <w:br/>
            </w:r>
            <w:r>
              <w:rPr>
                <w:rFonts w:ascii="Times New Roman"/>
                <w:b w:val="false"/>
                <w:i w:val="false"/>
                <w:color w:val="000000"/>
                <w:sz w:val="20"/>
              </w:rPr>
              <w:t>
КҚ 3.1. 5.</w:t>
            </w:r>
            <w:r>
              <w:br/>
            </w:r>
            <w:r>
              <w:rPr>
                <w:rFonts w:ascii="Times New Roman"/>
                <w:b w:val="false"/>
                <w:i w:val="false"/>
                <w:color w:val="000000"/>
                <w:sz w:val="20"/>
              </w:rPr>
              <w:t>
КҚ 3.1.6.</w:t>
            </w:r>
            <w:r>
              <w:br/>
            </w:r>
            <w:r>
              <w:rPr>
                <w:rFonts w:ascii="Times New Roman"/>
                <w:b w:val="false"/>
                <w:i w:val="false"/>
                <w:color w:val="000000"/>
                <w:sz w:val="20"/>
              </w:rPr>
              <w:t>
КҚ 3.1.7.</w:t>
            </w:r>
            <w:r>
              <w:br/>
            </w:r>
            <w:r>
              <w:rPr>
                <w:rFonts w:ascii="Times New Roman"/>
                <w:b w:val="false"/>
                <w:i w:val="false"/>
                <w:color w:val="000000"/>
                <w:sz w:val="20"/>
              </w:rPr>
              <w:t>
КҚ 3.1.8.</w:t>
            </w:r>
            <w:r>
              <w:br/>
            </w:r>
            <w:r>
              <w:rPr>
                <w:rFonts w:ascii="Times New Roman"/>
                <w:b w:val="false"/>
                <w:i w:val="false"/>
                <w:color w:val="000000"/>
                <w:sz w:val="20"/>
              </w:rPr>
              <w:t>
КҚ 3.1.9.</w:t>
            </w:r>
            <w:r>
              <w:br/>
            </w:r>
            <w:r>
              <w:rPr>
                <w:rFonts w:ascii="Times New Roman"/>
                <w:b w:val="false"/>
                <w:i w:val="false"/>
                <w:color w:val="000000"/>
                <w:sz w:val="20"/>
              </w:rPr>
              <w:t>
КҚ 3.1.10.</w:t>
            </w:r>
            <w:r>
              <w:br/>
            </w:r>
            <w:r>
              <w:rPr>
                <w:rFonts w:ascii="Times New Roman"/>
                <w:b w:val="false"/>
                <w:i w:val="false"/>
                <w:color w:val="000000"/>
                <w:sz w:val="20"/>
              </w:rPr>
              <w:t>
КҚ 3.1.11.</w:t>
            </w:r>
            <w:r>
              <w:br/>
            </w:r>
            <w:r>
              <w:rPr>
                <w:rFonts w:ascii="Times New Roman"/>
                <w:b w:val="false"/>
                <w:i w:val="false"/>
                <w:color w:val="000000"/>
                <w:sz w:val="20"/>
              </w:rPr>
              <w:t>
КҚ 3.1.12.</w:t>
            </w:r>
            <w:r>
              <w:br/>
            </w:r>
            <w:r>
              <w:rPr>
                <w:rFonts w:ascii="Times New Roman"/>
                <w:b w:val="false"/>
                <w:i w:val="false"/>
                <w:color w:val="000000"/>
                <w:sz w:val="20"/>
              </w:rPr>
              <w:t>
КҚ 3.1.13.</w:t>
            </w:r>
            <w:r>
              <w:br/>
            </w:r>
            <w:r>
              <w:rPr>
                <w:rFonts w:ascii="Times New Roman"/>
                <w:b w:val="false"/>
                <w:i w:val="false"/>
                <w:color w:val="000000"/>
                <w:sz w:val="20"/>
              </w:rPr>
              <w:t>
КҚ 3.1.14.</w:t>
            </w:r>
          </w:p>
        </w:tc>
      </w:tr>
      <w:tr>
        <w:trPr>
          <w:trHeight w:val="118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бұйымдардың технологиясы:</w:t>
            </w:r>
            <w:r>
              <w:br/>
            </w:r>
            <w:r>
              <w:rPr>
                <w:rFonts w:ascii="Times New Roman"/>
                <w:b w:val="false"/>
                <w:i w:val="false"/>
                <w:color w:val="000000"/>
                <w:sz w:val="20"/>
              </w:rPr>
              <w:t>
материалды пішудегің нобайдың орналасуы; оны қолдану мен шығынданудың қалыптары; материалды кесу; былғары бұйымдар тетігін қалыптау; тетіктерді механикалық тәсілмен бекіту; былғары бұйымдары өндірісіндегі гигротермикалық үрдістер; былғары бұйымдары өндірісіндегі желімдік қосындылар; ТВЧ қолдана отырып былғарыдан бұйымның тетіктері мен буындарын даярлау; аяқ киімдегі резеңке табанды қыспақтап ыстықпен өңдеу әдістері; былғары бұйымдары өндірісіндегі құю әдістері; былғары бұйымдары өндірісіндегі әрлеу үрдістері; аяқ киім мен былғарыгалантерейлік бұйым өндірісінің технологиялық үрдісін жобалау.</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қолдану мен шығындану қалыптарын;</w:t>
            </w:r>
            <w:r>
              <w:br/>
            </w:r>
            <w:r>
              <w:rPr>
                <w:rFonts w:ascii="Times New Roman"/>
                <w:b w:val="false"/>
                <w:i w:val="false"/>
                <w:color w:val="000000"/>
                <w:sz w:val="20"/>
              </w:rPr>
              <w:t>
- материалды кесу түрлерін;</w:t>
            </w:r>
            <w:r>
              <w:br/>
            </w:r>
            <w:r>
              <w:rPr>
                <w:rFonts w:ascii="Times New Roman"/>
                <w:b w:val="false"/>
                <w:i w:val="false"/>
                <w:color w:val="000000"/>
                <w:sz w:val="20"/>
              </w:rPr>
              <w:t>
- былғары бұйымдары өндірісіндегі құю әдістерін</w:t>
            </w:r>
            <w:r>
              <w:br/>
            </w:r>
            <w:r>
              <w:rPr>
                <w:rFonts w:ascii="Times New Roman"/>
                <w:b w:val="false"/>
                <w:i w:val="false"/>
                <w:color w:val="000000"/>
                <w:sz w:val="20"/>
              </w:rPr>
              <w:t>
Іскерліктер:</w:t>
            </w:r>
            <w:r>
              <w:br/>
            </w:r>
            <w:r>
              <w:rPr>
                <w:rFonts w:ascii="Times New Roman"/>
                <w:b w:val="false"/>
                <w:i w:val="false"/>
                <w:color w:val="000000"/>
                <w:sz w:val="20"/>
              </w:rPr>
              <w:t>
- былғары бұйымдары тетіктерін қалыптауды жүзеге асыру;</w:t>
            </w:r>
            <w:r>
              <w:br/>
            </w:r>
            <w:r>
              <w:rPr>
                <w:rFonts w:ascii="Times New Roman"/>
                <w:b w:val="false"/>
                <w:i w:val="false"/>
                <w:color w:val="000000"/>
                <w:sz w:val="20"/>
              </w:rPr>
              <w:t>
- тетіктерді механикалық тәсілмен бекіту тәсілдерін қолдану;</w:t>
            </w:r>
            <w:r>
              <w:br/>
            </w:r>
            <w:r>
              <w:rPr>
                <w:rFonts w:ascii="Times New Roman"/>
                <w:b w:val="false"/>
                <w:i w:val="false"/>
                <w:color w:val="000000"/>
                <w:sz w:val="20"/>
              </w:rPr>
              <w:t>
- былғары бұйымдарын өндірудегі гигрометрикалық үрдісті реттеу;</w:t>
            </w:r>
            <w:r>
              <w:br/>
            </w:r>
            <w:r>
              <w:rPr>
                <w:rFonts w:ascii="Times New Roman"/>
                <w:b w:val="false"/>
                <w:i w:val="false"/>
                <w:color w:val="000000"/>
                <w:sz w:val="20"/>
              </w:rPr>
              <w:t>
- былғары бұйымдарын өндіруде желімдік қосылымды жүзеге асыру;</w:t>
            </w:r>
            <w:r>
              <w:br/>
            </w:r>
            <w:r>
              <w:rPr>
                <w:rFonts w:ascii="Times New Roman"/>
                <w:b w:val="false"/>
                <w:i w:val="false"/>
                <w:color w:val="000000"/>
                <w:sz w:val="20"/>
              </w:rPr>
              <w:t>
- ТВЧні қолдана отырып былғары бұйымдарының тетіктері мен буындарын даярлау;</w:t>
            </w:r>
            <w:r>
              <w:br/>
            </w:r>
            <w:r>
              <w:rPr>
                <w:rFonts w:ascii="Times New Roman"/>
                <w:b w:val="false"/>
                <w:i w:val="false"/>
                <w:color w:val="000000"/>
                <w:sz w:val="20"/>
              </w:rPr>
              <w:t>
- аяқ киімдегі резеңке табанын қыспақпен ыстықта өңдеуді реттеу;</w:t>
            </w:r>
            <w:r>
              <w:br/>
            </w:r>
            <w:r>
              <w:rPr>
                <w:rFonts w:ascii="Times New Roman"/>
                <w:b w:val="false"/>
                <w:i w:val="false"/>
                <w:color w:val="000000"/>
                <w:sz w:val="20"/>
              </w:rPr>
              <w:t>
- былғары бұйымдары өндірісіндегі әрлеу үрдістерін өңдеу;</w:t>
            </w:r>
            <w:r>
              <w:br/>
            </w:r>
            <w:r>
              <w:rPr>
                <w:rFonts w:ascii="Times New Roman"/>
                <w:b w:val="false"/>
                <w:i w:val="false"/>
                <w:color w:val="000000"/>
                <w:sz w:val="20"/>
              </w:rPr>
              <w:t>
- аяқ киім мен былғарыгалантерейлік бұйымды өндіру технологиялық үрдісін жобалау.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2.2.1</w:t>
            </w:r>
            <w:r>
              <w:br/>
            </w:r>
            <w:r>
              <w:rPr>
                <w:rFonts w:ascii="Times New Roman"/>
                <w:b w:val="false"/>
                <w:i w:val="false"/>
                <w:color w:val="000000"/>
                <w:sz w:val="20"/>
              </w:rPr>
              <w:t>
КҚ 2.2.2</w:t>
            </w:r>
            <w:r>
              <w:br/>
            </w:r>
            <w:r>
              <w:rPr>
                <w:rFonts w:ascii="Times New Roman"/>
                <w:b w:val="false"/>
                <w:i w:val="false"/>
                <w:color w:val="000000"/>
                <w:sz w:val="20"/>
              </w:rPr>
              <w:t>
КҚ 2.2.3</w:t>
            </w:r>
            <w:r>
              <w:br/>
            </w:r>
            <w:r>
              <w:rPr>
                <w:rFonts w:ascii="Times New Roman"/>
                <w:b w:val="false"/>
                <w:i w:val="false"/>
                <w:color w:val="000000"/>
                <w:sz w:val="20"/>
              </w:rPr>
              <w:t>
КҚ 2.2.4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бұйымдарын құрылымдау:</w:t>
            </w:r>
            <w:r>
              <w:br/>
            </w:r>
            <w:r>
              <w:rPr>
                <w:rFonts w:ascii="Times New Roman"/>
                <w:b w:val="false"/>
                <w:i w:val="false"/>
                <w:color w:val="000000"/>
                <w:sz w:val="20"/>
              </w:rPr>
              <w:t>
былғары бұйымдарын жобалау үшін қажет анатомия негіздері, антропология және биохимия негіздері; аяқ киімнің ішкі қалыбын жобалау; былғары бұйымдарының даму тарихы және құрымдық сипаты; былғары бұйымдары тетіктерінің жұмысы, олардың қалпы, көлемінің негіздемесі; былғары бұйымдары тетіктерін біріктіруші тігістер; былғары бұйымдарын жобалау әдістемесі мен САПР негізгі ережелері; былғары бұйымдарының гигиеналық және физикалық қасиеттері; былғары бұйымдары құрылдымдарының техниккалық экономикалық сипаттамасы; былғары бұйымдары тетіктері құмаүлгінің сериялық ретке келтірілуі; былғары бұйымдарының өлшемдік ассортименті.</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былғары бұйымдарын жобалау үшін қажет анатомия негіздері, антропология және биохимия негіздерін;</w:t>
            </w:r>
            <w:r>
              <w:br/>
            </w:r>
            <w:r>
              <w:rPr>
                <w:rFonts w:ascii="Times New Roman"/>
                <w:b w:val="false"/>
                <w:i w:val="false"/>
                <w:color w:val="000000"/>
                <w:sz w:val="20"/>
              </w:rPr>
              <w:t>
- былғары бұйымдарының гигиеналық және физикалық қасиеттерін;</w:t>
            </w:r>
            <w:r>
              <w:br/>
            </w:r>
            <w:r>
              <w:rPr>
                <w:rFonts w:ascii="Times New Roman"/>
                <w:b w:val="false"/>
                <w:i w:val="false"/>
                <w:color w:val="000000"/>
                <w:sz w:val="20"/>
              </w:rPr>
              <w:t>
- былғары бұйымдарының техникалық экономикалық сипаттамасын</w:t>
            </w:r>
            <w:r>
              <w:br/>
            </w:r>
            <w:r>
              <w:rPr>
                <w:rFonts w:ascii="Times New Roman"/>
                <w:b w:val="false"/>
                <w:i w:val="false"/>
                <w:color w:val="000000"/>
                <w:sz w:val="20"/>
              </w:rPr>
              <w:t>
Іскерліктер:</w:t>
            </w:r>
            <w:r>
              <w:br/>
            </w:r>
            <w:r>
              <w:rPr>
                <w:rFonts w:ascii="Times New Roman"/>
                <w:b w:val="false"/>
                <w:i w:val="false"/>
                <w:color w:val="000000"/>
                <w:sz w:val="20"/>
              </w:rPr>
              <w:t>
- аяқ киімнің ішкі қалыбын жобалау;</w:t>
            </w:r>
            <w:r>
              <w:br/>
            </w:r>
            <w:r>
              <w:rPr>
                <w:rFonts w:ascii="Times New Roman"/>
                <w:b w:val="false"/>
                <w:i w:val="false"/>
                <w:color w:val="000000"/>
                <w:sz w:val="20"/>
              </w:rPr>
              <w:t>
- былғары бұйымдарын құрастыру;</w:t>
            </w:r>
            <w:r>
              <w:br/>
            </w:r>
            <w:r>
              <w:rPr>
                <w:rFonts w:ascii="Times New Roman"/>
                <w:b w:val="false"/>
                <w:i w:val="false"/>
                <w:color w:val="000000"/>
                <w:sz w:val="20"/>
              </w:rPr>
              <w:t>
- былғары бұйымдары тетіктерін, оның қалпын, өлшемін әзірлеу;</w:t>
            </w:r>
            <w:r>
              <w:br/>
            </w:r>
            <w:r>
              <w:rPr>
                <w:rFonts w:ascii="Times New Roman"/>
                <w:b w:val="false"/>
                <w:i w:val="false"/>
                <w:color w:val="000000"/>
                <w:sz w:val="20"/>
              </w:rPr>
              <w:t>
- былғары бұйымдары тетіктерін бекіту;</w:t>
            </w:r>
            <w:r>
              <w:br/>
            </w:r>
            <w:r>
              <w:rPr>
                <w:rFonts w:ascii="Times New Roman"/>
                <w:b w:val="false"/>
                <w:i w:val="false"/>
                <w:color w:val="000000"/>
                <w:sz w:val="20"/>
              </w:rPr>
              <w:t>
- былғар бұйымдарын САПР негізгі ережелеріне сай жобалау;</w:t>
            </w:r>
            <w:r>
              <w:br/>
            </w:r>
            <w:r>
              <w:rPr>
                <w:rFonts w:ascii="Times New Roman"/>
                <w:b w:val="false"/>
                <w:i w:val="false"/>
                <w:color w:val="000000"/>
                <w:sz w:val="20"/>
              </w:rPr>
              <w:t xml:space="preserve">
- былғары бұйымдары ассортиментін шығару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КҚ 3.5.4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материалын өңдеудің технологиясы:</w:t>
            </w:r>
            <w:r>
              <w:br/>
            </w:r>
            <w:r>
              <w:rPr>
                <w:rFonts w:ascii="Times New Roman"/>
                <w:b w:val="false"/>
                <w:i w:val="false"/>
                <w:color w:val="000000"/>
                <w:sz w:val="20"/>
              </w:rPr>
              <w:t>
былғары бұйымдарын даярлау кезінде қолданылатын химиялық әдістер; аяқ киім өнеркәсібінде қолданылатын химиялық өнімдер мен материалдар, аяқ киім өндірісі үрдісі кезінде оны өңдеудің ерекшеліктері.</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ақя киім өнеркәсібінде қолданылатын химиялық өнімдер мен материалды, оның аяқ киім өндірісі үрдісінде өңдеудің ерекшеліктерін</w:t>
            </w:r>
            <w:r>
              <w:br/>
            </w:r>
            <w:r>
              <w:rPr>
                <w:rFonts w:ascii="Times New Roman"/>
                <w:b w:val="false"/>
                <w:i w:val="false"/>
                <w:color w:val="000000"/>
                <w:sz w:val="20"/>
              </w:rPr>
              <w:t>
Іскерліктер:</w:t>
            </w:r>
            <w:r>
              <w:br/>
            </w:r>
            <w:r>
              <w:rPr>
                <w:rFonts w:ascii="Times New Roman"/>
                <w:b w:val="false"/>
                <w:i w:val="false"/>
                <w:color w:val="000000"/>
                <w:sz w:val="20"/>
              </w:rPr>
              <w:t>
- материалдың химиялық зерттеуін жүргізу;</w:t>
            </w:r>
            <w:r>
              <w:br/>
            </w:r>
            <w:r>
              <w:rPr>
                <w:rFonts w:ascii="Times New Roman"/>
                <w:b w:val="false"/>
                <w:i w:val="false"/>
                <w:color w:val="000000"/>
                <w:sz w:val="20"/>
              </w:rPr>
              <w:t>
- полимер материалды өңдеуді жүзеге асыру.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КҚ 3.1.11.</w:t>
            </w:r>
            <w:r>
              <w:br/>
            </w:r>
            <w:r>
              <w:rPr>
                <w:rFonts w:ascii="Times New Roman"/>
                <w:b w:val="false"/>
                <w:i w:val="false"/>
                <w:color w:val="000000"/>
                <w:sz w:val="20"/>
              </w:rPr>
              <w:t>
КҚ 3.1.12.</w:t>
            </w:r>
            <w:r>
              <w:br/>
            </w:r>
            <w:r>
              <w:rPr>
                <w:rFonts w:ascii="Times New Roman"/>
                <w:b w:val="false"/>
                <w:i w:val="false"/>
                <w:color w:val="000000"/>
                <w:sz w:val="20"/>
              </w:rPr>
              <w:t>
КҚ 3.1.13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үрдісті автоматтандыру:</w:t>
            </w:r>
            <w:r>
              <w:br/>
            </w:r>
            <w:r>
              <w:rPr>
                <w:rFonts w:ascii="Times New Roman"/>
                <w:b w:val="false"/>
                <w:i w:val="false"/>
                <w:color w:val="000000"/>
                <w:sz w:val="20"/>
              </w:rPr>
              <w:t>
техникалық кибернетика, автоматика және автоматизация туралы негізгі түсініктер, олардың мәні мен әсерлігі, автоматтадырудың ұйымдастырушылық техникалық алғышарттары, автоматикалық жүйенің сипаттамасы мен топтамасы, басқару нысаны ретіндегі технологиялық үрдістер, реттеушілер мен реттеу заңдары, автоматтандырылған реттеу жүйесінің (АРЖ) негнізгі элементтері, автоматтық басқару теориясының элементтері, метрология және өлшеу техникасының негіздері (негізгі өлшеуіш сызбалар, саладағы технологиялық ауыспалыны автоматты түрде өлшеу және қадағалау аспаптары мен әдістері), технологиялық үрдісті басқарудың автоматтандырылған жүйесі (ТҮБ АЖ) туралы саладағы автоматтандырылған қадағалау және реттеу жүйесін жобалау туралы түсінік.</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автоматандыру құралдарының топтамасын;</w:t>
            </w:r>
            <w:r>
              <w:br/>
            </w:r>
            <w:r>
              <w:rPr>
                <w:rFonts w:ascii="Times New Roman"/>
                <w:b w:val="false"/>
                <w:i w:val="false"/>
                <w:color w:val="000000"/>
                <w:sz w:val="20"/>
              </w:rPr>
              <w:t>
- өлшеуіш саймандарының жұмыс жасау принципін;</w:t>
            </w:r>
            <w:r>
              <w:br/>
            </w:r>
            <w:r>
              <w:rPr>
                <w:rFonts w:ascii="Times New Roman"/>
                <w:b w:val="false"/>
                <w:i w:val="false"/>
                <w:color w:val="000000"/>
                <w:sz w:val="20"/>
              </w:rPr>
              <w:t>
- есептеу техникасы көмегімен технологиялық үрдісті басқаруды;</w:t>
            </w:r>
            <w:r>
              <w:br/>
            </w:r>
            <w:r>
              <w:rPr>
                <w:rFonts w:ascii="Times New Roman"/>
                <w:b w:val="false"/>
                <w:i w:val="false"/>
                <w:color w:val="000000"/>
                <w:sz w:val="20"/>
              </w:rPr>
              <w:t>
- өндірістік үрдісті автоматтандыру теориясының негіздерін;</w:t>
            </w:r>
            <w:r>
              <w:br/>
            </w:r>
            <w:r>
              <w:rPr>
                <w:rFonts w:ascii="Times New Roman"/>
                <w:b w:val="false"/>
                <w:i w:val="false"/>
                <w:color w:val="000000"/>
                <w:sz w:val="20"/>
              </w:rPr>
              <w:t>
- техникалық құрал кешендерінің топтамасын;</w:t>
            </w:r>
            <w:r>
              <w:br/>
            </w:r>
            <w:r>
              <w:rPr>
                <w:rFonts w:ascii="Times New Roman"/>
                <w:b w:val="false"/>
                <w:i w:val="false"/>
                <w:color w:val="000000"/>
                <w:sz w:val="20"/>
              </w:rPr>
              <w:t>
- технологиялық үрдісті басқарудың автоматтандырылған жүйесінің қызметін</w:t>
            </w:r>
            <w:r>
              <w:br/>
            </w:r>
            <w:r>
              <w:rPr>
                <w:rFonts w:ascii="Times New Roman"/>
                <w:b w:val="false"/>
                <w:i w:val="false"/>
                <w:color w:val="000000"/>
                <w:sz w:val="20"/>
              </w:rPr>
              <w:t>
Іскерліктер:</w:t>
            </w:r>
            <w:r>
              <w:br/>
            </w:r>
            <w:r>
              <w:rPr>
                <w:rFonts w:ascii="Times New Roman"/>
                <w:b w:val="false"/>
                <w:i w:val="false"/>
                <w:color w:val="000000"/>
                <w:sz w:val="20"/>
              </w:rPr>
              <w:t>
- автоматтандыру сызбасын оқи және құрастыру;</w:t>
            </w:r>
            <w:r>
              <w:br/>
            </w:r>
            <w:r>
              <w:rPr>
                <w:rFonts w:ascii="Times New Roman"/>
                <w:b w:val="false"/>
                <w:i w:val="false"/>
                <w:color w:val="000000"/>
                <w:sz w:val="20"/>
              </w:rPr>
              <w:t>
- автоматтандырылған қадағалау және басқарудың жүйе үрдісін басқару;</w:t>
            </w:r>
            <w:r>
              <w:br/>
            </w:r>
            <w:r>
              <w:rPr>
                <w:rFonts w:ascii="Times New Roman"/>
                <w:b w:val="false"/>
                <w:i w:val="false"/>
                <w:color w:val="000000"/>
                <w:sz w:val="20"/>
              </w:rPr>
              <w:t>
- өндірісті автоматтандыру кезінде сайман мен құралдарды қолдану.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КҚ 2.2.1</w:t>
            </w:r>
            <w:r>
              <w:br/>
            </w:r>
            <w:r>
              <w:rPr>
                <w:rFonts w:ascii="Times New Roman"/>
                <w:b w:val="false"/>
                <w:i w:val="false"/>
                <w:color w:val="000000"/>
                <w:sz w:val="20"/>
              </w:rPr>
              <w:t>
КҚ 2.2.2</w:t>
            </w:r>
            <w:r>
              <w:br/>
            </w:r>
            <w:r>
              <w:rPr>
                <w:rFonts w:ascii="Times New Roman"/>
                <w:b w:val="false"/>
                <w:i w:val="false"/>
                <w:color w:val="000000"/>
                <w:sz w:val="20"/>
              </w:rPr>
              <w:t>
КҚ 2.3.1</w:t>
            </w:r>
            <w:r>
              <w:br/>
            </w:r>
            <w:r>
              <w:rPr>
                <w:rFonts w:ascii="Times New Roman"/>
                <w:b w:val="false"/>
                <w:i w:val="false"/>
                <w:color w:val="000000"/>
                <w:sz w:val="20"/>
              </w:rPr>
              <w:t>
КҚ 2.4.1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мен былғары галантерейлік кәсіпорынды жобалау:</w:t>
            </w:r>
            <w:r>
              <w:br/>
            </w:r>
            <w:r>
              <w:rPr>
                <w:rFonts w:ascii="Times New Roman"/>
                <w:b w:val="false"/>
                <w:i w:val="false"/>
                <w:color w:val="000000"/>
                <w:sz w:val="20"/>
              </w:rPr>
              <w:t>
кәсіпорынды салу не қайта салудағы техникалық экономикалық негіздеме; кәсіпорында қайта салу; аяқ киім пен былғары галантерейлік кәсіпорындағы қоршаған ортаны қорғау арнайы сұрақтары; өнеркәсіптік ғимараттарды жобалаудың негіздері; генералдық жоспарды жобалаудың негізгі принциптері; қолданыстағы өндірісті қайта салу кезіндегі құрылыстық шаралар; құрылыс материалдары; санитарлық техниканы жобалау негіздері.</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генералдық жоспарды жобалаудың негізгі принциптерін;</w:t>
            </w:r>
            <w:r>
              <w:br/>
            </w:r>
            <w:r>
              <w:rPr>
                <w:rFonts w:ascii="Times New Roman"/>
                <w:b w:val="false"/>
                <w:i w:val="false"/>
                <w:color w:val="000000"/>
                <w:sz w:val="20"/>
              </w:rPr>
              <w:t>
- өнеркәсіптік ғимаратты жобалаудың негіздерін;</w:t>
            </w:r>
            <w:r>
              <w:br/>
            </w:r>
            <w:r>
              <w:rPr>
                <w:rFonts w:ascii="Times New Roman"/>
                <w:b w:val="false"/>
                <w:i w:val="false"/>
                <w:color w:val="000000"/>
                <w:sz w:val="20"/>
              </w:rPr>
              <w:t>
Іскерліктер:</w:t>
            </w:r>
            <w:r>
              <w:br/>
            </w:r>
            <w:r>
              <w:rPr>
                <w:rFonts w:ascii="Times New Roman"/>
                <w:b w:val="false"/>
                <w:i w:val="false"/>
                <w:color w:val="000000"/>
                <w:sz w:val="20"/>
              </w:rPr>
              <w:t>
- кәсіпорынға алдын ала есептеу жүргізу;</w:t>
            </w:r>
            <w:r>
              <w:br/>
            </w:r>
            <w:r>
              <w:rPr>
                <w:rFonts w:ascii="Times New Roman"/>
                <w:b w:val="false"/>
                <w:i w:val="false"/>
                <w:color w:val="000000"/>
                <w:sz w:val="20"/>
              </w:rPr>
              <w:t>
- пішу және кесу цехтерін жобалау;</w:t>
            </w:r>
            <w:r>
              <w:br/>
            </w:r>
            <w:r>
              <w:rPr>
                <w:rFonts w:ascii="Times New Roman"/>
                <w:b w:val="false"/>
                <w:i w:val="false"/>
                <w:color w:val="000000"/>
                <w:sz w:val="20"/>
              </w:rPr>
              <w:t>
- аяқ киім мен былғары галантерейлік кәсіпорын жинақтау цехы, қойма мен қосалқы көмекші цехтерін жобалау.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КҚ 2.2.1</w:t>
            </w:r>
            <w:r>
              <w:br/>
            </w:r>
            <w:r>
              <w:rPr>
                <w:rFonts w:ascii="Times New Roman"/>
                <w:b w:val="false"/>
                <w:i w:val="false"/>
                <w:color w:val="000000"/>
                <w:sz w:val="20"/>
              </w:rPr>
              <w:t>
КҚ 2.3.1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бұйымдарын өндіру жабдықтары мен жабдықты жобалау негіздері:</w:t>
            </w:r>
            <w:r>
              <w:br/>
            </w:r>
            <w:r>
              <w:rPr>
                <w:rFonts w:ascii="Times New Roman"/>
                <w:b w:val="false"/>
                <w:i w:val="false"/>
                <w:color w:val="000000"/>
                <w:sz w:val="20"/>
              </w:rPr>
              <w:t>
технологиялық жабдықтың жалпы сипаттамасы, технологиялық үрдістің түрлері бойынша оны топтастыру, агрегаттау және автоматтанлдыру дәрежесі; былғары бұйымдарын өндіру технологиялық жабдықтың негізгі типтерінің жұмыс ұйымдары мен жұмыс теориясы; сызбаүлгіні көбейту; материалды пішу; жартылай фабрикатты жылумен өңдеу және ылғалдандыру; аяқ киім табанын ыстықпен желімдеу; қысым астында құю әдісінің тетіктері мен аяқ киімді даярлау; аяқ киім мен былғары галантерея өндірісінің технологиялық кешенінің жабдықтары мен жұмыс орнының жасақтарын таңдау; аяқ киім табаны мен жоғары беті тетіктерін даярлау, өңдеу және әрлеу; өндірістік жабдықтарды жетілдіру мен автоматтандырудың бағыттары, технологиялық машина мен агрегаттың автоматтандырылған жетегі, былғары бұйымдары өндірісінің ТҮБ АЖ құрылымы; жаңадан жобаланатын өндірістік жабдықтарға қойылатын талаптар, жабдықты жобалаудың техникалық тапсырмасын әзірлеудің әдістері мен тәсілдері, ЕСКДға сай құрылымдық құжаттаманы даярлаудың жалпы ережелері.</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өнеркәсіптік жабдықтардың негізгі технологиялық реттеуіштерінің жұмсалуы мен әдістерін;</w:t>
            </w:r>
            <w:r>
              <w:br/>
            </w:r>
            <w:r>
              <w:rPr>
                <w:rFonts w:ascii="Times New Roman"/>
                <w:b w:val="false"/>
                <w:i w:val="false"/>
                <w:color w:val="000000"/>
                <w:sz w:val="20"/>
              </w:rPr>
              <w:t>
- материалды өлшеу әрі бракқа шығару үшін өндірістік машина мен агрегаттың заманауи құрылымдық жаңашылдықтарын;</w:t>
            </w:r>
            <w:r>
              <w:br/>
            </w:r>
            <w:r>
              <w:rPr>
                <w:rFonts w:ascii="Times New Roman"/>
                <w:b w:val="false"/>
                <w:i w:val="false"/>
                <w:color w:val="000000"/>
                <w:sz w:val="20"/>
              </w:rPr>
              <w:t>
- былғары бұйымдары өндірісінің автоматтандырылған технологиялық кешені мен автоматты жобалаудың ерекшеліткерін</w:t>
            </w:r>
            <w:r>
              <w:br/>
            </w:r>
            <w:r>
              <w:rPr>
                <w:rFonts w:ascii="Times New Roman"/>
                <w:b w:val="false"/>
                <w:i w:val="false"/>
                <w:color w:val="000000"/>
                <w:sz w:val="20"/>
              </w:rPr>
              <w:t>
Іскерліктер:</w:t>
            </w:r>
            <w:r>
              <w:br/>
            </w:r>
            <w:r>
              <w:rPr>
                <w:rFonts w:ascii="Times New Roman"/>
                <w:b w:val="false"/>
                <w:i w:val="false"/>
                <w:color w:val="000000"/>
                <w:sz w:val="20"/>
              </w:rPr>
              <w:t>
- машина мен агрегат сызбасын, технологиялық сызба, циклограмманы әзірлей, олардың тетіктерін жобалау;</w:t>
            </w:r>
            <w:r>
              <w:br/>
            </w:r>
            <w:r>
              <w:rPr>
                <w:rFonts w:ascii="Times New Roman"/>
                <w:b w:val="false"/>
                <w:i w:val="false"/>
                <w:color w:val="000000"/>
                <w:sz w:val="20"/>
              </w:rPr>
              <w:t>
- технологиялық жарақтарды жобалау;</w:t>
            </w:r>
            <w:r>
              <w:br/>
            </w:r>
            <w:r>
              <w:rPr>
                <w:rFonts w:ascii="Times New Roman"/>
                <w:b w:val="false"/>
                <w:i w:val="false"/>
                <w:color w:val="000000"/>
                <w:sz w:val="20"/>
              </w:rPr>
              <w:t>
- тетіктерді кесумен өңдеу;</w:t>
            </w:r>
            <w:r>
              <w:br/>
            </w:r>
            <w:r>
              <w:rPr>
                <w:rFonts w:ascii="Times New Roman"/>
                <w:b w:val="false"/>
                <w:i w:val="false"/>
                <w:color w:val="000000"/>
                <w:sz w:val="20"/>
              </w:rPr>
              <w:t>
- тетіктерді жіп, желімдеу, ТВЧ және ультрадыбыс көмегімен пісіру арқылы бекітуді орындау;</w:t>
            </w:r>
            <w:r>
              <w:br/>
            </w:r>
            <w:r>
              <w:rPr>
                <w:rFonts w:ascii="Times New Roman"/>
                <w:b w:val="false"/>
                <w:i w:val="false"/>
                <w:color w:val="000000"/>
                <w:sz w:val="20"/>
              </w:rPr>
              <w:t>
- аяқ киім дайындамасын қаптау әрі ілмектеуді орындау, бұйым мен тетіктерді қысу арқылы қалыптау;</w:t>
            </w:r>
            <w:r>
              <w:br/>
            </w:r>
            <w:r>
              <w:rPr>
                <w:rFonts w:ascii="Times New Roman"/>
                <w:b w:val="false"/>
                <w:i w:val="false"/>
                <w:color w:val="000000"/>
                <w:sz w:val="20"/>
              </w:rPr>
              <w:t>
- аяқ киім мен былғары галантерея өндірісінің технологиялық кешенін қолдану және жаңа жабдықты құрастыру кезінде туындаған ұйымдастырушылық және ғылыми техникалық мәселені шешу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КҚ 2.2.1</w:t>
            </w:r>
            <w:r>
              <w:br/>
            </w:r>
            <w:r>
              <w:rPr>
                <w:rFonts w:ascii="Times New Roman"/>
                <w:b w:val="false"/>
                <w:i w:val="false"/>
                <w:color w:val="000000"/>
                <w:sz w:val="20"/>
              </w:rPr>
              <w:t>
КҚ 2.2.2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Кәсіпорынның жұмыс тәртібі.</w:t>
            </w:r>
            <w:r>
              <w:br/>
            </w:r>
            <w:r>
              <w:rPr>
                <w:rFonts w:ascii="Times New Roman"/>
                <w:b w:val="false"/>
                <w:i w:val="false"/>
                <w:color w:val="000000"/>
                <w:sz w:val="20"/>
              </w:rPr>
              <w:t>
Кәсіпорындардың негізгі және қосымша цехтары, олардың міндеттері мен технологиялық үрдісі.</w:t>
            </w:r>
            <w:r>
              <w:br/>
            </w:r>
            <w:r>
              <w:rPr>
                <w:rFonts w:ascii="Times New Roman"/>
                <w:b w:val="false"/>
                <w:i w:val="false"/>
                <w:color w:val="000000"/>
                <w:sz w:val="20"/>
              </w:rPr>
              <w:t>
Негізгі цехтардың шикізаттары мен өнімдерінің сипаттамасы.</w:t>
            </w:r>
            <w:r>
              <w:br/>
            </w:r>
            <w:r>
              <w:rPr>
                <w:rFonts w:ascii="Times New Roman"/>
                <w:b w:val="false"/>
                <w:i w:val="false"/>
                <w:color w:val="000000"/>
                <w:sz w:val="20"/>
              </w:rPr>
              <w:t xml:space="preserve">
Кәсіпорындағы қауіпті және зиянды факторлар. Кәсіпорынның технологиялық тізбегі (цехтардың өзара байланысы).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-негізгі астарлық және аралық материалдардың түрлері, әр түрлі аяқ киімдер мен галантерея бұйымдарының сипаттамасы;</w:t>
            </w:r>
            <w:r>
              <w:br/>
            </w:r>
            <w:r>
              <w:rPr>
                <w:rFonts w:ascii="Times New Roman"/>
                <w:b w:val="false"/>
                <w:i w:val="false"/>
                <w:color w:val="000000"/>
                <w:sz w:val="20"/>
              </w:rPr>
              <w:t>
-аяқ киім және галантерея бұйымдарына арналған материалдарды негіздеу және таңдаудың негізгі ұстанымдары мен әдістемесі;</w:t>
            </w:r>
            <w:r>
              <w:br/>
            </w:r>
            <w:r>
              <w:rPr>
                <w:rFonts w:ascii="Times New Roman"/>
                <w:b w:val="false"/>
                <w:i w:val="false"/>
                <w:color w:val="000000"/>
                <w:sz w:val="20"/>
              </w:rPr>
              <w:t>
Дағдылар:</w:t>
            </w:r>
            <w:r>
              <w:br/>
            </w:r>
            <w:r>
              <w:rPr>
                <w:rFonts w:ascii="Times New Roman"/>
                <w:b w:val="false"/>
                <w:i w:val="false"/>
                <w:color w:val="000000"/>
                <w:sz w:val="20"/>
              </w:rPr>
              <w:t>
-материалдар пакеттерінің қасиеттері мен сапасын болжау;</w:t>
            </w:r>
            <w:r>
              <w:br/>
            </w:r>
            <w:r>
              <w:rPr>
                <w:rFonts w:ascii="Times New Roman"/>
                <w:b w:val="false"/>
                <w:i w:val="false"/>
                <w:color w:val="000000"/>
                <w:sz w:val="20"/>
              </w:rPr>
              <w:t>
-бастапқы материалдардың қасиет және сапа көрсеткіштері бойынша бұйымдарды анықтау;</w:t>
            </w:r>
            <w:r>
              <w:br/>
            </w:r>
            <w:r>
              <w:rPr>
                <w:rFonts w:ascii="Times New Roman"/>
                <w:b w:val="false"/>
                <w:i w:val="false"/>
                <w:color w:val="000000"/>
                <w:sz w:val="20"/>
              </w:rPr>
              <w:t>
-материалдарды зертханалық сынақтан өткізу, оның негізгі міндеттерін анықтау, зертхана жабдықтарын сынақтан өткізу.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3.5.2</w:t>
            </w:r>
            <w:r>
              <w:br/>
            </w:r>
            <w:r>
              <w:rPr>
                <w:rFonts w:ascii="Times New Roman"/>
                <w:b w:val="false"/>
                <w:i w:val="false"/>
                <w:color w:val="000000"/>
                <w:sz w:val="20"/>
              </w:rPr>
              <w:t>
КҚ 3.5.13</w:t>
            </w:r>
            <w:r>
              <w:br/>
            </w:r>
            <w:r>
              <w:rPr>
                <w:rFonts w:ascii="Times New Roman"/>
                <w:b w:val="false"/>
                <w:i w:val="false"/>
                <w:color w:val="000000"/>
                <w:sz w:val="20"/>
              </w:rPr>
              <w:t>
КҚ 2.2.7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ұсталық практика:</w:t>
            </w:r>
            <w:r>
              <w:br/>
            </w:r>
            <w:r>
              <w:rPr>
                <w:rFonts w:ascii="Times New Roman"/>
                <w:b w:val="false"/>
                <w:i w:val="false"/>
                <w:color w:val="000000"/>
                <w:sz w:val="20"/>
              </w:rPr>
              <w:t>
Темір ұста жұмыстарын ұйымдастыру; технологиялық жабдықты пайдалану үшін қажетті темір ұста құрал-саймандарының тізімін білу; темір ұста-құрастыру жұмыстары: ажырамайтын қосылыстарды құрастыру; ажырайтын қосылыстарды құрастыру және бөлшектеу; аяқ киім тігуге арналған негізгі және қосымша жабдыққа техникалық қызмет көрсету және жөндеу кезіндегі темір ұста жұмыстары; міндеті, жіктемесі, құрылғысы, әрекет ұстанымы, пайдалану ережесі, болуы мүмкін ақаулықтар, олардың пайда болу себептері және жою тәсілдері;жабдықты пайдалану қасиеттері: түсінігі, сапасы, сенімділігі, жұмысқа қабілеттілігі, тоқтаусыз жұмыс істеуі, жөндеуге жарамдылығы.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-темір ұста жұмыстарын орындау, сына, төсем, сомын және басқа темір ұста бұйымдарын дайындау, механизмдер жұмысын орындау,</w:t>
            </w:r>
            <w:r>
              <w:br/>
            </w:r>
            <w:r>
              <w:rPr>
                <w:rFonts w:ascii="Times New Roman"/>
                <w:b w:val="false"/>
                <w:i w:val="false"/>
                <w:color w:val="000000"/>
                <w:sz w:val="20"/>
              </w:rPr>
              <w:t>
- бөлшектерді тазарту, жуу және жөндеу, өлшеу және темір ұста құрал-саймандарын пайдалану; құрал-сайманды таңдау;</w:t>
            </w:r>
            <w:r>
              <w:br/>
            </w:r>
            <w:r>
              <w:rPr>
                <w:rFonts w:ascii="Times New Roman"/>
                <w:b w:val="false"/>
                <w:i w:val="false"/>
                <w:color w:val="000000"/>
                <w:sz w:val="20"/>
              </w:rPr>
              <w:t>
-негізгі темір ұста-құрастыру жұмыстарын орындау.</w:t>
            </w:r>
            <w:r>
              <w:br/>
            </w:r>
            <w:r>
              <w:rPr>
                <w:rFonts w:ascii="Times New Roman"/>
                <w:b w:val="false"/>
                <w:i w:val="false"/>
                <w:color w:val="000000"/>
                <w:sz w:val="20"/>
              </w:rPr>
              <w:t>
Дағдылар:</w:t>
            </w:r>
            <w:r>
              <w:br/>
            </w:r>
            <w:r>
              <w:rPr>
                <w:rFonts w:ascii="Times New Roman"/>
                <w:b w:val="false"/>
                <w:i w:val="false"/>
                <w:color w:val="000000"/>
                <w:sz w:val="20"/>
              </w:rPr>
              <w:t>
-коммуникация, бекіту арматурасы, технологиялық аппараттарға қызмет көрсету кезінде қажетті темір ұста және темір ұсталық-жөндеу жұмыстарын, технологиялық үрдістерді орындау;</w:t>
            </w:r>
            <w:r>
              <w:br/>
            </w:r>
            <w:r>
              <w:rPr>
                <w:rFonts w:ascii="Times New Roman"/>
                <w:b w:val="false"/>
                <w:i w:val="false"/>
                <w:color w:val="000000"/>
                <w:sz w:val="20"/>
              </w:rPr>
              <w:t>
-темір ұста-өлшеу құрал-саймандарын пайдалану.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w:t>
            </w:r>
            <w:r>
              <w:br/>
            </w:r>
            <w:r>
              <w:rPr>
                <w:rFonts w:ascii="Times New Roman"/>
                <w:b w:val="false"/>
                <w:i w:val="false"/>
                <w:color w:val="000000"/>
                <w:sz w:val="20"/>
              </w:rPr>
              <w:t>
КҚ 2.1.13</w:t>
            </w:r>
            <w:r>
              <w:br/>
            </w:r>
            <w:r>
              <w:rPr>
                <w:rFonts w:ascii="Times New Roman"/>
                <w:b w:val="false"/>
                <w:i w:val="false"/>
                <w:color w:val="000000"/>
                <w:sz w:val="20"/>
              </w:rPr>
              <w:t>
КҚ 2.2.7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 цехындағы практика:</w:t>
            </w:r>
            <w:r>
              <w:br/>
            </w:r>
            <w:r>
              <w:rPr>
                <w:rFonts w:ascii="Times New Roman"/>
                <w:b w:val="false"/>
                <w:i w:val="false"/>
                <w:color w:val="000000"/>
                <w:sz w:val="20"/>
              </w:rPr>
              <w:t>
Кесу үрдісінде аяқ киімге қажетті бөлшектерді алу үшін бұйымдарды өңдеуді оқыту.</w:t>
            </w:r>
            <w:r>
              <w:br/>
            </w:r>
            <w:r>
              <w:rPr>
                <w:rFonts w:ascii="Times New Roman"/>
                <w:b w:val="false"/>
                <w:i w:val="false"/>
                <w:color w:val="000000"/>
                <w:sz w:val="20"/>
              </w:rPr>
              <w:t>
Аяқ киімнің жоғарғы бөлігі мен көп қабатты төсеміне арналған бөлшектерге байланысты жұмыстарды орындау.</w:t>
            </w:r>
            <w:r>
              <w:br/>
            </w:r>
            <w:r>
              <w:rPr>
                <w:rFonts w:ascii="Times New Roman"/>
                <w:b w:val="false"/>
                <w:i w:val="false"/>
                <w:color w:val="000000"/>
                <w:sz w:val="20"/>
              </w:rPr>
              <w:t>
Дайындау теліміндегі практика:</w:t>
            </w:r>
            <w:r>
              <w:br/>
            </w:r>
            <w:r>
              <w:rPr>
                <w:rFonts w:ascii="Times New Roman"/>
                <w:b w:val="false"/>
                <w:i w:val="false"/>
                <w:color w:val="000000"/>
                <w:sz w:val="20"/>
              </w:rPr>
              <w:t>
қос-таспалы машина: қалыңдығын бірдей ете отырып, сыртқы бөлшектерді тегістеуге арналған; реквизиттерді таңбалауға арналған машина: оның көмегімен әр аяқ киім жұбы өзінің жеке нөмірін алады; бөлшек шеттерін түсіруге арналған машина бөлшек шеттерін жұқарту есебінен аяқ киімнің үстіңгі бөлігінің бөлшектерін неғұрлым қолайлы етеді; жоғарғы бөлшектерді, төсем, терможелім материалдарды қайталауға арналған машина.</w:t>
            </w:r>
            <w:r>
              <w:br/>
            </w:r>
            <w:r>
              <w:rPr>
                <w:rFonts w:ascii="Times New Roman"/>
                <w:b w:val="false"/>
                <w:i w:val="false"/>
                <w:color w:val="000000"/>
                <w:sz w:val="20"/>
              </w:rPr>
              <w:t xml:space="preserve">
Тігін тігу телімдеріндегі практика: </w:t>
            </w:r>
            <w:r>
              <w:br/>
            </w:r>
            <w:r>
              <w:rPr>
                <w:rFonts w:ascii="Times New Roman"/>
                <w:b w:val="false"/>
                <w:i w:val="false"/>
                <w:color w:val="000000"/>
                <w:sz w:val="20"/>
              </w:rPr>
              <w:t>
Тігін тігетін конвейерлерде, машиналарда бұйымды өңдеуді оқыту: поднос қою үшін, бөлшектердің шетін бүгу үшін; артқы тігісті тегістеу үшін; жұлықты қалыпқа келтіру үшін.</w:t>
            </w:r>
            <w:r>
              <w:br/>
            </w:r>
            <w:r>
              <w:rPr>
                <w:rFonts w:ascii="Times New Roman"/>
                <w:b w:val="false"/>
                <w:i w:val="false"/>
                <w:color w:val="000000"/>
                <w:sz w:val="20"/>
              </w:rPr>
              <w:t>
Құрастыру теліміндегі практика:</w:t>
            </w:r>
            <w:r>
              <w:br/>
            </w:r>
            <w:r>
              <w:rPr>
                <w:rFonts w:ascii="Times New Roman"/>
                <w:b w:val="false"/>
                <w:i w:val="false"/>
                <w:color w:val="000000"/>
                <w:sz w:val="20"/>
              </w:rPr>
              <w:t>
Құрастыру конвейерлерінде өңдеуге оқыту: ұлтарақты басуға арналған машина; жұлықты қалыпқа келтіруге арналған машина; сіріні қалыптастыруға арналған машина; созуға арналаған машина: ылғалдандыруға арналған машина; өтпелі кептіргіш; салқындатқыш тоннель; салқындатуға арналған машина; қонышты өңдеуге және тазартуға арналған машина.</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-станоктарды іске қосу және тоқтатуды жүзеге асыру;</w:t>
            </w:r>
            <w:r>
              <w:br/>
            </w:r>
            <w:r>
              <w:rPr>
                <w:rFonts w:ascii="Times New Roman"/>
                <w:b w:val="false"/>
                <w:i w:val="false"/>
                <w:color w:val="000000"/>
                <w:sz w:val="20"/>
              </w:rPr>
              <w:t>
-дайындама мен құрал-саймандарды орнату, бекіту; -шпиндель және берілістің берілген айналым жиілігіне станокты дайындау;</w:t>
            </w:r>
            <w:r>
              <w:br/>
            </w:r>
            <w:r>
              <w:rPr>
                <w:rFonts w:ascii="Times New Roman"/>
                <w:b w:val="false"/>
                <w:i w:val="false"/>
                <w:color w:val="000000"/>
                <w:sz w:val="20"/>
              </w:rPr>
              <w:t>
-қамыттар, сомындар, бұрандалар, біліктер, төлкелер, бұрғылар, тісті доңғалақтар, штуцерлерді өңдеу жұмыстарын орындау;</w:t>
            </w:r>
            <w:r>
              <w:br/>
            </w:r>
            <w:r>
              <w:rPr>
                <w:rFonts w:ascii="Times New Roman"/>
                <w:b w:val="false"/>
                <w:i w:val="false"/>
                <w:color w:val="000000"/>
                <w:sz w:val="20"/>
              </w:rPr>
              <w:t>
-дайындалатын бөлшектердің өлшемдерін бақылау.</w:t>
            </w:r>
            <w:r>
              <w:br/>
            </w:r>
            <w:r>
              <w:rPr>
                <w:rFonts w:ascii="Times New Roman"/>
                <w:b w:val="false"/>
                <w:i w:val="false"/>
                <w:color w:val="000000"/>
                <w:sz w:val="20"/>
              </w:rPr>
              <w:t xml:space="preserve">
Дағдылар: </w:t>
            </w:r>
            <w:r>
              <w:br/>
            </w:r>
            <w:r>
              <w:rPr>
                <w:rFonts w:ascii="Times New Roman"/>
                <w:b w:val="false"/>
                <w:i w:val="false"/>
                <w:color w:val="000000"/>
                <w:sz w:val="20"/>
              </w:rPr>
              <w:t>
металл кескіш станоктарда бөлшектер дайындау және өңдеу; кесетін құрал-сайманды қайрау.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w:t>
            </w:r>
            <w:r>
              <w:br/>
            </w:r>
            <w:r>
              <w:rPr>
                <w:rFonts w:ascii="Times New Roman"/>
                <w:b w:val="false"/>
                <w:i w:val="false"/>
                <w:color w:val="000000"/>
                <w:sz w:val="20"/>
              </w:rPr>
              <w:t>
КҚ 2.1.13</w:t>
            </w:r>
            <w:r>
              <w:br/>
            </w:r>
            <w:r>
              <w:rPr>
                <w:rFonts w:ascii="Times New Roman"/>
                <w:b w:val="false"/>
                <w:i w:val="false"/>
                <w:color w:val="000000"/>
                <w:sz w:val="20"/>
              </w:rPr>
              <w:t>
КҚ2.2.7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дағдыларды алуға арналған практика </w:t>
            </w:r>
            <w:r>
              <w:br/>
            </w:r>
            <w:r>
              <w:rPr>
                <w:rFonts w:ascii="Times New Roman"/>
                <w:b w:val="false"/>
                <w:i w:val="false"/>
                <w:color w:val="000000"/>
                <w:sz w:val="20"/>
              </w:rPr>
              <w:t>
Өндірістік жабдықты жөндеу, сынақтан өткізу және қабылдау технологиясын зерттеу. Техникалық қызмет көрсету және жөндеу жүйесі. Жабдықты жөндеуге дайындау. Жабдықты пайдалану тәртібі және ережелері. Жабдықты бөлшектеу тәртібі және ережелері. Бөлшектеуде қолданылатын аспаптар мен құрал-саймандар. Өндірістік жабдықты реттеу.</w:t>
            </w:r>
            <w:r>
              <w:br/>
            </w:r>
            <w:r>
              <w:rPr>
                <w:rFonts w:ascii="Times New Roman"/>
                <w:b w:val="false"/>
                <w:i w:val="false"/>
                <w:color w:val="000000"/>
                <w:sz w:val="20"/>
              </w:rPr>
              <w:t>
Өндірістік жабдық бөлшектерін, тораптарын және механизмдерін жөндеу. Тораптардың мойынтірек бөлшектерін жөндеу. Шкивтер мен тежеуіштер, жалғастырғыштарды жөндеу. Тісті, бұрандалы, тізбекті және тартпалы беріліс бөлшектерін жөндеу. Қозғалыс өзгерістері механизмдерінің бөлшектерін жөндеу. Пневмо және гидрожетек бөлшектері мен тораптарын жөндеу. Өндірстік жабдықты жинақтау.</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техникалық пайдалану ережелеріне сәйкес жабдықты пайдалану жүргізу; жабдықты жөндеуге дайындау; өндірістік жабдық тораптары мен механизмдер жұмыстарын жүргізу, бөлшектердің тазарту ақаулығын табу; механизмдерді бөлшектеуде құрал-саймандар және аспаптарды пайдалану; құрастырған соң механизмдерді реттеу және баптауды жүзеге асыру; қарапайым машиналар мен агрегаттарды жинақтау, жабдықты жинақтауға іргетас дайындау; машиналарды іргетасқа бекітуді жүзеге асыру.</w:t>
            </w:r>
            <w:r>
              <w:br/>
            </w:r>
            <w:r>
              <w:rPr>
                <w:rFonts w:ascii="Times New Roman"/>
                <w:b w:val="false"/>
                <w:i w:val="false"/>
                <w:color w:val="000000"/>
                <w:sz w:val="20"/>
              </w:rPr>
              <w:t xml:space="preserve">
Дағдылар: </w:t>
            </w:r>
            <w:r>
              <w:br/>
            </w:r>
            <w:r>
              <w:rPr>
                <w:rFonts w:ascii="Times New Roman"/>
                <w:b w:val="false"/>
                <w:i w:val="false"/>
                <w:color w:val="000000"/>
                <w:sz w:val="20"/>
              </w:rPr>
              <w:t>
ағымдағы жөндеуге жабдықты дайындайтын бригададағы жұмыстар; жабдық механизмдері, тораптарын бөлшектеу; пневмо және гидрожетек бөлшектері мен тораптарын жөндеу бойынша жөнделген жабдық механизмдері мен тораптарын құрастыру бойынша жұмыстарды орындау; қарапайым машиналарды жинақтау.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3.5.2</w:t>
            </w:r>
            <w:r>
              <w:br/>
            </w:r>
            <w:r>
              <w:rPr>
                <w:rFonts w:ascii="Times New Roman"/>
                <w:b w:val="false"/>
                <w:i w:val="false"/>
                <w:color w:val="000000"/>
                <w:sz w:val="20"/>
              </w:rPr>
              <w:t>
КҚ 3.5.13</w:t>
            </w:r>
            <w:r>
              <w:br/>
            </w:r>
            <w:r>
              <w:rPr>
                <w:rFonts w:ascii="Times New Roman"/>
                <w:b w:val="false"/>
                <w:i w:val="false"/>
                <w:color w:val="000000"/>
                <w:sz w:val="20"/>
              </w:rPr>
              <w:t>
КҚ 2.2.7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r>
              <w:br/>
            </w:r>
            <w:r>
              <w:rPr>
                <w:rFonts w:ascii="Times New Roman"/>
                <w:b w:val="false"/>
                <w:i w:val="false"/>
                <w:color w:val="000000"/>
                <w:sz w:val="20"/>
              </w:rPr>
              <w:t>
Цехтың (бөлімшенің) технологиялық үдерісін зерттеу, орта топ маманының дублері ретінде жұмыс істеу.</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өндірістік жабдықты пайдалану, техниалық қызмет көрсету және жөндеу жұмыстарын жүргізу; технологиялық параметрлерді талдау, технологиялық үрдіс барысын болжау, параметрлердің технологиялық тәртіптен ауытқуының салдары, өндірісте қауіпсіздік техникасының күйін бағалау, өндірістік-техникалық құжаттаманы ресімдеу.</w:t>
            </w:r>
            <w:r>
              <w:br/>
            </w:r>
            <w:r>
              <w:rPr>
                <w:rFonts w:ascii="Times New Roman"/>
                <w:b w:val="false"/>
                <w:i w:val="false"/>
                <w:color w:val="000000"/>
                <w:sz w:val="20"/>
              </w:rPr>
              <w:t xml:space="preserve">
Дағдылар: </w:t>
            </w:r>
            <w:r>
              <w:br/>
            </w:r>
            <w:r>
              <w:rPr>
                <w:rFonts w:ascii="Times New Roman"/>
                <w:b w:val="false"/>
                <w:i w:val="false"/>
                <w:color w:val="000000"/>
                <w:sz w:val="20"/>
              </w:rPr>
              <w:t>
механизмдер мен машиналар сызбасын оқу, жабдықтардың күрделі емес жөндеу жұмыстарын орындау, технологияялық бақылау және жабдықты жөндеуді ұйымдастыруда, жөндеуге құжаттама жүргізу және ресімдеу, жабдықтарды жөндеу және тексеру кестесін құру.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3.5.2</w:t>
            </w:r>
            <w:r>
              <w:br/>
            </w:r>
            <w:r>
              <w:rPr>
                <w:rFonts w:ascii="Times New Roman"/>
                <w:b w:val="false"/>
                <w:i w:val="false"/>
                <w:color w:val="000000"/>
                <w:sz w:val="20"/>
              </w:rPr>
              <w:t>
КҚ 3.5.13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алдындағы практика, соның ішінде дипломдық жобаны орындау </w:t>
            </w:r>
            <w:r>
              <w:br/>
            </w:r>
            <w:r>
              <w:rPr>
                <w:rFonts w:ascii="Times New Roman"/>
                <w:b w:val="false"/>
                <w:i w:val="false"/>
                <w:color w:val="000000"/>
                <w:sz w:val="20"/>
              </w:rPr>
              <w:t>
Дипломдық жоба орындау үшін ақпарат жинау, орта топ маманының жұмыс орнында сынақ ісінен өтуі.</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сынақ мерзімінен өтуші ретінде техник-технологтың функционалдық міндеттерді орындау шеберлігі.</w:t>
            </w:r>
            <w:r>
              <w:br/>
            </w:r>
            <w:r>
              <w:rPr>
                <w:rFonts w:ascii="Times New Roman"/>
                <w:b w:val="false"/>
                <w:i w:val="false"/>
                <w:color w:val="000000"/>
                <w:sz w:val="20"/>
              </w:rPr>
              <w:t>
Дағдылар:</w:t>
            </w:r>
            <w:r>
              <w:br/>
            </w:r>
            <w:r>
              <w:rPr>
                <w:rFonts w:ascii="Times New Roman"/>
                <w:b w:val="false"/>
                <w:i w:val="false"/>
                <w:color w:val="000000"/>
                <w:sz w:val="20"/>
              </w:rPr>
              <w:t>
линиядағы басшының; өндірістік телім ұжымының жұмысын және нормативтік-техникалық құжаттама жұмысын бақылауды.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3.5.2</w:t>
            </w:r>
            <w:r>
              <w:br/>
            </w:r>
            <w:r>
              <w:rPr>
                <w:rFonts w:ascii="Times New Roman"/>
                <w:b w:val="false"/>
                <w:i w:val="false"/>
                <w:color w:val="000000"/>
                <w:sz w:val="20"/>
              </w:rPr>
              <w:t>
КҚ 3.5.13</w:t>
            </w:r>
          </w:p>
        </w:tc>
      </w:tr>
    </w:tbl>
    <w:p>
      <w:pPr>
        <w:spacing w:after="0"/>
        <w:ind w:left="0"/>
        <w:jc w:val="both"/>
      </w:pPr>
      <w:r>
        <w:rPr>
          <w:rFonts w:ascii="Times New Roman"/>
          <w:b w:val="false"/>
          <w:i w:val="false"/>
          <w:color w:val="000000"/>
          <w:sz w:val="28"/>
        </w:rPr>
        <w:t>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2001"/>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 коды</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өз білімі мен шеберлігін жаңалау;</w:t>
            </w:r>
          </w:p>
        </w:tc>
      </w:tr>
      <w:tr>
        <w:trPr>
          <w:trHeight w:val="105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 және автоматтандыру негіздері мен автоматты жүйелік бағытты қолданудың техникалық процессі жөніндегі білімдерін тереңдету;</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Адамаралық және коммуникативтік мінез-құлық ережесін сақтау;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бетінше және командамен жұмыс істей білу;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қызметін жоспарлау;</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орнындағы мәселелерді шешу;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Керекті ақпаратты қолдану және жүйелеу;</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құжаттармен жұмыс істеу;</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режимдерін бақылау және реттеу.</w:t>
            </w:r>
          </w:p>
        </w:tc>
      </w:tr>
    </w:tbl>
    <w:p>
      <w:pPr>
        <w:spacing w:after="0"/>
        <w:ind w:left="0"/>
        <w:jc w:val="both"/>
      </w:pPr>
      <w:r>
        <w:rPr>
          <w:rFonts w:ascii="Times New Roman"/>
          <w:b w:val="false"/>
          <w:i w:val="false"/>
          <w:color w:val="000000"/>
          <w:sz w:val="28"/>
        </w:rPr>
        <w:t>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2498"/>
        <w:gridCol w:w="9437"/>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 (КҚ)</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121201 2 – Аяқ киімді құрастырушы</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Даярлау дәлдігі (квалитетттер), біріктіру сипатын (отырғызылу), қалыптың шеткі ауытқуы және жоғары беттің орналасуы, кедір бұдырлығы туралы нұсқаулықты белгілеумен техникалық құжаттаманы оқу және түсіну;</w:t>
            </w:r>
            <w:r>
              <w:br/>
            </w:r>
            <w:r>
              <w:rPr>
                <w:rFonts w:ascii="Times New Roman"/>
                <w:b w:val="false"/>
                <w:i w:val="false"/>
                <w:color w:val="000000"/>
                <w:sz w:val="20"/>
              </w:rPr>
              <w:t>
КҚ 2.1.2. Өлшем шегін, өлшеу нәтижесі бойынша тетік жарамдылығын анықтау;</w:t>
            </w:r>
            <w:r>
              <w:br/>
            </w:r>
            <w:r>
              <w:rPr>
                <w:rFonts w:ascii="Times New Roman"/>
                <w:b w:val="false"/>
                <w:i w:val="false"/>
                <w:color w:val="000000"/>
                <w:sz w:val="20"/>
              </w:rPr>
              <w:t>
КҚ 2.1.3. Жұмысты орындау үшін материалды жұмсалуы және жұмысқа салыну шар-тына қарай таңдау;</w:t>
            </w:r>
            <w:r>
              <w:br/>
            </w:r>
            <w:r>
              <w:rPr>
                <w:rFonts w:ascii="Times New Roman"/>
                <w:b w:val="false"/>
                <w:i w:val="false"/>
                <w:color w:val="000000"/>
                <w:sz w:val="20"/>
              </w:rPr>
              <w:t>
КҚ 2.1.4. Жоғары бет дайындама, етік қалпы, жоғары бет дайындамасын қалыптау төсем буындарын даярлау;</w:t>
            </w:r>
            <w:r>
              <w:br/>
            </w:r>
            <w:r>
              <w:rPr>
                <w:rFonts w:ascii="Times New Roman"/>
                <w:b w:val="false"/>
                <w:i w:val="false"/>
                <w:color w:val="000000"/>
                <w:sz w:val="20"/>
              </w:rPr>
              <w:t>
КҚ 2.1.5. Аяқ киім жоғары бетін механикалық, химиялық әдіспен қосу, біріктіру;</w:t>
            </w:r>
            <w:r>
              <w:br/>
            </w:r>
            <w:r>
              <w:rPr>
                <w:rFonts w:ascii="Times New Roman"/>
                <w:b w:val="false"/>
                <w:i w:val="false"/>
                <w:color w:val="000000"/>
                <w:sz w:val="20"/>
              </w:rPr>
              <w:t>
КҚ 2.1.6. Аяқ киімді өңдеудің технологиясы, тәсілі, әдістерін дұрыс таңдау әрі қол-дану;</w:t>
            </w:r>
            <w:r>
              <w:br/>
            </w:r>
            <w:r>
              <w:rPr>
                <w:rFonts w:ascii="Times New Roman"/>
                <w:b w:val="false"/>
                <w:i w:val="false"/>
                <w:color w:val="000000"/>
                <w:sz w:val="20"/>
              </w:rPr>
              <w:t>
КҚ 2.1.7. Аяқ киімді даярлау әрі қаптаудың аяқтаушы операциясын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121202 2 – Материалдарды пішуші</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Аяқ киім бұйымдарының тетіктерінің материалын алдын ала көктеу бойынша қыспақ, білдекте машинамен не қолмен пішу;</w:t>
            </w:r>
            <w:r>
              <w:br/>
            </w:r>
            <w:r>
              <w:rPr>
                <w:rFonts w:ascii="Times New Roman"/>
                <w:b w:val="false"/>
                <w:i w:val="false"/>
                <w:color w:val="000000"/>
                <w:sz w:val="20"/>
              </w:rPr>
              <w:t>
КҚ 2.2.2. Қиындығы орташа тетіктердің материалын алдын ала көктемей қыспақ, электрпішу пышағы, ара не қолмен пішу;</w:t>
            </w:r>
            <w:r>
              <w:br/>
            </w:r>
            <w:r>
              <w:rPr>
                <w:rFonts w:ascii="Times New Roman"/>
                <w:b w:val="false"/>
                <w:i w:val="false"/>
                <w:color w:val="000000"/>
                <w:sz w:val="20"/>
              </w:rPr>
              <w:t>
КҚ 2.2.3. Тері бұйымдары материалындағы ақау мен кемістіктерді анықтау;</w:t>
            </w:r>
            <w:r>
              <w:br/>
            </w:r>
            <w:r>
              <w:rPr>
                <w:rFonts w:ascii="Times New Roman"/>
                <w:b w:val="false"/>
                <w:i w:val="false"/>
                <w:color w:val="000000"/>
                <w:sz w:val="20"/>
              </w:rPr>
              <w:t>
КҚ 2.2.4. Пішілетін материалды сапасы, түсі, қалыңдығы, сұрыбы мен текстурасына қарай іріктеп таңдау;</w:t>
            </w:r>
            <w:r>
              <w:br/>
            </w:r>
            <w:r>
              <w:rPr>
                <w:rFonts w:ascii="Times New Roman"/>
                <w:b w:val="false"/>
                <w:i w:val="false"/>
                <w:color w:val="000000"/>
                <w:sz w:val="20"/>
              </w:rPr>
              <w:t>
КҚ 2.2.5. Пішілетін материал, кескін сапасын, кесіндінің таза, тіктігін мейлінше үнемді қолдануды қамтамасыз ету;</w:t>
            </w:r>
            <w:r>
              <w:br/>
            </w:r>
            <w:r>
              <w:rPr>
                <w:rFonts w:ascii="Times New Roman"/>
                <w:b w:val="false"/>
                <w:i w:val="false"/>
                <w:color w:val="000000"/>
                <w:sz w:val="20"/>
              </w:rPr>
              <w:t>
КҚ 2.2.6. Қалыңдығы, сапасы, топографиялық учаскесіне қарай терінің пішілу бөліктерін сұрыптау;</w:t>
            </w:r>
            <w:r>
              <w:br/>
            </w:r>
            <w:r>
              <w:rPr>
                <w:rFonts w:ascii="Times New Roman"/>
                <w:b w:val="false"/>
                <w:i w:val="false"/>
                <w:color w:val="000000"/>
                <w:sz w:val="20"/>
              </w:rPr>
              <w:t>
КҚ 2.2.7. Технологиялық құжаттама бойынша өлшемнің шеткі ауытқуын анықтау.</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121203 2 – Аяқ киімді созушы</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Аяқ киімді етік қалпындағы дайындаманың өкшелік бөлігін құру жолымен машина не қолмен ілмектеуді орындау;</w:t>
            </w:r>
            <w:r>
              <w:br/>
            </w:r>
            <w:r>
              <w:rPr>
                <w:rFonts w:ascii="Times New Roman"/>
                <w:b w:val="false"/>
                <w:i w:val="false"/>
                <w:color w:val="000000"/>
                <w:sz w:val="20"/>
              </w:rPr>
              <w:t>
КҚ 2.3.2. Бекітудің тігістік желімдеу әдістеті аяқ киім ізіне платформа (астар, ішпек) және өкшені машина не қолмен қаптаудың ілмектеуін орындау;</w:t>
            </w:r>
            <w:r>
              <w:br/>
            </w:r>
            <w:r>
              <w:rPr>
                <w:rFonts w:ascii="Times New Roman"/>
                <w:b w:val="false"/>
                <w:i w:val="false"/>
                <w:color w:val="000000"/>
                <w:sz w:val="20"/>
              </w:rPr>
              <w:t>
КҚ 2.3.3. Ұзына бойғы бағытта үстелдік қысқашпен дайындаманың бас жағын тарту, машина қысқышымен тартпақтау, дайындаманың етік қалыпта дұрыс жатқызу;</w:t>
            </w:r>
            <w:r>
              <w:br/>
            </w:r>
            <w:r>
              <w:rPr>
                <w:rFonts w:ascii="Times New Roman"/>
                <w:b w:val="false"/>
                <w:i w:val="false"/>
                <w:color w:val="000000"/>
                <w:sz w:val="20"/>
              </w:rPr>
              <w:t>
КҚ 2.3.4. Тетікті бекітетін тігісті бұзбай және материалды жыртпай шеттерін қол қысқышымен тарту, қаптау (астап, ішпек) шеттерін платформа артына ию, қаптау шетін тоқымамен бекіту;</w:t>
            </w:r>
            <w:r>
              <w:br/>
            </w:r>
            <w:r>
              <w:rPr>
                <w:rFonts w:ascii="Times New Roman"/>
                <w:b w:val="false"/>
                <w:i w:val="false"/>
                <w:color w:val="000000"/>
                <w:sz w:val="20"/>
              </w:rPr>
              <w:t>
КҚ 2.3.5. Дайындаманың шеке және кіндік бөліктерін қаптауды орындау;</w:t>
            </w:r>
            <w:r>
              <w:br/>
            </w:r>
            <w:r>
              <w:rPr>
                <w:rFonts w:ascii="Times New Roman"/>
                <w:b w:val="false"/>
                <w:i w:val="false"/>
                <w:color w:val="000000"/>
                <w:sz w:val="20"/>
              </w:rPr>
              <w:t>
КҚ 2.3.6. Аяқ киімнің бар түрі дайындамасын алдын ала қаптауды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121204 2 – Модельер-конструтор</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Қалыптық құжаттама, технологиялық құжаттама, анықтамалық әдебиетпен жұмыс жасау;</w:t>
            </w:r>
            <w:r>
              <w:br/>
            </w:r>
            <w:r>
              <w:rPr>
                <w:rFonts w:ascii="Times New Roman"/>
                <w:b w:val="false"/>
                <w:i w:val="false"/>
                <w:color w:val="000000"/>
                <w:sz w:val="20"/>
              </w:rPr>
              <w:t>
КҚ 2.4.2. Түрлі жыныстық жастық топқа арналған түр мен құрылымды модельдік бұйым түр-түрінің нобайын құрастыру;</w:t>
            </w:r>
            <w:r>
              <w:br/>
            </w:r>
            <w:r>
              <w:rPr>
                <w:rFonts w:ascii="Times New Roman"/>
                <w:b w:val="false"/>
                <w:i w:val="false"/>
                <w:color w:val="000000"/>
                <w:sz w:val="20"/>
              </w:rPr>
              <w:t>
КҚ 2.4.3. Теріден бұйымдар тігудің технологиялық ретін әзірлеу;</w:t>
            </w:r>
            <w:r>
              <w:br/>
            </w:r>
            <w:r>
              <w:rPr>
                <w:rFonts w:ascii="Times New Roman"/>
                <w:b w:val="false"/>
                <w:i w:val="false"/>
                <w:color w:val="000000"/>
                <w:sz w:val="20"/>
              </w:rPr>
              <w:t>
КҚ 2.4.4. Технологиялық жабдық пен ұйымдастыру техника жасақтарының жаңа түрлерін жұмысқа салу;</w:t>
            </w:r>
            <w:r>
              <w:br/>
            </w:r>
            <w:r>
              <w:rPr>
                <w:rFonts w:ascii="Times New Roman"/>
                <w:b w:val="false"/>
                <w:i w:val="false"/>
                <w:color w:val="000000"/>
                <w:sz w:val="20"/>
              </w:rPr>
              <w:t>
КҚ 2.4.5. Технологиялық жабдықтардың элементтерін рет-ретімен орналастыру;</w:t>
            </w:r>
            <w:r>
              <w:br/>
            </w:r>
            <w:r>
              <w:rPr>
                <w:rFonts w:ascii="Times New Roman"/>
                <w:b w:val="false"/>
                <w:i w:val="false"/>
                <w:color w:val="000000"/>
                <w:sz w:val="20"/>
              </w:rPr>
              <w:t>
КҚ 2.4.6. Жаңа модельдерді өндіріске енгізудің құрылымдаушы құжаттамасын әзірлеу;</w:t>
            </w:r>
            <w:r>
              <w:br/>
            </w:r>
            <w:r>
              <w:rPr>
                <w:rFonts w:ascii="Times New Roman"/>
                <w:b w:val="false"/>
                <w:i w:val="false"/>
                <w:color w:val="000000"/>
                <w:sz w:val="20"/>
              </w:rPr>
              <w:t>
КҚ 2.4.7. Аяқ киім мен аяқ киім төменгі жағын даярлау ізін қалыптастыру үшін қыспақ қалып негізгі көрсеткіштерінің есебін жүргізу;</w:t>
            </w:r>
            <w:r>
              <w:br/>
            </w:r>
            <w:r>
              <w:rPr>
                <w:rFonts w:ascii="Times New Roman"/>
                <w:b w:val="false"/>
                <w:i w:val="false"/>
                <w:color w:val="000000"/>
                <w:sz w:val="20"/>
              </w:rPr>
              <w:t>
КҚ 2.4.8. Кәсіптік қызметте программалық қамсыздандыруды қолдану.</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маманы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121205 3 – Техник-технолог</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3.5.1.ЕСКД және ЕСТД сәйкес жобалау құрылымдаушы, технологиялық және басқа да техникалық құжаттамаларды ресімдеу;</w:t>
            </w:r>
            <w:r>
              <w:br/>
            </w:r>
            <w:r>
              <w:rPr>
                <w:rFonts w:ascii="Times New Roman"/>
                <w:b w:val="false"/>
                <w:i w:val="false"/>
                <w:color w:val="000000"/>
                <w:sz w:val="20"/>
              </w:rPr>
              <w:t>
КҚ 3.5.2.Аяқ киім өндірісінде нақты қолдану үшін материалдарды қасиетін сараптау негізінде таңдап іріктеу;</w:t>
            </w:r>
            <w:r>
              <w:br/>
            </w:r>
            <w:r>
              <w:rPr>
                <w:rFonts w:ascii="Times New Roman"/>
                <w:b w:val="false"/>
                <w:i w:val="false"/>
                <w:color w:val="000000"/>
                <w:sz w:val="20"/>
              </w:rPr>
              <w:t>
КҚ 3.5.3.Тері аяқ киім бұйымдарын белгілеу кезінде есептеу техникасы құралдарын есептеу және таңдауда қолдану;</w:t>
            </w:r>
            <w:r>
              <w:br/>
            </w:r>
            <w:r>
              <w:rPr>
                <w:rFonts w:ascii="Times New Roman"/>
                <w:b w:val="false"/>
                <w:i w:val="false"/>
                <w:color w:val="000000"/>
                <w:sz w:val="20"/>
              </w:rPr>
              <w:t>
КҚ 3.5.4.Тері аяқ киім бұйымдарын бағалауда өлшеуіш құралдарын қолдану;</w:t>
            </w:r>
            <w:r>
              <w:br/>
            </w:r>
            <w:r>
              <w:rPr>
                <w:rFonts w:ascii="Times New Roman"/>
                <w:b w:val="false"/>
                <w:i w:val="false"/>
                <w:color w:val="000000"/>
                <w:sz w:val="20"/>
              </w:rPr>
              <w:t>
КҚ 3.5.5.Өндірістік қызметте стандарттау мен сертификаттаудың негізгі ережелерін қолдану;</w:t>
            </w:r>
            <w:r>
              <w:br/>
            </w:r>
            <w:r>
              <w:rPr>
                <w:rFonts w:ascii="Times New Roman"/>
                <w:b w:val="false"/>
                <w:i w:val="false"/>
                <w:color w:val="000000"/>
                <w:sz w:val="20"/>
              </w:rPr>
              <w:t>
КҚ 3.5.6.Есептеу техникасы мен программалық қамсыздандыру үлгілік құралдарын қолдану;</w:t>
            </w:r>
            <w:r>
              <w:br/>
            </w:r>
            <w:r>
              <w:rPr>
                <w:rFonts w:ascii="Times New Roman"/>
                <w:b w:val="false"/>
                <w:i w:val="false"/>
                <w:color w:val="000000"/>
                <w:sz w:val="20"/>
              </w:rPr>
              <w:t>
КҚ 3.5.7.Өнім (қызмет) және үрдістің негізгі түрлеріне қалыптық құжаттама талаптарын қолдану;</w:t>
            </w:r>
            <w:r>
              <w:br/>
            </w:r>
            <w:r>
              <w:rPr>
                <w:rFonts w:ascii="Times New Roman"/>
                <w:b w:val="false"/>
                <w:i w:val="false"/>
                <w:color w:val="000000"/>
                <w:sz w:val="20"/>
              </w:rPr>
              <w:t>
КҚ 3.5.8.Сапа жүйесінің құжаттамасын қолдану.</w:t>
            </w:r>
            <w:r>
              <w:br/>
            </w:r>
            <w:r>
              <w:rPr>
                <w:rFonts w:ascii="Times New Roman"/>
                <w:b w:val="false"/>
                <w:i w:val="false"/>
                <w:color w:val="000000"/>
                <w:sz w:val="20"/>
              </w:rPr>
              <w:t>
КҚ 3.5.9. Аяқ киімді жекелей даярлау және өндірістік техника құралдарының технологиялық үрдісін әзірлеу әрі жүзеге асыру;</w:t>
            </w:r>
            <w:r>
              <w:br/>
            </w:r>
            <w:r>
              <w:rPr>
                <w:rFonts w:ascii="Times New Roman"/>
                <w:b w:val="false"/>
                <w:i w:val="false"/>
                <w:color w:val="000000"/>
                <w:sz w:val="20"/>
              </w:rPr>
              <w:t>
КҚ 3.5.10 Берілген жұмыс шартына арнайы материал бойынша қажетті қызметтік буындарды іріктеп таңдау;</w:t>
            </w:r>
            <w:r>
              <w:br/>
            </w:r>
            <w:r>
              <w:rPr>
                <w:rFonts w:ascii="Times New Roman"/>
                <w:b w:val="false"/>
                <w:i w:val="false"/>
                <w:color w:val="000000"/>
                <w:sz w:val="20"/>
              </w:rPr>
              <w:t>
КҚ 3.5.11.Тері аяқ киім бұйымдары мен өндірістік техника құралдарын құрылымдаушы есептеуді берілген көрсеткішімен жүргізу;</w:t>
            </w:r>
            <w:r>
              <w:br/>
            </w:r>
            <w:r>
              <w:rPr>
                <w:rFonts w:ascii="Times New Roman"/>
                <w:b w:val="false"/>
                <w:i w:val="false"/>
                <w:color w:val="000000"/>
                <w:sz w:val="20"/>
              </w:rPr>
              <w:t>
КҚ 3.5.12.Адамның анатомиялық биомеханикалық және физиологиялық көрсеткіштерін сараптау негізінде аяқ киімнің нақты тетіктерінің берілген жұмысқа салыну шарттарына қарай таңдау;</w:t>
            </w:r>
            <w:r>
              <w:br/>
            </w:r>
            <w:r>
              <w:rPr>
                <w:rFonts w:ascii="Times New Roman"/>
                <w:b w:val="false"/>
                <w:i w:val="false"/>
                <w:color w:val="000000"/>
                <w:sz w:val="20"/>
              </w:rPr>
              <w:t>
КҚ 3.5.13.Аяқ киімді барлық жыныстық жастық топқа дайындау;</w:t>
            </w:r>
            <w:r>
              <w:br/>
            </w:r>
            <w:r>
              <w:rPr>
                <w:rFonts w:ascii="Times New Roman"/>
                <w:b w:val="false"/>
                <w:i w:val="false"/>
                <w:color w:val="000000"/>
                <w:sz w:val="20"/>
              </w:rPr>
              <w:t>
КҚ 3.5.14.Өндірісте программалық қамсыздандыруды қолдану;</w:t>
            </w:r>
            <w:r>
              <w:br/>
            </w:r>
            <w:r>
              <w:rPr>
                <w:rFonts w:ascii="Times New Roman"/>
                <w:b w:val="false"/>
                <w:i w:val="false"/>
                <w:color w:val="000000"/>
                <w:sz w:val="20"/>
              </w:rPr>
              <w:t>
КҚ 3.5.15.Компьютерлік және телекоммуникациялық құралдарды қолдану.</w:t>
            </w:r>
          </w:p>
        </w:tc>
      </w:tr>
    </w:tbl>
    <w:bookmarkStart w:name="z74"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314-қосымша      </w:t>
      </w:r>
    </w:p>
    <w:bookmarkEnd w:id="68"/>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(жоғары деңгей)</w:t>
      </w:r>
    </w:p>
    <w:p>
      <w:pPr>
        <w:spacing w:after="0"/>
        <w:ind w:left="0"/>
        <w:jc w:val="both"/>
      </w:pPr>
      <w:r>
        <w:rPr>
          <w:rFonts w:ascii="Times New Roman"/>
          <w:b w:val="false"/>
          <w:i w:val="false"/>
          <w:color w:val="000000"/>
          <w:sz w:val="28"/>
        </w:rPr>
        <w:t>Білім беру коды және бейіні: 12000000 – Кең қолданыстағы тауарлар</w:t>
      </w:r>
      <w:r>
        <w:br/>
      </w:r>
      <w:r>
        <w:rPr>
          <w:rFonts w:ascii="Times New Roman"/>
          <w:b w:val="false"/>
          <w:i w:val="false"/>
          <w:color w:val="000000"/>
          <w:sz w:val="28"/>
        </w:rPr>
        <w:t>
                             мен бұйымдар технологиясы</w:t>
      </w:r>
      <w:r>
        <w:br/>
      </w:r>
      <w:r>
        <w:rPr>
          <w:rFonts w:ascii="Times New Roman"/>
          <w:b w:val="false"/>
          <w:i w:val="false"/>
          <w:color w:val="000000"/>
          <w:sz w:val="28"/>
        </w:rPr>
        <w:t>
Мамандығы:                   1214000 – Трикотаж, тоқыма, галантерея</w:t>
      </w:r>
      <w:r>
        <w:br/>
      </w:r>
      <w:r>
        <w:rPr>
          <w:rFonts w:ascii="Times New Roman"/>
          <w:b w:val="false"/>
          <w:i w:val="false"/>
          <w:color w:val="000000"/>
          <w:sz w:val="28"/>
        </w:rPr>
        <w:t>
                             бұйымдары технологиясы</w:t>
      </w:r>
      <w:r>
        <w:br/>
      </w:r>
      <w:r>
        <w:rPr>
          <w:rFonts w:ascii="Times New Roman"/>
          <w:b w:val="false"/>
          <w:i w:val="false"/>
          <w:color w:val="000000"/>
          <w:sz w:val="28"/>
        </w:rPr>
        <w:t>
Біліктілігі:                 121401 2 – Тоқушы *</w:t>
      </w:r>
      <w:r>
        <w:br/>
      </w:r>
      <w:r>
        <w:rPr>
          <w:rFonts w:ascii="Times New Roman"/>
          <w:b w:val="false"/>
          <w:i w:val="false"/>
          <w:color w:val="000000"/>
          <w:sz w:val="28"/>
        </w:rPr>
        <w:t>
                             121404 2 – Шілтерші</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5347"/>
        <w:gridCol w:w="718"/>
        <w:gridCol w:w="533"/>
        <w:gridCol w:w="1089"/>
        <w:gridCol w:w="724"/>
        <w:gridCol w:w="1"/>
        <w:gridCol w:w="1284"/>
        <w:gridCol w:w="253"/>
        <w:gridCol w:w="255"/>
        <w:gridCol w:w="338"/>
        <w:gridCol w:w="170"/>
        <w:gridCol w:w="1"/>
        <w:gridCol w:w="714"/>
        <w:gridCol w:w="950"/>
      </w:tblGrid>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 Практикалық (зертханалық-практикалық сабақтар)</w:t>
            </w:r>
          </w:p>
          <w:p>
            <w:pPr>
              <w:spacing w:after="20"/>
              <w:ind w:left="20"/>
              <w:jc w:val="both"/>
            </w:pPr>
            <w:r>
              <w:rPr>
                <w:rFonts w:ascii="Times New Roman"/>
                <w:b w:val="false"/>
                <w:i w:val="false"/>
                <w:color w:val="000000"/>
                <w:sz w:val="20"/>
              </w:rPr>
              <w:t>Практикалық (зертханалық-практикалық сабақтар)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тілі,кәсіптік шетел тілі,дене тәрбиесі)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 және информатика негіздері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1214012 – Тоқушы*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жалпы технологиясы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 мата және бұйымдар жасаудың технологиясы және жабдықтары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Трикотаж-тігін өндірісінің технологиясы мен жабдықтары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121404 2 – Шілтерші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ұйымдарымен анықталатын пәндер**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(АП 01, АП 02 АП 03, АП 04) арнайы пәндерінен мемлекеттік біліктілік емтиханы.</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75"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315-қосымша      </w:t>
      </w:r>
    </w:p>
    <w:bookmarkEnd w:id="6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(жоғары деңгей)</w:t>
      </w:r>
    </w:p>
    <w:p>
      <w:pPr>
        <w:spacing w:after="0"/>
        <w:ind w:left="0"/>
        <w:jc w:val="both"/>
      </w:pPr>
      <w:r>
        <w:rPr>
          <w:rFonts w:ascii="Times New Roman"/>
          <w:b w:val="false"/>
          <w:i w:val="false"/>
          <w:color w:val="000000"/>
          <w:sz w:val="28"/>
        </w:rPr>
        <w:t>Білім беру коды және бейіні: 1200000 – Кең қолданыстағы тауарлар мен</w:t>
      </w:r>
      <w:r>
        <w:br/>
      </w:r>
      <w:r>
        <w:rPr>
          <w:rFonts w:ascii="Times New Roman"/>
          <w:b w:val="false"/>
          <w:i w:val="false"/>
          <w:color w:val="000000"/>
          <w:sz w:val="28"/>
        </w:rPr>
        <w:t>
                                       бұйымдар технологиясы</w:t>
      </w:r>
      <w:r>
        <w:br/>
      </w:r>
      <w:r>
        <w:rPr>
          <w:rFonts w:ascii="Times New Roman"/>
          <w:b w:val="false"/>
          <w:i w:val="false"/>
          <w:color w:val="000000"/>
          <w:sz w:val="28"/>
        </w:rPr>
        <w:t>
Мамандығы:                   1214000 – Трикотаж, тоқыма, галантерея</w:t>
      </w:r>
      <w:r>
        <w:br/>
      </w:r>
      <w:r>
        <w:rPr>
          <w:rFonts w:ascii="Times New Roman"/>
          <w:b w:val="false"/>
          <w:i w:val="false"/>
          <w:color w:val="000000"/>
          <w:sz w:val="28"/>
        </w:rPr>
        <w:t>
                                       бұйымдары технологиясы</w:t>
      </w:r>
      <w:r>
        <w:br/>
      </w:r>
      <w:r>
        <w:rPr>
          <w:rFonts w:ascii="Times New Roman"/>
          <w:b w:val="false"/>
          <w:i w:val="false"/>
          <w:color w:val="000000"/>
          <w:sz w:val="28"/>
        </w:rPr>
        <w:t>
Біліктілігі:                 121401 2 – Тоқушы*</w:t>
      </w:r>
      <w:r>
        <w:br/>
      </w:r>
      <w:r>
        <w:rPr>
          <w:rFonts w:ascii="Times New Roman"/>
          <w:b w:val="false"/>
          <w:i w:val="false"/>
          <w:color w:val="000000"/>
          <w:sz w:val="28"/>
        </w:rPr>
        <w:t>
                             121404 2 – Шілтерші</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xml:space="preserve">
Негізгі орта білім базасында             </w:t>
      </w:r>
      <w:r>
        <w:br/>
      </w:r>
      <w:r>
        <w:rPr>
          <w:rFonts w:ascii="Times New Roman"/>
          <w:b w:val="false"/>
          <w:i w:val="false"/>
          <w:color w:val="000000"/>
          <w:sz w:val="28"/>
        </w:rPr>
        <w:t xml:space="preserve">
жалпы орта білім алусыз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5231"/>
        <w:gridCol w:w="499"/>
        <w:gridCol w:w="475"/>
        <w:gridCol w:w="742"/>
        <w:gridCol w:w="631"/>
        <w:gridCol w:w="1"/>
        <w:gridCol w:w="1297"/>
        <w:gridCol w:w="755"/>
        <w:gridCol w:w="1"/>
        <w:gridCol w:w="1047"/>
        <w:gridCol w:w="581"/>
        <w:gridCol w:w="762"/>
      </w:tblGrid>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 және информатика негіздері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121401 2 – Тоқушы*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өндірісінің жалпы технологиясы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мата және бұйымдар жасаудың технологиясы және жабдықтары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Трикотаж-тігін өндірісінің технологиясы мен жабдықтары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121404 2 – Шілтерші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ұйымдарымен анықталатын пәндер**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r>
        <w:br/>
      </w:r>
      <w:r>
        <w:rPr>
          <w:rFonts w:ascii="Times New Roman"/>
          <w:b w:val="false"/>
          <w:i w:val="false"/>
          <w:color w:val="000000"/>
          <w:sz w:val="28"/>
        </w:rPr>
        <w:t>
Қорытынды аттесттаттауға ұсынылатын нысандар: (АП 01, АП 02,АП 03,АП 04) арнайы пәндерінен мемлекеттік біліктілік емтихан.</w:t>
      </w:r>
    </w:p>
    <w:bookmarkStart w:name="z76"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316-қосымша      </w:t>
      </w:r>
    </w:p>
    <w:bookmarkEnd w:id="7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(жоғары деңгей)</w:t>
      </w:r>
    </w:p>
    <w:p>
      <w:pPr>
        <w:spacing w:after="0"/>
        <w:ind w:left="0"/>
        <w:jc w:val="both"/>
      </w:pPr>
      <w:r>
        <w:rPr>
          <w:rFonts w:ascii="Times New Roman"/>
          <w:b w:val="false"/>
          <w:i w:val="false"/>
          <w:color w:val="000000"/>
          <w:sz w:val="28"/>
        </w:rPr>
        <w:t>Білім беру коды және бейіні: 1200000 – Кең қолданыстағы тауарлар мен</w:t>
      </w:r>
      <w:r>
        <w:br/>
      </w:r>
      <w:r>
        <w:rPr>
          <w:rFonts w:ascii="Times New Roman"/>
          <w:b w:val="false"/>
          <w:i w:val="false"/>
          <w:color w:val="000000"/>
          <w:sz w:val="28"/>
        </w:rPr>
        <w:t>
                             бұйымдар технологиясы</w:t>
      </w:r>
      <w:r>
        <w:br/>
      </w:r>
      <w:r>
        <w:rPr>
          <w:rFonts w:ascii="Times New Roman"/>
          <w:b w:val="false"/>
          <w:i w:val="false"/>
          <w:color w:val="000000"/>
          <w:sz w:val="28"/>
        </w:rPr>
        <w:t>
Мамандығы:                   1214000 – Трикотаж, тоқыма, галантерея</w:t>
      </w:r>
      <w:r>
        <w:br/>
      </w:r>
      <w:r>
        <w:rPr>
          <w:rFonts w:ascii="Times New Roman"/>
          <w:b w:val="false"/>
          <w:i w:val="false"/>
          <w:color w:val="000000"/>
          <w:sz w:val="28"/>
        </w:rPr>
        <w:t>
                             бұйымдары технологиясы</w:t>
      </w:r>
      <w:r>
        <w:br/>
      </w:r>
      <w:r>
        <w:rPr>
          <w:rFonts w:ascii="Times New Roman"/>
          <w:b w:val="false"/>
          <w:i w:val="false"/>
          <w:color w:val="000000"/>
          <w:sz w:val="28"/>
        </w:rPr>
        <w:t>
Біліктілігі:                 121401 2 – Тоқушы*</w:t>
      </w:r>
      <w:r>
        <w:br/>
      </w:r>
      <w:r>
        <w:rPr>
          <w:rFonts w:ascii="Times New Roman"/>
          <w:b w:val="false"/>
          <w:i w:val="false"/>
          <w:color w:val="000000"/>
          <w:sz w:val="28"/>
        </w:rPr>
        <w:t>
                             121404 2 – Шілтерші</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5146"/>
        <w:gridCol w:w="647"/>
        <w:gridCol w:w="490"/>
        <w:gridCol w:w="960"/>
        <w:gridCol w:w="656"/>
        <w:gridCol w:w="516"/>
        <w:gridCol w:w="639"/>
        <w:gridCol w:w="2"/>
        <w:gridCol w:w="733"/>
        <w:gridCol w:w="1203"/>
        <w:gridCol w:w="1"/>
        <w:gridCol w:w="791"/>
        <w:gridCol w:w="726"/>
      </w:tblGrid>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орыс тілі,кәсіптік шетел тілі,дене тәрбиесі)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 және информатика негіздері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1214012 – Тоқушы*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өндірісінің жалпы технологиясы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Кенеп мата және бұйымдар жасаудың технологиясы және жабдықтары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Трикотаж-тігін өндірісінің технологиясы мен жабдықтары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121404 2 – Шілтерші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ұйымдарымен анықталатын пәндер**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 00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АП 01, АП 02,АП 03,АП 04) арнайы пәндерінен мемлекеттік біліктілік емтихан.</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77"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317-қосымша      </w:t>
      </w:r>
    </w:p>
    <w:bookmarkEnd w:id="71"/>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(орта буын маманы)</w:t>
      </w:r>
    </w:p>
    <w:p>
      <w:pPr>
        <w:spacing w:after="0"/>
        <w:ind w:left="0"/>
        <w:jc w:val="both"/>
      </w:pPr>
      <w:r>
        <w:rPr>
          <w:rFonts w:ascii="Times New Roman"/>
          <w:b w:val="false"/>
          <w:i w:val="false"/>
          <w:color w:val="000000"/>
          <w:sz w:val="28"/>
        </w:rPr>
        <w:t>Білім беру коды және бейіні: 1200000 – Кең қолданыстағы тауарлар мен</w:t>
      </w:r>
      <w:r>
        <w:br/>
      </w:r>
      <w:r>
        <w:rPr>
          <w:rFonts w:ascii="Times New Roman"/>
          <w:b w:val="false"/>
          <w:i w:val="false"/>
          <w:color w:val="000000"/>
          <w:sz w:val="28"/>
        </w:rPr>
        <w:t>
                             бұйымдар технологиясы</w:t>
      </w:r>
      <w:r>
        <w:br/>
      </w:r>
      <w:r>
        <w:rPr>
          <w:rFonts w:ascii="Times New Roman"/>
          <w:b w:val="false"/>
          <w:i w:val="false"/>
          <w:color w:val="000000"/>
          <w:sz w:val="28"/>
        </w:rPr>
        <w:t>
Мамандығы:                   1214000 – Трикотаж, тоқыма, галантерея</w:t>
      </w:r>
      <w:r>
        <w:br/>
      </w:r>
      <w:r>
        <w:rPr>
          <w:rFonts w:ascii="Times New Roman"/>
          <w:b w:val="false"/>
          <w:i w:val="false"/>
          <w:color w:val="000000"/>
          <w:sz w:val="28"/>
        </w:rPr>
        <w:t>
                             бұйымдары технологиясы</w:t>
      </w:r>
      <w:r>
        <w:br/>
      </w:r>
      <w:r>
        <w:rPr>
          <w:rFonts w:ascii="Times New Roman"/>
          <w:b w:val="false"/>
          <w:i w:val="false"/>
          <w:color w:val="000000"/>
          <w:sz w:val="28"/>
        </w:rPr>
        <w:t>
Біліктілігі:                121404 3 – Техник-технолог</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xml:space="preserve">
Негізгі орта білім базасында            </w:t>
      </w:r>
      <w:r>
        <w:br/>
      </w:r>
      <w:r>
        <w:rPr>
          <w:rFonts w:ascii="Times New Roman"/>
          <w:b w:val="false"/>
          <w:i w:val="false"/>
          <w:color w:val="000000"/>
          <w:sz w:val="28"/>
        </w:rPr>
        <w:t xml:space="preserve">
жалпы орта білім алумен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4689"/>
        <w:gridCol w:w="651"/>
        <w:gridCol w:w="493"/>
        <w:gridCol w:w="967"/>
        <w:gridCol w:w="660"/>
        <w:gridCol w:w="985"/>
        <w:gridCol w:w="841"/>
        <w:gridCol w:w="1"/>
        <w:gridCol w:w="1290"/>
        <w:gridCol w:w="875"/>
        <w:gridCol w:w="1050"/>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пәндер(кәсіптік орыс тілі,кәсіптік шетел тілі,дене тәрбиесі)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экономика негіздері, әлеуметтану және саясаттану негіздер, құқық негіздері)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пен композиция</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 қаріптік және көркемдік графика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 (сұңғат өнері, кескіндеме)</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анатомия негіздері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 экономикасы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өндірісі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киімдерді өңдеудің көркем тәсілдері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негіздері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Көркем-қолданбалы кескіндеме</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Түстану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бұйымдардың технологиясы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құрастыру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киімдерді модельдеу және көркемдеу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өндірісінің технологиясы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тоқыма және галантерея өндірісіндегі жабдықтар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ұйымдарымен анықталатын пәндер**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жобалау және қорғау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даярлық деңгейін бағалау және біліктілік беру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арнайы пәндер; БҰАП – жұмыс берушілердің талаптары бойынша білім беру ұйымдары анықтайтын пәндер; ӨО – өндірістік оқыту; КП – кәсіптік практика; АА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(1.ЖКП 06, ЖКП 11, ЖКП 12; 2. АП 01, АП 03, АП 04, АП 06, АП 09, АП 10) пәндерінен кешенді емтихан немесе дипломдық жұмысты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78"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318-қосымша      </w:t>
      </w:r>
    </w:p>
    <w:bookmarkEnd w:id="7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білімнің (жоғары деңгей)</w:t>
      </w:r>
    </w:p>
    <w:p>
      <w:pPr>
        <w:spacing w:after="0"/>
        <w:ind w:left="0"/>
        <w:jc w:val="both"/>
      </w:pPr>
      <w:r>
        <w:rPr>
          <w:rFonts w:ascii="Times New Roman"/>
          <w:b w:val="false"/>
          <w:i w:val="false"/>
          <w:color w:val="000000"/>
          <w:sz w:val="28"/>
        </w:rPr>
        <w:t>Білім беру коды және бейіні: 1200000 – Кең қолданыстағы тауарлар мен</w:t>
      </w:r>
      <w:r>
        <w:br/>
      </w:r>
      <w:r>
        <w:rPr>
          <w:rFonts w:ascii="Times New Roman"/>
          <w:b w:val="false"/>
          <w:i w:val="false"/>
          <w:color w:val="000000"/>
          <w:sz w:val="28"/>
        </w:rPr>
        <w:t>
                             бұйымдар технологиясы</w:t>
      </w:r>
      <w:r>
        <w:br/>
      </w:r>
      <w:r>
        <w:rPr>
          <w:rFonts w:ascii="Times New Roman"/>
          <w:b w:val="false"/>
          <w:i w:val="false"/>
          <w:color w:val="000000"/>
          <w:sz w:val="28"/>
        </w:rPr>
        <w:t>
Мамандығы:                   1214000 – Трикотаж, тоқыма, галантерея</w:t>
      </w:r>
      <w:r>
        <w:br/>
      </w:r>
      <w:r>
        <w:rPr>
          <w:rFonts w:ascii="Times New Roman"/>
          <w:b w:val="false"/>
          <w:i w:val="false"/>
          <w:color w:val="000000"/>
          <w:sz w:val="28"/>
        </w:rPr>
        <w:t>
                             бұйымдары технологиясы</w:t>
      </w:r>
      <w:r>
        <w:br/>
      </w:r>
      <w:r>
        <w:rPr>
          <w:rFonts w:ascii="Times New Roman"/>
          <w:b w:val="false"/>
          <w:i w:val="false"/>
          <w:color w:val="000000"/>
          <w:sz w:val="28"/>
        </w:rPr>
        <w:t>
Біліктілігі:                 121404 3 – Техник-технолог</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4878"/>
        <w:gridCol w:w="690"/>
        <w:gridCol w:w="516"/>
        <w:gridCol w:w="1038"/>
        <w:gridCol w:w="190"/>
        <w:gridCol w:w="95"/>
        <w:gridCol w:w="892"/>
        <w:gridCol w:w="638"/>
        <w:gridCol w:w="406"/>
        <w:gridCol w:w="102"/>
        <w:gridCol w:w="3"/>
        <w:gridCol w:w="932"/>
        <w:gridCol w:w="896"/>
        <w:gridCol w:w="1095"/>
      </w:tblGrid>
      <w:tr>
        <w:trPr>
          <w:trHeight w:val="3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8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p>
            <w:pPr>
              <w:spacing w:after="20"/>
              <w:ind w:left="20"/>
              <w:jc w:val="both"/>
            </w:pPr>
            <w:r>
              <w:rPr>
                <w:rFonts w:ascii="Times New Roman"/>
                <w:b w:val="false"/>
                <w:i w:val="false"/>
                <w:color w:val="000000"/>
                <w:sz w:val="20"/>
              </w:rPr>
              <w:t>(кәсіптік орыс тілі,кәсіптік шетел тілі, Қазақстан тарихы,дене тәрбиесі)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экономика негіздері, әлеуметтану және саясаттану негіздер, құқық негіздері)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пен композиция</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және электроника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 қаріптік және көркемдік графика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Живопись (сұңғат өнері, кескіндеме)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негіздері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экономикасы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өндірісі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киімдерді өңдеудің көркем тәсілдері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негіздері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Көркем-қолданбалы кескіндеме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Түстану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бұйымдардың технологиясы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құрастыру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киімдерді модельдеу және көркемдеу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өндірісінің технологиясы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тоқыма және галантерея өндірісіндегі жабдықтар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ұйымдарымен анықталатын пәндер**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жобалау және қорғау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сағаттар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(1.ЖКП 06, ЖКП 11, ЖКП 12; 2. АП 01, АП 03, АП 04, АП 06, АП 09, АП 10) пәндерінен кешенді емтихан немесе дипломдық жұмысты қорғау.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79"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319-қосымша      </w:t>
      </w:r>
    </w:p>
    <w:bookmarkEnd w:id="73"/>
    <w:p>
      <w:pPr>
        <w:spacing w:after="0"/>
        <w:ind w:left="0"/>
        <w:jc w:val="both"/>
      </w:pPr>
      <w:r>
        <w:rPr>
          <w:rFonts w:ascii="Times New Roman"/>
          <w:b/>
          <w:i w:val="false"/>
          <w:color w:val="000000"/>
          <w:sz w:val="28"/>
        </w:rPr>
        <w:t>1214000 – «Трикотаж, тоқыма, галантерея бұйымдары технологиясы»</w:t>
      </w:r>
      <w:r>
        <w:br/>
      </w:r>
      <w:r>
        <w:rPr>
          <w:rFonts w:ascii="Times New Roman"/>
          <w:b w:val="false"/>
          <w:i w:val="false"/>
          <w:color w:val="000000"/>
          <w:sz w:val="28"/>
        </w:rPr>
        <w:t>
</w:t>
      </w:r>
      <w:r>
        <w:rPr>
          <w:rFonts w:ascii="Times New Roman"/>
          <w:b/>
          <w:i w:val="false"/>
          <w:color w:val="000000"/>
          <w:sz w:val="28"/>
        </w:rPr>
        <w:t>мамандығы бойынша техникалық және кәсіптік білім берудің</w:t>
      </w:r>
      <w:r>
        <w:br/>
      </w:r>
      <w:r>
        <w:rPr>
          <w:rFonts w:ascii="Times New Roman"/>
          <w:b w:val="false"/>
          <w:i w:val="false"/>
          <w:color w:val="000000"/>
          <w:sz w:val="28"/>
        </w:rPr>
        <w:t>
</w:t>
      </w:r>
      <w:r>
        <w:rPr>
          <w:rFonts w:ascii="Times New Roman"/>
          <w:b/>
          <w:i w:val="false"/>
          <w:color w:val="000000"/>
          <w:sz w:val="28"/>
        </w:rPr>
        <w:t>үлгілік білім беретін оқу бағдарламалары</w:t>
      </w:r>
    </w:p>
    <w:p>
      <w:pPr>
        <w:spacing w:after="0"/>
        <w:ind w:left="0"/>
        <w:jc w:val="both"/>
      </w:pPr>
      <w:r>
        <w:rPr>
          <w:rFonts w:ascii="Times New Roman"/>
          <w:b w:val="false"/>
          <w:i w:val="false"/>
          <w:color w:val="000000"/>
          <w:sz w:val="28"/>
        </w:rPr>
        <w:t>Пәндер циклдері және кәсіптік практика бойынша білім беретін оқу бағдарламаларының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339"/>
        <w:gridCol w:w="5415"/>
        <w:gridCol w:w="1613"/>
      </w:tblGrid>
      <w:tr>
        <w:trPr>
          <w:trHeight w:val="12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 тын құзыреттер коды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білімдік пәндер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 01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r>
              <w:br/>
            </w:r>
            <w:r>
              <w:rPr>
                <w:rFonts w:ascii="Times New Roman"/>
                <w:b w:val="false"/>
                <w:i w:val="false"/>
                <w:color w:val="000000"/>
                <w:sz w:val="20"/>
              </w:rPr>
              <w:t>
Орыс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орыс тілін үйреніп, кәсіптік бағыттағы мәтіндермен жұмыс істеуге және оларды талдауға қажетті лексикалық және грамматикалық минимумды меңгеруін.</w:t>
            </w:r>
            <w:r>
              <w:br/>
            </w:r>
            <w:r>
              <w:rPr>
                <w:rFonts w:ascii="Times New Roman"/>
                <w:b w:val="false"/>
                <w:i w:val="false"/>
                <w:color w:val="000000"/>
                <w:sz w:val="20"/>
              </w:rPr>
              <w:t>
Іскерліктер:</w:t>
            </w:r>
            <w:r>
              <w:br/>
            </w:r>
            <w:r>
              <w:rPr>
                <w:rFonts w:ascii="Times New Roman"/>
                <w:b w:val="false"/>
                <w:i w:val="false"/>
                <w:color w:val="000000"/>
                <w:sz w:val="20"/>
              </w:rPr>
              <w:t>
- әр саладағы терминологияны қолданып құжаттар оқуды, диалог жүргізуді;</w:t>
            </w:r>
            <w:r>
              <w:br/>
            </w:r>
            <w:r>
              <w:rPr>
                <w:rFonts w:ascii="Times New Roman"/>
                <w:b w:val="false"/>
                <w:i w:val="false"/>
                <w:color w:val="000000"/>
                <w:sz w:val="20"/>
              </w:rPr>
              <w:t>
- өзінің ауызша және жазбаша сөйлесу кемшілігі мен қателіктерін жоюды;</w:t>
            </w:r>
            <w:r>
              <w:br/>
            </w:r>
            <w:r>
              <w:rPr>
                <w:rFonts w:ascii="Times New Roman"/>
                <w:b w:val="false"/>
                <w:i w:val="false"/>
                <w:color w:val="000000"/>
                <w:sz w:val="20"/>
              </w:rPr>
              <w:t>
- мамандық бойынша анықтамалық қолдана алуды.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қарым-қатынас жасауға қажетті мамандық</w:t>
            </w:r>
            <w:r>
              <w:br/>
            </w:r>
            <w:r>
              <w:rPr>
                <w:rFonts w:ascii="Times New Roman"/>
                <w:b w:val="false"/>
                <w:i w:val="false"/>
                <w:color w:val="000000"/>
                <w:sz w:val="20"/>
              </w:rPr>
              <w:t>
бойынша</w:t>
            </w:r>
            <w:r>
              <w:br/>
            </w:r>
            <w:r>
              <w:rPr>
                <w:rFonts w:ascii="Times New Roman"/>
                <w:b w:val="false"/>
                <w:i w:val="false"/>
                <w:color w:val="000000"/>
                <w:sz w:val="20"/>
              </w:rPr>
              <w:t>
-лексика грамматикалық материалды</w:t>
            </w:r>
            <w:r>
              <w:br/>
            </w:r>
            <w:r>
              <w:rPr>
                <w:rFonts w:ascii="Times New Roman"/>
                <w:b w:val="false"/>
                <w:i w:val="false"/>
                <w:color w:val="000000"/>
                <w:sz w:val="20"/>
              </w:rPr>
              <w:t>
Іскерліктер:</w:t>
            </w:r>
            <w:r>
              <w:br/>
            </w:r>
            <w:r>
              <w:rPr>
                <w:rFonts w:ascii="Times New Roman"/>
                <w:b w:val="false"/>
                <w:i w:val="false"/>
                <w:color w:val="000000"/>
                <w:sz w:val="20"/>
              </w:rPr>
              <w:t>
- тілдік іс-әрекет түрлерін және сөйлеу нысандарын</w:t>
            </w:r>
            <w:r>
              <w:br/>
            </w:r>
            <w:r>
              <w:rPr>
                <w:rFonts w:ascii="Times New Roman"/>
                <w:b w:val="false"/>
                <w:i w:val="false"/>
                <w:color w:val="000000"/>
                <w:sz w:val="20"/>
              </w:rPr>
              <w:t>
ажырату (ауызша, жазбаша, монологтік, диалогтік);</w:t>
            </w:r>
            <w:r>
              <w:br/>
            </w:r>
            <w:r>
              <w:rPr>
                <w:rFonts w:ascii="Times New Roman"/>
                <w:b w:val="false"/>
                <w:i w:val="false"/>
                <w:color w:val="000000"/>
                <w:sz w:val="20"/>
              </w:rPr>
              <w:t>
- шет тілінде қатынас жасаудың қарапайым іскерлігін игере алу.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салауатты өмір салтыны негізгі қүрамдарын білу;</w:t>
            </w:r>
            <w:r>
              <w:br/>
            </w:r>
            <w:r>
              <w:rPr>
                <w:rFonts w:ascii="Times New Roman"/>
                <w:b w:val="false"/>
                <w:i w:val="false"/>
                <w:color w:val="000000"/>
                <w:sz w:val="20"/>
              </w:rPr>
              <w:t>
- дене тәрбиесінің әлеуметтік-биологиялық</w:t>
            </w:r>
            <w:r>
              <w:br/>
            </w:r>
            <w:r>
              <w:rPr>
                <w:rFonts w:ascii="Times New Roman"/>
                <w:b w:val="false"/>
                <w:i w:val="false"/>
                <w:color w:val="000000"/>
                <w:sz w:val="20"/>
              </w:rPr>
              <w:t>
және психофизиологиялық негіздерін</w:t>
            </w:r>
            <w:r>
              <w:br/>
            </w:r>
            <w:r>
              <w:rPr>
                <w:rFonts w:ascii="Times New Roman"/>
                <w:b w:val="false"/>
                <w:i w:val="false"/>
                <w:color w:val="000000"/>
                <w:sz w:val="20"/>
              </w:rPr>
              <w:t>
Іскерліктер:</w:t>
            </w:r>
            <w:r>
              <w:br/>
            </w:r>
            <w:r>
              <w:rPr>
                <w:rFonts w:ascii="Times New Roman"/>
                <w:b w:val="false"/>
                <w:i w:val="false"/>
                <w:color w:val="000000"/>
                <w:sz w:val="20"/>
              </w:rPr>
              <w:t>
- спортпен айналысу,физикалық белсенділікті</w:t>
            </w:r>
            <w:r>
              <w:br/>
            </w:r>
            <w:r>
              <w:rPr>
                <w:rFonts w:ascii="Times New Roman"/>
                <w:b w:val="false"/>
                <w:i w:val="false"/>
                <w:color w:val="000000"/>
                <w:sz w:val="20"/>
              </w:rPr>
              <w:t>
жүйелі түрде қолдана алу;</w:t>
            </w:r>
            <w:r>
              <w:br/>
            </w:r>
            <w:r>
              <w:rPr>
                <w:rFonts w:ascii="Times New Roman"/>
                <w:b w:val="false"/>
                <w:i w:val="false"/>
                <w:color w:val="000000"/>
                <w:sz w:val="20"/>
              </w:rPr>
              <w:t>
- денсаулығын нығайту және өздігінен жетілу үшін дене шынықтыру жөнінде алған білімін қолдану.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01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Сызуды кестелік безендіру. Геометриялық сызу және жобамен сызудың негіздері. Техникалық сурет салудың элементтері. Машина жасау сызуы. Сызуды орындаудың жалпы ережесі. Оймалардың кескіні және белгіленуі. Бөлшектер және нобайлар сызбасы. Бөлшектерді жалғау. Берілістер. Ажырамайтын қосқыштар. Тұтас көріністің сызбалары. Құрастырушы сызба. Құрастыру сызбаларын сызу. Мамандық бойынша сызбалар және схемалар.</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сызу геометриясы мен проекциялық сызудың негіздері;</w:t>
            </w:r>
            <w:r>
              <w:br/>
            </w:r>
            <w:r>
              <w:rPr>
                <w:rFonts w:ascii="Times New Roman"/>
                <w:b w:val="false"/>
                <w:i w:val="false"/>
                <w:color w:val="000000"/>
                <w:sz w:val="20"/>
              </w:rPr>
              <w:t>
- конструкторлық құжаттаманың бірыңғай жүйесін;</w:t>
            </w:r>
            <w:r>
              <w:br/>
            </w:r>
            <w:r>
              <w:rPr>
                <w:rFonts w:ascii="Times New Roman"/>
                <w:b w:val="false"/>
                <w:i w:val="false"/>
                <w:color w:val="000000"/>
                <w:sz w:val="20"/>
              </w:rPr>
              <w:t>
- схема мен сызбалар құрылымының негізгі ережелерін.</w:t>
            </w:r>
            <w:r>
              <w:br/>
            </w:r>
            <w:r>
              <w:rPr>
                <w:rFonts w:ascii="Times New Roman"/>
                <w:b w:val="false"/>
                <w:i w:val="false"/>
                <w:color w:val="000000"/>
                <w:sz w:val="20"/>
              </w:rPr>
              <w:t>
Іскерліктер:</w:t>
            </w:r>
            <w:r>
              <w:br/>
            </w:r>
            <w:r>
              <w:rPr>
                <w:rFonts w:ascii="Times New Roman"/>
                <w:b w:val="false"/>
                <w:i w:val="false"/>
                <w:color w:val="000000"/>
                <w:sz w:val="20"/>
              </w:rPr>
              <w:t>
- сызба мен техникалық</w:t>
            </w:r>
            <w:r>
              <w:br/>
            </w:r>
            <w:r>
              <w:rPr>
                <w:rFonts w:ascii="Times New Roman"/>
                <w:b w:val="false"/>
                <w:i w:val="false"/>
                <w:color w:val="000000"/>
                <w:sz w:val="20"/>
              </w:rPr>
              <w:t>
суреттің көмегімен ойды дұрыс жеткізе білуді;</w:t>
            </w:r>
            <w:r>
              <w:br/>
            </w:r>
            <w:r>
              <w:rPr>
                <w:rFonts w:ascii="Times New Roman"/>
                <w:b w:val="false"/>
                <w:i w:val="false"/>
                <w:color w:val="000000"/>
                <w:sz w:val="20"/>
              </w:rPr>
              <w:t>
- эскиздерді және орта деңгейдегі қиын бөлімдерді орындай алуды.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02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r>
              <w:br/>
            </w:r>
            <w:r>
              <w:rPr>
                <w:rFonts w:ascii="Times New Roman"/>
                <w:b w:val="false"/>
                <w:i w:val="false"/>
                <w:color w:val="000000"/>
                <w:sz w:val="20"/>
              </w:rPr>
              <w:t>
Электротехника: электрлік өріс; тұрақты және айнымалы токтың электрлік тізбегі; электромагниттер; электрлік өлшеулер; тұрақты және айнымалы токтың электрлік машиналары; трансформаторлар; электржетек негіздері; электр энергияны беру және үлестіру; электроника; электрониканың физикалық негіздері; электрондық аспаптар; электрондық түзеткіштер, тұрақтандырғыштар, күшейткіштер, генераторлар және өлшегіш аспаптар; автоматика және есептеуіш техникалардың электрондық жабдықтары; микро ЕТМ және микропроцессорлар</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электротехника негіздерін;</w:t>
            </w:r>
            <w:r>
              <w:br/>
            </w:r>
            <w:r>
              <w:rPr>
                <w:rFonts w:ascii="Times New Roman"/>
                <w:b w:val="false"/>
                <w:i w:val="false"/>
                <w:color w:val="000000"/>
                <w:sz w:val="20"/>
              </w:rPr>
              <w:t>
- электр тізбегінің жұмыс тәртібін;</w:t>
            </w:r>
            <w:r>
              <w:br/>
            </w:r>
            <w:r>
              <w:rPr>
                <w:rFonts w:ascii="Times New Roman"/>
                <w:b w:val="false"/>
                <w:i w:val="false"/>
                <w:color w:val="000000"/>
                <w:sz w:val="20"/>
              </w:rPr>
              <w:t>
- электр тогының сипаттамаларын өлшеуге арналған аспаптарды;</w:t>
            </w:r>
            <w:r>
              <w:br/>
            </w:r>
            <w:r>
              <w:rPr>
                <w:rFonts w:ascii="Times New Roman"/>
                <w:b w:val="false"/>
                <w:i w:val="false"/>
                <w:color w:val="000000"/>
                <w:sz w:val="20"/>
              </w:rPr>
              <w:t>
- ауыспалы процестердің туындау себептерін</w:t>
            </w:r>
            <w:r>
              <w:br/>
            </w:r>
            <w:r>
              <w:rPr>
                <w:rFonts w:ascii="Times New Roman"/>
                <w:b w:val="false"/>
                <w:i w:val="false"/>
                <w:color w:val="000000"/>
                <w:sz w:val="20"/>
              </w:rPr>
              <w:t>
Іскерліктер:</w:t>
            </w:r>
            <w:r>
              <w:br/>
            </w:r>
            <w:r>
              <w:rPr>
                <w:rFonts w:ascii="Times New Roman"/>
                <w:b w:val="false"/>
                <w:i w:val="false"/>
                <w:color w:val="000000"/>
                <w:sz w:val="20"/>
              </w:rPr>
              <w:t>
- электр тізбектерін есептей алуды;</w:t>
            </w:r>
            <w:r>
              <w:br/>
            </w:r>
            <w:r>
              <w:rPr>
                <w:rFonts w:ascii="Times New Roman"/>
                <w:b w:val="false"/>
                <w:i w:val="false"/>
                <w:color w:val="000000"/>
                <w:sz w:val="20"/>
              </w:rPr>
              <w:t>
- электрлік желектермен жарақтандырылған</w:t>
            </w:r>
            <w:r>
              <w:br/>
            </w:r>
            <w:r>
              <w:rPr>
                <w:rFonts w:ascii="Times New Roman"/>
                <w:b w:val="false"/>
                <w:i w:val="false"/>
                <w:color w:val="000000"/>
                <w:sz w:val="20"/>
              </w:rPr>
              <w:t>
құрылғыларды пайдалану және оларды тоқтату, қосабілуді;</w:t>
            </w:r>
            <w:r>
              <w:br/>
            </w:r>
            <w:r>
              <w:rPr>
                <w:rFonts w:ascii="Times New Roman"/>
                <w:b w:val="false"/>
                <w:i w:val="false"/>
                <w:color w:val="000000"/>
                <w:sz w:val="20"/>
              </w:rPr>
              <w:t>
- электр қауіпсіздігін сақтауды.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КҚ 2.1.1.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Адамдағы келеңсіз факторлардың әсері; жарақаттайтын және зиянды факторларды теңестіру; техникалық жүйелер мен технологиялық процестердің қауіп-қатерлерінен қорғану құралдары және әдістері; экобиоқорғайтын және өртке қарсы техникалар; кәсіпорындағы еңбекті қорғаудың құқықтық, нормативтік және ұйымдастыру негіздері; еңбекті қорғаудағы материалдық шығындар; кәсіби қызметтік саласындағы қауіпсіз еңбек жағдайын қамтамасыз етудің ерекшеліктері.</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еңбектің қорғаудың жалпы нормаларын;</w:t>
            </w:r>
            <w:r>
              <w:br/>
            </w:r>
            <w:r>
              <w:rPr>
                <w:rFonts w:ascii="Times New Roman"/>
                <w:b w:val="false"/>
                <w:i w:val="false"/>
                <w:color w:val="000000"/>
                <w:sz w:val="20"/>
              </w:rPr>
              <w:t>
- технологиялық процестердің қауіпсіздігін;</w:t>
            </w:r>
            <w:r>
              <w:br/>
            </w:r>
            <w:r>
              <w:rPr>
                <w:rFonts w:ascii="Times New Roman"/>
                <w:b w:val="false"/>
                <w:i w:val="false"/>
                <w:color w:val="000000"/>
                <w:sz w:val="20"/>
              </w:rPr>
              <w:t>
- кәсіпорындағы жарақат алудың себептерін;</w:t>
            </w:r>
            <w:r>
              <w:br/>
            </w:r>
            <w:r>
              <w:rPr>
                <w:rFonts w:ascii="Times New Roman"/>
                <w:b w:val="false"/>
                <w:i w:val="false"/>
                <w:color w:val="000000"/>
                <w:sz w:val="20"/>
              </w:rPr>
              <w:t>
- өрт сөндіру қауіпсіздігі туралы жалпы мағлұматтарды</w:t>
            </w:r>
            <w:r>
              <w:br/>
            </w:r>
            <w:r>
              <w:rPr>
                <w:rFonts w:ascii="Times New Roman"/>
                <w:b w:val="false"/>
                <w:i w:val="false"/>
                <w:color w:val="000000"/>
                <w:sz w:val="20"/>
              </w:rPr>
              <w:t>
Іскерліктер:</w:t>
            </w:r>
            <w:r>
              <w:br/>
            </w:r>
            <w:r>
              <w:rPr>
                <w:rFonts w:ascii="Times New Roman"/>
                <w:b w:val="false"/>
                <w:i w:val="false"/>
                <w:color w:val="000000"/>
                <w:sz w:val="20"/>
              </w:rPr>
              <w:t>
- еңбекті және қоршаған ортаны қорғау бойыншабілімді тәжірибеде қолдануын;</w:t>
            </w:r>
            <w:r>
              <w:br/>
            </w:r>
            <w:r>
              <w:rPr>
                <w:rFonts w:ascii="Times New Roman"/>
                <w:b w:val="false"/>
                <w:i w:val="false"/>
                <w:color w:val="000000"/>
                <w:sz w:val="20"/>
              </w:rPr>
              <w:t>
- қорғанудың жеке құралдарын пайдалануды;</w:t>
            </w:r>
            <w:r>
              <w:br/>
            </w:r>
            <w:r>
              <w:rPr>
                <w:rFonts w:ascii="Times New Roman"/>
                <w:b w:val="false"/>
                <w:i w:val="false"/>
                <w:color w:val="000000"/>
                <w:sz w:val="20"/>
              </w:rPr>
              <w:t>
- өндірістік жарақат кезінде көмек көрсетуді.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xml:space="preserve">
БҚ 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Нарықтық экономикаға кіріспе; нарықтық экономиканың негізгі</w:t>
            </w:r>
            <w:r>
              <w:br/>
            </w:r>
            <w:r>
              <w:rPr>
                <w:rFonts w:ascii="Times New Roman"/>
                <w:b w:val="false"/>
                <w:i w:val="false"/>
                <w:color w:val="000000"/>
                <w:sz w:val="20"/>
              </w:rPr>
              <w:t>
ұстанымдары, маниторинп, сұранысы және ұсынысы; нарықтық жүйе, монополия және бәсекелестік; кәсіпкерліктің дамуы және нарықтық қатынастың субъектісі; кәсіпорын қызметінің нәтижелері және экономикалық шығындар; маркетинг және жарнама, құны және өзіндік құны; шаруашылық қызметінің өндірістік тиімділігі; салықтар және салық салу.</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экономикалық теорияның жалпы ережелері;</w:t>
            </w:r>
            <w:r>
              <w:br/>
            </w:r>
            <w:r>
              <w:rPr>
                <w:rFonts w:ascii="Times New Roman"/>
                <w:b w:val="false"/>
                <w:i w:val="false"/>
                <w:color w:val="000000"/>
                <w:sz w:val="20"/>
              </w:rPr>
              <w:t>
- макро және микроэкономиканың, салық, ақшалай-несие,әлеуметтік және инвестициялық саясат негіздерін;</w:t>
            </w:r>
            <w:r>
              <w:br/>
            </w:r>
            <w:r>
              <w:rPr>
                <w:rFonts w:ascii="Times New Roman"/>
                <w:b w:val="false"/>
                <w:i w:val="false"/>
                <w:color w:val="000000"/>
                <w:sz w:val="20"/>
              </w:rPr>
              <w:t>
- нарықтың әсер етуі, шығындар бойынша негізгі түсінігі;</w:t>
            </w:r>
            <w:r>
              <w:br/>
            </w:r>
            <w:r>
              <w:rPr>
                <w:rFonts w:ascii="Times New Roman"/>
                <w:b w:val="false"/>
                <w:i w:val="false"/>
                <w:color w:val="000000"/>
                <w:sz w:val="20"/>
              </w:rPr>
              <w:t>
- маркетинг анықтау және маңызын, қызметін;</w:t>
            </w:r>
            <w:r>
              <w:br/>
            </w:r>
            <w:r>
              <w:rPr>
                <w:rFonts w:ascii="Times New Roman"/>
                <w:b w:val="false"/>
                <w:i w:val="false"/>
                <w:color w:val="000000"/>
                <w:sz w:val="20"/>
              </w:rPr>
              <w:t>
- жарнамалар, жарнама түрлерін</w:t>
            </w:r>
            <w:r>
              <w:br/>
            </w:r>
            <w:r>
              <w:rPr>
                <w:rFonts w:ascii="Times New Roman"/>
                <w:b w:val="false"/>
                <w:i w:val="false"/>
                <w:color w:val="000000"/>
                <w:sz w:val="20"/>
              </w:rPr>
              <w:t>
Іскерліктер:</w:t>
            </w:r>
            <w:r>
              <w:br/>
            </w:r>
            <w:r>
              <w:rPr>
                <w:rFonts w:ascii="Times New Roman"/>
                <w:b w:val="false"/>
                <w:i w:val="false"/>
                <w:color w:val="000000"/>
                <w:sz w:val="20"/>
              </w:rPr>
              <w:t>
- тауардың өзіндік құнының бағасын, өндіріс бағасын, көтерме бағасын, бөлшекті бағасын анықтау (мысал әдісімен);</w:t>
            </w:r>
            <w:r>
              <w:br/>
            </w:r>
            <w:r>
              <w:rPr>
                <w:rFonts w:ascii="Times New Roman"/>
                <w:b w:val="false"/>
                <w:i w:val="false"/>
                <w:color w:val="000000"/>
                <w:sz w:val="20"/>
              </w:rPr>
              <w:t>
- бизнес-жоспар құруды.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05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xml:space="preserve">
Тігін өндірісінде өнім сапасын қамтамасыз етудегі стандарттаудың ролі. Стандарттау саласындағы негізгі ұғымдар мен анықтамалар. ҚР стандарттаудың мемлекеттік жүйесіндегі негізгі ережелер. Стандарттаудың экономикалық тиімділігі. Метрология негіздері мен өлшем бірліктерін қамтамасыз ету. Сапаны басқару негіздері. Бақылау түрлері, өнімдерді сертификаттау және сынау. Өнімнің сапасын басқарудың кешенді жүйесі. Стандарттаудың халықаралық жүйесі ИСО 9001-2000 (ISO).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стандарттау, метрология, және өнімдердің сапасы саласындағы негізгі ұғымдар мен анықтамаларды;</w:t>
            </w:r>
            <w:r>
              <w:br/>
            </w:r>
            <w:r>
              <w:rPr>
                <w:rFonts w:ascii="Times New Roman"/>
                <w:b w:val="false"/>
                <w:i w:val="false"/>
                <w:color w:val="000000"/>
                <w:sz w:val="20"/>
              </w:rPr>
              <w:t>
- ҚР стандарттаудың мемлекеттік жүйесіндегі негізгі ережелерді;</w:t>
            </w:r>
            <w:r>
              <w:br/>
            </w:r>
            <w:r>
              <w:rPr>
                <w:rFonts w:ascii="Times New Roman"/>
                <w:b w:val="false"/>
                <w:i w:val="false"/>
                <w:color w:val="000000"/>
                <w:sz w:val="20"/>
              </w:rPr>
              <w:t>
- өлшеудің негізгі әдістері мен топтастырылуын және олардың сипаттамасын;</w:t>
            </w:r>
            <w:r>
              <w:br/>
            </w:r>
            <w:r>
              <w:rPr>
                <w:rFonts w:ascii="Times New Roman"/>
                <w:b w:val="false"/>
                <w:i w:val="false"/>
                <w:color w:val="000000"/>
                <w:sz w:val="20"/>
              </w:rPr>
              <w:t>
- өнімнің қасиетін, сертификациясын, сапа көрсеткіштерінің номенклатурасын;</w:t>
            </w:r>
            <w:r>
              <w:br/>
            </w:r>
            <w:r>
              <w:rPr>
                <w:rFonts w:ascii="Times New Roman"/>
                <w:b w:val="false"/>
                <w:i w:val="false"/>
                <w:color w:val="000000"/>
                <w:sz w:val="20"/>
              </w:rPr>
              <w:t>
-сапаны басқару негіздерін;</w:t>
            </w:r>
            <w:r>
              <w:br/>
            </w:r>
            <w:r>
              <w:rPr>
                <w:rFonts w:ascii="Times New Roman"/>
                <w:b w:val="false"/>
                <w:i w:val="false"/>
                <w:color w:val="000000"/>
                <w:sz w:val="20"/>
              </w:rPr>
              <w:t>
- өнімнің сапасын бақылау түрлерін;</w:t>
            </w:r>
            <w:r>
              <w:br/>
            </w:r>
            <w:r>
              <w:rPr>
                <w:rFonts w:ascii="Times New Roman"/>
                <w:b w:val="false"/>
                <w:i w:val="false"/>
                <w:color w:val="000000"/>
                <w:sz w:val="20"/>
              </w:rPr>
              <w:t>
- сапа деңгейін бағалау әдістерін, сапа категорияларын;</w:t>
            </w:r>
            <w:r>
              <w:br/>
            </w:r>
            <w:r>
              <w:rPr>
                <w:rFonts w:ascii="Times New Roman"/>
                <w:b w:val="false"/>
                <w:i w:val="false"/>
                <w:color w:val="000000"/>
                <w:sz w:val="20"/>
              </w:rPr>
              <w:t>
- тігін саласында қолданылатын стандарт түрлерін;</w:t>
            </w:r>
            <w:r>
              <w:br/>
            </w:r>
            <w:r>
              <w:rPr>
                <w:rFonts w:ascii="Times New Roman"/>
                <w:b w:val="false"/>
                <w:i w:val="false"/>
                <w:color w:val="000000"/>
                <w:sz w:val="20"/>
              </w:rPr>
              <w:t>
- өндірісте өнім сапасына техникалық бақылауды ұйымдастыруды;</w:t>
            </w:r>
            <w:r>
              <w:br/>
            </w:r>
            <w:r>
              <w:rPr>
                <w:rFonts w:ascii="Times New Roman"/>
                <w:b w:val="false"/>
                <w:i w:val="false"/>
                <w:color w:val="000000"/>
                <w:sz w:val="20"/>
              </w:rPr>
              <w:t>
- өнім сапасына қойылатын заңдылықтарды бұзғаны үшін жауапқа тарту шаралары;</w:t>
            </w:r>
            <w:r>
              <w:br/>
            </w:r>
            <w:r>
              <w:rPr>
                <w:rFonts w:ascii="Times New Roman"/>
                <w:b w:val="false"/>
                <w:i w:val="false"/>
                <w:color w:val="000000"/>
                <w:sz w:val="20"/>
              </w:rPr>
              <w:t>
- ИСО 9001-2000 халықаралық стандартты қолдану салаларын</w:t>
            </w:r>
            <w:r>
              <w:br/>
            </w:r>
            <w:r>
              <w:rPr>
                <w:rFonts w:ascii="Times New Roman"/>
                <w:b w:val="false"/>
                <w:i w:val="false"/>
                <w:color w:val="000000"/>
                <w:sz w:val="20"/>
              </w:rPr>
              <w:t>
Іскерліктер:</w:t>
            </w:r>
            <w:r>
              <w:br/>
            </w:r>
            <w:r>
              <w:rPr>
                <w:rFonts w:ascii="Times New Roman"/>
                <w:b w:val="false"/>
                <w:i w:val="false"/>
                <w:color w:val="000000"/>
                <w:sz w:val="20"/>
              </w:rPr>
              <w:t>
- қажетті нормативтік техникалық құжаттарды таба білуді және оны қолдануды;</w:t>
            </w:r>
            <w:r>
              <w:br/>
            </w:r>
            <w:r>
              <w:rPr>
                <w:rFonts w:ascii="Times New Roman"/>
                <w:b w:val="false"/>
                <w:i w:val="false"/>
                <w:color w:val="000000"/>
                <w:sz w:val="20"/>
              </w:rPr>
              <w:t>
- мемлекеттік стандарттардың көрсеткіштерін қолдануды;</w:t>
            </w:r>
            <w:r>
              <w:br/>
            </w:r>
            <w:r>
              <w:rPr>
                <w:rFonts w:ascii="Times New Roman"/>
                <w:b w:val="false"/>
                <w:i w:val="false"/>
                <w:color w:val="000000"/>
                <w:sz w:val="20"/>
              </w:rPr>
              <w:t>
- өлшеу түрлері мен құралдарын таңдауды;</w:t>
            </w:r>
            <w:r>
              <w:br/>
            </w:r>
            <w:r>
              <w:rPr>
                <w:rFonts w:ascii="Times New Roman"/>
                <w:b w:val="false"/>
                <w:i w:val="false"/>
                <w:color w:val="000000"/>
                <w:sz w:val="20"/>
              </w:rPr>
              <w:t>
- үздік әлемдік және отандық өнімдердің үлгілерінің сапа деңгейінің көрсеткіштерін анықтауды;</w:t>
            </w:r>
            <w:r>
              <w:br/>
            </w:r>
            <w:r>
              <w:rPr>
                <w:rFonts w:ascii="Times New Roman"/>
                <w:b w:val="false"/>
                <w:i w:val="false"/>
                <w:color w:val="000000"/>
                <w:sz w:val="20"/>
              </w:rPr>
              <w:t>
- салаларда негізгі стандарттарды пайдалануды және шикізат, материалдары мен дайын өнімдердің сапа деңгейін анықтауды;</w:t>
            </w:r>
            <w:r>
              <w:br/>
            </w:r>
            <w:r>
              <w:rPr>
                <w:rFonts w:ascii="Times New Roman"/>
                <w:b w:val="false"/>
                <w:i w:val="false"/>
                <w:color w:val="000000"/>
                <w:sz w:val="20"/>
              </w:rPr>
              <w:t>
- өнімнің сапа деңгейінің халықаралық стандарттарға сәйкестігін анықтауды.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xml:space="preserve">
БҚ 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r>
              <w:br/>
            </w:r>
            <w:r>
              <w:rPr>
                <w:rFonts w:ascii="Times New Roman"/>
                <w:b w:val="false"/>
                <w:i w:val="false"/>
                <w:color w:val="000000"/>
                <w:sz w:val="20"/>
              </w:rPr>
              <w:t>
Техника қауіпсіздігі. Ақпараттар. Ақпараттарды кодтау. Санау жүйесі. Бір жүйеден екіншісіне ауысу. Екілікті арифметика логика – пән ретінде. Үлгілік; математикалық логика. Моделдеу. Модель туралы түсінік. Модель түрлері. ОС WINDOWS түрлері WOR мәтіндік процессоры. ЕХСЕL электронды кестелері. CORL DRAW векторлық редакторы. Вирустардан қорғану. WinZip архивтары. Norton Commander бұлт -бағдарламасы. Ойындар. Алгоритм түсінігі. Көрініс тәсілдері мен қасиеттері. Алгоритм түрлері. Есеп шығару кезеңдері. Бағдарлама тілі. Бағдарлама және оның қүрылымы. Командалар мен операторлар. Шартты операторлар. Цикл операторлары. Берілген шарт түрлері. Сызықты бағдарламаны жобалау. Тармақты бағдарламаны жобалау. Циклдік бағдарламаны жобалау. Массивтер. Графиктік бағдарламалар. Шығармашылық жобаларды жобалау. Автоматтық реттеу туралы түсінік, анықтама, реттемелі параметр, нысаны /объектісі/, олардың қасиеттері мен схемалары. Автоматты ретеуіштердің атқаратын қызметі, тіктелуі, құрылысы, жұмыс істеу приципі, функциональдық және құрылымдық схемалары, реттеу мүшелері. Автоматтық басқару жүйесінің қосалқы құралдары. Процестерді автоматтық басқару жүйесінен қолмен басқаруға ауыстыру және керісінше.</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ақпаратты кодтау ережелерін;</w:t>
            </w:r>
            <w:r>
              <w:br/>
            </w:r>
            <w:r>
              <w:rPr>
                <w:rFonts w:ascii="Times New Roman"/>
                <w:b w:val="false"/>
                <w:i w:val="false"/>
                <w:color w:val="000000"/>
                <w:sz w:val="20"/>
              </w:rPr>
              <w:t>
- есептеу жүйелерін;</w:t>
            </w:r>
            <w:r>
              <w:br/>
            </w:r>
            <w:r>
              <w:rPr>
                <w:rFonts w:ascii="Times New Roman"/>
                <w:b w:val="false"/>
                <w:i w:val="false"/>
                <w:color w:val="000000"/>
                <w:sz w:val="20"/>
              </w:rPr>
              <w:t>
- екілік арифметиканы;</w:t>
            </w:r>
            <w:r>
              <w:br/>
            </w:r>
            <w:r>
              <w:rPr>
                <w:rFonts w:ascii="Times New Roman"/>
                <w:b w:val="false"/>
                <w:i w:val="false"/>
                <w:color w:val="000000"/>
                <w:sz w:val="20"/>
              </w:rPr>
              <w:t>
- формалдық, математикалық</w:t>
            </w:r>
            <w:r>
              <w:br/>
            </w:r>
            <w:r>
              <w:rPr>
                <w:rFonts w:ascii="Times New Roman"/>
                <w:b w:val="false"/>
                <w:i w:val="false"/>
                <w:color w:val="000000"/>
                <w:sz w:val="20"/>
              </w:rPr>
              <w:t>
логикаларды;</w:t>
            </w:r>
            <w:r>
              <w:br/>
            </w:r>
            <w:r>
              <w:rPr>
                <w:rFonts w:ascii="Times New Roman"/>
                <w:b w:val="false"/>
                <w:i w:val="false"/>
                <w:color w:val="000000"/>
                <w:sz w:val="20"/>
              </w:rPr>
              <w:t xml:space="preserve">
- WINDOWS ОЖ, Win Zip </w:t>
            </w:r>
            <w:r>
              <w:br/>
            </w:r>
            <w:r>
              <w:rPr>
                <w:rFonts w:ascii="Times New Roman"/>
                <w:b w:val="false"/>
                <w:i w:val="false"/>
                <w:color w:val="000000"/>
                <w:sz w:val="20"/>
              </w:rPr>
              <w:t>
архиваторын, DOS ОЖ-нің түрлерін;</w:t>
            </w:r>
            <w:r>
              <w:br/>
            </w:r>
            <w:r>
              <w:rPr>
                <w:rFonts w:ascii="Times New Roman"/>
                <w:b w:val="false"/>
                <w:i w:val="false"/>
                <w:color w:val="000000"/>
                <w:sz w:val="20"/>
              </w:rPr>
              <w:t>
- программалар қабығын;</w:t>
            </w:r>
            <w:r>
              <w:br/>
            </w:r>
            <w:r>
              <w:rPr>
                <w:rFonts w:ascii="Times New Roman"/>
                <w:b w:val="false"/>
                <w:i w:val="false"/>
                <w:color w:val="000000"/>
                <w:sz w:val="20"/>
              </w:rPr>
              <w:t>
- алгоритмдер түсінігін;</w:t>
            </w:r>
            <w:r>
              <w:br/>
            </w:r>
            <w:r>
              <w:rPr>
                <w:rFonts w:ascii="Times New Roman"/>
                <w:b w:val="false"/>
                <w:i w:val="false"/>
                <w:color w:val="000000"/>
                <w:sz w:val="20"/>
              </w:rPr>
              <w:t>
- көрініс тәсілдері мен</w:t>
            </w:r>
            <w:r>
              <w:br/>
            </w:r>
            <w:r>
              <w:rPr>
                <w:rFonts w:ascii="Times New Roman"/>
                <w:b w:val="false"/>
                <w:i w:val="false"/>
                <w:color w:val="000000"/>
                <w:sz w:val="20"/>
              </w:rPr>
              <w:t>
қасиеттерін;</w:t>
            </w:r>
            <w:r>
              <w:br/>
            </w:r>
            <w:r>
              <w:rPr>
                <w:rFonts w:ascii="Times New Roman"/>
                <w:b w:val="false"/>
                <w:i w:val="false"/>
                <w:color w:val="000000"/>
                <w:sz w:val="20"/>
              </w:rPr>
              <w:t>
- алгоритм түрлерін;</w:t>
            </w:r>
            <w:r>
              <w:br/>
            </w:r>
            <w:r>
              <w:rPr>
                <w:rFonts w:ascii="Times New Roman"/>
                <w:b w:val="false"/>
                <w:i w:val="false"/>
                <w:color w:val="000000"/>
                <w:sz w:val="20"/>
              </w:rPr>
              <w:t>
- бағдарлама тілін;</w:t>
            </w:r>
            <w:r>
              <w:br/>
            </w:r>
            <w:r>
              <w:rPr>
                <w:rFonts w:ascii="Times New Roman"/>
                <w:b w:val="false"/>
                <w:i w:val="false"/>
                <w:color w:val="000000"/>
                <w:sz w:val="20"/>
              </w:rPr>
              <w:t>
- сызықты бағдарламаны</w:t>
            </w:r>
            <w:r>
              <w:br/>
            </w:r>
            <w:r>
              <w:rPr>
                <w:rFonts w:ascii="Times New Roman"/>
                <w:b w:val="false"/>
                <w:i w:val="false"/>
                <w:color w:val="000000"/>
                <w:sz w:val="20"/>
              </w:rPr>
              <w:t>
жобалаудың тәсілдерін;</w:t>
            </w:r>
            <w:r>
              <w:br/>
            </w:r>
            <w:r>
              <w:rPr>
                <w:rFonts w:ascii="Times New Roman"/>
                <w:b w:val="false"/>
                <w:i w:val="false"/>
                <w:color w:val="000000"/>
                <w:sz w:val="20"/>
              </w:rPr>
              <w:t>
- тармақты бағдарламаны</w:t>
            </w:r>
            <w:r>
              <w:br/>
            </w:r>
            <w:r>
              <w:rPr>
                <w:rFonts w:ascii="Times New Roman"/>
                <w:b w:val="false"/>
                <w:i w:val="false"/>
                <w:color w:val="000000"/>
                <w:sz w:val="20"/>
              </w:rPr>
              <w:t>
жобалауды;</w:t>
            </w:r>
            <w:r>
              <w:br/>
            </w:r>
            <w:r>
              <w:rPr>
                <w:rFonts w:ascii="Times New Roman"/>
                <w:b w:val="false"/>
                <w:i w:val="false"/>
                <w:color w:val="000000"/>
                <w:sz w:val="20"/>
              </w:rPr>
              <w:t>
- графиктік бағдарламаларды;</w:t>
            </w:r>
            <w:r>
              <w:br/>
            </w:r>
            <w:r>
              <w:rPr>
                <w:rFonts w:ascii="Times New Roman"/>
                <w:b w:val="false"/>
                <w:i w:val="false"/>
                <w:color w:val="000000"/>
                <w:sz w:val="20"/>
              </w:rPr>
              <w:t>
- автоматтық басқару жүйесінен процестерді қолмен және керісінше ауыстыру ретін</w:t>
            </w:r>
            <w:r>
              <w:br/>
            </w:r>
            <w:r>
              <w:rPr>
                <w:rFonts w:ascii="Times New Roman"/>
                <w:b w:val="false"/>
                <w:i w:val="false"/>
                <w:color w:val="000000"/>
                <w:sz w:val="20"/>
              </w:rPr>
              <w:t>
Іскерліктер:</w:t>
            </w:r>
            <w:r>
              <w:br/>
            </w:r>
            <w:r>
              <w:rPr>
                <w:rFonts w:ascii="Times New Roman"/>
                <w:b w:val="false"/>
                <w:i w:val="false"/>
                <w:color w:val="000000"/>
                <w:sz w:val="20"/>
              </w:rPr>
              <w:t>
- бір жүйеден басқасына</w:t>
            </w:r>
            <w:r>
              <w:br/>
            </w:r>
            <w:r>
              <w:rPr>
                <w:rFonts w:ascii="Times New Roman"/>
                <w:b w:val="false"/>
                <w:i w:val="false"/>
                <w:color w:val="000000"/>
                <w:sz w:val="20"/>
              </w:rPr>
              <w:t>
ауыстыруды;</w:t>
            </w:r>
            <w:r>
              <w:br/>
            </w:r>
            <w:r>
              <w:rPr>
                <w:rFonts w:ascii="Times New Roman"/>
                <w:b w:val="false"/>
                <w:i w:val="false"/>
                <w:color w:val="000000"/>
                <w:sz w:val="20"/>
              </w:rPr>
              <w:t>
- WORD-тың мәтіндік</w:t>
            </w:r>
            <w:r>
              <w:br/>
            </w:r>
            <w:r>
              <w:rPr>
                <w:rFonts w:ascii="Times New Roman"/>
                <w:b w:val="false"/>
                <w:i w:val="false"/>
                <w:color w:val="000000"/>
                <w:sz w:val="20"/>
              </w:rPr>
              <w:t>
процессорымен, ЕХСЕL-дің электронды кестесімен, Corel DRAW-тың векторлық</w:t>
            </w:r>
            <w:r>
              <w:br/>
            </w:r>
            <w:r>
              <w:rPr>
                <w:rFonts w:ascii="Times New Roman"/>
                <w:b w:val="false"/>
                <w:i w:val="false"/>
                <w:color w:val="000000"/>
                <w:sz w:val="20"/>
              </w:rPr>
              <w:t>
редакторымен жұмыс істеуді; вирустардан қорғауды құруын;</w:t>
            </w:r>
            <w:r>
              <w:br/>
            </w:r>
            <w:r>
              <w:rPr>
                <w:rFonts w:ascii="Times New Roman"/>
                <w:b w:val="false"/>
                <w:i w:val="false"/>
                <w:color w:val="000000"/>
                <w:sz w:val="20"/>
              </w:rPr>
              <w:t>
- творчестволық жобаларды әзірлеуін;</w:t>
            </w:r>
            <w:r>
              <w:br/>
            </w:r>
            <w:r>
              <w:rPr>
                <w:rFonts w:ascii="Times New Roman"/>
                <w:b w:val="false"/>
                <w:i w:val="false"/>
                <w:color w:val="000000"/>
                <w:sz w:val="20"/>
              </w:rPr>
              <w:t>
- автоматты реттеуді қолдануын;</w:t>
            </w:r>
            <w:r>
              <w:br/>
            </w:r>
            <w:r>
              <w:rPr>
                <w:rFonts w:ascii="Times New Roman"/>
                <w:b w:val="false"/>
                <w:i w:val="false"/>
                <w:color w:val="000000"/>
                <w:sz w:val="20"/>
              </w:rPr>
              <w:t>
- автоматты жүйемен басқарудың қосалқы құралдарын пайдалануды;</w:t>
            </w:r>
            <w:r>
              <w:br/>
            </w:r>
            <w:r>
              <w:rPr>
                <w:rFonts w:ascii="Times New Roman"/>
                <w:b w:val="false"/>
                <w:i w:val="false"/>
                <w:color w:val="000000"/>
                <w:sz w:val="20"/>
              </w:rPr>
              <w:t>
- техника қауіпсіздігін сақтауды.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121401 2 - Тоқушы*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Материалтану негіздері; агротехника дақылдары, шикізаттарды дайындау және сақтау; материалдар құрылымы және қасиеттері; шикізат пен талшықтарға әрекет ететін стандарттар; материалдарды қолдану аймақтары; мақта және басқа талшықтар; талшық құрылымы; талшық құрылысы мен қасиеттері; кенеп талшығы: түрлері және қасиеттері; жүн талшығы: түрлері және қасиеттері; табиғи жібек, жібек талшығы және оның қасиеттері; химиялық талшықтар; үлгілер алу әдістері және таспалар дайындау; талшықтың пісіп-жетілуі мен ширатылу қасиеттерін анықтау; поляризацияланған сәуле арқылы талшықтың ширатылу қасиеттерін анықтау.</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тоқыма өндірісінде</w:t>
            </w:r>
            <w:r>
              <w:br/>
            </w:r>
            <w:r>
              <w:rPr>
                <w:rFonts w:ascii="Times New Roman"/>
                <w:b w:val="false"/>
                <w:i w:val="false"/>
                <w:color w:val="000000"/>
                <w:sz w:val="20"/>
              </w:rPr>
              <w:t>
қолданылатын талшықтар жіктемесін, құрылысын, талшықтардың физикалық- механикалық және технологиялық қасиеттерін;</w:t>
            </w:r>
            <w:r>
              <w:br/>
            </w:r>
            <w:r>
              <w:rPr>
                <w:rFonts w:ascii="Times New Roman"/>
                <w:b w:val="false"/>
                <w:i w:val="false"/>
                <w:color w:val="000000"/>
                <w:sz w:val="20"/>
              </w:rPr>
              <w:t>
- металдарды беріктеудің негізгі тәсілдерін және оларды өңдеуді</w:t>
            </w:r>
            <w:r>
              <w:br/>
            </w:r>
            <w:r>
              <w:rPr>
                <w:rFonts w:ascii="Times New Roman"/>
                <w:b w:val="false"/>
                <w:i w:val="false"/>
                <w:color w:val="000000"/>
                <w:sz w:val="20"/>
              </w:rPr>
              <w:t>
Іскерліктер:</w:t>
            </w:r>
            <w:r>
              <w:br/>
            </w:r>
            <w:r>
              <w:rPr>
                <w:rFonts w:ascii="Times New Roman"/>
                <w:b w:val="false"/>
                <w:i w:val="false"/>
                <w:color w:val="000000"/>
                <w:sz w:val="20"/>
              </w:rPr>
              <w:t>
- зерттеулер процесіндегі</w:t>
            </w:r>
            <w:r>
              <w:br/>
            </w:r>
            <w:r>
              <w:rPr>
                <w:rFonts w:ascii="Times New Roman"/>
                <w:b w:val="false"/>
                <w:i w:val="false"/>
                <w:color w:val="000000"/>
                <w:sz w:val="20"/>
              </w:rPr>
              <w:t>
материалдарды жинауға</w:t>
            </w:r>
            <w:r>
              <w:br/>
            </w:r>
            <w:r>
              <w:rPr>
                <w:rFonts w:ascii="Times New Roman"/>
                <w:b w:val="false"/>
                <w:i w:val="false"/>
                <w:color w:val="000000"/>
                <w:sz w:val="20"/>
              </w:rPr>
              <w:t>
және өңдеуге қатынаса</w:t>
            </w:r>
            <w:r>
              <w:br/>
            </w:r>
            <w:r>
              <w:rPr>
                <w:rFonts w:ascii="Times New Roman"/>
                <w:b w:val="false"/>
                <w:i w:val="false"/>
                <w:color w:val="000000"/>
                <w:sz w:val="20"/>
              </w:rPr>
              <w:t>
алуын;</w:t>
            </w:r>
            <w:r>
              <w:br/>
            </w:r>
            <w:r>
              <w:rPr>
                <w:rFonts w:ascii="Times New Roman"/>
                <w:b w:val="false"/>
                <w:i w:val="false"/>
                <w:color w:val="000000"/>
                <w:sz w:val="20"/>
              </w:rPr>
              <w:t>
- материалтану және</w:t>
            </w:r>
            <w:r>
              <w:br/>
            </w:r>
            <w:r>
              <w:rPr>
                <w:rFonts w:ascii="Times New Roman"/>
                <w:b w:val="false"/>
                <w:i w:val="false"/>
                <w:color w:val="000000"/>
                <w:sz w:val="20"/>
              </w:rPr>
              <w:t>
конструкциялық материалдарын дұрыс</w:t>
            </w:r>
            <w:r>
              <w:br/>
            </w:r>
            <w:r>
              <w:rPr>
                <w:rFonts w:ascii="Times New Roman"/>
                <w:b w:val="false"/>
                <w:i w:val="false"/>
                <w:color w:val="000000"/>
                <w:sz w:val="20"/>
              </w:rPr>
              <w:t>
қолдануды.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5;</w:t>
            </w:r>
            <w:r>
              <w:br/>
            </w:r>
            <w:r>
              <w:rPr>
                <w:rFonts w:ascii="Times New Roman"/>
                <w:b w:val="false"/>
                <w:i w:val="false"/>
                <w:color w:val="000000"/>
                <w:sz w:val="20"/>
              </w:rPr>
              <w:t>
КҚ 2.1.3;</w:t>
            </w:r>
            <w:r>
              <w:br/>
            </w:r>
            <w:r>
              <w:rPr>
                <w:rFonts w:ascii="Times New Roman"/>
                <w:b w:val="false"/>
                <w:i w:val="false"/>
                <w:color w:val="000000"/>
                <w:sz w:val="20"/>
              </w:rPr>
              <w:t>
КҚ 3.1.2.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өндірісінің жалпы технологиясы</w:t>
            </w:r>
            <w:r>
              <w:br/>
            </w:r>
            <w:r>
              <w:rPr>
                <w:rFonts w:ascii="Times New Roman"/>
                <w:b w:val="false"/>
                <w:i w:val="false"/>
                <w:color w:val="000000"/>
                <w:sz w:val="20"/>
              </w:rPr>
              <w:t>
Кіріспе. Трикотаж өндірісінің факторлары. Негізгі және туынды өрілістің жалаң қабаттық трикотажы. Кулирлік (көлденең тоқылған) және желі бойынша тоқылған трикотаж. Ілмек, ілмектер қатары, ілмек бағаны, ілмек қадамы. Трикотаждың тікелей және көлденең тығыздығы. Ілмектүзу әдістері. Кулирлік трикотаждағы ілмектүзудің трикотаждық және тоқу әдістері. Ілмек түзудің он операциясы. Тығыз кесте және оның туындыларының құрылымы мен қасиеттері. Желі бойынша тоқылған жалаң қабаттық туынды өрілістің құрылымы мен қасиеттері. Негізгі және туынды өрілістің жұп трикотажы. Тоқу процесі. Ләстіктің (астарлық матаның) құрылымы мен қасиеттері. Жұп ішкі жақтық өрілістегі ілмек шығару процесі. Трикотаж бұйымдарды дайындау әдістері. Шұлық-ұйық өнімдерін дайындау технологиясы.</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пәннің мазмұны, жалпы сипаты мен оның мақсаттарын;</w:t>
            </w:r>
            <w:r>
              <w:br/>
            </w:r>
            <w:r>
              <w:rPr>
                <w:rFonts w:ascii="Times New Roman"/>
                <w:b w:val="false"/>
                <w:i w:val="false"/>
                <w:color w:val="000000"/>
                <w:sz w:val="20"/>
              </w:rPr>
              <w:t>
- трикотаж өндірісінің даму факторларын;</w:t>
            </w:r>
            <w:r>
              <w:br/>
            </w:r>
            <w:r>
              <w:rPr>
                <w:rFonts w:ascii="Times New Roman"/>
                <w:b w:val="false"/>
                <w:i w:val="false"/>
                <w:color w:val="000000"/>
                <w:sz w:val="20"/>
              </w:rPr>
              <w:t>
- ілмектүзу әдістерін;</w:t>
            </w:r>
            <w:r>
              <w:br/>
            </w:r>
            <w:r>
              <w:rPr>
                <w:rFonts w:ascii="Times New Roman"/>
                <w:b w:val="false"/>
                <w:i w:val="false"/>
                <w:color w:val="000000"/>
                <w:sz w:val="20"/>
              </w:rPr>
              <w:t>
- кулирлік трикотаж;</w:t>
            </w:r>
            <w:r>
              <w:br/>
            </w:r>
            <w:r>
              <w:rPr>
                <w:rFonts w:ascii="Times New Roman"/>
                <w:b w:val="false"/>
                <w:i w:val="false"/>
                <w:color w:val="000000"/>
                <w:sz w:val="20"/>
              </w:rPr>
              <w:t>
- трикотаж бұйымдарын дайындау әдістерін</w:t>
            </w:r>
            <w:r>
              <w:br/>
            </w:r>
            <w:r>
              <w:rPr>
                <w:rFonts w:ascii="Times New Roman"/>
                <w:b w:val="false"/>
                <w:i w:val="false"/>
                <w:color w:val="000000"/>
                <w:sz w:val="20"/>
              </w:rPr>
              <w:t>
Іскерліктер:</w:t>
            </w:r>
            <w:r>
              <w:br/>
            </w:r>
            <w:r>
              <w:rPr>
                <w:rFonts w:ascii="Times New Roman"/>
                <w:b w:val="false"/>
                <w:i w:val="false"/>
                <w:color w:val="000000"/>
                <w:sz w:val="20"/>
              </w:rPr>
              <w:t>
- түрлі анықтамалық материалдарды, нормативтік-техникалық құжаттарды пайдалана алады;</w:t>
            </w:r>
            <w:r>
              <w:br/>
            </w:r>
            <w:r>
              <w:rPr>
                <w:rFonts w:ascii="Times New Roman"/>
                <w:b w:val="false"/>
                <w:i w:val="false"/>
                <w:color w:val="000000"/>
                <w:sz w:val="20"/>
              </w:rPr>
              <w:t>
- тоқу процесін;</w:t>
            </w:r>
            <w:r>
              <w:br/>
            </w:r>
            <w:r>
              <w:rPr>
                <w:rFonts w:ascii="Times New Roman"/>
                <w:b w:val="false"/>
                <w:i w:val="false"/>
                <w:color w:val="000000"/>
                <w:sz w:val="20"/>
              </w:rPr>
              <w:t>
- кулирлік және желілік трикотажды.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КҚ 2.1.3;</w:t>
            </w:r>
            <w:r>
              <w:br/>
            </w:r>
            <w:r>
              <w:rPr>
                <w:rFonts w:ascii="Times New Roman"/>
                <w:b w:val="false"/>
                <w:i w:val="false"/>
                <w:color w:val="000000"/>
                <w:sz w:val="20"/>
              </w:rPr>
              <w:t>
КҚ 2.1.4;</w:t>
            </w:r>
            <w:r>
              <w:br/>
            </w:r>
            <w:r>
              <w:rPr>
                <w:rFonts w:ascii="Times New Roman"/>
                <w:b w:val="false"/>
                <w:i w:val="false"/>
                <w:color w:val="000000"/>
                <w:sz w:val="20"/>
              </w:rPr>
              <w:t>
КҚ 2.1.5;</w:t>
            </w:r>
            <w:r>
              <w:br/>
            </w:r>
            <w:r>
              <w:rPr>
                <w:rFonts w:ascii="Times New Roman"/>
                <w:b w:val="false"/>
                <w:i w:val="false"/>
                <w:color w:val="000000"/>
                <w:sz w:val="20"/>
              </w:rPr>
              <w:t>
КҚ 2.2.1.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 мен мата дайындаудың технологиясы мен жабдықтары</w:t>
            </w:r>
            <w:r>
              <w:br/>
            </w:r>
            <w:r>
              <w:rPr>
                <w:rFonts w:ascii="Times New Roman"/>
                <w:b w:val="false"/>
                <w:i w:val="false"/>
                <w:color w:val="000000"/>
                <w:sz w:val="20"/>
              </w:rPr>
              <w:t>
Тоқу машиналары мен ілмектүзу әдістері туралы жалпы мәліметтер. Тоқу машиналарының жіктемесі. Бірфонтурлық айналдырып тоқу машиналары. Бірфонтурлық желі бойынша тоқу машиналары. Ләстік тоқуда қолданылатын екіфонтурлық машиналардағы ілмек қалыптастыру процесі. Екіфонтурлық айналдырып тоқу машиналары. Желі бойынша тоқу машиналары. Бірцилиндрлі және екіцилимндрлі айналдырып тоқу машиналары. Шетел фирмаларының айналдырып тоқу машиналары: Mayer and CIE (Германия), Camber (Великобритания), Oricia (Италия), Monarch (США), Fukuhara (Япония), Jumberca (Испания).</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пәннің мазмұны, жалпы сипаты мен оның мақсаттарын;</w:t>
            </w:r>
            <w:r>
              <w:br/>
            </w:r>
            <w:r>
              <w:rPr>
                <w:rFonts w:ascii="Times New Roman"/>
                <w:b w:val="false"/>
                <w:i w:val="false"/>
                <w:color w:val="000000"/>
                <w:sz w:val="20"/>
              </w:rPr>
              <w:t>
- машиналардың үлгілерін, мүмкіндіктері мен қызметін;</w:t>
            </w:r>
            <w:r>
              <w:br/>
            </w:r>
            <w:r>
              <w:rPr>
                <w:rFonts w:ascii="Times New Roman"/>
                <w:b w:val="false"/>
                <w:i w:val="false"/>
                <w:color w:val="000000"/>
                <w:sz w:val="20"/>
              </w:rPr>
              <w:t>
- ілмек түзудің тоқыма әдісінің артықшылықтарын;</w:t>
            </w:r>
            <w:r>
              <w:br/>
            </w:r>
            <w:r>
              <w:rPr>
                <w:rFonts w:ascii="Times New Roman"/>
                <w:b w:val="false"/>
                <w:i w:val="false"/>
                <w:color w:val="000000"/>
                <w:sz w:val="20"/>
              </w:rPr>
              <w:t>
- машиналар өнімділігіне әсер ететін факторларды;</w:t>
            </w:r>
            <w:r>
              <w:br/>
            </w:r>
            <w:r>
              <w:rPr>
                <w:rFonts w:ascii="Times New Roman"/>
                <w:b w:val="false"/>
                <w:i w:val="false"/>
                <w:color w:val="000000"/>
                <w:sz w:val="20"/>
              </w:rPr>
              <w:t>
- бірфонтурлық және екіфонтурлық машиналардың негізгі үлгілерін;</w:t>
            </w:r>
            <w:r>
              <w:br/>
            </w:r>
            <w:r>
              <w:rPr>
                <w:rFonts w:ascii="Times New Roman"/>
                <w:b w:val="false"/>
                <w:i w:val="false"/>
                <w:color w:val="000000"/>
                <w:sz w:val="20"/>
              </w:rPr>
              <w:t>
- Mayer and CIE (Германия), Camber (Ұлыбритания), Oricia (Италия), Monarch (АҚШ), Fukuhara (Жапония), Jumberca (Испания) сияқты шетелдік фирмалардың машиналарының жіктемесін және қысқаша сипаттамаларын</w:t>
            </w:r>
            <w:r>
              <w:br/>
            </w:r>
            <w:r>
              <w:rPr>
                <w:rFonts w:ascii="Times New Roman"/>
                <w:b w:val="false"/>
                <w:i w:val="false"/>
                <w:color w:val="000000"/>
                <w:sz w:val="20"/>
              </w:rPr>
              <w:t>
Іскерліктер:</w:t>
            </w:r>
            <w:r>
              <w:br/>
            </w:r>
            <w:r>
              <w:rPr>
                <w:rFonts w:ascii="Times New Roman"/>
                <w:b w:val="false"/>
                <w:i w:val="false"/>
                <w:color w:val="000000"/>
                <w:sz w:val="20"/>
              </w:rPr>
              <w:t>
- ілмек түзудің трикотаждық және тоқу әдістерінің айырмашылықтарын;</w:t>
            </w:r>
            <w:r>
              <w:br/>
            </w:r>
            <w:r>
              <w:rPr>
                <w:rFonts w:ascii="Times New Roman"/>
                <w:b w:val="false"/>
                <w:i w:val="false"/>
                <w:color w:val="000000"/>
                <w:sz w:val="20"/>
              </w:rPr>
              <w:t>
- түрлі анықтамалық материалдарды, нормативтік-техникалық құжаттарды пайдалана алады;</w:t>
            </w:r>
            <w:r>
              <w:br/>
            </w:r>
            <w:r>
              <w:rPr>
                <w:rFonts w:ascii="Times New Roman"/>
                <w:b w:val="false"/>
                <w:i w:val="false"/>
                <w:color w:val="000000"/>
                <w:sz w:val="20"/>
              </w:rPr>
              <w:t>
- тоқу машиналарының жұмысы кезеңінде техника қауіпсіздігін сақтауды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2.1.5;</w:t>
            </w:r>
            <w:r>
              <w:br/>
            </w:r>
            <w:r>
              <w:rPr>
                <w:rFonts w:ascii="Times New Roman"/>
                <w:b w:val="false"/>
                <w:i w:val="false"/>
                <w:color w:val="000000"/>
                <w:sz w:val="20"/>
              </w:rPr>
              <w:t>
КҚ 2.1.8;</w:t>
            </w:r>
            <w:r>
              <w:br/>
            </w:r>
            <w:r>
              <w:rPr>
                <w:rFonts w:ascii="Times New Roman"/>
                <w:b w:val="false"/>
                <w:i w:val="false"/>
                <w:color w:val="000000"/>
                <w:sz w:val="20"/>
              </w:rPr>
              <w:t>
КҚ 2.2.1;</w:t>
            </w:r>
            <w:r>
              <w:br/>
            </w:r>
            <w:r>
              <w:rPr>
                <w:rFonts w:ascii="Times New Roman"/>
                <w:b w:val="false"/>
                <w:i w:val="false"/>
                <w:color w:val="000000"/>
                <w:sz w:val="20"/>
              </w:rPr>
              <w:t>
КҚ 2.2.2.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тоқыма және галантерея өндірісіндегі жабдықтар</w:t>
            </w:r>
            <w:r>
              <w:br/>
            </w:r>
            <w:r>
              <w:rPr>
                <w:rFonts w:ascii="Times New Roman"/>
                <w:b w:val="false"/>
                <w:i w:val="false"/>
                <w:color w:val="000000"/>
                <w:sz w:val="20"/>
              </w:rPr>
              <w:t>
Тоқыма-галантерея және трикотаж өндірісі машиналарының және олардың бөлшектерінің конструкциялық схемалары мен жұмысы. Техникалық сипаттамалары. Жұмыс органдарын реттеу әдістері. Машиналарды майлау жүйелері мен әдістері.</w:t>
            </w:r>
            <w:r>
              <w:br/>
            </w:r>
            <w:r>
              <w:rPr>
                <w:rFonts w:ascii="Times New Roman"/>
                <w:b w:val="false"/>
                <w:i w:val="false"/>
                <w:color w:val="000000"/>
                <w:sz w:val="20"/>
              </w:rPr>
              <w:t xml:space="preserve">
Тігін машинасының жалпы құрылысы. Қайықты қабу. Тігін машинасының конструктивтік және техникалық ерекшеліктері. Тігін машинасының электротехникалық сипаттамалары. Тігін машиналарындағы механикаландырылған тетіктер. Тігін машинасына техникалық қызмет көрсету. Бөлшектерді желімдеп жалғайтын және ЫЖӨ арналған жабдықтар. Бір инелі және екі инелі қайықты қабитын машиналар. Бір жіпті және екі жіпті тізбекті қабитын машиналар. Ирек жиекті тігіске арналған машиналар. Жиектерін торлайтын және қайып тігу- торлау машиналары. Ішкі жағынан қабитын машиналар. Ілмекті және жапсырып бекіткіш жартылай автоматтар. Бас киімдер және арнайы кілем, тоқыма өндірісіне арналған тігін машиналары. Кеттель машиналары. Бастырмалы жартылай автоматтар. Арнайы тігін машиналары. Тігін үлескесінің қосымша, қосалқы жабдықтары.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технологиялық жабдықтың түрлерін, тағайындалуын, конструкциялық ерекшеліктерін;</w:t>
            </w:r>
            <w:r>
              <w:br/>
            </w:r>
            <w:r>
              <w:rPr>
                <w:rFonts w:ascii="Times New Roman"/>
                <w:b w:val="false"/>
                <w:i w:val="false"/>
                <w:color w:val="000000"/>
                <w:sz w:val="20"/>
              </w:rPr>
              <w:t>
- аз автоматтандыру құралдарын, тетіктерін, құрылғысын, арнайы қолданысын;</w:t>
            </w:r>
            <w:r>
              <w:br/>
            </w:r>
            <w:r>
              <w:rPr>
                <w:rFonts w:ascii="Times New Roman"/>
                <w:b w:val="false"/>
                <w:i w:val="false"/>
                <w:color w:val="000000"/>
                <w:sz w:val="20"/>
              </w:rPr>
              <w:t>
- тігін жабдықтарында жұмыс істеу ережесін;</w:t>
            </w:r>
            <w:r>
              <w:br/>
            </w:r>
            <w:r>
              <w:rPr>
                <w:rFonts w:ascii="Times New Roman"/>
                <w:b w:val="false"/>
                <w:i w:val="false"/>
                <w:color w:val="000000"/>
                <w:sz w:val="20"/>
              </w:rPr>
              <w:t>
- ұсақ ақаулықтарды жою ретін;</w:t>
            </w:r>
            <w:r>
              <w:br/>
            </w:r>
            <w:r>
              <w:rPr>
                <w:rFonts w:ascii="Times New Roman"/>
                <w:b w:val="false"/>
                <w:i w:val="false"/>
                <w:color w:val="000000"/>
                <w:sz w:val="20"/>
              </w:rPr>
              <w:t>
- тігін бұйымының түйіндері мен бөлшектерін технологиялық өңдеудің сапасына қойылатын талаптарды</w:t>
            </w:r>
            <w:r>
              <w:br/>
            </w:r>
            <w:r>
              <w:rPr>
                <w:rFonts w:ascii="Times New Roman"/>
                <w:b w:val="false"/>
                <w:i w:val="false"/>
                <w:color w:val="000000"/>
                <w:sz w:val="20"/>
              </w:rPr>
              <w:t>
Іскерліктер:</w:t>
            </w:r>
            <w:r>
              <w:br/>
            </w:r>
            <w:r>
              <w:rPr>
                <w:rFonts w:ascii="Times New Roman"/>
                <w:b w:val="false"/>
                <w:i w:val="false"/>
                <w:color w:val="000000"/>
                <w:sz w:val="20"/>
              </w:rPr>
              <w:t>
- технологиялық операцияларды атқару кезінде аз механикаландырылған құралдарды, тетіктерді, арнайы құрылғыларды қолдана алуын;</w:t>
            </w:r>
            <w:r>
              <w:br/>
            </w:r>
            <w:r>
              <w:rPr>
                <w:rFonts w:ascii="Times New Roman"/>
                <w:b w:val="false"/>
                <w:i w:val="false"/>
                <w:color w:val="000000"/>
                <w:sz w:val="20"/>
              </w:rPr>
              <w:t>
- технологиялық операцияларды орындау кезінде еңбек қауіпсіздік талаптарын сақтай алуын.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2.1.2;</w:t>
            </w:r>
            <w:r>
              <w:br/>
            </w:r>
            <w:r>
              <w:rPr>
                <w:rFonts w:ascii="Times New Roman"/>
                <w:b w:val="false"/>
                <w:i w:val="false"/>
                <w:color w:val="000000"/>
                <w:sz w:val="20"/>
              </w:rPr>
              <w:t>
КҚ 2.1.3;</w:t>
            </w:r>
            <w:r>
              <w:br/>
            </w:r>
            <w:r>
              <w:rPr>
                <w:rFonts w:ascii="Times New Roman"/>
                <w:b w:val="false"/>
                <w:i w:val="false"/>
                <w:color w:val="000000"/>
                <w:sz w:val="20"/>
              </w:rPr>
              <w:t>
КҚ 2.1.4;</w:t>
            </w:r>
            <w:r>
              <w:br/>
            </w:r>
            <w:r>
              <w:rPr>
                <w:rFonts w:ascii="Times New Roman"/>
                <w:b w:val="false"/>
                <w:i w:val="false"/>
                <w:color w:val="000000"/>
                <w:sz w:val="20"/>
              </w:rPr>
              <w:t>
КҚ 2.1.5;</w:t>
            </w:r>
            <w:r>
              <w:br/>
            </w:r>
            <w:r>
              <w:rPr>
                <w:rFonts w:ascii="Times New Roman"/>
                <w:b w:val="false"/>
                <w:i w:val="false"/>
                <w:color w:val="000000"/>
                <w:sz w:val="20"/>
              </w:rPr>
              <w:t>
КҚ 2.1.6;</w:t>
            </w:r>
            <w:r>
              <w:br/>
            </w:r>
            <w:r>
              <w:rPr>
                <w:rFonts w:ascii="Times New Roman"/>
                <w:b w:val="false"/>
                <w:i w:val="false"/>
                <w:color w:val="000000"/>
                <w:sz w:val="20"/>
              </w:rPr>
              <w:t>
КҚ 2.1.8;</w:t>
            </w:r>
            <w:r>
              <w:br/>
            </w:r>
            <w:r>
              <w:rPr>
                <w:rFonts w:ascii="Times New Roman"/>
                <w:b w:val="false"/>
                <w:i w:val="false"/>
                <w:color w:val="000000"/>
                <w:sz w:val="20"/>
              </w:rPr>
              <w:t>
КҚ 2.1.9.</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121404 2 – Шілтерші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Материалтану негіздері; агротехника дақылдары, шикізаттарды дайындау және сақтау; материалдар құрылымы және қасиеттері; шикізат пен талшықтарға әрекет ететін стандарттар; материалдарды қолдану аймақтары; мақта және басқа талшықтар; талшық құрылымы; талшық құрылысы мен қасиеттері; кенеп талшығы: түрлері және қасиеттері; жүн талшығы: түрлері және қасиеттері; табиғи жібек, жібек талшығы және оның қасиеттері; химиялық талшықтар; үлгілер алу әдістері және таспалар дайындау; талшықтың пісіп-жетілуі мен ширатылу қасиеттерін анықтау; поляризацияланған сәуле арқылы талшықтың ширатылу қасиеттерін анықтау.</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тоқыма өндірісінде қолданылатын талшықтар жіктемесін, құрылысын, талшықтардың физикалық- механикалық және технологиялық қасиеттерін;</w:t>
            </w:r>
            <w:r>
              <w:br/>
            </w:r>
            <w:r>
              <w:rPr>
                <w:rFonts w:ascii="Times New Roman"/>
                <w:b w:val="false"/>
                <w:i w:val="false"/>
                <w:color w:val="000000"/>
                <w:sz w:val="20"/>
              </w:rPr>
              <w:t>
- металдарды беріктеудің негізгі тәсілдерін және оларды өңдеуді</w:t>
            </w:r>
            <w:r>
              <w:br/>
            </w:r>
            <w:r>
              <w:rPr>
                <w:rFonts w:ascii="Times New Roman"/>
                <w:b w:val="false"/>
                <w:i w:val="false"/>
                <w:color w:val="000000"/>
                <w:sz w:val="20"/>
              </w:rPr>
              <w:t>
Іскерліктер:</w:t>
            </w:r>
            <w:r>
              <w:br/>
            </w:r>
            <w:r>
              <w:rPr>
                <w:rFonts w:ascii="Times New Roman"/>
                <w:b w:val="false"/>
                <w:i w:val="false"/>
                <w:color w:val="000000"/>
                <w:sz w:val="20"/>
              </w:rPr>
              <w:t>
- зерттеулер процесіндегі материалдарды жинауға</w:t>
            </w:r>
            <w:r>
              <w:br/>
            </w:r>
            <w:r>
              <w:rPr>
                <w:rFonts w:ascii="Times New Roman"/>
                <w:b w:val="false"/>
                <w:i w:val="false"/>
                <w:color w:val="000000"/>
                <w:sz w:val="20"/>
              </w:rPr>
              <w:t>
және өңдеуге қатынаса алуын;</w:t>
            </w:r>
            <w:r>
              <w:br/>
            </w:r>
            <w:r>
              <w:rPr>
                <w:rFonts w:ascii="Times New Roman"/>
                <w:b w:val="false"/>
                <w:i w:val="false"/>
                <w:color w:val="000000"/>
                <w:sz w:val="20"/>
              </w:rPr>
              <w:t>
- материалтану және конструкциялық материалдарын дұрыс қолдануды.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5;</w:t>
            </w:r>
            <w:r>
              <w:br/>
            </w:r>
            <w:r>
              <w:rPr>
                <w:rFonts w:ascii="Times New Roman"/>
                <w:b w:val="false"/>
                <w:i w:val="false"/>
                <w:color w:val="000000"/>
                <w:sz w:val="20"/>
              </w:rPr>
              <w:t>
КҚ 2.1.3;</w:t>
            </w:r>
            <w:r>
              <w:br/>
            </w:r>
            <w:r>
              <w:rPr>
                <w:rFonts w:ascii="Times New Roman"/>
                <w:b w:val="false"/>
                <w:i w:val="false"/>
                <w:color w:val="000000"/>
                <w:sz w:val="20"/>
              </w:rPr>
              <w:t>
КҚ 3.1.2.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көркемдік графика</w:t>
            </w:r>
            <w:r>
              <w:br/>
            </w:r>
            <w:r>
              <w:rPr>
                <w:rFonts w:ascii="Times New Roman"/>
                <w:b w:val="false"/>
                <w:i w:val="false"/>
                <w:color w:val="000000"/>
                <w:sz w:val="20"/>
              </w:rPr>
              <w:t xml:space="preserve">
Арнайы сурет негіздері және көркемдеу графикасы. Қарапайым геометриялық денелердің суретін салу. Натюрморттардың, драпировкалардың (гризайль, графика) суретін салу. Түстер туралы жалпы мәліметтер. Сәндік суреттер салу (орнамент). Адам басы мен тұлғасын бейнелеу. Киімдегі адамның кескіндеме этюді. Киімдегі адамның графикалық шешімі (ақ-қара графика). Екі тұлғалы композициядағы сәндік шешім.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арнайы сурет негіздерін: заттың сызықтық-құрастыру сызбасының салынуын, көлемдегі заттың бейнеленуінің болашақ заңдылықтары, композициялары;</w:t>
            </w:r>
            <w:r>
              <w:br/>
            </w:r>
            <w:r>
              <w:rPr>
                <w:rFonts w:ascii="Times New Roman"/>
                <w:b w:val="false"/>
                <w:i w:val="false"/>
                <w:color w:val="000000"/>
                <w:sz w:val="20"/>
              </w:rPr>
              <w:t>
- түстер туралы жалпы мәліметтерді;</w:t>
            </w:r>
            <w:r>
              <w:br/>
            </w:r>
            <w:r>
              <w:rPr>
                <w:rFonts w:ascii="Times New Roman"/>
                <w:b w:val="false"/>
                <w:i w:val="false"/>
                <w:color w:val="000000"/>
                <w:sz w:val="20"/>
              </w:rPr>
              <w:t>
- кескіндеме жұмыстарының әр түрлі техникасын;</w:t>
            </w:r>
            <w:r>
              <w:br/>
            </w:r>
            <w:r>
              <w:rPr>
                <w:rFonts w:ascii="Times New Roman"/>
                <w:b w:val="false"/>
                <w:i w:val="false"/>
                <w:color w:val="000000"/>
                <w:sz w:val="20"/>
              </w:rPr>
              <w:t>
- қазақтың ұлттық орнаменттерін бейнелеу дәстүрлерін;</w:t>
            </w:r>
            <w:r>
              <w:br/>
            </w:r>
            <w:r>
              <w:rPr>
                <w:rFonts w:ascii="Times New Roman"/>
                <w:b w:val="false"/>
                <w:i w:val="false"/>
                <w:color w:val="000000"/>
                <w:sz w:val="20"/>
              </w:rPr>
              <w:t>
- стиль заңдылықтарын;</w:t>
            </w:r>
            <w:r>
              <w:br/>
            </w:r>
            <w:r>
              <w:rPr>
                <w:rFonts w:ascii="Times New Roman"/>
                <w:b w:val="false"/>
                <w:i w:val="false"/>
                <w:color w:val="000000"/>
                <w:sz w:val="20"/>
              </w:rPr>
              <w:t>
- адам басы мен тұлғасының әр түрлі ракурстарда бейнелеу ережелерін;</w:t>
            </w:r>
            <w:r>
              <w:br/>
            </w:r>
            <w:r>
              <w:rPr>
                <w:rFonts w:ascii="Times New Roman"/>
                <w:b w:val="false"/>
                <w:i w:val="false"/>
                <w:color w:val="000000"/>
                <w:sz w:val="20"/>
              </w:rPr>
              <w:t>
- киімдегі адам тұлғасын салу принциптерін;</w:t>
            </w:r>
            <w:r>
              <w:br/>
            </w:r>
            <w:r>
              <w:rPr>
                <w:rFonts w:ascii="Times New Roman"/>
                <w:b w:val="false"/>
                <w:i w:val="false"/>
                <w:color w:val="000000"/>
                <w:sz w:val="20"/>
              </w:rPr>
              <w:t>
- қозғалыстағы адам тұлғасының берілу заңдылықтарын</w:t>
            </w:r>
            <w:r>
              <w:br/>
            </w:r>
            <w:r>
              <w:rPr>
                <w:rFonts w:ascii="Times New Roman"/>
                <w:b w:val="false"/>
                <w:i w:val="false"/>
                <w:color w:val="000000"/>
                <w:sz w:val="20"/>
              </w:rPr>
              <w:t>
Іскерліктер:</w:t>
            </w:r>
            <w:r>
              <w:br/>
            </w:r>
            <w:r>
              <w:rPr>
                <w:rFonts w:ascii="Times New Roman"/>
                <w:b w:val="false"/>
                <w:i w:val="false"/>
                <w:color w:val="000000"/>
                <w:sz w:val="20"/>
              </w:rPr>
              <w:t>
- сурет салуға арналған құралдар мен жабдықтарды дұрыс пайдалануды;</w:t>
            </w:r>
            <w:r>
              <w:br/>
            </w:r>
            <w:r>
              <w:rPr>
                <w:rFonts w:ascii="Times New Roman"/>
                <w:b w:val="false"/>
                <w:i w:val="false"/>
                <w:color w:val="000000"/>
                <w:sz w:val="20"/>
              </w:rPr>
              <w:t>
- кеңістіктегі геометриялық бейнені дұрыс бейнелеуді;</w:t>
            </w:r>
            <w:r>
              <w:br/>
            </w:r>
            <w:r>
              <w:rPr>
                <w:rFonts w:ascii="Times New Roman"/>
                <w:b w:val="false"/>
                <w:i w:val="false"/>
                <w:color w:val="000000"/>
                <w:sz w:val="20"/>
              </w:rPr>
              <w:t>
- заттардың суреттерін, болашақ заңдылықтарды, түстердің көлеңкелері мен материалдардың берілуін ескере отырып салуды; кескіндеменің әр түрлі техникасын пайдалануды;</w:t>
            </w:r>
            <w:r>
              <w:br/>
            </w:r>
            <w:r>
              <w:rPr>
                <w:rFonts w:ascii="Times New Roman"/>
                <w:b w:val="false"/>
                <w:i w:val="false"/>
                <w:color w:val="000000"/>
                <w:sz w:val="20"/>
              </w:rPr>
              <w:t>
- түстік үйлесімдерді табуды;</w:t>
            </w:r>
            <w:r>
              <w:br/>
            </w:r>
            <w:r>
              <w:rPr>
                <w:rFonts w:ascii="Times New Roman"/>
                <w:b w:val="false"/>
                <w:i w:val="false"/>
                <w:color w:val="000000"/>
                <w:sz w:val="20"/>
              </w:rPr>
              <w:t>
- орнамент түрлерін айыра білуді және оны түстерде бейнелеуді;</w:t>
            </w:r>
            <w:r>
              <w:br/>
            </w:r>
            <w:r>
              <w:rPr>
                <w:rFonts w:ascii="Times New Roman"/>
                <w:b w:val="false"/>
                <w:i w:val="false"/>
                <w:color w:val="000000"/>
                <w:sz w:val="20"/>
              </w:rPr>
              <w:t>
- неге арналғандығына қарай ұлттық өрнектерді орындауды;</w:t>
            </w:r>
            <w:r>
              <w:br/>
            </w:r>
            <w:r>
              <w:rPr>
                <w:rFonts w:ascii="Times New Roman"/>
                <w:b w:val="false"/>
                <w:i w:val="false"/>
                <w:color w:val="000000"/>
                <w:sz w:val="20"/>
              </w:rPr>
              <w:t>
- ерлер, әйелдер тұлғасының айырмашылық ерекшеліктерін, балалар тұлғасының жас ерекшеліктерін бейнелеуді;</w:t>
            </w:r>
            <w:r>
              <w:br/>
            </w:r>
            <w:r>
              <w:rPr>
                <w:rFonts w:ascii="Times New Roman"/>
                <w:b w:val="false"/>
                <w:i w:val="false"/>
                <w:color w:val="000000"/>
                <w:sz w:val="20"/>
              </w:rPr>
              <w:t>
- адам тұлғасының пропорциясын сақтай отырып қозғалыста бейнелеуді;</w:t>
            </w:r>
            <w:r>
              <w:br/>
            </w:r>
            <w:r>
              <w:rPr>
                <w:rFonts w:ascii="Times New Roman"/>
                <w:b w:val="false"/>
                <w:i w:val="false"/>
                <w:color w:val="000000"/>
                <w:sz w:val="20"/>
              </w:rPr>
              <w:t>
- киімдегі адам тұлғасын дұрыс бейнелеуді;</w:t>
            </w:r>
            <w:r>
              <w:br/>
            </w:r>
            <w:r>
              <w:rPr>
                <w:rFonts w:ascii="Times New Roman"/>
                <w:b w:val="false"/>
                <w:i w:val="false"/>
                <w:color w:val="000000"/>
                <w:sz w:val="20"/>
              </w:rPr>
              <w:t>
- көптұлғалы композициялық тапсырмаларды пайдалануды және оны шеше білуді.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5;</w:t>
            </w:r>
            <w:r>
              <w:br/>
            </w:r>
            <w:r>
              <w:rPr>
                <w:rFonts w:ascii="Times New Roman"/>
                <w:b w:val="false"/>
                <w:i w:val="false"/>
                <w:color w:val="000000"/>
                <w:sz w:val="20"/>
              </w:rPr>
              <w:t>
КҚ 2.2.3;</w:t>
            </w:r>
            <w:r>
              <w:br/>
            </w:r>
            <w:r>
              <w:rPr>
                <w:rFonts w:ascii="Times New Roman"/>
                <w:b w:val="false"/>
                <w:i w:val="false"/>
                <w:color w:val="000000"/>
                <w:sz w:val="20"/>
              </w:rPr>
              <w:t>
КҚ 2.2.4;</w:t>
            </w:r>
            <w:r>
              <w:br/>
            </w:r>
            <w:r>
              <w:rPr>
                <w:rFonts w:ascii="Times New Roman"/>
                <w:b w:val="false"/>
                <w:i w:val="false"/>
                <w:color w:val="000000"/>
                <w:sz w:val="20"/>
              </w:rPr>
              <w:t>
КҚ 2.2.5;</w:t>
            </w:r>
            <w:r>
              <w:br/>
            </w:r>
            <w:r>
              <w:rPr>
                <w:rFonts w:ascii="Times New Roman"/>
                <w:b w:val="false"/>
                <w:i w:val="false"/>
                <w:color w:val="000000"/>
                <w:sz w:val="20"/>
              </w:rPr>
              <w:t>
КҚ 2.2.6;</w:t>
            </w:r>
            <w:r>
              <w:br/>
            </w:r>
            <w:r>
              <w:rPr>
                <w:rFonts w:ascii="Times New Roman"/>
                <w:b w:val="false"/>
                <w:i w:val="false"/>
                <w:color w:val="000000"/>
                <w:sz w:val="20"/>
              </w:rPr>
              <w:t>
КҚ 3.1.1;</w:t>
            </w:r>
            <w:r>
              <w:br/>
            </w:r>
            <w:r>
              <w:rPr>
                <w:rFonts w:ascii="Times New Roman"/>
                <w:b w:val="false"/>
                <w:i w:val="false"/>
                <w:color w:val="000000"/>
                <w:sz w:val="20"/>
              </w:rPr>
              <w:t>
КҚ 3.1.6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xml:space="preserve">
Тігін машинасының жалпы құрылысы. Қайықты қабу. Тігін машинасының конструктивтік және техникалық ерекшеліктері. Тігін машинасының электротехникалық сипаттамалары. Тігін машиналары-ндағы механикаландырылған тетіктер. Тігін машинасына техникалық қызмет көрсету. Бөлшектерді желімдеп жалғайтын және ЫЖӨ арналған жабдықтар. Бір инелі және екі инелі қайықты қабитын машиналар. Бір жіпті және екі жіпті тізбекті қабитын машиналар. Ирек жиекті тігіске арналған машиналар. Жиектерін торлайтын және қайып тігу-торлау машиналары. Ішкі жағынан қабитын машиналар. Ілмекті және жапсырып бекіткіш жартылай автоматтар. Бастырмалы жартылай автоматтар. Арнайы тігін машиналары. Тігін үлескесінің қосымша, қосалқы жабдықтары.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технологиялық жабдықтың түрлерін, тағайындалуын, конструкциялық ерекшеліктерін;</w:t>
            </w:r>
            <w:r>
              <w:br/>
            </w:r>
            <w:r>
              <w:rPr>
                <w:rFonts w:ascii="Times New Roman"/>
                <w:b w:val="false"/>
                <w:i w:val="false"/>
                <w:color w:val="000000"/>
                <w:sz w:val="20"/>
              </w:rPr>
              <w:t>
- аз автоматтандыру құралдарын, тетіктерін, құрылғысын, арнайы қолданысын;</w:t>
            </w:r>
            <w:r>
              <w:br/>
            </w:r>
            <w:r>
              <w:rPr>
                <w:rFonts w:ascii="Times New Roman"/>
                <w:b w:val="false"/>
                <w:i w:val="false"/>
                <w:color w:val="000000"/>
                <w:sz w:val="20"/>
              </w:rPr>
              <w:t>
- тігін жабдықтарында жұмыс істеу ережесін;</w:t>
            </w:r>
            <w:r>
              <w:br/>
            </w:r>
            <w:r>
              <w:rPr>
                <w:rFonts w:ascii="Times New Roman"/>
                <w:b w:val="false"/>
                <w:i w:val="false"/>
                <w:color w:val="000000"/>
                <w:sz w:val="20"/>
              </w:rPr>
              <w:t>
- ұсақ ақаулықтарды жою ретін;</w:t>
            </w:r>
            <w:r>
              <w:br/>
            </w:r>
            <w:r>
              <w:rPr>
                <w:rFonts w:ascii="Times New Roman"/>
                <w:b w:val="false"/>
                <w:i w:val="false"/>
                <w:color w:val="000000"/>
                <w:sz w:val="20"/>
              </w:rPr>
              <w:t>
- тігін бұйымының түйіндері мен бөлшектерін технологиялық өңдеудің сапасына қойылатын талаптарды</w:t>
            </w:r>
            <w:r>
              <w:br/>
            </w:r>
            <w:r>
              <w:rPr>
                <w:rFonts w:ascii="Times New Roman"/>
                <w:b w:val="false"/>
                <w:i w:val="false"/>
                <w:color w:val="000000"/>
                <w:sz w:val="20"/>
              </w:rPr>
              <w:t>
Іскерліктер:</w:t>
            </w:r>
            <w:r>
              <w:br/>
            </w:r>
            <w:r>
              <w:rPr>
                <w:rFonts w:ascii="Times New Roman"/>
                <w:b w:val="false"/>
                <w:i w:val="false"/>
                <w:color w:val="000000"/>
                <w:sz w:val="20"/>
              </w:rPr>
              <w:t>
- технологиялық операцияларды атқару кезінде аз механикаландырылған құралдарды, тетіктерді, арнайы құрылғыларды қолдана алуын;</w:t>
            </w:r>
            <w:r>
              <w:br/>
            </w:r>
            <w:r>
              <w:rPr>
                <w:rFonts w:ascii="Times New Roman"/>
                <w:b w:val="false"/>
                <w:i w:val="false"/>
                <w:color w:val="000000"/>
                <w:sz w:val="20"/>
              </w:rPr>
              <w:t>
- технологиялық операцияларды орындау кезінде еңбек қауіпсіздік талаптарын сақтай алуын.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w:t>
            </w:r>
            <w:r>
              <w:br/>
            </w:r>
            <w:r>
              <w:rPr>
                <w:rFonts w:ascii="Times New Roman"/>
                <w:b w:val="false"/>
                <w:i w:val="false"/>
                <w:color w:val="000000"/>
                <w:sz w:val="20"/>
              </w:rPr>
              <w:t>
КҚ 2.2.2;</w:t>
            </w:r>
            <w:r>
              <w:br/>
            </w:r>
            <w:r>
              <w:rPr>
                <w:rFonts w:ascii="Times New Roman"/>
                <w:b w:val="false"/>
                <w:i w:val="false"/>
                <w:color w:val="000000"/>
                <w:sz w:val="20"/>
              </w:rPr>
              <w:t>
КҚ 2.2.3;</w:t>
            </w:r>
            <w:r>
              <w:br/>
            </w:r>
            <w:r>
              <w:rPr>
                <w:rFonts w:ascii="Times New Roman"/>
                <w:b w:val="false"/>
                <w:i w:val="false"/>
                <w:color w:val="000000"/>
                <w:sz w:val="20"/>
              </w:rPr>
              <w:t>
КҚ 2.2.4;</w:t>
            </w:r>
            <w:r>
              <w:br/>
            </w:r>
            <w:r>
              <w:rPr>
                <w:rFonts w:ascii="Times New Roman"/>
                <w:b w:val="false"/>
                <w:i w:val="false"/>
                <w:color w:val="000000"/>
                <w:sz w:val="20"/>
              </w:rPr>
              <w:t>
КҚ 2.2.5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xml:space="preserve">
Шілтерлерді қолдану; шілтерлер тоқуға арналған материалдар; шілтерлі бұйымдар және шілтердің дәстүрлі түрлері; шілтерлерді тоқудың негізгі элементтері; тоқу техникасы; шілтерлі бұйымдарды және бір қалыпты шілтерлерді тоқу технологиясы; бұйымдардың түрлері; шілтердің сапасына қойылатын талаптар.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шілтер тоқудың дәстүрлі өнерін;</w:t>
            </w:r>
            <w:r>
              <w:br/>
            </w:r>
            <w:r>
              <w:rPr>
                <w:rFonts w:ascii="Times New Roman"/>
                <w:b w:val="false"/>
                <w:i w:val="false"/>
                <w:color w:val="000000"/>
                <w:sz w:val="20"/>
              </w:rPr>
              <w:t>
- іліп тоқу тәсілдерін;</w:t>
            </w:r>
            <w:r>
              <w:br/>
            </w:r>
            <w:r>
              <w:rPr>
                <w:rFonts w:ascii="Times New Roman"/>
                <w:b w:val="false"/>
                <w:i w:val="false"/>
                <w:color w:val="000000"/>
                <w:sz w:val="20"/>
              </w:rPr>
              <w:t>
- шілтер тоқуға арналған материалдарды;</w:t>
            </w:r>
            <w:r>
              <w:br/>
            </w:r>
            <w:r>
              <w:rPr>
                <w:rFonts w:ascii="Times New Roman"/>
                <w:b w:val="false"/>
                <w:i w:val="false"/>
                <w:color w:val="000000"/>
                <w:sz w:val="20"/>
              </w:rPr>
              <w:t>
- бұйым түріне қарай шілтер оюының композициялық құрылу негіздерін</w:t>
            </w:r>
            <w:r>
              <w:br/>
            </w:r>
            <w:r>
              <w:rPr>
                <w:rFonts w:ascii="Times New Roman"/>
                <w:b w:val="false"/>
                <w:i w:val="false"/>
                <w:color w:val="000000"/>
                <w:sz w:val="20"/>
              </w:rPr>
              <w:t>
Іскерліктер:</w:t>
            </w:r>
            <w:r>
              <w:br/>
            </w:r>
            <w:r>
              <w:rPr>
                <w:rFonts w:ascii="Times New Roman"/>
                <w:b w:val="false"/>
                <w:i w:val="false"/>
                <w:color w:val="000000"/>
                <w:sz w:val="20"/>
              </w:rPr>
              <w:t>
- шілтер тоқуды және дана шілтер бұйымдарын дәстүрлі іліп тоқу техникасымен тоқуды;</w:t>
            </w:r>
            <w:r>
              <w:br/>
            </w:r>
            <w:r>
              <w:rPr>
                <w:rFonts w:ascii="Times New Roman"/>
                <w:b w:val="false"/>
                <w:i w:val="false"/>
                <w:color w:val="000000"/>
                <w:sz w:val="20"/>
              </w:rPr>
              <w:t>
- сурет бойынша шілтерді және шілтерлі бұйымдарын тоқуды;</w:t>
            </w:r>
            <w:r>
              <w:br/>
            </w:r>
            <w:r>
              <w:rPr>
                <w:rFonts w:ascii="Times New Roman"/>
                <w:b w:val="false"/>
                <w:i w:val="false"/>
                <w:color w:val="000000"/>
                <w:sz w:val="20"/>
              </w:rPr>
              <w:t>
- тоқудың барлық элементтерін қолданып қос, спецті және қос спецті шілтерлерін тоқуды;</w:t>
            </w:r>
            <w:r>
              <w:br/>
            </w:r>
            <w:r>
              <w:rPr>
                <w:rFonts w:ascii="Times New Roman"/>
                <w:b w:val="false"/>
                <w:i w:val="false"/>
                <w:color w:val="000000"/>
                <w:sz w:val="20"/>
              </w:rPr>
              <w:t xml:space="preserve">
- киімдер безендіру үшін скан, тор, шілтерлі бұйымдарын тоқуды.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w:t>
            </w:r>
            <w:r>
              <w:br/>
            </w:r>
            <w:r>
              <w:rPr>
                <w:rFonts w:ascii="Times New Roman"/>
                <w:b w:val="false"/>
                <w:i w:val="false"/>
                <w:color w:val="000000"/>
                <w:sz w:val="20"/>
              </w:rPr>
              <w:t>
КҚ 2.2.2;</w:t>
            </w:r>
            <w:r>
              <w:br/>
            </w:r>
            <w:r>
              <w:rPr>
                <w:rFonts w:ascii="Times New Roman"/>
                <w:b w:val="false"/>
                <w:i w:val="false"/>
                <w:color w:val="000000"/>
                <w:sz w:val="20"/>
              </w:rPr>
              <w:t>
КҚ 2.2.5;</w:t>
            </w:r>
            <w:r>
              <w:br/>
            </w:r>
            <w:r>
              <w:rPr>
                <w:rFonts w:ascii="Times New Roman"/>
                <w:b w:val="false"/>
                <w:i w:val="false"/>
                <w:color w:val="000000"/>
                <w:sz w:val="20"/>
              </w:rPr>
              <w:t>
КҚ 2.2.6.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ұйымдарымен анықталатын пәндер**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xml:space="preserve">
Оқу практикасы кезеңінде білім алушылар өздерінің алатын біліліктеріне сәйкес өндірістің негізгі технологиялық процестерімен танысады. Оқу практикасының базасы ретінде оқу-өндірсітік, тігін, пішіп-дайындау, ұстаханалары, оқу орнының қосымша нысандары мен әлеуметтік серіктестердің, сондай-ақ жұмыс берушілердің өндірістік базалары және т.б. пайдаланылады.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техника қауіпсіздігі шараларын сақтай отырып, жұмыстар атқарады;</w:t>
            </w:r>
            <w:r>
              <w:br/>
            </w:r>
            <w:r>
              <w:rPr>
                <w:rFonts w:ascii="Times New Roman"/>
                <w:b w:val="false"/>
                <w:i w:val="false"/>
                <w:color w:val="000000"/>
                <w:sz w:val="20"/>
              </w:rPr>
              <w:t>
- бақылау журналын толтырады.</w:t>
            </w:r>
            <w:r>
              <w:br/>
            </w:r>
            <w:r>
              <w:rPr>
                <w:rFonts w:ascii="Times New Roman"/>
                <w:b w:val="false"/>
                <w:i w:val="false"/>
                <w:color w:val="000000"/>
                <w:sz w:val="20"/>
              </w:rPr>
              <w:t>
Дағдылар:</w:t>
            </w:r>
            <w:r>
              <w:br/>
            </w:r>
            <w:r>
              <w:rPr>
                <w:rFonts w:ascii="Times New Roman"/>
                <w:b w:val="false"/>
                <w:i w:val="false"/>
                <w:color w:val="000000"/>
                <w:sz w:val="20"/>
              </w:rPr>
              <w:t>
- алғашқы құжаттарды рәсімдей алады.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КҚ 2.1.5,</w:t>
            </w:r>
            <w:r>
              <w:br/>
            </w:r>
            <w:r>
              <w:rPr>
                <w:rFonts w:ascii="Times New Roman"/>
                <w:b w:val="false"/>
                <w:i w:val="false"/>
                <w:color w:val="000000"/>
                <w:sz w:val="20"/>
              </w:rPr>
              <w:t>
КҚ 2.1.7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r>
              <w:br/>
            </w:r>
            <w:r>
              <w:rPr>
                <w:rFonts w:ascii="Times New Roman"/>
                <w:b w:val="false"/>
                <w:i w:val="false"/>
                <w:color w:val="000000"/>
                <w:sz w:val="20"/>
              </w:rPr>
              <w:t>
Өндірістік технологиялық практиканы өту нәтижесінде білім алушылар арнайы пәндерден алған теориялық білімдерін кәсіпорындардың өндірістік базасында алған дағдылармен нақтылайды. Өндірістік технологиялық практиканы әлеуметтік серіктестер мен жұмыс берушілердің өндірістік базаларында өту барысында білім алушылар тиісті өндірістік жұмыстар атқарып, тігін (трикотаж бұйымдар шығаратын) машиналарымен нақты өндіріс жағдайында танысып, оларда жұмыс істеуге дағдыланады, күнделік жүргізеді, берілген тапсырмаларды орындап, мекеменің ішкі тәртібін сақтайды.</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өндірістік процестерді ұйымдастырады;</w:t>
            </w:r>
            <w:r>
              <w:br/>
            </w:r>
            <w:r>
              <w:rPr>
                <w:rFonts w:ascii="Times New Roman"/>
                <w:b w:val="false"/>
                <w:i w:val="false"/>
                <w:color w:val="000000"/>
                <w:sz w:val="20"/>
              </w:rPr>
              <w:t>
- қосымша текстиль материалдар мен шикізат қажеттілігін есептейді;</w:t>
            </w:r>
            <w:r>
              <w:br/>
            </w:r>
            <w:r>
              <w:rPr>
                <w:rFonts w:ascii="Times New Roman"/>
                <w:b w:val="false"/>
                <w:i w:val="false"/>
                <w:color w:val="000000"/>
                <w:sz w:val="20"/>
              </w:rPr>
              <w:t>
- өндірістік цехтағы бір жұмыс орнында бекітілген ұстаның бақылауымен белгілі жұмыстарды орындайды.</w:t>
            </w:r>
            <w:r>
              <w:br/>
            </w:r>
            <w:r>
              <w:rPr>
                <w:rFonts w:ascii="Times New Roman"/>
                <w:b w:val="false"/>
                <w:i w:val="false"/>
                <w:color w:val="000000"/>
                <w:sz w:val="20"/>
              </w:rPr>
              <w:t>
Дағдылар:</w:t>
            </w:r>
            <w:r>
              <w:br/>
            </w:r>
            <w:r>
              <w:rPr>
                <w:rFonts w:ascii="Times New Roman"/>
                <w:b w:val="false"/>
                <w:i w:val="false"/>
                <w:color w:val="000000"/>
                <w:sz w:val="20"/>
              </w:rPr>
              <w:t>
- технологиялық жабдықтарға қызмет көрсетуді;</w:t>
            </w:r>
            <w:r>
              <w:br/>
            </w:r>
            <w:r>
              <w:rPr>
                <w:rFonts w:ascii="Times New Roman"/>
                <w:b w:val="false"/>
                <w:i w:val="false"/>
                <w:color w:val="000000"/>
                <w:sz w:val="20"/>
              </w:rPr>
              <w:t>
- дайын трикотаж (тігін) бұйымдарына, шикізат сапасына талдау жүргізе алады.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КҚ 2.1.3,</w:t>
            </w:r>
            <w:r>
              <w:br/>
            </w:r>
            <w:r>
              <w:rPr>
                <w:rFonts w:ascii="Times New Roman"/>
                <w:b w:val="false"/>
                <w:i w:val="false"/>
                <w:color w:val="000000"/>
                <w:sz w:val="20"/>
              </w:rPr>
              <w:t>
КҚ 2.1.7,</w:t>
            </w:r>
            <w:r>
              <w:br/>
            </w:r>
            <w:r>
              <w:rPr>
                <w:rFonts w:ascii="Times New Roman"/>
                <w:b w:val="false"/>
                <w:i w:val="false"/>
                <w:color w:val="000000"/>
                <w:sz w:val="20"/>
              </w:rPr>
              <w:t>
КҚ 2.2.1,</w:t>
            </w:r>
            <w:r>
              <w:br/>
            </w:r>
            <w:r>
              <w:rPr>
                <w:rFonts w:ascii="Times New Roman"/>
                <w:b w:val="false"/>
                <w:i w:val="false"/>
                <w:color w:val="000000"/>
                <w:sz w:val="20"/>
              </w:rPr>
              <w:t>
КҚ 3.1.1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өндірістік практика</w:t>
            </w:r>
            <w:r>
              <w:br/>
            </w:r>
            <w:r>
              <w:rPr>
                <w:rFonts w:ascii="Times New Roman"/>
                <w:b w:val="false"/>
                <w:i w:val="false"/>
                <w:color w:val="000000"/>
                <w:sz w:val="20"/>
              </w:rPr>
              <w:t>
Білім алушылар диплом алдындағы өндірістік практикані әлеуметтік серіктестер мен жұмыс берушілердің өндірістік базаларында өтеді. Диплом жұмысына материалдар жинақтайды, мекеменің ішкі өндірістік жұмыстарымен жете танысады, тігін (трикотаж бұйымдар шығаратын) машиналарымен нақты өндіріс жағдайында танысып, оларда жұмыс істеуге дағдыланады, күнделік жүргізеді, берілген тапсырмаларды орындап, мекеменің ішкі тәртібін сақтайды.</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шығарылатын бұйымдар мен өнімдердің сапасын арттыру мақсатында жетілдіру шараларын қарастырады;</w:t>
            </w:r>
            <w:r>
              <w:br/>
            </w:r>
            <w:r>
              <w:rPr>
                <w:rFonts w:ascii="Times New Roman"/>
                <w:b w:val="false"/>
                <w:i w:val="false"/>
                <w:color w:val="000000"/>
                <w:sz w:val="20"/>
              </w:rPr>
              <w:t>
- өзінің кәсіптік жұмысында ақпараттық-коммуникациялық технологияларды пайдалануды игереді.</w:t>
            </w:r>
            <w:r>
              <w:br/>
            </w:r>
            <w:r>
              <w:rPr>
                <w:rFonts w:ascii="Times New Roman"/>
                <w:b w:val="false"/>
                <w:i w:val="false"/>
                <w:color w:val="000000"/>
                <w:sz w:val="20"/>
              </w:rPr>
              <w:t>
Дағдылар:</w:t>
            </w:r>
            <w:r>
              <w:br/>
            </w:r>
            <w:r>
              <w:rPr>
                <w:rFonts w:ascii="Times New Roman"/>
                <w:b w:val="false"/>
                <w:i w:val="false"/>
                <w:color w:val="000000"/>
                <w:sz w:val="20"/>
              </w:rPr>
              <w:t>
- жаңа өнімдер мен бұйымдар шығаруда қажетті техникалық құжаттарды рәсімдей алады.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2.1.8,</w:t>
            </w:r>
            <w:r>
              <w:br/>
            </w:r>
            <w:r>
              <w:rPr>
                <w:rFonts w:ascii="Times New Roman"/>
                <w:b w:val="false"/>
                <w:i w:val="false"/>
                <w:color w:val="000000"/>
                <w:sz w:val="20"/>
              </w:rPr>
              <w:t>
КҚ 2.2.2,</w:t>
            </w:r>
            <w:r>
              <w:br/>
            </w:r>
            <w:r>
              <w:rPr>
                <w:rFonts w:ascii="Times New Roman"/>
                <w:b w:val="false"/>
                <w:i w:val="false"/>
                <w:color w:val="000000"/>
                <w:sz w:val="20"/>
              </w:rPr>
              <w:t>
КҚ 3.1.1,</w:t>
            </w:r>
            <w:r>
              <w:br/>
            </w:r>
            <w:r>
              <w:rPr>
                <w:rFonts w:ascii="Times New Roman"/>
                <w:b w:val="false"/>
                <w:i w:val="false"/>
                <w:color w:val="000000"/>
                <w:sz w:val="20"/>
              </w:rPr>
              <w:t>
КҚ 3.1.2</w:t>
            </w:r>
          </w:p>
        </w:tc>
      </w:tr>
    </w:tbl>
    <w:p>
      <w:pPr>
        <w:spacing w:after="0"/>
        <w:ind w:left="0"/>
        <w:jc w:val="both"/>
      </w:pPr>
      <w:r>
        <w:rPr>
          <w:rFonts w:ascii="Times New Roman"/>
          <w:b w:val="false"/>
          <w:i w:val="false"/>
          <w:color w:val="000000"/>
          <w:sz w:val="28"/>
        </w:rPr>
        <w:t>Пәндер циклдері және кәсіптік практика бойынша білім беретін оқу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5134"/>
        <w:gridCol w:w="5135"/>
        <w:gridCol w:w="1805"/>
      </w:tblGrid>
      <w:tr>
        <w:trPr>
          <w:trHeight w:val="120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 тын құзыреттер коды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 01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r>
              <w:br/>
            </w:r>
            <w:r>
              <w:rPr>
                <w:rFonts w:ascii="Times New Roman"/>
                <w:b w:val="false"/>
                <w:i w:val="false"/>
                <w:color w:val="000000"/>
                <w:sz w:val="20"/>
              </w:rPr>
              <w:t>
Орыс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әдебиеттермен жұмыс жүргізу. Мамандық бойынша сөздіктерді пайдалану. Тілді дамыту және кәсіптік қарым-қатынас жасау.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орыс тілін үйреніп, кәсіптік бағыттағы мәтіндермен жұмыс істеуге және оларды</w:t>
            </w:r>
            <w:r>
              <w:br/>
            </w:r>
            <w:r>
              <w:rPr>
                <w:rFonts w:ascii="Times New Roman"/>
                <w:b w:val="false"/>
                <w:i w:val="false"/>
                <w:color w:val="000000"/>
                <w:sz w:val="20"/>
              </w:rPr>
              <w:t>
талдауға қажетті лексикалық және</w:t>
            </w:r>
            <w:r>
              <w:br/>
            </w:r>
            <w:r>
              <w:rPr>
                <w:rFonts w:ascii="Times New Roman"/>
                <w:b w:val="false"/>
                <w:i w:val="false"/>
                <w:color w:val="000000"/>
                <w:sz w:val="20"/>
              </w:rPr>
              <w:t>
грамматикалық минимумды меңгеруін.</w:t>
            </w:r>
            <w:r>
              <w:br/>
            </w:r>
            <w:r>
              <w:rPr>
                <w:rFonts w:ascii="Times New Roman"/>
                <w:b w:val="false"/>
                <w:i w:val="false"/>
                <w:color w:val="000000"/>
                <w:sz w:val="20"/>
              </w:rPr>
              <w:t>
Іскерліктер:</w:t>
            </w:r>
            <w:r>
              <w:br/>
            </w:r>
            <w:r>
              <w:rPr>
                <w:rFonts w:ascii="Times New Roman"/>
                <w:b w:val="false"/>
                <w:i w:val="false"/>
                <w:color w:val="000000"/>
                <w:sz w:val="20"/>
              </w:rPr>
              <w:t>
- әр саладағы терминологияны қолданып құжаттар оқуды, диалог жүргізуді;</w:t>
            </w:r>
            <w:r>
              <w:br/>
            </w:r>
            <w:r>
              <w:rPr>
                <w:rFonts w:ascii="Times New Roman"/>
                <w:b w:val="false"/>
                <w:i w:val="false"/>
                <w:color w:val="000000"/>
                <w:sz w:val="20"/>
              </w:rPr>
              <w:t>
- өзінің жазба және ауызша сөйлесудегі кемшіліктер мен қателіктерін жоюды;</w:t>
            </w:r>
            <w:r>
              <w:br/>
            </w:r>
            <w:r>
              <w:rPr>
                <w:rFonts w:ascii="Times New Roman"/>
                <w:b w:val="false"/>
                <w:i w:val="false"/>
                <w:color w:val="000000"/>
                <w:sz w:val="20"/>
              </w:rPr>
              <w:t>
- мамандық бойынша анықтамалықтарды қолдана алуды.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r>
              <w:br/>
            </w:r>
            <w:r>
              <w:rPr>
                <w:rFonts w:ascii="Times New Roman"/>
                <w:b w:val="false"/>
                <w:i w:val="false"/>
                <w:color w:val="000000"/>
                <w:sz w:val="20"/>
              </w:rPr>
              <w:t xml:space="preserve">
Мамандық бойынша іскерлік тілдің негіздері, кәсіби лексика, фразеологиялық орамдар. Кәсіптік бағытталған мәтіндерді аудару техникасы. Кәсіби қарым-қатынас, тілді тыңдай арқылы түсіну, жазбаша және ауызша аудару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мамандық бойынша кәсіптік қарым-қатынас жасауға қажетті лексикалық, грамматикалық материал</w:t>
            </w:r>
            <w:r>
              <w:br/>
            </w:r>
            <w:r>
              <w:rPr>
                <w:rFonts w:ascii="Times New Roman"/>
                <w:b w:val="false"/>
                <w:i w:val="false"/>
                <w:color w:val="000000"/>
                <w:sz w:val="20"/>
              </w:rPr>
              <w:t>
Іскерліктер:</w:t>
            </w:r>
            <w:r>
              <w:br/>
            </w:r>
            <w:r>
              <w:rPr>
                <w:rFonts w:ascii="Times New Roman"/>
                <w:b w:val="false"/>
                <w:i w:val="false"/>
                <w:color w:val="000000"/>
                <w:sz w:val="20"/>
              </w:rPr>
              <w:t>
- кәсіби бағыттағы мәтіндерді оқу және аудару (сөздік бойынша) грамматикалық минимумды пайдалану;</w:t>
            </w:r>
            <w:r>
              <w:br/>
            </w:r>
            <w:r>
              <w:rPr>
                <w:rFonts w:ascii="Times New Roman"/>
                <w:b w:val="false"/>
                <w:i w:val="false"/>
                <w:color w:val="000000"/>
                <w:sz w:val="20"/>
              </w:rPr>
              <w:t>
- шетел тілінде қарым-қатынас жасаудың ең оңай жолын білуі.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13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Дене тәрбиесінің әлеуметтік маңызы; дене тәрбиесі мен өзін-өзі тәрбиелеу негізінің жүйелері; салауатты өмір сүруді анықтайтын факторлар;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салауатты өмір салтының негізгі қүрамдарын білу;</w:t>
            </w:r>
            <w:r>
              <w:br/>
            </w:r>
            <w:r>
              <w:rPr>
                <w:rFonts w:ascii="Times New Roman"/>
                <w:b w:val="false"/>
                <w:i w:val="false"/>
                <w:color w:val="000000"/>
                <w:sz w:val="20"/>
              </w:rPr>
              <w:t>
- дене тәрбиесінің әлеуметтік-биологиялық және психофизиологиялық</w:t>
            </w:r>
            <w:r>
              <w:br/>
            </w:r>
            <w:r>
              <w:rPr>
                <w:rFonts w:ascii="Times New Roman"/>
                <w:b w:val="false"/>
                <w:i w:val="false"/>
                <w:color w:val="000000"/>
                <w:sz w:val="20"/>
              </w:rPr>
              <w:t>
негіздерін.</w:t>
            </w:r>
            <w:r>
              <w:br/>
            </w:r>
            <w:r>
              <w:rPr>
                <w:rFonts w:ascii="Times New Roman"/>
                <w:b w:val="false"/>
                <w:i w:val="false"/>
                <w:color w:val="000000"/>
                <w:sz w:val="20"/>
              </w:rPr>
              <w:t>
Іскерліктер:</w:t>
            </w:r>
            <w:r>
              <w:br/>
            </w:r>
            <w:r>
              <w:rPr>
                <w:rFonts w:ascii="Times New Roman"/>
                <w:b w:val="false"/>
                <w:i w:val="false"/>
                <w:color w:val="000000"/>
                <w:sz w:val="20"/>
              </w:rPr>
              <w:t>
- спортпен айналысу,физикалық белсенділікті жүйелі түрде қолдана алу;</w:t>
            </w:r>
            <w:r>
              <w:br/>
            </w:r>
            <w:r>
              <w:rPr>
                <w:rFonts w:ascii="Times New Roman"/>
                <w:b w:val="false"/>
                <w:i w:val="false"/>
                <w:color w:val="000000"/>
                <w:sz w:val="20"/>
              </w:rPr>
              <w:t>
- денсаулығын нығайту және өздігінен жетілу үшін дене шынықтыру жөнінде алған білімін қолдану.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Дүниежүзілік және отандық мәдениет. Қазақстан мәдениетінің тарихы. Дінтану негіздері. Мәдениет түсінігі; мәдениет пен өркениет; қазіргі кездегі мәдениет. Қазақстан территориясын мекендейтін халықтар мәдениеті. Қазақстан территориясындағы ежелгі өркениеттер мәдениеті. Тайпалық одақтар мен IX-XIII ғасырлардағы қазақ хандығының ортағасырлық мәдениеті. ХІV-ХV ғасырлардағы Қазақстан тұрғындарының мәдениеті. ХVІ-ХVІІ ғасырлардағы Қазақстан мәдениеті. ХVIІ ғасырдағы Қазақстан мәдениетінің дамуы. XIX ғасырдың бірінші жартысындағы Қазақстан мәдениеті. Ресей империясының құрамындағы отарлық жағдайдағы (XIX ғасырдың 2-жартысындағы және XX ғасырдың басындағы) Қазақстан мәдениетінің дамуы. Қазақстан революция мен Кеңес өкіметінің орнау жылдарында. 20-30 жылдардағы мәдени құрылыс. Ұлы Отан соғысы жылдарында ғылым, халыққа білім беру, әдебиет пен өнер. 40-жылдардың ортасы мен 80 жылдардың басына дейінгі Қазақстан мәдениетінің дамуы. Қазақстан Республикасының қазіргі кездегі мәдениеті мен ғылымы. Дін-қоғамдық құбылыс ретінде. Діннің мәні мен рөлі. Діннің пайда болуы мен оның тарихи түрлері. Христиандықтың негізгі тарихи жағдайлары. Қазақстан территориясындағы христиандық қоғамдар. Ислам.</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негізгі түсініктерді,</w:t>
            </w:r>
            <w:r>
              <w:br/>
            </w:r>
            <w:r>
              <w:rPr>
                <w:rFonts w:ascii="Times New Roman"/>
                <w:b w:val="false"/>
                <w:i w:val="false"/>
                <w:color w:val="000000"/>
                <w:sz w:val="20"/>
              </w:rPr>
              <w:t>
- түсініктер: конфуцилік, даосизм, Қытай өнерін;</w:t>
            </w:r>
            <w:r>
              <w:br/>
            </w:r>
            <w:r>
              <w:rPr>
                <w:rFonts w:ascii="Times New Roman"/>
                <w:b w:val="false"/>
                <w:i w:val="false"/>
                <w:color w:val="000000"/>
                <w:sz w:val="20"/>
              </w:rPr>
              <w:t>
- үнді мәдениетінің ерекшеліктерін және оның негізгі жетістіктерін;</w:t>
            </w:r>
            <w:r>
              <w:br/>
            </w:r>
            <w:r>
              <w:rPr>
                <w:rFonts w:ascii="Times New Roman"/>
                <w:b w:val="false"/>
                <w:i w:val="false"/>
                <w:color w:val="000000"/>
                <w:sz w:val="20"/>
              </w:rPr>
              <w:t>
- түсініктер: Ислам,қурайш, Мухаммед, Құран, Аллах, Мекке;</w:t>
            </w:r>
            <w:r>
              <w:br/>
            </w:r>
            <w:r>
              <w:rPr>
                <w:rFonts w:ascii="Times New Roman"/>
                <w:b w:val="false"/>
                <w:i w:val="false"/>
                <w:color w:val="000000"/>
                <w:sz w:val="20"/>
              </w:rPr>
              <w:t>
- христиан дінінің негізгі принциптерін және оның құндылықты бағытын;</w:t>
            </w:r>
            <w:r>
              <w:br/>
            </w:r>
            <w:r>
              <w:rPr>
                <w:rFonts w:ascii="Times New Roman"/>
                <w:b w:val="false"/>
                <w:i w:val="false"/>
                <w:color w:val="000000"/>
                <w:sz w:val="20"/>
              </w:rPr>
              <w:t>
- Франция мәдениетін;</w:t>
            </w:r>
            <w:r>
              <w:br/>
            </w:r>
            <w:r>
              <w:rPr>
                <w:rFonts w:ascii="Times New Roman"/>
                <w:b w:val="false"/>
                <w:i w:val="false"/>
                <w:color w:val="000000"/>
                <w:sz w:val="20"/>
              </w:rPr>
              <w:t>
- Ашель мәдениетін,кроманьондықтарды, галдарды, франктарды,әдебиетті, философияны;</w:t>
            </w:r>
            <w:r>
              <w:br/>
            </w:r>
            <w:r>
              <w:rPr>
                <w:rFonts w:ascii="Times New Roman"/>
                <w:b w:val="false"/>
                <w:i w:val="false"/>
                <w:color w:val="000000"/>
                <w:sz w:val="20"/>
              </w:rPr>
              <w:t>
- көшпенділердің өмір сүру дағдысын және құндылықтар жүйесін;</w:t>
            </w:r>
            <w:r>
              <w:br/>
            </w:r>
            <w:r>
              <w:rPr>
                <w:rFonts w:ascii="Times New Roman"/>
                <w:b w:val="false"/>
                <w:i w:val="false"/>
                <w:color w:val="000000"/>
                <w:sz w:val="20"/>
              </w:rPr>
              <w:t>
- орта ғасыр кезеңіндегі қазақ этносының мәдени негізі туралы білімді қалыптастыруды;</w:t>
            </w:r>
            <w:r>
              <w:br/>
            </w:r>
            <w:r>
              <w:rPr>
                <w:rFonts w:ascii="Times New Roman"/>
                <w:b w:val="false"/>
                <w:i w:val="false"/>
                <w:color w:val="000000"/>
                <w:sz w:val="20"/>
              </w:rPr>
              <w:t>
- түрік-араб мәдениетінің орта ғасырдағы Қазақстан мәдениетіне тигізген әсерін білу.</w:t>
            </w:r>
            <w:r>
              <w:br/>
            </w:r>
            <w:r>
              <w:rPr>
                <w:rFonts w:ascii="Times New Roman"/>
                <w:b w:val="false"/>
                <w:i w:val="false"/>
                <w:color w:val="000000"/>
                <w:sz w:val="20"/>
              </w:rPr>
              <w:t>
Іскерліктер:</w:t>
            </w:r>
            <w:r>
              <w:br/>
            </w:r>
            <w:r>
              <w:rPr>
                <w:rFonts w:ascii="Times New Roman"/>
                <w:b w:val="false"/>
                <w:i w:val="false"/>
                <w:color w:val="000000"/>
                <w:sz w:val="20"/>
              </w:rPr>
              <w:t>
- дүниежүзілік мәдениет тарихының негізгі кезеңдерін және олардың өркениет мәдениетін аша білу;</w:t>
            </w:r>
            <w:r>
              <w:br/>
            </w:r>
            <w:r>
              <w:rPr>
                <w:rFonts w:ascii="Times New Roman"/>
                <w:b w:val="false"/>
                <w:i w:val="false"/>
                <w:color w:val="000000"/>
                <w:sz w:val="20"/>
              </w:rPr>
              <w:t>
- мәдени мұраны пайдалану;</w:t>
            </w:r>
            <w:r>
              <w:br/>
            </w:r>
            <w:r>
              <w:rPr>
                <w:rFonts w:ascii="Times New Roman"/>
                <w:b w:val="false"/>
                <w:i w:val="false"/>
                <w:color w:val="000000"/>
                <w:sz w:val="20"/>
              </w:rPr>
              <w:t>
- мәдениеттану түсініктерін еркін қолдана алу;</w:t>
            </w:r>
            <w:r>
              <w:br/>
            </w:r>
            <w:r>
              <w:rPr>
                <w:rFonts w:ascii="Times New Roman"/>
                <w:b w:val="false"/>
                <w:i w:val="false"/>
                <w:color w:val="000000"/>
                <w:sz w:val="20"/>
              </w:rPr>
              <w:t>
- көшпенділер мәдениетінің материалды және рухани өзгешелігін көрсете алу;</w:t>
            </w:r>
            <w:r>
              <w:br/>
            </w:r>
            <w:r>
              <w:rPr>
                <w:rFonts w:ascii="Times New Roman"/>
                <w:b w:val="false"/>
                <w:i w:val="false"/>
                <w:color w:val="000000"/>
                <w:sz w:val="20"/>
              </w:rPr>
              <w:t>
- діннің пайда болуы мен оның тарихи түрлерін талдай алу.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БҚ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Философия пәні, әлемдік философиялық ойлардың негізгі кезеңдері; адам табиғаты және оның өмір сүруі, адам және Құдай, адам және ғарыш, адам, қоғам, өркениет, мәдениет; жеке тұлғаның еркіндігі мен жауапкершілігі, адамның танымы мен іс-әрекеті, ғылым және оның рөлі, адамзат жаһандық проблемалар алдында.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әлемнің философиялық, ғылыми, діни сипаты мен көріністері туралы түсініктері, адам өмірінің мағынасы;</w:t>
            </w:r>
            <w:r>
              <w:br/>
            </w:r>
            <w:r>
              <w:rPr>
                <w:rFonts w:ascii="Times New Roman"/>
                <w:b w:val="false"/>
                <w:i w:val="false"/>
                <w:color w:val="000000"/>
                <w:sz w:val="20"/>
              </w:rPr>
              <w:t>
- ғылым мен ғылыми түсініктің рөлі, оның құрылымын, түрі мен әдістерін, әлеуметтік және этикалық мәселелерді.</w:t>
            </w:r>
            <w:r>
              <w:br/>
            </w:r>
            <w:r>
              <w:rPr>
                <w:rFonts w:ascii="Times New Roman"/>
                <w:b w:val="false"/>
                <w:i w:val="false"/>
                <w:color w:val="000000"/>
                <w:sz w:val="20"/>
              </w:rPr>
              <w:t>
Іскерліктер:</w:t>
            </w:r>
            <w:r>
              <w:br/>
            </w:r>
            <w:r>
              <w:rPr>
                <w:rFonts w:ascii="Times New Roman"/>
                <w:b w:val="false"/>
                <w:i w:val="false"/>
                <w:color w:val="000000"/>
                <w:sz w:val="20"/>
              </w:rPr>
              <w:t>
- адамның рухани дамуының биологиялық және әлеуметтік бастамасын анықтауды; адам санасының мағынасын, саналық және санасыз мінез-құлықты;</w:t>
            </w:r>
            <w:r>
              <w:br/>
            </w:r>
            <w:r>
              <w:rPr>
                <w:rFonts w:ascii="Times New Roman"/>
                <w:b w:val="false"/>
                <w:i w:val="false"/>
                <w:color w:val="000000"/>
                <w:sz w:val="20"/>
              </w:rPr>
              <w:t xml:space="preserve">
- қоғамдағы адамдар арасындағы адамгершілік мінез-құлықты реттеуді.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мен әлеуметтану негіздері</w:t>
            </w:r>
            <w:r>
              <w:br/>
            </w:r>
            <w:r>
              <w:rPr>
                <w:rFonts w:ascii="Times New Roman"/>
                <w:b w:val="false"/>
                <w:i w:val="false"/>
                <w:color w:val="000000"/>
                <w:sz w:val="20"/>
              </w:rPr>
              <w:t>
Пәні, негізгі түсініктері мен категориялары. Саяси ойдың тарихы мен қазіргі кездегі саяси мектептер. Саясат. Саяси билік. Демократия билікті жүзеге асыру түрі ретінде. Саяси жүйе. Мемлекет оньң негізгі құрамдас бөлігі ретінде. Саяси партиялар мен партия жүйелері. Қоғамдық ұйымдар мен қозғалыстар. Саясат жүйесіндегі адам. Саяси қызмет: мәні мен мақсаты; саяси қызметтің құралдары мен әдістері; тоталитарлықтан демократиялық қоғамға өтудің өзекті мәселелері. Сыртқы саяси қызмет пен әлемдік саяси үрдіс.</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заңдылықтарды әлеуметтік тұрғыда түсіну туралы түсінікті;</w:t>
            </w:r>
            <w:r>
              <w:br/>
            </w:r>
            <w:r>
              <w:rPr>
                <w:rFonts w:ascii="Times New Roman"/>
                <w:b w:val="false"/>
                <w:i w:val="false"/>
                <w:color w:val="000000"/>
                <w:sz w:val="20"/>
              </w:rPr>
              <w:t>
- әлеуметтік құрылымдар туралы түсінікті,әлеуметтік жіктелуді,</w:t>
            </w:r>
            <w:r>
              <w:br/>
            </w:r>
            <w:r>
              <w:rPr>
                <w:rFonts w:ascii="Times New Roman"/>
                <w:b w:val="false"/>
                <w:i w:val="false"/>
                <w:color w:val="000000"/>
                <w:sz w:val="20"/>
              </w:rPr>
              <w:t>
әлеуметтік әрекеттестікті;</w:t>
            </w:r>
            <w:r>
              <w:br/>
            </w:r>
            <w:r>
              <w:rPr>
                <w:rFonts w:ascii="Times New Roman"/>
                <w:b w:val="false"/>
                <w:i w:val="false"/>
                <w:color w:val="000000"/>
                <w:sz w:val="20"/>
              </w:rPr>
              <w:t>
- тұлғаның әлеуметтену үрдісінің ерекшеліктерін, реттелу формаларын білу.</w:t>
            </w:r>
            <w:r>
              <w:br/>
            </w:r>
            <w:r>
              <w:rPr>
                <w:rFonts w:ascii="Times New Roman"/>
                <w:b w:val="false"/>
                <w:i w:val="false"/>
                <w:color w:val="000000"/>
                <w:sz w:val="20"/>
              </w:rPr>
              <w:t>
Іскерліктер:</w:t>
            </w:r>
            <w:r>
              <w:br/>
            </w:r>
            <w:r>
              <w:rPr>
                <w:rFonts w:ascii="Times New Roman"/>
                <w:b w:val="false"/>
                <w:i w:val="false"/>
                <w:color w:val="000000"/>
                <w:sz w:val="20"/>
              </w:rPr>
              <w:t>
- әлеуметтік өзгерістер мен дамудың әлеуметтік қозғалыстарын және басқа</w:t>
            </w:r>
            <w:r>
              <w:br/>
            </w:r>
            <w:r>
              <w:rPr>
                <w:rFonts w:ascii="Times New Roman"/>
                <w:b w:val="false"/>
                <w:i w:val="false"/>
                <w:color w:val="000000"/>
                <w:sz w:val="20"/>
              </w:rPr>
              <w:t>
факторларын дамыту;</w:t>
            </w:r>
            <w:r>
              <w:br/>
            </w:r>
            <w:r>
              <w:rPr>
                <w:rFonts w:ascii="Times New Roman"/>
                <w:b w:val="false"/>
                <w:i w:val="false"/>
                <w:color w:val="000000"/>
                <w:sz w:val="20"/>
              </w:rPr>
              <w:t>
- биліктің мәнін, саясат субъектілерін, саяси қарым-қатынастар мен үрдістерді (Қазақстандағы және әлемдегі) ашып білу;</w:t>
            </w:r>
            <w:r>
              <w:br/>
            </w:r>
            <w:r>
              <w:rPr>
                <w:rFonts w:ascii="Times New Roman"/>
                <w:b w:val="false"/>
                <w:i w:val="false"/>
                <w:color w:val="000000"/>
                <w:sz w:val="20"/>
              </w:rPr>
              <w:t>
- саяси жүйелер мен саяси тәртіптер туралы түсінікті қалыптастыру.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Мақсаттары, негізгі ұғымдары, мәні, қағидалары. Меншік нысаналары мен түрлері. Жоспарлар түрлері, олардың негізгі кезеңдері, мазмұны, стратегиялық жоспарлауы. Жоспарлардың экономикалық негіздеулерінің және болжауларының әдісі. Бизнес-жоспарлау. Экономикалық талдау. Халық тұтынатын тауарлар нарығының және қызметінің жағдайын талдау.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экономикалық теорияның негізгі ережелерін;</w:t>
            </w:r>
            <w:r>
              <w:br/>
            </w:r>
            <w:r>
              <w:rPr>
                <w:rFonts w:ascii="Times New Roman"/>
                <w:b w:val="false"/>
                <w:i w:val="false"/>
                <w:color w:val="000000"/>
                <w:sz w:val="20"/>
              </w:rPr>
              <w:t>
- елде және шетелдегі экономикалық жағдайларды;</w:t>
            </w:r>
            <w:r>
              <w:br/>
            </w:r>
            <w:r>
              <w:rPr>
                <w:rFonts w:ascii="Times New Roman"/>
                <w:b w:val="false"/>
                <w:i w:val="false"/>
                <w:color w:val="000000"/>
                <w:sz w:val="20"/>
              </w:rPr>
              <w:t>
- макро және микроэкономиканың,</w:t>
            </w:r>
            <w:r>
              <w:br/>
            </w:r>
            <w:r>
              <w:rPr>
                <w:rFonts w:ascii="Times New Roman"/>
                <w:b w:val="false"/>
                <w:i w:val="false"/>
                <w:color w:val="000000"/>
                <w:sz w:val="20"/>
              </w:rPr>
              <w:t>
салықтық, ақшалай-несиелік, әлеуметтік және инвестициялық саясат негіздерін</w:t>
            </w:r>
            <w:r>
              <w:br/>
            </w:r>
            <w:r>
              <w:rPr>
                <w:rFonts w:ascii="Times New Roman"/>
                <w:b w:val="false"/>
                <w:i w:val="false"/>
                <w:color w:val="000000"/>
                <w:sz w:val="20"/>
              </w:rPr>
              <w:t>
Іскерліктер:</w:t>
            </w:r>
            <w:r>
              <w:br/>
            </w:r>
            <w:r>
              <w:rPr>
                <w:rFonts w:ascii="Times New Roman"/>
                <w:b w:val="false"/>
                <w:i w:val="false"/>
                <w:color w:val="000000"/>
                <w:sz w:val="20"/>
              </w:rPr>
              <w:t>
- нарықтық бағаның қалыптасу механизмдерін сипаттауды;</w:t>
            </w:r>
            <w:r>
              <w:br/>
            </w:r>
            <w:r>
              <w:rPr>
                <w:rFonts w:ascii="Times New Roman"/>
                <w:b w:val="false"/>
                <w:i w:val="false"/>
                <w:color w:val="000000"/>
                <w:sz w:val="20"/>
              </w:rPr>
              <w:t>
- өзінің кәсіптік қызметін бағдарлау үшін қажетті экономикалық ақпараттарды табу және пайдалануын.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КҚ 3.1.4,</w:t>
            </w:r>
            <w:r>
              <w:br/>
            </w:r>
            <w:r>
              <w:rPr>
                <w:rFonts w:ascii="Times New Roman"/>
                <w:b w:val="false"/>
                <w:i w:val="false"/>
                <w:color w:val="000000"/>
                <w:sz w:val="20"/>
              </w:rPr>
              <w:t>
КҚ 3.1.5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xml:space="preserve">
Құқық, ұғым, жүйе, дерек көздер. Қазақстан Республикасы Конституциясы – құқықтық жүйесінің өзегі. Адам құқығының жалпы декларациясы, түлға,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адам және азаматтың құқығы мен еркіндігі, оларды жүзеге асыру механизмі;</w:t>
            </w:r>
            <w:r>
              <w:br/>
            </w:r>
            <w:r>
              <w:rPr>
                <w:rFonts w:ascii="Times New Roman"/>
                <w:b w:val="false"/>
                <w:i w:val="false"/>
                <w:color w:val="000000"/>
                <w:sz w:val="20"/>
              </w:rPr>
              <w:t>
- кәсіптік қызмет саласында құқықтық және адамгершілік-этикалық нормаларды</w:t>
            </w:r>
            <w:r>
              <w:br/>
            </w:r>
            <w:r>
              <w:rPr>
                <w:rFonts w:ascii="Times New Roman"/>
                <w:b w:val="false"/>
                <w:i w:val="false"/>
                <w:color w:val="000000"/>
                <w:sz w:val="20"/>
              </w:rPr>
              <w:t>
Іскерліктер:</w:t>
            </w:r>
            <w:r>
              <w:br/>
            </w:r>
            <w:r>
              <w:rPr>
                <w:rFonts w:ascii="Times New Roman"/>
                <w:b w:val="false"/>
                <w:i w:val="false"/>
                <w:color w:val="000000"/>
                <w:sz w:val="20"/>
              </w:rPr>
              <w:t>
- жеке бас бостандығы мен қадір-қасиетін қорғай алу;</w:t>
            </w:r>
            <w:r>
              <w:br/>
            </w:r>
            <w:r>
              <w:rPr>
                <w:rFonts w:ascii="Times New Roman"/>
                <w:b w:val="false"/>
                <w:i w:val="false"/>
                <w:color w:val="000000"/>
                <w:sz w:val="20"/>
              </w:rPr>
              <w:t>
- маманның кәсіптік қызметті реттеуші, нормативтік-құқықтық құжаттарды қолдана білу.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Пәннің мазмұны, оның мақсаттары. Іс қағаздарын жүргізуде әртүрлі лингвистикалық сөздіктерді қолдану. Мекемелерде іс қағаздарын жүргізуді ұйымдастыру. Техникалық сөздіктердің ерекшеліктері. Кеңсе қүжаттарын жүргізу негізі. Өйымдастыру, реттеу, құқықтық, ақша-қаржы-есептік және анықтамалық құжаттар. Қызметтік хаттар жазудың негізгі әдістері. Автоматты басқару жүйесін іс қағаздарын жүргізуге пайдалану. Құжаттар жинағы туралы түсінік. Жазба құжаттарының алғашқы және күрделі жинақтары. Құжат қорлары туралы түсінік. Іс қағаздарын сақтауды қалыптастыру. Мұрағат. Мемлекеттік және мекеме мұрағаттары. Ұлттық мұрағат қоры.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пәннің мазмұны мен мақсатын;</w:t>
            </w:r>
            <w:r>
              <w:br/>
            </w:r>
            <w:r>
              <w:rPr>
                <w:rFonts w:ascii="Times New Roman"/>
                <w:b w:val="false"/>
                <w:i w:val="false"/>
                <w:color w:val="000000"/>
                <w:sz w:val="20"/>
              </w:rPr>
              <w:t>
- техникалық және лингвистикалық сөздіктер түрлерін;</w:t>
            </w:r>
            <w:r>
              <w:br/>
            </w:r>
            <w:r>
              <w:rPr>
                <w:rFonts w:ascii="Times New Roman"/>
                <w:b w:val="false"/>
                <w:i w:val="false"/>
                <w:color w:val="000000"/>
                <w:sz w:val="20"/>
              </w:rPr>
              <w:t>
- ақпараттық және іс қүжаттарының жіктелуін;</w:t>
            </w:r>
            <w:r>
              <w:br/>
            </w:r>
            <w:r>
              <w:rPr>
                <w:rFonts w:ascii="Times New Roman"/>
                <w:b w:val="false"/>
                <w:i w:val="false"/>
                <w:color w:val="000000"/>
                <w:sz w:val="20"/>
              </w:rPr>
              <w:t>
- қазіргі кезде іс қағаздарын жүргізу стандарттарына қойылатын талаптарды;</w:t>
            </w:r>
            <w:r>
              <w:br/>
            </w:r>
            <w:r>
              <w:rPr>
                <w:rFonts w:ascii="Times New Roman"/>
                <w:b w:val="false"/>
                <w:i w:val="false"/>
                <w:color w:val="000000"/>
                <w:sz w:val="20"/>
              </w:rPr>
              <w:t>
- құжаттар формуляры және олардың бөліктерін.</w:t>
            </w:r>
            <w:r>
              <w:br/>
            </w:r>
            <w:r>
              <w:rPr>
                <w:rFonts w:ascii="Times New Roman"/>
                <w:b w:val="false"/>
                <w:i w:val="false"/>
                <w:color w:val="000000"/>
                <w:sz w:val="20"/>
              </w:rPr>
              <w:t>
Іскерліктер:</w:t>
            </w:r>
            <w:r>
              <w:br/>
            </w:r>
            <w:r>
              <w:rPr>
                <w:rFonts w:ascii="Times New Roman"/>
                <w:b w:val="false"/>
                <w:i w:val="false"/>
                <w:color w:val="000000"/>
                <w:sz w:val="20"/>
              </w:rPr>
              <w:t>
- әртүрлі құжаттарды жіктеуді;</w:t>
            </w:r>
            <w:r>
              <w:br/>
            </w:r>
            <w:r>
              <w:rPr>
                <w:rFonts w:ascii="Times New Roman"/>
                <w:b w:val="false"/>
                <w:i w:val="false"/>
                <w:color w:val="000000"/>
                <w:sz w:val="20"/>
              </w:rPr>
              <w:t>
- құжаттар формулярын толтыруды;</w:t>
            </w:r>
            <w:r>
              <w:br/>
            </w:r>
            <w:r>
              <w:rPr>
                <w:rFonts w:ascii="Times New Roman"/>
                <w:b w:val="false"/>
                <w:i w:val="false"/>
                <w:color w:val="000000"/>
                <w:sz w:val="20"/>
              </w:rPr>
              <w:t>
- әкімшілік-ұйымдастыру</w:t>
            </w:r>
            <w:r>
              <w:br/>
            </w:r>
            <w:r>
              <w:rPr>
                <w:rFonts w:ascii="Times New Roman"/>
                <w:b w:val="false"/>
                <w:i w:val="false"/>
                <w:color w:val="000000"/>
                <w:sz w:val="20"/>
              </w:rPr>
              <w:t>
құжаттарымен жұмыс жасауды;</w:t>
            </w:r>
            <w:r>
              <w:br/>
            </w:r>
            <w:r>
              <w:rPr>
                <w:rFonts w:ascii="Times New Roman"/>
                <w:b w:val="false"/>
                <w:i w:val="false"/>
                <w:color w:val="000000"/>
                <w:sz w:val="20"/>
              </w:rPr>
              <w:t>
- мұрағаттық құжаттардың текстілері үлгілерін талдауды;</w:t>
            </w:r>
            <w:r>
              <w:br/>
            </w:r>
            <w:r>
              <w:rPr>
                <w:rFonts w:ascii="Times New Roman"/>
                <w:b w:val="false"/>
                <w:i w:val="false"/>
                <w:color w:val="000000"/>
                <w:sz w:val="20"/>
              </w:rPr>
              <w:t>
- мұрағатқа қүжаттардыдайындап, сақтауға тапсыруды.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КҚ 3.1.5.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пен композиция</w:t>
            </w:r>
            <w:r>
              <w:br/>
            </w:r>
            <w:r>
              <w:rPr>
                <w:rFonts w:ascii="Times New Roman"/>
                <w:b w:val="false"/>
                <w:i w:val="false"/>
                <w:color w:val="000000"/>
                <w:sz w:val="20"/>
              </w:rPr>
              <w:t>
Қоршаған ортаны үйлесімділік және өлшемдестікпен қабылдау. Заттарды үйлестіру тәсілі. Композицияның геометриялық ортасы. Статикалық және динамикалық тепе-теңдіктің мақсаты. Композицилық орталық. Доминанта. Статикалық және динамикалық композиция.</w:t>
            </w:r>
            <w:r>
              <w:br/>
            </w:r>
            <w:r>
              <w:rPr>
                <w:rFonts w:ascii="Times New Roman"/>
                <w:b w:val="false"/>
                <w:i w:val="false"/>
                <w:color w:val="000000"/>
                <w:sz w:val="20"/>
              </w:rPr>
              <w:t>
Композицияның айқындаушы тәсілдері. Сәндік және қолданбалы өнерде композицияның айқындаушы тәсілдері: нүкте, дақ, түс, фактура... Композиция элементтері. Қатар бағыныстылық (қатар бағыну): фон, фондағы силуэттік бейне, сұлба ауданы, сұлба сызықтың суреті, ықшамдық дәрежесі туралы түсінік, тон, түс, фактура, беттер және т.б.</w:t>
            </w:r>
            <w:r>
              <w:br/>
            </w:r>
            <w:r>
              <w:rPr>
                <w:rFonts w:ascii="Times New Roman"/>
                <w:b w:val="false"/>
                <w:i w:val="false"/>
                <w:color w:val="000000"/>
                <w:sz w:val="20"/>
              </w:rPr>
              <w:t>
Симметрия және асимметрия. Композициядағы симметрияның қызметі. Композицияның асимметрия принципімен негізгі элементтерін бөліп көрсету үшін ассимметрияны қолдану. Асимметриялық композицияның үйлесімділігін қалыптастыру. Үйлесімділіктің (пропорцияның) модульдік (арифметикалық) және геометриялық болып бөлінуі.</w:t>
            </w:r>
            <w:r>
              <w:br/>
            </w:r>
            <w:r>
              <w:rPr>
                <w:rFonts w:ascii="Times New Roman"/>
                <w:b w:val="false"/>
                <w:i w:val="false"/>
                <w:color w:val="000000"/>
                <w:sz w:val="20"/>
              </w:rPr>
              <w:t xml:space="preserve">
Композицияның бөліктері үшін модульдік (арифметикалық) және геометриялық пропорциялар. </w:t>
            </w:r>
            <w:r>
              <w:br/>
            </w:r>
            <w:r>
              <w:rPr>
                <w:rFonts w:ascii="Times New Roman"/>
                <w:b w:val="false"/>
                <w:i w:val="false"/>
                <w:color w:val="000000"/>
                <w:sz w:val="20"/>
              </w:rPr>
              <w:t>
Нюанс (азғана өзгешелік) және контраст (түстердің кереғарлығы). Нюанс немесе азғана өзгешеліктің композиция тәсілі ретінде пропорцияларда (үйлесімділікте), ырғақ, түс пен үндестілік қарым-қатынасында айқындалуы.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заттарды үйлестіру тәсілін;</w:t>
            </w:r>
            <w:r>
              <w:br/>
            </w:r>
            <w:r>
              <w:rPr>
                <w:rFonts w:ascii="Times New Roman"/>
                <w:b w:val="false"/>
                <w:i w:val="false"/>
                <w:color w:val="000000"/>
                <w:sz w:val="20"/>
              </w:rPr>
              <w:t>
- композицияны үйлестіру тәсілін;</w:t>
            </w:r>
            <w:r>
              <w:br/>
            </w:r>
            <w:r>
              <w:rPr>
                <w:rFonts w:ascii="Times New Roman"/>
                <w:b w:val="false"/>
                <w:i w:val="false"/>
                <w:color w:val="000000"/>
                <w:sz w:val="20"/>
              </w:rPr>
              <w:t>
-доминанта, композициялық орталықтарды;</w:t>
            </w:r>
            <w:r>
              <w:br/>
            </w:r>
            <w:r>
              <w:rPr>
                <w:rFonts w:ascii="Times New Roman"/>
                <w:b w:val="false"/>
                <w:i w:val="false"/>
                <w:color w:val="000000"/>
                <w:sz w:val="20"/>
              </w:rPr>
              <w:t>
- статикалық және динамикалық композицияны;</w:t>
            </w:r>
            <w:r>
              <w:br/>
            </w:r>
            <w:r>
              <w:rPr>
                <w:rFonts w:ascii="Times New Roman"/>
                <w:b w:val="false"/>
                <w:i w:val="false"/>
                <w:color w:val="000000"/>
                <w:sz w:val="20"/>
              </w:rPr>
              <w:t>
- сәндік және қолданбалы өнердегі композицияның айқындаушы тәсілдерін;</w:t>
            </w:r>
            <w:r>
              <w:br/>
            </w:r>
            <w:r>
              <w:rPr>
                <w:rFonts w:ascii="Times New Roman"/>
                <w:b w:val="false"/>
                <w:i w:val="false"/>
                <w:color w:val="000000"/>
                <w:sz w:val="20"/>
              </w:rPr>
              <w:t>
- композициядағы симметрияның рөлін;</w:t>
            </w:r>
            <w:r>
              <w:br/>
            </w:r>
            <w:r>
              <w:rPr>
                <w:rFonts w:ascii="Times New Roman"/>
                <w:b w:val="false"/>
                <w:i w:val="false"/>
                <w:color w:val="000000"/>
                <w:sz w:val="20"/>
              </w:rPr>
              <w:t>
фон, фондағы силуэттік бейне, сұлба ауданы, сұлбалық сызықтың суреті, ықшамдық дәрежесін.</w:t>
            </w:r>
            <w:r>
              <w:br/>
            </w:r>
            <w:r>
              <w:rPr>
                <w:rFonts w:ascii="Times New Roman"/>
                <w:b w:val="false"/>
                <w:i w:val="false"/>
                <w:color w:val="000000"/>
                <w:sz w:val="20"/>
              </w:rPr>
              <w:t>
Іскерліктер:</w:t>
            </w:r>
            <w:r>
              <w:br/>
            </w:r>
            <w:r>
              <w:rPr>
                <w:rFonts w:ascii="Times New Roman"/>
                <w:b w:val="false"/>
                <w:i w:val="false"/>
                <w:color w:val="000000"/>
                <w:sz w:val="20"/>
              </w:rPr>
              <w:t>
- композицияның негізгі элементтерін бөліп көрсету үшін ассимметрияны қолдануды;</w:t>
            </w:r>
            <w:r>
              <w:br/>
            </w:r>
            <w:r>
              <w:rPr>
                <w:rFonts w:ascii="Times New Roman"/>
                <w:b w:val="false"/>
                <w:i w:val="false"/>
                <w:color w:val="000000"/>
                <w:sz w:val="20"/>
              </w:rPr>
              <w:t>
- үйлесімділіктің (пропорцияның) модульдік (арифметикалық) және геометриялық болып бөлінуінің себептерін;</w:t>
            </w:r>
            <w:r>
              <w:br/>
            </w:r>
            <w:r>
              <w:rPr>
                <w:rFonts w:ascii="Times New Roman"/>
                <w:b w:val="false"/>
                <w:i w:val="false"/>
                <w:color w:val="000000"/>
                <w:sz w:val="20"/>
              </w:rPr>
              <w:t>
- асимметриялық композицияның үйлесімділігін қалыптастыруды.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КҚ 2.2.3,</w:t>
            </w:r>
            <w:r>
              <w:br/>
            </w:r>
            <w:r>
              <w:rPr>
                <w:rFonts w:ascii="Times New Roman"/>
                <w:b w:val="false"/>
                <w:i w:val="false"/>
                <w:color w:val="000000"/>
                <w:sz w:val="20"/>
              </w:rPr>
              <w:t>
КҚ 2.2.4,</w:t>
            </w:r>
            <w:r>
              <w:br/>
            </w:r>
            <w:r>
              <w:rPr>
                <w:rFonts w:ascii="Times New Roman"/>
                <w:b w:val="false"/>
                <w:i w:val="false"/>
                <w:color w:val="000000"/>
                <w:sz w:val="20"/>
              </w:rPr>
              <w:t>
КҚ 2.2.5,</w:t>
            </w:r>
            <w:r>
              <w:br/>
            </w:r>
            <w:r>
              <w:rPr>
                <w:rFonts w:ascii="Times New Roman"/>
                <w:b w:val="false"/>
                <w:i w:val="false"/>
                <w:color w:val="000000"/>
                <w:sz w:val="20"/>
              </w:rPr>
              <w:t>
КҚ 3.1.1.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xml:space="preserve">
Сурет графиканың түрі ретінде. Сурет салу. Кескіндеме, графикалық және мүсін жасау үшін салынатын сурет. Ірі масштабтағы кескіндемелердің эскизін жасау үшін салынатын суреттер. Сурет - бейнелеу өнерінің техникалық базасы іспетті. Үш өлшем елесін жасаушы сурет элементтері.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сурет салу;</w:t>
            </w:r>
            <w:r>
              <w:br/>
            </w:r>
            <w:r>
              <w:rPr>
                <w:rFonts w:ascii="Times New Roman"/>
                <w:b w:val="false"/>
                <w:i w:val="false"/>
                <w:color w:val="000000"/>
                <w:sz w:val="20"/>
              </w:rPr>
              <w:t>
- кескіндеме, графикалық және мүсін жасау үшін салынатын суреттер;</w:t>
            </w:r>
            <w:r>
              <w:br/>
            </w:r>
            <w:r>
              <w:rPr>
                <w:rFonts w:ascii="Times New Roman"/>
                <w:b w:val="false"/>
                <w:i w:val="false"/>
                <w:color w:val="000000"/>
                <w:sz w:val="20"/>
              </w:rPr>
              <w:t>
- ірі масштабтағы кескіндемелердің эскизін жасау үшін салынатын суреттер</w:t>
            </w:r>
            <w:r>
              <w:br/>
            </w:r>
            <w:r>
              <w:rPr>
                <w:rFonts w:ascii="Times New Roman"/>
                <w:b w:val="false"/>
                <w:i w:val="false"/>
                <w:color w:val="000000"/>
                <w:sz w:val="20"/>
              </w:rPr>
              <w:t>
Іскерліктер:</w:t>
            </w:r>
            <w:r>
              <w:br/>
            </w:r>
            <w:r>
              <w:rPr>
                <w:rFonts w:ascii="Times New Roman"/>
                <w:b w:val="false"/>
                <w:i w:val="false"/>
                <w:color w:val="000000"/>
                <w:sz w:val="20"/>
              </w:rPr>
              <w:t>
- үш өлшем елесін жасаушы сурет элементтері.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КҚ 3.1.2,</w:t>
            </w:r>
            <w:r>
              <w:br/>
            </w:r>
            <w:r>
              <w:rPr>
                <w:rFonts w:ascii="Times New Roman"/>
                <w:b w:val="false"/>
                <w:i w:val="false"/>
                <w:color w:val="000000"/>
                <w:sz w:val="20"/>
              </w:rPr>
              <w:t>
КҚ 2.2.3.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Теориялық механиканың негіздері; статика; күштердің жазықтық және кеңістік жүйелері; кинематика; нүкте және қатты дененің кинематикасы; динамика; күштер инерциясы; үйкеліс; қуат және жұмыс; материалдар кедергілері; ішкі және сыртқы күштер; қиманың әдістері; созылу және қысылуы; жаншылу мен кесіктер есебі; бұралуы; иілуі; беріктік пен қатаңдығын есептеу; нүкте күйіндегі кернеулігі; эквивалентті кернеулік күйі; беріктілік гипотезасы және оларды қолдану; кедергінің қажуы; қысылған сырықтың беріктігі; машиналар мен механизмдер бөлшектері; жазықтық механизмдері; біліктер мен осьтер; осьтер мен біліктер тірегі; муфталар; машиналар бөлшектерінің қосылысы; конструкция элементтері; машиналар мен механизмдер сипаттамасы.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теориялық механиканың аксиомалары мен негізгі ұғымын;</w:t>
            </w:r>
            <w:r>
              <w:br/>
            </w:r>
            <w:r>
              <w:rPr>
                <w:rFonts w:ascii="Times New Roman"/>
                <w:b w:val="false"/>
                <w:i w:val="false"/>
                <w:color w:val="000000"/>
                <w:sz w:val="20"/>
              </w:rPr>
              <w:t>
- статика, кинематика,динамиканың негізгі ережелерін;</w:t>
            </w:r>
            <w:r>
              <w:br/>
            </w:r>
            <w:r>
              <w:rPr>
                <w:rFonts w:ascii="Times New Roman"/>
                <w:b w:val="false"/>
                <w:i w:val="false"/>
                <w:color w:val="000000"/>
                <w:sz w:val="20"/>
              </w:rPr>
              <w:t>
- машина бөлшектерін беріктікке, қатандыққа,орнықтылыққа есептей алуды;</w:t>
            </w:r>
            <w:r>
              <w:br/>
            </w:r>
            <w:r>
              <w:rPr>
                <w:rFonts w:ascii="Times New Roman"/>
                <w:b w:val="false"/>
                <w:i w:val="false"/>
                <w:color w:val="000000"/>
                <w:sz w:val="20"/>
              </w:rPr>
              <w:t>
- материалдарды сынау әдістері мен тәсілдерін;</w:t>
            </w:r>
            <w:r>
              <w:br/>
            </w:r>
            <w:r>
              <w:rPr>
                <w:rFonts w:ascii="Times New Roman"/>
                <w:b w:val="false"/>
                <w:i w:val="false"/>
                <w:color w:val="000000"/>
                <w:sz w:val="20"/>
              </w:rPr>
              <w:t>
- механизмдердің негізгі түрлерін, олардың кинематикалық және</w:t>
            </w:r>
            <w:r>
              <w:br/>
            </w:r>
            <w:r>
              <w:rPr>
                <w:rFonts w:ascii="Times New Roman"/>
                <w:b w:val="false"/>
                <w:i w:val="false"/>
                <w:color w:val="000000"/>
                <w:sz w:val="20"/>
              </w:rPr>
              <w:t>
динамикалық сипаттамасын</w:t>
            </w:r>
            <w:r>
              <w:br/>
            </w:r>
            <w:r>
              <w:rPr>
                <w:rFonts w:ascii="Times New Roman"/>
                <w:b w:val="false"/>
                <w:i w:val="false"/>
                <w:color w:val="000000"/>
                <w:sz w:val="20"/>
              </w:rPr>
              <w:t>
Іскерліктер:</w:t>
            </w:r>
            <w:r>
              <w:br/>
            </w:r>
            <w:r>
              <w:rPr>
                <w:rFonts w:ascii="Times New Roman"/>
                <w:b w:val="false"/>
                <w:i w:val="false"/>
                <w:color w:val="000000"/>
                <w:sz w:val="20"/>
              </w:rPr>
              <w:t>
- қозғалыс нүктесінің параметрін және оның жылдамдығы мен үдеуін есептеп шығаруды;</w:t>
            </w:r>
            <w:r>
              <w:br/>
            </w:r>
            <w:r>
              <w:rPr>
                <w:rFonts w:ascii="Times New Roman"/>
                <w:b w:val="false"/>
                <w:i w:val="false"/>
                <w:color w:val="000000"/>
                <w:sz w:val="20"/>
              </w:rPr>
              <w:t>
- тәжірибелік жұмыстарда бөлшектердің өзгеру мүмкіндігін анықтауды;</w:t>
            </w:r>
            <w:r>
              <w:br/>
            </w:r>
            <w:r>
              <w:rPr>
                <w:rFonts w:ascii="Times New Roman"/>
                <w:b w:val="false"/>
                <w:i w:val="false"/>
                <w:color w:val="000000"/>
                <w:sz w:val="20"/>
              </w:rPr>
              <w:t>
- машиналар бөлшектерінқосып жалғауды.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2.1.8,</w:t>
            </w:r>
            <w:r>
              <w:br/>
            </w:r>
            <w:r>
              <w:rPr>
                <w:rFonts w:ascii="Times New Roman"/>
                <w:b w:val="false"/>
                <w:i w:val="false"/>
                <w:color w:val="000000"/>
                <w:sz w:val="20"/>
              </w:rPr>
              <w:t>
КҚ 2.2.1,</w:t>
            </w:r>
            <w:r>
              <w:br/>
            </w:r>
            <w:r>
              <w:rPr>
                <w:rFonts w:ascii="Times New Roman"/>
                <w:b w:val="false"/>
                <w:i w:val="false"/>
                <w:color w:val="000000"/>
                <w:sz w:val="20"/>
              </w:rPr>
              <w:t>
КҚ 3.1.7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r>
              <w:br/>
            </w:r>
            <w:r>
              <w:rPr>
                <w:rFonts w:ascii="Times New Roman"/>
                <w:b w:val="false"/>
                <w:i w:val="false"/>
                <w:color w:val="000000"/>
                <w:sz w:val="20"/>
              </w:rPr>
              <w:t>
Электротехника: электрлік өріс; тұрақты және айнымалы тоқтың электрлік тізбегі; электрмагниттер; электрлік өлшеуіштер; түрақты және айнымалы тоқтың электрлік машиналары; трансформаторлар; электрлі жетек негіздері; электрлік энергияның берілісі және үлестірімі; электроника; электрониканың физикалық негіздері; электрондық аспаптар; электрондық түзеткіштер, тұрақтандырғыштар, күшейткіштер, генераторлар және өлшегіш аспаптар; автоматика мен есептеуіш техникалардың электрондық жабдықтары; микро ЕТМ және микропроцессорлар.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электрлік тізбектің жұмыс тәртібін және электрлік токтың сипатын өлшеуге арналған аспаптарды;</w:t>
            </w:r>
            <w:r>
              <w:br/>
            </w:r>
            <w:r>
              <w:rPr>
                <w:rFonts w:ascii="Times New Roman"/>
                <w:b w:val="false"/>
                <w:i w:val="false"/>
                <w:color w:val="000000"/>
                <w:sz w:val="20"/>
              </w:rPr>
              <w:t>
- тұрақты тоқтың сызықты және сызықсыз тізбектерін есептеудің негізгі әдістерін;</w:t>
            </w:r>
            <w:r>
              <w:br/>
            </w:r>
            <w:r>
              <w:rPr>
                <w:rFonts w:ascii="Times New Roman"/>
                <w:b w:val="false"/>
                <w:i w:val="false"/>
                <w:color w:val="000000"/>
                <w:sz w:val="20"/>
              </w:rPr>
              <w:t>
- ауыспалы процестердің туындау себептерінІскерліктер:</w:t>
            </w:r>
            <w:r>
              <w:br/>
            </w:r>
            <w:r>
              <w:rPr>
                <w:rFonts w:ascii="Times New Roman"/>
                <w:b w:val="false"/>
                <w:i w:val="false"/>
                <w:color w:val="000000"/>
                <w:sz w:val="20"/>
              </w:rPr>
              <w:t>
- тұрақты токтың құрылысы және тізбектер жұмысының берілген шарттары бойынша элементтер параметрін таңдай алуды;</w:t>
            </w:r>
            <w:r>
              <w:br/>
            </w:r>
            <w:r>
              <w:rPr>
                <w:rFonts w:ascii="Times New Roman"/>
                <w:b w:val="false"/>
                <w:i w:val="false"/>
                <w:color w:val="000000"/>
                <w:sz w:val="20"/>
              </w:rPr>
              <w:t>
- жай электрлік және магниттік тізбектің негізгі параметрлерін өлшеуді, есептей алуды.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КҚ 2.1.1.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Материалтану негіздері; агротехника дақылдары, шикізаттарды дайындау және сақтау; материалдар құрылымы және қасиеттері; шикізат пен талшықтарға әрекет ететін стандарттар; материалдарды қолдану аймақтары; мақта және басқа талшықтар; талшық құрылымы; талшық құрылысы мен қасиеттері; кенеп талшығы: түрлері және қасиеттері; жүн талшығы: түрлері және қасиеттері; табиғи жібек, жібек талшығы және оның қасиеттері; химиялық талшықтар; үлгілер алу әдістері және таспалар дайындау; талшықтың пісіп-жетілуі мен ширатылу қасиеттерін анықтау; поляризацияланған сәуле арқылы талшықтың ширатылу қасиеттерін анықтау.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тоқыма өндірісінде қолданылатын талшықтар жіктемесін, құрылысын, талшықтардың физикалық- механикалық және технологиялық қасиеттерін;</w:t>
            </w:r>
            <w:r>
              <w:br/>
            </w:r>
            <w:r>
              <w:rPr>
                <w:rFonts w:ascii="Times New Roman"/>
                <w:b w:val="false"/>
                <w:i w:val="false"/>
                <w:color w:val="000000"/>
                <w:sz w:val="20"/>
              </w:rPr>
              <w:t>
- металдарды беріктеудің негізгі тәсілдерін және оларды өңдеуді</w:t>
            </w:r>
            <w:r>
              <w:br/>
            </w:r>
            <w:r>
              <w:rPr>
                <w:rFonts w:ascii="Times New Roman"/>
                <w:b w:val="false"/>
                <w:i w:val="false"/>
                <w:color w:val="000000"/>
                <w:sz w:val="20"/>
              </w:rPr>
              <w:t>
Іскерліктер:</w:t>
            </w:r>
            <w:r>
              <w:br/>
            </w:r>
            <w:r>
              <w:rPr>
                <w:rFonts w:ascii="Times New Roman"/>
                <w:b w:val="false"/>
                <w:i w:val="false"/>
                <w:color w:val="000000"/>
                <w:sz w:val="20"/>
              </w:rPr>
              <w:t>
- зерттеулер процесіндегі материалдарды жинауға және өңдеуге қатынаса алуын;</w:t>
            </w:r>
            <w:r>
              <w:br/>
            </w:r>
            <w:r>
              <w:rPr>
                <w:rFonts w:ascii="Times New Roman"/>
                <w:b w:val="false"/>
                <w:i w:val="false"/>
                <w:color w:val="000000"/>
                <w:sz w:val="20"/>
              </w:rPr>
              <w:t>
- материалтану және конструкциялық материалдарын дұрыс қолдануды.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5;</w:t>
            </w:r>
            <w:r>
              <w:br/>
            </w:r>
            <w:r>
              <w:rPr>
                <w:rFonts w:ascii="Times New Roman"/>
                <w:b w:val="false"/>
                <w:i w:val="false"/>
                <w:color w:val="000000"/>
                <w:sz w:val="20"/>
              </w:rPr>
              <w:t>
КҚ 2.1.3;</w:t>
            </w:r>
            <w:r>
              <w:br/>
            </w:r>
            <w:r>
              <w:rPr>
                <w:rFonts w:ascii="Times New Roman"/>
                <w:b w:val="false"/>
                <w:i w:val="false"/>
                <w:color w:val="000000"/>
                <w:sz w:val="20"/>
              </w:rPr>
              <w:t>
КҚ 3.1.2.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 қаріптік және көркемдік графика</w:t>
            </w:r>
            <w:r>
              <w:br/>
            </w:r>
            <w:r>
              <w:rPr>
                <w:rFonts w:ascii="Times New Roman"/>
                <w:b w:val="false"/>
                <w:i w:val="false"/>
                <w:color w:val="000000"/>
                <w:sz w:val="20"/>
              </w:rPr>
              <w:t xml:space="preserve">
Перспектива. Оның заңдары. Қаріптер жіктемесі. Қаріптер пропорциясы. Қаріпті қабылдау психологиясы. Оптикалық иллюзия (сағым) және оны жою. Қаріптерге қойылатын талаптар. Қаріптер және безендіру. Жарнамалық, сәндік, картографиялық, плакаттық-жарқағаздық, газеттік және кітап қаріптері. Қаріптер сипаттамасы. Қаріп кеглі: мәтіндік, титулдық. Қаріптер гарнитуры. Шартты атаулары: әдеби, әдеттегі, плакаттық және т.б. Қаріптер пішіні: жарқын, жартылай толық және толық және т.б. Негізгі қаріптердің көлбеулігі: тура, курсивтік. Растрлық және векторлық қаріптер. Көркем графика негіздері. Өз кәсібіне қызығушылық, әрі шығармашлықпен қарау, дербестік, белсенділік, эстетикалық мәдениетті тәрбиелеудегі көркем графиканың рөлі. Көркем графиканың ерекшеліктері. Көркем графиканың нақтылықтан айырмашылығы. Көркем графикадағы тұжырымдардың нақтылығы, артық нәрселерден бас тарту, кейбір шарттылықтар мен сәнділіктер. Көркем графика: түрлі-түсті бейнелер, оның ішінде компьютерлік технологияларды қолдану арқылы салынған бейнелер.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перспектива туралы түсінік;</w:t>
            </w:r>
            <w:r>
              <w:br/>
            </w:r>
            <w:r>
              <w:rPr>
                <w:rFonts w:ascii="Times New Roman"/>
                <w:b w:val="false"/>
                <w:i w:val="false"/>
                <w:color w:val="000000"/>
                <w:sz w:val="20"/>
              </w:rPr>
              <w:t>
- қаріптер жіктемесі;</w:t>
            </w:r>
            <w:r>
              <w:br/>
            </w:r>
            <w:r>
              <w:rPr>
                <w:rFonts w:ascii="Times New Roman"/>
                <w:b w:val="false"/>
                <w:i w:val="false"/>
                <w:color w:val="000000"/>
                <w:sz w:val="20"/>
              </w:rPr>
              <w:t>
- қаріптер пропорциясын;</w:t>
            </w:r>
            <w:r>
              <w:br/>
            </w:r>
            <w:r>
              <w:rPr>
                <w:rFonts w:ascii="Times New Roman"/>
                <w:b w:val="false"/>
                <w:i w:val="false"/>
                <w:color w:val="000000"/>
                <w:sz w:val="20"/>
              </w:rPr>
              <w:t>
- қаріпті қабылдау психологиясын;</w:t>
            </w:r>
            <w:r>
              <w:br/>
            </w:r>
            <w:r>
              <w:rPr>
                <w:rFonts w:ascii="Times New Roman"/>
                <w:b w:val="false"/>
                <w:i w:val="false"/>
                <w:color w:val="000000"/>
                <w:sz w:val="20"/>
              </w:rPr>
              <w:t>
- оптикалық иллюзия (сағым) және оны жою. Қаріптерге қойылатын талаптарды;</w:t>
            </w:r>
            <w:r>
              <w:br/>
            </w:r>
            <w:r>
              <w:rPr>
                <w:rFonts w:ascii="Times New Roman"/>
                <w:b w:val="false"/>
                <w:i w:val="false"/>
                <w:color w:val="000000"/>
                <w:sz w:val="20"/>
              </w:rPr>
              <w:t>
- көркем графиканың ерекшеліктері мен көркем графиканың нақтылықтан айырмашылығын;</w:t>
            </w:r>
            <w:r>
              <w:br/>
            </w:r>
            <w:r>
              <w:rPr>
                <w:rFonts w:ascii="Times New Roman"/>
                <w:b w:val="false"/>
                <w:i w:val="false"/>
                <w:color w:val="000000"/>
                <w:sz w:val="20"/>
              </w:rPr>
              <w:t>
- көркем графикадағы тұжырымдардың нақтылығы, артық нәрселерден бас тарту, кейбір шарттылықтар мен сәнділіктер;</w:t>
            </w:r>
            <w:r>
              <w:br/>
            </w:r>
            <w:r>
              <w:rPr>
                <w:rFonts w:ascii="Times New Roman"/>
                <w:b w:val="false"/>
                <w:i w:val="false"/>
                <w:color w:val="000000"/>
                <w:sz w:val="20"/>
              </w:rPr>
              <w:t>
- көркем графиканы: түрлі-түсті бейнелер, оның ішінде компьютерлік технологияларды қолдану арқылы салынған бейнелерді</w:t>
            </w:r>
            <w:r>
              <w:br/>
            </w:r>
            <w:r>
              <w:rPr>
                <w:rFonts w:ascii="Times New Roman"/>
                <w:b w:val="false"/>
                <w:i w:val="false"/>
                <w:color w:val="000000"/>
                <w:sz w:val="20"/>
              </w:rPr>
              <w:t>
Іскерліктер:</w:t>
            </w:r>
            <w:r>
              <w:br/>
            </w:r>
            <w:r>
              <w:rPr>
                <w:rFonts w:ascii="Times New Roman"/>
                <w:b w:val="false"/>
                <w:i w:val="false"/>
                <w:color w:val="000000"/>
                <w:sz w:val="20"/>
              </w:rPr>
              <w:t>
- қаріптер және безендіру;</w:t>
            </w:r>
            <w:r>
              <w:br/>
            </w:r>
            <w:r>
              <w:rPr>
                <w:rFonts w:ascii="Times New Roman"/>
                <w:b w:val="false"/>
                <w:i w:val="false"/>
                <w:color w:val="000000"/>
                <w:sz w:val="20"/>
              </w:rPr>
              <w:t>
- жарнамалық, сәндік, картографиялық, плакаттық-жарқағаздық, газеттік және кітап қаріптерін.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2.1.8,</w:t>
            </w:r>
            <w:r>
              <w:br/>
            </w:r>
            <w:r>
              <w:rPr>
                <w:rFonts w:ascii="Times New Roman"/>
                <w:b w:val="false"/>
                <w:i w:val="false"/>
                <w:color w:val="000000"/>
                <w:sz w:val="20"/>
              </w:rPr>
              <w:t>
КҚ 2.2.4,</w:t>
            </w:r>
            <w:r>
              <w:br/>
            </w:r>
            <w:r>
              <w:rPr>
                <w:rFonts w:ascii="Times New Roman"/>
                <w:b w:val="false"/>
                <w:i w:val="false"/>
                <w:color w:val="000000"/>
                <w:sz w:val="20"/>
              </w:rPr>
              <w:t>
КҚ 3.1.7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r>
              <w:br/>
            </w:r>
            <w:r>
              <w:rPr>
                <w:rFonts w:ascii="Times New Roman"/>
                <w:b w:val="false"/>
                <w:i w:val="false"/>
                <w:color w:val="000000"/>
                <w:sz w:val="20"/>
              </w:rPr>
              <w:t xml:space="preserve">
Бейнелеу өнерінің түрі. Станоктық және монументальдық кескіндеме. Майлы (темпера, акриль) бояулармен кенепке салынған картиналар. Фреска, секко. Акварель, гуашь, пастель, т.б. түрлі-түсті бейнелер. Кескіндеме бағыты мен техникасы. Кескіндеме функциялары. Кескіндеме жанры: портрет, пейзаж, марина, тарихи кескіндеме. Батальды кескіндеме. Натюрморт. Архитектуралық кескіндеме. Анималдық және сәулеттік кескіндеме.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станоктық және монументальдық кескіндеме;</w:t>
            </w:r>
            <w:r>
              <w:br/>
            </w:r>
            <w:r>
              <w:rPr>
                <w:rFonts w:ascii="Times New Roman"/>
                <w:b w:val="false"/>
                <w:i w:val="false"/>
                <w:color w:val="000000"/>
                <w:sz w:val="20"/>
              </w:rPr>
              <w:t>
- кескіндеме бағыты мен техникасы;</w:t>
            </w:r>
            <w:r>
              <w:br/>
            </w:r>
            <w:r>
              <w:rPr>
                <w:rFonts w:ascii="Times New Roman"/>
                <w:b w:val="false"/>
                <w:i w:val="false"/>
                <w:color w:val="000000"/>
                <w:sz w:val="20"/>
              </w:rPr>
              <w:t>
- кескіндеме функциялары</w:t>
            </w:r>
            <w:r>
              <w:br/>
            </w:r>
            <w:r>
              <w:rPr>
                <w:rFonts w:ascii="Times New Roman"/>
                <w:b w:val="false"/>
                <w:i w:val="false"/>
                <w:color w:val="000000"/>
                <w:sz w:val="20"/>
              </w:rPr>
              <w:t>
Іскерліктер:</w:t>
            </w:r>
            <w:r>
              <w:br/>
            </w:r>
            <w:r>
              <w:rPr>
                <w:rFonts w:ascii="Times New Roman"/>
                <w:b w:val="false"/>
                <w:i w:val="false"/>
                <w:color w:val="000000"/>
                <w:sz w:val="20"/>
              </w:rPr>
              <w:t>
- түрлі-түсті бейнелерді салу.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2.1.7,</w:t>
            </w:r>
            <w:r>
              <w:br/>
            </w:r>
            <w:r>
              <w:rPr>
                <w:rFonts w:ascii="Times New Roman"/>
                <w:b w:val="false"/>
                <w:i w:val="false"/>
                <w:color w:val="000000"/>
                <w:sz w:val="20"/>
              </w:rPr>
              <w:t>
КҚ 2.2.5,</w:t>
            </w:r>
            <w:r>
              <w:br/>
            </w:r>
            <w:r>
              <w:rPr>
                <w:rFonts w:ascii="Times New Roman"/>
                <w:b w:val="false"/>
                <w:i w:val="false"/>
                <w:color w:val="000000"/>
                <w:sz w:val="20"/>
              </w:rPr>
              <w:t>
КҚ 2.2.6,</w:t>
            </w:r>
            <w:r>
              <w:br/>
            </w:r>
            <w:r>
              <w:rPr>
                <w:rFonts w:ascii="Times New Roman"/>
                <w:b w:val="false"/>
                <w:i w:val="false"/>
                <w:color w:val="000000"/>
                <w:sz w:val="20"/>
              </w:rPr>
              <w:t>
КҚ 3.1.2,</w:t>
            </w:r>
            <w:r>
              <w:br/>
            </w:r>
            <w:r>
              <w:rPr>
                <w:rFonts w:ascii="Times New Roman"/>
                <w:b w:val="false"/>
                <w:i w:val="false"/>
                <w:color w:val="000000"/>
                <w:sz w:val="20"/>
              </w:rPr>
              <w:t>
КҚ 3.1.8.</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 негіздері</w:t>
            </w:r>
            <w:r>
              <w:br/>
            </w:r>
            <w:r>
              <w:rPr>
                <w:rFonts w:ascii="Times New Roman"/>
                <w:b w:val="false"/>
                <w:i w:val="false"/>
                <w:color w:val="000000"/>
                <w:sz w:val="20"/>
              </w:rPr>
              <w:t>
Адам анатомиясының негізгі заңдылықтарын үйрену әдістері. Адам ішкі құрылысының заңдылықтары. Қаңқа, буындар, бұлшық еттер, беттің негізгі деталдары мен негізгі қозғалыстар мен пропорцияларды, тепе-теңдік пен ауырлық орталығын, сондай-ақ анатомия негізінде адам фигурасын бейнелеудің әдістері. Қаңқа анатомиясы. Бас қаңқасы (қубас- ми орналасқан қаңқа және бет қаңқасы), дене қаңқасы және аяқ-қол қаңқалары. Кеуденің бұлшық еттері. Қол буынының сүйектері. Қол буынының еттері. Жамбас бұлшық еттері. Сирақ (жіліншік) еттері.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қаңқа, буындар, бұлшық еттер, беттің негізгі деталдарын;</w:t>
            </w:r>
            <w:r>
              <w:br/>
            </w:r>
            <w:r>
              <w:rPr>
                <w:rFonts w:ascii="Times New Roman"/>
                <w:b w:val="false"/>
                <w:i w:val="false"/>
                <w:color w:val="000000"/>
                <w:sz w:val="20"/>
              </w:rPr>
              <w:t>
- негізгі қозғалыстар мен пропорцияларды;</w:t>
            </w:r>
            <w:r>
              <w:br/>
            </w:r>
            <w:r>
              <w:rPr>
                <w:rFonts w:ascii="Times New Roman"/>
                <w:b w:val="false"/>
                <w:i w:val="false"/>
                <w:color w:val="000000"/>
                <w:sz w:val="20"/>
              </w:rPr>
              <w:t>
- тепе -теңдік пен ауырлық орталығын;</w:t>
            </w:r>
            <w:r>
              <w:br/>
            </w:r>
            <w:r>
              <w:rPr>
                <w:rFonts w:ascii="Times New Roman"/>
                <w:b w:val="false"/>
                <w:i w:val="false"/>
                <w:color w:val="000000"/>
                <w:sz w:val="20"/>
              </w:rPr>
              <w:t>
- кеуденің бұлшық еттері;</w:t>
            </w:r>
            <w:r>
              <w:br/>
            </w:r>
            <w:r>
              <w:rPr>
                <w:rFonts w:ascii="Times New Roman"/>
                <w:b w:val="false"/>
                <w:i w:val="false"/>
                <w:color w:val="000000"/>
                <w:sz w:val="20"/>
              </w:rPr>
              <w:t>
- қол буынының сүйектері мен қол буынының еттерін;</w:t>
            </w:r>
            <w:r>
              <w:br/>
            </w:r>
            <w:r>
              <w:rPr>
                <w:rFonts w:ascii="Times New Roman"/>
                <w:b w:val="false"/>
                <w:i w:val="false"/>
                <w:color w:val="000000"/>
                <w:sz w:val="20"/>
              </w:rPr>
              <w:t>
- жамбас бұлшық еттері мен сирақ (жіліншік) еттерін</w:t>
            </w:r>
            <w:r>
              <w:br/>
            </w:r>
            <w:r>
              <w:rPr>
                <w:rFonts w:ascii="Times New Roman"/>
                <w:b w:val="false"/>
                <w:i w:val="false"/>
                <w:color w:val="000000"/>
                <w:sz w:val="20"/>
              </w:rPr>
              <w:t>
Іскерліктер:</w:t>
            </w:r>
            <w:r>
              <w:br/>
            </w:r>
            <w:r>
              <w:rPr>
                <w:rFonts w:ascii="Times New Roman"/>
                <w:b w:val="false"/>
                <w:i w:val="false"/>
                <w:color w:val="000000"/>
                <w:sz w:val="20"/>
              </w:rPr>
              <w:t>
- бас қаңқасы бейнелеуді;</w:t>
            </w:r>
            <w:r>
              <w:br/>
            </w:r>
            <w:r>
              <w:rPr>
                <w:rFonts w:ascii="Times New Roman"/>
                <w:b w:val="false"/>
                <w:i w:val="false"/>
                <w:color w:val="000000"/>
                <w:sz w:val="20"/>
              </w:rPr>
              <w:t>
- дене қаңқасы және аяқ-қол қаңқаларын бейнелеуді.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w:t>
            </w:r>
            <w:r>
              <w:br/>
            </w:r>
            <w:r>
              <w:rPr>
                <w:rFonts w:ascii="Times New Roman"/>
                <w:b w:val="false"/>
                <w:i w:val="false"/>
                <w:color w:val="000000"/>
                <w:sz w:val="20"/>
              </w:rPr>
              <w:t>
КҚ 3.1.8</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xml:space="preserve">
Тігін өндірісінде өнім сапасын қамтамасыз етудегі стандарттаудың ролі. Стандарттау саласындағы негізгі ұғымдар мен анықтамалар. ҚР стандарттаудың мемлекеттік жүйесіндегі негізгі ережелер. Стандарттаудың экономикалық тиімділігі. Метрология негіздері мен өлшем бірліктерін қамтамасыз ету. Сапаны басқару негіздері. Бақылау түрлері, өнімдерді сертификаттау және сынау. Өнімнің сапасын басқарудың кешенді жүйесі. Стандарттаудың халықаралық жүйесі ИСО 9001-2000 (ISO).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стандарттау, метрология, және өнімдердің сапасы саласындағы негізгі ұғымдар мен анықтамаларды;</w:t>
            </w:r>
            <w:r>
              <w:br/>
            </w:r>
            <w:r>
              <w:rPr>
                <w:rFonts w:ascii="Times New Roman"/>
                <w:b w:val="false"/>
                <w:i w:val="false"/>
                <w:color w:val="000000"/>
                <w:sz w:val="20"/>
              </w:rPr>
              <w:t>
- ҚР стандарттаудың мемлекеттік жүйесіндегі негізгі ережелерді;</w:t>
            </w:r>
            <w:r>
              <w:br/>
            </w:r>
            <w:r>
              <w:rPr>
                <w:rFonts w:ascii="Times New Roman"/>
                <w:b w:val="false"/>
                <w:i w:val="false"/>
                <w:color w:val="000000"/>
                <w:sz w:val="20"/>
              </w:rPr>
              <w:t>
- өлшеудің негізгі әдістері мен топтастырылуын және олардың сипаттамасын;</w:t>
            </w:r>
            <w:r>
              <w:br/>
            </w:r>
            <w:r>
              <w:rPr>
                <w:rFonts w:ascii="Times New Roman"/>
                <w:b w:val="false"/>
                <w:i w:val="false"/>
                <w:color w:val="000000"/>
                <w:sz w:val="20"/>
              </w:rPr>
              <w:t>
- өнімнің қасиетін, сертификациясын, сапа көрсеткіштерінің номенклатурасын;</w:t>
            </w:r>
            <w:r>
              <w:br/>
            </w:r>
            <w:r>
              <w:rPr>
                <w:rFonts w:ascii="Times New Roman"/>
                <w:b w:val="false"/>
                <w:i w:val="false"/>
                <w:color w:val="000000"/>
                <w:sz w:val="20"/>
              </w:rPr>
              <w:t>
-сапаны басқару негіздерін;</w:t>
            </w:r>
            <w:r>
              <w:br/>
            </w:r>
            <w:r>
              <w:rPr>
                <w:rFonts w:ascii="Times New Roman"/>
                <w:b w:val="false"/>
                <w:i w:val="false"/>
                <w:color w:val="000000"/>
                <w:sz w:val="20"/>
              </w:rPr>
              <w:t>
- өнімнің сапасын бақылау түрлерін;</w:t>
            </w:r>
            <w:r>
              <w:br/>
            </w:r>
            <w:r>
              <w:rPr>
                <w:rFonts w:ascii="Times New Roman"/>
                <w:b w:val="false"/>
                <w:i w:val="false"/>
                <w:color w:val="000000"/>
                <w:sz w:val="20"/>
              </w:rPr>
              <w:t>
- сапа деңгейін бағалау әдістерін, сапа категорияларын;</w:t>
            </w:r>
            <w:r>
              <w:br/>
            </w:r>
            <w:r>
              <w:rPr>
                <w:rFonts w:ascii="Times New Roman"/>
                <w:b w:val="false"/>
                <w:i w:val="false"/>
                <w:color w:val="000000"/>
                <w:sz w:val="20"/>
              </w:rPr>
              <w:t>
- тігін саласында қолданылатын стандарт түрлерін;</w:t>
            </w:r>
            <w:r>
              <w:br/>
            </w:r>
            <w:r>
              <w:rPr>
                <w:rFonts w:ascii="Times New Roman"/>
                <w:b w:val="false"/>
                <w:i w:val="false"/>
                <w:color w:val="000000"/>
                <w:sz w:val="20"/>
              </w:rPr>
              <w:t>
- өндірісте өнім сапасына техникалық бақылауды ұйымдастыруды;</w:t>
            </w:r>
            <w:r>
              <w:br/>
            </w:r>
            <w:r>
              <w:rPr>
                <w:rFonts w:ascii="Times New Roman"/>
                <w:b w:val="false"/>
                <w:i w:val="false"/>
                <w:color w:val="000000"/>
                <w:sz w:val="20"/>
              </w:rPr>
              <w:t>
- өнім сапасына қойылатын заңдылықтарды бұзғаны үшін жауапқа тарту шаралары;</w:t>
            </w:r>
            <w:r>
              <w:br/>
            </w:r>
            <w:r>
              <w:rPr>
                <w:rFonts w:ascii="Times New Roman"/>
                <w:b w:val="false"/>
                <w:i w:val="false"/>
                <w:color w:val="000000"/>
                <w:sz w:val="20"/>
              </w:rPr>
              <w:t>
- ИСО 9001-2000 халықаралық стандартты қолдану салаларын.</w:t>
            </w:r>
            <w:r>
              <w:br/>
            </w:r>
            <w:r>
              <w:rPr>
                <w:rFonts w:ascii="Times New Roman"/>
                <w:b w:val="false"/>
                <w:i w:val="false"/>
                <w:color w:val="000000"/>
                <w:sz w:val="20"/>
              </w:rPr>
              <w:t>
Іскерліктер:</w:t>
            </w:r>
            <w:r>
              <w:br/>
            </w:r>
            <w:r>
              <w:rPr>
                <w:rFonts w:ascii="Times New Roman"/>
                <w:b w:val="false"/>
                <w:i w:val="false"/>
                <w:color w:val="000000"/>
                <w:sz w:val="20"/>
              </w:rPr>
              <w:t>
- қажетті нормативтік техникалық құжаттарды таба білуді және оны қолдануды;</w:t>
            </w:r>
            <w:r>
              <w:br/>
            </w:r>
            <w:r>
              <w:rPr>
                <w:rFonts w:ascii="Times New Roman"/>
                <w:b w:val="false"/>
                <w:i w:val="false"/>
                <w:color w:val="000000"/>
                <w:sz w:val="20"/>
              </w:rPr>
              <w:t>
- мемлекеттік стандарттардың көрсеткіштерін қолдануды;</w:t>
            </w:r>
            <w:r>
              <w:br/>
            </w:r>
            <w:r>
              <w:rPr>
                <w:rFonts w:ascii="Times New Roman"/>
                <w:b w:val="false"/>
                <w:i w:val="false"/>
                <w:color w:val="000000"/>
                <w:sz w:val="20"/>
              </w:rPr>
              <w:t>
- өлшеу түрлері мен құралдарын таңдауды;</w:t>
            </w:r>
            <w:r>
              <w:br/>
            </w:r>
            <w:r>
              <w:rPr>
                <w:rFonts w:ascii="Times New Roman"/>
                <w:b w:val="false"/>
                <w:i w:val="false"/>
                <w:color w:val="000000"/>
                <w:sz w:val="20"/>
              </w:rPr>
              <w:t>
- үздік әлемдік және отандық өнімдердің үлгілерінің сапа деңгейінің көрсеткіштерін анықтауды;</w:t>
            </w:r>
            <w:r>
              <w:br/>
            </w:r>
            <w:r>
              <w:rPr>
                <w:rFonts w:ascii="Times New Roman"/>
                <w:b w:val="false"/>
                <w:i w:val="false"/>
                <w:color w:val="000000"/>
                <w:sz w:val="20"/>
              </w:rPr>
              <w:t>
- салаларда негізгі стандарттарды пайдалануды және шикізат, материалдары мен дайын өнімдердің сапа деңгейін анықтауды;</w:t>
            </w:r>
            <w:r>
              <w:br/>
            </w:r>
            <w:r>
              <w:rPr>
                <w:rFonts w:ascii="Times New Roman"/>
                <w:b w:val="false"/>
                <w:i w:val="false"/>
                <w:color w:val="000000"/>
                <w:sz w:val="20"/>
              </w:rPr>
              <w:t>
- өнімнің сапа деңгейінің халықаралық стандарттарға сәйкестігін анықтауды.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2.1.2,</w:t>
            </w:r>
            <w:r>
              <w:br/>
            </w:r>
            <w:r>
              <w:rPr>
                <w:rFonts w:ascii="Times New Roman"/>
                <w:b w:val="false"/>
                <w:i w:val="false"/>
                <w:color w:val="000000"/>
                <w:sz w:val="20"/>
              </w:rPr>
              <w:t>
КҚ 2.1.8,</w:t>
            </w:r>
            <w:r>
              <w:br/>
            </w:r>
            <w:r>
              <w:rPr>
                <w:rFonts w:ascii="Times New Roman"/>
                <w:b w:val="false"/>
                <w:i w:val="false"/>
                <w:color w:val="000000"/>
                <w:sz w:val="20"/>
              </w:rPr>
              <w:t>
КҚ 3.1.3,</w:t>
            </w:r>
            <w:r>
              <w:br/>
            </w:r>
            <w:r>
              <w:rPr>
                <w:rFonts w:ascii="Times New Roman"/>
                <w:b w:val="false"/>
                <w:i w:val="false"/>
                <w:color w:val="000000"/>
                <w:sz w:val="20"/>
              </w:rPr>
              <w:t>
КҚ 3.1.4,</w:t>
            </w:r>
            <w:r>
              <w:br/>
            </w:r>
            <w:r>
              <w:rPr>
                <w:rFonts w:ascii="Times New Roman"/>
                <w:b w:val="false"/>
                <w:i w:val="false"/>
                <w:color w:val="000000"/>
                <w:sz w:val="20"/>
              </w:rPr>
              <w:t>
КҚ 3.1.5.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экономикасы</w:t>
            </w:r>
            <w:r>
              <w:br/>
            </w:r>
            <w:r>
              <w:rPr>
                <w:rFonts w:ascii="Times New Roman"/>
                <w:b w:val="false"/>
                <w:i w:val="false"/>
                <w:color w:val="000000"/>
                <w:sz w:val="20"/>
              </w:rPr>
              <w:t xml:space="preserve">
Нарықтық жүйе жағдайындағы кәсіпорын: ҚР қызмет көрсету саласындағы экономикалық дамудың негізгі бағыттары; кәсіпорын – экономикадағы негізгі буын, кәсіпорынның негізгі қорлары, айналым құралдары; өндірісті ұйымдастыру формалары; еңбек өнімділігі; еңбекті ұйымдастыру; еңбекті нормалау; кәсіпорын кадрлары; кәсіпорынның қызметін жоспарлау және болжамдау: жылдық жоспардың негізгі бөлімдері мен көрсеткіштері; бағаның құралуы; салықтар мен басқа міндетті төлемдер.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ҚР қазіргі жағдайын, мемлекеттік экономикалық құрылымын;</w:t>
            </w:r>
            <w:r>
              <w:br/>
            </w:r>
            <w:r>
              <w:rPr>
                <w:rFonts w:ascii="Times New Roman"/>
                <w:b w:val="false"/>
                <w:i w:val="false"/>
                <w:color w:val="000000"/>
                <w:sz w:val="20"/>
              </w:rPr>
              <w:t>
- реформалар жағдайы мен олардың нарықтағы қозғалысын;</w:t>
            </w:r>
            <w:r>
              <w:br/>
            </w:r>
            <w:r>
              <w:rPr>
                <w:rFonts w:ascii="Times New Roman"/>
                <w:b w:val="false"/>
                <w:i w:val="false"/>
                <w:color w:val="000000"/>
                <w:sz w:val="20"/>
              </w:rPr>
              <w:t>
- тұрғындарға қызмет көрсетуді ұйымдастыру, өндіріс принциптерін;</w:t>
            </w:r>
            <w:r>
              <w:br/>
            </w:r>
            <w:r>
              <w:rPr>
                <w:rFonts w:ascii="Times New Roman"/>
                <w:b w:val="false"/>
                <w:i w:val="false"/>
                <w:color w:val="000000"/>
                <w:sz w:val="20"/>
              </w:rPr>
              <w:t>
- еңбек өнімділігінің маңызын, еңбекті техникалық нормалауды, еңбек жалақысын ұйымдастыруды;</w:t>
            </w:r>
            <w:r>
              <w:br/>
            </w:r>
            <w:r>
              <w:rPr>
                <w:rFonts w:ascii="Times New Roman"/>
                <w:b w:val="false"/>
                <w:i w:val="false"/>
                <w:color w:val="000000"/>
                <w:sz w:val="20"/>
              </w:rPr>
              <w:t>
- бизнес-жоспардың құрылымы мен мазмұнын;</w:t>
            </w:r>
            <w:r>
              <w:br/>
            </w:r>
            <w:r>
              <w:rPr>
                <w:rFonts w:ascii="Times New Roman"/>
                <w:b w:val="false"/>
                <w:i w:val="false"/>
                <w:color w:val="000000"/>
                <w:sz w:val="20"/>
              </w:rPr>
              <w:t>
- салықтар түрлері мен басқа міндетті төлемдерді</w:t>
            </w:r>
            <w:r>
              <w:br/>
            </w:r>
            <w:r>
              <w:rPr>
                <w:rFonts w:ascii="Times New Roman"/>
                <w:b w:val="false"/>
                <w:i w:val="false"/>
                <w:color w:val="000000"/>
                <w:sz w:val="20"/>
              </w:rPr>
              <w:t>
Іскерліктер:</w:t>
            </w:r>
            <w:r>
              <w:br/>
            </w:r>
            <w:r>
              <w:rPr>
                <w:rFonts w:ascii="Times New Roman"/>
                <w:b w:val="false"/>
                <w:i w:val="false"/>
                <w:color w:val="000000"/>
                <w:sz w:val="20"/>
              </w:rPr>
              <w:t>
- негізгі қорларды пайдаланудың көрсеткіштерін анықтауды, амортизация суммаларын, айналыс құралдарының айналым көрсеткіштерін;</w:t>
            </w:r>
            <w:r>
              <w:br/>
            </w:r>
            <w:r>
              <w:rPr>
                <w:rFonts w:ascii="Times New Roman"/>
                <w:b w:val="false"/>
                <w:i w:val="false"/>
                <w:color w:val="000000"/>
                <w:sz w:val="20"/>
              </w:rPr>
              <w:t>
- еңбек өнімділігінің көрсеткіштерін есептеуді, жұмыс уақытының суретін, хронометражды жасауды;</w:t>
            </w:r>
            <w:r>
              <w:br/>
            </w:r>
            <w:r>
              <w:rPr>
                <w:rFonts w:ascii="Times New Roman"/>
                <w:b w:val="false"/>
                <w:i w:val="false"/>
                <w:color w:val="000000"/>
                <w:sz w:val="20"/>
              </w:rPr>
              <w:t>
- еңбек нормасын, қызметкердің жалақысын есептеуді;</w:t>
            </w:r>
            <w:r>
              <w:br/>
            </w:r>
            <w:r>
              <w:rPr>
                <w:rFonts w:ascii="Times New Roman"/>
                <w:b w:val="false"/>
                <w:i w:val="false"/>
                <w:color w:val="000000"/>
                <w:sz w:val="20"/>
              </w:rPr>
              <w:t>
- шығын сметасын жасауды, салықтардың негізгі түрлерін есептеуді;</w:t>
            </w:r>
            <w:r>
              <w:br/>
            </w:r>
            <w:r>
              <w:rPr>
                <w:rFonts w:ascii="Times New Roman"/>
                <w:b w:val="false"/>
                <w:i w:val="false"/>
                <w:color w:val="000000"/>
                <w:sz w:val="20"/>
              </w:rPr>
              <w:t>
-кәсіпорынның техникалық-экономикалық көрсеткіштерін есептеуді.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2.1.7,</w:t>
            </w:r>
            <w:r>
              <w:br/>
            </w:r>
            <w:r>
              <w:rPr>
                <w:rFonts w:ascii="Times New Roman"/>
                <w:b w:val="false"/>
                <w:i w:val="false"/>
                <w:color w:val="000000"/>
                <w:sz w:val="20"/>
              </w:rPr>
              <w:t>
КҚ 3.1.3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Басқару жүйесінде менеджмент – қызмет айнасы; менеджментті ақпараттық қамсыздандыру, басқару шешімдерінқабылдаудың әдістері мен технологиясы, коммуникация – байланыс үрдісі ретінде; менеджмент және менеджерлер, менеджмент стилі және менеджер имиджі; лидер, билік, бедел; бүліктік жағдайлар, олардың алдын алу және шешу; ұжымдағы әлеуметтік-психологиялық климат, бүлікті басқару; персоналдарды басқару; мотивация; мотивациялық стратегиялар мен әдістер. Персоналдарды басқару; кадрларды жоспарлау; қызмет бойынша персоналдарды қызметтік-кәсіби қорғау жүйесі; қызметтік карьераны басқару.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басқарудың қазіргі кездегі принциптері мен әдістерін, басқару қызметтерін;</w:t>
            </w:r>
            <w:r>
              <w:br/>
            </w:r>
            <w:r>
              <w:rPr>
                <w:rFonts w:ascii="Times New Roman"/>
                <w:b w:val="false"/>
                <w:i w:val="false"/>
                <w:color w:val="000000"/>
                <w:sz w:val="20"/>
              </w:rPr>
              <w:t>
- басқарудың ұйымдық құрылымын;</w:t>
            </w:r>
            <w:r>
              <w:br/>
            </w:r>
            <w:r>
              <w:rPr>
                <w:rFonts w:ascii="Times New Roman"/>
                <w:b w:val="false"/>
                <w:i w:val="false"/>
                <w:color w:val="000000"/>
                <w:sz w:val="20"/>
              </w:rPr>
              <w:t>
- басқару шешімдерін дайындау мен бекітудің әдістері және қазіргі заманғы технологиясын;</w:t>
            </w:r>
            <w:r>
              <w:br/>
            </w:r>
            <w:r>
              <w:rPr>
                <w:rFonts w:ascii="Times New Roman"/>
                <w:b w:val="false"/>
                <w:i w:val="false"/>
                <w:color w:val="000000"/>
                <w:sz w:val="20"/>
              </w:rPr>
              <w:t>
- қазіргі заманғы техникалық құралдарды, коммуникациялар мен байланыстарды пайдаланып, ақпараттарды өңдеу әдістерін;</w:t>
            </w:r>
            <w:r>
              <w:br/>
            </w:r>
            <w:r>
              <w:rPr>
                <w:rFonts w:ascii="Times New Roman"/>
                <w:b w:val="false"/>
                <w:i w:val="false"/>
                <w:color w:val="000000"/>
                <w:sz w:val="20"/>
              </w:rPr>
              <w:t>
- қызметкердің іскерлік сапасын бағалау әдістерін;</w:t>
            </w:r>
            <w:r>
              <w:br/>
            </w:r>
            <w:r>
              <w:rPr>
                <w:rFonts w:ascii="Times New Roman"/>
                <w:b w:val="false"/>
                <w:i w:val="false"/>
                <w:color w:val="000000"/>
                <w:sz w:val="20"/>
              </w:rPr>
              <w:t>
- бүліктік жағдайларды басқару тәсілдерін</w:t>
            </w:r>
            <w:r>
              <w:br/>
            </w:r>
            <w:r>
              <w:rPr>
                <w:rFonts w:ascii="Times New Roman"/>
                <w:b w:val="false"/>
                <w:i w:val="false"/>
                <w:color w:val="000000"/>
                <w:sz w:val="20"/>
              </w:rPr>
              <w:t>
Іскерліктер:</w:t>
            </w:r>
            <w:r>
              <w:br/>
            </w:r>
            <w:r>
              <w:rPr>
                <w:rFonts w:ascii="Times New Roman"/>
                <w:b w:val="false"/>
                <w:i w:val="false"/>
                <w:color w:val="000000"/>
                <w:sz w:val="20"/>
              </w:rPr>
              <w:t>
- нақты өндірістік жағдайларда басқару әдістерін қолдануды;</w:t>
            </w:r>
            <w:r>
              <w:br/>
            </w:r>
            <w:r>
              <w:rPr>
                <w:rFonts w:ascii="Times New Roman"/>
                <w:b w:val="false"/>
                <w:i w:val="false"/>
                <w:color w:val="000000"/>
                <w:sz w:val="20"/>
              </w:rPr>
              <w:t>
- басқару шешімдерін дайындауды;</w:t>
            </w:r>
            <w:r>
              <w:br/>
            </w:r>
            <w:r>
              <w:rPr>
                <w:rFonts w:ascii="Times New Roman"/>
                <w:b w:val="false"/>
                <w:i w:val="false"/>
                <w:color w:val="000000"/>
                <w:sz w:val="20"/>
              </w:rPr>
              <w:t>
- жұмыс орнын ұйымдастыруды;</w:t>
            </w:r>
            <w:r>
              <w:br/>
            </w:r>
            <w:r>
              <w:rPr>
                <w:rFonts w:ascii="Times New Roman"/>
                <w:b w:val="false"/>
                <w:i w:val="false"/>
                <w:color w:val="000000"/>
                <w:sz w:val="20"/>
              </w:rPr>
              <w:t>
- формалды емес топтарды басқаруды;</w:t>
            </w:r>
            <w:r>
              <w:br/>
            </w:r>
            <w:r>
              <w:rPr>
                <w:rFonts w:ascii="Times New Roman"/>
                <w:b w:val="false"/>
                <w:i w:val="false"/>
                <w:color w:val="000000"/>
                <w:sz w:val="20"/>
              </w:rPr>
              <w:t>
- бүліктік жағдайлардың алдын алуды және шешуді.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2.1.4,</w:t>
            </w:r>
            <w:r>
              <w:br/>
            </w:r>
            <w:r>
              <w:rPr>
                <w:rFonts w:ascii="Times New Roman"/>
                <w:b w:val="false"/>
                <w:i w:val="false"/>
                <w:color w:val="000000"/>
                <w:sz w:val="20"/>
              </w:rPr>
              <w:t>
КҚ 3.1.4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Адамдағы келеңсіз факторлардың әсері; жарақаттайтын және зиянды факторларды теңестіру; техникалық жүйелер мен технологиялық процестердің қауіп-қатерлерінен қорғану құралдары және әдістері; экобиоқорғайтын және өртке қарсы техникалар; кәсіпорындағы еңбекті қорғаудың құқықтық, нормативтік және ұйымдастыру негіздері; еңбекті қорғаудағы материалдық шығындар; кәсіби қызметтік саласындағы қауіпсіз еңбек жағдайын қамтамасыз етудің ерекшеліктері.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еңбектің қорғаудың жалпы нормаларын;</w:t>
            </w:r>
            <w:r>
              <w:br/>
            </w:r>
            <w:r>
              <w:rPr>
                <w:rFonts w:ascii="Times New Roman"/>
                <w:b w:val="false"/>
                <w:i w:val="false"/>
                <w:color w:val="000000"/>
                <w:sz w:val="20"/>
              </w:rPr>
              <w:t>
- технологиялық процестердің қауіпсіздігін;</w:t>
            </w:r>
            <w:r>
              <w:br/>
            </w:r>
            <w:r>
              <w:rPr>
                <w:rFonts w:ascii="Times New Roman"/>
                <w:b w:val="false"/>
                <w:i w:val="false"/>
                <w:color w:val="000000"/>
                <w:sz w:val="20"/>
              </w:rPr>
              <w:t>
- кәсіпорындағы жарақат алудың себептерін;</w:t>
            </w:r>
            <w:r>
              <w:br/>
            </w:r>
            <w:r>
              <w:rPr>
                <w:rFonts w:ascii="Times New Roman"/>
                <w:b w:val="false"/>
                <w:i w:val="false"/>
                <w:color w:val="000000"/>
                <w:sz w:val="20"/>
              </w:rPr>
              <w:t>
- өрт сөндіру қауіпсіздігі туралы жалпы мағлұматтарды.</w:t>
            </w:r>
            <w:r>
              <w:br/>
            </w:r>
            <w:r>
              <w:rPr>
                <w:rFonts w:ascii="Times New Roman"/>
                <w:b w:val="false"/>
                <w:i w:val="false"/>
                <w:color w:val="000000"/>
                <w:sz w:val="20"/>
              </w:rPr>
              <w:t>
Іскерліктер:</w:t>
            </w:r>
            <w:r>
              <w:br/>
            </w:r>
            <w:r>
              <w:rPr>
                <w:rFonts w:ascii="Times New Roman"/>
                <w:b w:val="false"/>
                <w:i w:val="false"/>
                <w:color w:val="000000"/>
                <w:sz w:val="20"/>
              </w:rPr>
              <w:t>
- еңбекті және қоршаған ортаны қорғау бойынша білімді тәжірибеде қолдануын;</w:t>
            </w:r>
            <w:r>
              <w:br/>
            </w:r>
            <w:r>
              <w:rPr>
                <w:rFonts w:ascii="Times New Roman"/>
                <w:b w:val="false"/>
                <w:i w:val="false"/>
                <w:color w:val="000000"/>
                <w:sz w:val="20"/>
              </w:rPr>
              <w:t>
- қорғанудың жеке құралдарын пайдалануды;</w:t>
            </w:r>
            <w:r>
              <w:br/>
            </w:r>
            <w:r>
              <w:rPr>
                <w:rFonts w:ascii="Times New Roman"/>
                <w:b w:val="false"/>
                <w:i w:val="false"/>
                <w:color w:val="000000"/>
                <w:sz w:val="20"/>
              </w:rPr>
              <w:t>
- өндірістік жарақат кезінде көмек көрсетуді.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xml:space="preserve">
БҚ 3 </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120707 3 - Техник-технолог</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өндiрiсi</w:t>
            </w:r>
            <w:r>
              <w:br/>
            </w:r>
            <w:r>
              <w:rPr>
                <w:rFonts w:ascii="Times New Roman"/>
                <w:b w:val="false"/>
                <w:i w:val="false"/>
                <w:color w:val="000000"/>
                <w:sz w:val="20"/>
              </w:rPr>
              <w:t>
Өсімдік (мақта, зығыр, кендір, кенеп және т.б.), жануарлар (жүн, жібек, жібек құртының пілләсі) және жасанды, синтетикалық талшықтардан иірілетін жіптер мен мата өндіретін жеңіл өнеркәсіп саласының тобындағы тоқыма өндірісінің сипаттамалары. Тоқыма талшықтарды иіру. Тігін жіптерін өндіру. Тоқыма өндірісі. Мақта маталарын өндіру. Киімнен басқа дайын тоқыма бұйымдарын өндіру. Трикотаж кездемелерін өндіру. Трикотаж бұйымдарын өндіру. Шұлық-ұйық өнімдерін өндіру. Киім аксессуарлары мен тоқыма материалдардын киім шығарыу. Арнайы киімдер дайындау. Сырт киімдерді дайындау.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өсімдік (мақта, зығыр, кендір, кенеп және т.б.), жануарлар (жүн, жібек, жібек құртының пілләсі) және жасанды, синтетикалық талшықтардан иірілетін жіптер мен мата өндіретін жеңіл өнеркәсіп саласының тобындағы тоқыма өндірісінің сипаттамаларын</w:t>
            </w:r>
            <w:r>
              <w:br/>
            </w:r>
            <w:r>
              <w:rPr>
                <w:rFonts w:ascii="Times New Roman"/>
                <w:b w:val="false"/>
                <w:i w:val="false"/>
                <w:color w:val="000000"/>
                <w:sz w:val="20"/>
              </w:rPr>
              <w:t>
Іскерліктер</w:t>
            </w:r>
            <w:r>
              <w:br/>
            </w:r>
            <w:r>
              <w:rPr>
                <w:rFonts w:ascii="Times New Roman"/>
                <w:b w:val="false"/>
                <w:i w:val="false"/>
                <w:color w:val="000000"/>
                <w:sz w:val="20"/>
              </w:rPr>
              <w:t>
- шұлық-ұйық өнімдерін өндіру.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БҚ5,</w:t>
            </w:r>
            <w:r>
              <w:br/>
            </w:r>
            <w:r>
              <w:rPr>
                <w:rFonts w:ascii="Times New Roman"/>
                <w:b w:val="false"/>
                <w:i w:val="false"/>
                <w:color w:val="000000"/>
                <w:sz w:val="20"/>
              </w:rPr>
              <w:t>
КҚ 2.1.3,</w:t>
            </w:r>
            <w:r>
              <w:br/>
            </w:r>
            <w:r>
              <w:rPr>
                <w:rFonts w:ascii="Times New Roman"/>
                <w:b w:val="false"/>
                <w:i w:val="false"/>
                <w:color w:val="000000"/>
                <w:sz w:val="20"/>
              </w:rPr>
              <w:t>
КҚ 2.1.4,</w:t>
            </w:r>
            <w:r>
              <w:br/>
            </w:r>
            <w:r>
              <w:rPr>
                <w:rFonts w:ascii="Times New Roman"/>
                <w:b w:val="false"/>
                <w:i w:val="false"/>
                <w:color w:val="000000"/>
                <w:sz w:val="20"/>
              </w:rPr>
              <w:t>
КҚ 2.1.5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киімдерді өңдеудің көркем тәсілдері</w:t>
            </w:r>
            <w:r>
              <w:br/>
            </w:r>
            <w:r>
              <w:rPr>
                <w:rFonts w:ascii="Times New Roman"/>
                <w:b w:val="false"/>
                <w:i w:val="false"/>
                <w:color w:val="000000"/>
                <w:sz w:val="20"/>
              </w:rPr>
              <w:t>
Бас киімдерді көркем өңдеуге арналған қол жұмыстарды орындауға арналған құрал-саймандар мен тетіктер. Қол жұмыстарын орындаудың техникалық жағдайлары. Қол жұмыстарының терминологиясы. Ылғалды-ыстықтай өңдеу және оның терминологиясы. Машина тігісі және оның жұмысының техникалық жағдайы. Машина жұмыстарының терминологиясы. Киім бөліктерін желіммен және ыстықтай жалғау. Киімді өңдеуге арналған желім материалдар. Жұмсақ бас киімдер дайындауға арналған материалдар. Табиғи және жасанды терілерден бас киімдер тігу технологиясы. Жөндеу жұмыстарының сипаттамасы. Пішіп-дайындау өндірісінің негізгі процестері. Тігін цехының ағынын жобалау.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қол жұмыстарын орындаудың техникалық жағдайларын;</w:t>
            </w:r>
            <w:r>
              <w:br/>
            </w:r>
            <w:r>
              <w:rPr>
                <w:rFonts w:ascii="Times New Roman"/>
                <w:b w:val="false"/>
                <w:i w:val="false"/>
                <w:color w:val="000000"/>
                <w:sz w:val="20"/>
              </w:rPr>
              <w:t>
- қол жұмыстарының терминологиясын;</w:t>
            </w:r>
            <w:r>
              <w:br/>
            </w:r>
            <w:r>
              <w:rPr>
                <w:rFonts w:ascii="Times New Roman"/>
                <w:b w:val="false"/>
                <w:i w:val="false"/>
                <w:color w:val="000000"/>
                <w:sz w:val="20"/>
              </w:rPr>
              <w:t>
- ылғалды-ыстықтай өңдеу және оның терминологиясын;</w:t>
            </w:r>
            <w:r>
              <w:br/>
            </w:r>
            <w:r>
              <w:rPr>
                <w:rFonts w:ascii="Times New Roman"/>
                <w:b w:val="false"/>
                <w:i w:val="false"/>
                <w:color w:val="000000"/>
                <w:sz w:val="20"/>
              </w:rPr>
              <w:t>
- машина тігісі және оның жұмысының техникалық жағдайы. Машина жұмыстарының терминологиясын</w:t>
            </w:r>
            <w:r>
              <w:br/>
            </w:r>
            <w:r>
              <w:rPr>
                <w:rFonts w:ascii="Times New Roman"/>
                <w:b w:val="false"/>
                <w:i w:val="false"/>
                <w:color w:val="000000"/>
                <w:sz w:val="20"/>
              </w:rPr>
              <w:t>
Іскерліктер:</w:t>
            </w:r>
            <w:r>
              <w:br/>
            </w:r>
            <w:r>
              <w:rPr>
                <w:rFonts w:ascii="Times New Roman"/>
                <w:b w:val="false"/>
                <w:i w:val="false"/>
                <w:color w:val="000000"/>
                <w:sz w:val="20"/>
              </w:rPr>
              <w:t>
- бас киімдерді көркем өңдеуге арналған қол жұмыстарды орынсдауға арналған құрал-саймандар мен тетіктерді пайдалана білуді.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w:t>
            </w:r>
            <w:r>
              <w:br/>
            </w:r>
            <w:r>
              <w:rPr>
                <w:rFonts w:ascii="Times New Roman"/>
                <w:b w:val="false"/>
                <w:i w:val="false"/>
                <w:color w:val="000000"/>
                <w:sz w:val="20"/>
              </w:rPr>
              <w:t>
КҚ 3.1.7,</w:t>
            </w:r>
            <w:r>
              <w:br/>
            </w:r>
            <w:r>
              <w:rPr>
                <w:rFonts w:ascii="Times New Roman"/>
                <w:b w:val="false"/>
                <w:i w:val="false"/>
                <w:color w:val="000000"/>
                <w:sz w:val="20"/>
              </w:rPr>
              <w:t>
КҚ 3.1.8,</w:t>
            </w:r>
            <w:r>
              <w:br/>
            </w:r>
            <w:r>
              <w:rPr>
                <w:rFonts w:ascii="Times New Roman"/>
                <w:b w:val="false"/>
                <w:i w:val="false"/>
                <w:color w:val="000000"/>
                <w:sz w:val="20"/>
              </w:rPr>
              <w:t>
КҚ 3.1.9</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негіздері</w:t>
            </w:r>
            <w:r>
              <w:br/>
            </w:r>
            <w:r>
              <w:rPr>
                <w:rFonts w:ascii="Times New Roman"/>
                <w:b w:val="false"/>
                <w:i w:val="false"/>
                <w:color w:val="000000"/>
                <w:sz w:val="20"/>
              </w:rPr>
              <w:t>
Композиция дегеніміз не? Сәндік-қолданбалы және бейнелеу өнеріндегі композиция мәселелері.</w:t>
            </w:r>
            <w:r>
              <w:br/>
            </w:r>
            <w:r>
              <w:rPr>
                <w:rFonts w:ascii="Times New Roman"/>
                <w:b w:val="false"/>
                <w:i w:val="false"/>
                <w:color w:val="000000"/>
                <w:sz w:val="20"/>
              </w:rPr>
              <w:t>
Композицияны ұйымдастыру. Композиция заңдары. Тепе-теңдік. Тұтастық және қатар бағыну. Композициялық орталық.</w:t>
            </w:r>
            <w:r>
              <w:br/>
            </w:r>
            <w:r>
              <w:rPr>
                <w:rFonts w:ascii="Times New Roman"/>
                <w:b w:val="false"/>
                <w:i w:val="false"/>
                <w:color w:val="000000"/>
                <w:sz w:val="20"/>
              </w:rPr>
              <w:t>
Композиция түрлері. Фронтальдық композиция. Көлемдік композиция. Терең-кеңістіктік композиция.</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композиция заңдары;</w:t>
            </w:r>
            <w:r>
              <w:br/>
            </w:r>
            <w:r>
              <w:rPr>
                <w:rFonts w:ascii="Times New Roman"/>
                <w:b w:val="false"/>
                <w:i w:val="false"/>
                <w:color w:val="000000"/>
                <w:sz w:val="20"/>
              </w:rPr>
              <w:t>
- тепе-теңдік. Тұтастық және қатар бағыну.</w:t>
            </w:r>
            <w:r>
              <w:br/>
            </w:r>
            <w:r>
              <w:rPr>
                <w:rFonts w:ascii="Times New Roman"/>
                <w:b w:val="false"/>
                <w:i w:val="false"/>
                <w:color w:val="000000"/>
                <w:sz w:val="20"/>
              </w:rPr>
              <w:t>
- композициялық орталық.</w:t>
            </w:r>
            <w:r>
              <w:br/>
            </w:r>
            <w:r>
              <w:rPr>
                <w:rFonts w:ascii="Times New Roman"/>
                <w:b w:val="false"/>
                <w:i w:val="false"/>
                <w:color w:val="000000"/>
                <w:sz w:val="20"/>
              </w:rPr>
              <w:t>
Композиция түрлері. Фронтальдық композиция. Көлемдік композиция</w:t>
            </w:r>
            <w:r>
              <w:br/>
            </w:r>
            <w:r>
              <w:rPr>
                <w:rFonts w:ascii="Times New Roman"/>
                <w:b w:val="false"/>
                <w:i w:val="false"/>
                <w:color w:val="000000"/>
                <w:sz w:val="20"/>
              </w:rPr>
              <w:t>
Іскерліктер:</w:t>
            </w:r>
            <w:r>
              <w:br/>
            </w:r>
            <w:r>
              <w:rPr>
                <w:rFonts w:ascii="Times New Roman"/>
                <w:b w:val="false"/>
                <w:i w:val="false"/>
                <w:color w:val="000000"/>
                <w:sz w:val="20"/>
              </w:rPr>
              <w:t>
- композицияны ұйымдастыру.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2.2.4,</w:t>
            </w:r>
            <w:r>
              <w:br/>
            </w:r>
            <w:r>
              <w:rPr>
                <w:rFonts w:ascii="Times New Roman"/>
                <w:b w:val="false"/>
                <w:i w:val="false"/>
                <w:color w:val="000000"/>
                <w:sz w:val="20"/>
              </w:rPr>
              <w:t>
КҚ 3.1.1,</w:t>
            </w:r>
            <w:r>
              <w:br/>
            </w:r>
            <w:r>
              <w:rPr>
                <w:rFonts w:ascii="Times New Roman"/>
                <w:b w:val="false"/>
                <w:i w:val="false"/>
                <w:color w:val="000000"/>
                <w:sz w:val="20"/>
              </w:rPr>
              <w:t>
КҚ 3.1.2,</w:t>
            </w:r>
            <w:r>
              <w:br/>
            </w:r>
            <w:r>
              <w:rPr>
                <w:rFonts w:ascii="Times New Roman"/>
                <w:b w:val="false"/>
                <w:i w:val="false"/>
                <w:color w:val="000000"/>
                <w:sz w:val="20"/>
              </w:rPr>
              <w:t>
КҚ 3.1.6,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Көркем-қолданбалы кескіндеме</w:t>
            </w:r>
            <w:r>
              <w:br/>
            </w:r>
            <w:r>
              <w:rPr>
                <w:rFonts w:ascii="Times New Roman"/>
                <w:b w:val="false"/>
                <w:i w:val="false"/>
                <w:color w:val="000000"/>
                <w:sz w:val="20"/>
              </w:rPr>
              <w:t xml:space="preserve">
Көркем-қолданбалы кескіндеме өнерінің атқаратын көркемдік және практикалық функциялары. Көркем-қолданбалы кескіндеме өнерінің әсемдік өнерінен айырмашылығы. Көркем-қолданбалы кескіндеме өнерін күнделікті өмірде қолдану. Көркем-қолданбалы кескіндеме өнерінің сипаттамалары. Интерьер мен тұрмыста қолдану. Көркем-қолданбалы кескіндеме өнерінің бұйымдары: киім, киімдік және сәндік маталар, кілемдер, мебель, көркем шыны, фарфор, фаянс, әшекей және басқа көркем бұйымдар. Материалдары, орындалу техникасы және функциональдық белгілері бойынша көркем-қолданбалы кескіндеме өнерінің жіктемесі (металл, керамика, тоқыма, ағаш), (ойып салу, тігу, құю, интарсия және т.б.), (мебель, ыдыстар, ойыншықтар).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көркем-қолданбалы кескіндеме өнерінің атқаратын көркемдік және практикалық функцияларын;</w:t>
            </w:r>
            <w:r>
              <w:br/>
            </w:r>
            <w:r>
              <w:rPr>
                <w:rFonts w:ascii="Times New Roman"/>
                <w:b w:val="false"/>
                <w:i w:val="false"/>
                <w:color w:val="000000"/>
                <w:sz w:val="20"/>
              </w:rPr>
              <w:t>
- көркем-қолданбалы кескіндеме өнерінің әсемдік өнерінен айырмашылығын;</w:t>
            </w:r>
            <w:r>
              <w:br/>
            </w:r>
            <w:r>
              <w:rPr>
                <w:rFonts w:ascii="Times New Roman"/>
                <w:b w:val="false"/>
                <w:i w:val="false"/>
                <w:color w:val="000000"/>
                <w:sz w:val="20"/>
              </w:rPr>
              <w:t>
- материалдары, орындалу техникасы және функциональдық белгілері бойынша көркем-қолданбалы кескіндеме өнерінің жіктемесін;</w:t>
            </w:r>
            <w:r>
              <w:br/>
            </w:r>
            <w:r>
              <w:rPr>
                <w:rFonts w:ascii="Times New Roman"/>
                <w:b w:val="false"/>
                <w:i w:val="false"/>
                <w:color w:val="000000"/>
                <w:sz w:val="20"/>
              </w:rPr>
              <w:t>
- көркем-қолданбалы кескіндеме өнерінің сипаттамалары</w:t>
            </w:r>
            <w:r>
              <w:br/>
            </w:r>
            <w:r>
              <w:rPr>
                <w:rFonts w:ascii="Times New Roman"/>
                <w:b w:val="false"/>
                <w:i w:val="false"/>
                <w:color w:val="000000"/>
                <w:sz w:val="20"/>
              </w:rPr>
              <w:t>
Іскерліктер:</w:t>
            </w:r>
            <w:r>
              <w:br/>
            </w:r>
            <w:r>
              <w:rPr>
                <w:rFonts w:ascii="Times New Roman"/>
                <w:b w:val="false"/>
                <w:i w:val="false"/>
                <w:color w:val="000000"/>
                <w:sz w:val="20"/>
              </w:rPr>
              <w:t>
- көркем-қолданбалы кескіндеме өнерін күнделікті өмірде қолдануды;</w:t>
            </w:r>
            <w:r>
              <w:br/>
            </w:r>
            <w:r>
              <w:rPr>
                <w:rFonts w:ascii="Times New Roman"/>
                <w:b w:val="false"/>
                <w:i w:val="false"/>
                <w:color w:val="000000"/>
                <w:sz w:val="20"/>
              </w:rPr>
              <w:t>
- интерьер мен тұрмыста қолдануды.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2.2.4,</w:t>
            </w:r>
            <w:r>
              <w:br/>
            </w:r>
            <w:r>
              <w:rPr>
                <w:rFonts w:ascii="Times New Roman"/>
                <w:b w:val="false"/>
                <w:i w:val="false"/>
                <w:color w:val="000000"/>
                <w:sz w:val="20"/>
              </w:rPr>
              <w:t>
КҚ 3.1.7,</w:t>
            </w:r>
            <w:r>
              <w:br/>
            </w:r>
            <w:r>
              <w:rPr>
                <w:rFonts w:ascii="Times New Roman"/>
                <w:b w:val="false"/>
                <w:i w:val="false"/>
                <w:color w:val="000000"/>
                <w:sz w:val="20"/>
              </w:rPr>
              <w:t>
КҚ 3.1.8,</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Түстану</w:t>
            </w:r>
            <w:r>
              <w:br/>
            </w:r>
            <w:r>
              <w:rPr>
                <w:rFonts w:ascii="Times New Roman"/>
                <w:b w:val="false"/>
                <w:i w:val="false"/>
                <w:color w:val="000000"/>
                <w:sz w:val="20"/>
              </w:rPr>
              <w:t>
Түстануға кіріспе. Түстану- түстер туралы кешенді ғылым. Колористика. Ахроматикалық және хроматикалық түстер. Гете розеткасы. Түс спекторындағы барлық реңктердің гармониялық триадаларға бөлінуі. Композицияның белсенді элементтерін анықтау үшін жылы ашық түстерді пайдалану. Суық түстердің ерекшеліктері. Адам психикасына түстердің әсері және олардың бөлінуі. Белсенді түстер. Пассив түстер. Жасыл түстердің адамның жұмыс қабілетіне әсері.</w:t>
            </w:r>
            <w:r>
              <w:br/>
            </w:r>
            <w:r>
              <w:rPr>
                <w:rFonts w:ascii="Times New Roman"/>
                <w:b w:val="false"/>
                <w:i w:val="false"/>
                <w:color w:val="000000"/>
                <w:sz w:val="20"/>
              </w:rPr>
              <w:t>
Ұқсастығы бойынша түс үйлесімділігінің жеті нұсқасы. Қарама-қарсы түстер.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композицияның белсенді элементтерін анықтау үшін жылы ашық түстерді пайдалануды;</w:t>
            </w:r>
            <w:r>
              <w:br/>
            </w:r>
            <w:r>
              <w:rPr>
                <w:rFonts w:ascii="Times New Roman"/>
                <w:b w:val="false"/>
                <w:i w:val="false"/>
                <w:color w:val="000000"/>
                <w:sz w:val="20"/>
              </w:rPr>
              <w:t>
- адам психикасына түстердің әсерін</w:t>
            </w:r>
            <w:r>
              <w:br/>
            </w:r>
            <w:r>
              <w:rPr>
                <w:rFonts w:ascii="Times New Roman"/>
                <w:b w:val="false"/>
                <w:i w:val="false"/>
                <w:color w:val="000000"/>
                <w:sz w:val="20"/>
              </w:rPr>
              <w:t>
Іскерліктер:</w:t>
            </w:r>
            <w:r>
              <w:br/>
            </w:r>
            <w:r>
              <w:rPr>
                <w:rFonts w:ascii="Times New Roman"/>
                <w:b w:val="false"/>
                <w:i w:val="false"/>
                <w:color w:val="000000"/>
                <w:sz w:val="20"/>
              </w:rPr>
              <w:t>
- түс спекторының барлық реңктерінің гармониялық триадаларға бөлінуі;</w:t>
            </w:r>
            <w:r>
              <w:br/>
            </w:r>
            <w:r>
              <w:rPr>
                <w:rFonts w:ascii="Times New Roman"/>
                <w:b w:val="false"/>
                <w:i w:val="false"/>
                <w:color w:val="000000"/>
                <w:sz w:val="20"/>
              </w:rPr>
              <w:t>
- ұқсастығы бойынша түс үйлесімділігінің жеті нұсқасы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2.2.4,</w:t>
            </w:r>
            <w:r>
              <w:br/>
            </w:r>
            <w:r>
              <w:rPr>
                <w:rFonts w:ascii="Times New Roman"/>
                <w:b w:val="false"/>
                <w:i w:val="false"/>
                <w:color w:val="000000"/>
                <w:sz w:val="20"/>
              </w:rPr>
              <w:t>
КҚ 2.2.5,</w:t>
            </w:r>
            <w:r>
              <w:br/>
            </w:r>
            <w:r>
              <w:rPr>
                <w:rFonts w:ascii="Times New Roman"/>
                <w:b w:val="false"/>
                <w:i w:val="false"/>
                <w:color w:val="000000"/>
                <w:sz w:val="20"/>
              </w:rPr>
              <w:t>
КҚ 2.2.6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Тоқылған бұйымдардың технологиясы Тоқылған бұйымдарды жинау, өңдеу және дайындау. Трикотаж бұйымдарды жинаудың әдістері мен тәсілдері. Ылғалды-жылумен өңдеу. Трикотаж бұйымдарды жинаудың реті. Трикотаж тігісі. Машиналық тігіс. Қолмен жинау. Маталарды машинамен жалғастыру. Көлденең тігіс. Тік беттік тігіс. Тік ішкі жағының тігісі. Бөліктерді ілгекпен жалғау. Иықтың тігісі. Иық қиындысын жалғау. Жеңді қайып тігу. Ашық қиықтарды оверлокпен тігу.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трикотаж бұйымдарды жинаудың әдістері мен тәсілдерін;</w:t>
            </w:r>
            <w:r>
              <w:br/>
            </w:r>
            <w:r>
              <w:rPr>
                <w:rFonts w:ascii="Times New Roman"/>
                <w:b w:val="false"/>
                <w:i w:val="false"/>
                <w:color w:val="000000"/>
                <w:sz w:val="20"/>
              </w:rPr>
              <w:t>
- трикотаж бұйымдарды жинаудың ретін</w:t>
            </w:r>
            <w:r>
              <w:br/>
            </w:r>
            <w:r>
              <w:rPr>
                <w:rFonts w:ascii="Times New Roman"/>
                <w:b w:val="false"/>
                <w:i w:val="false"/>
                <w:color w:val="000000"/>
                <w:sz w:val="20"/>
              </w:rPr>
              <w:t>
Іскерліктер:</w:t>
            </w:r>
            <w:r>
              <w:br/>
            </w:r>
            <w:r>
              <w:rPr>
                <w:rFonts w:ascii="Times New Roman"/>
                <w:b w:val="false"/>
                <w:i w:val="false"/>
                <w:color w:val="000000"/>
                <w:sz w:val="20"/>
              </w:rPr>
              <w:t>
- ылғалды-жылумен өңдеуді;</w:t>
            </w:r>
            <w:r>
              <w:br/>
            </w:r>
            <w:r>
              <w:rPr>
                <w:rFonts w:ascii="Times New Roman"/>
                <w:b w:val="false"/>
                <w:i w:val="false"/>
                <w:color w:val="000000"/>
                <w:sz w:val="20"/>
              </w:rPr>
              <w:t>
- тоқылған бұйымдарды жинау, өңдеу және дайындауды.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3.1.10,</w:t>
            </w:r>
            <w:r>
              <w:br/>
            </w:r>
            <w:r>
              <w:rPr>
                <w:rFonts w:ascii="Times New Roman"/>
                <w:b w:val="false"/>
                <w:i w:val="false"/>
                <w:color w:val="000000"/>
                <w:sz w:val="20"/>
              </w:rPr>
              <w:t>
КҚ 3.1.11.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құрастыру</w:t>
            </w:r>
            <w:r>
              <w:br/>
            </w:r>
            <w:r>
              <w:rPr>
                <w:rFonts w:ascii="Times New Roman"/>
                <w:b w:val="false"/>
                <w:i w:val="false"/>
                <w:color w:val="000000"/>
                <w:sz w:val="20"/>
              </w:rPr>
              <w:t xml:space="preserve">
Кіріспе. Морфология негіздері. Әйелдердің сыртқы киімдерін құрастыру. Техникалық үлгілеу. Сыртқы киімдердің, астардың және астар аралық лекалдарды дайындау. Ерлердің сыртқы киімдерін құрастырудың ерекшеліктері. Жеке тапсырыстар бойынша дайындалатын, киімдер үлгілерінің құрастыруларын жасау. Лекалдар градациясы. Нақты тұлғаның өлшемі бойынша базалық конструкция (БК) лекалдарын қолданып, маталарды пішу. Жас балалардың киімдерін құрастыру ерекшеліктері. Пішушілер жұмыстарының прогрессивті әдістері.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киімді құрастыру әдістерін және оларға қойылатын талаптарды;</w:t>
            </w:r>
            <w:r>
              <w:br/>
            </w:r>
            <w:r>
              <w:rPr>
                <w:rFonts w:ascii="Times New Roman"/>
                <w:b w:val="false"/>
                <w:i w:val="false"/>
                <w:color w:val="000000"/>
                <w:sz w:val="20"/>
              </w:rPr>
              <w:t>
- ерлер мен әйелдер және балалардың үлгілік тұлғасының өлшемдік стандарттарын;</w:t>
            </w:r>
            <w:r>
              <w:br/>
            </w:r>
            <w:r>
              <w:rPr>
                <w:rFonts w:ascii="Times New Roman"/>
                <w:b w:val="false"/>
                <w:i w:val="false"/>
                <w:color w:val="000000"/>
                <w:sz w:val="20"/>
              </w:rPr>
              <w:t>
- адам тұлғасының жас мөлшеріне сай өсуінің нүктелерін;</w:t>
            </w:r>
            <w:r>
              <w:br/>
            </w:r>
            <w:r>
              <w:rPr>
                <w:rFonts w:ascii="Times New Roman"/>
                <w:b w:val="false"/>
                <w:i w:val="false"/>
                <w:color w:val="000000"/>
                <w:sz w:val="20"/>
              </w:rPr>
              <w:t>
- әйелдер және ерлер иықтық бұйымдарының негізін есептеуді және құрауды;</w:t>
            </w:r>
            <w:r>
              <w:br/>
            </w:r>
            <w:r>
              <w:rPr>
                <w:rFonts w:ascii="Times New Roman"/>
                <w:b w:val="false"/>
                <w:i w:val="false"/>
                <w:color w:val="000000"/>
                <w:sz w:val="20"/>
              </w:rPr>
              <w:t>
- әр түрлі пішімдегі бұйымдарды құрастырудың ерекшеліктерін;</w:t>
            </w:r>
            <w:r>
              <w:br/>
            </w:r>
            <w:r>
              <w:rPr>
                <w:rFonts w:ascii="Times New Roman"/>
                <w:b w:val="false"/>
                <w:i w:val="false"/>
                <w:color w:val="000000"/>
                <w:sz w:val="20"/>
              </w:rPr>
              <w:t>
- әйелдер және ерлер арқау бұйымдарын құрастыруды;</w:t>
            </w:r>
            <w:r>
              <w:br/>
            </w:r>
            <w:r>
              <w:rPr>
                <w:rFonts w:ascii="Times New Roman"/>
                <w:b w:val="false"/>
                <w:i w:val="false"/>
                <w:color w:val="000000"/>
                <w:sz w:val="20"/>
              </w:rPr>
              <w:t>
- техникалық үлгілеудің әдістері мен тәсілдерін;</w:t>
            </w:r>
            <w:r>
              <w:br/>
            </w:r>
            <w:r>
              <w:rPr>
                <w:rFonts w:ascii="Times New Roman"/>
                <w:b w:val="false"/>
                <w:i w:val="false"/>
                <w:color w:val="000000"/>
                <w:sz w:val="20"/>
              </w:rPr>
              <w:t>
- әр түрлі жағдайдағы сыртқы киім бөлшектерінің лекалдарын құрауды және жасауды;</w:t>
            </w:r>
            <w:r>
              <w:br/>
            </w:r>
            <w:r>
              <w:rPr>
                <w:rFonts w:ascii="Times New Roman"/>
                <w:b w:val="false"/>
                <w:i w:val="false"/>
                <w:color w:val="000000"/>
                <w:sz w:val="20"/>
              </w:rPr>
              <w:t>
- сән үлгісінің болашағын және типтік түрден ауытқуын ескере отырып, киімдердің әр түрлі ассортименттерін құрастыру ерекшеліктерін;</w:t>
            </w:r>
            <w:r>
              <w:br/>
            </w:r>
            <w:r>
              <w:rPr>
                <w:rFonts w:ascii="Times New Roman"/>
                <w:b w:val="false"/>
                <w:i w:val="false"/>
                <w:color w:val="000000"/>
                <w:sz w:val="20"/>
              </w:rPr>
              <w:t>
- градациялау әдістерін;</w:t>
            </w:r>
            <w:r>
              <w:br/>
            </w:r>
            <w:r>
              <w:rPr>
                <w:rFonts w:ascii="Times New Roman"/>
                <w:b w:val="false"/>
                <w:i w:val="false"/>
                <w:color w:val="000000"/>
                <w:sz w:val="20"/>
              </w:rPr>
              <w:t>
- өлшем табельдерінің неге арналғандығын және мазмұнын;</w:t>
            </w:r>
            <w:r>
              <w:br/>
            </w:r>
            <w:r>
              <w:rPr>
                <w:rFonts w:ascii="Times New Roman"/>
                <w:b w:val="false"/>
                <w:i w:val="false"/>
                <w:color w:val="000000"/>
                <w:sz w:val="20"/>
              </w:rPr>
              <w:t>
- базалық құрастыру лекалдары бойынша үлгілердің құрастыруларын жасауды;</w:t>
            </w:r>
            <w:r>
              <w:br/>
            </w:r>
            <w:r>
              <w:rPr>
                <w:rFonts w:ascii="Times New Roman"/>
                <w:b w:val="false"/>
                <w:i w:val="false"/>
                <w:color w:val="000000"/>
                <w:sz w:val="20"/>
              </w:rPr>
              <w:t>
- киімдерді жаңарту мен қайта қалпына келтіру әдістері мен тәсілдерін;</w:t>
            </w:r>
            <w:r>
              <w:br/>
            </w:r>
            <w:r>
              <w:rPr>
                <w:rFonts w:ascii="Times New Roman"/>
                <w:b w:val="false"/>
                <w:i w:val="false"/>
                <w:color w:val="000000"/>
                <w:sz w:val="20"/>
              </w:rPr>
              <w:t>
- жас балалардың иықтық және арқау бұйымдарын құрастыру ерекшеліктерін;</w:t>
            </w:r>
            <w:r>
              <w:br/>
            </w:r>
            <w:r>
              <w:rPr>
                <w:rFonts w:ascii="Times New Roman"/>
                <w:b w:val="false"/>
                <w:i w:val="false"/>
                <w:color w:val="000000"/>
                <w:sz w:val="20"/>
              </w:rPr>
              <w:t>
- жаңа материалдардан бұйымдарды құрастыру ерекшеліктерін;</w:t>
            </w:r>
            <w:r>
              <w:br/>
            </w:r>
            <w:r>
              <w:rPr>
                <w:rFonts w:ascii="Times New Roman"/>
                <w:b w:val="false"/>
                <w:i w:val="false"/>
                <w:color w:val="000000"/>
                <w:sz w:val="20"/>
              </w:rPr>
              <w:t>
- пішушілер жұмыстарының прогрессивті әдістерін</w:t>
            </w:r>
            <w:r>
              <w:br/>
            </w:r>
            <w:r>
              <w:rPr>
                <w:rFonts w:ascii="Times New Roman"/>
                <w:b w:val="false"/>
                <w:i w:val="false"/>
                <w:color w:val="000000"/>
                <w:sz w:val="20"/>
              </w:rPr>
              <w:t>
Іскерліктер:</w:t>
            </w:r>
            <w:r>
              <w:br/>
            </w:r>
            <w:r>
              <w:rPr>
                <w:rFonts w:ascii="Times New Roman"/>
                <w:b w:val="false"/>
                <w:i w:val="false"/>
                <w:color w:val="000000"/>
                <w:sz w:val="20"/>
              </w:rPr>
              <w:t>
- нормативтік-техникалық құжаттарды және анықтамалық әдебиеттерді пайдалануды;</w:t>
            </w:r>
            <w:r>
              <w:br/>
            </w:r>
            <w:r>
              <w:rPr>
                <w:rFonts w:ascii="Times New Roman"/>
                <w:b w:val="false"/>
                <w:i w:val="false"/>
                <w:color w:val="000000"/>
                <w:sz w:val="20"/>
              </w:rPr>
              <w:t>
- адам тұлғасының өлшемін алуды;</w:t>
            </w:r>
            <w:r>
              <w:br/>
            </w:r>
            <w:r>
              <w:rPr>
                <w:rFonts w:ascii="Times New Roman"/>
                <w:b w:val="false"/>
                <w:i w:val="false"/>
                <w:color w:val="000000"/>
                <w:sz w:val="20"/>
              </w:rPr>
              <w:t>
- қосымша өлшемдерді анықтауды және оларды бөлімдер бойынша бөлуді;</w:t>
            </w:r>
            <w:r>
              <w:br/>
            </w:r>
            <w:r>
              <w:rPr>
                <w:rFonts w:ascii="Times New Roman"/>
                <w:b w:val="false"/>
                <w:i w:val="false"/>
                <w:color w:val="000000"/>
                <w:sz w:val="20"/>
              </w:rPr>
              <w:t>
- әйелдер және ерлер иықтық бұйымдарының құрастыру сызбаларды құрауды және есептеуді;</w:t>
            </w:r>
            <w:r>
              <w:br/>
            </w:r>
            <w:r>
              <w:rPr>
                <w:rFonts w:ascii="Times New Roman"/>
                <w:b w:val="false"/>
                <w:i w:val="false"/>
                <w:color w:val="000000"/>
                <w:sz w:val="20"/>
              </w:rPr>
              <w:t>
- әр түрлі конфигурациялардың ұсақ бөлшектерінің, жағаларды, борттардың, жеңдердің құрастыру сызбаларын есептеуді және құрауды;</w:t>
            </w:r>
            <w:r>
              <w:br/>
            </w:r>
            <w:r>
              <w:rPr>
                <w:rFonts w:ascii="Times New Roman"/>
                <w:b w:val="false"/>
                <w:i w:val="false"/>
                <w:color w:val="000000"/>
                <w:sz w:val="20"/>
              </w:rPr>
              <w:t>
- техникалық үлгілеуді қолданып, әр түрлі пішімдегі иық бұйымдарының құрастыру сызбаларын жасауды;</w:t>
            </w:r>
            <w:r>
              <w:br/>
            </w:r>
            <w:r>
              <w:rPr>
                <w:rFonts w:ascii="Times New Roman"/>
                <w:b w:val="false"/>
                <w:i w:val="false"/>
                <w:color w:val="000000"/>
                <w:sz w:val="20"/>
              </w:rPr>
              <w:t>
- ҚҚБЖ талаптарына сәйкес киімнің сыртқы лекалдарын жасауды;</w:t>
            </w:r>
            <w:r>
              <w:br/>
            </w:r>
            <w:r>
              <w:rPr>
                <w:rFonts w:ascii="Times New Roman"/>
                <w:b w:val="false"/>
                <w:i w:val="false"/>
                <w:color w:val="000000"/>
                <w:sz w:val="20"/>
              </w:rPr>
              <w:t>
- әйелдер мен ерлердің арқау бұйымдарының құрастыру сызбаларын жасауды;</w:t>
            </w:r>
            <w:r>
              <w:br/>
            </w:r>
            <w:r>
              <w:rPr>
                <w:rFonts w:ascii="Times New Roman"/>
                <w:b w:val="false"/>
                <w:i w:val="false"/>
                <w:color w:val="000000"/>
                <w:sz w:val="20"/>
              </w:rPr>
              <w:t>
- әр түрлі материалдардан кез-келген ассортименттің сән бағытымен бұйымдардың құрастыру сызбаларын жасауды;</w:t>
            </w:r>
            <w:r>
              <w:br/>
            </w:r>
            <w:r>
              <w:rPr>
                <w:rFonts w:ascii="Times New Roman"/>
                <w:b w:val="false"/>
                <w:i w:val="false"/>
                <w:color w:val="000000"/>
                <w:sz w:val="20"/>
              </w:rPr>
              <w:t>
- лекалдар градациясын жасауды және өлшем табельдерін құрауды;</w:t>
            </w:r>
            <w:r>
              <w:br/>
            </w:r>
            <w:r>
              <w:rPr>
                <w:rFonts w:ascii="Times New Roman"/>
                <w:b w:val="false"/>
                <w:i w:val="false"/>
                <w:color w:val="000000"/>
                <w:sz w:val="20"/>
              </w:rPr>
              <w:t>
- типтік түрден ауытқулары бар тұлғаларға құрастыру сызбаларын жасауды;</w:t>
            </w:r>
            <w:r>
              <w:br/>
            </w:r>
            <w:r>
              <w:rPr>
                <w:rFonts w:ascii="Times New Roman"/>
                <w:b w:val="false"/>
                <w:i w:val="false"/>
                <w:color w:val="000000"/>
                <w:sz w:val="20"/>
              </w:rPr>
              <w:t>
- базалық құрастыру (БҚ) лекалдарын қолдануды;</w:t>
            </w:r>
            <w:r>
              <w:br/>
            </w:r>
            <w:r>
              <w:rPr>
                <w:rFonts w:ascii="Times New Roman"/>
                <w:b w:val="false"/>
                <w:i w:val="false"/>
                <w:color w:val="000000"/>
                <w:sz w:val="20"/>
              </w:rPr>
              <w:t>
- киімдерді жаңарту мен қайта өңдеу тәсілдерін меңгеруді;</w:t>
            </w:r>
            <w:r>
              <w:br/>
            </w:r>
            <w:r>
              <w:rPr>
                <w:rFonts w:ascii="Times New Roman"/>
                <w:b w:val="false"/>
                <w:i w:val="false"/>
                <w:color w:val="000000"/>
                <w:sz w:val="20"/>
              </w:rPr>
              <w:t>
- балалар киімдерінің құрастыру сызбаларын жасауды.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3.1.12,</w:t>
            </w:r>
            <w:r>
              <w:br/>
            </w:r>
            <w:r>
              <w:rPr>
                <w:rFonts w:ascii="Times New Roman"/>
                <w:b w:val="false"/>
                <w:i w:val="false"/>
                <w:color w:val="000000"/>
                <w:sz w:val="20"/>
              </w:rPr>
              <w:t>
КҚ 3.1.13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киімдерді модельдеу және көркемдеу</w:t>
            </w:r>
            <w:r>
              <w:br/>
            </w:r>
            <w:r>
              <w:rPr>
                <w:rFonts w:ascii="Times New Roman"/>
                <w:b w:val="false"/>
                <w:i w:val="false"/>
                <w:color w:val="000000"/>
                <w:sz w:val="20"/>
              </w:rPr>
              <w:t xml:space="preserve">
Бас киімдерді үлгілеу мен көркемдеудің негіздері. Бас киімдер композициясының заңдылықтары. Бас киімдерді модельдеу және көркемдеу. ХХІ ғасыр киіміндегі бас киім орны. Костюмнің жаңа үлгісінің пайда болуының әлеуметтік-экономикалық шарттары. ХХ ғасыр киімдерін тігудегі ерекшеліктер. Костюм жүйесіндегі бас киім үлгілерінің дамуы. Бас киімдердің жіктемесі. Бас киім тектоникасы мен бастың морфологиялық белгілерінің өзара әрекеттестік принциптері. Бас киімдегі тұлғаны көргенде пайда болатын алғашқы иллюзиялар. Өнеркәсіптік өндіріс жағдайындағы бас киімдерді көркем жобалау мен модельдеу әдістері. Аралас және үлкен өлшемдер бойынша қалып-түрлерін көбейту әдістері. Бас киімдерді жобалау мен модельдеудің кейбір композициялық әдістері. Бас киім үлгілерін жасаудың есептік тәсілдері. Жалпы өндірістік және жеке тапсырыстар бойынша бұйымдар шығаруға арналға сызбаүлгілі құрылғыларды (лекало) дайындау. Бас киім формасы мен материал қасиеттеріне сызбаүлгі құрылғылары конфигурациясының байланыстылығы. Базалық үлгі негізінде бас киім үлгілерін құрастыру. Бас киім тігуге арналған материалдар жіктемесі. Бас киімдерді үлгілеу мен жобалау кезеңдерінде қолданылатын кіші механизацияның құралдары мен жабдықтары. Машина жұмыстарына арналған қосымша құрылғылар. Пішіп-дайындау өндірісі. Құрастыру-технологиялық біртектілігі бойынша бас киімдердің жіктемесі.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сән-үлгі тарихы және бас киімдерді көркем жобалаудың негізгі принциптері;</w:t>
            </w:r>
            <w:r>
              <w:br/>
            </w:r>
            <w:r>
              <w:rPr>
                <w:rFonts w:ascii="Times New Roman"/>
                <w:b w:val="false"/>
                <w:i w:val="false"/>
                <w:color w:val="000000"/>
                <w:sz w:val="20"/>
              </w:rPr>
              <w:t>
- сәннің өзгеру заңдылықтары;</w:t>
            </w:r>
            <w:r>
              <w:br/>
            </w:r>
            <w:r>
              <w:rPr>
                <w:rFonts w:ascii="Times New Roman"/>
                <w:b w:val="false"/>
                <w:i w:val="false"/>
                <w:color w:val="000000"/>
                <w:sz w:val="20"/>
              </w:rPr>
              <w:t>
- бас киімдердің түрлері, мақсаты және формалары;</w:t>
            </w:r>
            <w:r>
              <w:br/>
            </w:r>
            <w:r>
              <w:rPr>
                <w:rFonts w:ascii="Times New Roman"/>
                <w:b w:val="false"/>
                <w:i w:val="false"/>
                <w:color w:val="000000"/>
                <w:sz w:val="20"/>
              </w:rPr>
              <w:t>
- ансамбль және жиынтық туралы түсінік</w:t>
            </w:r>
            <w:r>
              <w:br/>
            </w:r>
            <w:r>
              <w:rPr>
                <w:rFonts w:ascii="Times New Roman"/>
                <w:b w:val="false"/>
                <w:i w:val="false"/>
                <w:color w:val="000000"/>
                <w:sz w:val="20"/>
              </w:rPr>
              <w:t>
Іскерліктер:</w:t>
            </w:r>
            <w:r>
              <w:br/>
            </w:r>
            <w:r>
              <w:rPr>
                <w:rFonts w:ascii="Times New Roman"/>
                <w:b w:val="false"/>
                <w:i w:val="false"/>
                <w:color w:val="000000"/>
                <w:sz w:val="20"/>
              </w:rPr>
              <w:t>
- сәндік киімнің композициялық идеясын анықтауды;</w:t>
            </w:r>
            <w:r>
              <w:br/>
            </w:r>
            <w:r>
              <w:rPr>
                <w:rFonts w:ascii="Times New Roman"/>
                <w:b w:val="false"/>
                <w:i w:val="false"/>
                <w:color w:val="000000"/>
                <w:sz w:val="20"/>
              </w:rPr>
              <w:t>
- бұйымдардың силуэттік сызбасының сипаттамасын беруді;</w:t>
            </w:r>
            <w:r>
              <w:br/>
            </w:r>
            <w:r>
              <w:rPr>
                <w:rFonts w:ascii="Times New Roman"/>
                <w:b w:val="false"/>
                <w:i w:val="false"/>
                <w:color w:val="000000"/>
                <w:sz w:val="20"/>
              </w:rPr>
              <w:t>
- бұйымдарды түс жарасымдылығы және матасы бойынша таңдауды.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3.1.14,</w:t>
            </w:r>
            <w:r>
              <w:br/>
            </w:r>
            <w:r>
              <w:rPr>
                <w:rFonts w:ascii="Times New Roman"/>
                <w:b w:val="false"/>
                <w:i w:val="false"/>
                <w:color w:val="000000"/>
                <w:sz w:val="20"/>
              </w:rPr>
              <w:t>
КҚ 3.1.15,</w:t>
            </w:r>
            <w:r>
              <w:br/>
            </w:r>
            <w:r>
              <w:rPr>
                <w:rFonts w:ascii="Times New Roman"/>
                <w:b w:val="false"/>
                <w:i w:val="false"/>
                <w:color w:val="000000"/>
                <w:sz w:val="20"/>
              </w:rPr>
              <w:t>
КҚ 3.1.16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өндірісінің технологиясы</w:t>
            </w:r>
            <w:r>
              <w:br/>
            </w:r>
            <w:r>
              <w:rPr>
                <w:rFonts w:ascii="Times New Roman"/>
                <w:b w:val="false"/>
                <w:i w:val="false"/>
                <w:color w:val="000000"/>
                <w:sz w:val="20"/>
              </w:rPr>
              <w:t xml:space="preserve">
Кіріспе. Трикотаж. Трикотаж мата негізі - желі мен арқау. Ілмек - трикотаж структурасының алғашқы элементі. Ілмек түрлері. Ілмек қатары. Ілмек бағандары. Пішу және аз сериялы эксклюзив тік өндірісте қолданылатын жартылай жүйелі, жүйелі түрде трикотажды дайындау әдістері. Трикотаж өрілуінің жіктемесі. Қолданылатын шикізат түріне байланысты трикотаж бұйымдар мен маталар тобы. Қысқа талшықтардан ширату арқылы алынған иірілген жіптерден жасалған трикотаж түрлері. Ұзын моноталшықтарды түрлі дәрежеде ширату арқылы алынған жіптерден жасалған трикотаж түрлері. Ішкі көйлектер мен төсек-орындарға арналған маталарды мақтадан, лавсанды-мақта, полинозды-мақта, визкозды-мақтадан иірілген жіптер және вискозды, ацетатты және полиамидті кешенді жіптер. Сыртқы киімдерге арналған маталардың шикізаттары. Трикотаж бұйымдардың шикізатына қойылатын талаптар. Трикотаж өндірісіне қажетті жіптердің қасиеттері.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пәннің мәні мен мазмұнын;</w:t>
            </w:r>
            <w:r>
              <w:br/>
            </w:r>
            <w:r>
              <w:rPr>
                <w:rFonts w:ascii="Times New Roman"/>
                <w:b w:val="false"/>
                <w:i w:val="false"/>
                <w:color w:val="000000"/>
                <w:sz w:val="20"/>
              </w:rPr>
              <w:t>
- трикотаж өндірісі технологиясын дамытудың негізгі бағыттарын;</w:t>
            </w:r>
            <w:r>
              <w:br/>
            </w:r>
            <w:r>
              <w:rPr>
                <w:rFonts w:ascii="Times New Roman"/>
                <w:b w:val="false"/>
                <w:i w:val="false"/>
                <w:color w:val="000000"/>
                <w:sz w:val="20"/>
              </w:rPr>
              <w:t>
- трикотаж өндірісіндегі жұмыс түрлері мен негізгі кезеңдерін;</w:t>
            </w:r>
            <w:r>
              <w:br/>
            </w:r>
            <w:r>
              <w:rPr>
                <w:rFonts w:ascii="Times New Roman"/>
                <w:b w:val="false"/>
                <w:i w:val="false"/>
                <w:color w:val="000000"/>
                <w:sz w:val="20"/>
              </w:rPr>
              <w:t>
- орындалатын жұмыстардың жіктемесін, сипатамасын және техникалық сипаттамасын;</w:t>
            </w:r>
            <w:r>
              <w:br/>
            </w:r>
            <w:r>
              <w:rPr>
                <w:rFonts w:ascii="Times New Roman"/>
                <w:b w:val="false"/>
                <w:i w:val="false"/>
                <w:color w:val="000000"/>
                <w:sz w:val="20"/>
              </w:rPr>
              <w:t>
- трикотаж бұйымдарды дайындау әдістерін</w:t>
            </w:r>
            <w:r>
              <w:br/>
            </w:r>
            <w:r>
              <w:rPr>
                <w:rFonts w:ascii="Times New Roman"/>
                <w:b w:val="false"/>
                <w:i w:val="false"/>
                <w:color w:val="000000"/>
                <w:sz w:val="20"/>
              </w:rPr>
              <w:t>
Іскерліктер:</w:t>
            </w:r>
            <w:r>
              <w:br/>
            </w:r>
            <w:r>
              <w:rPr>
                <w:rFonts w:ascii="Times New Roman"/>
                <w:b w:val="false"/>
                <w:i w:val="false"/>
                <w:color w:val="000000"/>
                <w:sz w:val="20"/>
              </w:rPr>
              <w:t>
- нормативтік-техникалық құжаттарды және оқу, анықтамалық әдебиеттерді пайдалануды.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2.1.7,</w:t>
            </w:r>
            <w:r>
              <w:br/>
            </w:r>
            <w:r>
              <w:rPr>
                <w:rFonts w:ascii="Times New Roman"/>
                <w:b w:val="false"/>
                <w:i w:val="false"/>
                <w:color w:val="000000"/>
                <w:sz w:val="20"/>
              </w:rPr>
              <w:t>
КҚ 2.1.10,</w:t>
            </w:r>
            <w:r>
              <w:br/>
            </w:r>
            <w:r>
              <w:rPr>
                <w:rFonts w:ascii="Times New Roman"/>
                <w:b w:val="false"/>
                <w:i w:val="false"/>
                <w:color w:val="000000"/>
                <w:sz w:val="20"/>
              </w:rPr>
              <w:t xml:space="preserve">
КҚ 2.1.11,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тоқыма және галантерея өндірісіндегі жабдықтар</w:t>
            </w:r>
            <w:r>
              <w:br/>
            </w:r>
            <w:r>
              <w:rPr>
                <w:rFonts w:ascii="Times New Roman"/>
                <w:b w:val="false"/>
                <w:i w:val="false"/>
                <w:color w:val="000000"/>
                <w:sz w:val="20"/>
              </w:rPr>
              <w:t>
Тоқыма-галантерея және трикотаж өндірісі машиналарының және олардың бөлшектерінің конструкциялық схемалары мен жұмысы. Техникалық сипаттамалары. Жұмыс органдарын реттеу әдістері. Машиналарды майлау жүйелері мен әдістері.</w:t>
            </w:r>
            <w:r>
              <w:br/>
            </w:r>
            <w:r>
              <w:rPr>
                <w:rFonts w:ascii="Times New Roman"/>
                <w:b w:val="false"/>
                <w:i w:val="false"/>
                <w:color w:val="000000"/>
                <w:sz w:val="20"/>
              </w:rPr>
              <w:t xml:space="preserve">
Тігін машинасының жалпы құрылысы. Қайықты қабу. Тігін машинасының конструктивтік және техникалық ерекшеліктері. Тігін машинасының электротехникалық сипаттамалары. Тігін машиналарындағы механикаландырылған тетіктер. Тігін машинасына техникалық қызмет көрсету. Бөлшектерді желімдеп жалғайтын және ЫЖӨ арналған жабдықтар. Бір инелі және екі инелі қайықты қабитын машиналар. Бір жіпті және екі жіпті тізбекті қабитын машиналар. Ирек жиекті тігіске арналған машиналар. Жиектерін торлайтын және қайып тігу- торлау машиналары. Ішкі жағынан қабитын машиналар. Ілмекті және жапсырып бекіткіш жартылай автоматтар. Бас киімдер және арнайы кілем, тоқыма өндірісіне арналған тігін машиналары. Кеттель машиналары. Бастырмалы жартылай автоматтар. Арнайы тігін машиналары. Тігін үлескесінің қосымша, қосалқы жабдықтары.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технологиялық жабдықтың түрлерін, тағайындалуын, конструкциялық ерекшеліктерін;</w:t>
            </w:r>
            <w:r>
              <w:br/>
            </w:r>
            <w:r>
              <w:rPr>
                <w:rFonts w:ascii="Times New Roman"/>
                <w:b w:val="false"/>
                <w:i w:val="false"/>
                <w:color w:val="000000"/>
                <w:sz w:val="20"/>
              </w:rPr>
              <w:t>
- аз автоматтандыру құралдарын, тетіктерін, құрылғысын, арнайы қолданысын;</w:t>
            </w:r>
            <w:r>
              <w:br/>
            </w:r>
            <w:r>
              <w:rPr>
                <w:rFonts w:ascii="Times New Roman"/>
                <w:b w:val="false"/>
                <w:i w:val="false"/>
                <w:color w:val="000000"/>
                <w:sz w:val="20"/>
              </w:rPr>
              <w:t>
- тігін жабдықтарында жұмыс істеу ережесін;</w:t>
            </w:r>
            <w:r>
              <w:br/>
            </w:r>
            <w:r>
              <w:rPr>
                <w:rFonts w:ascii="Times New Roman"/>
                <w:b w:val="false"/>
                <w:i w:val="false"/>
                <w:color w:val="000000"/>
                <w:sz w:val="20"/>
              </w:rPr>
              <w:t>
- ұсақ ақаулықтарды жою ретін;</w:t>
            </w:r>
            <w:r>
              <w:br/>
            </w:r>
            <w:r>
              <w:rPr>
                <w:rFonts w:ascii="Times New Roman"/>
                <w:b w:val="false"/>
                <w:i w:val="false"/>
                <w:color w:val="000000"/>
                <w:sz w:val="20"/>
              </w:rPr>
              <w:t>
- тігін бұйымының түйіндері мен бөлшектерін технологиялық өңдеудің сапасына қойылатын талаптарды</w:t>
            </w:r>
            <w:r>
              <w:br/>
            </w:r>
            <w:r>
              <w:rPr>
                <w:rFonts w:ascii="Times New Roman"/>
                <w:b w:val="false"/>
                <w:i w:val="false"/>
                <w:color w:val="000000"/>
                <w:sz w:val="20"/>
              </w:rPr>
              <w:t>
Іскерліктер:</w:t>
            </w:r>
            <w:r>
              <w:br/>
            </w:r>
            <w:r>
              <w:rPr>
                <w:rFonts w:ascii="Times New Roman"/>
                <w:b w:val="false"/>
                <w:i w:val="false"/>
                <w:color w:val="000000"/>
                <w:sz w:val="20"/>
              </w:rPr>
              <w:t>
- технологиялық операцияларды атқару кезінде аз механикаландырылған құралдарды, тетіктерді, арнайы құрылғыларды қолдана алуын;</w:t>
            </w:r>
            <w:r>
              <w:br/>
            </w:r>
            <w:r>
              <w:rPr>
                <w:rFonts w:ascii="Times New Roman"/>
                <w:b w:val="false"/>
                <w:i w:val="false"/>
                <w:color w:val="000000"/>
                <w:sz w:val="20"/>
              </w:rPr>
              <w:t>
- технологиялық операцияларды орындау кезінде еңбек қауіпсіздік талаптарын сақтай алуын.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КҚ 2.1.5,</w:t>
            </w:r>
            <w:r>
              <w:br/>
            </w:r>
            <w:r>
              <w:rPr>
                <w:rFonts w:ascii="Times New Roman"/>
                <w:b w:val="false"/>
                <w:i w:val="false"/>
                <w:color w:val="000000"/>
                <w:sz w:val="20"/>
              </w:rPr>
              <w:t>
КҚ 2.1.8,</w:t>
            </w:r>
            <w:r>
              <w:br/>
            </w:r>
            <w:r>
              <w:rPr>
                <w:rFonts w:ascii="Times New Roman"/>
                <w:b w:val="false"/>
                <w:i w:val="false"/>
                <w:color w:val="000000"/>
                <w:sz w:val="20"/>
              </w:rPr>
              <w:t>
КҚ 2.1.9,</w:t>
            </w:r>
            <w:r>
              <w:br/>
            </w:r>
            <w:r>
              <w:rPr>
                <w:rFonts w:ascii="Times New Roman"/>
                <w:b w:val="false"/>
                <w:i w:val="false"/>
                <w:color w:val="000000"/>
                <w:sz w:val="20"/>
              </w:rPr>
              <w:t>
КҚ 2.2.2,</w:t>
            </w:r>
            <w:r>
              <w:br/>
            </w:r>
            <w:r>
              <w:rPr>
                <w:rFonts w:ascii="Times New Roman"/>
                <w:b w:val="false"/>
                <w:i w:val="false"/>
                <w:color w:val="000000"/>
                <w:sz w:val="20"/>
              </w:rPr>
              <w:t>
КҚ 3.1.15,</w:t>
            </w:r>
            <w:r>
              <w:br/>
            </w:r>
            <w:r>
              <w:rPr>
                <w:rFonts w:ascii="Times New Roman"/>
                <w:b w:val="false"/>
                <w:i w:val="false"/>
                <w:color w:val="000000"/>
                <w:sz w:val="20"/>
              </w:rPr>
              <w:t xml:space="preserve">
КҚ 3.1.16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ұйымдарымен анықталатын пәндер**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Оқу тәжірибесі кезеңінде білім алушылар өздерінің алатын біліктіліктеріне сәйкес өндірістің негізгі технологиялық процестерімен танысады. Оқу тәжірибесінің базасы ретінде оқу-өндірсітік, тігін, пішіп-дайындау, ұстаханалары, оқу орнының қосымша нысандары мен әлеуметтік серіктестердің, сондай-ақ жұмыс берушілердің өндірістік базалары және т.б. пайдаланылады.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техника қауіпсіздігі шараларын сақтай отырып, жұмыстар атқарады;</w:t>
            </w:r>
            <w:r>
              <w:br/>
            </w:r>
            <w:r>
              <w:rPr>
                <w:rFonts w:ascii="Times New Roman"/>
                <w:b w:val="false"/>
                <w:i w:val="false"/>
                <w:color w:val="000000"/>
                <w:sz w:val="20"/>
              </w:rPr>
              <w:t>
- бақылау журналын толтырады</w:t>
            </w:r>
            <w:r>
              <w:br/>
            </w:r>
            <w:r>
              <w:rPr>
                <w:rFonts w:ascii="Times New Roman"/>
                <w:b w:val="false"/>
                <w:i w:val="false"/>
                <w:color w:val="000000"/>
                <w:sz w:val="20"/>
              </w:rPr>
              <w:t>
Дағдылар:</w:t>
            </w:r>
            <w:r>
              <w:br/>
            </w:r>
            <w:r>
              <w:rPr>
                <w:rFonts w:ascii="Times New Roman"/>
                <w:b w:val="false"/>
                <w:i w:val="false"/>
                <w:color w:val="000000"/>
                <w:sz w:val="20"/>
              </w:rPr>
              <w:t>
- алғашқы құжаттарды рәсімдей алады.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r>
              <w:br/>
            </w:r>
            <w:r>
              <w:rPr>
                <w:rFonts w:ascii="Times New Roman"/>
                <w:b w:val="false"/>
                <w:i w:val="false"/>
                <w:color w:val="000000"/>
                <w:sz w:val="20"/>
              </w:rPr>
              <w:t>
КҚ 2.1.5,</w:t>
            </w:r>
            <w:r>
              <w:br/>
            </w:r>
            <w:r>
              <w:rPr>
                <w:rFonts w:ascii="Times New Roman"/>
                <w:b w:val="false"/>
                <w:i w:val="false"/>
                <w:color w:val="000000"/>
                <w:sz w:val="20"/>
              </w:rPr>
              <w:t xml:space="preserve">
КҚ 2.1.7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r>
              <w:br/>
            </w:r>
            <w:r>
              <w:rPr>
                <w:rFonts w:ascii="Times New Roman"/>
                <w:b w:val="false"/>
                <w:i w:val="false"/>
                <w:color w:val="000000"/>
                <w:sz w:val="20"/>
              </w:rPr>
              <w:t>
Өндірістік технологиялық тәжірибені өту нәтижесінде білім алушылар арнайы пәндерден алған теориялық білімдерін кәсіпорындардың өндірістік базасында алған дағдылармен нақтылайды. Өндірістік технологиялық тәжірибені әлеуметтік серіктестер мен жұмыс берушілердің өндірістік базаларында өту барысында білім алушылар тиісті өндірістік жұмыстар атқарып, тігін (трикотаж бұйымдар шығаратын) машиналарымен нақты өндіріс жағдайында танысып, оларда жұмыс істеуге дағдыланады, күнделік жүргізеді, берілген тапсырмаларды орындап, мекеменің ішкі тәртібін сақтайды.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өндірістік процестерді ұйымдастырады;</w:t>
            </w:r>
            <w:r>
              <w:br/>
            </w:r>
            <w:r>
              <w:rPr>
                <w:rFonts w:ascii="Times New Roman"/>
                <w:b w:val="false"/>
                <w:i w:val="false"/>
                <w:color w:val="000000"/>
                <w:sz w:val="20"/>
              </w:rPr>
              <w:t>
- қосымша текстиль материалдар мен шикізат қажеттілігін есептейді;</w:t>
            </w:r>
            <w:r>
              <w:br/>
            </w:r>
            <w:r>
              <w:rPr>
                <w:rFonts w:ascii="Times New Roman"/>
                <w:b w:val="false"/>
                <w:i w:val="false"/>
                <w:color w:val="000000"/>
                <w:sz w:val="20"/>
              </w:rPr>
              <w:t>
- өндірістік цехтағы бір жұмыс орнында бекітілген ұстаның бақылауымен бедгілі жұмыстарды орындайды.</w:t>
            </w:r>
            <w:r>
              <w:br/>
            </w:r>
            <w:r>
              <w:rPr>
                <w:rFonts w:ascii="Times New Roman"/>
                <w:b w:val="false"/>
                <w:i w:val="false"/>
                <w:color w:val="000000"/>
                <w:sz w:val="20"/>
              </w:rPr>
              <w:t>
Дағдылар:</w:t>
            </w:r>
            <w:r>
              <w:br/>
            </w:r>
            <w:r>
              <w:rPr>
                <w:rFonts w:ascii="Times New Roman"/>
                <w:b w:val="false"/>
                <w:i w:val="false"/>
                <w:color w:val="000000"/>
                <w:sz w:val="20"/>
              </w:rPr>
              <w:t>
- технологиялық жабдықтарға қызмет көрсетуді;</w:t>
            </w:r>
            <w:r>
              <w:br/>
            </w:r>
            <w:r>
              <w:rPr>
                <w:rFonts w:ascii="Times New Roman"/>
                <w:b w:val="false"/>
                <w:i w:val="false"/>
                <w:color w:val="000000"/>
                <w:sz w:val="20"/>
              </w:rPr>
              <w:t>
- дайын трикотаж (тігін) бұйымдарына, шикізат сапасына талдау жүргізе алады.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КҚ 2.1.3,</w:t>
            </w:r>
            <w:r>
              <w:br/>
            </w:r>
            <w:r>
              <w:rPr>
                <w:rFonts w:ascii="Times New Roman"/>
                <w:b w:val="false"/>
                <w:i w:val="false"/>
                <w:color w:val="000000"/>
                <w:sz w:val="20"/>
              </w:rPr>
              <w:t>
КҚ 2.1.7,</w:t>
            </w:r>
            <w:r>
              <w:br/>
            </w:r>
            <w:r>
              <w:rPr>
                <w:rFonts w:ascii="Times New Roman"/>
                <w:b w:val="false"/>
                <w:i w:val="false"/>
                <w:color w:val="000000"/>
                <w:sz w:val="20"/>
              </w:rPr>
              <w:t>
КҚ 2.2.1,</w:t>
            </w:r>
            <w:r>
              <w:br/>
            </w:r>
            <w:r>
              <w:rPr>
                <w:rFonts w:ascii="Times New Roman"/>
                <w:b w:val="false"/>
                <w:i w:val="false"/>
                <w:color w:val="000000"/>
                <w:sz w:val="20"/>
              </w:rPr>
              <w:t>
КҚ 3.1.1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өндірістік практика</w:t>
            </w:r>
            <w:r>
              <w:br/>
            </w:r>
            <w:r>
              <w:rPr>
                <w:rFonts w:ascii="Times New Roman"/>
                <w:b w:val="false"/>
                <w:i w:val="false"/>
                <w:color w:val="000000"/>
                <w:sz w:val="20"/>
              </w:rPr>
              <w:t>
Білім алушылар диплом алдындағы өндірістік тәжірибені әлеуметтік серіктестер мен жұмыс берушілердің өндірістік базаларында өтеді. Диплом жұмысына материалдар жинақтайды, мекеменің ішкі өндірістік жұмыстарымен жете танысады, тігін (трикотаж бұйымдар шығаратын) машиналарымен нақты өндіріс жағдайында танысып, оларда жұмыс істеуге дағдыланады, күнделік жүргізеді, берілген тапсырмаларды орындап, мекеменің ішкі тәртібін сақтайды.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шығарылатын бұйымдар мен өнімдердің сапасын арттыру мақсатында жетілдіру шараларын қарастырады;</w:t>
            </w:r>
            <w:r>
              <w:br/>
            </w:r>
            <w:r>
              <w:rPr>
                <w:rFonts w:ascii="Times New Roman"/>
                <w:b w:val="false"/>
                <w:i w:val="false"/>
                <w:color w:val="000000"/>
                <w:sz w:val="20"/>
              </w:rPr>
              <w:t>
- өзінің кәсіптік жұмысында ақпараттық-коммуникациялық технологияларды пайдалануды игереді</w:t>
            </w:r>
            <w:r>
              <w:br/>
            </w:r>
            <w:r>
              <w:rPr>
                <w:rFonts w:ascii="Times New Roman"/>
                <w:b w:val="false"/>
                <w:i w:val="false"/>
                <w:color w:val="000000"/>
                <w:sz w:val="20"/>
              </w:rPr>
              <w:t>
Дағдылар:</w:t>
            </w:r>
            <w:r>
              <w:br/>
            </w:r>
            <w:r>
              <w:rPr>
                <w:rFonts w:ascii="Times New Roman"/>
                <w:b w:val="false"/>
                <w:i w:val="false"/>
                <w:color w:val="000000"/>
                <w:sz w:val="20"/>
              </w:rPr>
              <w:t>
- жаңа өнімдер мен бұйымдар шығаруда қажетті техникалық құжаттарды рәсімдей алады.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2.1.8,</w:t>
            </w:r>
            <w:r>
              <w:br/>
            </w:r>
            <w:r>
              <w:rPr>
                <w:rFonts w:ascii="Times New Roman"/>
                <w:b w:val="false"/>
                <w:i w:val="false"/>
                <w:color w:val="000000"/>
                <w:sz w:val="20"/>
              </w:rPr>
              <w:t>
КҚ 2.2.2,</w:t>
            </w:r>
            <w:r>
              <w:br/>
            </w:r>
            <w:r>
              <w:rPr>
                <w:rFonts w:ascii="Times New Roman"/>
                <w:b w:val="false"/>
                <w:i w:val="false"/>
                <w:color w:val="000000"/>
                <w:sz w:val="20"/>
              </w:rPr>
              <w:t>
КҚ 3.1.1,</w:t>
            </w:r>
            <w:r>
              <w:br/>
            </w:r>
            <w:r>
              <w:rPr>
                <w:rFonts w:ascii="Times New Roman"/>
                <w:b w:val="false"/>
                <w:i w:val="false"/>
                <w:color w:val="000000"/>
                <w:sz w:val="20"/>
              </w:rPr>
              <w:t>
КҚ 3.1.2</w:t>
            </w:r>
          </w:p>
        </w:tc>
      </w:tr>
    </w:tbl>
    <w:p>
      <w:pPr>
        <w:spacing w:after="0"/>
        <w:ind w:left="0"/>
        <w:jc w:val="both"/>
      </w:pPr>
      <w:r>
        <w:rPr>
          <w:rFonts w:ascii="Times New Roman"/>
          <w:b w:val="false"/>
          <w:i w:val="false"/>
          <w:color w:val="000000"/>
          <w:sz w:val="28"/>
        </w:rPr>
        <w:t>Ескерту:1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111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коды</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ұйымдастыру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санитария, өрт қауіпсіздігі және техника қауіпсіздігі ережелерін сақтау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талаптар мен технологиялық процестерде көрсетілген іс-әрекеттерді орындау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мәселелерді шешудің ең тиімді әдістері мен амалдарын таңдау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өз білімі мен шеберлігін жаңалау</w:t>
            </w:r>
          </w:p>
        </w:tc>
      </w:tr>
    </w:tbl>
    <w:p>
      <w:pPr>
        <w:spacing w:after="0"/>
        <w:ind w:left="0"/>
        <w:jc w:val="both"/>
      </w:pPr>
      <w:r>
        <w:rPr>
          <w:rFonts w:ascii="Times New Roman"/>
          <w:b w:val="false"/>
          <w:i w:val="false"/>
          <w:color w:val="000000"/>
          <w:sz w:val="28"/>
        </w:rPr>
        <w:t>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775"/>
        <w:gridCol w:w="8189"/>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ТжКБ деңгейі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Біліктіліктің коды мен атауы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525" w:hRule="atLeast"/>
        </w:trPr>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121401 2 – Тоқушы*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Бақылау және аспап құралдарын есепке ала отырып нұсқаулыққа сай техникалық қызмет көрсету жұмыстарын орындайды.</w:t>
            </w:r>
            <w:r>
              <w:br/>
            </w:r>
            <w:r>
              <w:rPr>
                <w:rFonts w:ascii="Times New Roman"/>
                <w:b w:val="false"/>
                <w:i w:val="false"/>
                <w:color w:val="000000"/>
                <w:sz w:val="20"/>
              </w:rPr>
              <w:t>
КҚ 2.1.2. Жұмыс орнын, құралдарын, бақылау-өлшеу аспаптарын, жұмыс орнының жарық деңгейін бақылайды.</w:t>
            </w:r>
            <w:r>
              <w:br/>
            </w:r>
            <w:r>
              <w:rPr>
                <w:rFonts w:ascii="Times New Roman"/>
                <w:b w:val="false"/>
                <w:i w:val="false"/>
                <w:color w:val="000000"/>
                <w:sz w:val="20"/>
              </w:rPr>
              <w:t>
КҚ 2.1.3. Жіп пен иірілген жіпті тоқуға даярлайды.</w:t>
            </w:r>
            <w:r>
              <w:br/>
            </w:r>
            <w:r>
              <w:rPr>
                <w:rFonts w:ascii="Times New Roman"/>
                <w:b w:val="false"/>
                <w:i w:val="false"/>
                <w:color w:val="000000"/>
                <w:sz w:val="20"/>
              </w:rPr>
              <w:t>
КҚ 2.1.4. Жіп айналымы түрін, жіп пен иірілген жіп ақауларын анықтайды.</w:t>
            </w:r>
            <w:r>
              <w:br/>
            </w:r>
            <w:r>
              <w:rPr>
                <w:rFonts w:ascii="Times New Roman"/>
                <w:b w:val="false"/>
                <w:i w:val="false"/>
                <w:color w:val="000000"/>
                <w:sz w:val="20"/>
              </w:rPr>
              <w:t>
КҚ 2.1.5. Машина мен жабдықты іске қосады және тоқтатады.</w:t>
            </w:r>
            <w:r>
              <w:br/>
            </w:r>
            <w:r>
              <w:rPr>
                <w:rFonts w:ascii="Times New Roman"/>
                <w:b w:val="false"/>
                <w:i w:val="false"/>
                <w:color w:val="000000"/>
                <w:sz w:val="20"/>
              </w:rPr>
              <w:t>
КҚ 2.1.6. Машина мен жабдықтың жеке бөлшектер жылдамдығын тексереді және реттейді.</w:t>
            </w:r>
            <w:r>
              <w:br/>
            </w:r>
            <w:r>
              <w:rPr>
                <w:rFonts w:ascii="Times New Roman"/>
                <w:b w:val="false"/>
                <w:i w:val="false"/>
                <w:color w:val="000000"/>
                <w:sz w:val="20"/>
              </w:rPr>
              <w:t>
КҚ 2.1.7. Негізгі және қосымша материалдардың шығындану қалпын бақылайды.</w:t>
            </w:r>
            <w:r>
              <w:br/>
            </w:r>
            <w:r>
              <w:rPr>
                <w:rFonts w:ascii="Times New Roman"/>
                <w:b w:val="false"/>
                <w:i w:val="false"/>
                <w:color w:val="000000"/>
                <w:sz w:val="20"/>
              </w:rPr>
              <w:t>
КҚ 2.1.8. Нақты бақылау және тыңдап көру арқылы машина жұмысындағы ақаулар мен дәлсіздіктерді анықтайды.</w:t>
            </w:r>
            <w:r>
              <w:br/>
            </w:r>
            <w:r>
              <w:rPr>
                <w:rFonts w:ascii="Times New Roman"/>
                <w:b w:val="false"/>
                <w:i w:val="false"/>
                <w:color w:val="000000"/>
                <w:sz w:val="20"/>
              </w:rPr>
              <w:t>
КҚ 2.1.9. Машина мен жабдық жұмысындағы ұсақ ақауды жояды.</w:t>
            </w:r>
            <w:r>
              <w:br/>
            </w:r>
            <w:r>
              <w:rPr>
                <w:rFonts w:ascii="Times New Roman"/>
                <w:b w:val="false"/>
                <w:i w:val="false"/>
                <w:color w:val="000000"/>
                <w:sz w:val="20"/>
              </w:rPr>
              <w:t>
КҚ 2.1.10. Трикотаж бұйымдарды дайындау әдістерін.</w:t>
            </w:r>
            <w:r>
              <w:br/>
            </w:r>
            <w:r>
              <w:rPr>
                <w:rFonts w:ascii="Times New Roman"/>
                <w:b w:val="false"/>
                <w:i w:val="false"/>
                <w:color w:val="000000"/>
                <w:sz w:val="20"/>
              </w:rPr>
              <w:t>
КҚ 2.1.11. Нормативтік-техникалық құжаттарды және оқу, анықтамалық әдебиеттерді пайдалануды.</w:t>
            </w:r>
          </w:p>
        </w:tc>
      </w:tr>
      <w:tr>
        <w:trPr>
          <w:trHeight w:val="2850" w:hRule="atLeast"/>
        </w:trPr>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121404 2 – Шілтерші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Тоқудың жұпты техникасын және қарапайым тәсілдерін игеру.</w:t>
            </w:r>
            <w:r>
              <w:br/>
            </w:r>
            <w:r>
              <w:rPr>
                <w:rFonts w:ascii="Times New Roman"/>
                <w:b w:val="false"/>
                <w:i w:val="false"/>
                <w:color w:val="000000"/>
                <w:sz w:val="20"/>
              </w:rPr>
              <w:t>
КҚ 2.4.2. Жұпты-ілмелі техникасымен, сонымен қатар тоқудың күрделі тәсілдерін меңгеру.</w:t>
            </w:r>
            <w:r>
              <w:br/>
            </w:r>
            <w:r>
              <w:rPr>
                <w:rFonts w:ascii="Times New Roman"/>
                <w:b w:val="false"/>
                <w:i w:val="false"/>
                <w:color w:val="000000"/>
                <w:sz w:val="20"/>
              </w:rPr>
              <w:t>
КҚ 2.4.3. Өсімдік тектес және геометриялық оюлардың суреті бойынша жұмыс істеу.</w:t>
            </w:r>
            <w:r>
              <w:br/>
            </w:r>
            <w:r>
              <w:rPr>
                <w:rFonts w:ascii="Times New Roman"/>
                <w:b w:val="false"/>
                <w:i w:val="false"/>
                <w:color w:val="000000"/>
                <w:sz w:val="20"/>
              </w:rPr>
              <w:t>
КҚ 2.44. Алтын және күміс жіптер, бисер қолданысымен мазмұнды-тақырыптық суреттер бойынша жіптерді анықтау.</w:t>
            </w:r>
            <w:r>
              <w:br/>
            </w:r>
            <w:r>
              <w:rPr>
                <w:rFonts w:ascii="Times New Roman"/>
                <w:b w:val="false"/>
                <w:i w:val="false"/>
                <w:color w:val="000000"/>
                <w:sz w:val="20"/>
              </w:rPr>
              <w:t>
КҚ 2.4.5. Реңк, түстері бойынша жіптерді анықтау.</w:t>
            </w:r>
            <w:r>
              <w:br/>
            </w:r>
            <w:r>
              <w:rPr>
                <w:rFonts w:ascii="Times New Roman"/>
                <w:b w:val="false"/>
                <w:i w:val="false"/>
                <w:color w:val="000000"/>
                <w:sz w:val="20"/>
              </w:rPr>
              <w:t xml:space="preserve">
КҚ 2.4.6. Түстің әртүрлі реңімен үйлестіру.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Орта буын маманы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121404 3 – Техник-технолог</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Өнеркәсіптік және жеке өндіріс үшін өнімдердің көркем жобаларын даярлайды.</w:t>
            </w:r>
            <w:r>
              <w:br/>
            </w:r>
            <w:r>
              <w:rPr>
                <w:rFonts w:ascii="Times New Roman"/>
                <w:b w:val="false"/>
                <w:i w:val="false"/>
                <w:color w:val="000000"/>
                <w:sz w:val="20"/>
              </w:rPr>
              <w:t>
КҚ 3.4.2. Көркем жобаларды орындау кезінде түрліше материал пайдаланады.</w:t>
            </w:r>
            <w:r>
              <w:br/>
            </w:r>
            <w:r>
              <w:rPr>
                <w:rFonts w:ascii="Times New Roman"/>
                <w:b w:val="false"/>
                <w:i w:val="false"/>
                <w:color w:val="000000"/>
                <w:sz w:val="20"/>
              </w:rPr>
              <w:t>
КҚ 3.4.3. Өнім мен үрдістің негізгі түріне нормативтік құқықтық құжат талаптарын қолданады.</w:t>
            </w:r>
            <w:r>
              <w:br/>
            </w:r>
            <w:r>
              <w:rPr>
                <w:rFonts w:ascii="Times New Roman"/>
                <w:b w:val="false"/>
                <w:i w:val="false"/>
                <w:color w:val="000000"/>
                <w:sz w:val="20"/>
              </w:rPr>
              <w:t>
КҚ 3.4.4. Сапа жүйесі құжаттарын қолданады.</w:t>
            </w:r>
            <w:r>
              <w:br/>
            </w:r>
            <w:r>
              <w:rPr>
                <w:rFonts w:ascii="Times New Roman"/>
                <w:b w:val="false"/>
                <w:i w:val="false"/>
                <w:color w:val="000000"/>
                <w:sz w:val="20"/>
              </w:rPr>
              <w:t>
КҚ 3.4.5. ҚР сертификация жүйесінің негізгі ережелері мен құжаттарын қолданады.</w:t>
            </w:r>
            <w:r>
              <w:br/>
            </w:r>
            <w:r>
              <w:rPr>
                <w:rFonts w:ascii="Times New Roman"/>
                <w:b w:val="false"/>
                <w:i w:val="false"/>
                <w:color w:val="000000"/>
                <w:sz w:val="20"/>
              </w:rPr>
              <w:t>
КҚ 3.4.6. Түрлі заттар, сәулеттік тетіктер /детальдар/, түрлі тұрыстағы адам фигурасының суретін орындайды.</w:t>
            </w:r>
            <w:r>
              <w:br/>
            </w:r>
            <w:r>
              <w:rPr>
                <w:rFonts w:ascii="Times New Roman"/>
                <w:b w:val="false"/>
                <w:i w:val="false"/>
                <w:color w:val="000000"/>
                <w:sz w:val="20"/>
              </w:rPr>
              <w:t>
КҚ 3.4.7. Көркем жобаларды даярлау кезінде мейлінше көркем құралдарды қолданады.</w:t>
            </w:r>
            <w:r>
              <w:br/>
            </w:r>
            <w:r>
              <w:rPr>
                <w:rFonts w:ascii="Times New Roman"/>
                <w:b w:val="false"/>
                <w:i w:val="false"/>
                <w:color w:val="000000"/>
                <w:sz w:val="20"/>
              </w:rPr>
              <w:t>
КҚ 3.4.8. Көркем жобаларды әзірлеу кезінде түрлі дәуірлердің өнеріндегі стильдік сипаттаманы қолданады.</w:t>
            </w:r>
            <w:r>
              <w:br/>
            </w:r>
            <w:r>
              <w:rPr>
                <w:rFonts w:ascii="Times New Roman"/>
                <w:b w:val="false"/>
                <w:i w:val="false"/>
                <w:color w:val="000000"/>
                <w:sz w:val="20"/>
              </w:rPr>
              <w:t>
КҚ 3.4.9. Қол жұмыстарын орындаудың техникалық жағдайларын.</w:t>
            </w:r>
            <w:r>
              <w:br/>
            </w:r>
            <w:r>
              <w:rPr>
                <w:rFonts w:ascii="Times New Roman"/>
                <w:b w:val="false"/>
                <w:i w:val="false"/>
                <w:color w:val="000000"/>
                <w:sz w:val="20"/>
              </w:rPr>
              <w:t>
КҚ 3.4.10. Трикотаж бұйымдарды жинаудың әдістері мен тәсілдерін.</w:t>
            </w:r>
            <w:r>
              <w:br/>
            </w:r>
            <w:r>
              <w:rPr>
                <w:rFonts w:ascii="Times New Roman"/>
                <w:b w:val="false"/>
                <w:i w:val="false"/>
                <w:color w:val="000000"/>
                <w:sz w:val="20"/>
              </w:rPr>
              <w:t>
КҚ 3.4.11. Трикотаж бұйымдарды жинаудың ретін біледі.</w:t>
            </w:r>
            <w:r>
              <w:br/>
            </w:r>
            <w:r>
              <w:rPr>
                <w:rFonts w:ascii="Times New Roman"/>
                <w:b w:val="false"/>
                <w:i w:val="false"/>
                <w:color w:val="000000"/>
                <w:sz w:val="20"/>
              </w:rPr>
              <w:t>
КҚ 3.4.12. Ерлер, әйелдер және балалар киімдерін құрастырудың ерекшеліктерін.</w:t>
            </w:r>
            <w:r>
              <w:br/>
            </w:r>
            <w:r>
              <w:rPr>
                <w:rFonts w:ascii="Times New Roman"/>
                <w:b w:val="false"/>
                <w:i w:val="false"/>
                <w:color w:val="000000"/>
                <w:sz w:val="20"/>
              </w:rPr>
              <w:t>
КҚ 3.4.13. Үлгінің сырқы көрінісін бейнелеудің кезегін біледі.</w:t>
            </w:r>
            <w:r>
              <w:br/>
            </w:r>
            <w:r>
              <w:rPr>
                <w:rFonts w:ascii="Times New Roman"/>
                <w:b w:val="false"/>
                <w:i w:val="false"/>
                <w:color w:val="000000"/>
                <w:sz w:val="20"/>
              </w:rPr>
              <w:t>
КҚ 3.4.14. Сәндік киімнің композициялық идеясын анықтау.</w:t>
            </w:r>
            <w:r>
              <w:br/>
            </w:r>
            <w:r>
              <w:rPr>
                <w:rFonts w:ascii="Times New Roman"/>
                <w:b w:val="false"/>
                <w:i w:val="false"/>
                <w:color w:val="000000"/>
                <w:sz w:val="20"/>
              </w:rPr>
              <w:t>
КҚ 3.4.15. Бұйымдардың силуэттік сызбасының сипаттамасын беруді.</w:t>
            </w:r>
            <w:r>
              <w:br/>
            </w:r>
            <w:r>
              <w:rPr>
                <w:rFonts w:ascii="Times New Roman"/>
                <w:b w:val="false"/>
                <w:i w:val="false"/>
                <w:color w:val="000000"/>
                <w:sz w:val="20"/>
              </w:rPr>
              <w:t>
КҚ 3.4.16. Бұйымдардың түс жарасымдылығы және матасы бойынша таңдауды.</w:t>
            </w:r>
          </w:p>
        </w:tc>
      </w:tr>
    </w:tbl>
    <w:bookmarkStart w:name="z80"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320-қосымша        </w:t>
      </w:r>
    </w:p>
    <w:bookmarkEnd w:id="74"/>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Білім коды мен бейіні: 1200000 - Өндіру, құрастыру, пайдалану және</w:t>
      </w:r>
      <w:r>
        <w:br/>
      </w:r>
      <w:r>
        <w:rPr>
          <w:rFonts w:ascii="Times New Roman"/>
          <w:b w:val="false"/>
          <w:i w:val="false"/>
          <w:color w:val="000000"/>
          <w:sz w:val="28"/>
        </w:rPr>
        <w:t>
                                 жөндеу (салалар бойынша) Көлікті</w:t>
      </w:r>
      <w:r>
        <w:br/>
      </w:r>
      <w:r>
        <w:rPr>
          <w:rFonts w:ascii="Times New Roman"/>
          <w:b w:val="false"/>
          <w:i w:val="false"/>
          <w:color w:val="000000"/>
          <w:sz w:val="28"/>
        </w:rPr>
        <w:t xml:space="preserve">
                                 пайдалану </w:t>
      </w:r>
      <w:r>
        <w:br/>
      </w:r>
      <w:r>
        <w:rPr>
          <w:rFonts w:ascii="Times New Roman"/>
          <w:b w:val="false"/>
          <w:i w:val="false"/>
          <w:color w:val="000000"/>
          <w:sz w:val="28"/>
        </w:rPr>
        <w:t>
Мамандығы:             1215000 – Жеңіл өнеркәсіп ұйымдарының жабдығы</w:t>
      </w:r>
      <w:r>
        <w:br/>
      </w:r>
      <w:r>
        <w:rPr>
          <w:rFonts w:ascii="Times New Roman"/>
          <w:b w:val="false"/>
          <w:i w:val="false"/>
          <w:color w:val="000000"/>
          <w:sz w:val="28"/>
        </w:rPr>
        <w:t>
Біліктілігі:           121504 3 – Техник-механик</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5232"/>
        <w:gridCol w:w="507"/>
        <w:gridCol w:w="507"/>
        <w:gridCol w:w="620"/>
        <w:gridCol w:w="630"/>
        <w:gridCol w:w="1183"/>
        <w:gridCol w:w="839"/>
        <w:gridCol w:w="1192"/>
        <w:gridCol w:w="789"/>
        <w:gridCol w:w="822"/>
      </w:tblGrid>
      <w:tr>
        <w:trPr>
          <w:trHeight w:val="75"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5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уакытының көлемі (сағат)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w:t>
            </w:r>
          </w:p>
          <w:p>
            <w:pPr>
              <w:spacing w:after="20"/>
              <w:ind w:left="20"/>
              <w:jc w:val="both"/>
            </w:pPr>
            <w:r>
              <w:rPr>
                <w:rFonts w:ascii="Times New Roman"/>
                <w:b w:val="false"/>
                <w:i w:val="false"/>
                <w:color w:val="000000"/>
                <w:sz w:val="20"/>
              </w:rPr>
              <w:t>тарының саны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w:t>
            </w:r>
          </w:p>
          <w:p>
            <w:pPr>
              <w:spacing w:after="20"/>
              <w:ind w:left="20"/>
              <w:jc w:val="both"/>
            </w:pPr>
            <w:r>
              <w:rPr>
                <w:rFonts w:ascii="Times New Roman"/>
                <w:b w:val="false"/>
                <w:i w:val="false"/>
                <w:color w:val="000000"/>
                <w:sz w:val="20"/>
              </w:rPr>
              <w:t>сабақтар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дене тәрбиесі)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 әлеуметтану және саясаттану негізі, экономика негізі, кұқық негізі)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сызу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 электроника негіздерімен</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Кесіп өңдеу, металлкескіш саймандар мен станоктар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Металлтану және конструкциялық материалдар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өзара алмасу негіздері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өнеркәсіптік экология негіздері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және менеджмент негіздері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технологиясы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өндірісінің технологиялық процесстерін автоматтандыру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практикасы (оқу, өндірістік оқыту және т.б.)</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және бекіту практикасы (жұмыс мамандығын қалыптастыру, өндірісте оқыту және кәсіптік)</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емес</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емес</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аттесттатауға ұсынылатын нысандар: диплом жобаны корғау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81"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321-қосымша        </w:t>
      </w:r>
    </w:p>
    <w:bookmarkEnd w:id="7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1200000 - Өндіріс, құрастыру, пайдалану және</w:t>
      </w:r>
      <w:r>
        <w:br/>
      </w:r>
      <w:r>
        <w:rPr>
          <w:rFonts w:ascii="Times New Roman"/>
          <w:b w:val="false"/>
          <w:i w:val="false"/>
          <w:color w:val="000000"/>
          <w:sz w:val="28"/>
        </w:rPr>
        <w:t>
                                 жөндеу (салалар бойынша).</w:t>
      </w:r>
      <w:r>
        <w:br/>
      </w:r>
      <w:r>
        <w:rPr>
          <w:rFonts w:ascii="Times New Roman"/>
          <w:b w:val="false"/>
          <w:i w:val="false"/>
          <w:color w:val="000000"/>
          <w:sz w:val="28"/>
        </w:rPr>
        <w:t>
                                 Көлікті пайдалану</w:t>
      </w:r>
      <w:r>
        <w:br/>
      </w:r>
      <w:r>
        <w:rPr>
          <w:rFonts w:ascii="Times New Roman"/>
          <w:b w:val="false"/>
          <w:i w:val="false"/>
          <w:color w:val="000000"/>
          <w:sz w:val="28"/>
        </w:rPr>
        <w:t>
Мамандығы:             1215000 – Жеңіл өнеркәсіп ұйымдарының жабдығы</w:t>
      </w:r>
      <w:r>
        <w:br/>
      </w:r>
      <w:r>
        <w:rPr>
          <w:rFonts w:ascii="Times New Roman"/>
          <w:b w:val="false"/>
          <w:i w:val="false"/>
          <w:color w:val="000000"/>
          <w:sz w:val="28"/>
        </w:rPr>
        <w:t>
Біліктілігі:           121504 3 – Техник-механик</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6064"/>
        <w:gridCol w:w="519"/>
        <w:gridCol w:w="387"/>
        <w:gridCol w:w="519"/>
        <w:gridCol w:w="1"/>
        <w:gridCol w:w="647"/>
        <w:gridCol w:w="1013"/>
        <w:gridCol w:w="118"/>
        <w:gridCol w:w="855"/>
        <w:gridCol w:w="1185"/>
        <w:gridCol w:w="249"/>
        <w:gridCol w:w="125"/>
        <w:gridCol w:w="1"/>
        <w:gridCol w:w="707"/>
      </w:tblGrid>
      <w:tr>
        <w:trPr>
          <w:trHeight w:val="75"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уакытының көлемі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w:t>
            </w:r>
          </w:p>
          <w:p>
            <w:pPr>
              <w:spacing w:after="20"/>
              <w:ind w:left="20"/>
              <w:jc w:val="both"/>
            </w:pPr>
            <w:r>
              <w:rPr>
                <w:rFonts w:ascii="Times New Roman"/>
                <w:b w:val="false"/>
                <w:i w:val="false"/>
                <w:color w:val="000000"/>
                <w:sz w:val="20"/>
              </w:rPr>
              <w:t>Тарының саны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дене тәрбиесі, қазақстан тарихы)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p>
            <w:pPr>
              <w:spacing w:after="20"/>
              <w:ind w:left="20"/>
              <w:jc w:val="both"/>
            </w:pPr>
            <w:r>
              <w:rPr>
                <w:rFonts w:ascii="Times New Roman"/>
                <w:b w:val="false"/>
                <w:i w:val="false"/>
                <w:color w:val="000000"/>
                <w:sz w:val="20"/>
              </w:rPr>
              <w:t>(мәдениеттану, философия негіздері, әлеуметтану және саясаттану негізі, экономика негізі, кұқық негізі)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пәндер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 электроника негіздерімен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Кесіп өңдеу, металлкескіш саймандар мен станоктар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Металлтану және конструкциялық материалдар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өзараалмасу негіздері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өнеркәсіптік экология негіздері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және менеджмент негіздері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технологиясы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 бұйымдарын өндіру технологиясы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өндірісінің жабдықтары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өнеркәсіптің технологиялық үрдістерін автоматтандыру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практикасы (оқу, өндірістік оқыту және т.б.)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және бекіту практикасы (жұмыс мамандығын қалыптастыру, өндірісте оқыту және кәсіптік)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емес</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емес</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аттесттатауға ұсынылатын нысандар: диплом жобаны корғау</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82"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322-қосымша        </w:t>
      </w:r>
    </w:p>
    <w:bookmarkEnd w:id="76"/>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1200000 - Өндіріс, құрастыру, пайдалану және</w:t>
      </w:r>
      <w:r>
        <w:br/>
      </w:r>
      <w:r>
        <w:rPr>
          <w:rFonts w:ascii="Times New Roman"/>
          <w:b w:val="false"/>
          <w:i w:val="false"/>
          <w:color w:val="000000"/>
          <w:sz w:val="28"/>
        </w:rPr>
        <w:t>
                                 жөндеу (салалар бойынша).</w:t>
      </w:r>
      <w:r>
        <w:br/>
      </w:r>
      <w:r>
        <w:rPr>
          <w:rFonts w:ascii="Times New Roman"/>
          <w:b w:val="false"/>
          <w:i w:val="false"/>
          <w:color w:val="000000"/>
          <w:sz w:val="28"/>
        </w:rPr>
        <w:t>
                                 Көлікті пайдалану</w:t>
      </w:r>
      <w:r>
        <w:br/>
      </w:r>
      <w:r>
        <w:rPr>
          <w:rFonts w:ascii="Times New Roman"/>
          <w:b w:val="false"/>
          <w:i w:val="false"/>
          <w:color w:val="000000"/>
          <w:sz w:val="28"/>
        </w:rPr>
        <w:t>
Мамандығы:             1215000 – Жеңіл өнеркәсіп ұйымдарының жабдығы</w:t>
      </w:r>
      <w:r>
        <w:br/>
      </w:r>
      <w:r>
        <w:rPr>
          <w:rFonts w:ascii="Times New Roman"/>
          <w:b w:val="false"/>
          <w:i w:val="false"/>
          <w:color w:val="000000"/>
          <w:sz w:val="28"/>
        </w:rPr>
        <w:t>
Біліктілігі:           121501 2 – Тігін жабдықтары операторы*</w:t>
      </w:r>
      <w:r>
        <w:br/>
      </w:r>
      <w:r>
        <w:rPr>
          <w:rFonts w:ascii="Times New Roman"/>
          <w:b w:val="false"/>
          <w:i w:val="false"/>
          <w:color w:val="000000"/>
          <w:sz w:val="28"/>
        </w:rPr>
        <w:t>
                       121502 2 - Электр машиналарын жөндеу жөніндегі</w:t>
      </w:r>
      <w:r>
        <w:br/>
      </w:r>
      <w:r>
        <w:rPr>
          <w:rFonts w:ascii="Times New Roman"/>
          <w:b w:val="false"/>
          <w:i w:val="false"/>
          <w:color w:val="000000"/>
          <w:sz w:val="28"/>
        </w:rPr>
        <w:t>
                                  электрслесарь*</w:t>
      </w:r>
      <w:r>
        <w:br/>
      </w:r>
      <w:r>
        <w:rPr>
          <w:rFonts w:ascii="Times New Roman"/>
          <w:b w:val="false"/>
          <w:i w:val="false"/>
          <w:color w:val="000000"/>
          <w:sz w:val="28"/>
        </w:rPr>
        <w:t>
                       121503 2 – Жеңіл өнеркәсіп кәсіпорындары</w:t>
      </w:r>
      <w:r>
        <w:br/>
      </w:r>
      <w:r>
        <w:rPr>
          <w:rFonts w:ascii="Times New Roman"/>
          <w:b w:val="false"/>
          <w:i w:val="false"/>
          <w:color w:val="000000"/>
          <w:sz w:val="28"/>
        </w:rPr>
        <w:t>
                                  жабдықтарының монтажнигі*</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6225"/>
        <w:gridCol w:w="538"/>
        <w:gridCol w:w="496"/>
        <w:gridCol w:w="35"/>
        <w:gridCol w:w="240"/>
        <w:gridCol w:w="39"/>
        <w:gridCol w:w="283"/>
        <w:gridCol w:w="2"/>
        <w:gridCol w:w="1131"/>
        <w:gridCol w:w="738"/>
        <w:gridCol w:w="2"/>
        <w:gridCol w:w="1462"/>
        <w:gridCol w:w="186"/>
        <w:gridCol w:w="188"/>
        <w:gridCol w:w="1"/>
        <w:gridCol w:w="811"/>
      </w:tblGrid>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уакытының көлемі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w:t>
            </w:r>
          </w:p>
          <w:p>
            <w:pPr>
              <w:spacing w:after="20"/>
              <w:ind w:left="20"/>
              <w:jc w:val="both"/>
            </w:pPr>
            <w:r>
              <w:rPr>
                <w:rFonts w:ascii="Times New Roman"/>
                <w:b w:val="false"/>
                <w:i w:val="false"/>
                <w:color w:val="000000"/>
                <w:sz w:val="20"/>
              </w:rPr>
              <w:t>тарының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(зертханалык -практикалық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дене тәрбиесі)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 (мәдениеттану, философия негіздері,әлеуметтану және саясаттану негізі, экономика негізі, кұқық негізі)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пәндер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Кесіп өңдеу, металлкескіш саймандар мен станоктар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Металлтану және конструкциялық материалдар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 электроника негіздерімен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өзараалмасу негіздері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өнеркәсіптік экология негіздері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технологиясы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бұйымдарын өндіру технологиясы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өндірісінің жабдықтары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өнеркәсіптің технологиялық үрдістерін автоматтандыру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практикасы (оқу, өндірістік оқыту және т.б.)</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және бекіту бойынша (жұмыс мамандығын қалыптастыру, өндірісте оқыту және кәсіптік) технологиялық практика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жылына 100 сағаттан артық емес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оқыту кезеңінде аптасына 4 сағаттан артық емес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арнайы пәндерінен мемлекеттік емтихан (АП 02, АП 03, АП,04)</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83"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323-қосымша        </w:t>
      </w:r>
    </w:p>
    <w:bookmarkEnd w:id="77"/>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1200000 - Өндіріс, құрастыру, пайдалану және</w:t>
      </w:r>
      <w:r>
        <w:br/>
      </w:r>
      <w:r>
        <w:rPr>
          <w:rFonts w:ascii="Times New Roman"/>
          <w:b w:val="false"/>
          <w:i w:val="false"/>
          <w:color w:val="000000"/>
          <w:sz w:val="28"/>
        </w:rPr>
        <w:t>
                                 жөндеу (салалар бойынша).</w:t>
      </w:r>
      <w:r>
        <w:br/>
      </w:r>
      <w:r>
        <w:rPr>
          <w:rFonts w:ascii="Times New Roman"/>
          <w:b w:val="false"/>
          <w:i w:val="false"/>
          <w:color w:val="000000"/>
          <w:sz w:val="28"/>
        </w:rPr>
        <w:t>
                                 Көлікті пайдалану</w:t>
      </w:r>
      <w:r>
        <w:br/>
      </w:r>
      <w:r>
        <w:rPr>
          <w:rFonts w:ascii="Times New Roman"/>
          <w:b w:val="false"/>
          <w:i w:val="false"/>
          <w:color w:val="000000"/>
          <w:sz w:val="28"/>
        </w:rPr>
        <w:t>
Мамандығы:             1215000 – Жеңіл өнеркәсіп ұйымдарының жабдығы</w:t>
      </w:r>
      <w:r>
        <w:br/>
      </w:r>
      <w:r>
        <w:rPr>
          <w:rFonts w:ascii="Times New Roman"/>
          <w:b w:val="false"/>
          <w:i w:val="false"/>
          <w:color w:val="000000"/>
          <w:sz w:val="28"/>
        </w:rPr>
        <w:t>
Біліктілігі:           121501 2 – Тігін жабдықтары операторы*</w:t>
      </w:r>
      <w:r>
        <w:br/>
      </w:r>
      <w:r>
        <w:rPr>
          <w:rFonts w:ascii="Times New Roman"/>
          <w:b w:val="false"/>
          <w:i w:val="false"/>
          <w:color w:val="000000"/>
          <w:sz w:val="28"/>
        </w:rPr>
        <w:t>
                       121502 2 - Электр машиналарын жөндеу жөніндегі</w:t>
      </w:r>
      <w:r>
        <w:br/>
      </w:r>
      <w:r>
        <w:rPr>
          <w:rFonts w:ascii="Times New Roman"/>
          <w:b w:val="false"/>
          <w:i w:val="false"/>
          <w:color w:val="000000"/>
          <w:sz w:val="28"/>
        </w:rPr>
        <w:t>
                                  электрслесарь*</w:t>
      </w:r>
      <w:r>
        <w:br/>
      </w:r>
      <w:r>
        <w:rPr>
          <w:rFonts w:ascii="Times New Roman"/>
          <w:b w:val="false"/>
          <w:i w:val="false"/>
          <w:color w:val="000000"/>
          <w:sz w:val="28"/>
        </w:rPr>
        <w:t>
                       121503 2 – Жеңіл өнеркәсіп кәсіпорындары</w:t>
      </w:r>
      <w:r>
        <w:br/>
      </w:r>
      <w:r>
        <w:rPr>
          <w:rFonts w:ascii="Times New Roman"/>
          <w:b w:val="false"/>
          <w:i w:val="false"/>
          <w:color w:val="000000"/>
          <w:sz w:val="28"/>
        </w:rPr>
        <w:t>
                                  жабдықтарының монтажнигі*</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6067"/>
        <w:gridCol w:w="519"/>
        <w:gridCol w:w="387"/>
        <w:gridCol w:w="638"/>
        <w:gridCol w:w="647"/>
        <w:gridCol w:w="1131"/>
        <w:gridCol w:w="855"/>
        <w:gridCol w:w="1139"/>
        <w:gridCol w:w="249"/>
        <w:gridCol w:w="125"/>
        <w:gridCol w:w="1"/>
        <w:gridCol w:w="677"/>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уакытының көлемі (сағат)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w:t>
            </w:r>
          </w:p>
          <w:p>
            <w:pPr>
              <w:spacing w:after="20"/>
              <w:ind w:left="20"/>
              <w:jc w:val="both"/>
            </w:pPr>
            <w:r>
              <w:rPr>
                <w:rFonts w:ascii="Times New Roman"/>
                <w:b w:val="false"/>
                <w:i w:val="false"/>
                <w:color w:val="000000"/>
                <w:sz w:val="20"/>
              </w:rPr>
              <w:t>тарының саны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 (кәсіптік қазақ (орыс) тілі, кәсіптік шетел тілі, дене тәрбиесі, қазақстан тарихы)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Кесіп өңдеу, металлкескіш саймандар мен станоктар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Металлтану және конструкциялық материалдар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 электроника негіздерімен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өнеркәсіптік экология негіздері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технологиясы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 бұйымдарын өндіру технологиясы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өндірісінің жабдықтары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өнеркәсіптің технологиялық үрдістерін автоматтандыру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практикасы (оқу, өндірістік оқыту және т.б.)</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қалыптастыру және бекіту бойынша (жұмыс мамандығын қалыптастыру, өндірісте оқыту және кәсіптік) технологиялық практика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емес</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емес</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арнайы пәндерінен мемлекеттік емтихан (АП 02, АП 03, АП,04)</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қажет.</w:t>
      </w:r>
    </w:p>
    <w:bookmarkStart w:name="z84"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324-қосымша        </w:t>
      </w:r>
    </w:p>
    <w:bookmarkEnd w:id="78"/>
    <w:p>
      <w:pPr>
        <w:spacing w:after="0"/>
        <w:ind w:left="0"/>
        <w:jc w:val="both"/>
      </w:pPr>
      <w:r>
        <w:rPr>
          <w:rFonts w:ascii="Times New Roman"/>
          <w:b w:val="false"/>
          <w:i w:val="false"/>
          <w:color w:val="000000"/>
          <w:sz w:val="28"/>
        </w:rPr>
        <w:t>1215000 – «Жеңіл өнеркәсіп ұйымдарының жабдығы» мамандығы бойынша</w:t>
      </w:r>
      <w:r>
        <w:br/>
      </w:r>
      <w:r>
        <w:rPr>
          <w:rFonts w:ascii="Times New Roman"/>
          <w:b w:val="false"/>
          <w:i w:val="false"/>
          <w:color w:val="000000"/>
          <w:sz w:val="28"/>
        </w:rPr>
        <w:t>
          техникалық және кәсіптік білім берудің үлгілік білім</w:t>
      </w:r>
      <w:r>
        <w:br/>
      </w:r>
      <w:r>
        <w:rPr>
          <w:rFonts w:ascii="Times New Roman"/>
          <w:b w:val="false"/>
          <w:i w:val="false"/>
          <w:color w:val="000000"/>
          <w:sz w:val="28"/>
        </w:rPr>
        <w:t>
          беретін оқу бағдарламалары</w:t>
      </w:r>
    </w:p>
    <w:p>
      <w:pPr>
        <w:spacing w:after="0"/>
        <w:ind w:left="0"/>
        <w:jc w:val="both"/>
      </w:pPr>
      <w:r>
        <w:rPr>
          <w:rFonts w:ascii="Times New Roman"/>
          <w:b w:val="false"/>
          <w:i w:val="false"/>
          <w:color w:val="000000"/>
          <w:sz w:val="28"/>
        </w:rPr>
        <w:t>Пәндер циклы және кәсіптік практика бойынша білім беру бағдарламаларының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38"/>
        <w:gridCol w:w="138"/>
        <w:gridCol w:w="4580"/>
        <w:gridCol w:w="138"/>
        <w:gridCol w:w="6107"/>
        <w:gridCol w:w="138"/>
        <w:gridCol w:w="1251"/>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Қазақ (орыс) тілінің синтаксисі. Мамандық бойынша терминдер. Кәсіптік бағытталған мәтінді аудару техникасы (сөздікпен).</w:t>
            </w:r>
            <w:r>
              <w:br/>
            </w:r>
            <w:r>
              <w:rPr>
                <w:rFonts w:ascii="Times New Roman"/>
                <w:b w:val="false"/>
                <w:i w:val="false"/>
                <w:color w:val="000000"/>
                <w:sz w:val="20"/>
              </w:rPr>
              <w:t>
Кәсіптік қатынасты дамыту.</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қазақ (орыс) тілінің синтаксисі;</w:t>
            </w:r>
            <w:r>
              <w:br/>
            </w:r>
            <w:r>
              <w:rPr>
                <w:rFonts w:ascii="Times New Roman"/>
                <w:b w:val="false"/>
                <w:i w:val="false"/>
                <w:color w:val="000000"/>
                <w:sz w:val="20"/>
              </w:rPr>
              <w:t>
- кәсіптік қатынасты дамыту.</w:t>
            </w:r>
            <w:r>
              <w:br/>
            </w:r>
            <w:r>
              <w:rPr>
                <w:rFonts w:ascii="Times New Roman"/>
                <w:b w:val="false"/>
                <w:i w:val="false"/>
                <w:color w:val="000000"/>
                <w:sz w:val="20"/>
              </w:rPr>
              <w:t>
Іскерліктер:</w:t>
            </w:r>
            <w:r>
              <w:br/>
            </w:r>
            <w:r>
              <w:rPr>
                <w:rFonts w:ascii="Times New Roman"/>
                <w:b w:val="false"/>
                <w:i w:val="false"/>
                <w:color w:val="000000"/>
                <w:sz w:val="20"/>
              </w:rPr>
              <w:t>
-мамандық бойынша терминдерді қолдана білу;</w:t>
            </w:r>
            <w:r>
              <w:br/>
            </w:r>
            <w:r>
              <w:rPr>
                <w:rFonts w:ascii="Times New Roman"/>
                <w:b w:val="false"/>
                <w:i w:val="false"/>
                <w:color w:val="000000"/>
                <w:sz w:val="20"/>
              </w:rPr>
              <w:t>
- кәсіптік бағытталған мәтінді аудару техникасы (сөздікпен)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12</w:t>
            </w:r>
            <w:r>
              <w:br/>
            </w:r>
            <w:r>
              <w:rPr>
                <w:rFonts w:ascii="Times New Roman"/>
                <w:b w:val="false"/>
                <w:i w:val="false"/>
                <w:color w:val="000000"/>
                <w:sz w:val="20"/>
              </w:rPr>
              <w:t>
БҚ 14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Кәсіптік қатынас жасауға қажетті мамандығы бойынша лексика-грамматикалық материал. Сөйлеу мәнері және сөйлеу түрлерін ажырату (ауызша, жазбаша, монолог, диалог).</w:t>
            </w:r>
            <w:r>
              <w:br/>
            </w:r>
            <w:r>
              <w:rPr>
                <w:rFonts w:ascii="Times New Roman"/>
                <w:b w:val="false"/>
                <w:i w:val="false"/>
                <w:color w:val="000000"/>
                <w:sz w:val="20"/>
              </w:rPr>
              <w:t>
Кәсіби бағытталған сөз тіркестерінің аударма техникасы.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-кәсіптік қатынас жасауға қажетті мамандығы бойынша лексика-грамматикалық материал.</w:t>
            </w:r>
            <w:r>
              <w:br/>
            </w:r>
            <w:r>
              <w:rPr>
                <w:rFonts w:ascii="Times New Roman"/>
                <w:b w:val="false"/>
                <w:i w:val="false"/>
                <w:color w:val="000000"/>
                <w:sz w:val="20"/>
              </w:rPr>
              <w:t>
Іскерліктер:</w:t>
            </w:r>
            <w:r>
              <w:br/>
            </w:r>
            <w:r>
              <w:rPr>
                <w:rFonts w:ascii="Times New Roman"/>
                <w:b w:val="false"/>
                <w:i w:val="false"/>
                <w:color w:val="000000"/>
                <w:sz w:val="20"/>
              </w:rPr>
              <w:t>
-сөйлеу мәнері және сөйлеу түрлерін ажырату (ауызша, жазбаша, монолог,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Адамның әлеуметтік кәсіптік жалпы мәдени дамуындағы дене тәрбиесінің рөлі; дене тәрбиесінің әлеуметтік-биологиялық және психофизиологиялық негіздері; өзін-өзі жетілдірудің физикалық және спорттық негізі; кәсіптік – қолданбалы физикалық дайындық.</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адамның әлеуметтік кәсіптік жалпы мәдени дамуындағы дене тәрбиесінің рөлі;</w:t>
            </w:r>
            <w:r>
              <w:br/>
            </w:r>
            <w:r>
              <w:rPr>
                <w:rFonts w:ascii="Times New Roman"/>
                <w:b w:val="false"/>
                <w:i w:val="false"/>
                <w:color w:val="000000"/>
                <w:sz w:val="20"/>
              </w:rPr>
              <w:t>
- өзін-өзі жетілдірудің физикалық және спорттық негізі.</w:t>
            </w:r>
            <w:r>
              <w:br/>
            </w:r>
            <w:r>
              <w:rPr>
                <w:rFonts w:ascii="Times New Roman"/>
                <w:b w:val="false"/>
                <w:i w:val="false"/>
                <w:color w:val="000000"/>
                <w:sz w:val="20"/>
              </w:rPr>
              <w:t>
Іскерліктер:</w:t>
            </w:r>
            <w:r>
              <w:br/>
            </w:r>
            <w:r>
              <w:rPr>
                <w:rFonts w:ascii="Times New Roman"/>
                <w:b w:val="false"/>
                <w:i w:val="false"/>
                <w:color w:val="000000"/>
                <w:sz w:val="20"/>
              </w:rPr>
              <w:t>
-физикалық дайындықтықтың нормативтерін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Қоғам және мәдениет. Мәдениет және өркениет. Мәдениеттің дамуы, дәстүрлер, жаңалықтар.</w:t>
            </w:r>
            <w:r>
              <w:br/>
            </w:r>
            <w:r>
              <w:rPr>
                <w:rFonts w:ascii="Times New Roman"/>
                <w:b w:val="false"/>
                <w:i w:val="false"/>
                <w:color w:val="000000"/>
                <w:sz w:val="20"/>
              </w:rPr>
              <w:t>
Мәдениеттің қалыптасуы;</w:t>
            </w:r>
            <w:r>
              <w:br/>
            </w:r>
            <w:r>
              <w:rPr>
                <w:rFonts w:ascii="Times New Roman"/>
                <w:b w:val="false"/>
                <w:i w:val="false"/>
                <w:color w:val="000000"/>
                <w:sz w:val="20"/>
              </w:rPr>
              <w:t>
Мәдениеттегі ұлттық және жалпыадами мәселелер. Өз елінің, ұлтының мәдени-тарихи құндылықтарын жалпыадами мәдениеттің жетістіктерімен үйлестіре отырып білу.</w:t>
            </w:r>
            <w:r>
              <w:br/>
            </w:r>
            <w:r>
              <w:rPr>
                <w:rFonts w:ascii="Times New Roman"/>
                <w:b w:val="false"/>
                <w:i w:val="false"/>
                <w:color w:val="000000"/>
                <w:sz w:val="20"/>
              </w:rPr>
              <w:t>
Қазақстан мәдениетінің даму кезеңдері, өнердегі алғашқы қадамнан бастап ерте қола дәуіріне дейін. Қазақстанның орта ғасырдағы халқының мәдениеті, олардың салттары, дәстүрлері, халықтыр өнері. Қазіргі замандағы Қазақстанның мәдениеті, саздан бастап қолданбалы өнер, театр, киноға дейін.</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негізгі түсінік;</w:t>
            </w:r>
            <w:r>
              <w:br/>
            </w:r>
            <w:r>
              <w:rPr>
                <w:rFonts w:ascii="Times New Roman"/>
                <w:b w:val="false"/>
                <w:i w:val="false"/>
                <w:color w:val="000000"/>
                <w:sz w:val="20"/>
              </w:rPr>
              <w:t>
- конфуция түсінігі;</w:t>
            </w:r>
            <w:r>
              <w:br/>
            </w:r>
            <w:r>
              <w:rPr>
                <w:rFonts w:ascii="Times New Roman"/>
                <w:b w:val="false"/>
                <w:i w:val="false"/>
                <w:color w:val="000000"/>
                <w:sz w:val="20"/>
              </w:rPr>
              <w:t>
- даосизм: Қытай өнері;</w:t>
            </w:r>
            <w:r>
              <w:br/>
            </w:r>
            <w:r>
              <w:rPr>
                <w:rFonts w:ascii="Times New Roman"/>
                <w:b w:val="false"/>
                <w:i w:val="false"/>
                <w:color w:val="000000"/>
                <w:sz w:val="20"/>
              </w:rPr>
              <w:t>
Үнді мәдениетінің ерекшеліктерімен оның жетістіктері;</w:t>
            </w:r>
            <w:r>
              <w:br/>
            </w:r>
            <w:r>
              <w:rPr>
                <w:rFonts w:ascii="Times New Roman"/>
                <w:b w:val="false"/>
                <w:i w:val="false"/>
                <w:color w:val="000000"/>
                <w:sz w:val="20"/>
              </w:rPr>
              <w:t>
Ислам; курайш; Мұхаммед; Құран; Алла; Мекке түсініктері:</w:t>
            </w:r>
            <w:r>
              <w:br/>
            </w:r>
            <w:r>
              <w:rPr>
                <w:rFonts w:ascii="Times New Roman"/>
                <w:b w:val="false"/>
                <w:i w:val="false"/>
                <w:color w:val="000000"/>
                <w:sz w:val="20"/>
              </w:rPr>
              <w:t>
-Христиан оқуының негізгі принциптері және бағалы бағыттары;</w:t>
            </w:r>
            <w:r>
              <w:br/>
            </w:r>
            <w:r>
              <w:rPr>
                <w:rFonts w:ascii="Times New Roman"/>
                <w:b w:val="false"/>
                <w:i w:val="false"/>
                <w:color w:val="000000"/>
                <w:sz w:val="20"/>
              </w:rPr>
              <w:t>
-Франция мәдениеті: Ашель мәдениеті, проманьондықтар, галлдар, франктер, әдебиеті, философиясы;</w:t>
            </w:r>
            <w:r>
              <w:br/>
            </w:r>
            <w:r>
              <w:rPr>
                <w:rFonts w:ascii="Times New Roman"/>
                <w:b w:val="false"/>
                <w:i w:val="false"/>
                <w:color w:val="000000"/>
                <w:sz w:val="20"/>
              </w:rPr>
              <w:t>
- көшпенділердің өмір салты мен олардың бағалы дүниелері;</w:t>
            </w:r>
            <w:r>
              <w:br/>
            </w:r>
            <w:r>
              <w:rPr>
                <w:rFonts w:ascii="Times New Roman"/>
                <w:b w:val="false"/>
                <w:i w:val="false"/>
                <w:color w:val="000000"/>
                <w:sz w:val="20"/>
              </w:rPr>
              <w:t>
-орта ғасыр кезеңіндегі қазақ этносының мәдени іргетасының қалыптасуы;</w:t>
            </w:r>
            <w:r>
              <w:br/>
            </w:r>
            <w:r>
              <w:rPr>
                <w:rFonts w:ascii="Times New Roman"/>
                <w:b w:val="false"/>
                <w:i w:val="false"/>
                <w:color w:val="000000"/>
                <w:sz w:val="20"/>
              </w:rPr>
              <w:t>
- орта ғасырдағы Қазақстан мәдениетіне түрік және араб мәдениетінің әсері туралы.</w:t>
            </w:r>
            <w:r>
              <w:br/>
            </w:r>
            <w:r>
              <w:rPr>
                <w:rFonts w:ascii="Times New Roman"/>
                <w:b w:val="false"/>
                <w:i w:val="false"/>
                <w:color w:val="000000"/>
                <w:sz w:val="20"/>
              </w:rPr>
              <w:t>
Іскерліктер:</w:t>
            </w:r>
            <w:r>
              <w:br/>
            </w:r>
            <w:r>
              <w:rPr>
                <w:rFonts w:ascii="Times New Roman"/>
                <w:b w:val="false"/>
                <w:i w:val="false"/>
                <w:color w:val="000000"/>
                <w:sz w:val="20"/>
              </w:rPr>
              <w:t>
- мәдениеттану түсінігін еркін игеру;</w:t>
            </w:r>
            <w:r>
              <w:br/>
            </w:r>
            <w:r>
              <w:rPr>
                <w:rFonts w:ascii="Times New Roman"/>
                <w:b w:val="false"/>
                <w:i w:val="false"/>
                <w:color w:val="000000"/>
                <w:sz w:val="20"/>
              </w:rPr>
              <w:t>
- көшпенділер мәдениетінің рухани және материалды ерекшеліктерін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Философия пәні, философиялық ойдың әлемдік негізгі тарамдары;</w:t>
            </w:r>
            <w:r>
              <w:br/>
            </w:r>
            <w:r>
              <w:rPr>
                <w:rFonts w:ascii="Times New Roman"/>
                <w:b w:val="false"/>
                <w:i w:val="false"/>
                <w:color w:val="000000"/>
                <w:sz w:val="20"/>
              </w:rPr>
              <w:t>
Адам табиғаты және оның өмірінің мәні; Адам және Құдай: адам және ғарыш;</w:t>
            </w:r>
            <w:r>
              <w:br/>
            </w:r>
            <w:r>
              <w:rPr>
                <w:rFonts w:ascii="Times New Roman"/>
                <w:b w:val="false"/>
                <w:i w:val="false"/>
                <w:color w:val="000000"/>
                <w:sz w:val="20"/>
              </w:rPr>
              <w:t>
Адам, қоғам, өркениет, мәдениет; тұлғаның бостандығы және жауаКҚершілігі; адамдық таным және қайраткерлік; ғылым және оның рөлі; адамзат жаһандану мәселесі алдында.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философиялық, ғылыми, діни көріністер туралы, адам өмірінің маңызы туралы көзқарасы;</w:t>
            </w:r>
            <w:r>
              <w:br/>
            </w:r>
            <w:r>
              <w:rPr>
                <w:rFonts w:ascii="Times New Roman"/>
                <w:b w:val="false"/>
                <w:i w:val="false"/>
                <w:color w:val="000000"/>
                <w:sz w:val="20"/>
              </w:rPr>
              <w:t>
- ғылымның, ғылыми таным, құрылымы, түрі, әдістері, әлеуметтік және этикалық мәселесі туралы көзқарас.</w:t>
            </w:r>
            <w:r>
              <w:br/>
            </w:r>
            <w:r>
              <w:rPr>
                <w:rFonts w:ascii="Times New Roman"/>
                <w:b w:val="false"/>
                <w:i w:val="false"/>
                <w:color w:val="000000"/>
                <w:sz w:val="20"/>
              </w:rPr>
              <w:t>
Іскерліктер:</w:t>
            </w:r>
            <w:r>
              <w:br/>
            </w:r>
            <w:r>
              <w:rPr>
                <w:rFonts w:ascii="Times New Roman"/>
                <w:b w:val="false"/>
                <w:i w:val="false"/>
                <w:color w:val="000000"/>
                <w:sz w:val="20"/>
              </w:rPr>
              <w:t>
- адам тәртібін биологиялық және әлеуметтік рухани бастамаларда, саналы және санасыз тәртібін анықтау;</w:t>
            </w:r>
            <w:r>
              <w:br/>
            </w:r>
            <w:r>
              <w:rPr>
                <w:rFonts w:ascii="Times New Roman"/>
                <w:b w:val="false"/>
                <w:i w:val="false"/>
                <w:color w:val="000000"/>
                <w:sz w:val="20"/>
              </w:rPr>
              <w:t>
- қоғамдағы адамдар арасындағы адамгершілік нормаларды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Әлеуметтану ғылым ретінде; Әлеуметтік мәдениеттің қоғамдық жүйесі;</w:t>
            </w:r>
            <w:r>
              <w:br/>
            </w:r>
            <w:r>
              <w:rPr>
                <w:rFonts w:ascii="Times New Roman"/>
                <w:b w:val="false"/>
                <w:i w:val="false"/>
                <w:color w:val="000000"/>
                <w:sz w:val="20"/>
              </w:rPr>
              <w:t>
Әлеуметтік қарым-қатынас;</w:t>
            </w:r>
            <w:r>
              <w:br/>
            </w:r>
            <w:r>
              <w:rPr>
                <w:rFonts w:ascii="Times New Roman"/>
                <w:b w:val="false"/>
                <w:i w:val="false"/>
                <w:color w:val="000000"/>
                <w:sz w:val="20"/>
              </w:rPr>
              <w:t>
Әлеуметтік үрдіс; тұлғаның әлеуметтік рөлі және оның тәртібі; саясаттану пәні; саяси билік және билік қатынастары; саяси жүйе; Қазақстандағы саяси-экономикалық жүйе.</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-заңдылықты әлеуметтік тұрғыдан түсіну;</w:t>
            </w:r>
            <w:r>
              <w:br/>
            </w:r>
            <w:r>
              <w:rPr>
                <w:rFonts w:ascii="Times New Roman"/>
                <w:b w:val="false"/>
                <w:i w:val="false"/>
                <w:color w:val="000000"/>
                <w:sz w:val="20"/>
              </w:rPr>
              <w:t>
- әлеуметтік құрылым, әлеуметтік тап, әлеуметтік қарым-қатынас туралы көзқарас;</w:t>
            </w:r>
            <w:r>
              <w:br/>
            </w:r>
            <w:r>
              <w:rPr>
                <w:rFonts w:ascii="Times New Roman"/>
                <w:b w:val="false"/>
                <w:i w:val="false"/>
                <w:color w:val="000000"/>
                <w:sz w:val="20"/>
              </w:rPr>
              <w:t>
- тұлғаның әлеуметтік жүйесінің ерекшеліктері.</w:t>
            </w:r>
            <w:r>
              <w:br/>
            </w:r>
            <w:r>
              <w:rPr>
                <w:rFonts w:ascii="Times New Roman"/>
                <w:b w:val="false"/>
                <w:i w:val="false"/>
                <w:color w:val="000000"/>
                <w:sz w:val="20"/>
              </w:rPr>
              <w:t>
Іскерліктер:</w:t>
            </w:r>
            <w:r>
              <w:br/>
            </w:r>
            <w:r>
              <w:rPr>
                <w:rFonts w:ascii="Times New Roman"/>
                <w:b w:val="false"/>
                <w:i w:val="false"/>
                <w:color w:val="000000"/>
                <w:sz w:val="20"/>
              </w:rPr>
              <w:t>
- әлеуметтік қозғалыстардың дамуын жетілдіру және әлеуметтік өзгерістердің басқа факторлары;</w:t>
            </w:r>
            <w:r>
              <w:br/>
            </w:r>
            <w:r>
              <w:rPr>
                <w:rFonts w:ascii="Times New Roman"/>
                <w:b w:val="false"/>
                <w:i w:val="false"/>
                <w:color w:val="000000"/>
                <w:sz w:val="20"/>
              </w:rPr>
              <w:t>
- биліктің мәнін ашу;</w:t>
            </w:r>
            <w:r>
              <w:br/>
            </w:r>
            <w:r>
              <w:rPr>
                <w:rFonts w:ascii="Times New Roman"/>
                <w:b w:val="false"/>
                <w:i w:val="false"/>
                <w:color w:val="000000"/>
                <w:sz w:val="20"/>
              </w:rPr>
              <w:t>
саясат субъектілері, саяси қарым-қатынастар мен үрдістері /Қазақстанда және бүкіл әлемдік/;</w:t>
            </w:r>
            <w:r>
              <w:br/>
            </w:r>
            <w:r>
              <w:rPr>
                <w:rFonts w:ascii="Times New Roman"/>
                <w:b w:val="false"/>
                <w:i w:val="false"/>
                <w:color w:val="000000"/>
                <w:sz w:val="20"/>
              </w:rPr>
              <w:t>
- саяси жүйені және саяси режимдік ойын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Мақсаттары, негізгі түсініктері, қызметі, мәні, ұстанымдары; жекеменшілік түрі мен нысаны, жекеменшікті басқару; жоспар түрлері, негізгі бөліктері, мазмұны, стратегиялық жоспарлау; жоспарларды негіздеудің және алдын-ала әзірлеудің әдістері; бизнес-жоспарлау, экономикалық сараптама; халық тұтынатын тауарлар және қызметтердің нарықтағы жағдайына сараптама; нарықтық инфрақұрылым.</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экономикалық ілімнің экономикалық жалпы ережелері;</w:t>
            </w:r>
            <w:r>
              <w:br/>
            </w:r>
            <w:r>
              <w:rPr>
                <w:rFonts w:ascii="Times New Roman"/>
                <w:b w:val="false"/>
                <w:i w:val="false"/>
                <w:color w:val="000000"/>
                <w:sz w:val="20"/>
              </w:rPr>
              <w:t>
- елдегі және шет елдегі экономикалық саяси жағдайлар;</w:t>
            </w:r>
            <w:r>
              <w:br/>
            </w:r>
            <w:r>
              <w:rPr>
                <w:rFonts w:ascii="Times New Roman"/>
                <w:b w:val="false"/>
                <w:i w:val="false"/>
                <w:color w:val="000000"/>
                <w:sz w:val="20"/>
              </w:rPr>
              <w:t>
- макроэкономика, микроэкономика, салық, ақша-кредиттік, әлеуметтік және инвестициялық саясат негіздері.</w:t>
            </w:r>
            <w:r>
              <w:br/>
            </w:r>
            <w:r>
              <w:rPr>
                <w:rFonts w:ascii="Times New Roman"/>
                <w:b w:val="false"/>
                <w:i w:val="false"/>
                <w:color w:val="000000"/>
                <w:sz w:val="20"/>
              </w:rPr>
              <w:t>
Іскерліктер:</w:t>
            </w:r>
            <w:r>
              <w:br/>
            </w:r>
            <w:r>
              <w:rPr>
                <w:rFonts w:ascii="Times New Roman"/>
                <w:b w:val="false"/>
                <w:i w:val="false"/>
                <w:color w:val="000000"/>
                <w:sz w:val="20"/>
              </w:rPr>
              <w:t>
-кәсіптік қызметінде бағыт беруші экономикалық ақпараттарды табу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w:t>
            </w:r>
            <w:r>
              <w:br/>
            </w:r>
            <w:r>
              <w:rPr>
                <w:rFonts w:ascii="Times New Roman"/>
                <w:b w:val="false"/>
                <w:i w:val="false"/>
                <w:color w:val="000000"/>
                <w:sz w:val="20"/>
              </w:rPr>
              <w:t>
Кәсіптік қызметі аясындағы құқықтық реттеу түсінігі; кәсіпкерлік қызмет субъектілерінің құқықтық жағдайлары; заңды тұлғалардың ұйымдастыру-құқықтық түрлері; еңбек құқығы; еңбек келісім шарты; оны жасау тәртібі; тоқтату негіздемесі; еңбектің ақысы; жергілікті халықты еңбекпен қамтамасыз етуді реттеудегі мемлекеттің рөлі; қызметкерлердің тәртіптілік және материалды жауапкершілігі; азаматтарды әлеуметтік қорғау құқығы; құқық бұзушылықтан қорғау мен тартыстарды шешудің сот тәртібі</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Қазақстан Республикасының Конституциясының негізгі ережелері;</w:t>
            </w:r>
            <w:r>
              <w:br/>
            </w:r>
            <w:r>
              <w:rPr>
                <w:rFonts w:ascii="Times New Roman"/>
                <w:b w:val="false"/>
                <w:i w:val="false"/>
                <w:color w:val="000000"/>
                <w:sz w:val="20"/>
              </w:rPr>
              <w:t>
- Қазақстан Республикасы құқығының негізгі салалары туралы түсінік болу;</w:t>
            </w:r>
            <w:r>
              <w:br/>
            </w:r>
            <w:r>
              <w:rPr>
                <w:rFonts w:ascii="Times New Roman"/>
                <w:b w:val="false"/>
                <w:i w:val="false"/>
                <w:color w:val="000000"/>
                <w:sz w:val="20"/>
              </w:rPr>
              <w:t>
-азамат пен адамның құқығы мен бостандығы, оларды іске асыру механизмі туралы білу.</w:t>
            </w:r>
            <w:r>
              <w:br/>
            </w:r>
            <w:r>
              <w:rPr>
                <w:rFonts w:ascii="Times New Roman"/>
                <w:b w:val="false"/>
                <w:i w:val="false"/>
                <w:color w:val="000000"/>
                <w:sz w:val="20"/>
              </w:rPr>
              <w:t>
Іскерліктер:</w:t>
            </w:r>
            <w:r>
              <w:br/>
            </w:r>
            <w:r>
              <w:rPr>
                <w:rFonts w:ascii="Times New Roman"/>
                <w:b w:val="false"/>
                <w:i w:val="false"/>
                <w:color w:val="000000"/>
                <w:sz w:val="20"/>
              </w:rPr>
              <w:t>
- маманның кәсіби қызметі аясындағы қызметкерлердің құқықтары мен міндеттері туралы білімін қолдану;</w:t>
            </w:r>
            <w:r>
              <w:br/>
            </w:r>
            <w:r>
              <w:rPr>
                <w:rFonts w:ascii="Times New Roman"/>
                <w:b w:val="false"/>
                <w:i w:val="false"/>
                <w:color w:val="000000"/>
                <w:sz w:val="20"/>
              </w:rPr>
              <w:t>
- еңбек заңдылығына байланысты өз құқықтарын қорғай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r>
              <w:br/>
            </w:r>
            <w:r>
              <w:rPr>
                <w:rFonts w:ascii="Times New Roman"/>
                <w:b w:val="false"/>
                <w:i w:val="false"/>
                <w:color w:val="000000"/>
                <w:sz w:val="20"/>
              </w:rPr>
              <w:t>
Геометриялық сызу. Сызуды</w:t>
            </w:r>
            <w:r>
              <w:br/>
            </w:r>
            <w:r>
              <w:rPr>
                <w:rFonts w:ascii="Times New Roman"/>
                <w:b w:val="false"/>
                <w:i w:val="false"/>
                <w:color w:val="000000"/>
                <w:sz w:val="20"/>
              </w:rPr>
              <w:t>
рәсімдеу ережелері. Техникалық бөлшектердің контурларын салу ежелері мен геометриялық сызу. Проекциялық сызу. Техникалық сурет салу. Сызбадағы бейнелердің санаттары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-сызбаларды құру мен ресімдеудің негізгі ережелері;</w:t>
            </w:r>
            <w:r>
              <w:br/>
            </w:r>
            <w:r>
              <w:rPr>
                <w:rFonts w:ascii="Times New Roman"/>
                <w:b w:val="false"/>
                <w:i w:val="false"/>
                <w:color w:val="000000"/>
                <w:sz w:val="20"/>
              </w:rPr>
              <w:t>
-кеңістіктегі бейнелерді графикалық елестету тәсілдері;</w:t>
            </w:r>
            <w:r>
              <w:br/>
            </w:r>
            <w:r>
              <w:rPr>
                <w:rFonts w:ascii="Times New Roman"/>
                <w:b w:val="false"/>
                <w:i w:val="false"/>
                <w:color w:val="000000"/>
                <w:sz w:val="20"/>
              </w:rPr>
              <w:t>
- конструкторлық, технологиялық және басқа нормативті құжаттаманың негізгі ережелері.</w:t>
            </w:r>
            <w:r>
              <w:br/>
            </w:r>
            <w:r>
              <w:rPr>
                <w:rFonts w:ascii="Times New Roman"/>
                <w:b w:val="false"/>
                <w:i w:val="false"/>
                <w:color w:val="000000"/>
                <w:sz w:val="20"/>
              </w:rPr>
              <w:t>
Іскерліктер:</w:t>
            </w:r>
            <w:r>
              <w:br/>
            </w:r>
            <w:r>
              <w:rPr>
                <w:rFonts w:ascii="Times New Roman"/>
                <w:b w:val="false"/>
                <w:i w:val="false"/>
                <w:color w:val="000000"/>
                <w:sz w:val="20"/>
              </w:rPr>
              <w:t>
-МЕМСТ, техникалық құжаттаманы, анықтамалық әдебиетті қолдану;</w:t>
            </w:r>
            <w:r>
              <w:br/>
            </w:r>
            <w:r>
              <w:rPr>
                <w:rFonts w:ascii="Times New Roman"/>
                <w:b w:val="false"/>
                <w:i w:val="false"/>
                <w:color w:val="000000"/>
                <w:sz w:val="20"/>
              </w:rPr>
              <w:t>
- әрекеттегі нормативті базаға сәйкес сызбаларды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3</w:t>
            </w:r>
            <w:r>
              <w:br/>
            </w:r>
            <w:r>
              <w:rPr>
                <w:rFonts w:ascii="Times New Roman"/>
                <w:b w:val="false"/>
                <w:i w:val="false"/>
                <w:color w:val="000000"/>
                <w:sz w:val="20"/>
              </w:rPr>
              <w:t>
БК 14</w:t>
            </w:r>
            <w:r>
              <w:br/>
            </w:r>
            <w:r>
              <w:rPr>
                <w:rFonts w:ascii="Times New Roman"/>
                <w:b w:val="false"/>
                <w:i w:val="false"/>
                <w:color w:val="000000"/>
                <w:sz w:val="20"/>
              </w:rPr>
              <w:t>
ҚК 2.1.2</w:t>
            </w:r>
            <w:r>
              <w:br/>
            </w:r>
            <w:r>
              <w:rPr>
                <w:rFonts w:ascii="Times New Roman"/>
                <w:b w:val="false"/>
                <w:i w:val="false"/>
                <w:color w:val="000000"/>
                <w:sz w:val="20"/>
              </w:rPr>
              <w:t>
ҚК 2.2.9</w:t>
            </w:r>
          </w:p>
          <w:p>
            <w:pPr>
              <w:spacing w:after="20"/>
              <w:ind w:left="20"/>
              <w:jc w:val="both"/>
            </w:pPr>
            <w:r>
              <w:rPr>
                <w:rFonts w:ascii="Times New Roman"/>
                <w:b w:val="false"/>
                <w:i w:val="false"/>
                <w:color w:val="000000"/>
                <w:sz w:val="20"/>
              </w:rPr>
              <w:t>ҚК 2.3.5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Теориялық механиканың негіздері. Статиканың негізгі түсініктері мен аксиомалары. Күштердің жалпақ жүйесі, жалпақ қиманың геометриялық сипаттамалары. Кинематика мен динамиканың негізгі түсініктері, жылдамдық, үдеу. Нүкте мен дененің қозғалыстарының түрлері. Қуат пен энергия туралы түсінік. Материалдардың кедергілерінің негіздері. Созу, қысу, бұрау, майыстыру кезіндегі беріктікті есептеу, беріктік гипотезалары, қысылған стерженьдер беріктілігі. Тұрақтылықты есептеу. Машиналардың бөлшектері, механикалық берілістердің түрлері, олардың сипаттамалары, біліктер, осьтар, мойынтірек, жалғастырғыш. Машиналардың бөлшектерін біріктіру, олардың сипаттамалары. Бөлшектер, берілістер, біріктірулер және құрылғыларды есептеу әдістері.</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статиканың, кинематиканың, динамиканың негізгі ережелері;</w:t>
            </w:r>
            <w:r>
              <w:br/>
            </w:r>
            <w:r>
              <w:rPr>
                <w:rFonts w:ascii="Times New Roman"/>
                <w:b w:val="false"/>
                <w:i w:val="false"/>
                <w:color w:val="000000"/>
                <w:sz w:val="20"/>
              </w:rPr>
              <w:t>
- беріктікке, қаттылыққа, бөлшектер мен біріктірулердің тұрақтылығын есептеу әдістері;</w:t>
            </w:r>
            <w:r>
              <w:br/>
            </w:r>
            <w:r>
              <w:rPr>
                <w:rFonts w:ascii="Times New Roman"/>
                <w:b w:val="false"/>
                <w:i w:val="false"/>
                <w:color w:val="000000"/>
                <w:sz w:val="20"/>
              </w:rPr>
              <w:t>
- берілістер түрлері, олардың сипаттамалары;</w:t>
            </w:r>
            <w:r>
              <w:br/>
            </w:r>
            <w:r>
              <w:rPr>
                <w:rFonts w:ascii="Times New Roman"/>
                <w:b w:val="false"/>
                <w:i w:val="false"/>
                <w:color w:val="000000"/>
                <w:sz w:val="20"/>
              </w:rPr>
              <w:t>
- машиналардың бөлшектері.</w:t>
            </w:r>
            <w:r>
              <w:br/>
            </w:r>
            <w:r>
              <w:rPr>
                <w:rFonts w:ascii="Times New Roman"/>
                <w:b w:val="false"/>
                <w:i w:val="false"/>
                <w:color w:val="000000"/>
                <w:sz w:val="20"/>
              </w:rPr>
              <w:t>
Іскерліктер:</w:t>
            </w:r>
            <w:r>
              <w:br/>
            </w:r>
            <w:r>
              <w:rPr>
                <w:rFonts w:ascii="Times New Roman"/>
                <w:b w:val="false"/>
                <w:i w:val="false"/>
                <w:color w:val="000000"/>
                <w:sz w:val="20"/>
              </w:rPr>
              <w:t>
тіреулердің реакцияларын анықтау;</w:t>
            </w:r>
            <w:r>
              <w:br/>
            </w:r>
            <w:r>
              <w:rPr>
                <w:rFonts w:ascii="Times New Roman"/>
                <w:b w:val="false"/>
                <w:i w:val="false"/>
                <w:color w:val="000000"/>
                <w:sz w:val="20"/>
              </w:rPr>
              <w:t>
айналдыратын және майыстыратын моменттерге эпюралар құрастыру;</w:t>
            </w:r>
            <w:r>
              <w:br/>
            </w:r>
            <w:r>
              <w:rPr>
                <w:rFonts w:ascii="Times New Roman"/>
                <w:b w:val="false"/>
                <w:i w:val="false"/>
                <w:color w:val="000000"/>
                <w:sz w:val="20"/>
              </w:rPr>
              <w:t>
түсірілген күштерді есепке алу арқылы және оларсыз материалдық нүктенің қозғалыс параметрлерін анықтау;</w:t>
            </w:r>
            <w:r>
              <w:br/>
            </w:r>
            <w:r>
              <w:rPr>
                <w:rFonts w:ascii="Times New Roman"/>
                <w:b w:val="false"/>
                <w:i w:val="false"/>
                <w:color w:val="000000"/>
                <w:sz w:val="20"/>
              </w:rPr>
              <w:t>
қосылыстардың параметрлері мен элементтерін есептеу;</w:t>
            </w:r>
            <w:r>
              <w:br/>
            </w:r>
            <w:r>
              <w:rPr>
                <w:rFonts w:ascii="Times New Roman"/>
                <w:b w:val="false"/>
                <w:i w:val="false"/>
                <w:color w:val="000000"/>
                <w:sz w:val="20"/>
              </w:rPr>
              <w:t>
- - берілген параметр бойынша машиналардың механизамдері мен шоғырларын есептеу;</w:t>
            </w:r>
            <w:r>
              <w:br/>
            </w:r>
            <w:r>
              <w:rPr>
                <w:rFonts w:ascii="Times New Roman"/>
                <w:b w:val="false"/>
                <w:i w:val="false"/>
                <w:color w:val="000000"/>
                <w:sz w:val="20"/>
              </w:rPr>
              <w:t>
- қосылыстардың сұлбаларын құрастыру және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3</w:t>
            </w:r>
            <w:r>
              <w:br/>
            </w:r>
            <w:r>
              <w:rPr>
                <w:rFonts w:ascii="Times New Roman"/>
                <w:b w:val="false"/>
                <w:i w:val="false"/>
                <w:color w:val="000000"/>
                <w:sz w:val="20"/>
              </w:rPr>
              <w:t>
БК 6</w:t>
            </w:r>
            <w:r>
              <w:br/>
            </w:r>
            <w:r>
              <w:rPr>
                <w:rFonts w:ascii="Times New Roman"/>
                <w:b w:val="false"/>
                <w:i w:val="false"/>
                <w:color w:val="000000"/>
                <w:sz w:val="20"/>
              </w:rPr>
              <w:t>
ҚК 2.1.2</w:t>
            </w:r>
            <w:r>
              <w:br/>
            </w:r>
            <w:r>
              <w:rPr>
                <w:rFonts w:ascii="Times New Roman"/>
                <w:b w:val="false"/>
                <w:i w:val="false"/>
                <w:color w:val="000000"/>
                <w:sz w:val="20"/>
              </w:rPr>
              <w:t>
ҚК 2.2.9</w:t>
            </w:r>
            <w:r>
              <w:br/>
            </w:r>
            <w:r>
              <w:rPr>
                <w:rFonts w:ascii="Times New Roman"/>
                <w:b w:val="false"/>
                <w:i w:val="false"/>
                <w:color w:val="000000"/>
                <w:sz w:val="20"/>
              </w:rPr>
              <w:t>
ҚК 2.3.5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 электроника негіздерімен.</w:t>
            </w:r>
            <w:r>
              <w:br/>
            </w:r>
            <w:r>
              <w:rPr>
                <w:rFonts w:ascii="Times New Roman"/>
                <w:b w:val="false"/>
                <w:i w:val="false"/>
                <w:color w:val="000000"/>
                <w:sz w:val="20"/>
              </w:rPr>
              <w:t>
Электр өрісі, электрмагнетизм, электрлік өлшеулер, бірфазалық және үшфазалық электр тізбектері, трансформаторлар, тұрақты және айнымалы токтың электрлік машиналары. Электр энергиясының берілуі мен таралуы. Электроника негіздері. Электрвакуумдық, газразрядтық, жартылайөткізгіштік, фотоэлектрондық аспаптар. Электрондық түзеткіштер, күшейткіштер, генераторлар және өлшеу механизмдері. Микроэлектрониканың интегралдық сұлбалары.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 өрісі, электрмагнетизм, электрлік өлшеулер, электр тізбектері;</w:t>
            </w:r>
            <w:r>
              <w:br/>
            </w:r>
            <w:r>
              <w:rPr>
                <w:rFonts w:ascii="Times New Roman"/>
                <w:b w:val="false"/>
                <w:i w:val="false"/>
                <w:color w:val="000000"/>
                <w:sz w:val="20"/>
              </w:rPr>
              <w:t>
- электр энергиясының берілуі мен таралуы;</w:t>
            </w:r>
            <w:r>
              <w:br/>
            </w:r>
            <w:r>
              <w:rPr>
                <w:rFonts w:ascii="Times New Roman"/>
                <w:b w:val="false"/>
                <w:i w:val="false"/>
                <w:color w:val="000000"/>
                <w:sz w:val="20"/>
              </w:rPr>
              <w:t>
- электроника негіздері</w:t>
            </w:r>
            <w:r>
              <w:br/>
            </w:r>
            <w:r>
              <w:rPr>
                <w:rFonts w:ascii="Times New Roman"/>
                <w:b w:val="false"/>
                <w:i w:val="false"/>
                <w:color w:val="000000"/>
                <w:sz w:val="20"/>
              </w:rPr>
              <w:t>
- электрвакуумдық, газразрядтық, жартылайөткізгіштік, фотоэлектрондық аспаптар;</w:t>
            </w:r>
            <w:r>
              <w:br/>
            </w:r>
            <w:r>
              <w:rPr>
                <w:rFonts w:ascii="Times New Roman"/>
                <w:b w:val="false"/>
                <w:i w:val="false"/>
                <w:color w:val="000000"/>
                <w:sz w:val="20"/>
              </w:rPr>
              <w:t>
- электрондық түзеткіштер, күшейткіштер, генераторлар және өлшеу механизмдері;</w:t>
            </w:r>
            <w:r>
              <w:br/>
            </w:r>
            <w:r>
              <w:rPr>
                <w:rFonts w:ascii="Times New Roman"/>
                <w:b w:val="false"/>
                <w:i w:val="false"/>
                <w:color w:val="000000"/>
                <w:sz w:val="20"/>
              </w:rPr>
              <w:t>
- микроэлектрониканың интегралдық сұлбалары.</w:t>
            </w:r>
            <w:r>
              <w:br/>
            </w:r>
            <w:r>
              <w:rPr>
                <w:rFonts w:ascii="Times New Roman"/>
                <w:b w:val="false"/>
                <w:i w:val="false"/>
                <w:color w:val="000000"/>
                <w:sz w:val="20"/>
              </w:rPr>
              <w:t>
Іскерліктер:</w:t>
            </w:r>
            <w:r>
              <w:br/>
            </w:r>
            <w:r>
              <w:rPr>
                <w:rFonts w:ascii="Times New Roman"/>
                <w:b w:val="false"/>
                <w:i w:val="false"/>
                <w:color w:val="000000"/>
                <w:sz w:val="20"/>
              </w:rPr>
              <w:t>
- электр магниттік тізбектерде болатын физикалық құбылыстардың мәнін;</w:t>
            </w:r>
            <w:r>
              <w:br/>
            </w:r>
            <w:r>
              <w:rPr>
                <w:rFonts w:ascii="Times New Roman"/>
                <w:b w:val="false"/>
                <w:i w:val="false"/>
                <w:color w:val="000000"/>
                <w:sz w:val="20"/>
              </w:rPr>
              <w:t>
- электрқозғалтқыштарды басқару сұлбасын жинау;</w:t>
            </w:r>
            <w:r>
              <w:br/>
            </w:r>
            <w:r>
              <w:rPr>
                <w:rFonts w:ascii="Times New Roman"/>
                <w:b w:val="false"/>
                <w:i w:val="false"/>
                <w:color w:val="000000"/>
                <w:sz w:val="20"/>
              </w:rPr>
              <w:t>
-желіге трансформаторды қосу;</w:t>
            </w:r>
            <w:r>
              <w:br/>
            </w:r>
            <w:r>
              <w:rPr>
                <w:rFonts w:ascii="Times New Roman"/>
                <w:b w:val="false"/>
                <w:i w:val="false"/>
                <w:color w:val="000000"/>
                <w:sz w:val="20"/>
              </w:rPr>
              <w:t>
- технологиялық жабдықтар үшін электрқозғалтқыштар таңдап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3</w:t>
            </w:r>
            <w:r>
              <w:br/>
            </w:r>
            <w:r>
              <w:rPr>
                <w:rFonts w:ascii="Times New Roman"/>
                <w:b w:val="false"/>
                <w:i w:val="false"/>
                <w:color w:val="000000"/>
                <w:sz w:val="20"/>
              </w:rPr>
              <w:t>
БК 5</w:t>
            </w:r>
            <w:r>
              <w:br/>
            </w:r>
            <w:r>
              <w:rPr>
                <w:rFonts w:ascii="Times New Roman"/>
                <w:b w:val="false"/>
                <w:i w:val="false"/>
                <w:color w:val="000000"/>
                <w:sz w:val="20"/>
              </w:rPr>
              <w:t>
БК 9</w:t>
            </w:r>
            <w:r>
              <w:br/>
            </w:r>
            <w:r>
              <w:rPr>
                <w:rFonts w:ascii="Times New Roman"/>
                <w:b w:val="false"/>
                <w:i w:val="false"/>
                <w:color w:val="000000"/>
                <w:sz w:val="20"/>
              </w:rPr>
              <w:t>
БК 13</w:t>
            </w:r>
            <w:r>
              <w:br/>
            </w:r>
            <w:r>
              <w:rPr>
                <w:rFonts w:ascii="Times New Roman"/>
                <w:b w:val="false"/>
                <w:i w:val="false"/>
                <w:color w:val="000000"/>
                <w:sz w:val="20"/>
              </w:rPr>
              <w:t>
ҚК 2.2.1</w:t>
            </w:r>
            <w:r>
              <w:br/>
            </w:r>
            <w:r>
              <w:rPr>
                <w:rFonts w:ascii="Times New Roman"/>
                <w:b w:val="false"/>
                <w:i w:val="false"/>
                <w:color w:val="000000"/>
                <w:sz w:val="20"/>
              </w:rPr>
              <w:t xml:space="preserve">
- 2.2.11 </w:t>
            </w:r>
            <w:r>
              <w:br/>
            </w:r>
            <w:r>
              <w:rPr>
                <w:rFonts w:ascii="Times New Roman"/>
                <w:b w:val="false"/>
                <w:i w:val="false"/>
                <w:color w:val="000000"/>
                <w:sz w:val="20"/>
              </w:rPr>
              <w:t>
ҚК 2.3.6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Кесіп өңдеу, металлкескіш саймандар мен станоктар.</w:t>
            </w:r>
            <w:r>
              <w:br/>
            </w:r>
            <w:r>
              <w:rPr>
                <w:rFonts w:ascii="Times New Roman"/>
                <w:b w:val="false"/>
                <w:i w:val="false"/>
                <w:color w:val="000000"/>
                <w:sz w:val="20"/>
              </w:rPr>
              <w:t>
Кесу процесінің мәні, кескіш сайманның геометриясы, кескіш саймандардың түрлері. Металлкескіш станоктардың негізгі топтарының атқаратын жұмыстары, таңбалануы, негізгі шоғырлары, жұмыстық және икемдеу қозғалыстары. Жабдықтардың үлгілік бөлшектерін өңдеудің технологиялық карталары.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кесу процесінің мәні, кескіш сайманның геометриясы, кесіп өңдеу түрлері, кескіш саймандардың түрлері;</w:t>
            </w:r>
            <w:r>
              <w:br/>
            </w:r>
            <w:r>
              <w:rPr>
                <w:rFonts w:ascii="Times New Roman"/>
                <w:b w:val="false"/>
                <w:i w:val="false"/>
                <w:color w:val="000000"/>
                <w:sz w:val="20"/>
              </w:rPr>
              <w:t>
- металлкескіш станоктардың негізгі топтарының атқаратын жұмыстары, таңбалануы, негізгі шоғырлары, жұмыстық және икемдеу қозғалыстары;</w:t>
            </w:r>
            <w:r>
              <w:br/>
            </w:r>
            <w:r>
              <w:rPr>
                <w:rFonts w:ascii="Times New Roman"/>
                <w:b w:val="false"/>
                <w:i w:val="false"/>
                <w:color w:val="000000"/>
                <w:sz w:val="20"/>
              </w:rPr>
              <w:t>
- жабдықтардың үлгілік бөлшектерін өңдеудің технологиялық карталары;</w:t>
            </w:r>
            <w:r>
              <w:br/>
            </w:r>
            <w:r>
              <w:rPr>
                <w:rFonts w:ascii="Times New Roman"/>
                <w:b w:val="false"/>
                <w:i w:val="false"/>
                <w:color w:val="000000"/>
                <w:sz w:val="20"/>
              </w:rPr>
              <w:t>
- металлдың құрылысы мен қасиеттері, технологиялық жабдықтарды даярлауға қолданылатын материалдар, олардың таңбалануы.</w:t>
            </w:r>
            <w:r>
              <w:br/>
            </w:r>
            <w:r>
              <w:rPr>
                <w:rFonts w:ascii="Times New Roman"/>
                <w:b w:val="false"/>
                <w:i w:val="false"/>
                <w:color w:val="000000"/>
                <w:sz w:val="20"/>
              </w:rPr>
              <w:t>
Іскерліктер:</w:t>
            </w:r>
            <w:r>
              <w:br/>
            </w:r>
            <w:r>
              <w:rPr>
                <w:rFonts w:ascii="Times New Roman"/>
                <w:b w:val="false"/>
                <w:i w:val="false"/>
                <w:color w:val="000000"/>
                <w:sz w:val="20"/>
              </w:rPr>
              <w:t>
- металлға арналған саймандарды қолдану;</w:t>
            </w:r>
            <w:r>
              <w:br/>
            </w:r>
            <w:r>
              <w:rPr>
                <w:rFonts w:ascii="Times New Roman"/>
                <w:b w:val="false"/>
                <w:i w:val="false"/>
                <w:color w:val="000000"/>
                <w:sz w:val="20"/>
              </w:rPr>
              <w:t>
- агрегаттық станоктарды және сандық бағдарламалық басқарылатын станоктарды қолдану;</w:t>
            </w:r>
            <w:r>
              <w:br/>
            </w:r>
            <w:r>
              <w:rPr>
                <w:rFonts w:ascii="Times New Roman"/>
                <w:b w:val="false"/>
                <w:i w:val="false"/>
                <w:color w:val="000000"/>
                <w:sz w:val="20"/>
              </w:rPr>
              <w:t>
- стандарттарды қолдану;</w:t>
            </w:r>
            <w:r>
              <w:br/>
            </w:r>
            <w:r>
              <w:rPr>
                <w:rFonts w:ascii="Times New Roman"/>
                <w:b w:val="false"/>
                <w:i w:val="false"/>
                <w:color w:val="000000"/>
                <w:sz w:val="20"/>
              </w:rPr>
              <w:t>
- отырғызуларды таңдау, шегін тағайындау, өлшеу құралдарын дұрыс таңдау және оларды пайдалану;</w:t>
            </w:r>
            <w:r>
              <w:br/>
            </w:r>
            <w:r>
              <w:rPr>
                <w:rFonts w:ascii="Times New Roman"/>
                <w:b w:val="false"/>
                <w:i w:val="false"/>
                <w:color w:val="000000"/>
                <w:sz w:val="20"/>
              </w:rPr>
              <w:t>
- жабдықтардың бөлшектерін әзірлегенде дәнекерлеу саймандарымен жұмыс атқару;</w:t>
            </w:r>
            <w:r>
              <w:br/>
            </w:r>
            <w:r>
              <w:rPr>
                <w:rFonts w:ascii="Times New Roman"/>
                <w:b w:val="false"/>
                <w:i w:val="false"/>
                <w:color w:val="000000"/>
                <w:sz w:val="20"/>
              </w:rPr>
              <w:t>
- жабдықтардың үлгілік бөлшектерін өңдеудің технологиялық картасын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3</w:t>
            </w:r>
            <w:r>
              <w:br/>
            </w:r>
            <w:r>
              <w:rPr>
                <w:rFonts w:ascii="Times New Roman"/>
                <w:b w:val="false"/>
                <w:i w:val="false"/>
                <w:color w:val="000000"/>
                <w:sz w:val="20"/>
              </w:rPr>
              <w:t>
БК 4</w:t>
            </w:r>
            <w:r>
              <w:br/>
            </w:r>
            <w:r>
              <w:rPr>
                <w:rFonts w:ascii="Times New Roman"/>
                <w:b w:val="false"/>
                <w:i w:val="false"/>
                <w:color w:val="000000"/>
                <w:sz w:val="20"/>
              </w:rPr>
              <w:t>
БК 14</w:t>
            </w:r>
            <w:r>
              <w:br/>
            </w:r>
            <w:r>
              <w:rPr>
                <w:rFonts w:ascii="Times New Roman"/>
                <w:b w:val="false"/>
                <w:i w:val="false"/>
                <w:color w:val="000000"/>
                <w:sz w:val="20"/>
              </w:rPr>
              <w:t>
БК 11</w:t>
            </w:r>
            <w:r>
              <w:br/>
            </w:r>
            <w:r>
              <w:rPr>
                <w:rFonts w:ascii="Times New Roman"/>
                <w:b w:val="false"/>
                <w:i w:val="false"/>
                <w:color w:val="000000"/>
                <w:sz w:val="20"/>
              </w:rPr>
              <w:t>
ҚК 2.1.1</w:t>
            </w:r>
            <w:r>
              <w:br/>
            </w:r>
            <w:r>
              <w:rPr>
                <w:rFonts w:ascii="Times New Roman"/>
                <w:b w:val="false"/>
                <w:i w:val="false"/>
                <w:color w:val="000000"/>
                <w:sz w:val="20"/>
              </w:rPr>
              <w:t>
ҚК 2.1.4</w:t>
            </w:r>
            <w:r>
              <w:br/>
            </w:r>
            <w:r>
              <w:rPr>
                <w:rFonts w:ascii="Times New Roman"/>
                <w:b w:val="false"/>
                <w:i w:val="false"/>
                <w:color w:val="000000"/>
                <w:sz w:val="20"/>
              </w:rPr>
              <w:t>
ҚК 2.2.5</w:t>
            </w:r>
            <w:r>
              <w:br/>
            </w:r>
            <w:r>
              <w:rPr>
                <w:rFonts w:ascii="Times New Roman"/>
                <w:b w:val="false"/>
                <w:i w:val="false"/>
                <w:color w:val="000000"/>
                <w:sz w:val="20"/>
              </w:rPr>
              <w:t>
ҚК 2.2.10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Металлтану және конструкциялық материалдар.</w:t>
            </w:r>
            <w:r>
              <w:br/>
            </w:r>
            <w:r>
              <w:rPr>
                <w:rFonts w:ascii="Times New Roman"/>
                <w:b w:val="false"/>
                <w:i w:val="false"/>
                <w:color w:val="000000"/>
                <w:sz w:val="20"/>
              </w:rPr>
              <w:t xml:space="preserve">
Қара металлдарды өндіру тәсілдері туралы жалпы мәлімет, металлдар мен қорытпалардың құрылысы, қасиеттері. Болаттың, шойынның, қатты қорытпалардың, түсті металлдардың, композициялық материалдардың қолданылу саласы. Термиялық және химиялық-термиялық өңдеу негіздері. Металлемес материалдар.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қара металлдарды өндіру тәсілдері туралы жалпы мәлімет, металлдар мен қорытпалардың құрылысы, қасиеттері;</w:t>
            </w:r>
            <w:r>
              <w:br/>
            </w:r>
            <w:r>
              <w:rPr>
                <w:rFonts w:ascii="Times New Roman"/>
                <w:b w:val="false"/>
                <w:i w:val="false"/>
                <w:color w:val="000000"/>
                <w:sz w:val="20"/>
              </w:rPr>
              <w:t>
- болаттың, шойынның, қатты қорытпалардың, түсті металлдардың, композициялық материалдардың қолданылу саласы;</w:t>
            </w:r>
            <w:r>
              <w:br/>
            </w:r>
            <w:r>
              <w:rPr>
                <w:rFonts w:ascii="Times New Roman"/>
                <w:b w:val="false"/>
                <w:i w:val="false"/>
                <w:color w:val="000000"/>
                <w:sz w:val="20"/>
              </w:rPr>
              <w:t>
- термиялық және химиялық-термиялық өңдеу негіздері;</w:t>
            </w:r>
            <w:r>
              <w:br/>
            </w:r>
            <w:r>
              <w:rPr>
                <w:rFonts w:ascii="Times New Roman"/>
                <w:b w:val="false"/>
                <w:i w:val="false"/>
                <w:color w:val="000000"/>
                <w:sz w:val="20"/>
              </w:rPr>
              <w:t>
- металлемес материалдар.</w:t>
            </w:r>
            <w:r>
              <w:br/>
            </w:r>
            <w:r>
              <w:rPr>
                <w:rFonts w:ascii="Times New Roman"/>
                <w:b w:val="false"/>
                <w:i w:val="false"/>
                <w:color w:val="000000"/>
                <w:sz w:val="20"/>
              </w:rPr>
              <w:t>
Іскерліктер:</w:t>
            </w:r>
            <w:r>
              <w:br/>
            </w:r>
            <w:r>
              <w:rPr>
                <w:rFonts w:ascii="Times New Roman"/>
                <w:b w:val="false"/>
                <w:i w:val="false"/>
                <w:color w:val="000000"/>
                <w:sz w:val="20"/>
              </w:rPr>
              <w:t>
- анықтамалық әдебиетпен жұмыс істеу;</w:t>
            </w:r>
            <w:r>
              <w:br/>
            </w:r>
            <w:r>
              <w:rPr>
                <w:rFonts w:ascii="Times New Roman"/>
                <w:b w:val="false"/>
                <w:i w:val="false"/>
                <w:color w:val="000000"/>
                <w:sz w:val="20"/>
              </w:rPr>
              <w:t>
- аппаратураны жөндеген кезде материалдардың өзара алмасуын, олардың сипаттамаларына сәйкес, жүргіз;</w:t>
            </w:r>
            <w:r>
              <w:br/>
            </w:r>
            <w:r>
              <w:rPr>
                <w:rFonts w:ascii="Times New Roman"/>
                <w:b w:val="false"/>
                <w:i w:val="false"/>
                <w:color w:val="000000"/>
                <w:sz w:val="20"/>
              </w:rPr>
              <w:t>
- жөндеу жұмыстарының әртүрлі түрлерін жүргізу үшін қажетті материалдарды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3</w:t>
            </w:r>
            <w:r>
              <w:br/>
            </w:r>
            <w:r>
              <w:rPr>
                <w:rFonts w:ascii="Times New Roman"/>
                <w:b w:val="false"/>
                <w:i w:val="false"/>
                <w:color w:val="000000"/>
                <w:sz w:val="20"/>
              </w:rPr>
              <w:t>
БК 4</w:t>
            </w:r>
            <w:r>
              <w:br/>
            </w:r>
            <w:r>
              <w:rPr>
                <w:rFonts w:ascii="Times New Roman"/>
                <w:b w:val="false"/>
                <w:i w:val="false"/>
                <w:color w:val="000000"/>
                <w:sz w:val="20"/>
              </w:rPr>
              <w:t>
БК 14</w:t>
            </w:r>
            <w:r>
              <w:br/>
            </w:r>
            <w:r>
              <w:rPr>
                <w:rFonts w:ascii="Times New Roman"/>
                <w:b w:val="false"/>
                <w:i w:val="false"/>
                <w:color w:val="000000"/>
                <w:sz w:val="20"/>
              </w:rPr>
              <w:t>
БК 11</w:t>
            </w:r>
            <w:r>
              <w:br/>
            </w:r>
            <w:r>
              <w:rPr>
                <w:rFonts w:ascii="Times New Roman"/>
                <w:b w:val="false"/>
                <w:i w:val="false"/>
                <w:color w:val="000000"/>
                <w:sz w:val="20"/>
              </w:rPr>
              <w:t>
ҚК 2.1.1</w:t>
            </w:r>
            <w:r>
              <w:br/>
            </w:r>
            <w:r>
              <w:rPr>
                <w:rFonts w:ascii="Times New Roman"/>
                <w:b w:val="false"/>
                <w:i w:val="false"/>
                <w:color w:val="000000"/>
                <w:sz w:val="20"/>
              </w:rPr>
              <w:t>
ҚК 2.1.4</w:t>
            </w:r>
            <w:r>
              <w:br/>
            </w:r>
            <w:r>
              <w:rPr>
                <w:rFonts w:ascii="Times New Roman"/>
                <w:b w:val="false"/>
                <w:i w:val="false"/>
                <w:color w:val="000000"/>
                <w:sz w:val="20"/>
              </w:rPr>
              <w:t>
ҚК 2.2.5</w:t>
            </w:r>
            <w:r>
              <w:br/>
            </w:r>
            <w:r>
              <w:rPr>
                <w:rFonts w:ascii="Times New Roman"/>
                <w:b w:val="false"/>
                <w:i w:val="false"/>
                <w:color w:val="000000"/>
                <w:sz w:val="20"/>
              </w:rPr>
              <w:t>
ҚК 2.2.10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өзара алмасу негіздері.</w:t>
            </w:r>
            <w:r>
              <w:br/>
            </w:r>
            <w:r>
              <w:rPr>
                <w:rFonts w:ascii="Times New Roman"/>
                <w:b w:val="false"/>
                <w:i w:val="false"/>
                <w:color w:val="000000"/>
                <w:sz w:val="20"/>
              </w:rPr>
              <w:t>
Стандарттау түсінігі. Стандарттаудың нормативті құжаттары, әдістері мен жүйелері. Халықаралық стандарттау. Метрология: түсінігі, шамалары мен өлшем құралдары. Үлгілік біріктірулер өлшемдеріне шектеулер мен қондырулар, олардың сызбаларда белгіленуі. Үлгілік біріктірулер беткейлеріндегі кедір-бұдырлар, орналасуы, формалардың шегі. Әртүрлі бұйымдарды өлшеудің әдістері мен құралдары. Сертификаттау: түсінігі, түрлері мен сертификаттау өткізу тәртібі. Сертификаттау жүйелері, халықаралық сертификаттау..</w:t>
            </w:r>
            <w:r>
              <w:br/>
            </w:r>
            <w:r>
              <w:rPr>
                <w:rFonts w:ascii="Times New Roman"/>
                <w:b w:val="false"/>
                <w:i w:val="false"/>
                <w:color w:val="000000"/>
                <w:sz w:val="20"/>
              </w:rPr>
              <w:t>
Сертификаттау: түсінігі, түрлері мен сертификаттау өткізу тәртібі. Сертификаттау жүйелері, халықаралық сертификаттау.</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-кәсіптік терминология, заңдылық актілері, құжаттаманы сертификаттау мен стандарттаудың әдістемелік құжаттары;</w:t>
            </w:r>
            <w:r>
              <w:br/>
            </w:r>
            <w:r>
              <w:rPr>
                <w:rFonts w:ascii="Times New Roman"/>
                <w:b w:val="false"/>
                <w:i w:val="false"/>
                <w:color w:val="000000"/>
                <w:sz w:val="20"/>
              </w:rPr>
              <w:t>
-өлшем теориясы;</w:t>
            </w:r>
            <w:r>
              <w:br/>
            </w:r>
            <w:r>
              <w:rPr>
                <w:rFonts w:ascii="Times New Roman"/>
                <w:b w:val="false"/>
                <w:i w:val="false"/>
                <w:color w:val="000000"/>
                <w:sz w:val="20"/>
              </w:rPr>
              <w:t>
-қазіргі танымдылық әдістердің мүмкіндіктері;</w:t>
            </w:r>
            <w:r>
              <w:br/>
            </w:r>
            <w:r>
              <w:rPr>
                <w:rFonts w:ascii="Times New Roman"/>
                <w:b w:val="false"/>
                <w:i w:val="false"/>
                <w:color w:val="000000"/>
                <w:sz w:val="20"/>
              </w:rPr>
              <w:t>
-стандарттау, сертификаттау мен метрология тарихы;</w:t>
            </w:r>
            <w:r>
              <w:br/>
            </w:r>
            <w:r>
              <w:rPr>
                <w:rFonts w:ascii="Times New Roman"/>
                <w:b w:val="false"/>
                <w:i w:val="false"/>
                <w:color w:val="000000"/>
                <w:sz w:val="20"/>
              </w:rPr>
              <w:t>
-сертификаттау процесінің мәні;</w:t>
            </w:r>
            <w:r>
              <w:br/>
            </w:r>
            <w:r>
              <w:rPr>
                <w:rFonts w:ascii="Times New Roman"/>
                <w:b w:val="false"/>
                <w:i w:val="false"/>
                <w:color w:val="000000"/>
                <w:sz w:val="20"/>
              </w:rPr>
              <w:t>
- стандарттаудың әдістері, қағидалары, қолданыстағы стандарттар, КҚБЖ;</w:t>
            </w:r>
            <w:r>
              <w:br/>
            </w:r>
            <w:r>
              <w:rPr>
                <w:rFonts w:ascii="Times New Roman"/>
                <w:b w:val="false"/>
                <w:i w:val="false"/>
                <w:color w:val="000000"/>
                <w:sz w:val="20"/>
              </w:rPr>
              <w:t>
- үлгілік біріктірулер өлшемдеріне шектеулер мен қондырулар, олардың сызбаларда белгіленуі;</w:t>
            </w:r>
            <w:r>
              <w:br/>
            </w:r>
            <w:r>
              <w:rPr>
                <w:rFonts w:ascii="Times New Roman"/>
                <w:b w:val="false"/>
                <w:i w:val="false"/>
                <w:color w:val="000000"/>
                <w:sz w:val="20"/>
              </w:rPr>
              <w:t>
- үлгілік біріктірулер беткейлеріндегі кедір-бұдырлар, орналасуы, формалардың шегі;</w:t>
            </w:r>
            <w:r>
              <w:br/>
            </w:r>
            <w:r>
              <w:rPr>
                <w:rFonts w:ascii="Times New Roman"/>
                <w:b w:val="false"/>
                <w:i w:val="false"/>
                <w:color w:val="000000"/>
                <w:sz w:val="20"/>
              </w:rPr>
              <w:t>
- әртүрлі бұйымдарды өлшеудің әдістері мен құралдары.</w:t>
            </w:r>
            <w:r>
              <w:br/>
            </w:r>
            <w:r>
              <w:rPr>
                <w:rFonts w:ascii="Times New Roman"/>
                <w:b w:val="false"/>
                <w:i w:val="false"/>
                <w:color w:val="000000"/>
                <w:sz w:val="20"/>
              </w:rPr>
              <w:t>
Іскерліктер:</w:t>
            </w:r>
            <w:r>
              <w:br/>
            </w:r>
            <w:r>
              <w:rPr>
                <w:rFonts w:ascii="Times New Roman"/>
                <w:b w:val="false"/>
                <w:i w:val="false"/>
                <w:color w:val="000000"/>
                <w:sz w:val="20"/>
              </w:rPr>
              <w:t>
-нормативті құжаттардың көп түрлігімен кең бағытта жұмыс жасау, оларды қолдана білу;</w:t>
            </w:r>
            <w:r>
              <w:br/>
            </w:r>
            <w:r>
              <w:rPr>
                <w:rFonts w:ascii="Times New Roman"/>
                <w:b w:val="false"/>
                <w:i w:val="false"/>
                <w:color w:val="000000"/>
                <w:sz w:val="20"/>
              </w:rPr>
              <w:t>
-халықаралық физикалық өлшемдер бірлігін қолдану;</w:t>
            </w:r>
            <w:r>
              <w:br/>
            </w:r>
            <w:r>
              <w:rPr>
                <w:rFonts w:ascii="Times New Roman"/>
                <w:b w:val="false"/>
                <w:i w:val="false"/>
                <w:color w:val="000000"/>
                <w:sz w:val="20"/>
              </w:rPr>
              <w:t>
-өлшеу кезіндегі ақаулардың есебін жүргізу;</w:t>
            </w:r>
            <w:r>
              <w:br/>
            </w:r>
            <w:r>
              <w:rPr>
                <w:rFonts w:ascii="Times New Roman"/>
                <w:b w:val="false"/>
                <w:i w:val="false"/>
                <w:color w:val="000000"/>
                <w:sz w:val="20"/>
              </w:rPr>
              <w:t>
-практикада теориялық білімін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3</w:t>
            </w:r>
            <w:r>
              <w:br/>
            </w:r>
            <w:r>
              <w:rPr>
                <w:rFonts w:ascii="Times New Roman"/>
                <w:b w:val="false"/>
                <w:i w:val="false"/>
                <w:color w:val="000000"/>
                <w:sz w:val="20"/>
              </w:rPr>
              <w:t>
БК 9</w:t>
            </w:r>
            <w:r>
              <w:br/>
            </w:r>
            <w:r>
              <w:rPr>
                <w:rFonts w:ascii="Times New Roman"/>
                <w:b w:val="false"/>
                <w:i w:val="false"/>
                <w:color w:val="000000"/>
                <w:sz w:val="20"/>
              </w:rPr>
              <w:t>
ҚК 2.2.3</w:t>
            </w:r>
            <w:r>
              <w:br/>
            </w:r>
            <w:r>
              <w:rPr>
                <w:rFonts w:ascii="Times New Roman"/>
                <w:b w:val="false"/>
                <w:i w:val="false"/>
                <w:color w:val="000000"/>
                <w:sz w:val="20"/>
              </w:rPr>
              <w:t>
ҚК 2.2.5</w:t>
            </w:r>
            <w:r>
              <w:br/>
            </w:r>
            <w:r>
              <w:rPr>
                <w:rFonts w:ascii="Times New Roman"/>
                <w:b w:val="false"/>
                <w:i w:val="false"/>
                <w:color w:val="000000"/>
                <w:sz w:val="20"/>
              </w:rPr>
              <w:t>
ҚК 2.2.10</w:t>
            </w:r>
            <w:r>
              <w:br/>
            </w:r>
            <w:r>
              <w:rPr>
                <w:rFonts w:ascii="Times New Roman"/>
                <w:b w:val="false"/>
                <w:i w:val="false"/>
                <w:color w:val="000000"/>
                <w:sz w:val="20"/>
              </w:rPr>
              <w:t xml:space="preserve">
ҚК 2.3.5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мен экология негіздері.</w:t>
            </w:r>
            <w:r>
              <w:br/>
            </w:r>
            <w:r>
              <w:rPr>
                <w:rFonts w:ascii="Times New Roman"/>
                <w:b w:val="false"/>
                <w:i w:val="false"/>
                <w:color w:val="000000"/>
                <w:sz w:val="20"/>
              </w:rPr>
              <w:t>
Кәсіптік қызметі ауқымында еңбектің қауіпсіз шарттарын қамтамасыз ету ерекшеліктерін сақтау және мекемедегі еңбекті қорғаудың құқықтық, нормативтік және ұйымдастырушылық негізін сақтау. Еңбек қызметінде зиянды және қауіп төнгізетін шараларға сараптама жасау. Өрт қауіпсіздігінің негіздері, экобиоқорғанысты және өрт қауіпсіздігі техникасын қолдану. Өнеркәсіптік санитария. Өнеркәсіптік экология негіздері.</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қызметі ауқымында еңбектің қауіпсіз шарттарын қамтамасыз ету ерекшеліктерін, мекемедегі еңбекті қорғаудың құқықтық, нормативтік және ұйымдастырушылық негізін сақтау;</w:t>
            </w:r>
            <w:r>
              <w:br/>
            </w:r>
            <w:r>
              <w:rPr>
                <w:rFonts w:ascii="Times New Roman"/>
                <w:b w:val="false"/>
                <w:i w:val="false"/>
                <w:color w:val="000000"/>
                <w:sz w:val="20"/>
              </w:rPr>
              <w:t>
-электр қауіпсіздігі негіздері, еңбектің қауіпсіз әдістері;</w:t>
            </w:r>
            <w:r>
              <w:br/>
            </w:r>
            <w:r>
              <w:rPr>
                <w:rFonts w:ascii="Times New Roman"/>
                <w:b w:val="false"/>
                <w:i w:val="false"/>
                <w:color w:val="000000"/>
                <w:sz w:val="20"/>
              </w:rPr>
              <w:t>
-өрт қауіпсіздігі негіздері;</w:t>
            </w:r>
            <w:r>
              <w:br/>
            </w:r>
            <w:r>
              <w:rPr>
                <w:rFonts w:ascii="Times New Roman"/>
                <w:b w:val="false"/>
                <w:i w:val="false"/>
                <w:color w:val="000000"/>
                <w:sz w:val="20"/>
              </w:rPr>
              <w:t>
-ҚР экологиялық қауіпті аймақтары, республикада экологияны жақсартудың негізгі бағдарламалары.</w:t>
            </w:r>
            <w:r>
              <w:br/>
            </w:r>
            <w:r>
              <w:rPr>
                <w:rFonts w:ascii="Times New Roman"/>
                <w:b w:val="false"/>
                <w:i w:val="false"/>
                <w:color w:val="000000"/>
                <w:sz w:val="20"/>
              </w:rPr>
              <w:t>
Іскерліктер:</w:t>
            </w:r>
            <w:r>
              <w:br/>
            </w:r>
            <w:r>
              <w:rPr>
                <w:rFonts w:ascii="Times New Roman"/>
                <w:b w:val="false"/>
                <w:i w:val="false"/>
                <w:color w:val="000000"/>
                <w:sz w:val="20"/>
              </w:rPr>
              <w:t>
- кәсіптік қызметі ауқымында қауіпті және жарақат қауіптілігі факторларының сараптамасын жүргізу; экобиоқорғаныс техникасын қолдана білу;</w:t>
            </w:r>
            <w:r>
              <w:br/>
            </w:r>
            <w:r>
              <w:rPr>
                <w:rFonts w:ascii="Times New Roman"/>
                <w:b w:val="false"/>
                <w:i w:val="false"/>
                <w:color w:val="000000"/>
                <w:sz w:val="20"/>
              </w:rPr>
              <w:t>
-қорғаудың негізгі және қосымша диэлектрикалық құралдарын қолдану;</w:t>
            </w:r>
            <w:r>
              <w:br/>
            </w:r>
            <w:r>
              <w:rPr>
                <w:rFonts w:ascii="Times New Roman"/>
                <w:b w:val="false"/>
                <w:i w:val="false"/>
                <w:color w:val="000000"/>
                <w:sz w:val="20"/>
              </w:rPr>
              <w:t>
-бақытсыз жағдайларға тап болғандарға алғашқы медициналық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2</w:t>
            </w:r>
            <w:r>
              <w:br/>
            </w:r>
            <w:r>
              <w:rPr>
                <w:rFonts w:ascii="Times New Roman"/>
                <w:b w:val="false"/>
                <w:i w:val="false"/>
                <w:color w:val="000000"/>
                <w:sz w:val="20"/>
              </w:rPr>
              <w:t>
БК 6</w:t>
            </w:r>
            <w:r>
              <w:br/>
            </w:r>
            <w:r>
              <w:rPr>
                <w:rFonts w:ascii="Times New Roman"/>
                <w:b w:val="false"/>
                <w:i w:val="false"/>
                <w:color w:val="000000"/>
                <w:sz w:val="20"/>
              </w:rPr>
              <w:t>
БК 7</w:t>
            </w:r>
            <w:r>
              <w:br/>
            </w:r>
            <w:r>
              <w:rPr>
                <w:rFonts w:ascii="Times New Roman"/>
                <w:b w:val="false"/>
                <w:i w:val="false"/>
                <w:color w:val="000000"/>
                <w:sz w:val="20"/>
              </w:rPr>
              <w:t>
БК 8</w:t>
            </w:r>
            <w:r>
              <w:br/>
            </w:r>
            <w:r>
              <w:rPr>
                <w:rFonts w:ascii="Times New Roman"/>
                <w:b w:val="false"/>
                <w:i w:val="false"/>
                <w:color w:val="000000"/>
                <w:sz w:val="20"/>
              </w:rPr>
              <w:t>
БК 10</w:t>
            </w:r>
            <w:r>
              <w:br/>
            </w:r>
            <w:r>
              <w:rPr>
                <w:rFonts w:ascii="Times New Roman"/>
                <w:b w:val="false"/>
                <w:i w:val="false"/>
                <w:color w:val="000000"/>
                <w:sz w:val="20"/>
              </w:rPr>
              <w:t>
ҚК 2.1.6</w:t>
            </w:r>
            <w:r>
              <w:br/>
            </w:r>
            <w:r>
              <w:rPr>
                <w:rFonts w:ascii="Times New Roman"/>
                <w:b w:val="false"/>
                <w:i w:val="false"/>
                <w:color w:val="000000"/>
                <w:sz w:val="20"/>
              </w:rPr>
              <w:t>
ҚК 2.2.11</w:t>
            </w:r>
            <w:r>
              <w:br/>
            </w:r>
            <w:r>
              <w:rPr>
                <w:rFonts w:ascii="Times New Roman"/>
                <w:b w:val="false"/>
                <w:i w:val="false"/>
                <w:color w:val="000000"/>
                <w:sz w:val="20"/>
              </w:rPr>
              <w:t>
ҚК 2.3.2</w:t>
            </w:r>
            <w:r>
              <w:br/>
            </w:r>
            <w:r>
              <w:rPr>
                <w:rFonts w:ascii="Times New Roman"/>
                <w:b w:val="false"/>
                <w:i w:val="false"/>
                <w:color w:val="000000"/>
                <w:sz w:val="20"/>
              </w:rPr>
              <w:t>
ҚК 2.3.3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Ақпаратты және комуникативті технологиялардың негізгі ұстанымдары, ерекшеліктері мен әдістері, олардың тиімділігі; автоматтандырылған жұмыс орындары (АЖО), оның жергілікті және ақпараттық жүйелері; электрлік байланыс аясындағы үрдістік қорлар мен қолданбалы бағдарламалық қамтамасыздандыру; кәсіби қызметі және сала бойынша қолданбалы бағдарламалардың өзекті бағытталған пакеттері; кәсіптік қызметіндегі сараптамалық жүйе мен шешім қабылдау жүйесін қолдау мен құрастыру және жобалау.</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ақпарат түрлері, оның ЭЕМ орналасуы;</w:t>
            </w:r>
            <w:r>
              <w:br/>
            </w:r>
            <w:r>
              <w:rPr>
                <w:rFonts w:ascii="Times New Roman"/>
                <w:b w:val="false"/>
                <w:i w:val="false"/>
                <w:color w:val="000000"/>
                <w:sz w:val="20"/>
              </w:rPr>
              <w:t>
-ЭЕМ логикалық негізі, микропроцессорлық жүйе негізі;</w:t>
            </w:r>
            <w:r>
              <w:br/>
            </w:r>
            <w:r>
              <w:rPr>
                <w:rFonts w:ascii="Times New Roman"/>
                <w:b w:val="false"/>
                <w:i w:val="false"/>
                <w:color w:val="000000"/>
                <w:sz w:val="20"/>
              </w:rPr>
              <w:t>
- ЭЕМ құрылымы мен үлгілік тораптары;</w:t>
            </w:r>
            <w:r>
              <w:br/>
            </w:r>
            <w:r>
              <w:rPr>
                <w:rFonts w:ascii="Times New Roman"/>
                <w:b w:val="false"/>
                <w:i w:val="false"/>
                <w:color w:val="000000"/>
                <w:sz w:val="20"/>
              </w:rPr>
              <w:t>
-ЭЕМ жұмысындағы бағдарламалық және аппараттық өзара әсер.</w:t>
            </w:r>
            <w:r>
              <w:br/>
            </w:r>
            <w:r>
              <w:rPr>
                <w:rFonts w:ascii="Times New Roman"/>
                <w:b w:val="false"/>
                <w:i w:val="false"/>
                <w:color w:val="000000"/>
                <w:sz w:val="20"/>
              </w:rPr>
              <w:t>
Іскерліктер:</w:t>
            </w:r>
            <w:r>
              <w:br/>
            </w:r>
            <w:r>
              <w:rPr>
                <w:rFonts w:ascii="Times New Roman"/>
                <w:b w:val="false"/>
                <w:i w:val="false"/>
                <w:color w:val="000000"/>
                <w:sz w:val="20"/>
              </w:rPr>
              <w:t>
-базалық жүйе мен қолданбалы бағдарламаларды қолдану;</w:t>
            </w:r>
            <w:r>
              <w:br/>
            </w:r>
            <w:r>
              <w:rPr>
                <w:rFonts w:ascii="Times New Roman"/>
                <w:b w:val="false"/>
                <w:i w:val="false"/>
                <w:color w:val="000000"/>
                <w:sz w:val="20"/>
              </w:rPr>
              <w:t>
-зерделенген қолданбалы бағдарламалық құралды қолдану;</w:t>
            </w:r>
            <w:r>
              <w:br/>
            </w:r>
            <w:r>
              <w:rPr>
                <w:rFonts w:ascii="Times New Roman"/>
                <w:b w:val="false"/>
                <w:i w:val="false"/>
                <w:color w:val="000000"/>
                <w:sz w:val="20"/>
              </w:rPr>
              <w:t>
- есептеу техникасының үлгілік құралымен бағдарламалық қамсыздандырылуын қолдану.</w:t>
            </w:r>
            <w:r>
              <w:br/>
            </w:r>
            <w:r>
              <w:rPr>
                <w:rFonts w:ascii="Times New Roman"/>
                <w:b w:val="false"/>
                <w:i w:val="false"/>
                <w:color w:val="000000"/>
                <w:sz w:val="20"/>
              </w:rPr>
              <w:t>
- Windows 9x операциялық жүйесінде жұмыс атқару, Microsoft Office бағдарламасының стандарттық пакетін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9</w:t>
            </w:r>
            <w:r>
              <w:br/>
            </w:r>
            <w:r>
              <w:rPr>
                <w:rFonts w:ascii="Times New Roman"/>
                <w:b w:val="false"/>
                <w:i w:val="false"/>
                <w:color w:val="000000"/>
                <w:sz w:val="20"/>
              </w:rPr>
              <w:t>
БК 12</w:t>
            </w:r>
            <w:r>
              <w:br/>
            </w:r>
            <w:r>
              <w:rPr>
                <w:rFonts w:ascii="Times New Roman"/>
                <w:b w:val="false"/>
                <w:i w:val="false"/>
                <w:color w:val="000000"/>
                <w:sz w:val="20"/>
              </w:rPr>
              <w:t>
ҚК 2.1.2</w:t>
            </w:r>
            <w:r>
              <w:br/>
            </w:r>
            <w:r>
              <w:rPr>
                <w:rFonts w:ascii="Times New Roman"/>
                <w:b w:val="false"/>
                <w:i w:val="false"/>
                <w:color w:val="000000"/>
                <w:sz w:val="20"/>
              </w:rPr>
              <w:t>
ҚК 2.2.6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Экономиканың заманауи жағдайы, нарықтық механизм және оның қызметінің қағидалары. Өндірістік қорлар, Жекеменшіктің әртүрлі түріндегі кәсіпорындардың қызмет ерекшеліктері. Кәсіпкерлік және еңбек. Еңбек ақысы және еңбекті техникалық нормалау. Қазақстан Республикасының бағатүзілімі және салықтық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экономиканың заманауи жағдайы, нарықтық механизм және оның қызметінің қағидалары;</w:t>
            </w:r>
            <w:r>
              <w:br/>
            </w:r>
            <w:r>
              <w:rPr>
                <w:rFonts w:ascii="Times New Roman"/>
                <w:b w:val="false"/>
                <w:i w:val="false"/>
                <w:color w:val="000000"/>
                <w:sz w:val="20"/>
              </w:rPr>
              <w:t>
- кәсіпорынның өндірістік қорлары, жекеменшіктің әртүрлі түріндегі кәсіпорындардың қызмет ерекшеліктері;</w:t>
            </w:r>
            <w:r>
              <w:br/>
            </w:r>
            <w:r>
              <w:rPr>
                <w:rFonts w:ascii="Times New Roman"/>
                <w:b w:val="false"/>
                <w:i w:val="false"/>
                <w:color w:val="000000"/>
                <w:sz w:val="20"/>
              </w:rPr>
              <w:t>
- кәсіпкерлік және еңбек;</w:t>
            </w:r>
            <w:r>
              <w:br/>
            </w:r>
            <w:r>
              <w:rPr>
                <w:rFonts w:ascii="Times New Roman"/>
                <w:b w:val="false"/>
                <w:i w:val="false"/>
                <w:color w:val="000000"/>
                <w:sz w:val="20"/>
              </w:rPr>
              <w:t>
-еңбек ақысы және еңбекті техникалық нормалау;</w:t>
            </w:r>
            <w:r>
              <w:br/>
            </w:r>
            <w:r>
              <w:rPr>
                <w:rFonts w:ascii="Times New Roman"/>
                <w:b w:val="false"/>
                <w:i w:val="false"/>
                <w:color w:val="000000"/>
                <w:sz w:val="20"/>
              </w:rPr>
              <w:t>
- Қазақстан Республикасының бағатүзілімі және салықтық жүйесі.</w:t>
            </w:r>
            <w:r>
              <w:br/>
            </w:r>
            <w:r>
              <w:rPr>
                <w:rFonts w:ascii="Times New Roman"/>
                <w:b w:val="false"/>
                <w:i w:val="false"/>
                <w:color w:val="000000"/>
                <w:sz w:val="20"/>
              </w:rPr>
              <w:t>
Іскерліктер:</w:t>
            </w:r>
            <w:r>
              <w:br/>
            </w:r>
            <w:r>
              <w:rPr>
                <w:rFonts w:ascii="Times New Roman"/>
                <w:b w:val="false"/>
                <w:i w:val="false"/>
                <w:color w:val="000000"/>
                <w:sz w:val="20"/>
              </w:rPr>
              <w:t>
- кәсіпорын жұмысын жоспарлау;</w:t>
            </w:r>
            <w:r>
              <w:br/>
            </w:r>
            <w:r>
              <w:rPr>
                <w:rFonts w:ascii="Times New Roman"/>
                <w:b w:val="false"/>
                <w:i w:val="false"/>
                <w:color w:val="000000"/>
                <w:sz w:val="20"/>
              </w:rPr>
              <w:t>
- экономикалық және құқықтық аспектілерді қолдану;</w:t>
            </w:r>
            <w:r>
              <w:br/>
            </w:r>
            <w:r>
              <w:rPr>
                <w:rFonts w:ascii="Times New Roman"/>
                <w:b w:val="false"/>
                <w:i w:val="false"/>
                <w:color w:val="000000"/>
                <w:sz w:val="20"/>
              </w:rPr>
              <w:t>
- жобалаудың экономикалық бөлімінің есептеулерін жүргізу;</w:t>
            </w:r>
            <w:r>
              <w:br/>
            </w:r>
            <w:r>
              <w:rPr>
                <w:rFonts w:ascii="Times New Roman"/>
                <w:b w:val="false"/>
                <w:i w:val="false"/>
                <w:color w:val="000000"/>
                <w:sz w:val="20"/>
              </w:rPr>
              <w:t>
- ақпараттық материалдарды қолдану;</w:t>
            </w:r>
            <w:r>
              <w:br/>
            </w:r>
            <w:r>
              <w:rPr>
                <w:rFonts w:ascii="Times New Roman"/>
                <w:b w:val="false"/>
                <w:i w:val="false"/>
                <w:color w:val="000000"/>
                <w:sz w:val="20"/>
              </w:rPr>
              <w:t>
- өндірісті жоспарлау бойынша есептеулер жасау;</w:t>
            </w:r>
            <w:r>
              <w:br/>
            </w:r>
            <w:r>
              <w:rPr>
                <w:rFonts w:ascii="Times New Roman"/>
                <w:b w:val="false"/>
                <w:i w:val="false"/>
                <w:color w:val="000000"/>
                <w:sz w:val="20"/>
              </w:rPr>
              <w:t>
- қолданылатын машиналардың экономикалық тиімділігін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3</w:t>
            </w:r>
            <w:r>
              <w:br/>
            </w:r>
            <w:r>
              <w:rPr>
                <w:rFonts w:ascii="Times New Roman"/>
                <w:b w:val="false"/>
                <w:i w:val="false"/>
                <w:color w:val="000000"/>
                <w:sz w:val="20"/>
              </w:rPr>
              <w:t>
ҚК 2.1.1</w:t>
            </w:r>
            <w:r>
              <w:br/>
            </w:r>
            <w:r>
              <w:rPr>
                <w:rFonts w:ascii="Times New Roman"/>
                <w:b w:val="false"/>
                <w:i w:val="false"/>
                <w:color w:val="000000"/>
                <w:sz w:val="20"/>
              </w:rPr>
              <w:t>
ҚК 2.3.1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технологиясы.</w:t>
            </w:r>
            <w:r>
              <w:br/>
            </w:r>
            <w:r>
              <w:rPr>
                <w:rFonts w:ascii="Times New Roman"/>
                <w:b w:val="false"/>
                <w:i w:val="false"/>
                <w:color w:val="000000"/>
                <w:sz w:val="20"/>
              </w:rPr>
              <w:t xml:space="preserve">
Тозу, коррозия, бөлшектердің сынуының себептері, оларды қорғау тәсілдері. Кәсіпорындарда жөндеу қызметінің технологиясы мен ұйымдастырылуы, жөндеу әдістері, жөндеу түрлері. Жабдықтарды жинақтау, бөлшектеу, бейімдеу, ретке келтіру негіздері. Жабдықтарды құрастыру және жетілдіру негіздері, бөлшектерді қалпына келтірудің негізгі тәсілдері. Жабдықтардың үлгілік бөлшектерін қалпына келтіру.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тозу, коррозия, бөлшектердің сынуының себептері, оларды қорғау тәсілдері;</w:t>
            </w:r>
            <w:r>
              <w:br/>
            </w:r>
            <w:r>
              <w:rPr>
                <w:rFonts w:ascii="Times New Roman"/>
                <w:b w:val="false"/>
                <w:i w:val="false"/>
                <w:color w:val="000000"/>
                <w:sz w:val="20"/>
              </w:rPr>
              <w:t>
- кәсіпорындарда жөндеу қызметінің технологиясы мен ұйымдастырылуы, жөндеу әдістері, жөндеу түрлері;</w:t>
            </w:r>
            <w:r>
              <w:br/>
            </w:r>
            <w:r>
              <w:rPr>
                <w:rFonts w:ascii="Times New Roman"/>
                <w:b w:val="false"/>
                <w:i w:val="false"/>
                <w:color w:val="000000"/>
                <w:sz w:val="20"/>
              </w:rPr>
              <w:t>
- жөндеу-механикалық цехының құрамы, жұмыс кестесі;</w:t>
            </w:r>
            <w:r>
              <w:br/>
            </w:r>
            <w:r>
              <w:rPr>
                <w:rFonts w:ascii="Times New Roman"/>
                <w:b w:val="false"/>
                <w:i w:val="false"/>
                <w:color w:val="000000"/>
                <w:sz w:val="20"/>
              </w:rPr>
              <w:t>
- жабдықтарды жинақтау, бөлшектеу, бейімдеу, ретке келтіру негіздері;</w:t>
            </w:r>
            <w:r>
              <w:br/>
            </w:r>
            <w:r>
              <w:rPr>
                <w:rFonts w:ascii="Times New Roman"/>
                <w:b w:val="false"/>
                <w:i w:val="false"/>
                <w:color w:val="000000"/>
                <w:sz w:val="20"/>
              </w:rPr>
              <w:t>
- жабдықтарды жөндеуге өткізу мен қабылдаудың ережелері;</w:t>
            </w:r>
            <w:r>
              <w:br/>
            </w:r>
            <w:r>
              <w:rPr>
                <w:rFonts w:ascii="Times New Roman"/>
                <w:b w:val="false"/>
                <w:i w:val="false"/>
                <w:color w:val="000000"/>
                <w:sz w:val="20"/>
              </w:rPr>
              <w:t>
- жөндеу жұмыстарын есепке алу;</w:t>
            </w:r>
            <w:r>
              <w:br/>
            </w:r>
            <w:r>
              <w:rPr>
                <w:rFonts w:ascii="Times New Roman"/>
                <w:b w:val="false"/>
                <w:i w:val="false"/>
                <w:color w:val="000000"/>
                <w:sz w:val="20"/>
              </w:rPr>
              <w:t>
- жабдықтарды құрастыру және жетілдіру негіздері;</w:t>
            </w:r>
            <w:r>
              <w:br/>
            </w:r>
            <w:r>
              <w:rPr>
                <w:rFonts w:ascii="Times New Roman"/>
                <w:b w:val="false"/>
                <w:i w:val="false"/>
                <w:color w:val="000000"/>
                <w:sz w:val="20"/>
              </w:rPr>
              <w:t>
- бөлшектерді қалпына келтірудің негізгі тәсілдері;</w:t>
            </w:r>
            <w:r>
              <w:br/>
            </w:r>
            <w:r>
              <w:rPr>
                <w:rFonts w:ascii="Times New Roman"/>
                <w:b w:val="false"/>
                <w:i w:val="false"/>
                <w:color w:val="000000"/>
                <w:sz w:val="20"/>
              </w:rPr>
              <w:t>
- жабдықтардың үлгілік бөлшектерін қалпына келтіру.</w:t>
            </w:r>
            <w:r>
              <w:br/>
            </w:r>
            <w:r>
              <w:rPr>
                <w:rFonts w:ascii="Times New Roman"/>
                <w:b w:val="false"/>
                <w:i w:val="false"/>
                <w:color w:val="000000"/>
                <w:sz w:val="20"/>
              </w:rPr>
              <w:t>
Іскерліктер:</w:t>
            </w:r>
            <w:r>
              <w:br/>
            </w:r>
            <w:r>
              <w:rPr>
                <w:rFonts w:ascii="Times New Roman"/>
                <w:b w:val="false"/>
                <w:i w:val="false"/>
                <w:color w:val="000000"/>
                <w:sz w:val="20"/>
              </w:rPr>
              <w:t>
- кәсіпорынның жөндеу қызметін, жоспарлы-ескерту жөндеулер жүйесін іске қосу;</w:t>
            </w:r>
            <w:r>
              <w:br/>
            </w:r>
            <w:r>
              <w:rPr>
                <w:rFonts w:ascii="Times New Roman"/>
                <w:b w:val="false"/>
                <w:i w:val="false"/>
                <w:color w:val="000000"/>
                <w:sz w:val="20"/>
              </w:rPr>
              <w:t>
- машина бөлшектерін қалпына келтіру;</w:t>
            </w:r>
            <w:r>
              <w:br/>
            </w:r>
            <w:r>
              <w:rPr>
                <w:rFonts w:ascii="Times New Roman"/>
                <w:b w:val="false"/>
                <w:i w:val="false"/>
                <w:color w:val="000000"/>
                <w:sz w:val="20"/>
              </w:rPr>
              <w:t>
- жабдықтарды жөндеуге тапсыру мен қабылдау ережелерін жүзеге асыру;</w:t>
            </w:r>
            <w:r>
              <w:br/>
            </w:r>
            <w:r>
              <w:rPr>
                <w:rFonts w:ascii="Times New Roman"/>
                <w:b w:val="false"/>
                <w:i w:val="false"/>
                <w:color w:val="000000"/>
                <w:sz w:val="20"/>
              </w:rPr>
              <w:t>
- жабдықтарды жинақтау, бөлшектеу, бейімдеу, ретке келтіруін жүзеге асыру;</w:t>
            </w:r>
            <w:r>
              <w:br/>
            </w:r>
            <w:r>
              <w:rPr>
                <w:rFonts w:ascii="Times New Roman"/>
                <w:b w:val="false"/>
                <w:i w:val="false"/>
                <w:color w:val="000000"/>
                <w:sz w:val="20"/>
              </w:rPr>
              <w:t>
- жабдықтарды жөндеуді іске асыру;</w:t>
            </w:r>
            <w:r>
              <w:br/>
            </w:r>
            <w:r>
              <w:rPr>
                <w:rFonts w:ascii="Times New Roman"/>
                <w:b w:val="false"/>
                <w:i w:val="false"/>
                <w:color w:val="000000"/>
                <w:sz w:val="20"/>
              </w:rPr>
              <w:t>
- жабдықтарды құрастыру және жетілдіруді орындау;</w:t>
            </w:r>
            <w:r>
              <w:br/>
            </w:r>
            <w:r>
              <w:rPr>
                <w:rFonts w:ascii="Times New Roman"/>
                <w:b w:val="false"/>
                <w:i w:val="false"/>
                <w:color w:val="000000"/>
                <w:sz w:val="20"/>
              </w:rPr>
              <w:t>
- жөндеу жұмыстарын жоспарлауды және нормалауды ұйымдастыру бойынша дағдылар;</w:t>
            </w:r>
            <w:r>
              <w:br/>
            </w:r>
            <w:r>
              <w:rPr>
                <w:rFonts w:ascii="Times New Roman"/>
                <w:b w:val="false"/>
                <w:i w:val="false"/>
                <w:color w:val="000000"/>
                <w:sz w:val="20"/>
              </w:rPr>
              <w:t xml:space="preserve">
- жабдықтарды жөндеудің құжаттамаларын рәсімдеу, қажетті материалдарды, артық бөлшектерді және саймандарды алуға тапсырыс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2</w:t>
            </w:r>
            <w:r>
              <w:br/>
            </w:r>
            <w:r>
              <w:rPr>
                <w:rFonts w:ascii="Times New Roman"/>
                <w:b w:val="false"/>
                <w:i w:val="false"/>
                <w:color w:val="000000"/>
                <w:sz w:val="20"/>
              </w:rPr>
              <w:t>
БК 3</w:t>
            </w:r>
            <w:r>
              <w:br/>
            </w:r>
            <w:r>
              <w:rPr>
                <w:rFonts w:ascii="Times New Roman"/>
                <w:b w:val="false"/>
                <w:i w:val="false"/>
                <w:color w:val="000000"/>
                <w:sz w:val="20"/>
              </w:rPr>
              <w:t>
БК 5</w:t>
            </w:r>
            <w:r>
              <w:br/>
            </w:r>
            <w:r>
              <w:rPr>
                <w:rFonts w:ascii="Times New Roman"/>
                <w:b w:val="false"/>
                <w:i w:val="false"/>
                <w:color w:val="000000"/>
                <w:sz w:val="20"/>
              </w:rPr>
              <w:t>
ҚК 2.1.1 –</w:t>
            </w:r>
            <w:r>
              <w:br/>
            </w:r>
            <w:r>
              <w:rPr>
                <w:rFonts w:ascii="Times New Roman"/>
                <w:b w:val="false"/>
                <w:i w:val="false"/>
                <w:color w:val="000000"/>
                <w:sz w:val="20"/>
              </w:rPr>
              <w:t>
ҚК 2.1.7;</w:t>
            </w:r>
            <w:r>
              <w:br/>
            </w:r>
            <w:r>
              <w:rPr>
                <w:rFonts w:ascii="Times New Roman"/>
                <w:b w:val="false"/>
                <w:i w:val="false"/>
                <w:color w:val="000000"/>
                <w:sz w:val="20"/>
              </w:rPr>
              <w:t>
ҚК 2.2.1 –</w:t>
            </w:r>
            <w:r>
              <w:br/>
            </w:r>
            <w:r>
              <w:rPr>
                <w:rFonts w:ascii="Times New Roman"/>
                <w:b w:val="false"/>
                <w:i w:val="false"/>
                <w:color w:val="000000"/>
                <w:sz w:val="20"/>
              </w:rPr>
              <w:t>
ҚК 2.2.11;</w:t>
            </w:r>
            <w:r>
              <w:br/>
            </w:r>
            <w:r>
              <w:rPr>
                <w:rFonts w:ascii="Times New Roman"/>
                <w:b w:val="false"/>
                <w:i w:val="false"/>
                <w:color w:val="000000"/>
                <w:sz w:val="20"/>
              </w:rPr>
              <w:t>
ҚК 2.3.1 –</w:t>
            </w:r>
            <w:r>
              <w:br/>
            </w:r>
            <w:r>
              <w:rPr>
                <w:rFonts w:ascii="Times New Roman"/>
                <w:b w:val="false"/>
                <w:i w:val="false"/>
                <w:color w:val="000000"/>
                <w:sz w:val="20"/>
              </w:rPr>
              <w:t xml:space="preserve">
ҚК 2.3.6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r>
              <w:br/>
            </w:r>
            <w:r>
              <w:rPr>
                <w:rFonts w:ascii="Times New Roman"/>
                <w:b w:val="false"/>
                <w:i w:val="false"/>
                <w:color w:val="000000"/>
                <w:sz w:val="20"/>
              </w:rPr>
              <w:t xml:space="preserve">
Маталардың техникалық сипаттамалары, тігін өндірісіндегі өңдеу режимдері. Тігін жіптері, құрылымы, қасиеттері. Бұйымдарды өңдеу технологиясының бірізділігі. Әртүрлі технологиялық операцияларда жабдықтарды қолдану.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мақта, зығыр, жібек, жүн маталардың техникалық сипаттамалары, тігін өндірісінде өңдеу режимдері;</w:t>
            </w:r>
            <w:r>
              <w:br/>
            </w:r>
            <w:r>
              <w:rPr>
                <w:rFonts w:ascii="Times New Roman"/>
                <w:b w:val="false"/>
                <w:i w:val="false"/>
                <w:color w:val="000000"/>
                <w:sz w:val="20"/>
              </w:rPr>
              <w:t>
- тігін жіптері, құрылымы, қасиеттері;</w:t>
            </w:r>
            <w:r>
              <w:br/>
            </w:r>
            <w:r>
              <w:rPr>
                <w:rFonts w:ascii="Times New Roman"/>
                <w:b w:val="false"/>
                <w:i w:val="false"/>
                <w:color w:val="000000"/>
                <w:sz w:val="20"/>
              </w:rPr>
              <w:t>
- плащтарға, күртелерге арналған маталардың сипаттамалары және оларды өңдеу ерекшеліктері;</w:t>
            </w:r>
            <w:r>
              <w:br/>
            </w:r>
            <w:r>
              <w:rPr>
                <w:rFonts w:ascii="Times New Roman"/>
                <w:b w:val="false"/>
                <w:i w:val="false"/>
                <w:color w:val="000000"/>
                <w:sz w:val="20"/>
              </w:rPr>
              <w:t>
- әртүрлі тігістерді өңдеуде жабдықтарды қолдану;</w:t>
            </w:r>
            <w:r>
              <w:br/>
            </w:r>
            <w:r>
              <w:rPr>
                <w:rFonts w:ascii="Times New Roman"/>
                <w:b w:val="false"/>
                <w:i w:val="false"/>
                <w:color w:val="000000"/>
                <w:sz w:val="20"/>
              </w:rPr>
              <w:t>
- көйлектер, жейделер, шалбарлар, пальтолар, пиджактарды өңдеу технологиясының бірізділігі;</w:t>
            </w:r>
            <w:r>
              <w:br/>
            </w:r>
            <w:r>
              <w:rPr>
                <w:rFonts w:ascii="Times New Roman"/>
                <w:b w:val="false"/>
                <w:i w:val="false"/>
                <w:color w:val="000000"/>
                <w:sz w:val="20"/>
              </w:rPr>
              <w:t>
- бұйымдардың соңғы ылғалды-жылумен өңдеу және оларды көркемдеу.</w:t>
            </w:r>
            <w:r>
              <w:br/>
            </w:r>
            <w:r>
              <w:rPr>
                <w:rFonts w:ascii="Times New Roman"/>
                <w:b w:val="false"/>
                <w:i w:val="false"/>
                <w:color w:val="000000"/>
                <w:sz w:val="20"/>
              </w:rPr>
              <w:t xml:space="preserve">
Іскерліктер: </w:t>
            </w:r>
            <w:r>
              <w:br/>
            </w:r>
            <w:r>
              <w:rPr>
                <w:rFonts w:ascii="Times New Roman"/>
                <w:b w:val="false"/>
                <w:i w:val="false"/>
                <w:color w:val="000000"/>
                <w:sz w:val="20"/>
              </w:rPr>
              <w:t>
- тігін жабдықтарында технологиялық операцияларды орындау;</w:t>
            </w:r>
            <w:r>
              <w:br/>
            </w:r>
            <w:r>
              <w:rPr>
                <w:rFonts w:ascii="Times New Roman"/>
                <w:b w:val="false"/>
                <w:i w:val="false"/>
                <w:color w:val="000000"/>
                <w:sz w:val="20"/>
              </w:rPr>
              <w:t>
- тігін жабдықтарында жұмыс атқару;</w:t>
            </w:r>
            <w:r>
              <w:br/>
            </w:r>
            <w:r>
              <w:rPr>
                <w:rFonts w:ascii="Times New Roman"/>
                <w:b w:val="false"/>
                <w:i w:val="false"/>
                <w:color w:val="000000"/>
                <w:sz w:val="20"/>
              </w:rPr>
              <w:t>
- технологиялық операцияларды орындаудың бірізділігін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2</w:t>
            </w:r>
            <w:r>
              <w:br/>
            </w:r>
            <w:r>
              <w:rPr>
                <w:rFonts w:ascii="Times New Roman"/>
                <w:b w:val="false"/>
                <w:i w:val="false"/>
                <w:color w:val="000000"/>
                <w:sz w:val="20"/>
              </w:rPr>
              <w:t>
БК 3</w:t>
            </w:r>
            <w:r>
              <w:br/>
            </w:r>
            <w:r>
              <w:rPr>
                <w:rFonts w:ascii="Times New Roman"/>
                <w:b w:val="false"/>
                <w:i w:val="false"/>
                <w:color w:val="000000"/>
                <w:sz w:val="20"/>
              </w:rPr>
              <w:t>
БК 6</w:t>
            </w:r>
            <w:r>
              <w:br/>
            </w:r>
            <w:r>
              <w:rPr>
                <w:rFonts w:ascii="Times New Roman"/>
                <w:b w:val="false"/>
                <w:i w:val="false"/>
                <w:color w:val="000000"/>
                <w:sz w:val="20"/>
              </w:rPr>
              <w:t>
БК 11</w:t>
            </w:r>
            <w:r>
              <w:br/>
            </w:r>
            <w:r>
              <w:rPr>
                <w:rFonts w:ascii="Times New Roman"/>
                <w:b w:val="false"/>
                <w:i w:val="false"/>
                <w:color w:val="000000"/>
                <w:sz w:val="20"/>
              </w:rPr>
              <w:t>
ҚК 2.1.1 –</w:t>
            </w:r>
            <w:r>
              <w:br/>
            </w:r>
            <w:r>
              <w:rPr>
                <w:rFonts w:ascii="Times New Roman"/>
                <w:b w:val="false"/>
                <w:i w:val="false"/>
                <w:color w:val="000000"/>
                <w:sz w:val="20"/>
              </w:rPr>
              <w:t>
ҚК 2.1.7;</w:t>
            </w:r>
            <w:r>
              <w:br/>
            </w:r>
            <w:r>
              <w:rPr>
                <w:rFonts w:ascii="Times New Roman"/>
                <w:b w:val="false"/>
                <w:i w:val="false"/>
                <w:color w:val="000000"/>
                <w:sz w:val="20"/>
              </w:rPr>
              <w:t>
ҚК 2.2.1 –</w:t>
            </w:r>
            <w:r>
              <w:br/>
            </w:r>
            <w:r>
              <w:rPr>
                <w:rFonts w:ascii="Times New Roman"/>
                <w:b w:val="false"/>
                <w:i w:val="false"/>
                <w:color w:val="000000"/>
                <w:sz w:val="20"/>
              </w:rPr>
              <w:t>
ҚК 2.2.11;</w:t>
            </w:r>
            <w:r>
              <w:br/>
            </w:r>
            <w:r>
              <w:rPr>
                <w:rFonts w:ascii="Times New Roman"/>
                <w:b w:val="false"/>
                <w:i w:val="false"/>
                <w:color w:val="000000"/>
                <w:sz w:val="20"/>
              </w:rPr>
              <w:t>
ҚК 2.3.1 –</w:t>
            </w:r>
            <w:r>
              <w:br/>
            </w:r>
            <w:r>
              <w:rPr>
                <w:rFonts w:ascii="Times New Roman"/>
                <w:b w:val="false"/>
                <w:i w:val="false"/>
                <w:color w:val="000000"/>
                <w:sz w:val="20"/>
              </w:rPr>
              <w:t xml:space="preserve">
ҚК 2.3.6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r>
              <w:br/>
            </w:r>
            <w:r>
              <w:rPr>
                <w:rFonts w:ascii="Times New Roman"/>
                <w:b w:val="false"/>
                <w:i w:val="false"/>
                <w:color w:val="000000"/>
                <w:sz w:val="20"/>
              </w:rPr>
              <w:t>
Бөлшектерді қосудың түрлері мен тәсілдері, машина инелерінің жіктелуі, инешаншымдардың пайда болу процесі. Машиналардың құрылысы, жұмысы, ретке келтіру орындары. Шетел фирмаларының машиналары. Тұрмыстық тігін машиналары. Ылғалды-жылумен өңдеу және даярлау-пішу өндірісінің жабдықтары. Көтергіш-көліктік жабдықтар. Жабдықтардың электрлік және электрондық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бөлшектерді қосудың түрлері мен тәсілдері, машина инелерінің жіктелуі, инешаншымдардың пайда болу процесі;</w:t>
            </w:r>
            <w:r>
              <w:br/>
            </w:r>
            <w:r>
              <w:rPr>
                <w:rFonts w:ascii="Times New Roman"/>
                <w:b w:val="false"/>
                <w:i w:val="false"/>
                <w:color w:val="000000"/>
                <w:sz w:val="20"/>
              </w:rPr>
              <w:t>
- машиналардың құрылысы, жұмысы, ретке келтіру орындары</w:t>
            </w:r>
            <w:r>
              <w:br/>
            </w:r>
            <w:r>
              <w:rPr>
                <w:rFonts w:ascii="Times New Roman"/>
                <w:b w:val="false"/>
                <w:i w:val="false"/>
                <w:color w:val="000000"/>
                <w:sz w:val="20"/>
              </w:rPr>
              <w:t>
- шетел фирмаларының машиналары;</w:t>
            </w:r>
            <w:r>
              <w:br/>
            </w:r>
            <w:r>
              <w:rPr>
                <w:rFonts w:ascii="Times New Roman"/>
                <w:b w:val="false"/>
                <w:i w:val="false"/>
                <w:color w:val="000000"/>
                <w:sz w:val="20"/>
              </w:rPr>
              <w:t>
- ылғалды-жылумен өңдеу және даярлау-пішу өндірісінің жабдықтары;</w:t>
            </w:r>
            <w:r>
              <w:br/>
            </w:r>
            <w:r>
              <w:rPr>
                <w:rFonts w:ascii="Times New Roman"/>
                <w:b w:val="false"/>
                <w:i w:val="false"/>
                <w:color w:val="000000"/>
                <w:sz w:val="20"/>
              </w:rPr>
              <w:t>
- көтергіш-көліктік жабдықтар.</w:t>
            </w:r>
            <w:r>
              <w:br/>
            </w:r>
            <w:r>
              <w:rPr>
                <w:rFonts w:ascii="Times New Roman"/>
                <w:b w:val="false"/>
                <w:i w:val="false"/>
                <w:color w:val="000000"/>
                <w:sz w:val="20"/>
              </w:rPr>
              <w:t>
Іскерліктер:</w:t>
            </w:r>
            <w:r>
              <w:br/>
            </w:r>
            <w:r>
              <w:rPr>
                <w:rFonts w:ascii="Times New Roman"/>
                <w:b w:val="false"/>
                <w:i w:val="false"/>
                <w:color w:val="000000"/>
                <w:sz w:val="20"/>
              </w:rPr>
              <w:t>
- машиналардың кинематикалық сұлбаларын, жылдамдық, үдеу, күштер жоспарын, қашықтық, жылдамдық, үдеу тәуелділігінің графиктерін құру;</w:t>
            </w:r>
            <w:r>
              <w:br/>
            </w:r>
            <w:r>
              <w:rPr>
                <w:rFonts w:ascii="Times New Roman"/>
                <w:b w:val="false"/>
                <w:i w:val="false"/>
                <w:color w:val="000000"/>
                <w:sz w:val="20"/>
              </w:rPr>
              <w:t>
- машина механизмдерін зерттеу талдамасын орындау;</w:t>
            </w:r>
            <w:r>
              <w:br/>
            </w:r>
            <w:r>
              <w:rPr>
                <w:rFonts w:ascii="Times New Roman"/>
                <w:b w:val="false"/>
                <w:i w:val="false"/>
                <w:color w:val="000000"/>
                <w:sz w:val="20"/>
              </w:rPr>
              <w:t>
- механизмдердің негізгі бұзылуларын жөндеу және механизмдерді ретке келтірудің барлық түрлерін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2</w:t>
            </w:r>
            <w:r>
              <w:br/>
            </w:r>
            <w:r>
              <w:rPr>
                <w:rFonts w:ascii="Times New Roman"/>
                <w:b w:val="false"/>
                <w:i w:val="false"/>
                <w:color w:val="000000"/>
                <w:sz w:val="20"/>
              </w:rPr>
              <w:t>
БК 3</w:t>
            </w:r>
            <w:r>
              <w:br/>
            </w:r>
            <w:r>
              <w:rPr>
                <w:rFonts w:ascii="Times New Roman"/>
                <w:b w:val="false"/>
                <w:i w:val="false"/>
                <w:color w:val="000000"/>
                <w:sz w:val="20"/>
              </w:rPr>
              <w:t>
БК 4</w:t>
            </w:r>
            <w:r>
              <w:br/>
            </w:r>
            <w:r>
              <w:rPr>
                <w:rFonts w:ascii="Times New Roman"/>
                <w:b w:val="false"/>
                <w:i w:val="false"/>
                <w:color w:val="000000"/>
                <w:sz w:val="20"/>
              </w:rPr>
              <w:t>
БК 5</w:t>
            </w:r>
            <w:r>
              <w:br/>
            </w:r>
            <w:r>
              <w:rPr>
                <w:rFonts w:ascii="Times New Roman"/>
                <w:b w:val="false"/>
                <w:i w:val="false"/>
                <w:color w:val="000000"/>
                <w:sz w:val="20"/>
              </w:rPr>
              <w:t>
БК 6</w:t>
            </w:r>
            <w:r>
              <w:br/>
            </w:r>
            <w:r>
              <w:rPr>
                <w:rFonts w:ascii="Times New Roman"/>
                <w:b w:val="false"/>
                <w:i w:val="false"/>
                <w:color w:val="000000"/>
                <w:sz w:val="20"/>
              </w:rPr>
              <w:t>
БК 8</w:t>
            </w:r>
            <w:r>
              <w:br/>
            </w:r>
            <w:r>
              <w:rPr>
                <w:rFonts w:ascii="Times New Roman"/>
                <w:b w:val="false"/>
                <w:i w:val="false"/>
                <w:color w:val="000000"/>
                <w:sz w:val="20"/>
              </w:rPr>
              <w:t>
ҚК 2.1.1 –</w:t>
            </w:r>
            <w:r>
              <w:br/>
            </w:r>
            <w:r>
              <w:rPr>
                <w:rFonts w:ascii="Times New Roman"/>
                <w:b w:val="false"/>
                <w:i w:val="false"/>
                <w:color w:val="000000"/>
                <w:sz w:val="20"/>
              </w:rPr>
              <w:t>
ҚК 2.1.7;</w:t>
            </w:r>
            <w:r>
              <w:br/>
            </w:r>
            <w:r>
              <w:rPr>
                <w:rFonts w:ascii="Times New Roman"/>
                <w:b w:val="false"/>
                <w:i w:val="false"/>
                <w:color w:val="000000"/>
                <w:sz w:val="20"/>
              </w:rPr>
              <w:t>
ҚК 2.2.1 –</w:t>
            </w:r>
            <w:r>
              <w:br/>
            </w:r>
            <w:r>
              <w:rPr>
                <w:rFonts w:ascii="Times New Roman"/>
                <w:b w:val="false"/>
                <w:i w:val="false"/>
                <w:color w:val="000000"/>
                <w:sz w:val="20"/>
              </w:rPr>
              <w:t>
ҚК 2.2.11;</w:t>
            </w:r>
            <w:r>
              <w:br/>
            </w:r>
            <w:r>
              <w:rPr>
                <w:rFonts w:ascii="Times New Roman"/>
                <w:b w:val="false"/>
                <w:i w:val="false"/>
                <w:color w:val="000000"/>
                <w:sz w:val="20"/>
              </w:rPr>
              <w:t>
ҚК 2.3.1 –</w:t>
            </w:r>
            <w:r>
              <w:br/>
            </w:r>
            <w:r>
              <w:rPr>
                <w:rFonts w:ascii="Times New Roman"/>
                <w:b w:val="false"/>
                <w:i w:val="false"/>
                <w:color w:val="000000"/>
                <w:sz w:val="20"/>
              </w:rPr>
              <w:t xml:space="preserve">
ҚК 2.3.6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технологиялық процесстерін автоматтандыру.</w:t>
            </w:r>
            <w:r>
              <w:br/>
            </w:r>
            <w:r>
              <w:rPr>
                <w:rFonts w:ascii="Times New Roman"/>
                <w:b w:val="false"/>
                <w:i w:val="false"/>
                <w:color w:val="000000"/>
                <w:sz w:val="20"/>
              </w:rPr>
              <w:t>
Негізгі анықтамалар. Автоматты құрылғылардың қабылдағыш, өлшегіш, түрлендіргіш-күшейткіш, орындағыш элементтері. Реле және релелік сұлбалар. Тігін өндірісінің процесстерін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автоматтандыру жүйесінде қолданылатын қарапайым электронды аспаптар;</w:t>
            </w:r>
            <w:r>
              <w:br/>
            </w:r>
            <w:r>
              <w:rPr>
                <w:rFonts w:ascii="Times New Roman"/>
                <w:b w:val="false"/>
                <w:i w:val="false"/>
                <w:color w:val="000000"/>
                <w:sz w:val="20"/>
              </w:rPr>
              <w:t>
- негізгі анықтамалар;</w:t>
            </w:r>
            <w:r>
              <w:br/>
            </w:r>
            <w:r>
              <w:rPr>
                <w:rFonts w:ascii="Times New Roman"/>
                <w:b w:val="false"/>
                <w:i w:val="false"/>
                <w:color w:val="000000"/>
                <w:sz w:val="20"/>
              </w:rPr>
              <w:t>
- автоматты құрылғылардың қабылдағыш, өлшегіш, түрлендіргіш-күшейткіш, орындағыш элементтері;</w:t>
            </w:r>
            <w:r>
              <w:br/>
            </w:r>
            <w:r>
              <w:rPr>
                <w:rFonts w:ascii="Times New Roman"/>
                <w:b w:val="false"/>
                <w:i w:val="false"/>
                <w:color w:val="000000"/>
                <w:sz w:val="20"/>
              </w:rPr>
              <w:t>
- реле және релелік сұлбалар;</w:t>
            </w:r>
            <w:r>
              <w:br/>
            </w:r>
            <w:r>
              <w:rPr>
                <w:rFonts w:ascii="Times New Roman"/>
                <w:b w:val="false"/>
                <w:i w:val="false"/>
                <w:color w:val="000000"/>
                <w:sz w:val="20"/>
              </w:rPr>
              <w:t>
- тігін өндірісінің процесстерін автоматтандыру.</w:t>
            </w:r>
            <w:r>
              <w:br/>
            </w:r>
            <w:r>
              <w:rPr>
                <w:rFonts w:ascii="Times New Roman"/>
                <w:b w:val="false"/>
                <w:i w:val="false"/>
                <w:color w:val="000000"/>
                <w:sz w:val="20"/>
              </w:rPr>
              <w:t>
Іскерліктер:</w:t>
            </w:r>
            <w:r>
              <w:br/>
            </w:r>
            <w:r>
              <w:rPr>
                <w:rFonts w:ascii="Times New Roman"/>
                <w:b w:val="false"/>
                <w:i w:val="false"/>
                <w:color w:val="000000"/>
                <w:sz w:val="20"/>
              </w:rPr>
              <w:t>
- сол үшін автоматтандыру жүйесі әзірленетін технологиялық процесс туралы ақпараттар жинастыру және өңдеу;</w:t>
            </w:r>
            <w:r>
              <w:br/>
            </w:r>
            <w:r>
              <w:rPr>
                <w:rFonts w:ascii="Times New Roman"/>
                <w:b w:val="false"/>
                <w:i w:val="false"/>
                <w:color w:val="000000"/>
                <w:sz w:val="20"/>
              </w:rPr>
              <w:t>
- жабдықтарды пайдалану сипаттамаларының әдістері мен өлшеу құралдарын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2</w:t>
            </w:r>
            <w:r>
              <w:br/>
            </w:r>
            <w:r>
              <w:rPr>
                <w:rFonts w:ascii="Times New Roman"/>
                <w:b w:val="false"/>
                <w:i w:val="false"/>
                <w:color w:val="000000"/>
                <w:sz w:val="20"/>
              </w:rPr>
              <w:t>
БК 3</w:t>
            </w:r>
            <w:r>
              <w:br/>
            </w:r>
            <w:r>
              <w:rPr>
                <w:rFonts w:ascii="Times New Roman"/>
                <w:b w:val="false"/>
                <w:i w:val="false"/>
                <w:color w:val="000000"/>
                <w:sz w:val="20"/>
              </w:rPr>
              <w:t>
ҚК 2.1.1 –</w:t>
            </w:r>
            <w:r>
              <w:br/>
            </w:r>
            <w:r>
              <w:rPr>
                <w:rFonts w:ascii="Times New Roman"/>
                <w:b w:val="false"/>
                <w:i w:val="false"/>
                <w:color w:val="000000"/>
                <w:sz w:val="20"/>
              </w:rPr>
              <w:t>
ҚК 2.1.7;</w:t>
            </w:r>
            <w:r>
              <w:br/>
            </w:r>
            <w:r>
              <w:rPr>
                <w:rFonts w:ascii="Times New Roman"/>
                <w:b w:val="false"/>
                <w:i w:val="false"/>
                <w:color w:val="000000"/>
                <w:sz w:val="20"/>
              </w:rPr>
              <w:t>
ҚК 2.2.1 –</w:t>
            </w:r>
            <w:r>
              <w:br/>
            </w:r>
            <w:r>
              <w:rPr>
                <w:rFonts w:ascii="Times New Roman"/>
                <w:b w:val="false"/>
                <w:i w:val="false"/>
                <w:color w:val="000000"/>
                <w:sz w:val="20"/>
              </w:rPr>
              <w:t>
ҚК 2.2.11;</w:t>
            </w:r>
            <w:r>
              <w:br/>
            </w:r>
            <w:r>
              <w:rPr>
                <w:rFonts w:ascii="Times New Roman"/>
                <w:b w:val="false"/>
                <w:i w:val="false"/>
                <w:color w:val="000000"/>
                <w:sz w:val="20"/>
              </w:rPr>
              <w:t>
ҚК 2.3.1 –</w:t>
            </w:r>
            <w:r>
              <w:br/>
            </w:r>
            <w:r>
              <w:rPr>
                <w:rFonts w:ascii="Times New Roman"/>
                <w:b w:val="false"/>
                <w:i w:val="false"/>
                <w:color w:val="000000"/>
                <w:sz w:val="20"/>
              </w:rPr>
              <w:t xml:space="preserve">
ҚК 2.3.6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xml:space="preserve">
Бақылау-өлшеу саймандары және өлшеу техникасы. Белгілеу. Шабу. Аралау. Кесу. Түзеу және ию. Клепка. Лужение, дәнекерлеу және пайка. Бұрғылау, зенкерование и развертывание. Бұранданы кесу. Бұйымдарды термиялық өңдеу. Шабрение. Притирка. Шлифовка. Фрезерлеу.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-бұйымдарды өңдеу бойынша технологиялық операцияларды орындау: белгілеу., шабу, аралау, кесу, түзеу және ию, Клепка. Лужение, дәнекерлеу және пайка, бұрғылау, зенкерование и развертываниеғ бұранданы кесу.</w:t>
            </w:r>
            <w:r>
              <w:br/>
            </w:r>
            <w:r>
              <w:rPr>
                <w:rFonts w:ascii="Times New Roman"/>
                <w:b w:val="false"/>
                <w:i w:val="false"/>
                <w:color w:val="000000"/>
                <w:sz w:val="20"/>
              </w:rPr>
              <w:t>
- бұйымдардың термиялық өңделуін орындау, шабрение, притирка.</w:t>
            </w:r>
            <w:r>
              <w:br/>
            </w:r>
            <w:r>
              <w:rPr>
                <w:rFonts w:ascii="Times New Roman"/>
                <w:b w:val="false"/>
                <w:i w:val="false"/>
                <w:color w:val="000000"/>
                <w:sz w:val="20"/>
              </w:rPr>
              <w:t>
- дәнекерлеуші-жөндеушінің жұмыс орнын ұйымдастыру;</w:t>
            </w:r>
            <w:r>
              <w:br/>
            </w:r>
            <w:r>
              <w:rPr>
                <w:rFonts w:ascii="Times New Roman"/>
                <w:b w:val="false"/>
                <w:i w:val="false"/>
                <w:color w:val="000000"/>
                <w:sz w:val="20"/>
              </w:rPr>
              <w:t>
- жабдықтарды жөндеуге қолданылатын станоктар мен жабдықтарда жұмыс атқарған кездегі қауіпсіздік техникасының ережелері.</w:t>
            </w:r>
            <w:r>
              <w:br/>
            </w:r>
            <w:r>
              <w:rPr>
                <w:rFonts w:ascii="Times New Roman"/>
                <w:b w:val="false"/>
                <w:i w:val="false"/>
                <w:color w:val="000000"/>
                <w:sz w:val="20"/>
              </w:rPr>
              <w:t>
Дағдылар:</w:t>
            </w:r>
            <w:r>
              <w:br/>
            </w:r>
            <w:r>
              <w:rPr>
                <w:rFonts w:ascii="Times New Roman"/>
                <w:b w:val="false"/>
                <w:i w:val="false"/>
                <w:color w:val="000000"/>
                <w:sz w:val="20"/>
              </w:rPr>
              <w:t>
- бұйымдарды өңдеу бойынша технологиялық операцияларды орындау;</w:t>
            </w:r>
            <w:r>
              <w:br/>
            </w:r>
            <w:r>
              <w:rPr>
                <w:rFonts w:ascii="Times New Roman"/>
                <w:b w:val="false"/>
                <w:i w:val="false"/>
                <w:color w:val="000000"/>
                <w:sz w:val="20"/>
              </w:rPr>
              <w:t>
- бұйымдардың термиялық өңделуін орындау;</w:t>
            </w:r>
            <w:r>
              <w:br/>
            </w:r>
            <w:r>
              <w:rPr>
                <w:rFonts w:ascii="Times New Roman"/>
                <w:b w:val="false"/>
                <w:i w:val="false"/>
                <w:color w:val="000000"/>
                <w:sz w:val="20"/>
              </w:rPr>
              <w:t>
- жабдықтардың бөлшектерін әзірлегенде дәнекерлеуші саймандарымен жұмыс атқару.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2.1.1 –</w:t>
            </w:r>
            <w:r>
              <w:br/>
            </w:r>
            <w:r>
              <w:rPr>
                <w:rFonts w:ascii="Times New Roman"/>
                <w:b w:val="false"/>
                <w:i w:val="false"/>
                <w:color w:val="000000"/>
                <w:sz w:val="20"/>
              </w:rPr>
              <w:t>
ҚК 2.1.7;</w:t>
            </w:r>
            <w:r>
              <w:br/>
            </w:r>
            <w:r>
              <w:rPr>
                <w:rFonts w:ascii="Times New Roman"/>
                <w:b w:val="false"/>
                <w:i w:val="false"/>
                <w:color w:val="000000"/>
                <w:sz w:val="20"/>
              </w:rPr>
              <w:t>
ҚК 2.2.1 –</w:t>
            </w:r>
            <w:r>
              <w:br/>
            </w:r>
            <w:r>
              <w:rPr>
                <w:rFonts w:ascii="Times New Roman"/>
                <w:b w:val="false"/>
                <w:i w:val="false"/>
                <w:color w:val="000000"/>
                <w:sz w:val="20"/>
              </w:rPr>
              <w:t>
ҚК 2.2.11;</w:t>
            </w:r>
            <w:r>
              <w:br/>
            </w:r>
            <w:r>
              <w:rPr>
                <w:rFonts w:ascii="Times New Roman"/>
                <w:b w:val="false"/>
                <w:i w:val="false"/>
                <w:color w:val="000000"/>
                <w:sz w:val="20"/>
              </w:rPr>
              <w:t>
ҚК 2.3.1 –</w:t>
            </w:r>
            <w:r>
              <w:br/>
            </w:r>
            <w:r>
              <w:rPr>
                <w:rFonts w:ascii="Times New Roman"/>
                <w:b w:val="false"/>
                <w:i w:val="false"/>
                <w:color w:val="000000"/>
                <w:sz w:val="20"/>
              </w:rPr>
              <w:t xml:space="preserve">
ҚК 2.3.6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алу үшін.</w:t>
            </w:r>
            <w:r>
              <w:br/>
            </w:r>
            <w:r>
              <w:rPr>
                <w:rFonts w:ascii="Times New Roman"/>
                <w:b w:val="false"/>
                <w:i w:val="false"/>
                <w:color w:val="000000"/>
                <w:sz w:val="20"/>
              </w:rPr>
              <w:t xml:space="preserve">
Тігін жабдықтарына техникалық қызмет көрсету және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жеңіл өнеркәсіп кәсіпорындарының жөндеу жұмыстарын ұйымдастыру, жоспарлық-ескерту жөндеулер жүйесін;</w:t>
            </w:r>
            <w:r>
              <w:br/>
            </w:r>
            <w:r>
              <w:rPr>
                <w:rFonts w:ascii="Times New Roman"/>
                <w:b w:val="false"/>
                <w:i w:val="false"/>
                <w:color w:val="000000"/>
                <w:sz w:val="20"/>
              </w:rPr>
              <w:t>
- жабдықтарды майлаудың негізгі тәсілдерін және бөлшектерді қалпына келтірудің негізгі тәсілдерін;</w:t>
            </w:r>
            <w:r>
              <w:br/>
            </w:r>
            <w:r>
              <w:rPr>
                <w:rFonts w:ascii="Times New Roman"/>
                <w:b w:val="false"/>
                <w:i w:val="false"/>
                <w:color w:val="000000"/>
                <w:sz w:val="20"/>
              </w:rPr>
              <w:t>
- машиналар мен жабдықтарды пайдалану, техникалық қызмет көрсету, ұйымдастыру және жөндеу технологиясының ережелерін.</w:t>
            </w:r>
            <w:r>
              <w:br/>
            </w:r>
            <w:r>
              <w:rPr>
                <w:rFonts w:ascii="Times New Roman"/>
                <w:b w:val="false"/>
                <w:i w:val="false"/>
                <w:color w:val="000000"/>
                <w:sz w:val="20"/>
              </w:rPr>
              <w:t>
Дағдылар:</w:t>
            </w:r>
            <w:r>
              <w:br/>
            </w:r>
            <w:r>
              <w:rPr>
                <w:rFonts w:ascii="Times New Roman"/>
                <w:b w:val="false"/>
                <w:i w:val="false"/>
                <w:color w:val="000000"/>
                <w:sz w:val="20"/>
              </w:rPr>
              <w:t>
- машиналар құрылысының сұлбаларын оқу;</w:t>
            </w:r>
            <w:r>
              <w:br/>
            </w:r>
            <w:r>
              <w:rPr>
                <w:rFonts w:ascii="Times New Roman"/>
                <w:b w:val="false"/>
                <w:i w:val="false"/>
                <w:color w:val="000000"/>
                <w:sz w:val="20"/>
              </w:rPr>
              <w:t>
- машиналар механизмдері мен шоғырларын тексеру, ретке келтіру және жөндеу;</w:t>
            </w:r>
            <w:r>
              <w:br/>
            </w:r>
            <w:r>
              <w:rPr>
                <w:rFonts w:ascii="Times New Roman"/>
                <w:b w:val="false"/>
                <w:i w:val="false"/>
                <w:color w:val="000000"/>
                <w:sz w:val="20"/>
              </w:rPr>
              <w:t>
- машиналар механизмдері мен шоғырларын бөлшектеу және жинау;</w:t>
            </w:r>
            <w:r>
              <w:br/>
            </w:r>
            <w:r>
              <w:rPr>
                <w:rFonts w:ascii="Times New Roman"/>
                <w:b w:val="false"/>
                <w:i w:val="false"/>
                <w:color w:val="000000"/>
                <w:sz w:val="20"/>
              </w:rPr>
              <w:t xml:space="preserve">
- слесарь-жөндеуші кәсібі.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2.1.1 –</w:t>
            </w:r>
            <w:r>
              <w:br/>
            </w:r>
            <w:r>
              <w:rPr>
                <w:rFonts w:ascii="Times New Roman"/>
                <w:b w:val="false"/>
                <w:i w:val="false"/>
                <w:color w:val="000000"/>
                <w:sz w:val="20"/>
              </w:rPr>
              <w:t>
ҚК 2.1.7;</w:t>
            </w:r>
            <w:r>
              <w:br/>
            </w:r>
            <w:r>
              <w:rPr>
                <w:rFonts w:ascii="Times New Roman"/>
                <w:b w:val="false"/>
                <w:i w:val="false"/>
                <w:color w:val="000000"/>
                <w:sz w:val="20"/>
              </w:rPr>
              <w:t>
ҚК 2.2.1 –</w:t>
            </w:r>
            <w:r>
              <w:br/>
            </w:r>
            <w:r>
              <w:rPr>
                <w:rFonts w:ascii="Times New Roman"/>
                <w:b w:val="false"/>
                <w:i w:val="false"/>
                <w:color w:val="000000"/>
                <w:sz w:val="20"/>
              </w:rPr>
              <w:t>
ҚК 2.2.11;</w:t>
            </w:r>
            <w:r>
              <w:br/>
            </w:r>
            <w:r>
              <w:rPr>
                <w:rFonts w:ascii="Times New Roman"/>
                <w:b w:val="false"/>
                <w:i w:val="false"/>
                <w:color w:val="000000"/>
                <w:sz w:val="20"/>
              </w:rPr>
              <w:t>
ҚК 2.3.1 –</w:t>
            </w:r>
            <w:r>
              <w:br/>
            </w:r>
            <w:r>
              <w:rPr>
                <w:rFonts w:ascii="Times New Roman"/>
                <w:b w:val="false"/>
                <w:i w:val="false"/>
                <w:color w:val="000000"/>
                <w:sz w:val="20"/>
              </w:rPr>
              <w:t xml:space="preserve">
ҚК 2.3.6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r>
              <w:br/>
            </w:r>
            <w:r>
              <w:rPr>
                <w:rFonts w:ascii="Times New Roman"/>
                <w:b w:val="false"/>
                <w:i w:val="false"/>
                <w:color w:val="000000"/>
                <w:sz w:val="20"/>
              </w:rPr>
              <w:t xml:space="preserve">
Оқу кезінде алған білімдерін бекіту. Кәсіпорын жабдықтарына техникалық қызмет көрсету және жөндеу бойынша практикалық дағдыларды меңгеру. Практикада бөлшектерді қалпына келтіру әдістерін меңгеру. Есеп құжаттамасымен және оларды рәсімдеу ережелерімен танысу. Өндірістік цехтардың технологиялық процесстерін және жабдықтарын меңгеру. Жабдықтарды жөндеуді ұйымдастыруды меңгеру.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ақаулардың орны мен сипатын анықтау;</w:t>
            </w:r>
            <w:r>
              <w:br/>
            </w:r>
            <w:r>
              <w:rPr>
                <w:rFonts w:ascii="Times New Roman"/>
                <w:b w:val="false"/>
                <w:i w:val="false"/>
                <w:color w:val="000000"/>
                <w:sz w:val="20"/>
              </w:rPr>
              <w:t>
- күрделі емес ақаулар мен бұзылуларды жөндеу;</w:t>
            </w:r>
            <w:r>
              <w:br/>
            </w:r>
            <w:r>
              <w:rPr>
                <w:rFonts w:ascii="Times New Roman"/>
                <w:b w:val="false"/>
                <w:i w:val="false"/>
                <w:color w:val="000000"/>
                <w:sz w:val="20"/>
              </w:rPr>
              <w:t>
- жабдықтарға қажетті тексерулерді жүргізу.</w:t>
            </w:r>
            <w:r>
              <w:br/>
            </w:r>
            <w:r>
              <w:rPr>
                <w:rFonts w:ascii="Times New Roman"/>
                <w:b w:val="false"/>
                <w:i w:val="false"/>
                <w:color w:val="000000"/>
                <w:sz w:val="20"/>
              </w:rPr>
              <w:t>
Дағдылар:</w:t>
            </w:r>
            <w:r>
              <w:br/>
            </w:r>
            <w:r>
              <w:rPr>
                <w:rFonts w:ascii="Times New Roman"/>
                <w:b w:val="false"/>
                <w:i w:val="false"/>
                <w:color w:val="000000"/>
                <w:sz w:val="20"/>
              </w:rPr>
              <w:t>
- техникалық құжаттамалармен жұмыс;</w:t>
            </w:r>
            <w:r>
              <w:br/>
            </w:r>
            <w:r>
              <w:rPr>
                <w:rFonts w:ascii="Times New Roman"/>
                <w:b w:val="false"/>
                <w:i w:val="false"/>
                <w:color w:val="000000"/>
                <w:sz w:val="20"/>
              </w:rPr>
              <w:t>
- өлшеу аспаптарымен жұмыс;</w:t>
            </w:r>
            <w:r>
              <w:br/>
            </w:r>
            <w:r>
              <w:rPr>
                <w:rFonts w:ascii="Times New Roman"/>
                <w:b w:val="false"/>
                <w:i w:val="false"/>
                <w:color w:val="000000"/>
                <w:sz w:val="20"/>
              </w:rPr>
              <w:t>
- жабдықтарды алдын ала тексеру жұмыстарын жүргізу;</w:t>
            </w:r>
            <w:r>
              <w:br/>
            </w:r>
            <w:r>
              <w:rPr>
                <w:rFonts w:ascii="Times New Roman"/>
                <w:b w:val="false"/>
                <w:i w:val="false"/>
                <w:color w:val="000000"/>
                <w:sz w:val="20"/>
              </w:rPr>
              <w:t>
- қауіпсіздік техникасының ережелерін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2.1.1 –</w:t>
            </w:r>
            <w:r>
              <w:br/>
            </w:r>
            <w:r>
              <w:rPr>
                <w:rFonts w:ascii="Times New Roman"/>
                <w:b w:val="false"/>
                <w:i w:val="false"/>
                <w:color w:val="000000"/>
                <w:sz w:val="20"/>
              </w:rPr>
              <w:t>
ҚК 2.1.7;</w:t>
            </w:r>
            <w:r>
              <w:br/>
            </w:r>
            <w:r>
              <w:rPr>
                <w:rFonts w:ascii="Times New Roman"/>
                <w:b w:val="false"/>
                <w:i w:val="false"/>
                <w:color w:val="000000"/>
                <w:sz w:val="20"/>
              </w:rPr>
              <w:t>
ҚК 2.2.1 –</w:t>
            </w:r>
            <w:r>
              <w:br/>
            </w:r>
            <w:r>
              <w:rPr>
                <w:rFonts w:ascii="Times New Roman"/>
                <w:b w:val="false"/>
                <w:i w:val="false"/>
                <w:color w:val="000000"/>
                <w:sz w:val="20"/>
              </w:rPr>
              <w:t>
ҚК 2.2.11;</w:t>
            </w:r>
            <w:r>
              <w:br/>
            </w:r>
            <w:r>
              <w:rPr>
                <w:rFonts w:ascii="Times New Roman"/>
                <w:b w:val="false"/>
                <w:i w:val="false"/>
                <w:color w:val="000000"/>
                <w:sz w:val="20"/>
              </w:rPr>
              <w:t>
ҚК 2.3.1 –</w:t>
            </w:r>
            <w:r>
              <w:br/>
            </w:r>
            <w:r>
              <w:rPr>
                <w:rFonts w:ascii="Times New Roman"/>
                <w:b w:val="false"/>
                <w:i w:val="false"/>
                <w:color w:val="000000"/>
                <w:sz w:val="20"/>
              </w:rPr>
              <w:t xml:space="preserve">
ҚК 2.3.6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Дипломалдылық практика Бітіру алдындағы өндірістік практика, соның ішінде дипломдық жұмыстарын орындау </w:t>
            </w:r>
            <w:r>
              <w:br/>
            </w:r>
            <w:r>
              <w:rPr>
                <w:rFonts w:ascii="Times New Roman"/>
                <w:b w:val="false"/>
                <w:i w:val="false"/>
                <w:color w:val="000000"/>
                <w:sz w:val="20"/>
              </w:rPr>
              <w:t>
іскерліктер мен дағдыларды берік игеру, кәсіби-біліктілік сипатындағы талаптар көлемінде жұмыстың барлық түрлерін өз бетінше орындау.</w:t>
            </w:r>
            <w:r>
              <w:br/>
            </w:r>
            <w:r>
              <w:rPr>
                <w:rFonts w:ascii="Times New Roman"/>
                <w:b w:val="false"/>
                <w:i w:val="false"/>
                <w:color w:val="000000"/>
                <w:sz w:val="20"/>
              </w:rPr>
              <w:t>
Дипломдық жобаны орындауға материал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сыну орны мен түрін анықтау;</w:t>
            </w:r>
            <w:r>
              <w:br/>
            </w:r>
            <w:r>
              <w:rPr>
                <w:rFonts w:ascii="Times New Roman"/>
                <w:b w:val="false"/>
                <w:i w:val="false"/>
                <w:color w:val="000000"/>
                <w:sz w:val="20"/>
              </w:rPr>
              <w:t>
- күрделі емес сынулар мен бұзылуларды қалпына келтіру;</w:t>
            </w:r>
            <w:r>
              <w:br/>
            </w:r>
            <w:r>
              <w:rPr>
                <w:rFonts w:ascii="Times New Roman"/>
                <w:b w:val="false"/>
                <w:i w:val="false"/>
                <w:color w:val="000000"/>
                <w:sz w:val="20"/>
              </w:rPr>
              <w:t>
- жабдықтарға қажетті тексерулерді жүргізу;</w:t>
            </w:r>
            <w:r>
              <w:br/>
            </w:r>
            <w:r>
              <w:rPr>
                <w:rFonts w:ascii="Times New Roman"/>
                <w:b w:val="false"/>
                <w:i w:val="false"/>
                <w:color w:val="000000"/>
                <w:sz w:val="20"/>
              </w:rPr>
              <w:t>
- стационарлық кабельдің жұмысын анықтау;</w:t>
            </w:r>
            <w:r>
              <w:br/>
            </w:r>
            <w:r>
              <w:rPr>
                <w:rFonts w:ascii="Times New Roman"/>
                <w:b w:val="false"/>
                <w:i w:val="false"/>
                <w:color w:val="000000"/>
                <w:sz w:val="20"/>
              </w:rPr>
              <w:t>
- техникалық құжаттаманы пайдалану;</w:t>
            </w:r>
            <w:r>
              <w:br/>
            </w:r>
            <w:r>
              <w:rPr>
                <w:rFonts w:ascii="Times New Roman"/>
                <w:b w:val="false"/>
                <w:i w:val="false"/>
                <w:color w:val="000000"/>
                <w:sz w:val="20"/>
              </w:rPr>
              <w:t>
- сызбалар мен сұлбаларды рәсімдеу.</w:t>
            </w:r>
            <w:r>
              <w:br/>
            </w:r>
            <w:r>
              <w:rPr>
                <w:rFonts w:ascii="Times New Roman"/>
                <w:b w:val="false"/>
                <w:i w:val="false"/>
                <w:color w:val="000000"/>
                <w:sz w:val="20"/>
              </w:rPr>
              <w:t>
Дағдылар:</w:t>
            </w:r>
            <w:r>
              <w:br/>
            </w:r>
            <w:r>
              <w:rPr>
                <w:rFonts w:ascii="Times New Roman"/>
                <w:b w:val="false"/>
                <w:i w:val="false"/>
                <w:color w:val="000000"/>
                <w:sz w:val="20"/>
              </w:rPr>
              <w:t>
- техникалық құжаттамалармен жұмыс істеу;</w:t>
            </w:r>
            <w:r>
              <w:br/>
            </w:r>
            <w:r>
              <w:rPr>
                <w:rFonts w:ascii="Times New Roman"/>
                <w:b w:val="false"/>
                <w:i w:val="false"/>
                <w:color w:val="000000"/>
                <w:sz w:val="20"/>
              </w:rPr>
              <w:t>
- өлшеу аспаптарымен жұмыс істеу;</w:t>
            </w:r>
            <w:r>
              <w:br/>
            </w:r>
            <w:r>
              <w:rPr>
                <w:rFonts w:ascii="Times New Roman"/>
                <w:b w:val="false"/>
                <w:i w:val="false"/>
                <w:color w:val="000000"/>
                <w:sz w:val="20"/>
              </w:rPr>
              <w:t>
- каналдарды тексеруді жүргізу;</w:t>
            </w:r>
            <w:r>
              <w:br/>
            </w:r>
            <w:r>
              <w:rPr>
                <w:rFonts w:ascii="Times New Roman"/>
                <w:b w:val="false"/>
                <w:i w:val="false"/>
                <w:color w:val="000000"/>
                <w:sz w:val="20"/>
              </w:rPr>
              <w:t>
- қауіпсіздік техникасы ережелерін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2.1.1 –</w:t>
            </w:r>
            <w:r>
              <w:br/>
            </w:r>
            <w:r>
              <w:rPr>
                <w:rFonts w:ascii="Times New Roman"/>
                <w:b w:val="false"/>
                <w:i w:val="false"/>
                <w:color w:val="000000"/>
                <w:sz w:val="20"/>
              </w:rPr>
              <w:t>
ҚК 2.1.7;</w:t>
            </w:r>
            <w:r>
              <w:br/>
            </w:r>
            <w:r>
              <w:rPr>
                <w:rFonts w:ascii="Times New Roman"/>
                <w:b w:val="false"/>
                <w:i w:val="false"/>
                <w:color w:val="000000"/>
                <w:sz w:val="20"/>
              </w:rPr>
              <w:t>
ҚК 2.2.1 –</w:t>
            </w:r>
            <w:r>
              <w:br/>
            </w:r>
            <w:r>
              <w:rPr>
                <w:rFonts w:ascii="Times New Roman"/>
                <w:b w:val="false"/>
                <w:i w:val="false"/>
                <w:color w:val="000000"/>
                <w:sz w:val="20"/>
              </w:rPr>
              <w:t>
ҚК 2.2.11;</w:t>
            </w:r>
            <w:r>
              <w:br/>
            </w:r>
            <w:r>
              <w:rPr>
                <w:rFonts w:ascii="Times New Roman"/>
                <w:b w:val="false"/>
                <w:i w:val="false"/>
                <w:color w:val="000000"/>
                <w:sz w:val="20"/>
              </w:rPr>
              <w:t>
ҚК 2.3.1 –</w:t>
            </w:r>
            <w:r>
              <w:br/>
            </w:r>
            <w:r>
              <w:rPr>
                <w:rFonts w:ascii="Times New Roman"/>
                <w:b w:val="false"/>
                <w:i w:val="false"/>
                <w:color w:val="000000"/>
                <w:sz w:val="20"/>
              </w:rPr>
              <w:t xml:space="preserve">
ҚК 2.3.6 </w:t>
            </w:r>
          </w:p>
        </w:tc>
      </w:tr>
    </w:tbl>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4547"/>
        <w:gridCol w:w="4412"/>
        <w:gridCol w:w="2598"/>
        <w:gridCol w:w="32"/>
        <w:gridCol w:w="842"/>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Қазақ (орыс) тілінің синтаксисі. Мамандық бойынша терминдер. Кәсіптік бағытталған мәтінді аудару техникасы (сөздікпен).</w:t>
            </w:r>
            <w:r>
              <w:br/>
            </w:r>
            <w:r>
              <w:rPr>
                <w:rFonts w:ascii="Times New Roman"/>
                <w:b w:val="false"/>
                <w:i w:val="false"/>
                <w:color w:val="000000"/>
                <w:sz w:val="20"/>
              </w:rPr>
              <w:t>
Кәсіптік қатынасты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қазақ (орыс) тілінің синтаксисі;</w:t>
            </w:r>
            <w:r>
              <w:br/>
            </w:r>
            <w:r>
              <w:rPr>
                <w:rFonts w:ascii="Times New Roman"/>
                <w:b w:val="false"/>
                <w:i w:val="false"/>
                <w:color w:val="000000"/>
                <w:sz w:val="20"/>
              </w:rPr>
              <w:t>
- кәсіптік қатынасты дамыту.</w:t>
            </w:r>
            <w:r>
              <w:br/>
            </w:r>
            <w:r>
              <w:rPr>
                <w:rFonts w:ascii="Times New Roman"/>
                <w:b w:val="false"/>
                <w:i w:val="false"/>
                <w:color w:val="000000"/>
                <w:sz w:val="20"/>
              </w:rPr>
              <w:t>
Іскерліктер:</w:t>
            </w:r>
            <w:r>
              <w:br/>
            </w:r>
            <w:r>
              <w:rPr>
                <w:rFonts w:ascii="Times New Roman"/>
                <w:b w:val="false"/>
                <w:i w:val="false"/>
                <w:color w:val="000000"/>
                <w:sz w:val="20"/>
              </w:rPr>
              <w:t>
-мамандық бойынша терминдерді қолдана білу;</w:t>
            </w:r>
            <w:r>
              <w:br/>
            </w:r>
            <w:r>
              <w:rPr>
                <w:rFonts w:ascii="Times New Roman"/>
                <w:b w:val="false"/>
                <w:i w:val="false"/>
                <w:color w:val="000000"/>
                <w:sz w:val="20"/>
              </w:rPr>
              <w:t>
- кәсіптік бағытталған мәтінді аудару техникасы (сөздікпен).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12</w:t>
            </w:r>
            <w:r>
              <w:br/>
            </w:r>
            <w:r>
              <w:rPr>
                <w:rFonts w:ascii="Times New Roman"/>
                <w:b w:val="false"/>
                <w:i w:val="false"/>
                <w:color w:val="000000"/>
                <w:sz w:val="20"/>
              </w:rPr>
              <w:t>
БҚ 14</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Кәсіптік қатынас жасауға қажетті мамандығы бойынша лексика-грамматикалық материал. Сөйлеу мәнері және сөйлеу түрлерін ажырату (ауызша, жазбаша, монолог, диалог).</w:t>
            </w:r>
            <w:r>
              <w:br/>
            </w:r>
            <w:r>
              <w:rPr>
                <w:rFonts w:ascii="Times New Roman"/>
                <w:b w:val="false"/>
                <w:i w:val="false"/>
                <w:color w:val="000000"/>
                <w:sz w:val="20"/>
              </w:rPr>
              <w:t>
Кәсіби бағытталған сөз тіркестерінің аударма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-кәсіптік қатынас жасауға қажетті мамандығы бойынша лексика-грамматикалық материал.</w:t>
            </w:r>
            <w:r>
              <w:br/>
            </w:r>
            <w:r>
              <w:rPr>
                <w:rFonts w:ascii="Times New Roman"/>
                <w:b w:val="false"/>
                <w:i w:val="false"/>
                <w:color w:val="000000"/>
                <w:sz w:val="20"/>
              </w:rPr>
              <w:t>
Іскерліктер:</w:t>
            </w:r>
            <w:r>
              <w:br/>
            </w:r>
            <w:r>
              <w:rPr>
                <w:rFonts w:ascii="Times New Roman"/>
                <w:b w:val="false"/>
                <w:i w:val="false"/>
                <w:color w:val="000000"/>
                <w:sz w:val="20"/>
              </w:rPr>
              <w:t>
-сөйлеу мәнері және сөйлеу түрлерін ажырату (ауызша, жазбаша, монолог, диалог).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Адамның әлеуметтік кәсіптік жалпы мәдени дамуындағы дене тәрбиесінің рөлі; дене тәрбиесінің әлеуметтік-биологиялық және психофизиологиялық негіздері; өзін-өзі жетілдірудің физикалық және спорттық негізі; кәсіптік – қолданбалы физикалық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адамның әлеуметтік кәсіптік жалпы мәдени дамуындағы дене тәрбиесінің рөлі;</w:t>
            </w:r>
            <w:r>
              <w:br/>
            </w:r>
            <w:r>
              <w:rPr>
                <w:rFonts w:ascii="Times New Roman"/>
                <w:b w:val="false"/>
                <w:i w:val="false"/>
                <w:color w:val="000000"/>
                <w:sz w:val="20"/>
              </w:rPr>
              <w:t>
- өзін-өзі жетілдірудің физикалық және спорттық негізі.</w:t>
            </w:r>
            <w:r>
              <w:br/>
            </w:r>
            <w:r>
              <w:rPr>
                <w:rFonts w:ascii="Times New Roman"/>
                <w:b w:val="false"/>
                <w:i w:val="false"/>
                <w:color w:val="000000"/>
                <w:sz w:val="20"/>
              </w:rPr>
              <w:t>
Іскерліктер:</w:t>
            </w:r>
            <w:r>
              <w:br/>
            </w:r>
            <w:r>
              <w:rPr>
                <w:rFonts w:ascii="Times New Roman"/>
                <w:b w:val="false"/>
                <w:i w:val="false"/>
                <w:color w:val="000000"/>
                <w:sz w:val="20"/>
              </w:rPr>
              <w:t>
-физикалық дайындықтықтың нормативтерін орындау.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БҚ 4</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Қоғам және мәдениет. Мәдениет және өркениет. Мәдениеттің дамуы, дәстүрлер, жаңалықтар.</w:t>
            </w:r>
            <w:r>
              <w:br/>
            </w:r>
            <w:r>
              <w:rPr>
                <w:rFonts w:ascii="Times New Roman"/>
                <w:b w:val="false"/>
                <w:i w:val="false"/>
                <w:color w:val="000000"/>
                <w:sz w:val="20"/>
              </w:rPr>
              <w:t xml:space="preserve">
Мәдениеттің қалыптасуы; </w:t>
            </w:r>
            <w:r>
              <w:br/>
            </w:r>
            <w:r>
              <w:rPr>
                <w:rFonts w:ascii="Times New Roman"/>
                <w:b w:val="false"/>
                <w:i w:val="false"/>
                <w:color w:val="000000"/>
                <w:sz w:val="20"/>
              </w:rPr>
              <w:t>
Мәдениеттегі ұлттық және жалпыадами мәселелер. Өз елінің, ұлтының мәдени-тарихи құндылықтарын жалпыадами мәдениеттің жетістіктерімен үйлестіре отырып білу.</w:t>
            </w:r>
            <w:r>
              <w:br/>
            </w:r>
            <w:r>
              <w:rPr>
                <w:rFonts w:ascii="Times New Roman"/>
                <w:b w:val="false"/>
                <w:i w:val="false"/>
                <w:color w:val="000000"/>
                <w:sz w:val="20"/>
              </w:rPr>
              <w:t>
Қазақстан мәдениетінің даму кезеңдері, өнердегі алғашқы қадамнан бастап ерте қола дәуіріне дейін. Қазақстанның орта ғасырдағы халқының мәдениеті, олардың салттары, дәстүрлері, халықтыр өнері. Қазіргі замандағы Қазақстанның мәдениеті, саздан бастап қолданбалы өнер, театр, киноға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негізгі түсінік;</w:t>
            </w:r>
            <w:r>
              <w:br/>
            </w:r>
            <w:r>
              <w:rPr>
                <w:rFonts w:ascii="Times New Roman"/>
                <w:b w:val="false"/>
                <w:i w:val="false"/>
                <w:color w:val="000000"/>
                <w:sz w:val="20"/>
              </w:rPr>
              <w:t>
- конфуция түсінігі;</w:t>
            </w:r>
            <w:r>
              <w:br/>
            </w:r>
            <w:r>
              <w:rPr>
                <w:rFonts w:ascii="Times New Roman"/>
                <w:b w:val="false"/>
                <w:i w:val="false"/>
                <w:color w:val="000000"/>
                <w:sz w:val="20"/>
              </w:rPr>
              <w:t>
- даосизм: Қытай өнері;</w:t>
            </w:r>
            <w:r>
              <w:br/>
            </w:r>
            <w:r>
              <w:rPr>
                <w:rFonts w:ascii="Times New Roman"/>
                <w:b w:val="false"/>
                <w:i w:val="false"/>
                <w:color w:val="000000"/>
                <w:sz w:val="20"/>
              </w:rPr>
              <w:t>
Үнді мәдениетінің ерекшеліктерімен оның жетістіктері;</w:t>
            </w:r>
            <w:r>
              <w:br/>
            </w:r>
            <w:r>
              <w:rPr>
                <w:rFonts w:ascii="Times New Roman"/>
                <w:b w:val="false"/>
                <w:i w:val="false"/>
                <w:color w:val="000000"/>
                <w:sz w:val="20"/>
              </w:rPr>
              <w:t>
Ислам; курайш; Мұхаммед; Құран; Алла; Мекке түсініктері:</w:t>
            </w:r>
            <w:r>
              <w:br/>
            </w:r>
            <w:r>
              <w:rPr>
                <w:rFonts w:ascii="Times New Roman"/>
                <w:b w:val="false"/>
                <w:i w:val="false"/>
                <w:color w:val="000000"/>
                <w:sz w:val="20"/>
              </w:rPr>
              <w:t>
-Христиан оқуының негізгі принциптері және бағалы бағыттары;</w:t>
            </w:r>
            <w:r>
              <w:br/>
            </w:r>
            <w:r>
              <w:rPr>
                <w:rFonts w:ascii="Times New Roman"/>
                <w:b w:val="false"/>
                <w:i w:val="false"/>
                <w:color w:val="000000"/>
                <w:sz w:val="20"/>
              </w:rPr>
              <w:t>
-Франция мәдениеті: Ашель мәдениеті, проманьондықтар, галлдар, франктер, әдебиеті, философиясы;</w:t>
            </w:r>
            <w:r>
              <w:br/>
            </w:r>
            <w:r>
              <w:rPr>
                <w:rFonts w:ascii="Times New Roman"/>
                <w:b w:val="false"/>
                <w:i w:val="false"/>
                <w:color w:val="000000"/>
                <w:sz w:val="20"/>
              </w:rPr>
              <w:t>
- көшпенділердің өмір салты мен олардың бағалы дүниелері;</w:t>
            </w:r>
            <w:r>
              <w:br/>
            </w:r>
            <w:r>
              <w:rPr>
                <w:rFonts w:ascii="Times New Roman"/>
                <w:b w:val="false"/>
                <w:i w:val="false"/>
                <w:color w:val="000000"/>
                <w:sz w:val="20"/>
              </w:rPr>
              <w:t>
-орта ғасыр кезеңіндегі қазақ этносының мәдени іргетасының қалыптасуы;</w:t>
            </w:r>
            <w:r>
              <w:br/>
            </w:r>
            <w:r>
              <w:rPr>
                <w:rFonts w:ascii="Times New Roman"/>
                <w:b w:val="false"/>
                <w:i w:val="false"/>
                <w:color w:val="000000"/>
                <w:sz w:val="20"/>
              </w:rPr>
              <w:t>
- орта ғасырдағы Қазақстан мәдениетіне түрік және араб мәдениетінің әсері туралы.</w:t>
            </w:r>
            <w:r>
              <w:br/>
            </w:r>
            <w:r>
              <w:rPr>
                <w:rFonts w:ascii="Times New Roman"/>
                <w:b w:val="false"/>
                <w:i w:val="false"/>
                <w:color w:val="000000"/>
                <w:sz w:val="20"/>
              </w:rPr>
              <w:t>
Іскерліктер:</w:t>
            </w:r>
            <w:r>
              <w:br/>
            </w:r>
            <w:r>
              <w:rPr>
                <w:rFonts w:ascii="Times New Roman"/>
                <w:b w:val="false"/>
                <w:i w:val="false"/>
                <w:color w:val="000000"/>
                <w:sz w:val="20"/>
              </w:rPr>
              <w:t>
- мәдениеттану түсінігін еркін игеру;</w:t>
            </w:r>
            <w:r>
              <w:br/>
            </w:r>
            <w:r>
              <w:rPr>
                <w:rFonts w:ascii="Times New Roman"/>
                <w:b w:val="false"/>
                <w:i w:val="false"/>
                <w:color w:val="000000"/>
                <w:sz w:val="20"/>
              </w:rPr>
              <w:t>
- көшпенділер мәдениетінің рухани және материалды ерекшеліктерін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Философия пәні, философиялық ойдың әлемдік негізгі тарамдары;</w:t>
            </w:r>
            <w:r>
              <w:br/>
            </w:r>
            <w:r>
              <w:rPr>
                <w:rFonts w:ascii="Times New Roman"/>
                <w:b w:val="false"/>
                <w:i w:val="false"/>
                <w:color w:val="000000"/>
                <w:sz w:val="20"/>
              </w:rPr>
              <w:t>
Адам табиғаты және оның өмірінің мәні; Адам және Құдай: адам және ғарыш;</w:t>
            </w:r>
            <w:r>
              <w:br/>
            </w:r>
            <w:r>
              <w:rPr>
                <w:rFonts w:ascii="Times New Roman"/>
                <w:b w:val="false"/>
                <w:i w:val="false"/>
                <w:color w:val="000000"/>
                <w:sz w:val="20"/>
              </w:rPr>
              <w:t>
Адам, қоғам, өркениет, мәдениет; тұлғаның бостандығы және жауаКҚершілігі; адамдық таным және қайраткерлік; ғылым және оның рөлі; адамзат жаһандану мәселесі алдында.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философиялық, ғылыми, діни көріністер туралы, адам өмірінің маңызы туралы көзқарасы;</w:t>
            </w:r>
            <w:r>
              <w:br/>
            </w:r>
            <w:r>
              <w:rPr>
                <w:rFonts w:ascii="Times New Roman"/>
                <w:b w:val="false"/>
                <w:i w:val="false"/>
                <w:color w:val="000000"/>
                <w:sz w:val="20"/>
              </w:rPr>
              <w:t>
- ғылымның, ғылыми таным, құрылымы, түрі, әдістері, әлеуметтік және этикалық мәселесі туралы көзқарас.</w:t>
            </w:r>
            <w:r>
              <w:br/>
            </w:r>
            <w:r>
              <w:rPr>
                <w:rFonts w:ascii="Times New Roman"/>
                <w:b w:val="false"/>
                <w:i w:val="false"/>
                <w:color w:val="000000"/>
                <w:sz w:val="20"/>
              </w:rPr>
              <w:t>
Іскерліктер:</w:t>
            </w:r>
            <w:r>
              <w:br/>
            </w:r>
            <w:r>
              <w:rPr>
                <w:rFonts w:ascii="Times New Roman"/>
                <w:b w:val="false"/>
                <w:i w:val="false"/>
                <w:color w:val="000000"/>
                <w:sz w:val="20"/>
              </w:rPr>
              <w:t>
- адам тәртібін биологиялық және әлеуметтік рухани бастамаларда, саналы және санасыз тәртібін анықтау;</w:t>
            </w:r>
            <w:r>
              <w:br/>
            </w:r>
            <w:r>
              <w:rPr>
                <w:rFonts w:ascii="Times New Roman"/>
                <w:b w:val="false"/>
                <w:i w:val="false"/>
                <w:color w:val="000000"/>
                <w:sz w:val="20"/>
              </w:rPr>
              <w:t>
- қоғамдағы адамдар арасындағы адамгершілік нормаларды реттеу.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Әлеуметтану ғылым ретінде; Әлеуметтік мәдениеттің қоғамдық жүйесі;</w:t>
            </w:r>
            <w:r>
              <w:br/>
            </w:r>
            <w:r>
              <w:rPr>
                <w:rFonts w:ascii="Times New Roman"/>
                <w:b w:val="false"/>
                <w:i w:val="false"/>
                <w:color w:val="000000"/>
                <w:sz w:val="20"/>
              </w:rPr>
              <w:t>
Әлеуметтік қарым-қатынас;</w:t>
            </w:r>
            <w:r>
              <w:br/>
            </w:r>
            <w:r>
              <w:rPr>
                <w:rFonts w:ascii="Times New Roman"/>
                <w:b w:val="false"/>
                <w:i w:val="false"/>
                <w:color w:val="000000"/>
                <w:sz w:val="20"/>
              </w:rPr>
              <w:t>
Әлеуметтік үрдіс; тұлғаның әлеуметтік рөлі және оның тәртібі; саясаттану пәні; саяси билік және билік қатынастары; саяси жүйе; Қазақстандағы саяси-экономикалық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-заңдылықты әлеуметтік тұрғыдан түсіну;</w:t>
            </w:r>
            <w:r>
              <w:br/>
            </w:r>
            <w:r>
              <w:rPr>
                <w:rFonts w:ascii="Times New Roman"/>
                <w:b w:val="false"/>
                <w:i w:val="false"/>
                <w:color w:val="000000"/>
                <w:sz w:val="20"/>
              </w:rPr>
              <w:t>
- әлеуметтік құрылым, әлеуметтік тап, әлеуметтік қарым-қатынас туралы көзқарас;</w:t>
            </w:r>
            <w:r>
              <w:br/>
            </w:r>
            <w:r>
              <w:rPr>
                <w:rFonts w:ascii="Times New Roman"/>
                <w:b w:val="false"/>
                <w:i w:val="false"/>
                <w:color w:val="000000"/>
                <w:sz w:val="20"/>
              </w:rPr>
              <w:t>
- тұлғаның әлеуметтік жүйесінің ерекшеліктері.</w:t>
            </w:r>
            <w:r>
              <w:br/>
            </w:r>
            <w:r>
              <w:rPr>
                <w:rFonts w:ascii="Times New Roman"/>
                <w:b w:val="false"/>
                <w:i w:val="false"/>
                <w:color w:val="000000"/>
                <w:sz w:val="20"/>
              </w:rPr>
              <w:t>
Іскерліктер:</w:t>
            </w:r>
            <w:r>
              <w:br/>
            </w:r>
            <w:r>
              <w:rPr>
                <w:rFonts w:ascii="Times New Roman"/>
                <w:b w:val="false"/>
                <w:i w:val="false"/>
                <w:color w:val="000000"/>
                <w:sz w:val="20"/>
              </w:rPr>
              <w:t>
- әлеуметтік қозғалыстардың дамуын жетілдіру және әлеуметтік өзгерістердің басқа факторлары;</w:t>
            </w:r>
            <w:r>
              <w:br/>
            </w:r>
            <w:r>
              <w:rPr>
                <w:rFonts w:ascii="Times New Roman"/>
                <w:b w:val="false"/>
                <w:i w:val="false"/>
                <w:color w:val="000000"/>
                <w:sz w:val="20"/>
              </w:rPr>
              <w:t>
- биліктің мәнін ашу;</w:t>
            </w:r>
            <w:r>
              <w:br/>
            </w:r>
            <w:r>
              <w:rPr>
                <w:rFonts w:ascii="Times New Roman"/>
                <w:b w:val="false"/>
                <w:i w:val="false"/>
                <w:color w:val="000000"/>
                <w:sz w:val="20"/>
              </w:rPr>
              <w:t>
саясат субъектілері, саяси қарым-қатынастар мен үрдістері /Қазақстанда және бүкіл әлемдік/;</w:t>
            </w:r>
            <w:r>
              <w:br/>
            </w:r>
            <w:r>
              <w:rPr>
                <w:rFonts w:ascii="Times New Roman"/>
                <w:b w:val="false"/>
                <w:i w:val="false"/>
                <w:color w:val="000000"/>
                <w:sz w:val="20"/>
              </w:rPr>
              <w:t>
- саяси жүйені және саяси режимдік ойын қалыптастыру.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Мақсаттары, негізгі түсініктері, қызметі, мәні, ұстанымдары; жекеменшілік түрі мен нысаны, жекеменшікті басқару; жоспар түрлері, негізгі бөліктері, мазмұны, стратегиялық жоспарлау; жоспарларды негіздеудің және алдын-ала әзірлеудің әдістері; бизнес-жоспарлау, экономикалық сараптама; халық тұтынатын тауарлар және қызметтердің нарықтағы жағдайына сараптама; нарықтық инфрақұрылым.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экономикалық ілімнің экономикалық жалпы ережелері;</w:t>
            </w:r>
            <w:r>
              <w:br/>
            </w:r>
            <w:r>
              <w:rPr>
                <w:rFonts w:ascii="Times New Roman"/>
                <w:b w:val="false"/>
                <w:i w:val="false"/>
                <w:color w:val="000000"/>
                <w:sz w:val="20"/>
              </w:rPr>
              <w:t>
- елдегі және шет елдегі экономикалық саяси жағдайлар;</w:t>
            </w:r>
            <w:r>
              <w:br/>
            </w:r>
            <w:r>
              <w:rPr>
                <w:rFonts w:ascii="Times New Roman"/>
                <w:b w:val="false"/>
                <w:i w:val="false"/>
                <w:color w:val="000000"/>
                <w:sz w:val="20"/>
              </w:rPr>
              <w:t>
- макроэкономика, микроэкономика, салық, ақша-кредиттік, әлеуметтік және инвестициялық саясат негіздері.</w:t>
            </w:r>
            <w:r>
              <w:br/>
            </w:r>
            <w:r>
              <w:rPr>
                <w:rFonts w:ascii="Times New Roman"/>
                <w:b w:val="false"/>
                <w:i w:val="false"/>
                <w:color w:val="000000"/>
                <w:sz w:val="20"/>
              </w:rPr>
              <w:t>
Іскерліктер:</w:t>
            </w:r>
            <w:r>
              <w:br/>
            </w:r>
            <w:r>
              <w:rPr>
                <w:rFonts w:ascii="Times New Roman"/>
                <w:b w:val="false"/>
                <w:i w:val="false"/>
                <w:color w:val="000000"/>
                <w:sz w:val="20"/>
              </w:rPr>
              <w:t>
-кәсіптік қызметінде бағыт беруші экономикалық ақпараттарды табу және қолдану.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Кәсіптік қызметі аясындағы құқықтық реттеу түсінігі; кәсіпкерлік қызмет субъектілерінің құқықтық жағдайлары; заңды тұлғалардың ұйымдастыру-құқықтық түрлері; еңбек құқығы; еңбек келісім шарты; оны жасау тәртібі; тоқтату негіздемесі; еңбектің ақысы; жергілікті халықты еңбекпен қамтамасыз етуді реттеудегі мемлекеттің рөлі; қызметкерлердің тәртіптілік және материалды жауапкершілігі; азаматтарды әлеуметтік қорғау құқығы; құқық бұзушылықтан қорғау мен тартыстарды шешудің сот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Қазақстан Республикасының Конституциясының негізгі ережелері;</w:t>
            </w:r>
            <w:r>
              <w:br/>
            </w:r>
            <w:r>
              <w:rPr>
                <w:rFonts w:ascii="Times New Roman"/>
                <w:b w:val="false"/>
                <w:i w:val="false"/>
                <w:color w:val="000000"/>
                <w:sz w:val="20"/>
              </w:rPr>
              <w:t>
- Қазақстан Республикасы құқығының негізгі салалары туралы түсінік болу;</w:t>
            </w:r>
            <w:r>
              <w:br/>
            </w:r>
            <w:r>
              <w:rPr>
                <w:rFonts w:ascii="Times New Roman"/>
                <w:b w:val="false"/>
                <w:i w:val="false"/>
                <w:color w:val="000000"/>
                <w:sz w:val="20"/>
              </w:rPr>
              <w:t>
-азамат пен адамның құқығы мен бостандығы, оларды іске асыру механизмі туралы білу.</w:t>
            </w:r>
            <w:r>
              <w:br/>
            </w:r>
            <w:r>
              <w:rPr>
                <w:rFonts w:ascii="Times New Roman"/>
                <w:b w:val="false"/>
                <w:i w:val="false"/>
                <w:color w:val="000000"/>
                <w:sz w:val="20"/>
              </w:rPr>
              <w:t>
Іскерліктер:</w:t>
            </w:r>
            <w:r>
              <w:br/>
            </w:r>
            <w:r>
              <w:rPr>
                <w:rFonts w:ascii="Times New Roman"/>
                <w:b w:val="false"/>
                <w:i w:val="false"/>
                <w:color w:val="000000"/>
                <w:sz w:val="20"/>
              </w:rPr>
              <w:t>
- маманның кәсіби қызметі аясындағы қызметкерлердің құқықтары мен міндеттері туралы білімін қолдану;</w:t>
            </w:r>
            <w:r>
              <w:br/>
            </w:r>
            <w:r>
              <w:rPr>
                <w:rFonts w:ascii="Times New Roman"/>
                <w:b w:val="false"/>
                <w:i w:val="false"/>
                <w:color w:val="000000"/>
                <w:sz w:val="20"/>
              </w:rPr>
              <w:t xml:space="preserve">
- еңбек заңдылығына байланысты өз құқықтарын қорғай білу.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Пәні, мақсаты және мазмұны.</w:t>
            </w:r>
            <w:r>
              <w:br/>
            </w:r>
            <w:r>
              <w:rPr>
                <w:rFonts w:ascii="Times New Roman"/>
                <w:b w:val="false"/>
                <w:i w:val="false"/>
                <w:color w:val="000000"/>
                <w:sz w:val="20"/>
              </w:rPr>
              <w:t>
Ұйымдық техниканың жалпы мінездемесі, оның мәні.</w:t>
            </w:r>
            <w:r>
              <w:br/>
            </w:r>
            <w:r>
              <w:rPr>
                <w:rFonts w:ascii="Times New Roman"/>
                <w:b w:val="false"/>
                <w:i w:val="false"/>
                <w:color w:val="000000"/>
                <w:sz w:val="20"/>
              </w:rPr>
              <w:t>
Іс қағаздары мен хат-хабар туралы түсінік.</w:t>
            </w:r>
            <w:r>
              <w:br/>
            </w:r>
            <w:r>
              <w:rPr>
                <w:rFonts w:ascii="Times New Roman"/>
                <w:b w:val="false"/>
                <w:i w:val="false"/>
                <w:color w:val="000000"/>
                <w:sz w:val="20"/>
              </w:rPr>
              <w:t>
Құжаттардың қызметі және ресімделу тәсілдері.</w:t>
            </w:r>
            <w:r>
              <w:br/>
            </w:r>
            <w:r>
              <w:rPr>
                <w:rFonts w:ascii="Times New Roman"/>
                <w:b w:val="false"/>
                <w:i w:val="false"/>
                <w:color w:val="000000"/>
                <w:sz w:val="20"/>
              </w:rPr>
              <w:t>
Құжаттардың ресімдеу ережелері, топтастырылуы, мәні, құрамдас бөлігі.</w:t>
            </w:r>
            <w:r>
              <w:br/>
            </w:r>
            <w:r>
              <w:rPr>
                <w:rFonts w:ascii="Times New Roman"/>
                <w:b w:val="false"/>
                <w:i w:val="false"/>
                <w:color w:val="000000"/>
                <w:sz w:val="20"/>
              </w:rPr>
              <w:t>
Құжаттармен жұмыс істеуді ұйымдастыру, құжат айналымы, құжат ағыны, оның түрлері. Тізімдеу, есепке алу, сақтау және құжаттардың орындалуын бақылау. Іс қағаздарын компьютерлендіру: мәні, мақсаты, келешегі, құрамдас бөлігі, негізгі ұстанымы, ұйымдастырылуы.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пәні, мақсаты және мазмұны;</w:t>
            </w:r>
            <w:r>
              <w:br/>
            </w:r>
            <w:r>
              <w:rPr>
                <w:rFonts w:ascii="Times New Roman"/>
                <w:b w:val="false"/>
                <w:i w:val="false"/>
                <w:color w:val="000000"/>
                <w:sz w:val="20"/>
              </w:rPr>
              <w:t>
- ұйымдық техниканың жалпы мінездемесі, оның мәні;</w:t>
            </w:r>
            <w:r>
              <w:br/>
            </w:r>
            <w:r>
              <w:rPr>
                <w:rFonts w:ascii="Times New Roman"/>
                <w:b w:val="false"/>
                <w:i w:val="false"/>
                <w:color w:val="000000"/>
                <w:sz w:val="20"/>
              </w:rPr>
              <w:t>
- іс қағаздары мен хат-хабар туралы түсінік;</w:t>
            </w:r>
            <w:r>
              <w:br/>
            </w:r>
            <w:r>
              <w:rPr>
                <w:rFonts w:ascii="Times New Roman"/>
                <w:b w:val="false"/>
                <w:i w:val="false"/>
                <w:color w:val="000000"/>
                <w:sz w:val="20"/>
              </w:rPr>
              <w:t>
- құжаттардың ресімдеу ережелері, топтастырылуы;</w:t>
            </w:r>
            <w:r>
              <w:br/>
            </w:r>
            <w:r>
              <w:rPr>
                <w:rFonts w:ascii="Times New Roman"/>
                <w:b w:val="false"/>
                <w:i w:val="false"/>
                <w:color w:val="000000"/>
                <w:sz w:val="20"/>
              </w:rPr>
              <w:t>
- құжаттардың ресімдеу ережелері, топтастырылуы;</w:t>
            </w:r>
            <w:r>
              <w:br/>
            </w:r>
            <w:r>
              <w:rPr>
                <w:rFonts w:ascii="Times New Roman"/>
                <w:b w:val="false"/>
                <w:i w:val="false"/>
                <w:color w:val="000000"/>
                <w:sz w:val="20"/>
              </w:rPr>
              <w:t>
- іс қағаздарын компьютерлендіру: мәні, мақсаты, келешегі, құрамдас бөлігі, негізгі ұстанымы, ұйымдастырылуы.</w:t>
            </w:r>
            <w:r>
              <w:br/>
            </w:r>
            <w:r>
              <w:rPr>
                <w:rFonts w:ascii="Times New Roman"/>
                <w:b w:val="false"/>
                <w:i w:val="false"/>
                <w:color w:val="000000"/>
                <w:sz w:val="20"/>
              </w:rPr>
              <w:t>
Іскерліктер:</w:t>
            </w:r>
            <w:r>
              <w:br/>
            </w:r>
            <w:r>
              <w:rPr>
                <w:rFonts w:ascii="Times New Roman"/>
                <w:b w:val="false"/>
                <w:i w:val="false"/>
                <w:color w:val="000000"/>
                <w:sz w:val="20"/>
              </w:rPr>
              <w:t>
- құжаттармен жұмыс істеуді ұйымдастыру, құжат айналымы, құжат ағыны;</w:t>
            </w:r>
            <w:r>
              <w:br/>
            </w:r>
            <w:r>
              <w:rPr>
                <w:rFonts w:ascii="Times New Roman"/>
                <w:b w:val="false"/>
                <w:i w:val="false"/>
                <w:color w:val="000000"/>
                <w:sz w:val="20"/>
              </w:rPr>
              <w:t>
- тізімдеу, есепке алу, сақтау және құжаттардың орындалуын бақылау;</w:t>
            </w:r>
            <w:r>
              <w:br/>
            </w:r>
            <w:r>
              <w:rPr>
                <w:rFonts w:ascii="Times New Roman"/>
                <w:b w:val="false"/>
                <w:i w:val="false"/>
                <w:color w:val="000000"/>
                <w:sz w:val="20"/>
              </w:rPr>
              <w:t>
-ДЭЕМ құжаттарды ресімдеу.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12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r>
              <w:br/>
            </w:r>
            <w:r>
              <w:rPr>
                <w:rFonts w:ascii="Times New Roman"/>
                <w:b w:val="false"/>
                <w:i w:val="false"/>
                <w:color w:val="000000"/>
                <w:sz w:val="20"/>
              </w:rPr>
              <w:t>
Геометриялық сызу. Сызуды рәсімдеу ережелері. Техникалық бөлшектердің контурларын салу ежелері мен геометриялық сызу. Проекциялық сызу. Техникалық сурет салу. Сызбадағы бейнелердің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-сызбаларды құру мен ресімдеудің негізгі ережелері;</w:t>
            </w:r>
            <w:r>
              <w:br/>
            </w:r>
            <w:r>
              <w:rPr>
                <w:rFonts w:ascii="Times New Roman"/>
                <w:b w:val="false"/>
                <w:i w:val="false"/>
                <w:color w:val="000000"/>
                <w:sz w:val="20"/>
              </w:rPr>
              <w:t>
-кеңістіктегі бейнелерді графикалық елестету тәсілдері;</w:t>
            </w:r>
            <w:r>
              <w:br/>
            </w:r>
            <w:r>
              <w:rPr>
                <w:rFonts w:ascii="Times New Roman"/>
                <w:b w:val="false"/>
                <w:i w:val="false"/>
                <w:color w:val="000000"/>
                <w:sz w:val="20"/>
              </w:rPr>
              <w:t>
- конструкторлық, технологиялық және басқа нормативті құжаттаманың негізгі ережелері.</w:t>
            </w:r>
            <w:r>
              <w:br/>
            </w:r>
            <w:r>
              <w:rPr>
                <w:rFonts w:ascii="Times New Roman"/>
                <w:b w:val="false"/>
                <w:i w:val="false"/>
                <w:color w:val="000000"/>
                <w:sz w:val="20"/>
              </w:rPr>
              <w:t>
Іскерліктер:</w:t>
            </w:r>
            <w:r>
              <w:br/>
            </w:r>
            <w:r>
              <w:rPr>
                <w:rFonts w:ascii="Times New Roman"/>
                <w:b w:val="false"/>
                <w:i w:val="false"/>
                <w:color w:val="000000"/>
                <w:sz w:val="20"/>
              </w:rPr>
              <w:t>
-МЕМСТ, техникалық құжаттаманы, анықтамалық әдебиетті қолдану;</w:t>
            </w:r>
            <w:r>
              <w:br/>
            </w:r>
            <w:r>
              <w:rPr>
                <w:rFonts w:ascii="Times New Roman"/>
                <w:b w:val="false"/>
                <w:i w:val="false"/>
                <w:color w:val="000000"/>
                <w:sz w:val="20"/>
              </w:rPr>
              <w:t>
- әрекеттегі нормативті базаға сәйкес сызбаларды ресімдеу.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14</w:t>
            </w:r>
            <w:r>
              <w:br/>
            </w:r>
            <w:r>
              <w:rPr>
                <w:rFonts w:ascii="Times New Roman"/>
                <w:b w:val="false"/>
                <w:i w:val="false"/>
                <w:color w:val="000000"/>
                <w:sz w:val="20"/>
              </w:rPr>
              <w:t>
КҚ 3.4.6</w:t>
            </w:r>
            <w:r>
              <w:br/>
            </w:r>
            <w:r>
              <w:rPr>
                <w:rFonts w:ascii="Times New Roman"/>
                <w:b w:val="false"/>
                <w:i w:val="false"/>
                <w:color w:val="000000"/>
                <w:sz w:val="20"/>
              </w:rPr>
              <w:t>
КҚ 3.4.14</w:t>
            </w:r>
            <w:r>
              <w:br/>
            </w:r>
            <w:r>
              <w:rPr>
                <w:rFonts w:ascii="Times New Roman"/>
                <w:b w:val="false"/>
                <w:i w:val="false"/>
                <w:color w:val="000000"/>
                <w:sz w:val="20"/>
              </w:rPr>
              <w:t>
КҚ.3.4.16</w:t>
            </w:r>
            <w:r>
              <w:br/>
            </w:r>
            <w:r>
              <w:rPr>
                <w:rFonts w:ascii="Times New Roman"/>
                <w:b w:val="false"/>
                <w:i w:val="false"/>
                <w:color w:val="000000"/>
                <w:sz w:val="20"/>
              </w:rPr>
              <w:t>
КҚ.3.4.17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Теориялық механиканың негіздері. Статиканың негізгі түсініктері мен аксиомалары. Күштердің жалпақ жүйесі, жалпақ қиманың геометриялық сипаттамалары. Кинематика мен динамиканың негізгі түсініктері, жылдамдық, үдеу. Нүкте мен дененің қозғалыстарының түрлері. Қуат пен энергия туралы түсінік. Материалдардың кедергілерінің негіздері. Созу, қысу, бұрау, майыстыру кезіндегі беріктікті есептеу, беріктік гипотезалары, қысылған стерженьдер беріктілігі. Тұрақтылықты есептеу. Машиналардың бөлшектері, механикалық берілістердің түрлері, олардың сипаттамалары, біліктер, осьтар, мойынтірек, жалғастырғыш. Машиналардың бөлшектерін біріктіру, олардың сипаттамалары. Бөлшектер, берілістер, біріктірулер және құрылғыларды есептеу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статиканың, кинематиканың, динамиканың негізгі ережелері;</w:t>
            </w:r>
            <w:r>
              <w:br/>
            </w:r>
            <w:r>
              <w:rPr>
                <w:rFonts w:ascii="Times New Roman"/>
                <w:b w:val="false"/>
                <w:i w:val="false"/>
                <w:color w:val="000000"/>
                <w:sz w:val="20"/>
              </w:rPr>
              <w:t>
- беріктікке, қаттылыққа, бөлшектер мен біріктірулердің тұрақтылығын есептеу әдістері;</w:t>
            </w:r>
            <w:r>
              <w:br/>
            </w:r>
            <w:r>
              <w:rPr>
                <w:rFonts w:ascii="Times New Roman"/>
                <w:b w:val="false"/>
                <w:i w:val="false"/>
                <w:color w:val="000000"/>
                <w:sz w:val="20"/>
              </w:rPr>
              <w:t>
- берілістер түрлері, олардың сипаттамалары;</w:t>
            </w:r>
            <w:r>
              <w:br/>
            </w:r>
            <w:r>
              <w:rPr>
                <w:rFonts w:ascii="Times New Roman"/>
                <w:b w:val="false"/>
                <w:i w:val="false"/>
                <w:color w:val="000000"/>
                <w:sz w:val="20"/>
              </w:rPr>
              <w:t>
- машиналардың бөлшектері.</w:t>
            </w:r>
            <w:r>
              <w:br/>
            </w:r>
            <w:r>
              <w:rPr>
                <w:rFonts w:ascii="Times New Roman"/>
                <w:b w:val="false"/>
                <w:i w:val="false"/>
                <w:color w:val="000000"/>
                <w:sz w:val="20"/>
              </w:rPr>
              <w:t>
Іскерліктер:</w:t>
            </w:r>
            <w:r>
              <w:br/>
            </w:r>
            <w:r>
              <w:rPr>
                <w:rFonts w:ascii="Times New Roman"/>
                <w:b w:val="false"/>
                <w:i w:val="false"/>
                <w:color w:val="000000"/>
                <w:sz w:val="20"/>
              </w:rPr>
              <w:t>
тіреулердің реакцияларын анықтау;</w:t>
            </w:r>
            <w:r>
              <w:br/>
            </w:r>
            <w:r>
              <w:rPr>
                <w:rFonts w:ascii="Times New Roman"/>
                <w:b w:val="false"/>
                <w:i w:val="false"/>
                <w:color w:val="000000"/>
                <w:sz w:val="20"/>
              </w:rPr>
              <w:t>
айналдыратын және майыстыратын моменттерге эпюралар құрастыру;</w:t>
            </w:r>
            <w:r>
              <w:br/>
            </w:r>
            <w:r>
              <w:rPr>
                <w:rFonts w:ascii="Times New Roman"/>
                <w:b w:val="false"/>
                <w:i w:val="false"/>
                <w:color w:val="000000"/>
                <w:sz w:val="20"/>
              </w:rPr>
              <w:t>
түсірілген күштерді есепке алу арқылы және оларсыз материалдық нүктенің қозғалыс параметрлерін анықтау;</w:t>
            </w:r>
            <w:r>
              <w:br/>
            </w:r>
            <w:r>
              <w:rPr>
                <w:rFonts w:ascii="Times New Roman"/>
                <w:b w:val="false"/>
                <w:i w:val="false"/>
                <w:color w:val="000000"/>
                <w:sz w:val="20"/>
              </w:rPr>
              <w:t>
қосылыстардың параметрлері мен элементтерін есептеу;</w:t>
            </w:r>
            <w:r>
              <w:br/>
            </w:r>
            <w:r>
              <w:rPr>
                <w:rFonts w:ascii="Times New Roman"/>
                <w:b w:val="false"/>
                <w:i w:val="false"/>
                <w:color w:val="000000"/>
                <w:sz w:val="20"/>
              </w:rPr>
              <w:t>
- - берілген параметр бойынша машиналардың механизамдері мен шоғырларын есептеу;</w:t>
            </w:r>
            <w:r>
              <w:br/>
            </w:r>
            <w:r>
              <w:rPr>
                <w:rFonts w:ascii="Times New Roman"/>
                <w:b w:val="false"/>
                <w:i w:val="false"/>
                <w:color w:val="000000"/>
                <w:sz w:val="20"/>
              </w:rPr>
              <w:t xml:space="preserve">
- қосылыстардың сұлбаларын құрастыру және оқу.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6</w:t>
            </w:r>
            <w:r>
              <w:br/>
            </w:r>
            <w:r>
              <w:rPr>
                <w:rFonts w:ascii="Times New Roman"/>
                <w:b w:val="false"/>
                <w:i w:val="false"/>
                <w:color w:val="000000"/>
                <w:sz w:val="20"/>
              </w:rPr>
              <w:t>
КҚ 3.4.10</w:t>
            </w:r>
            <w:r>
              <w:br/>
            </w:r>
            <w:r>
              <w:rPr>
                <w:rFonts w:ascii="Times New Roman"/>
                <w:b w:val="false"/>
                <w:i w:val="false"/>
                <w:color w:val="000000"/>
                <w:sz w:val="20"/>
              </w:rPr>
              <w:t>
КҚ 3.4.13</w:t>
            </w:r>
            <w:r>
              <w:br/>
            </w:r>
            <w:r>
              <w:rPr>
                <w:rFonts w:ascii="Times New Roman"/>
                <w:b w:val="false"/>
                <w:i w:val="false"/>
                <w:color w:val="000000"/>
                <w:sz w:val="20"/>
              </w:rPr>
              <w:t>
КҚ 3.4.16</w:t>
            </w:r>
            <w:r>
              <w:br/>
            </w:r>
            <w:r>
              <w:rPr>
                <w:rFonts w:ascii="Times New Roman"/>
                <w:b w:val="false"/>
                <w:i w:val="false"/>
                <w:color w:val="000000"/>
                <w:sz w:val="20"/>
              </w:rPr>
              <w:t>
КҚ 3.4.17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электртехника электроника негіздерімен.</w:t>
            </w:r>
            <w:r>
              <w:br/>
            </w:r>
            <w:r>
              <w:rPr>
                <w:rFonts w:ascii="Times New Roman"/>
                <w:b w:val="false"/>
                <w:i w:val="false"/>
                <w:color w:val="000000"/>
                <w:sz w:val="20"/>
              </w:rPr>
              <w:t>
Электр өрісі, электрмагнетизм, электрлік өлшеулер, бірфазалық және үшфазалық электр тізбектері, трансформаторлар, тұрақты және айнымалы токтың электрлік машиналары. Электр энергиясының берілуі мен таралуы. Электроника негіздері. Электрвакуумдық, газразрядтық, жартылайөткізгіштік, фотоэлектрондық аспаптар. Электрондық түзеткіштер, күшейткіштер, генераторлар және өлшеу механизмдері. Микроэлектрониканың интегралдық сұлбалары.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 өрісі, электрмагнетизм, электрлік өлшеулер, электр тізбектері;</w:t>
            </w:r>
            <w:r>
              <w:br/>
            </w:r>
            <w:r>
              <w:rPr>
                <w:rFonts w:ascii="Times New Roman"/>
                <w:b w:val="false"/>
                <w:i w:val="false"/>
                <w:color w:val="000000"/>
                <w:sz w:val="20"/>
              </w:rPr>
              <w:t>
- электр энергиясының берілуі мен таралуы;</w:t>
            </w:r>
            <w:r>
              <w:br/>
            </w:r>
            <w:r>
              <w:rPr>
                <w:rFonts w:ascii="Times New Roman"/>
                <w:b w:val="false"/>
                <w:i w:val="false"/>
                <w:color w:val="000000"/>
                <w:sz w:val="20"/>
              </w:rPr>
              <w:t>
- электроника негіздері</w:t>
            </w:r>
            <w:r>
              <w:br/>
            </w:r>
            <w:r>
              <w:rPr>
                <w:rFonts w:ascii="Times New Roman"/>
                <w:b w:val="false"/>
                <w:i w:val="false"/>
                <w:color w:val="000000"/>
                <w:sz w:val="20"/>
              </w:rPr>
              <w:t>
- электрвакуумдық, газразрядтық, жартылайөткізгіштік, фотоэлектрондық аспаптар;</w:t>
            </w:r>
            <w:r>
              <w:br/>
            </w:r>
            <w:r>
              <w:rPr>
                <w:rFonts w:ascii="Times New Roman"/>
                <w:b w:val="false"/>
                <w:i w:val="false"/>
                <w:color w:val="000000"/>
                <w:sz w:val="20"/>
              </w:rPr>
              <w:t>
- электрондық түзеткіштер, күшейткіштер, генераторлар және өлшеу механизмдері;</w:t>
            </w:r>
            <w:r>
              <w:br/>
            </w:r>
            <w:r>
              <w:rPr>
                <w:rFonts w:ascii="Times New Roman"/>
                <w:b w:val="false"/>
                <w:i w:val="false"/>
                <w:color w:val="000000"/>
                <w:sz w:val="20"/>
              </w:rPr>
              <w:t>
- микроэлектрониканың интегралдық сұлбалары.</w:t>
            </w:r>
            <w:r>
              <w:br/>
            </w:r>
            <w:r>
              <w:rPr>
                <w:rFonts w:ascii="Times New Roman"/>
                <w:b w:val="false"/>
                <w:i w:val="false"/>
                <w:color w:val="000000"/>
                <w:sz w:val="20"/>
              </w:rPr>
              <w:t>
Іскерліктер:</w:t>
            </w:r>
            <w:r>
              <w:br/>
            </w:r>
            <w:r>
              <w:rPr>
                <w:rFonts w:ascii="Times New Roman"/>
                <w:b w:val="false"/>
                <w:i w:val="false"/>
                <w:color w:val="000000"/>
                <w:sz w:val="20"/>
              </w:rPr>
              <w:t>
- электр магниттік тізбектерде болатын физикалық құбылыстардың мәнін;</w:t>
            </w:r>
            <w:r>
              <w:br/>
            </w:r>
            <w:r>
              <w:rPr>
                <w:rFonts w:ascii="Times New Roman"/>
                <w:b w:val="false"/>
                <w:i w:val="false"/>
                <w:color w:val="000000"/>
                <w:sz w:val="20"/>
              </w:rPr>
              <w:t>
- электрқозғалтқыштарды басқару сұлбасын жинау;</w:t>
            </w:r>
            <w:r>
              <w:br/>
            </w:r>
            <w:r>
              <w:rPr>
                <w:rFonts w:ascii="Times New Roman"/>
                <w:b w:val="false"/>
                <w:i w:val="false"/>
                <w:color w:val="000000"/>
                <w:sz w:val="20"/>
              </w:rPr>
              <w:t>
-желіге трансформаторды қосу;</w:t>
            </w:r>
            <w:r>
              <w:br/>
            </w:r>
            <w:r>
              <w:rPr>
                <w:rFonts w:ascii="Times New Roman"/>
                <w:b w:val="false"/>
                <w:i w:val="false"/>
                <w:color w:val="000000"/>
                <w:sz w:val="20"/>
              </w:rPr>
              <w:t>
- технологиялық жабдықтар үшін электрқозғалтқыштар таңдап алу.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5</w:t>
            </w:r>
            <w:r>
              <w:br/>
            </w:r>
            <w:r>
              <w:rPr>
                <w:rFonts w:ascii="Times New Roman"/>
                <w:b w:val="false"/>
                <w:i w:val="false"/>
                <w:color w:val="000000"/>
                <w:sz w:val="20"/>
              </w:rPr>
              <w:t>
БҚ 9</w:t>
            </w:r>
            <w:r>
              <w:br/>
            </w:r>
            <w:r>
              <w:rPr>
                <w:rFonts w:ascii="Times New Roman"/>
                <w:b w:val="false"/>
                <w:i w:val="false"/>
                <w:color w:val="000000"/>
                <w:sz w:val="20"/>
              </w:rPr>
              <w:t>
БҚ 13</w:t>
            </w:r>
            <w:r>
              <w:br/>
            </w:r>
            <w:r>
              <w:rPr>
                <w:rFonts w:ascii="Times New Roman"/>
                <w:b w:val="false"/>
                <w:i w:val="false"/>
                <w:color w:val="000000"/>
                <w:sz w:val="20"/>
              </w:rPr>
              <w:t>
КҚ 3.4.1</w:t>
            </w:r>
            <w:r>
              <w:br/>
            </w:r>
            <w:r>
              <w:rPr>
                <w:rFonts w:ascii="Times New Roman"/>
                <w:b w:val="false"/>
                <w:i w:val="false"/>
                <w:color w:val="000000"/>
                <w:sz w:val="20"/>
              </w:rPr>
              <w:t>
КҚ 3.4.2</w:t>
            </w:r>
            <w:r>
              <w:br/>
            </w:r>
            <w:r>
              <w:rPr>
                <w:rFonts w:ascii="Times New Roman"/>
                <w:b w:val="false"/>
                <w:i w:val="false"/>
                <w:color w:val="000000"/>
                <w:sz w:val="20"/>
              </w:rPr>
              <w:t>
КҚ 3.4.3</w:t>
            </w:r>
            <w:r>
              <w:br/>
            </w:r>
            <w:r>
              <w:rPr>
                <w:rFonts w:ascii="Times New Roman"/>
                <w:b w:val="false"/>
                <w:i w:val="false"/>
                <w:color w:val="000000"/>
                <w:sz w:val="20"/>
              </w:rPr>
              <w:t>
КҚ 3.4.12</w:t>
            </w:r>
            <w:r>
              <w:br/>
            </w:r>
            <w:r>
              <w:rPr>
                <w:rFonts w:ascii="Times New Roman"/>
                <w:b w:val="false"/>
                <w:i w:val="false"/>
                <w:color w:val="000000"/>
                <w:sz w:val="20"/>
              </w:rPr>
              <w:t>
КҚ 3.4.18</w:t>
            </w:r>
            <w:r>
              <w:br/>
            </w:r>
            <w:r>
              <w:rPr>
                <w:rFonts w:ascii="Times New Roman"/>
                <w:b w:val="false"/>
                <w:i w:val="false"/>
                <w:color w:val="000000"/>
                <w:sz w:val="20"/>
              </w:rPr>
              <w:t>
КҚ 3.4.20</w:t>
            </w:r>
            <w:r>
              <w:br/>
            </w:r>
            <w:r>
              <w:rPr>
                <w:rFonts w:ascii="Times New Roman"/>
                <w:b w:val="false"/>
                <w:i w:val="false"/>
                <w:color w:val="000000"/>
                <w:sz w:val="20"/>
              </w:rPr>
              <w:t>
КҚ 3.4.21</w:t>
            </w:r>
            <w:r>
              <w:br/>
            </w:r>
            <w:r>
              <w:rPr>
                <w:rFonts w:ascii="Times New Roman"/>
                <w:b w:val="false"/>
                <w:i w:val="false"/>
                <w:color w:val="000000"/>
                <w:sz w:val="20"/>
              </w:rPr>
              <w:t>
КҚ 3.4.22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Кесіп өңдеу, металлкескіш саймандар мен станоктар.</w:t>
            </w:r>
            <w:r>
              <w:br/>
            </w:r>
            <w:r>
              <w:rPr>
                <w:rFonts w:ascii="Times New Roman"/>
                <w:b w:val="false"/>
                <w:i w:val="false"/>
                <w:color w:val="000000"/>
                <w:sz w:val="20"/>
              </w:rPr>
              <w:t>
Кесу процесінің мәні, кескіш сайманның геометриясы, кескіш саймандардың түрлері. Металлкескіш станоктардың негізгі топтарының атқаратын жұмыстары, таңбалануы, негізгі шоғырлары, жұмыстық және икемдеу қозғалыстары. Жабдықтардың үлгілік бөлшектерін өңдеудің технологиялық карталары.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кесу процесінің мәні, кескіш сайманның геометриясы, кесіп өңдеу түрлері, кескіш саймандардың түрлері;</w:t>
            </w:r>
            <w:r>
              <w:br/>
            </w:r>
            <w:r>
              <w:rPr>
                <w:rFonts w:ascii="Times New Roman"/>
                <w:b w:val="false"/>
                <w:i w:val="false"/>
                <w:color w:val="000000"/>
                <w:sz w:val="20"/>
              </w:rPr>
              <w:t>
- металлкескіш станоктардың негізгі топтарының атқаратын жұмыстары, таңбалануы, негізгі шоғырлары, жұмыстық және икемдеу қозғалыстары;</w:t>
            </w:r>
            <w:r>
              <w:br/>
            </w:r>
            <w:r>
              <w:rPr>
                <w:rFonts w:ascii="Times New Roman"/>
                <w:b w:val="false"/>
                <w:i w:val="false"/>
                <w:color w:val="000000"/>
                <w:sz w:val="20"/>
              </w:rPr>
              <w:t>
- жабдықтардың үлгілік бөлшектерін өңдеудің технологиялық карталары;</w:t>
            </w:r>
            <w:r>
              <w:br/>
            </w:r>
            <w:r>
              <w:rPr>
                <w:rFonts w:ascii="Times New Roman"/>
                <w:b w:val="false"/>
                <w:i w:val="false"/>
                <w:color w:val="000000"/>
                <w:sz w:val="20"/>
              </w:rPr>
              <w:t>
- металлдың құрылысы мен қасиеттері, технологиялық жабдықтарды даярлауға қолданылатын материалдар, олардың таңбалануы.</w:t>
            </w:r>
            <w:r>
              <w:br/>
            </w:r>
            <w:r>
              <w:rPr>
                <w:rFonts w:ascii="Times New Roman"/>
                <w:b w:val="false"/>
                <w:i w:val="false"/>
                <w:color w:val="000000"/>
                <w:sz w:val="20"/>
              </w:rPr>
              <w:t>
Іскерліктер:</w:t>
            </w:r>
            <w:r>
              <w:br/>
            </w:r>
            <w:r>
              <w:rPr>
                <w:rFonts w:ascii="Times New Roman"/>
                <w:b w:val="false"/>
                <w:i w:val="false"/>
                <w:color w:val="000000"/>
                <w:sz w:val="20"/>
              </w:rPr>
              <w:t>
- металлға арналған саймандарды қолдану;</w:t>
            </w:r>
            <w:r>
              <w:br/>
            </w:r>
            <w:r>
              <w:rPr>
                <w:rFonts w:ascii="Times New Roman"/>
                <w:b w:val="false"/>
                <w:i w:val="false"/>
                <w:color w:val="000000"/>
                <w:sz w:val="20"/>
              </w:rPr>
              <w:t>
- агрегаттық станоктарды және сандық бағдарламалық басқарылатын станоктарды қолдану;</w:t>
            </w:r>
            <w:r>
              <w:br/>
            </w:r>
            <w:r>
              <w:rPr>
                <w:rFonts w:ascii="Times New Roman"/>
                <w:b w:val="false"/>
                <w:i w:val="false"/>
                <w:color w:val="000000"/>
                <w:sz w:val="20"/>
              </w:rPr>
              <w:t>
- стандарттарды қолдану;</w:t>
            </w:r>
            <w:r>
              <w:br/>
            </w:r>
            <w:r>
              <w:rPr>
                <w:rFonts w:ascii="Times New Roman"/>
                <w:b w:val="false"/>
                <w:i w:val="false"/>
                <w:color w:val="000000"/>
                <w:sz w:val="20"/>
              </w:rPr>
              <w:t>
- отырғызуларды таңдау, шегін тағайындау, өлшеу құралдарын дұрыс таңдау және оларды пайдалану;</w:t>
            </w:r>
            <w:r>
              <w:br/>
            </w:r>
            <w:r>
              <w:rPr>
                <w:rFonts w:ascii="Times New Roman"/>
                <w:b w:val="false"/>
                <w:i w:val="false"/>
                <w:color w:val="000000"/>
                <w:sz w:val="20"/>
              </w:rPr>
              <w:t>
- жабдықтардың бөлшектерін әзірлегенде дәнекерлеу саймандарымен жұмыс атқару;</w:t>
            </w:r>
            <w:r>
              <w:br/>
            </w:r>
            <w:r>
              <w:rPr>
                <w:rFonts w:ascii="Times New Roman"/>
                <w:b w:val="false"/>
                <w:i w:val="false"/>
                <w:color w:val="000000"/>
                <w:sz w:val="20"/>
              </w:rPr>
              <w:t xml:space="preserve">
- жабдықтардың үлгілік бөлшектерін өңдеудің технологиялық картасын құрастыру.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14</w:t>
            </w:r>
            <w:r>
              <w:br/>
            </w:r>
            <w:r>
              <w:rPr>
                <w:rFonts w:ascii="Times New Roman"/>
                <w:b w:val="false"/>
                <w:i w:val="false"/>
                <w:color w:val="000000"/>
                <w:sz w:val="20"/>
              </w:rPr>
              <w:t>
КҚ 3.4.6</w:t>
            </w:r>
            <w:r>
              <w:br/>
            </w:r>
            <w:r>
              <w:rPr>
                <w:rFonts w:ascii="Times New Roman"/>
                <w:b w:val="false"/>
                <w:i w:val="false"/>
                <w:color w:val="000000"/>
                <w:sz w:val="20"/>
              </w:rPr>
              <w:t>
КҚ 3.4.10</w:t>
            </w:r>
            <w:r>
              <w:br/>
            </w:r>
            <w:r>
              <w:rPr>
                <w:rFonts w:ascii="Times New Roman"/>
                <w:b w:val="false"/>
                <w:i w:val="false"/>
                <w:color w:val="000000"/>
                <w:sz w:val="20"/>
              </w:rPr>
              <w:t>
КҚ 3.4.16</w:t>
            </w:r>
            <w:r>
              <w:br/>
            </w:r>
            <w:r>
              <w:rPr>
                <w:rFonts w:ascii="Times New Roman"/>
                <w:b w:val="false"/>
                <w:i w:val="false"/>
                <w:color w:val="000000"/>
                <w:sz w:val="20"/>
              </w:rPr>
              <w:t>
КҚ 3.4.17</w:t>
            </w:r>
            <w:r>
              <w:br/>
            </w:r>
            <w:r>
              <w:rPr>
                <w:rFonts w:ascii="Times New Roman"/>
                <w:b w:val="false"/>
                <w:i w:val="false"/>
                <w:color w:val="000000"/>
                <w:sz w:val="20"/>
              </w:rPr>
              <w:t>
КҚ 3.4.18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Металлтану және конструкциялық материалдар.</w:t>
            </w:r>
            <w:r>
              <w:br/>
            </w:r>
            <w:r>
              <w:rPr>
                <w:rFonts w:ascii="Times New Roman"/>
                <w:b w:val="false"/>
                <w:i w:val="false"/>
                <w:color w:val="000000"/>
                <w:sz w:val="20"/>
              </w:rPr>
              <w:t xml:space="preserve">
Қара металлдарды өндіру тәсілдері туралы жалпы мәлімет, металлдар мен қорытпалардың құрылысы, қасиеттері. Болаттың, шойынның, қатты қорытпалардың, түсті металлдардың, композициялық материалдардың қолданылу саласы. Термиялық және химиялық-термиялық өңдеу негіздері. Металлемес материалдар.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қара металлдарды өндіру тәсілдері туралы жалпы мәлімет, металлдар мен қорытпалардың құрылысы, қасиеттері;</w:t>
            </w:r>
            <w:r>
              <w:br/>
            </w:r>
            <w:r>
              <w:rPr>
                <w:rFonts w:ascii="Times New Roman"/>
                <w:b w:val="false"/>
                <w:i w:val="false"/>
                <w:color w:val="000000"/>
                <w:sz w:val="20"/>
              </w:rPr>
              <w:t>
- болаттың, шойынның, қатты қорытпалардың, түсті металлдардың, композициялық материалдардың қолданылу саласы;</w:t>
            </w:r>
            <w:r>
              <w:br/>
            </w:r>
            <w:r>
              <w:rPr>
                <w:rFonts w:ascii="Times New Roman"/>
                <w:b w:val="false"/>
                <w:i w:val="false"/>
                <w:color w:val="000000"/>
                <w:sz w:val="20"/>
              </w:rPr>
              <w:t>
- термиялық және химиялық-термиялық өңдеу негіздері;</w:t>
            </w:r>
            <w:r>
              <w:br/>
            </w:r>
            <w:r>
              <w:rPr>
                <w:rFonts w:ascii="Times New Roman"/>
                <w:b w:val="false"/>
                <w:i w:val="false"/>
                <w:color w:val="000000"/>
                <w:sz w:val="20"/>
              </w:rPr>
              <w:t>
- металлемес материалдар.</w:t>
            </w:r>
            <w:r>
              <w:br/>
            </w:r>
            <w:r>
              <w:rPr>
                <w:rFonts w:ascii="Times New Roman"/>
                <w:b w:val="false"/>
                <w:i w:val="false"/>
                <w:color w:val="000000"/>
                <w:sz w:val="20"/>
              </w:rPr>
              <w:t>
Іскерліктер:</w:t>
            </w:r>
            <w:r>
              <w:br/>
            </w:r>
            <w:r>
              <w:rPr>
                <w:rFonts w:ascii="Times New Roman"/>
                <w:b w:val="false"/>
                <w:i w:val="false"/>
                <w:color w:val="000000"/>
                <w:sz w:val="20"/>
              </w:rPr>
              <w:t>
- анықтамалық әдебиетпен жұмыс істеу;</w:t>
            </w:r>
            <w:r>
              <w:br/>
            </w:r>
            <w:r>
              <w:rPr>
                <w:rFonts w:ascii="Times New Roman"/>
                <w:b w:val="false"/>
                <w:i w:val="false"/>
                <w:color w:val="000000"/>
                <w:sz w:val="20"/>
              </w:rPr>
              <w:t>
- аппаратураны жөндеген кезде материалдардың өзара алмасуын, олардың сипаттамаларына сәйкес, жүргіз;</w:t>
            </w:r>
            <w:r>
              <w:br/>
            </w:r>
            <w:r>
              <w:rPr>
                <w:rFonts w:ascii="Times New Roman"/>
                <w:b w:val="false"/>
                <w:i w:val="false"/>
                <w:color w:val="000000"/>
                <w:sz w:val="20"/>
              </w:rPr>
              <w:t>
- жөндеу жұмыстарының әртүрлі түрлерін жүргізу үшін қажетті материалдарды қолдану.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14</w:t>
            </w:r>
            <w:r>
              <w:br/>
            </w:r>
            <w:r>
              <w:rPr>
                <w:rFonts w:ascii="Times New Roman"/>
                <w:b w:val="false"/>
                <w:i w:val="false"/>
                <w:color w:val="000000"/>
                <w:sz w:val="20"/>
              </w:rPr>
              <w:t>
БҚ 11</w:t>
            </w:r>
            <w:r>
              <w:br/>
            </w:r>
            <w:r>
              <w:rPr>
                <w:rFonts w:ascii="Times New Roman"/>
                <w:b w:val="false"/>
                <w:i w:val="false"/>
                <w:color w:val="000000"/>
                <w:sz w:val="20"/>
              </w:rPr>
              <w:t>
КҚ 3.4.6</w:t>
            </w:r>
            <w:r>
              <w:br/>
            </w:r>
            <w:r>
              <w:rPr>
                <w:rFonts w:ascii="Times New Roman"/>
                <w:b w:val="false"/>
                <w:i w:val="false"/>
                <w:color w:val="000000"/>
                <w:sz w:val="20"/>
              </w:rPr>
              <w:t>
КҚ 3.4.16</w:t>
            </w:r>
            <w:r>
              <w:br/>
            </w:r>
            <w:r>
              <w:rPr>
                <w:rFonts w:ascii="Times New Roman"/>
                <w:b w:val="false"/>
                <w:i w:val="false"/>
                <w:color w:val="000000"/>
                <w:sz w:val="20"/>
              </w:rPr>
              <w:t>
КҚ 3.4.17</w:t>
            </w:r>
            <w:r>
              <w:br/>
            </w:r>
            <w:r>
              <w:rPr>
                <w:rFonts w:ascii="Times New Roman"/>
                <w:b w:val="false"/>
                <w:i w:val="false"/>
                <w:color w:val="000000"/>
                <w:sz w:val="20"/>
              </w:rPr>
              <w:t>
КҚ 3.4.18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өзара алмасу негіздері.</w:t>
            </w:r>
            <w:r>
              <w:br/>
            </w:r>
            <w:r>
              <w:rPr>
                <w:rFonts w:ascii="Times New Roman"/>
                <w:b w:val="false"/>
                <w:i w:val="false"/>
                <w:color w:val="000000"/>
                <w:sz w:val="20"/>
              </w:rPr>
              <w:t>
Стандарттау түсінігі. Стандарттаудың нормативті құжаттары, әдістері мен жүйелері. Халықаралық стандарттау. Метрология: түсінігі, шамалары мен өлшем құралдары. Үлгілік біріктірулер өлшемдеріне шектеулер мен қондырулар, олардың сызбаларда белгіленуі. Үлгілік біріктірулер беткейлеріндегі кедір-бұдырлар, орналасуы, формалардың шегі. Әртүрлі бұйымдарды өлшеудің әдістері мен құралдары. Сертификаттау: түсінігі, түрлері мен сертификаттау өткізу тәртібі. Сертификаттау жүйелері, халықаралық сертификаттау..</w:t>
            </w:r>
            <w:r>
              <w:br/>
            </w:r>
            <w:r>
              <w:rPr>
                <w:rFonts w:ascii="Times New Roman"/>
                <w:b w:val="false"/>
                <w:i w:val="false"/>
                <w:color w:val="000000"/>
                <w:sz w:val="20"/>
              </w:rPr>
              <w:t xml:space="preserve">
Сертификаттау: түсінігі, түрлері мен сертификаттау өткізу тәртібі. Сертификаттау жүйелері, халықаралық сертификаттау.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-кәсіптік терминология, заңдылық актілері, құжаттаманы сертификаттау мен стандарттаудың әдістемелік құжаттары;</w:t>
            </w:r>
            <w:r>
              <w:br/>
            </w:r>
            <w:r>
              <w:rPr>
                <w:rFonts w:ascii="Times New Roman"/>
                <w:b w:val="false"/>
                <w:i w:val="false"/>
                <w:color w:val="000000"/>
                <w:sz w:val="20"/>
              </w:rPr>
              <w:t>
-өлшем теориясы;</w:t>
            </w:r>
            <w:r>
              <w:br/>
            </w:r>
            <w:r>
              <w:rPr>
                <w:rFonts w:ascii="Times New Roman"/>
                <w:b w:val="false"/>
                <w:i w:val="false"/>
                <w:color w:val="000000"/>
                <w:sz w:val="20"/>
              </w:rPr>
              <w:t>
-қазіргі танымдылық әдістердің мүмкіндіктері;</w:t>
            </w:r>
            <w:r>
              <w:br/>
            </w:r>
            <w:r>
              <w:rPr>
                <w:rFonts w:ascii="Times New Roman"/>
                <w:b w:val="false"/>
                <w:i w:val="false"/>
                <w:color w:val="000000"/>
                <w:sz w:val="20"/>
              </w:rPr>
              <w:t>
-стандарттау, сертификаттау мен метрология тарихы;</w:t>
            </w:r>
            <w:r>
              <w:br/>
            </w:r>
            <w:r>
              <w:rPr>
                <w:rFonts w:ascii="Times New Roman"/>
                <w:b w:val="false"/>
                <w:i w:val="false"/>
                <w:color w:val="000000"/>
                <w:sz w:val="20"/>
              </w:rPr>
              <w:t>
-сертификаттау процесінің мәні;</w:t>
            </w:r>
            <w:r>
              <w:br/>
            </w:r>
            <w:r>
              <w:rPr>
                <w:rFonts w:ascii="Times New Roman"/>
                <w:b w:val="false"/>
                <w:i w:val="false"/>
                <w:color w:val="000000"/>
                <w:sz w:val="20"/>
              </w:rPr>
              <w:t>
- стандарттаудың әдістері, қағидалары, қолданыстағы стандарттар, КҚБЖ;</w:t>
            </w:r>
            <w:r>
              <w:br/>
            </w:r>
            <w:r>
              <w:rPr>
                <w:rFonts w:ascii="Times New Roman"/>
                <w:b w:val="false"/>
                <w:i w:val="false"/>
                <w:color w:val="000000"/>
                <w:sz w:val="20"/>
              </w:rPr>
              <w:t>
- үлгілік біріктірулер өлшемдеріне шектеулер мен қондырулар, олардың сызбаларда белгіленуі;</w:t>
            </w:r>
            <w:r>
              <w:br/>
            </w:r>
            <w:r>
              <w:rPr>
                <w:rFonts w:ascii="Times New Roman"/>
                <w:b w:val="false"/>
                <w:i w:val="false"/>
                <w:color w:val="000000"/>
                <w:sz w:val="20"/>
              </w:rPr>
              <w:t>
- үлгілік біріктірулер беткейлеріндегі кедір-бұдырлар, орналасуы, формалардың шегі;</w:t>
            </w:r>
            <w:r>
              <w:br/>
            </w:r>
            <w:r>
              <w:rPr>
                <w:rFonts w:ascii="Times New Roman"/>
                <w:b w:val="false"/>
                <w:i w:val="false"/>
                <w:color w:val="000000"/>
                <w:sz w:val="20"/>
              </w:rPr>
              <w:t>
- әртүрлі бұйымдарды өлшеудің әдістері мен құралдары.</w:t>
            </w:r>
            <w:r>
              <w:br/>
            </w:r>
            <w:r>
              <w:rPr>
                <w:rFonts w:ascii="Times New Roman"/>
                <w:b w:val="false"/>
                <w:i w:val="false"/>
                <w:color w:val="000000"/>
                <w:sz w:val="20"/>
              </w:rPr>
              <w:t>
Іскерліктер:</w:t>
            </w:r>
            <w:r>
              <w:br/>
            </w:r>
            <w:r>
              <w:rPr>
                <w:rFonts w:ascii="Times New Roman"/>
                <w:b w:val="false"/>
                <w:i w:val="false"/>
                <w:color w:val="000000"/>
                <w:sz w:val="20"/>
              </w:rPr>
              <w:t>
-нормативті құжаттардың көп түрлігімен кең бағытта жұмыс жасау, оларды қолдана білу;</w:t>
            </w:r>
            <w:r>
              <w:br/>
            </w:r>
            <w:r>
              <w:rPr>
                <w:rFonts w:ascii="Times New Roman"/>
                <w:b w:val="false"/>
                <w:i w:val="false"/>
                <w:color w:val="000000"/>
                <w:sz w:val="20"/>
              </w:rPr>
              <w:t>
-халықаралық физикалық өлшемдер бірлігін қолдану;</w:t>
            </w:r>
            <w:r>
              <w:br/>
            </w:r>
            <w:r>
              <w:rPr>
                <w:rFonts w:ascii="Times New Roman"/>
                <w:b w:val="false"/>
                <w:i w:val="false"/>
                <w:color w:val="000000"/>
                <w:sz w:val="20"/>
              </w:rPr>
              <w:t>
-өлшеу кезіндегі ақаулардың есебін жүргізу;</w:t>
            </w:r>
            <w:r>
              <w:br/>
            </w:r>
            <w:r>
              <w:rPr>
                <w:rFonts w:ascii="Times New Roman"/>
                <w:b w:val="false"/>
                <w:i w:val="false"/>
                <w:color w:val="000000"/>
                <w:sz w:val="20"/>
              </w:rPr>
              <w:t>
-практикада теориялық білімін қолдану.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9</w:t>
            </w:r>
            <w:r>
              <w:br/>
            </w:r>
            <w:r>
              <w:rPr>
                <w:rFonts w:ascii="Times New Roman"/>
                <w:b w:val="false"/>
                <w:i w:val="false"/>
                <w:color w:val="000000"/>
                <w:sz w:val="20"/>
              </w:rPr>
              <w:t>
КҚ 3.4.3</w:t>
            </w:r>
            <w:r>
              <w:br/>
            </w:r>
            <w:r>
              <w:rPr>
                <w:rFonts w:ascii="Times New Roman"/>
                <w:b w:val="false"/>
                <w:i w:val="false"/>
                <w:color w:val="000000"/>
                <w:sz w:val="20"/>
              </w:rPr>
              <w:t xml:space="preserve">
КҚ 3.4.5 </w:t>
            </w:r>
            <w:r>
              <w:br/>
            </w:r>
            <w:r>
              <w:rPr>
                <w:rFonts w:ascii="Times New Roman"/>
                <w:b w:val="false"/>
                <w:i w:val="false"/>
                <w:color w:val="000000"/>
                <w:sz w:val="20"/>
              </w:rPr>
              <w:t>
КҚ 3.4.9</w:t>
            </w:r>
            <w:r>
              <w:br/>
            </w:r>
            <w:r>
              <w:rPr>
                <w:rFonts w:ascii="Times New Roman"/>
                <w:b w:val="false"/>
                <w:i w:val="false"/>
                <w:color w:val="000000"/>
                <w:sz w:val="20"/>
              </w:rPr>
              <w:t>
КҚ 3.4.16</w:t>
            </w:r>
            <w:r>
              <w:br/>
            </w:r>
            <w:r>
              <w:rPr>
                <w:rFonts w:ascii="Times New Roman"/>
                <w:b w:val="false"/>
                <w:i w:val="false"/>
                <w:color w:val="000000"/>
                <w:sz w:val="20"/>
              </w:rPr>
              <w:t>
КҚ 3.4.17</w:t>
            </w:r>
            <w:r>
              <w:br/>
            </w:r>
            <w:r>
              <w:rPr>
                <w:rFonts w:ascii="Times New Roman"/>
                <w:b w:val="false"/>
                <w:i w:val="false"/>
                <w:color w:val="000000"/>
                <w:sz w:val="20"/>
              </w:rPr>
              <w:t>
КҚ 3.4.18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мен экология негіздері.</w:t>
            </w:r>
            <w:r>
              <w:br/>
            </w:r>
            <w:r>
              <w:rPr>
                <w:rFonts w:ascii="Times New Roman"/>
                <w:b w:val="false"/>
                <w:i w:val="false"/>
                <w:color w:val="000000"/>
                <w:sz w:val="20"/>
              </w:rPr>
              <w:t>
Кәсіптік қызметі ауқымында еңбектің қауіпсіз шарттарын қамтамасыз ету ерекшеліктерін сақтау және мекемедегі еңбекті қорғаудың құқықтық, нормативтік және ұйымдастырушылық негізін сақтау. Еңбек қызметінде зиянды және қауіп төнгізетін шараларға сараптама жасау. Өрт қауіпсіздігінің негіздері, экобиоқорғанысты және өрт қауіпсіздігі техникасын қолдану. Өнеркәсіптік санитария. Өнеркәсіптік экология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кәсіптік қызметі ауқымында еңбектің қауіпсіз шарттарын қамтамасыз ету ерекшеліктерін, мекемедегі еңбекті қорғаудың құқықтық, нормативтік және ұйымдастырушылық негізін сақтау;</w:t>
            </w:r>
            <w:r>
              <w:br/>
            </w:r>
            <w:r>
              <w:rPr>
                <w:rFonts w:ascii="Times New Roman"/>
                <w:b w:val="false"/>
                <w:i w:val="false"/>
                <w:color w:val="000000"/>
                <w:sz w:val="20"/>
              </w:rPr>
              <w:t>
-электр қауіпсіздігі негіздері, еңбектің қауіпсіз әдістері;</w:t>
            </w:r>
            <w:r>
              <w:br/>
            </w:r>
            <w:r>
              <w:rPr>
                <w:rFonts w:ascii="Times New Roman"/>
                <w:b w:val="false"/>
                <w:i w:val="false"/>
                <w:color w:val="000000"/>
                <w:sz w:val="20"/>
              </w:rPr>
              <w:t>
-өрт қауіпсіздігі негіздері;</w:t>
            </w:r>
            <w:r>
              <w:br/>
            </w:r>
            <w:r>
              <w:rPr>
                <w:rFonts w:ascii="Times New Roman"/>
                <w:b w:val="false"/>
                <w:i w:val="false"/>
                <w:color w:val="000000"/>
                <w:sz w:val="20"/>
              </w:rPr>
              <w:t>
-ҚР экологиялық қауіпті аймақтары, республикада экологияны жақсартудың негізгі бағдарламалары.</w:t>
            </w:r>
            <w:r>
              <w:br/>
            </w:r>
            <w:r>
              <w:rPr>
                <w:rFonts w:ascii="Times New Roman"/>
                <w:b w:val="false"/>
                <w:i w:val="false"/>
                <w:color w:val="000000"/>
                <w:sz w:val="20"/>
              </w:rPr>
              <w:t>
Іскерліктер:</w:t>
            </w:r>
            <w:r>
              <w:br/>
            </w:r>
            <w:r>
              <w:rPr>
                <w:rFonts w:ascii="Times New Roman"/>
                <w:b w:val="false"/>
                <w:i w:val="false"/>
                <w:color w:val="000000"/>
                <w:sz w:val="20"/>
              </w:rPr>
              <w:t>
- кәсіптік қызметі ауқымында қауіпті және жарақат қауіптілігі факторларының сараптамасын жүргізу; экобиоқорғаныс техникасын қолдана білу;</w:t>
            </w:r>
            <w:r>
              <w:br/>
            </w:r>
            <w:r>
              <w:rPr>
                <w:rFonts w:ascii="Times New Roman"/>
                <w:b w:val="false"/>
                <w:i w:val="false"/>
                <w:color w:val="000000"/>
                <w:sz w:val="20"/>
              </w:rPr>
              <w:t>
-қорғаудың негізгі және қосымша диэлектрикалық құралдарын қолдану;</w:t>
            </w:r>
            <w:r>
              <w:br/>
            </w:r>
            <w:r>
              <w:rPr>
                <w:rFonts w:ascii="Times New Roman"/>
                <w:b w:val="false"/>
                <w:i w:val="false"/>
                <w:color w:val="000000"/>
                <w:sz w:val="20"/>
              </w:rPr>
              <w:t>
-бақытсыз жағдайларға тап болғандарға алғашқы медициналық көмек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6</w:t>
            </w:r>
            <w:r>
              <w:br/>
            </w:r>
            <w:r>
              <w:rPr>
                <w:rFonts w:ascii="Times New Roman"/>
                <w:b w:val="false"/>
                <w:i w:val="false"/>
                <w:color w:val="000000"/>
                <w:sz w:val="20"/>
              </w:rPr>
              <w:t>
БҚ 7</w:t>
            </w:r>
            <w:r>
              <w:br/>
            </w:r>
            <w:r>
              <w:rPr>
                <w:rFonts w:ascii="Times New Roman"/>
                <w:b w:val="false"/>
                <w:i w:val="false"/>
                <w:color w:val="000000"/>
                <w:sz w:val="20"/>
              </w:rPr>
              <w:t>
БҚ 8</w:t>
            </w:r>
            <w:r>
              <w:br/>
            </w:r>
            <w:r>
              <w:rPr>
                <w:rFonts w:ascii="Times New Roman"/>
                <w:b w:val="false"/>
                <w:i w:val="false"/>
                <w:color w:val="000000"/>
                <w:sz w:val="20"/>
              </w:rPr>
              <w:t>
БҚ 10</w:t>
            </w:r>
            <w:r>
              <w:br/>
            </w:r>
            <w:r>
              <w:rPr>
                <w:rFonts w:ascii="Times New Roman"/>
                <w:b w:val="false"/>
                <w:i w:val="false"/>
                <w:color w:val="000000"/>
                <w:sz w:val="20"/>
              </w:rPr>
              <w:t>
КҚ 3.4.6</w:t>
            </w:r>
            <w:r>
              <w:br/>
            </w:r>
            <w:r>
              <w:rPr>
                <w:rFonts w:ascii="Times New Roman"/>
                <w:b w:val="false"/>
                <w:i w:val="false"/>
                <w:color w:val="000000"/>
                <w:sz w:val="20"/>
              </w:rPr>
              <w:t>
КҚ 3.4.11</w:t>
            </w:r>
            <w:r>
              <w:br/>
            </w:r>
            <w:r>
              <w:rPr>
                <w:rFonts w:ascii="Times New Roman"/>
                <w:b w:val="false"/>
                <w:i w:val="false"/>
                <w:color w:val="000000"/>
                <w:sz w:val="20"/>
              </w:rPr>
              <w:t>
КҚ 3.4.2</w:t>
            </w:r>
            <w:r>
              <w:br/>
            </w:r>
            <w:r>
              <w:rPr>
                <w:rFonts w:ascii="Times New Roman"/>
                <w:b w:val="false"/>
                <w:i w:val="false"/>
                <w:color w:val="000000"/>
                <w:sz w:val="20"/>
              </w:rPr>
              <w:t>
КҚ 3.4.3</w:t>
            </w:r>
            <w:r>
              <w:br/>
            </w:r>
            <w:r>
              <w:rPr>
                <w:rFonts w:ascii="Times New Roman"/>
                <w:b w:val="false"/>
                <w:i w:val="false"/>
                <w:color w:val="000000"/>
                <w:sz w:val="20"/>
              </w:rPr>
              <w:t>
КҚ 3.4.8</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Ақпаратты және комуникативті технологиялардың негізгі ұстанымдары, ерекшеліктері мен әдістері, олардың тиімділігі; автоматтандырылған жұмыс орындары (АЖО), оның жергілікті және ақпараттық жүйелері; электрлік байланыс аясындағы үрдістік қорлар мен қолданбалы бағдарламалық қамтамасыздандыру; кәсіби қызметі және сала бойынша қолданбалы бағдарламалардың өзекті бағытталған пакеттері; кәсіптік қызметіндегі сараптамалық жүйе мен шешім қабылдау жүйесін қолдау мен құрастыру және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ақпарат түрлері, оның ЭЕМ орналасуы;</w:t>
            </w:r>
            <w:r>
              <w:br/>
            </w:r>
            <w:r>
              <w:rPr>
                <w:rFonts w:ascii="Times New Roman"/>
                <w:b w:val="false"/>
                <w:i w:val="false"/>
                <w:color w:val="000000"/>
                <w:sz w:val="20"/>
              </w:rPr>
              <w:t>
-ЭЕМ логикалық негізі, микропроцессорлық жүйе негізі;</w:t>
            </w:r>
            <w:r>
              <w:br/>
            </w:r>
            <w:r>
              <w:rPr>
                <w:rFonts w:ascii="Times New Roman"/>
                <w:b w:val="false"/>
                <w:i w:val="false"/>
                <w:color w:val="000000"/>
                <w:sz w:val="20"/>
              </w:rPr>
              <w:t>
- ЭЕМ құрылымы мен үлгілік тораптары;</w:t>
            </w:r>
            <w:r>
              <w:br/>
            </w:r>
            <w:r>
              <w:rPr>
                <w:rFonts w:ascii="Times New Roman"/>
                <w:b w:val="false"/>
                <w:i w:val="false"/>
                <w:color w:val="000000"/>
                <w:sz w:val="20"/>
              </w:rPr>
              <w:t>
-ЭЕМ жұмысындағы бағдарламалық және аппараттық өзара әсер.</w:t>
            </w:r>
            <w:r>
              <w:br/>
            </w:r>
            <w:r>
              <w:rPr>
                <w:rFonts w:ascii="Times New Roman"/>
                <w:b w:val="false"/>
                <w:i w:val="false"/>
                <w:color w:val="000000"/>
                <w:sz w:val="20"/>
              </w:rPr>
              <w:t>
Іскерліктер:</w:t>
            </w:r>
            <w:r>
              <w:br/>
            </w:r>
            <w:r>
              <w:rPr>
                <w:rFonts w:ascii="Times New Roman"/>
                <w:b w:val="false"/>
                <w:i w:val="false"/>
                <w:color w:val="000000"/>
                <w:sz w:val="20"/>
              </w:rPr>
              <w:t>
-базалық жүйе мен қолданбалы бағдарламаларды қолдану;</w:t>
            </w:r>
            <w:r>
              <w:br/>
            </w:r>
            <w:r>
              <w:rPr>
                <w:rFonts w:ascii="Times New Roman"/>
                <w:b w:val="false"/>
                <w:i w:val="false"/>
                <w:color w:val="000000"/>
                <w:sz w:val="20"/>
              </w:rPr>
              <w:t>
-зерделенген қолданбалы бағдарламалық құралды қолдану;</w:t>
            </w:r>
            <w:r>
              <w:br/>
            </w:r>
            <w:r>
              <w:rPr>
                <w:rFonts w:ascii="Times New Roman"/>
                <w:b w:val="false"/>
                <w:i w:val="false"/>
                <w:color w:val="000000"/>
                <w:sz w:val="20"/>
              </w:rPr>
              <w:t>
- есептеу техникасының үлгілік құралымен бағдарламалық қамсыздандырылуын қолдану.</w:t>
            </w:r>
            <w:r>
              <w:br/>
            </w:r>
            <w:r>
              <w:rPr>
                <w:rFonts w:ascii="Times New Roman"/>
                <w:b w:val="false"/>
                <w:i w:val="false"/>
                <w:color w:val="000000"/>
                <w:sz w:val="20"/>
              </w:rPr>
              <w:t>
- Windows 9x операциялық жүйесінде жұмыс атқару, Microsoft Office бағдарламасының стандарттық пакетін пайдалану.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9</w:t>
            </w:r>
            <w:r>
              <w:br/>
            </w:r>
            <w:r>
              <w:rPr>
                <w:rFonts w:ascii="Times New Roman"/>
                <w:b w:val="false"/>
                <w:i w:val="false"/>
                <w:color w:val="000000"/>
                <w:sz w:val="20"/>
              </w:rPr>
              <w:t>
БҚ 12</w:t>
            </w:r>
            <w:r>
              <w:br/>
            </w:r>
            <w:r>
              <w:rPr>
                <w:rFonts w:ascii="Times New Roman"/>
                <w:b w:val="false"/>
                <w:i w:val="false"/>
                <w:color w:val="000000"/>
                <w:sz w:val="20"/>
              </w:rPr>
              <w:t>
КҚ 3.4.2</w:t>
            </w:r>
            <w:r>
              <w:br/>
            </w:r>
            <w:r>
              <w:rPr>
                <w:rFonts w:ascii="Times New Roman"/>
                <w:b w:val="false"/>
                <w:i w:val="false"/>
                <w:color w:val="000000"/>
                <w:sz w:val="20"/>
              </w:rPr>
              <w:t>
КҚ 3.4.10</w:t>
            </w:r>
            <w:r>
              <w:br/>
            </w:r>
            <w:r>
              <w:rPr>
                <w:rFonts w:ascii="Times New Roman"/>
                <w:b w:val="false"/>
                <w:i w:val="false"/>
                <w:color w:val="000000"/>
                <w:sz w:val="20"/>
              </w:rPr>
              <w:t>
КҚ 3.4.11</w:t>
            </w:r>
            <w:r>
              <w:br/>
            </w:r>
            <w:r>
              <w:rPr>
                <w:rFonts w:ascii="Times New Roman"/>
                <w:b w:val="false"/>
                <w:i w:val="false"/>
                <w:color w:val="000000"/>
                <w:sz w:val="20"/>
              </w:rPr>
              <w:t>
КҚ 3.4.12</w:t>
            </w:r>
            <w:r>
              <w:br/>
            </w:r>
            <w:r>
              <w:rPr>
                <w:rFonts w:ascii="Times New Roman"/>
                <w:b w:val="false"/>
                <w:i w:val="false"/>
                <w:color w:val="000000"/>
                <w:sz w:val="20"/>
              </w:rPr>
              <w:t>
КҚ 3.4.15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және менеджмент негіздері.</w:t>
            </w:r>
            <w:r>
              <w:br/>
            </w:r>
            <w:r>
              <w:rPr>
                <w:rFonts w:ascii="Times New Roman"/>
                <w:b w:val="false"/>
                <w:i w:val="false"/>
                <w:color w:val="000000"/>
                <w:sz w:val="20"/>
              </w:rPr>
              <w:t>
Әртүрлі ұйымдық-құқықтық түрдегі ұйымдарды басқарудың мақсаттары мен міндеттері. Менеджменттің функциялары. Персоналды басқару. Ұйымның сыртқы және ішкі ортасы. Еңбекті уәждеу жүйесі. Іскерлік қатынас этикасы. Менеджмент психологиясы. Менеджмент жүйесіндегі маркетинг.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Кәсіпорынның сыртқы және ішкі ортасының сипаттамалары; басқару функциялары, басқару қағидалары, кәсіпорынның ұйымдық құрылымының моделдері; басқару стильдері, уәкілеттік құрылымдары, келіспеушілік жағдайларын шешу тәсілдері; топтың жұмысының тиімділігіне әсер ететін факторлар; құқықтық реттеу; маркетинг функциялары мен қағидалары.</w:t>
            </w:r>
            <w:r>
              <w:br/>
            </w:r>
            <w:r>
              <w:rPr>
                <w:rFonts w:ascii="Times New Roman"/>
                <w:b w:val="false"/>
                <w:i w:val="false"/>
                <w:color w:val="000000"/>
                <w:sz w:val="20"/>
              </w:rPr>
              <w:t>
Іскерліктер: басқарудың әдістері мен қағидаларын практикада қолдану, кәсіпорынның құрылымын жобалау; басқару стилін таңдау моделін анықтау; жұмыс уақытын пайдалану тиімділігін анықтау; ұжымдағы іскерлік және жекебас арасындағы қатынасқа баға беру.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КҚ 3.4.24</w:t>
            </w:r>
            <w:r>
              <w:br/>
            </w:r>
            <w:r>
              <w:rPr>
                <w:rFonts w:ascii="Times New Roman"/>
                <w:b w:val="false"/>
                <w:i w:val="false"/>
                <w:color w:val="000000"/>
                <w:sz w:val="20"/>
              </w:rPr>
              <w:t>
КҚ 3.4.25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Экономиканың заманауи жағдайы, нарықтық механизм және оның қызметінің қағидалары. Өндірістік қорлар, Жекеменшіктің әртүрлі түріндегі кәсіпорындардың қызмет ерекшеліктері. Кәсіпкерлік және еңбек. Еңбек ақысы және еңбекті техникалық нормалау. Қазақстан Республикасының бағатүзілімі және салықтық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экономиканың заманауи жағдайы, нарықтық механизм және оның қызметінің қағидалары;</w:t>
            </w:r>
            <w:r>
              <w:br/>
            </w:r>
            <w:r>
              <w:rPr>
                <w:rFonts w:ascii="Times New Roman"/>
                <w:b w:val="false"/>
                <w:i w:val="false"/>
                <w:color w:val="000000"/>
                <w:sz w:val="20"/>
              </w:rPr>
              <w:t>
- кәсіпорынның өндірістік қорлары, жекеменшіктің әртүрлі түріндегі кәсіпорындардың қызмет ерекшеліктері;</w:t>
            </w:r>
            <w:r>
              <w:br/>
            </w:r>
            <w:r>
              <w:rPr>
                <w:rFonts w:ascii="Times New Roman"/>
                <w:b w:val="false"/>
                <w:i w:val="false"/>
                <w:color w:val="000000"/>
                <w:sz w:val="20"/>
              </w:rPr>
              <w:t>
- кәсіпкерлік және еңбек;</w:t>
            </w:r>
            <w:r>
              <w:br/>
            </w:r>
            <w:r>
              <w:rPr>
                <w:rFonts w:ascii="Times New Roman"/>
                <w:b w:val="false"/>
                <w:i w:val="false"/>
                <w:color w:val="000000"/>
                <w:sz w:val="20"/>
              </w:rPr>
              <w:t>
-еңбек ақысы және еңбекті техникалық нормалау;</w:t>
            </w:r>
            <w:r>
              <w:br/>
            </w:r>
            <w:r>
              <w:rPr>
                <w:rFonts w:ascii="Times New Roman"/>
                <w:b w:val="false"/>
                <w:i w:val="false"/>
                <w:color w:val="000000"/>
                <w:sz w:val="20"/>
              </w:rPr>
              <w:t>
- Қазақстан Республикасының бағатүзілімі және салықтық жүйесі.</w:t>
            </w:r>
            <w:r>
              <w:br/>
            </w:r>
            <w:r>
              <w:rPr>
                <w:rFonts w:ascii="Times New Roman"/>
                <w:b w:val="false"/>
                <w:i w:val="false"/>
                <w:color w:val="000000"/>
                <w:sz w:val="20"/>
              </w:rPr>
              <w:t>
Іскерліктер:</w:t>
            </w:r>
            <w:r>
              <w:br/>
            </w:r>
            <w:r>
              <w:rPr>
                <w:rFonts w:ascii="Times New Roman"/>
                <w:b w:val="false"/>
                <w:i w:val="false"/>
                <w:color w:val="000000"/>
                <w:sz w:val="20"/>
              </w:rPr>
              <w:t>
- кәсіпорын жұмысын жоспарлау;</w:t>
            </w:r>
            <w:r>
              <w:br/>
            </w:r>
            <w:r>
              <w:rPr>
                <w:rFonts w:ascii="Times New Roman"/>
                <w:b w:val="false"/>
                <w:i w:val="false"/>
                <w:color w:val="000000"/>
                <w:sz w:val="20"/>
              </w:rPr>
              <w:t>
- экономикалық және құқықтық аспектілерді қолдану;</w:t>
            </w:r>
            <w:r>
              <w:br/>
            </w:r>
            <w:r>
              <w:rPr>
                <w:rFonts w:ascii="Times New Roman"/>
                <w:b w:val="false"/>
                <w:i w:val="false"/>
                <w:color w:val="000000"/>
                <w:sz w:val="20"/>
              </w:rPr>
              <w:t>
- жобалаудың экономикалық бөлімінің есептеулерін жүргізу;</w:t>
            </w:r>
            <w:r>
              <w:br/>
            </w:r>
            <w:r>
              <w:rPr>
                <w:rFonts w:ascii="Times New Roman"/>
                <w:b w:val="false"/>
                <w:i w:val="false"/>
                <w:color w:val="000000"/>
                <w:sz w:val="20"/>
              </w:rPr>
              <w:t>
- ақпараттық материалдарды қолдану;</w:t>
            </w:r>
            <w:r>
              <w:br/>
            </w:r>
            <w:r>
              <w:rPr>
                <w:rFonts w:ascii="Times New Roman"/>
                <w:b w:val="false"/>
                <w:i w:val="false"/>
                <w:color w:val="000000"/>
                <w:sz w:val="20"/>
              </w:rPr>
              <w:t>
- өндірісті жоспарлау бойынша есептеулер жасау;</w:t>
            </w:r>
            <w:r>
              <w:br/>
            </w:r>
            <w:r>
              <w:rPr>
                <w:rFonts w:ascii="Times New Roman"/>
                <w:b w:val="false"/>
                <w:i w:val="false"/>
                <w:color w:val="000000"/>
                <w:sz w:val="20"/>
              </w:rPr>
              <w:t>
- қолданылатын машиналардың экономикалық тиімділігін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КҚ 3.4.14</w:t>
            </w:r>
            <w:r>
              <w:br/>
            </w:r>
            <w:r>
              <w:rPr>
                <w:rFonts w:ascii="Times New Roman"/>
                <w:b w:val="false"/>
                <w:i w:val="false"/>
                <w:color w:val="000000"/>
                <w:sz w:val="20"/>
              </w:rPr>
              <w:t>
КҚ 3.4.24</w:t>
            </w:r>
            <w:r>
              <w:br/>
            </w:r>
            <w:r>
              <w:rPr>
                <w:rFonts w:ascii="Times New Roman"/>
                <w:b w:val="false"/>
                <w:i w:val="false"/>
                <w:color w:val="000000"/>
                <w:sz w:val="20"/>
              </w:rPr>
              <w:t>
КҚ 3.4.25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 технологиясы.</w:t>
            </w:r>
            <w:r>
              <w:br/>
            </w:r>
            <w:r>
              <w:rPr>
                <w:rFonts w:ascii="Times New Roman"/>
                <w:b w:val="false"/>
                <w:i w:val="false"/>
                <w:color w:val="000000"/>
                <w:sz w:val="20"/>
              </w:rPr>
              <w:t xml:space="preserve">
Тозу, коррозия, бөлшектердің сынуының себептері, оларды қорғау тәсілдері. Кәсіпорындарда жөндеу қызметінің технологиясы мен ұйымдастырылуы, жөндеу әдістері, жөндеу түрлері. Жабдықтарды жинақтау, бөлшектеу, бейімдеу, ретке келтіру негіздері. Жабдықтарды құрастыру және жетілдіру негіздері, бөлшектерді қалпына келтірудің негізгі тәсілдері. Жабдықтардың үлгілік бөлшектерін қалпына келтіру.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тозу, коррозия, бөлшектердің сынуының себептері, оларды қорғау тәсілдері;</w:t>
            </w:r>
            <w:r>
              <w:br/>
            </w:r>
            <w:r>
              <w:rPr>
                <w:rFonts w:ascii="Times New Roman"/>
                <w:b w:val="false"/>
                <w:i w:val="false"/>
                <w:color w:val="000000"/>
                <w:sz w:val="20"/>
              </w:rPr>
              <w:t>
- кәсіпорындарда жөндеу қызметінің технологиясы мен ұйымдастырылуы, жөндеу әдістері, жөндеу түрлері;</w:t>
            </w:r>
            <w:r>
              <w:br/>
            </w:r>
            <w:r>
              <w:rPr>
                <w:rFonts w:ascii="Times New Roman"/>
                <w:b w:val="false"/>
                <w:i w:val="false"/>
                <w:color w:val="000000"/>
                <w:sz w:val="20"/>
              </w:rPr>
              <w:t>
- жөндеу-механикалық цехының құрамы, жұмыс кестесі;</w:t>
            </w:r>
            <w:r>
              <w:br/>
            </w:r>
            <w:r>
              <w:rPr>
                <w:rFonts w:ascii="Times New Roman"/>
                <w:b w:val="false"/>
                <w:i w:val="false"/>
                <w:color w:val="000000"/>
                <w:sz w:val="20"/>
              </w:rPr>
              <w:t>
- жабдықтарды жинақтау, бөлшектеу, бейімдеу, ретке келтіру негіздері;</w:t>
            </w:r>
            <w:r>
              <w:br/>
            </w:r>
            <w:r>
              <w:rPr>
                <w:rFonts w:ascii="Times New Roman"/>
                <w:b w:val="false"/>
                <w:i w:val="false"/>
                <w:color w:val="000000"/>
                <w:sz w:val="20"/>
              </w:rPr>
              <w:t>
- жабдықтарды жөндеуге өткізу мен қабылдаудың ережелері;</w:t>
            </w:r>
            <w:r>
              <w:br/>
            </w:r>
            <w:r>
              <w:rPr>
                <w:rFonts w:ascii="Times New Roman"/>
                <w:b w:val="false"/>
                <w:i w:val="false"/>
                <w:color w:val="000000"/>
                <w:sz w:val="20"/>
              </w:rPr>
              <w:t>
- жөндеу жұмыстарын есепке алу;</w:t>
            </w:r>
            <w:r>
              <w:br/>
            </w:r>
            <w:r>
              <w:rPr>
                <w:rFonts w:ascii="Times New Roman"/>
                <w:b w:val="false"/>
                <w:i w:val="false"/>
                <w:color w:val="000000"/>
                <w:sz w:val="20"/>
              </w:rPr>
              <w:t>
- жабдықтарды құрастыру және жетілдіру негіздері;</w:t>
            </w:r>
            <w:r>
              <w:br/>
            </w:r>
            <w:r>
              <w:rPr>
                <w:rFonts w:ascii="Times New Roman"/>
                <w:b w:val="false"/>
                <w:i w:val="false"/>
                <w:color w:val="000000"/>
                <w:sz w:val="20"/>
              </w:rPr>
              <w:t>
- бөлшектерді қалпына келтірудің негізгі тәсілдері;</w:t>
            </w:r>
            <w:r>
              <w:br/>
            </w:r>
            <w:r>
              <w:rPr>
                <w:rFonts w:ascii="Times New Roman"/>
                <w:b w:val="false"/>
                <w:i w:val="false"/>
                <w:color w:val="000000"/>
                <w:sz w:val="20"/>
              </w:rPr>
              <w:t>
- жабдықтардың үлгілік бөлшектерін қалпына келтіру.</w:t>
            </w:r>
            <w:r>
              <w:br/>
            </w:r>
            <w:r>
              <w:rPr>
                <w:rFonts w:ascii="Times New Roman"/>
                <w:b w:val="false"/>
                <w:i w:val="false"/>
                <w:color w:val="000000"/>
                <w:sz w:val="20"/>
              </w:rPr>
              <w:t>
Іскерліктер:</w:t>
            </w:r>
            <w:r>
              <w:br/>
            </w:r>
            <w:r>
              <w:rPr>
                <w:rFonts w:ascii="Times New Roman"/>
                <w:b w:val="false"/>
                <w:i w:val="false"/>
                <w:color w:val="000000"/>
                <w:sz w:val="20"/>
              </w:rPr>
              <w:t>
- кәсіпорынның жөндеу қызметін, жоспарлы-ескерту жөндеулер жүйесін іске қосу;</w:t>
            </w:r>
            <w:r>
              <w:br/>
            </w:r>
            <w:r>
              <w:rPr>
                <w:rFonts w:ascii="Times New Roman"/>
                <w:b w:val="false"/>
                <w:i w:val="false"/>
                <w:color w:val="000000"/>
                <w:sz w:val="20"/>
              </w:rPr>
              <w:t>
- машина бөлшектерін қалпына келтіру;</w:t>
            </w:r>
            <w:r>
              <w:br/>
            </w:r>
            <w:r>
              <w:rPr>
                <w:rFonts w:ascii="Times New Roman"/>
                <w:b w:val="false"/>
                <w:i w:val="false"/>
                <w:color w:val="000000"/>
                <w:sz w:val="20"/>
              </w:rPr>
              <w:t>
- жабдықтарды жөндеуге тапсыру мен қабылдау ережелерін жүзеге асыру;</w:t>
            </w:r>
            <w:r>
              <w:br/>
            </w:r>
            <w:r>
              <w:rPr>
                <w:rFonts w:ascii="Times New Roman"/>
                <w:b w:val="false"/>
                <w:i w:val="false"/>
                <w:color w:val="000000"/>
                <w:sz w:val="20"/>
              </w:rPr>
              <w:t>
- жабдықтарды жинақтау, бөлшектеу, бейімдеу, ретке келтіруін жүзеге асыру;</w:t>
            </w:r>
            <w:r>
              <w:br/>
            </w:r>
            <w:r>
              <w:rPr>
                <w:rFonts w:ascii="Times New Roman"/>
                <w:b w:val="false"/>
                <w:i w:val="false"/>
                <w:color w:val="000000"/>
                <w:sz w:val="20"/>
              </w:rPr>
              <w:t>
- жабдықтарды жөндеуді іске асыру;</w:t>
            </w:r>
            <w:r>
              <w:br/>
            </w:r>
            <w:r>
              <w:rPr>
                <w:rFonts w:ascii="Times New Roman"/>
                <w:b w:val="false"/>
                <w:i w:val="false"/>
                <w:color w:val="000000"/>
                <w:sz w:val="20"/>
              </w:rPr>
              <w:t>
- жабдықтарды құрастыру және жетілдіруді орындау;</w:t>
            </w:r>
            <w:r>
              <w:br/>
            </w:r>
            <w:r>
              <w:rPr>
                <w:rFonts w:ascii="Times New Roman"/>
                <w:b w:val="false"/>
                <w:i w:val="false"/>
                <w:color w:val="000000"/>
                <w:sz w:val="20"/>
              </w:rPr>
              <w:t>
- жөндеу жұмыстарын жоспарлауды және нормалауды ұйымдастыру бойынша дағдылар;</w:t>
            </w:r>
            <w:r>
              <w:br/>
            </w:r>
            <w:r>
              <w:rPr>
                <w:rFonts w:ascii="Times New Roman"/>
                <w:b w:val="false"/>
                <w:i w:val="false"/>
                <w:color w:val="000000"/>
                <w:sz w:val="20"/>
              </w:rPr>
              <w:t>
- жабдықтарды жөндеудің құжаттамаларын рәсімдеу, қажетті материалдарды, артық бөлшектерді және саймандарды алуға тапсырыс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5</w:t>
            </w:r>
            <w:r>
              <w:br/>
            </w:r>
            <w:r>
              <w:rPr>
                <w:rFonts w:ascii="Times New Roman"/>
                <w:b w:val="false"/>
                <w:i w:val="false"/>
                <w:color w:val="000000"/>
                <w:sz w:val="20"/>
              </w:rPr>
              <w:t>
КҚ 3.4.1</w:t>
            </w:r>
            <w:r>
              <w:br/>
            </w:r>
            <w:r>
              <w:rPr>
                <w:rFonts w:ascii="Times New Roman"/>
                <w:b w:val="false"/>
                <w:i w:val="false"/>
                <w:color w:val="000000"/>
                <w:sz w:val="20"/>
              </w:rPr>
              <w:t>
КҚ 3.4.4</w:t>
            </w:r>
            <w:r>
              <w:br/>
            </w:r>
            <w:r>
              <w:rPr>
                <w:rFonts w:ascii="Times New Roman"/>
                <w:b w:val="false"/>
                <w:i w:val="false"/>
                <w:color w:val="000000"/>
                <w:sz w:val="20"/>
              </w:rPr>
              <w:t>
КҚ 3.4.5</w:t>
            </w:r>
            <w:r>
              <w:br/>
            </w:r>
            <w:r>
              <w:rPr>
                <w:rFonts w:ascii="Times New Roman"/>
                <w:b w:val="false"/>
                <w:i w:val="false"/>
                <w:color w:val="000000"/>
                <w:sz w:val="20"/>
              </w:rPr>
              <w:t>
КҚ 3.4.6</w:t>
            </w:r>
            <w:r>
              <w:br/>
            </w:r>
            <w:r>
              <w:rPr>
                <w:rFonts w:ascii="Times New Roman"/>
                <w:b w:val="false"/>
                <w:i w:val="false"/>
                <w:color w:val="000000"/>
                <w:sz w:val="20"/>
              </w:rPr>
              <w:t>
ҚҚ 3.4.7</w:t>
            </w:r>
            <w:r>
              <w:br/>
            </w:r>
            <w:r>
              <w:rPr>
                <w:rFonts w:ascii="Times New Roman"/>
                <w:b w:val="false"/>
                <w:i w:val="false"/>
                <w:color w:val="000000"/>
                <w:sz w:val="20"/>
              </w:rPr>
              <w:t>
КҚ 3.4.9</w:t>
            </w:r>
            <w:r>
              <w:br/>
            </w:r>
            <w:r>
              <w:rPr>
                <w:rFonts w:ascii="Times New Roman"/>
                <w:b w:val="false"/>
                <w:i w:val="false"/>
                <w:color w:val="000000"/>
                <w:sz w:val="20"/>
              </w:rPr>
              <w:t>
КҚ 3.4.10</w:t>
            </w:r>
            <w:r>
              <w:br/>
            </w:r>
            <w:r>
              <w:rPr>
                <w:rFonts w:ascii="Times New Roman"/>
                <w:b w:val="false"/>
                <w:i w:val="false"/>
                <w:color w:val="000000"/>
                <w:sz w:val="20"/>
              </w:rPr>
              <w:t>
КҚ 3.4.16</w:t>
            </w:r>
            <w:r>
              <w:br/>
            </w:r>
            <w:r>
              <w:rPr>
                <w:rFonts w:ascii="Times New Roman"/>
                <w:b w:val="false"/>
                <w:i w:val="false"/>
                <w:color w:val="000000"/>
                <w:sz w:val="20"/>
              </w:rPr>
              <w:t>
КҚ 3.4.19</w:t>
            </w:r>
            <w:r>
              <w:br/>
            </w:r>
            <w:r>
              <w:rPr>
                <w:rFonts w:ascii="Times New Roman"/>
                <w:b w:val="false"/>
                <w:i w:val="false"/>
                <w:color w:val="000000"/>
                <w:sz w:val="20"/>
              </w:rPr>
              <w:t>
КҚ 3.4.22</w:t>
            </w:r>
            <w:r>
              <w:br/>
            </w:r>
            <w:r>
              <w:rPr>
                <w:rFonts w:ascii="Times New Roman"/>
                <w:b w:val="false"/>
                <w:i w:val="false"/>
                <w:color w:val="000000"/>
                <w:sz w:val="20"/>
              </w:rPr>
              <w:t>
КҚ 3.4.1</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r>
              <w:br/>
            </w:r>
            <w:r>
              <w:rPr>
                <w:rFonts w:ascii="Times New Roman"/>
                <w:b w:val="false"/>
                <w:i w:val="false"/>
                <w:color w:val="000000"/>
                <w:sz w:val="20"/>
              </w:rPr>
              <w:t>
Маталардың техникалық сипаттамалары, тігін өндірісіндегі өңдеу режимдері. Тігін жіптері, құрылымы, қасиеттері. Бұйымдарды өңдеу технологиясының бірізділігі. Әртүрлі технологиялық операцияларда жабдықтарды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мақта, зығыр, жібек, жүн маталардың техникалық сипаттамалары, тігін өндірісінде өңдеу режимдері;</w:t>
            </w:r>
            <w:r>
              <w:br/>
            </w:r>
            <w:r>
              <w:rPr>
                <w:rFonts w:ascii="Times New Roman"/>
                <w:b w:val="false"/>
                <w:i w:val="false"/>
                <w:color w:val="000000"/>
                <w:sz w:val="20"/>
              </w:rPr>
              <w:t>
- тігін жіптері, құрылымы, қасиеттері;</w:t>
            </w:r>
            <w:r>
              <w:br/>
            </w:r>
            <w:r>
              <w:rPr>
                <w:rFonts w:ascii="Times New Roman"/>
                <w:b w:val="false"/>
                <w:i w:val="false"/>
                <w:color w:val="000000"/>
                <w:sz w:val="20"/>
              </w:rPr>
              <w:t>
- плащтарға, күртелерге арналған маталардың сипаттамалары және оларды өңдеу ерекшеліктері;</w:t>
            </w:r>
            <w:r>
              <w:br/>
            </w:r>
            <w:r>
              <w:rPr>
                <w:rFonts w:ascii="Times New Roman"/>
                <w:b w:val="false"/>
                <w:i w:val="false"/>
                <w:color w:val="000000"/>
                <w:sz w:val="20"/>
              </w:rPr>
              <w:t>
- әртүрлі тігістерді өңдеуде жабдықтарды қолдану;</w:t>
            </w:r>
            <w:r>
              <w:br/>
            </w:r>
            <w:r>
              <w:rPr>
                <w:rFonts w:ascii="Times New Roman"/>
                <w:b w:val="false"/>
                <w:i w:val="false"/>
                <w:color w:val="000000"/>
                <w:sz w:val="20"/>
              </w:rPr>
              <w:t>
- көйлектер, жейделер, шалбарлар, пальтолар, пиджактарды өңдеу технологиясының бірізділігі;</w:t>
            </w:r>
            <w:r>
              <w:br/>
            </w:r>
            <w:r>
              <w:rPr>
                <w:rFonts w:ascii="Times New Roman"/>
                <w:b w:val="false"/>
                <w:i w:val="false"/>
                <w:color w:val="000000"/>
                <w:sz w:val="20"/>
              </w:rPr>
              <w:t>
- бұйымдардың соңғы ылғалды-жылумен өңдеу және оларды көркемдеу.</w:t>
            </w:r>
            <w:r>
              <w:br/>
            </w:r>
            <w:r>
              <w:rPr>
                <w:rFonts w:ascii="Times New Roman"/>
                <w:b w:val="false"/>
                <w:i w:val="false"/>
                <w:color w:val="000000"/>
                <w:sz w:val="20"/>
              </w:rPr>
              <w:t>
Іскерліктер:</w:t>
            </w:r>
            <w:r>
              <w:br/>
            </w:r>
            <w:r>
              <w:rPr>
                <w:rFonts w:ascii="Times New Roman"/>
                <w:b w:val="false"/>
                <w:i w:val="false"/>
                <w:color w:val="000000"/>
                <w:sz w:val="20"/>
              </w:rPr>
              <w:t>
- тігін жабдықтарында технологиялық операцияларды орындау;</w:t>
            </w:r>
            <w:r>
              <w:br/>
            </w:r>
            <w:r>
              <w:rPr>
                <w:rFonts w:ascii="Times New Roman"/>
                <w:b w:val="false"/>
                <w:i w:val="false"/>
                <w:color w:val="000000"/>
                <w:sz w:val="20"/>
              </w:rPr>
              <w:t>
- тігін жабдықтарында жұмыс атқару;</w:t>
            </w:r>
            <w:r>
              <w:br/>
            </w:r>
            <w:r>
              <w:rPr>
                <w:rFonts w:ascii="Times New Roman"/>
                <w:b w:val="false"/>
                <w:i w:val="false"/>
                <w:color w:val="000000"/>
                <w:sz w:val="20"/>
              </w:rPr>
              <w:t>
- технологиялық операцияларды орындаудың бірізділігін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6</w:t>
            </w:r>
            <w:r>
              <w:br/>
            </w:r>
            <w:r>
              <w:rPr>
                <w:rFonts w:ascii="Times New Roman"/>
                <w:b w:val="false"/>
                <w:i w:val="false"/>
                <w:color w:val="000000"/>
                <w:sz w:val="20"/>
              </w:rPr>
              <w:t>
БҚ 11</w:t>
            </w:r>
            <w:r>
              <w:br/>
            </w:r>
            <w:r>
              <w:rPr>
                <w:rFonts w:ascii="Times New Roman"/>
                <w:b w:val="false"/>
                <w:i w:val="false"/>
                <w:color w:val="000000"/>
                <w:sz w:val="20"/>
              </w:rPr>
              <w:t>
КҚ 3.4.1</w:t>
            </w:r>
            <w:r>
              <w:br/>
            </w:r>
            <w:r>
              <w:rPr>
                <w:rFonts w:ascii="Times New Roman"/>
                <w:b w:val="false"/>
                <w:i w:val="false"/>
                <w:color w:val="000000"/>
                <w:sz w:val="20"/>
              </w:rPr>
              <w:t>
КҚ 3.4.3</w:t>
            </w:r>
            <w:r>
              <w:br/>
            </w:r>
            <w:r>
              <w:rPr>
                <w:rFonts w:ascii="Times New Roman"/>
                <w:b w:val="false"/>
                <w:i w:val="false"/>
                <w:color w:val="000000"/>
                <w:sz w:val="20"/>
              </w:rPr>
              <w:t>
КҚ 3.4.11</w:t>
            </w:r>
            <w:r>
              <w:br/>
            </w:r>
            <w:r>
              <w:rPr>
                <w:rFonts w:ascii="Times New Roman"/>
                <w:b w:val="false"/>
                <w:i w:val="false"/>
                <w:color w:val="000000"/>
                <w:sz w:val="20"/>
              </w:rPr>
              <w:t>
КҚ 3.4.12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r>
              <w:br/>
            </w:r>
            <w:r>
              <w:rPr>
                <w:rFonts w:ascii="Times New Roman"/>
                <w:b w:val="false"/>
                <w:i w:val="false"/>
                <w:color w:val="000000"/>
                <w:sz w:val="20"/>
              </w:rPr>
              <w:t>
Бөлшектерді қосудың түрлері мен тәсілдері, машина инелерінің жіктелуі, инешаншымдардың пайда болу процесі. Машиналардың құрылысы, жұмысы, ретке келтіру орындары. Шетел фирмаларының машиналары. Тұрмыстық тігін машиналары. Ылғалды-жылумен өңдеу және даярлау-пішу өндірісінің жабдықтары. Көтергіш-көліктік жабдықтар. Жабдықтардың электрлік және электрондық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бөлшектерді қосудың түрлері мен тәсілдері, машина инелерінің жіктелуі, инешаншымдардың пайда болу процесі;</w:t>
            </w:r>
            <w:r>
              <w:br/>
            </w:r>
            <w:r>
              <w:rPr>
                <w:rFonts w:ascii="Times New Roman"/>
                <w:b w:val="false"/>
                <w:i w:val="false"/>
                <w:color w:val="000000"/>
                <w:sz w:val="20"/>
              </w:rPr>
              <w:t>
- машиналардың құрылысы, жұмысы, ретке келтіру орындары</w:t>
            </w:r>
            <w:r>
              <w:br/>
            </w:r>
            <w:r>
              <w:rPr>
                <w:rFonts w:ascii="Times New Roman"/>
                <w:b w:val="false"/>
                <w:i w:val="false"/>
                <w:color w:val="000000"/>
                <w:sz w:val="20"/>
              </w:rPr>
              <w:t>
- шетел фирмаларының машиналары;</w:t>
            </w:r>
            <w:r>
              <w:br/>
            </w:r>
            <w:r>
              <w:rPr>
                <w:rFonts w:ascii="Times New Roman"/>
                <w:b w:val="false"/>
                <w:i w:val="false"/>
                <w:color w:val="000000"/>
                <w:sz w:val="20"/>
              </w:rPr>
              <w:t>
- ылғалды-жылумен өңдеу және даярлау-пішу өндірісінің жабдықтары;</w:t>
            </w:r>
            <w:r>
              <w:br/>
            </w:r>
            <w:r>
              <w:rPr>
                <w:rFonts w:ascii="Times New Roman"/>
                <w:b w:val="false"/>
                <w:i w:val="false"/>
                <w:color w:val="000000"/>
                <w:sz w:val="20"/>
              </w:rPr>
              <w:t>
- көтергіш-көліктік жабдықтар.</w:t>
            </w:r>
            <w:r>
              <w:br/>
            </w:r>
            <w:r>
              <w:rPr>
                <w:rFonts w:ascii="Times New Roman"/>
                <w:b w:val="false"/>
                <w:i w:val="false"/>
                <w:color w:val="000000"/>
                <w:sz w:val="20"/>
              </w:rPr>
              <w:t>
Іскерліктер:</w:t>
            </w:r>
            <w:r>
              <w:br/>
            </w:r>
            <w:r>
              <w:rPr>
                <w:rFonts w:ascii="Times New Roman"/>
                <w:b w:val="false"/>
                <w:i w:val="false"/>
                <w:color w:val="000000"/>
                <w:sz w:val="20"/>
              </w:rPr>
              <w:t>
- машиналардың кинематикалық сұлбаларын, жылдамдық, үдеу, күштер жоспарын, қашықтық, жылдамдық, үдеу тәуелділігінің графиктерін құру;</w:t>
            </w:r>
            <w:r>
              <w:br/>
            </w:r>
            <w:r>
              <w:rPr>
                <w:rFonts w:ascii="Times New Roman"/>
                <w:b w:val="false"/>
                <w:i w:val="false"/>
                <w:color w:val="000000"/>
                <w:sz w:val="20"/>
              </w:rPr>
              <w:t>
- машина механизмдерін зерттеу талдамасын орындау;</w:t>
            </w:r>
            <w:r>
              <w:br/>
            </w:r>
            <w:r>
              <w:rPr>
                <w:rFonts w:ascii="Times New Roman"/>
                <w:b w:val="false"/>
                <w:i w:val="false"/>
                <w:color w:val="000000"/>
                <w:sz w:val="20"/>
              </w:rPr>
              <w:t>
- механизмдердің негізгі бұзылуларын жөндеу және механизмдерді ретке келтірудің барлық түрлерін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БҚ 4</w:t>
            </w:r>
            <w:r>
              <w:br/>
            </w:r>
            <w:r>
              <w:rPr>
                <w:rFonts w:ascii="Times New Roman"/>
                <w:b w:val="false"/>
                <w:i w:val="false"/>
                <w:color w:val="000000"/>
                <w:sz w:val="20"/>
              </w:rPr>
              <w:t>
БҚ 5</w:t>
            </w:r>
            <w:r>
              <w:br/>
            </w:r>
            <w:r>
              <w:rPr>
                <w:rFonts w:ascii="Times New Roman"/>
                <w:b w:val="false"/>
                <w:i w:val="false"/>
                <w:color w:val="000000"/>
                <w:sz w:val="20"/>
              </w:rPr>
              <w:t>
БҚ 6</w:t>
            </w:r>
            <w:r>
              <w:br/>
            </w:r>
            <w:r>
              <w:rPr>
                <w:rFonts w:ascii="Times New Roman"/>
                <w:b w:val="false"/>
                <w:i w:val="false"/>
                <w:color w:val="000000"/>
                <w:sz w:val="20"/>
              </w:rPr>
              <w:t>
БҚ 8</w:t>
            </w:r>
            <w:r>
              <w:br/>
            </w:r>
            <w:r>
              <w:rPr>
                <w:rFonts w:ascii="Times New Roman"/>
                <w:b w:val="false"/>
                <w:i w:val="false"/>
                <w:color w:val="000000"/>
                <w:sz w:val="20"/>
              </w:rPr>
              <w:t>
БҚ 14</w:t>
            </w:r>
            <w:r>
              <w:br/>
            </w:r>
            <w:r>
              <w:rPr>
                <w:rFonts w:ascii="Times New Roman"/>
                <w:b w:val="false"/>
                <w:i w:val="false"/>
                <w:color w:val="000000"/>
                <w:sz w:val="20"/>
              </w:rPr>
              <w:t>
КҚ 3.4.4</w:t>
            </w:r>
            <w:r>
              <w:br/>
            </w:r>
            <w:r>
              <w:rPr>
                <w:rFonts w:ascii="Times New Roman"/>
                <w:b w:val="false"/>
                <w:i w:val="false"/>
                <w:color w:val="000000"/>
                <w:sz w:val="20"/>
              </w:rPr>
              <w:t>
КҚ 3.4.3</w:t>
            </w:r>
            <w:r>
              <w:br/>
            </w:r>
            <w:r>
              <w:rPr>
                <w:rFonts w:ascii="Times New Roman"/>
                <w:b w:val="false"/>
                <w:i w:val="false"/>
                <w:color w:val="000000"/>
                <w:sz w:val="20"/>
              </w:rPr>
              <w:t>
КҚ 3.4.5</w:t>
            </w:r>
            <w:r>
              <w:br/>
            </w:r>
            <w:r>
              <w:rPr>
                <w:rFonts w:ascii="Times New Roman"/>
                <w:b w:val="false"/>
                <w:i w:val="false"/>
                <w:color w:val="000000"/>
                <w:sz w:val="20"/>
              </w:rPr>
              <w:t>
КҚ 3.4.7</w:t>
            </w:r>
            <w:r>
              <w:br/>
            </w:r>
            <w:r>
              <w:rPr>
                <w:rFonts w:ascii="Times New Roman"/>
                <w:b w:val="false"/>
                <w:i w:val="false"/>
                <w:color w:val="000000"/>
                <w:sz w:val="20"/>
              </w:rPr>
              <w:t>
КҚ 3.4.1</w:t>
            </w:r>
            <w:r>
              <w:br/>
            </w:r>
            <w:r>
              <w:rPr>
                <w:rFonts w:ascii="Times New Roman"/>
                <w:b w:val="false"/>
                <w:i w:val="false"/>
                <w:color w:val="000000"/>
                <w:sz w:val="20"/>
              </w:rPr>
              <w:t>
КҚ 3.4.4</w:t>
            </w:r>
            <w:r>
              <w:br/>
            </w:r>
            <w:r>
              <w:rPr>
                <w:rFonts w:ascii="Times New Roman"/>
                <w:b w:val="false"/>
                <w:i w:val="false"/>
                <w:color w:val="000000"/>
                <w:sz w:val="20"/>
              </w:rPr>
              <w:t>
КҚ 3.4.9</w:t>
            </w:r>
            <w:r>
              <w:br/>
            </w:r>
            <w:r>
              <w:rPr>
                <w:rFonts w:ascii="Times New Roman"/>
                <w:b w:val="false"/>
                <w:i w:val="false"/>
                <w:color w:val="000000"/>
                <w:sz w:val="20"/>
              </w:rPr>
              <w:t>
КҚ 3.4.10</w:t>
            </w:r>
            <w:r>
              <w:br/>
            </w:r>
            <w:r>
              <w:rPr>
                <w:rFonts w:ascii="Times New Roman"/>
                <w:b w:val="false"/>
                <w:i w:val="false"/>
                <w:color w:val="000000"/>
                <w:sz w:val="20"/>
              </w:rPr>
              <w:t>
КҚ 3.4.13</w:t>
            </w:r>
            <w:r>
              <w:br/>
            </w:r>
            <w:r>
              <w:rPr>
                <w:rFonts w:ascii="Times New Roman"/>
                <w:b w:val="false"/>
                <w:i w:val="false"/>
                <w:color w:val="000000"/>
                <w:sz w:val="20"/>
              </w:rPr>
              <w:t>
КҚ 3.4.14</w:t>
            </w:r>
            <w:r>
              <w:br/>
            </w:r>
            <w:r>
              <w:rPr>
                <w:rFonts w:ascii="Times New Roman"/>
                <w:b w:val="false"/>
                <w:i w:val="false"/>
                <w:color w:val="000000"/>
                <w:sz w:val="20"/>
              </w:rPr>
              <w:t>
КҚ 3.4.15</w:t>
            </w:r>
            <w:r>
              <w:br/>
            </w:r>
            <w:r>
              <w:rPr>
                <w:rFonts w:ascii="Times New Roman"/>
                <w:b w:val="false"/>
                <w:i w:val="false"/>
                <w:color w:val="000000"/>
                <w:sz w:val="20"/>
              </w:rPr>
              <w:t>
КҚ 3.4.16</w:t>
            </w:r>
            <w:r>
              <w:br/>
            </w:r>
            <w:r>
              <w:rPr>
                <w:rFonts w:ascii="Times New Roman"/>
                <w:b w:val="false"/>
                <w:i w:val="false"/>
                <w:color w:val="000000"/>
                <w:sz w:val="20"/>
              </w:rPr>
              <w:t>
КҚ 3.4.17</w:t>
            </w:r>
            <w:r>
              <w:br/>
            </w:r>
            <w:r>
              <w:rPr>
                <w:rFonts w:ascii="Times New Roman"/>
                <w:b w:val="false"/>
                <w:i w:val="false"/>
                <w:color w:val="000000"/>
                <w:sz w:val="20"/>
              </w:rPr>
              <w:t>
КҚ 3.4.19</w:t>
            </w:r>
            <w:r>
              <w:br/>
            </w:r>
            <w:r>
              <w:rPr>
                <w:rFonts w:ascii="Times New Roman"/>
                <w:b w:val="false"/>
                <w:i w:val="false"/>
                <w:color w:val="000000"/>
                <w:sz w:val="20"/>
              </w:rPr>
              <w:t>
КҚ 3.4.22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технологиялық процесстерін автоматтандыру:</w:t>
            </w:r>
            <w:r>
              <w:br/>
            </w:r>
            <w:r>
              <w:rPr>
                <w:rFonts w:ascii="Times New Roman"/>
                <w:b w:val="false"/>
                <w:i w:val="false"/>
                <w:color w:val="000000"/>
                <w:sz w:val="20"/>
              </w:rPr>
              <w:t>
Негізгі анықтамалар. Автоматты құрылғылардың қабылдағыш, өлшегіш, түрлендіргіш-күшейткіш, орындағыш элементтері. Реле және релелік сұлбалар. Тігін өндірісінің процесстерін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автоматтандыру жүйесінде қолданылатын қарапайым электронды аспаптар;</w:t>
            </w:r>
            <w:r>
              <w:br/>
            </w:r>
            <w:r>
              <w:rPr>
                <w:rFonts w:ascii="Times New Roman"/>
                <w:b w:val="false"/>
                <w:i w:val="false"/>
                <w:color w:val="000000"/>
                <w:sz w:val="20"/>
              </w:rPr>
              <w:t>
- негізгі анықтамалар;</w:t>
            </w:r>
            <w:r>
              <w:br/>
            </w:r>
            <w:r>
              <w:rPr>
                <w:rFonts w:ascii="Times New Roman"/>
                <w:b w:val="false"/>
                <w:i w:val="false"/>
                <w:color w:val="000000"/>
                <w:sz w:val="20"/>
              </w:rPr>
              <w:t>
- автоматты құрылғылардың қабылдағыш, өлшегіш, түрлендіргіш-күшейткіш, орындағыш элементтері;</w:t>
            </w:r>
            <w:r>
              <w:br/>
            </w:r>
            <w:r>
              <w:rPr>
                <w:rFonts w:ascii="Times New Roman"/>
                <w:b w:val="false"/>
                <w:i w:val="false"/>
                <w:color w:val="000000"/>
                <w:sz w:val="20"/>
              </w:rPr>
              <w:t>
- реле және релелік сұлбалар;</w:t>
            </w:r>
            <w:r>
              <w:br/>
            </w:r>
            <w:r>
              <w:rPr>
                <w:rFonts w:ascii="Times New Roman"/>
                <w:b w:val="false"/>
                <w:i w:val="false"/>
                <w:color w:val="000000"/>
                <w:sz w:val="20"/>
              </w:rPr>
              <w:t>
- тігін өндірісінің процесстерін автоматтандыру.</w:t>
            </w:r>
            <w:r>
              <w:br/>
            </w:r>
            <w:r>
              <w:rPr>
                <w:rFonts w:ascii="Times New Roman"/>
                <w:b w:val="false"/>
                <w:i w:val="false"/>
                <w:color w:val="000000"/>
                <w:sz w:val="20"/>
              </w:rPr>
              <w:t>
Іскерліктер:</w:t>
            </w:r>
            <w:r>
              <w:br/>
            </w:r>
            <w:r>
              <w:rPr>
                <w:rFonts w:ascii="Times New Roman"/>
                <w:b w:val="false"/>
                <w:i w:val="false"/>
                <w:color w:val="000000"/>
                <w:sz w:val="20"/>
              </w:rPr>
              <w:t>
- сол үшін автоматтандыру жүйесі әзірленетін технологиялық процесс туралы ақпараттар жинастыру және өңдеу;</w:t>
            </w:r>
            <w:r>
              <w:br/>
            </w:r>
            <w:r>
              <w:rPr>
                <w:rFonts w:ascii="Times New Roman"/>
                <w:b w:val="false"/>
                <w:i w:val="false"/>
                <w:color w:val="000000"/>
                <w:sz w:val="20"/>
              </w:rPr>
              <w:t>
- жабдықтарды пайдалану сипаттамаларының әдістері мен өлшеу құралдарын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3</w:t>
            </w:r>
            <w:r>
              <w:br/>
            </w:r>
            <w:r>
              <w:rPr>
                <w:rFonts w:ascii="Times New Roman"/>
                <w:b w:val="false"/>
                <w:i w:val="false"/>
                <w:color w:val="000000"/>
                <w:sz w:val="20"/>
              </w:rPr>
              <w:t>
КҚ 3.4.1</w:t>
            </w:r>
            <w:r>
              <w:br/>
            </w:r>
            <w:r>
              <w:rPr>
                <w:rFonts w:ascii="Times New Roman"/>
                <w:b w:val="false"/>
                <w:i w:val="false"/>
                <w:color w:val="000000"/>
                <w:sz w:val="20"/>
              </w:rPr>
              <w:t>
КҚ 3.4.2</w:t>
            </w:r>
            <w:r>
              <w:br/>
            </w:r>
            <w:r>
              <w:rPr>
                <w:rFonts w:ascii="Times New Roman"/>
                <w:b w:val="false"/>
                <w:i w:val="false"/>
                <w:color w:val="000000"/>
                <w:sz w:val="20"/>
              </w:rPr>
              <w:t>
КҚ 3.4.7</w:t>
            </w:r>
            <w:r>
              <w:br/>
            </w:r>
            <w:r>
              <w:rPr>
                <w:rFonts w:ascii="Times New Roman"/>
                <w:b w:val="false"/>
                <w:i w:val="false"/>
                <w:color w:val="000000"/>
                <w:sz w:val="20"/>
              </w:rPr>
              <w:t>
КҚ 3.4.9</w:t>
            </w:r>
            <w:r>
              <w:br/>
            </w:r>
            <w:r>
              <w:rPr>
                <w:rFonts w:ascii="Times New Roman"/>
                <w:b w:val="false"/>
                <w:i w:val="false"/>
                <w:color w:val="000000"/>
                <w:sz w:val="20"/>
              </w:rPr>
              <w:t>
КҚ 3.4.11</w:t>
            </w:r>
            <w:r>
              <w:br/>
            </w:r>
            <w:r>
              <w:rPr>
                <w:rFonts w:ascii="Times New Roman"/>
                <w:b w:val="false"/>
                <w:i w:val="false"/>
                <w:color w:val="000000"/>
                <w:sz w:val="20"/>
              </w:rPr>
              <w:t>
КҚ 3.4.12</w:t>
            </w:r>
            <w:r>
              <w:br/>
            </w:r>
            <w:r>
              <w:rPr>
                <w:rFonts w:ascii="Times New Roman"/>
                <w:b w:val="false"/>
                <w:i w:val="false"/>
                <w:color w:val="000000"/>
                <w:sz w:val="20"/>
              </w:rPr>
              <w:t>
КҚ 3.4.14</w:t>
            </w:r>
            <w:r>
              <w:br/>
            </w:r>
            <w:r>
              <w:rPr>
                <w:rFonts w:ascii="Times New Roman"/>
                <w:b w:val="false"/>
                <w:i w:val="false"/>
                <w:color w:val="000000"/>
                <w:sz w:val="20"/>
              </w:rPr>
              <w:t>
КҚ 3.4.16</w:t>
            </w:r>
            <w:r>
              <w:br/>
            </w:r>
            <w:r>
              <w:rPr>
                <w:rFonts w:ascii="Times New Roman"/>
                <w:b w:val="false"/>
                <w:i w:val="false"/>
                <w:color w:val="000000"/>
                <w:sz w:val="20"/>
              </w:rPr>
              <w:t>
КҚ 3.4.20</w:t>
            </w:r>
            <w:r>
              <w:br/>
            </w:r>
            <w:r>
              <w:rPr>
                <w:rFonts w:ascii="Times New Roman"/>
                <w:b w:val="false"/>
                <w:i w:val="false"/>
                <w:color w:val="000000"/>
                <w:sz w:val="20"/>
              </w:rPr>
              <w:t>
КҚ 3.4.21</w:t>
            </w:r>
            <w:r>
              <w:br/>
            </w:r>
            <w:r>
              <w:rPr>
                <w:rFonts w:ascii="Times New Roman"/>
                <w:b w:val="false"/>
                <w:i w:val="false"/>
                <w:color w:val="000000"/>
                <w:sz w:val="20"/>
              </w:rPr>
              <w:t>
КҚ 3.4.22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xml:space="preserve">
Бақылау-өлшеу саймандары және өлшеу техникасы. Белгілеу. Шабу. Аралау. Кесу. Түзеу және ию. Клепка. Лужение, дәнекерлеу және пайка. Бұрғылау, зенкерование и развертывание. Бұранданы кесу. Бұйымдарды термиялық өңдеу. Шабрение. Притирка. Шлифовка. Фрезерлеу.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-бұйымдарды өңдеу бойынша технологиялық операцияларды орындау: белгілеу., шабу, аралау, кесу, түзеу және ию, Клепка. Лужение, дәнекерлеу және пайка, бұрғылау, зенкерование и развертываниеғ бұранданы кесу.</w:t>
            </w:r>
            <w:r>
              <w:br/>
            </w:r>
            <w:r>
              <w:rPr>
                <w:rFonts w:ascii="Times New Roman"/>
                <w:b w:val="false"/>
                <w:i w:val="false"/>
                <w:color w:val="000000"/>
                <w:sz w:val="20"/>
              </w:rPr>
              <w:t>
- бұйымдардың термиялық өңделуін орындау, шабрение, притирка.</w:t>
            </w:r>
            <w:r>
              <w:br/>
            </w:r>
            <w:r>
              <w:rPr>
                <w:rFonts w:ascii="Times New Roman"/>
                <w:b w:val="false"/>
                <w:i w:val="false"/>
                <w:color w:val="000000"/>
                <w:sz w:val="20"/>
              </w:rPr>
              <w:t>
- дәнекерлеуші-жөндеушінің жұмыс орнын ұйымдастыру;</w:t>
            </w:r>
            <w:r>
              <w:br/>
            </w:r>
            <w:r>
              <w:rPr>
                <w:rFonts w:ascii="Times New Roman"/>
                <w:b w:val="false"/>
                <w:i w:val="false"/>
                <w:color w:val="000000"/>
                <w:sz w:val="20"/>
              </w:rPr>
              <w:t>
- жабдықтарды жөндеуге қолданылатын станоктар мен жабдықтарда жұмыс атқарған кездегі қауіпсіздік техникасының ережелері.</w:t>
            </w:r>
            <w:r>
              <w:br/>
            </w:r>
            <w:r>
              <w:rPr>
                <w:rFonts w:ascii="Times New Roman"/>
                <w:b w:val="false"/>
                <w:i w:val="false"/>
                <w:color w:val="000000"/>
                <w:sz w:val="20"/>
              </w:rPr>
              <w:t>
Дағдылар:</w:t>
            </w:r>
            <w:r>
              <w:br/>
            </w:r>
            <w:r>
              <w:rPr>
                <w:rFonts w:ascii="Times New Roman"/>
                <w:b w:val="false"/>
                <w:i w:val="false"/>
                <w:color w:val="000000"/>
                <w:sz w:val="20"/>
              </w:rPr>
              <w:t>
- бұйымдарды өңдеу бойынша технологиялық операцияларды орындау;</w:t>
            </w:r>
            <w:r>
              <w:br/>
            </w:r>
            <w:r>
              <w:rPr>
                <w:rFonts w:ascii="Times New Roman"/>
                <w:b w:val="false"/>
                <w:i w:val="false"/>
                <w:color w:val="000000"/>
                <w:sz w:val="20"/>
              </w:rPr>
              <w:t>
- бұйымдардың термиялық өңделуін орындау;</w:t>
            </w:r>
            <w:r>
              <w:br/>
            </w:r>
            <w:r>
              <w:rPr>
                <w:rFonts w:ascii="Times New Roman"/>
                <w:b w:val="false"/>
                <w:i w:val="false"/>
                <w:color w:val="000000"/>
                <w:sz w:val="20"/>
              </w:rPr>
              <w:t xml:space="preserve">
- жабдықтардың бөлшектерін әзірлегенде дәнекерлеуші саймандарымен жұмыс атқару.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3.4.3</w:t>
            </w:r>
            <w:r>
              <w:br/>
            </w:r>
            <w:r>
              <w:rPr>
                <w:rFonts w:ascii="Times New Roman"/>
                <w:b w:val="false"/>
                <w:i w:val="false"/>
                <w:color w:val="000000"/>
                <w:sz w:val="20"/>
              </w:rPr>
              <w:t>
КҚ 3.4.4</w:t>
            </w:r>
            <w:r>
              <w:br/>
            </w:r>
            <w:r>
              <w:rPr>
                <w:rFonts w:ascii="Times New Roman"/>
                <w:b w:val="false"/>
                <w:i w:val="false"/>
                <w:color w:val="000000"/>
                <w:sz w:val="20"/>
              </w:rPr>
              <w:t>
КҚ 3.4.6</w:t>
            </w:r>
            <w:r>
              <w:br/>
            </w:r>
            <w:r>
              <w:rPr>
                <w:rFonts w:ascii="Times New Roman"/>
                <w:b w:val="false"/>
                <w:i w:val="false"/>
                <w:color w:val="000000"/>
                <w:sz w:val="20"/>
              </w:rPr>
              <w:t>
КҚ 3.4.8</w:t>
            </w:r>
            <w:r>
              <w:br/>
            </w:r>
            <w:r>
              <w:rPr>
                <w:rFonts w:ascii="Times New Roman"/>
                <w:b w:val="false"/>
                <w:i w:val="false"/>
                <w:color w:val="000000"/>
                <w:sz w:val="20"/>
              </w:rPr>
              <w:t>
КҚ 3.4.15</w:t>
            </w:r>
            <w:r>
              <w:br/>
            </w:r>
            <w:r>
              <w:rPr>
                <w:rFonts w:ascii="Times New Roman"/>
                <w:b w:val="false"/>
                <w:i w:val="false"/>
                <w:color w:val="000000"/>
                <w:sz w:val="20"/>
              </w:rPr>
              <w:t>
КҚ 3.4.16</w:t>
            </w:r>
            <w:r>
              <w:br/>
            </w:r>
            <w:r>
              <w:rPr>
                <w:rFonts w:ascii="Times New Roman"/>
                <w:b w:val="false"/>
                <w:i w:val="false"/>
                <w:color w:val="000000"/>
                <w:sz w:val="20"/>
              </w:rPr>
              <w:t>
КҚ 3.4.17</w:t>
            </w:r>
            <w:r>
              <w:br/>
            </w:r>
            <w:r>
              <w:rPr>
                <w:rFonts w:ascii="Times New Roman"/>
                <w:b w:val="false"/>
                <w:i w:val="false"/>
                <w:color w:val="000000"/>
                <w:sz w:val="20"/>
              </w:rPr>
              <w:t>
КҚ 3.4.18</w:t>
            </w:r>
            <w:r>
              <w:br/>
            </w:r>
            <w:r>
              <w:rPr>
                <w:rFonts w:ascii="Times New Roman"/>
                <w:b w:val="false"/>
                <w:i w:val="false"/>
                <w:color w:val="000000"/>
                <w:sz w:val="20"/>
              </w:rPr>
              <w:t>
КҚ 3.4.24</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алу үшін.</w:t>
            </w:r>
            <w:r>
              <w:br/>
            </w:r>
            <w:r>
              <w:rPr>
                <w:rFonts w:ascii="Times New Roman"/>
                <w:b w:val="false"/>
                <w:i w:val="false"/>
                <w:color w:val="000000"/>
                <w:sz w:val="20"/>
              </w:rPr>
              <w:t xml:space="preserve">
Тігін жабдықтарына техникалық қызмет көрсету және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жеңіл өнеркәсіп кәсіпорындарының жөндеу жұмыстарын ұйымдастыру, жоспарлық-ескерту жөндеулер жүйесін;</w:t>
            </w:r>
            <w:r>
              <w:br/>
            </w:r>
            <w:r>
              <w:rPr>
                <w:rFonts w:ascii="Times New Roman"/>
                <w:b w:val="false"/>
                <w:i w:val="false"/>
                <w:color w:val="000000"/>
                <w:sz w:val="20"/>
              </w:rPr>
              <w:t>
- жабдықтарды майлаудың негізгі тәсілдерін және бөлшектерді қалпына келтірудің негізгі тәсілдерін;</w:t>
            </w:r>
            <w:r>
              <w:br/>
            </w:r>
            <w:r>
              <w:rPr>
                <w:rFonts w:ascii="Times New Roman"/>
                <w:b w:val="false"/>
                <w:i w:val="false"/>
                <w:color w:val="000000"/>
                <w:sz w:val="20"/>
              </w:rPr>
              <w:t>
- машиналар мен жабдықтарды пайдалану, техникалық қызмет көрсету, ұйымдастыру және жөндеу технологиясының ережелерін.</w:t>
            </w:r>
            <w:r>
              <w:br/>
            </w:r>
            <w:r>
              <w:rPr>
                <w:rFonts w:ascii="Times New Roman"/>
                <w:b w:val="false"/>
                <w:i w:val="false"/>
                <w:color w:val="000000"/>
                <w:sz w:val="20"/>
              </w:rPr>
              <w:t>
Дағдылар:</w:t>
            </w:r>
            <w:r>
              <w:br/>
            </w:r>
            <w:r>
              <w:rPr>
                <w:rFonts w:ascii="Times New Roman"/>
                <w:b w:val="false"/>
                <w:i w:val="false"/>
                <w:color w:val="000000"/>
                <w:sz w:val="20"/>
              </w:rPr>
              <w:t>
- машиналар құрылысының сұлбаларын оқу;</w:t>
            </w:r>
            <w:r>
              <w:br/>
            </w:r>
            <w:r>
              <w:rPr>
                <w:rFonts w:ascii="Times New Roman"/>
                <w:b w:val="false"/>
                <w:i w:val="false"/>
                <w:color w:val="000000"/>
                <w:sz w:val="20"/>
              </w:rPr>
              <w:t>
- машиналар механизмдері мен шоғырларын тексеру, ретке келтіру және жөндеу;</w:t>
            </w:r>
            <w:r>
              <w:br/>
            </w:r>
            <w:r>
              <w:rPr>
                <w:rFonts w:ascii="Times New Roman"/>
                <w:b w:val="false"/>
                <w:i w:val="false"/>
                <w:color w:val="000000"/>
                <w:sz w:val="20"/>
              </w:rPr>
              <w:t>
- машиналар механизмдері мен шоғырларын бөлшектеу және жинау;</w:t>
            </w:r>
            <w:r>
              <w:br/>
            </w:r>
            <w:r>
              <w:rPr>
                <w:rFonts w:ascii="Times New Roman"/>
                <w:b w:val="false"/>
                <w:i w:val="false"/>
                <w:color w:val="000000"/>
                <w:sz w:val="20"/>
              </w:rPr>
              <w:t xml:space="preserve">
- слесарь-жөндеуші кәсібі.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w:t>
            </w:r>
            <w:r>
              <w:br/>
            </w:r>
            <w:r>
              <w:rPr>
                <w:rFonts w:ascii="Times New Roman"/>
                <w:b w:val="false"/>
                <w:i w:val="false"/>
                <w:color w:val="000000"/>
                <w:sz w:val="20"/>
              </w:rPr>
              <w:t>
КҚ 3.4.25;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w:t>
            </w:r>
            <w:r>
              <w:br/>
            </w:r>
            <w:r>
              <w:rPr>
                <w:rFonts w:ascii="Times New Roman"/>
                <w:b w:val="false"/>
                <w:i w:val="false"/>
                <w:color w:val="000000"/>
                <w:sz w:val="20"/>
              </w:rPr>
              <w:t xml:space="preserve">
Оқу кезінде алған білімдерін бекіту. Кәсіпорын жабдықтарына техникалық қызмет көрсету және жөндеу бойынша практикалық дағдыларды меңгеру. Практикада бөлшектерді қалпына келтіру әдістерін меңгеру. Есеп құжаттамасымен және оларды рәсімдеу ережелерімен танысу. Өндірістік цехтардың технологиялық процесстерін және жабдықтарын меңгеру. Жабдықтарды жөндеуді ұйымдастыруды меңгеру.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ақаулардың орны мен сипатын анықтау;</w:t>
            </w:r>
            <w:r>
              <w:br/>
            </w:r>
            <w:r>
              <w:rPr>
                <w:rFonts w:ascii="Times New Roman"/>
                <w:b w:val="false"/>
                <w:i w:val="false"/>
                <w:color w:val="000000"/>
                <w:sz w:val="20"/>
              </w:rPr>
              <w:t>
- күрделі емес ақаулар мен бұзылуларды жөндеу;</w:t>
            </w:r>
            <w:r>
              <w:br/>
            </w:r>
            <w:r>
              <w:rPr>
                <w:rFonts w:ascii="Times New Roman"/>
                <w:b w:val="false"/>
                <w:i w:val="false"/>
                <w:color w:val="000000"/>
                <w:sz w:val="20"/>
              </w:rPr>
              <w:t>
- жабдықтарға қажетті тексерулерді жүргізу.</w:t>
            </w:r>
            <w:r>
              <w:br/>
            </w:r>
            <w:r>
              <w:rPr>
                <w:rFonts w:ascii="Times New Roman"/>
                <w:b w:val="false"/>
                <w:i w:val="false"/>
                <w:color w:val="000000"/>
                <w:sz w:val="20"/>
              </w:rPr>
              <w:t>
Дағдылар:</w:t>
            </w:r>
            <w:r>
              <w:br/>
            </w:r>
            <w:r>
              <w:rPr>
                <w:rFonts w:ascii="Times New Roman"/>
                <w:b w:val="false"/>
                <w:i w:val="false"/>
                <w:color w:val="000000"/>
                <w:sz w:val="20"/>
              </w:rPr>
              <w:t>
- техникалық құжаттамалармен жұмыс;</w:t>
            </w:r>
            <w:r>
              <w:br/>
            </w:r>
            <w:r>
              <w:rPr>
                <w:rFonts w:ascii="Times New Roman"/>
                <w:b w:val="false"/>
                <w:i w:val="false"/>
                <w:color w:val="000000"/>
                <w:sz w:val="20"/>
              </w:rPr>
              <w:t>
- өлшеу аспаптарымен жұмыс;</w:t>
            </w:r>
            <w:r>
              <w:br/>
            </w:r>
            <w:r>
              <w:rPr>
                <w:rFonts w:ascii="Times New Roman"/>
                <w:b w:val="false"/>
                <w:i w:val="false"/>
                <w:color w:val="000000"/>
                <w:sz w:val="20"/>
              </w:rPr>
              <w:t>
- жабдықтарды алдын ала тексеру жұмыстарын жүргізу;</w:t>
            </w:r>
            <w:r>
              <w:br/>
            </w:r>
            <w:r>
              <w:rPr>
                <w:rFonts w:ascii="Times New Roman"/>
                <w:b w:val="false"/>
                <w:i w:val="false"/>
                <w:color w:val="000000"/>
                <w:sz w:val="20"/>
              </w:rPr>
              <w:t xml:space="preserve">
- қауіпсіздік техникасының ережелерін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w:t>
            </w:r>
            <w:r>
              <w:br/>
            </w:r>
            <w:r>
              <w:rPr>
                <w:rFonts w:ascii="Times New Roman"/>
                <w:b w:val="false"/>
                <w:i w:val="false"/>
                <w:color w:val="000000"/>
                <w:sz w:val="20"/>
              </w:rPr>
              <w:t>
КҚ 3.4.25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Дипломалдылық практика Бітіру алдындағы өндірістік практика, соның ішінде дипломдық жұмыстарын орындау </w:t>
            </w:r>
            <w:r>
              <w:br/>
            </w:r>
            <w:r>
              <w:rPr>
                <w:rFonts w:ascii="Times New Roman"/>
                <w:b w:val="false"/>
                <w:i w:val="false"/>
                <w:color w:val="000000"/>
                <w:sz w:val="20"/>
              </w:rPr>
              <w:t>
іскерліктер мен дағдыларды берік игеру, кәсіби-біліктілік сипатындағы талаптар көлемінде жұмыстың барлық түрлерін өз бетінше орындау.</w:t>
            </w:r>
            <w:r>
              <w:br/>
            </w:r>
            <w:r>
              <w:rPr>
                <w:rFonts w:ascii="Times New Roman"/>
                <w:b w:val="false"/>
                <w:i w:val="false"/>
                <w:color w:val="000000"/>
                <w:sz w:val="20"/>
              </w:rPr>
              <w:t>
Дипломдық жобаны орындауға материал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сыну орны мен түрін анықтау;</w:t>
            </w:r>
            <w:r>
              <w:br/>
            </w:r>
            <w:r>
              <w:rPr>
                <w:rFonts w:ascii="Times New Roman"/>
                <w:b w:val="false"/>
                <w:i w:val="false"/>
                <w:color w:val="000000"/>
                <w:sz w:val="20"/>
              </w:rPr>
              <w:t>
- күрделі емес сынулар мен бұзылуларды қалпына келтіру;</w:t>
            </w:r>
            <w:r>
              <w:br/>
            </w:r>
            <w:r>
              <w:rPr>
                <w:rFonts w:ascii="Times New Roman"/>
                <w:b w:val="false"/>
                <w:i w:val="false"/>
                <w:color w:val="000000"/>
                <w:sz w:val="20"/>
              </w:rPr>
              <w:t>
- жабдықтарға қажетті тексерулерді жүргізу;</w:t>
            </w:r>
            <w:r>
              <w:br/>
            </w:r>
            <w:r>
              <w:rPr>
                <w:rFonts w:ascii="Times New Roman"/>
                <w:b w:val="false"/>
                <w:i w:val="false"/>
                <w:color w:val="000000"/>
                <w:sz w:val="20"/>
              </w:rPr>
              <w:t>
- стационарлық кабельдің жұмысын анықтау;</w:t>
            </w:r>
            <w:r>
              <w:br/>
            </w:r>
            <w:r>
              <w:rPr>
                <w:rFonts w:ascii="Times New Roman"/>
                <w:b w:val="false"/>
                <w:i w:val="false"/>
                <w:color w:val="000000"/>
                <w:sz w:val="20"/>
              </w:rPr>
              <w:t>
- техникалық құжаттаманы пайдалану;</w:t>
            </w:r>
            <w:r>
              <w:br/>
            </w:r>
            <w:r>
              <w:rPr>
                <w:rFonts w:ascii="Times New Roman"/>
                <w:b w:val="false"/>
                <w:i w:val="false"/>
                <w:color w:val="000000"/>
                <w:sz w:val="20"/>
              </w:rPr>
              <w:t>
- сызбалар мен сұлбаларды рәсімдеу.</w:t>
            </w:r>
            <w:r>
              <w:br/>
            </w:r>
            <w:r>
              <w:rPr>
                <w:rFonts w:ascii="Times New Roman"/>
                <w:b w:val="false"/>
                <w:i w:val="false"/>
                <w:color w:val="000000"/>
                <w:sz w:val="20"/>
              </w:rPr>
              <w:t>
Дағдылар:</w:t>
            </w:r>
            <w:r>
              <w:br/>
            </w:r>
            <w:r>
              <w:rPr>
                <w:rFonts w:ascii="Times New Roman"/>
                <w:b w:val="false"/>
                <w:i w:val="false"/>
                <w:color w:val="000000"/>
                <w:sz w:val="20"/>
              </w:rPr>
              <w:t>
- техникалық құжаттамалармен жұмыс істеу;</w:t>
            </w:r>
            <w:r>
              <w:br/>
            </w:r>
            <w:r>
              <w:rPr>
                <w:rFonts w:ascii="Times New Roman"/>
                <w:b w:val="false"/>
                <w:i w:val="false"/>
                <w:color w:val="000000"/>
                <w:sz w:val="20"/>
              </w:rPr>
              <w:t>
- өлшеу аспаптарымен жұмыс істеу;</w:t>
            </w:r>
            <w:r>
              <w:br/>
            </w:r>
            <w:r>
              <w:rPr>
                <w:rFonts w:ascii="Times New Roman"/>
                <w:b w:val="false"/>
                <w:i w:val="false"/>
                <w:color w:val="000000"/>
                <w:sz w:val="20"/>
              </w:rPr>
              <w:t>
- каналдарды тексеруді жүргізу;</w:t>
            </w:r>
            <w:r>
              <w:br/>
            </w:r>
            <w:r>
              <w:rPr>
                <w:rFonts w:ascii="Times New Roman"/>
                <w:b w:val="false"/>
                <w:i w:val="false"/>
                <w:color w:val="000000"/>
                <w:sz w:val="20"/>
              </w:rPr>
              <w:t>
- қауіпсіздік техникасы ережелерін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w:t>
            </w:r>
            <w:r>
              <w:br/>
            </w:r>
            <w:r>
              <w:rPr>
                <w:rFonts w:ascii="Times New Roman"/>
                <w:b w:val="false"/>
                <w:i w:val="false"/>
                <w:color w:val="000000"/>
                <w:sz w:val="20"/>
              </w:rPr>
              <w:t>
КҚ 3.4.25</w:t>
            </w:r>
          </w:p>
        </w:tc>
      </w:tr>
    </w:tbl>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250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болашақ мамандығының мәні мен әлеуметтік мағынасын түсіну, оған тұрақты қызығушылық таныту.</w:t>
            </w:r>
          </w:p>
        </w:tc>
      </w:tr>
      <w:tr>
        <w:trPr>
          <w:trHeight w:val="4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негізін, адамның адамға, қоғам мен табиғатқа қарым-қатынасын реттейтін әдеп және құқықтық нормаларын білу, оны кәсіптік шешімдерді қабылдауда есепке ала білу.</w:t>
            </w:r>
          </w:p>
        </w:tc>
      </w:tr>
      <w:tr>
        <w:trPr>
          <w:trHeight w:val="6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жағдайда жүйелі әрекетке қабілетті болу; өз қызметін сараптау мен жобалауға, айқын емес шарттарда өз бетінше әрекет етуге дайын болу.</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 туралы ғылыми көзқарасты болу; физикалық жетілдірудің дағды мен білігін меңгеру, Жарақаттанған адамға дәрігерге дейінгі алғашқы көмек көрсету дағдыларын меңгеру.</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5 </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және электрмеханикалық жүйелердің қалыпты қызмет атқаруын, даярлануын, сыналуын, әзірленуін, жинақталуын, құрылысын, пайдаланылуын және жөндеуін қамтамасыз ету мен бақылау жүргізу.</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бұзылуларын анықтау мақсатында тесттік тексерістерді жүргізу, жабдықтар жұмыстарының көрсетікштері мен режимдерін есепке алуды жүргізу.</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Эргономика параметрлерін есепке ала отырып жұмыс орнын ұтымды ұйымдастыру.</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жұмыс істеген кезде қауіпсіздік техникасының талаптарын міндетті түрде сақтау, құрастыру жұмыстарын жүргізгенде жұмысшыларды қорғаудың жеке құралдарын үнемі толықтырып отыру.</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құрастыру және бөлшектеу (әсіресе тасымал құрылғылары) кезінде қолданылатын қосалқы құрылғылардың сынағын жүргізудің нормативтерін қатаң сақтау. </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құрылғыларын және электрондық басқару жүйелерін компьютерлік техниканы қолдана отырып олардың сенімділігін арттыру үшін жетілдіру.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Жұмысшының киім-кешегіне, оның физикалық жағдайына қойылатын талаптарды сақтау.</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операциялардың барлық түрлерін орындау.</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әрекетінің ағымында өз білімі мен дағдыларын жаңарту. Қызмет көрсетудің эстетикалық және этикалық мәдениетін сақтау.</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Жабдықтардың электр бөлігін диагностикалау бойынша жұмысты ұйымдастырудың жаңа амалдарын енгізу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құжаттамамен жұмыс істеу.</w:t>
            </w:r>
          </w:p>
        </w:tc>
      </w:tr>
    </w:tbl>
    <w:p>
      <w:pPr>
        <w:spacing w:after="0"/>
        <w:ind w:left="0"/>
        <w:jc w:val="both"/>
      </w:pPr>
      <w:r>
        <w:rPr>
          <w:rFonts w:ascii="Times New Roman"/>
          <w:b w:val="false"/>
          <w:i w:val="false"/>
          <w:color w:val="000000"/>
          <w:sz w:val="28"/>
        </w:rPr>
        <w:t>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804"/>
        <w:gridCol w:w="10825"/>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w:t>
            </w:r>
          </w:p>
          <w:p>
            <w:pPr>
              <w:spacing w:after="20"/>
              <w:ind w:left="20"/>
              <w:jc w:val="both"/>
            </w:pPr>
            <w:r>
              <w:rPr>
                <w:rFonts w:ascii="Times New Roman"/>
                <w:b w:val="false"/>
                <w:i w:val="false"/>
                <w:color w:val="000000"/>
                <w:sz w:val="20"/>
              </w:rPr>
              <w:t>деңгейі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 xml:space="preserve">деңгей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121501 2 – Тігін жабдықтары операторы*</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Жұмыстың операциялардың сапасының деңгейін жоғарылатуға, ресурстық шығындарды төмендетуге, материалдарды үнемдеуге бағытталған жаңа амалдарын енгізу.</w:t>
            </w:r>
            <w:r>
              <w:br/>
            </w:r>
            <w:r>
              <w:rPr>
                <w:rFonts w:ascii="Times New Roman"/>
                <w:b w:val="false"/>
                <w:i w:val="false"/>
                <w:color w:val="000000"/>
                <w:sz w:val="20"/>
              </w:rPr>
              <w:t>
КҚ 2.1 2 Технологиялық үрдістерді орындау үшін қолданбалы бағдарламалар пакеттерін қолдану.</w:t>
            </w:r>
            <w:r>
              <w:br/>
            </w:r>
            <w:r>
              <w:rPr>
                <w:rFonts w:ascii="Times New Roman"/>
                <w:b w:val="false"/>
                <w:i w:val="false"/>
                <w:color w:val="000000"/>
                <w:sz w:val="20"/>
              </w:rPr>
              <w:t>
КҚ 2.1.3 Операцияларды біріктіру есебінде жабдықтар жұмысының мүмкіндіктерін кеңейту, қосалқы құралдар даярлау, автоматты және жартылай автоматты тігін жабдықтарына қызмет көрсетуді жүзеге асыру.</w:t>
            </w:r>
            <w:r>
              <w:br/>
            </w:r>
            <w:r>
              <w:rPr>
                <w:rFonts w:ascii="Times New Roman"/>
                <w:b w:val="false"/>
                <w:i w:val="false"/>
                <w:color w:val="000000"/>
                <w:sz w:val="20"/>
              </w:rPr>
              <w:t>
КҚ 2.1.4 Механикаландырылған жабдықтарды, құралдарды, саймандарды, жұмыстық және бақылау-өлшеу саймандары мен аспаптарды пайдалану.</w:t>
            </w:r>
            <w:r>
              <w:br/>
            </w:r>
            <w:r>
              <w:rPr>
                <w:rFonts w:ascii="Times New Roman"/>
                <w:b w:val="false"/>
                <w:i w:val="false"/>
                <w:color w:val="000000"/>
                <w:sz w:val="20"/>
              </w:rPr>
              <w:t>
КҚ 2.1.5 Жабдықты пайдалануға даярлауды жүргізу.</w:t>
            </w:r>
            <w:r>
              <w:br/>
            </w:r>
            <w:r>
              <w:rPr>
                <w:rFonts w:ascii="Times New Roman"/>
                <w:b w:val="false"/>
                <w:i w:val="false"/>
                <w:color w:val="000000"/>
                <w:sz w:val="20"/>
              </w:rPr>
              <w:t>
КҚ 2.1.6 Жұмыс орнында қауіпсіздік техникасы мен өрт қауіпсіздігі ережелерін сақтау.</w:t>
            </w:r>
            <w:r>
              <w:br/>
            </w:r>
            <w:r>
              <w:rPr>
                <w:rFonts w:ascii="Times New Roman"/>
                <w:b w:val="false"/>
                <w:i w:val="false"/>
                <w:color w:val="000000"/>
                <w:sz w:val="20"/>
              </w:rPr>
              <w:t>
ҚК 2.1.7 Өзін өзі жетілдіруге берік ұмтылыс ету.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121502 2 - Электр машиналарын жөндеу жөніндегі электрслесарь*</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Жабдықтардың электр бөлігін диагностикалау бойынша жұмысты ұйымдастырудың жаңа амалдарын енгізу және басқару мен жетек элементтерінің жұмысы.</w:t>
            </w:r>
            <w:r>
              <w:br/>
            </w:r>
            <w:r>
              <w:rPr>
                <w:rFonts w:ascii="Times New Roman"/>
                <w:b w:val="false"/>
                <w:i w:val="false"/>
                <w:color w:val="000000"/>
                <w:sz w:val="20"/>
              </w:rPr>
              <w:t>
КҚ 2.2.2 Жабдықтарды басқару жүйесін бақылау.</w:t>
            </w:r>
            <w:r>
              <w:br/>
            </w:r>
            <w:r>
              <w:rPr>
                <w:rFonts w:ascii="Times New Roman"/>
                <w:b w:val="false"/>
                <w:i w:val="false"/>
                <w:color w:val="000000"/>
                <w:sz w:val="20"/>
              </w:rPr>
              <w:t>
КҚ 2.2.3 Желілердің электр параметрлерін өлшеу, ақауларын анықтау және оларды жөндеу;</w:t>
            </w:r>
            <w:r>
              <w:br/>
            </w:r>
            <w:r>
              <w:rPr>
                <w:rFonts w:ascii="Times New Roman"/>
                <w:b w:val="false"/>
                <w:i w:val="false"/>
                <w:color w:val="000000"/>
                <w:sz w:val="20"/>
              </w:rPr>
              <w:t>
КҚ 2.2.4 Электржабдыққа алдын ала жөндеу жүргізу ережелерін білу.</w:t>
            </w:r>
            <w:r>
              <w:br/>
            </w:r>
            <w:r>
              <w:rPr>
                <w:rFonts w:ascii="Times New Roman"/>
                <w:b w:val="false"/>
                <w:i w:val="false"/>
                <w:color w:val="000000"/>
                <w:sz w:val="20"/>
              </w:rPr>
              <w:t>
КҚ 2.2.5 Механикаландырылған жабдықтарды, құралдарды, саймандарды, жұмыстық және бақылау-өлшеу саймандары мен аспаптарды пайдалану.</w:t>
            </w:r>
            <w:r>
              <w:br/>
            </w:r>
            <w:r>
              <w:rPr>
                <w:rFonts w:ascii="Times New Roman"/>
                <w:b w:val="false"/>
                <w:i w:val="false"/>
                <w:color w:val="000000"/>
                <w:sz w:val="20"/>
              </w:rPr>
              <w:t>
КҚ 2.2.6 Кәсіптік қызмет аясында компьютерлік техниканы қолдануға даяр болу, үнемі кәсіби тұрғыдан өсу, жаңа білімдерді игеру.</w:t>
            </w:r>
            <w:r>
              <w:br/>
            </w:r>
            <w:r>
              <w:rPr>
                <w:rFonts w:ascii="Times New Roman"/>
                <w:b w:val="false"/>
                <w:i w:val="false"/>
                <w:color w:val="000000"/>
                <w:sz w:val="20"/>
              </w:rPr>
              <w:t>
КҚ 2.2.7 Жабдықтардың электр жүйелерінің, желілердің, релелік қорғаныс пен автоматтандырудың, электрмен қамтамасыз етілуінің көрсеткіштерін бақылау.</w:t>
            </w:r>
            <w:r>
              <w:br/>
            </w:r>
            <w:r>
              <w:rPr>
                <w:rFonts w:ascii="Times New Roman"/>
                <w:b w:val="false"/>
                <w:i w:val="false"/>
                <w:color w:val="000000"/>
                <w:sz w:val="20"/>
              </w:rPr>
              <w:t>
КҚ 2.2.8 Өлшеу аспаптарын, энергия көздерін тексеруді жүзеге асыру;</w:t>
            </w:r>
            <w:r>
              <w:br/>
            </w:r>
            <w:r>
              <w:rPr>
                <w:rFonts w:ascii="Times New Roman"/>
                <w:b w:val="false"/>
                <w:i w:val="false"/>
                <w:color w:val="000000"/>
                <w:sz w:val="20"/>
              </w:rPr>
              <w:t>
КҚ 2.2.9 Басқару жүйелерінің сұлбаларын құрастыру.</w:t>
            </w:r>
            <w:r>
              <w:br/>
            </w:r>
            <w:r>
              <w:rPr>
                <w:rFonts w:ascii="Times New Roman"/>
                <w:b w:val="false"/>
                <w:i w:val="false"/>
                <w:color w:val="000000"/>
                <w:sz w:val="20"/>
              </w:rPr>
              <w:t>
КҚ 2.2.10 Өлшеу аспаптары мен құралдарын таңдауды жүзеге асыру.</w:t>
            </w:r>
            <w:r>
              <w:br/>
            </w:r>
            <w:r>
              <w:rPr>
                <w:rFonts w:ascii="Times New Roman"/>
                <w:b w:val="false"/>
                <w:i w:val="false"/>
                <w:color w:val="000000"/>
                <w:sz w:val="20"/>
              </w:rPr>
              <w:t xml:space="preserve">
КҚ 2.2.11 Жұмыс орнында қауіпсіздік техникасы мен өрт қауіпсіздігі ережелерін сақтау.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121503 2 – Жеңіл өнеркәсіп кәсіпорындары жабдықтарының монтажнигі*</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Құрастыру, бөлшектеу жұмыстарын жүзеге асыру; жабдықтарды құрастырудың және бөлшектеудің тиімді жолдарын табу, жабдықтардың жұмыс істеп тұрған кезінде іргетасты, дірілді азайту құралдарын тиімді таңдау.</w:t>
            </w:r>
            <w:r>
              <w:br/>
            </w:r>
            <w:r>
              <w:rPr>
                <w:rFonts w:ascii="Times New Roman"/>
                <w:b w:val="false"/>
                <w:i w:val="false"/>
                <w:color w:val="000000"/>
                <w:sz w:val="20"/>
              </w:rPr>
              <w:t>
КҚ 2.3.2 Қауіпсіздік техникасын сақтау, әсіресе жұмысшы жоғарғы қауіптегі аумақтарда болғанда.</w:t>
            </w:r>
            <w:r>
              <w:br/>
            </w:r>
            <w:r>
              <w:rPr>
                <w:rFonts w:ascii="Times New Roman"/>
                <w:b w:val="false"/>
                <w:i w:val="false"/>
                <w:color w:val="000000"/>
                <w:sz w:val="20"/>
              </w:rPr>
              <w:t>
КҚ 2.3.3 Өрт қауіпсіздігінің ережелерін сақтау, жұмысты қауіпсіз жүргізу жолдарын іздестіру, шектеу саймандарын міндетті түрде қолдану, жабдықтарды бөлшектеу және құрастыру кезінде қауіпсіз жұмыс жүргізу.</w:t>
            </w:r>
            <w:r>
              <w:br/>
            </w:r>
            <w:r>
              <w:rPr>
                <w:rFonts w:ascii="Times New Roman"/>
                <w:b w:val="false"/>
                <w:i w:val="false"/>
                <w:color w:val="000000"/>
                <w:sz w:val="20"/>
              </w:rPr>
              <w:t>
КҚ 2.3.4 Механикаландырылған жабдықтарды, құралдарды, саймандарды, жұмыстық және бақылау-өлшеу саймандары мен аспаптарды пайдалану, үлгілік саймандарды қолдана отырып бөлшектеу және жинақтау операцияларына арналған механизмдер жарақтарын таңдау.</w:t>
            </w:r>
            <w:r>
              <w:br/>
            </w:r>
            <w:r>
              <w:rPr>
                <w:rFonts w:ascii="Times New Roman"/>
                <w:b w:val="false"/>
                <w:i w:val="false"/>
                <w:color w:val="000000"/>
                <w:sz w:val="20"/>
              </w:rPr>
              <w:t>
КҚ 2.3.5 Өндірістік қызметте стандарттау мен сертификаттаудың негізгі ережелерін қолдану;</w:t>
            </w:r>
            <w:r>
              <w:br/>
            </w:r>
            <w:r>
              <w:rPr>
                <w:rFonts w:ascii="Times New Roman"/>
                <w:b w:val="false"/>
                <w:i w:val="false"/>
                <w:color w:val="000000"/>
                <w:sz w:val="20"/>
              </w:rPr>
              <w:t>
КҚ 2.3.6 Өлшеу аспаптары мен құралдарын таңдауды жүзеге асыру.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маманы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121504 3 -Техник - механик</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Тігін жабдықтарына, көліктік желілерге, машиналар механизмінің автоматты және жартылай автоматты әрекеттегі топтық жабдықтарына пайдалану-техникалық қызмет көрсетілуін және жөнделуін жүзеге асыру.</w:t>
            </w:r>
            <w:r>
              <w:br/>
            </w:r>
            <w:r>
              <w:rPr>
                <w:rFonts w:ascii="Times New Roman"/>
                <w:b w:val="false"/>
                <w:i w:val="false"/>
                <w:color w:val="000000"/>
                <w:sz w:val="20"/>
              </w:rPr>
              <w:t>
КҚ 3.4.2 Тігін машиналарының электрондық жүйелерін жөндей алу.</w:t>
            </w:r>
            <w:r>
              <w:br/>
            </w:r>
            <w:r>
              <w:rPr>
                <w:rFonts w:ascii="Times New Roman"/>
                <w:b w:val="false"/>
                <w:i w:val="false"/>
                <w:color w:val="000000"/>
                <w:sz w:val="20"/>
              </w:rPr>
              <w:t>
КҚ3.4. 3 Желілердің электр параметрлерін өлшеу, ақауларын анықтау және оларды жөндеу;</w:t>
            </w:r>
            <w:r>
              <w:br/>
            </w:r>
            <w:r>
              <w:rPr>
                <w:rFonts w:ascii="Times New Roman"/>
                <w:b w:val="false"/>
                <w:i w:val="false"/>
                <w:color w:val="000000"/>
                <w:sz w:val="20"/>
              </w:rPr>
              <w:t>
КҚ 3.4. 4 Машиналар механизмінің әрекеттерін орнына келтіру.</w:t>
            </w:r>
            <w:r>
              <w:br/>
            </w:r>
            <w:r>
              <w:rPr>
                <w:rFonts w:ascii="Times New Roman"/>
                <w:b w:val="false"/>
                <w:i w:val="false"/>
                <w:color w:val="000000"/>
                <w:sz w:val="20"/>
              </w:rPr>
              <w:t>
КҚ 3.4.5 Қызмет көрсетілетін жабдыққа алдын ала жөндеу жүргізу ережелерін білу.</w:t>
            </w:r>
            <w:r>
              <w:br/>
            </w:r>
            <w:r>
              <w:rPr>
                <w:rFonts w:ascii="Times New Roman"/>
                <w:b w:val="false"/>
                <w:i w:val="false"/>
                <w:color w:val="000000"/>
                <w:sz w:val="20"/>
              </w:rPr>
              <w:t>
КҚ 3.4.6 Машиналар механизмдері, шоғырлар жинақталуы, бөлшектерінің дайындалу сапасын бақылау.</w:t>
            </w:r>
            <w:r>
              <w:br/>
            </w:r>
            <w:r>
              <w:rPr>
                <w:rFonts w:ascii="Times New Roman"/>
                <w:b w:val="false"/>
                <w:i w:val="false"/>
                <w:color w:val="000000"/>
                <w:sz w:val="20"/>
              </w:rPr>
              <w:t>
КҚ 3.4.7 Механизмдердің, шоғырлардың сынаудан бұрын және кейін тексеруді жүргізу, олардың сәйкестігі;</w:t>
            </w:r>
            <w:r>
              <w:br/>
            </w:r>
            <w:r>
              <w:rPr>
                <w:rFonts w:ascii="Times New Roman"/>
                <w:b w:val="false"/>
                <w:i w:val="false"/>
                <w:color w:val="000000"/>
                <w:sz w:val="20"/>
              </w:rPr>
              <w:t>
КҚ 3.4.8 Жұмыс орнында қауіпсіздік техникасы мен өрт қауіпсіздігі ережелерін сақтау;</w:t>
            </w:r>
            <w:r>
              <w:br/>
            </w:r>
            <w:r>
              <w:rPr>
                <w:rFonts w:ascii="Times New Roman"/>
                <w:b w:val="false"/>
                <w:i w:val="false"/>
                <w:color w:val="000000"/>
                <w:sz w:val="20"/>
              </w:rPr>
              <w:t>
КҚ 3.4.9 Механикаландырылған жабдықтарды, құралдарды, саймандарды, жұмыстық және бақылау-өлшеу саймандары мен аспаптарды пайдалану.</w:t>
            </w:r>
            <w:r>
              <w:br/>
            </w:r>
            <w:r>
              <w:rPr>
                <w:rFonts w:ascii="Times New Roman"/>
                <w:b w:val="false"/>
                <w:i w:val="false"/>
                <w:color w:val="000000"/>
                <w:sz w:val="20"/>
              </w:rPr>
              <w:t>
КҚ 3.4.10 Машиналар механизмдерін, шоғырларын элементтерін жобалағанда және беріктікке тексерген кезде жағдайының сипатын анықтау мен есептеулер жүргізу, материалдарды олардың қасиеттерінің талдамасы негізінде таңдап алу.</w:t>
            </w:r>
            <w:r>
              <w:br/>
            </w:r>
            <w:r>
              <w:rPr>
                <w:rFonts w:ascii="Times New Roman"/>
                <w:b w:val="false"/>
                <w:i w:val="false"/>
                <w:color w:val="000000"/>
                <w:sz w:val="20"/>
              </w:rPr>
              <w:t>
КҚ 3.4.11 Технологиялық үрдістерді орындау үшін қолданбалы бағдарламалар пакеттерін қолдану.</w:t>
            </w:r>
            <w:r>
              <w:br/>
            </w:r>
            <w:r>
              <w:rPr>
                <w:rFonts w:ascii="Times New Roman"/>
                <w:b w:val="false"/>
                <w:i w:val="false"/>
                <w:color w:val="000000"/>
                <w:sz w:val="20"/>
              </w:rPr>
              <w:t>
КҚ 3.4.12 Технологиялық үрдістерді жобалағанда автоматтандыру құралдарын таңдау.</w:t>
            </w:r>
            <w:r>
              <w:br/>
            </w:r>
            <w:r>
              <w:rPr>
                <w:rFonts w:ascii="Times New Roman"/>
                <w:b w:val="false"/>
                <w:i w:val="false"/>
                <w:color w:val="000000"/>
                <w:sz w:val="20"/>
              </w:rPr>
              <w:t>
КҚ 3.4.13 Машиналар механизмінің жұмыс циклдарының параметрлерін есептеу және өлшеу.</w:t>
            </w:r>
            <w:r>
              <w:br/>
            </w:r>
            <w:r>
              <w:rPr>
                <w:rFonts w:ascii="Times New Roman"/>
                <w:b w:val="false"/>
                <w:i w:val="false"/>
                <w:color w:val="000000"/>
                <w:sz w:val="20"/>
              </w:rPr>
              <w:t>
КҚ 3.4.14 Басқару жүйесінің сұлбаларын құрастыру, есептеулер жүргізу.</w:t>
            </w:r>
            <w:r>
              <w:br/>
            </w:r>
            <w:r>
              <w:rPr>
                <w:rFonts w:ascii="Times New Roman"/>
                <w:b w:val="false"/>
                <w:i w:val="false"/>
                <w:color w:val="000000"/>
                <w:sz w:val="20"/>
              </w:rPr>
              <w:t>
КҚ 3.1.15 Өз еңбегін ғылыми ұйымдастыруға қабілетті болу, кәсіптік қызмет аясында компьютерлік техниканы қолдануға даяр болу, үнемі кәсіби тұрғыдан өсу, жаңа білімдерді игеру.</w:t>
            </w:r>
            <w:r>
              <w:br/>
            </w:r>
            <w:r>
              <w:rPr>
                <w:rFonts w:ascii="Times New Roman"/>
                <w:b w:val="false"/>
                <w:i w:val="false"/>
                <w:color w:val="000000"/>
                <w:sz w:val="20"/>
              </w:rPr>
              <w:t>
КҚ 3.4.16 Қолданыстағы нормативтік базаға сәйкес жобалық-конструкторлық, технологиялық құжаттамаларды рәсімдеу.</w:t>
            </w:r>
            <w:r>
              <w:br/>
            </w:r>
            <w:r>
              <w:rPr>
                <w:rFonts w:ascii="Times New Roman"/>
                <w:b w:val="false"/>
                <w:i w:val="false"/>
                <w:color w:val="000000"/>
                <w:sz w:val="20"/>
              </w:rPr>
              <w:t>
КҚ 3.4.17 Өндірістік қызметте стандарттау мен сертификаттаудың негізгі ережелерін қолдану.</w:t>
            </w:r>
            <w:r>
              <w:br/>
            </w:r>
            <w:r>
              <w:rPr>
                <w:rFonts w:ascii="Times New Roman"/>
                <w:b w:val="false"/>
                <w:i w:val="false"/>
                <w:color w:val="000000"/>
                <w:sz w:val="20"/>
              </w:rPr>
              <w:t>
КҚ 3.4.18 Өлшеу аспаптары мен құралдарын таңдауды жүзеге асыру;</w:t>
            </w:r>
            <w:r>
              <w:br/>
            </w:r>
            <w:r>
              <w:rPr>
                <w:rFonts w:ascii="Times New Roman"/>
                <w:b w:val="false"/>
                <w:i w:val="false"/>
                <w:color w:val="000000"/>
                <w:sz w:val="20"/>
              </w:rPr>
              <w:t>
КҚ 3.4.19 Құрастыру, бөлшектеу жұмыстарын жүзеге асыру.</w:t>
            </w:r>
            <w:r>
              <w:br/>
            </w:r>
            <w:r>
              <w:rPr>
                <w:rFonts w:ascii="Times New Roman"/>
                <w:b w:val="false"/>
                <w:i w:val="false"/>
                <w:color w:val="000000"/>
                <w:sz w:val="20"/>
              </w:rPr>
              <w:t>
КҚ 3.4.20 Жабдықтардың электр жүйелерінің, желілердің, релелік қорғаныс пен автоматтандырудың, электрмен қамтамасыз етілуінің көрсеткіштерін бақылау.</w:t>
            </w:r>
            <w:r>
              <w:br/>
            </w:r>
            <w:r>
              <w:rPr>
                <w:rFonts w:ascii="Times New Roman"/>
                <w:b w:val="false"/>
                <w:i w:val="false"/>
                <w:color w:val="000000"/>
                <w:sz w:val="20"/>
              </w:rPr>
              <w:t>
КҚ 3.4.21 Өлшеу аспаптарын, энергия көздерін тексеруді жүзеге асыру.</w:t>
            </w:r>
            <w:r>
              <w:br/>
            </w:r>
            <w:r>
              <w:rPr>
                <w:rFonts w:ascii="Times New Roman"/>
                <w:b w:val="false"/>
                <w:i w:val="false"/>
                <w:color w:val="000000"/>
                <w:sz w:val="20"/>
              </w:rPr>
              <w:t>
КҚ 3.4. 22 Машиналардың электрондық жүйелерінің, шоғырларының және механизмдерінің жинақталуын,құрастырылуын және бақылауын жүргізу; КҚ 3.1.23 Кәсіби лексиканы меңгеру.</w:t>
            </w:r>
            <w:r>
              <w:br/>
            </w:r>
            <w:r>
              <w:rPr>
                <w:rFonts w:ascii="Times New Roman"/>
                <w:b w:val="false"/>
                <w:i w:val="false"/>
                <w:color w:val="000000"/>
                <w:sz w:val="20"/>
              </w:rPr>
              <w:t>
КҚ 3.4.24 Әріптестермен өзара позитивті әрекеттесуге және ынтымақтастыққа даяр болу; Үнемі кәсіби өсуге, жаңа білімді меңгеруге даяр болу.</w:t>
            </w:r>
            <w:r>
              <w:br/>
            </w:r>
            <w:r>
              <w:rPr>
                <w:rFonts w:ascii="Times New Roman"/>
                <w:b w:val="false"/>
                <w:i w:val="false"/>
                <w:color w:val="000000"/>
                <w:sz w:val="20"/>
              </w:rPr>
              <w:t>
КҚ 3.4.25 Кәсіпкерлік қызметтің негізін және кәсіби салада кәсіпкерліктің ерекшеліктерін білу.</w:t>
            </w:r>
          </w:p>
        </w:tc>
      </w:tr>
    </w:tbl>
    <w:bookmarkStart w:name="z13"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325-қосымша       </w:t>
      </w:r>
    </w:p>
    <w:bookmarkEnd w:id="7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1200000 – Өндірістік сала бойынша жөндеу, монтаждау және пайдалану</w:t>
      </w:r>
    </w:p>
    <w:p>
      <w:pPr>
        <w:spacing w:after="0"/>
        <w:ind w:left="0"/>
        <w:jc w:val="both"/>
      </w:pPr>
      <w:r>
        <w:rPr>
          <w:rFonts w:ascii="Times New Roman"/>
          <w:b w:val="false"/>
          <w:i w:val="false"/>
          <w:color w:val="000000"/>
          <w:sz w:val="28"/>
        </w:rPr>
        <w:t>Мамандығы: 1216000 - Элеватор, ұн тартатын, жармалық және құрама жем өндірісі</w:t>
      </w:r>
      <w:r>
        <w:br/>
      </w:r>
      <w:r>
        <w:rPr>
          <w:rFonts w:ascii="Times New Roman"/>
          <w:b w:val="false"/>
          <w:i w:val="false"/>
          <w:color w:val="000000"/>
          <w:sz w:val="28"/>
        </w:rPr>
        <w:t>
Біліктілігі: 121601 2 – Ұн тарту өндірісінің аппаратшысы</w:t>
      </w:r>
      <w:r>
        <w:br/>
      </w:r>
      <w:r>
        <w:rPr>
          <w:rFonts w:ascii="Times New Roman"/>
          <w:b w:val="false"/>
          <w:i w:val="false"/>
          <w:color w:val="000000"/>
          <w:sz w:val="28"/>
        </w:rPr>
        <w:t>
      121602 2 – Жармалық өндірістің аппаратшысы</w:t>
      </w:r>
      <w:r>
        <w:br/>
      </w:r>
      <w:r>
        <w:rPr>
          <w:rFonts w:ascii="Times New Roman"/>
          <w:b w:val="false"/>
          <w:i w:val="false"/>
          <w:color w:val="000000"/>
          <w:sz w:val="28"/>
        </w:rPr>
        <w:t>
      121603 2 – Құрама жем өндірісі аппаратшысы</w:t>
      </w:r>
      <w:r>
        <w:br/>
      </w:r>
      <w:r>
        <w:rPr>
          <w:rFonts w:ascii="Times New Roman"/>
          <w:b w:val="false"/>
          <w:i w:val="false"/>
          <w:color w:val="000000"/>
          <w:sz w:val="28"/>
        </w:rPr>
        <w:t>
      121604 2 – Астықты өңдеу аппаратшысы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мерзімі:2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3687"/>
        <w:gridCol w:w="655"/>
        <w:gridCol w:w="918"/>
        <w:gridCol w:w="913"/>
        <w:gridCol w:w="788"/>
        <w:gridCol w:w="1033"/>
        <w:gridCol w:w="83"/>
        <w:gridCol w:w="506"/>
        <w:gridCol w:w="2"/>
        <w:gridCol w:w="1561"/>
        <w:gridCol w:w="1216"/>
        <w:gridCol w:w="1"/>
        <w:gridCol w:w="1271"/>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(зертханалық-тәжірибелік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r>
              <w:br/>
            </w:r>
            <w:r>
              <w:rPr>
                <w:rFonts w:ascii="Times New Roman"/>
                <w:b w:val="false"/>
                <w:i w:val="false"/>
                <w:color w:val="000000"/>
                <w:sz w:val="20"/>
              </w:rPr>
              <w:t>
(кәсіптік қазақ (орыс) тілі, кәсіптік шетел тілі, дене тәрбиесі)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Көтеру-тасымалдау құрылғылары мен механизмдері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іс-әрекеттегі ақпараттық технологиялар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ұн тарту, жарма және құрама жем өндірісі шикізаттары мен материалдары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шеберханаларындағы оқу практикасы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игеру практикасы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игеру және қорыту бойынша практика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(КДДББ)</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арнайы пәндерінен кешенді емтихан (АП 01, АП 02, АП,03) немесе арнайы пәндердің біреуінен емтихан және дипломдық жұмыс</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14"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326-қосымша       </w:t>
      </w:r>
    </w:p>
    <w:bookmarkEnd w:id="8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бейіні:1200000 – Өндірістік сала бойынша жөндеу,</w:t>
      </w:r>
      <w:r>
        <w:br/>
      </w:r>
      <w:r>
        <w:rPr>
          <w:rFonts w:ascii="Times New Roman"/>
          <w:b w:val="false"/>
          <w:i w:val="false"/>
          <w:color w:val="000000"/>
          <w:sz w:val="28"/>
        </w:rPr>
        <w:t>
      монтаждау және пайдалану</w:t>
      </w:r>
      <w:r>
        <w:br/>
      </w:r>
      <w:r>
        <w:rPr>
          <w:rFonts w:ascii="Times New Roman"/>
          <w:b w:val="false"/>
          <w:i w:val="false"/>
          <w:color w:val="000000"/>
          <w:sz w:val="28"/>
        </w:rPr>
        <w:t>
Мамандығы:1216000 - Элеватор, ұн тартатын, жармалық және құрама жем өндірісі</w:t>
      </w:r>
      <w:r>
        <w:br/>
      </w:r>
      <w:r>
        <w:rPr>
          <w:rFonts w:ascii="Times New Roman"/>
          <w:b w:val="false"/>
          <w:i w:val="false"/>
          <w:color w:val="000000"/>
          <w:sz w:val="28"/>
        </w:rPr>
        <w:t>
Біліктілігі:121601 2 – Ұн тарту өндірісінің аппаратшысы;</w:t>
      </w:r>
      <w:r>
        <w:br/>
      </w:r>
      <w:r>
        <w:rPr>
          <w:rFonts w:ascii="Times New Roman"/>
          <w:b w:val="false"/>
          <w:i w:val="false"/>
          <w:color w:val="000000"/>
          <w:sz w:val="28"/>
        </w:rPr>
        <w:t>
      121602 2 – Жармалық өндірістің аппаратшысы;</w:t>
      </w:r>
      <w:r>
        <w:br/>
      </w:r>
      <w:r>
        <w:rPr>
          <w:rFonts w:ascii="Times New Roman"/>
          <w:b w:val="false"/>
          <w:i w:val="false"/>
          <w:color w:val="000000"/>
          <w:sz w:val="28"/>
        </w:rPr>
        <w:t>
      121603 2 – Құрама жем өндірісі аппаратшысы;</w:t>
      </w:r>
      <w:r>
        <w:br/>
      </w:r>
      <w:r>
        <w:rPr>
          <w:rFonts w:ascii="Times New Roman"/>
          <w:b w:val="false"/>
          <w:i w:val="false"/>
          <w:color w:val="000000"/>
          <w:sz w:val="28"/>
        </w:rPr>
        <w:t>
      121604 2 – Астықты өңдеу аппаратшысы;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3442"/>
        <w:gridCol w:w="795"/>
        <w:gridCol w:w="782"/>
        <w:gridCol w:w="898"/>
        <w:gridCol w:w="790"/>
        <w:gridCol w:w="427"/>
        <w:gridCol w:w="772"/>
        <w:gridCol w:w="42"/>
        <w:gridCol w:w="506"/>
        <w:gridCol w:w="2"/>
        <w:gridCol w:w="1633"/>
        <w:gridCol w:w="1198"/>
        <w:gridCol w:w="1198"/>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(зертханалық-тәжірибелік сабақтар)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r>
              <w:br/>
            </w:r>
            <w:r>
              <w:rPr>
                <w:rFonts w:ascii="Times New Roman"/>
                <w:b w:val="false"/>
                <w:i w:val="false"/>
                <w:color w:val="000000"/>
                <w:sz w:val="20"/>
              </w:rPr>
              <w:t>
(кәсіптік қазақ (орыс) тілі, кәсіптік шетел тілі, Қазақстан тарихы, дене тәрбиесі)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Көтеру-тасымалдау құрылғылары мен механизмдері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іс-әрекеттегі ақпараттық технологиялар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ұн тарту, жарма және құрама жем өндірісі шикізаттары мен материалдары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w:t>
            </w:r>
          </w:p>
          <w:p>
            <w:pPr>
              <w:spacing w:after="20"/>
              <w:ind w:left="20"/>
              <w:jc w:val="both"/>
            </w:pPr>
            <w:r>
              <w:rPr>
                <w:rFonts w:ascii="Times New Roman"/>
                <w:b w:val="false"/>
                <w:i w:val="false"/>
                <w:color w:val="000000"/>
                <w:sz w:val="20"/>
              </w:rPr>
              <w:t>және КП</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шеберханаларындағы оқу практикасы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игеру практикасы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игеру және қорыту бойынша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(КДДББ)</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арнайы пәндерінен кешенді емтихан (АП 01, АП 02, АП,03) немесе арнайы пәндердің біреуінен емтихан және дипломдық жұмыс</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15"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327-қосымша       </w:t>
      </w:r>
    </w:p>
    <w:bookmarkEnd w:id="81"/>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 1200000 – Өндірістік сала бойынша</w:t>
      </w:r>
      <w:r>
        <w:br/>
      </w:r>
      <w:r>
        <w:rPr>
          <w:rFonts w:ascii="Times New Roman"/>
          <w:b w:val="false"/>
          <w:i w:val="false"/>
          <w:color w:val="000000"/>
          <w:sz w:val="28"/>
        </w:rPr>
        <w:t>
      жөндеу, монтаждау және пайдалану</w:t>
      </w:r>
      <w:r>
        <w:br/>
      </w:r>
      <w:r>
        <w:rPr>
          <w:rFonts w:ascii="Times New Roman"/>
          <w:b w:val="false"/>
          <w:i w:val="false"/>
          <w:color w:val="000000"/>
          <w:sz w:val="28"/>
        </w:rPr>
        <w:t>
Мамандығы: 1216000 - Элеватор, ұн тартатын, жармалық және құрама жем өндірісі</w:t>
      </w:r>
      <w:r>
        <w:br/>
      </w:r>
      <w:r>
        <w:rPr>
          <w:rFonts w:ascii="Times New Roman"/>
          <w:b w:val="false"/>
          <w:i w:val="false"/>
          <w:color w:val="000000"/>
          <w:sz w:val="28"/>
        </w:rPr>
        <w:t>
Біліктілігі: 121605 3 – Техник-механик</w:t>
      </w:r>
      <w:r>
        <w:br/>
      </w:r>
      <w:r>
        <w:rPr>
          <w:rFonts w:ascii="Times New Roman"/>
          <w:b w:val="false"/>
          <w:i w:val="false"/>
          <w:color w:val="000000"/>
          <w:sz w:val="28"/>
        </w:rPr>
        <w:t>
      121606 3 – Техник-технолог</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053"/>
        <w:gridCol w:w="1233"/>
        <w:gridCol w:w="1033"/>
        <w:gridCol w:w="1033"/>
        <w:gridCol w:w="1"/>
        <w:gridCol w:w="1093"/>
        <w:gridCol w:w="1093"/>
        <w:gridCol w:w="653"/>
        <w:gridCol w:w="503"/>
        <w:gridCol w:w="585"/>
        <w:gridCol w:w="364"/>
        <w:gridCol w:w="448"/>
        <w:gridCol w:w="2"/>
        <w:gridCol w:w="159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(зертханалық-тәжірибелік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r>
              <w:br/>
            </w:r>
            <w:r>
              <w:rPr>
                <w:rFonts w:ascii="Times New Roman"/>
                <w:b w:val="false"/>
                <w:i w:val="false"/>
                <w:color w:val="000000"/>
                <w:sz w:val="20"/>
              </w:rPr>
              <w:t>
(кәсіптік қазақ (орыс) тілі, кәсіптік шетел тілі, дене тәрбиесі)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пәндер(мәдениеттану, философия негіздері, әлеуметтану және саясаттану негіздері, экономика негіздері, құқық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 біліктілігі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 дәлдік шек және орнықтыру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конструкциялық материал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Көтеру-тасымалдау құрылғылары мен механизмдері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математика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іс-әрекеттегі ақпараттық технологиялар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 біліктілігі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Көтеру-тасымалдау құрылғылары мен механизмдері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математика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іс-әрекеттегі ақпараттық технологиялар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 біліктілігі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ұн тарту, жарма және құрама жем өндірісінің машиналары мен жабдықтарының құрылғысы және оны пайдалану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желілер мен элеватор, ұн тарту, жарма және құрама жем өндірісінің жабдықтарын жөндеу, құрастыру және баптау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үрдістерді автоматтандыру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 желдету және пневматикалық көлік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өндіретін кәсіпорындардың машиналары мен жабдықтарын есептеу және құрастыру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 біліктілігі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 және оны өндіретін дән мен өнімді сақтау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өндірісінің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жарма өндірісінің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 өндірісінің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бақылау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үрдістерді автоматтандыру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 желдету және пневматикалық көлік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p>
            <w:pPr>
              <w:spacing w:after="20"/>
              <w:ind w:left="20"/>
              <w:jc w:val="both"/>
            </w:pPr>
            <w:r>
              <w:rPr>
                <w:rFonts w:ascii="Times New Roman"/>
                <w:b w:val="false"/>
                <w:i w:val="false"/>
                <w:color w:val="000000"/>
                <w:sz w:val="20"/>
              </w:rPr>
              <w:t>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шеберханаларындағы оқу практикасы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игеру және қорыту бойынша практика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бейіні бойынша практика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xml:space="preserve">
***Қорытынды аттесттаттауға ұсынылатын нысандар: арнайы пәндерінен кешенді емтихан (АП 01, АП 02, АП,03) немесе арнайы пәндердің біреуінен емтихан және дипломдық жұмыс </w:t>
      </w:r>
    </w:p>
    <w:p>
      <w:pPr>
        <w:spacing w:after="0"/>
        <w:ind w:left="0"/>
        <w:jc w:val="both"/>
      </w:pPr>
      <w:r>
        <w:rPr>
          <w:rFonts w:ascii="Times New Roman"/>
          <w:b w:val="false"/>
          <w:i w:val="false"/>
          <w:color w:val="000000"/>
          <w:sz w:val="28"/>
        </w:rPr>
        <w:t>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16"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328-қосымша      </w:t>
      </w:r>
    </w:p>
    <w:bookmarkEnd w:id="8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беру коды және бейіні:1200000 – Өндірістік сала бойынша жөндеу,</w:t>
      </w:r>
      <w:r>
        <w:br/>
      </w:r>
      <w:r>
        <w:rPr>
          <w:rFonts w:ascii="Times New Roman"/>
          <w:b w:val="false"/>
          <w:i w:val="false"/>
          <w:color w:val="000000"/>
          <w:sz w:val="28"/>
        </w:rPr>
        <w:t>
      монтаждау және пайдалану</w:t>
      </w:r>
      <w:r>
        <w:br/>
      </w:r>
      <w:r>
        <w:rPr>
          <w:rFonts w:ascii="Times New Roman"/>
          <w:b w:val="false"/>
          <w:i w:val="false"/>
          <w:color w:val="000000"/>
          <w:sz w:val="28"/>
        </w:rPr>
        <w:t>
Мамандығы:1216000 - Элеватор, ұн тартатын, жармалық және құрама жем өндірісі</w:t>
      </w:r>
      <w:r>
        <w:br/>
      </w:r>
      <w:r>
        <w:rPr>
          <w:rFonts w:ascii="Times New Roman"/>
          <w:b w:val="false"/>
          <w:i w:val="false"/>
          <w:color w:val="000000"/>
          <w:sz w:val="28"/>
        </w:rPr>
        <w:t>
Біліктілігі:121605 3 – Техник-механик</w:t>
      </w:r>
      <w:r>
        <w:br/>
      </w:r>
      <w:r>
        <w:rPr>
          <w:rFonts w:ascii="Times New Roman"/>
          <w:b w:val="false"/>
          <w:i w:val="false"/>
          <w:color w:val="000000"/>
          <w:sz w:val="28"/>
        </w:rPr>
        <w:t>
      121606 3 – Техник-технолог</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3813"/>
        <w:gridCol w:w="526"/>
        <w:gridCol w:w="760"/>
        <w:gridCol w:w="889"/>
        <w:gridCol w:w="697"/>
        <w:gridCol w:w="823"/>
        <w:gridCol w:w="1100"/>
        <w:gridCol w:w="1633"/>
        <w:gridCol w:w="1164"/>
        <w:gridCol w:w="1289"/>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(зертханалық-тәжірибелік сабақтар)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r>
              <w:br/>
            </w:r>
            <w:r>
              <w:rPr>
                <w:rFonts w:ascii="Times New Roman"/>
                <w:b w:val="false"/>
                <w:i w:val="false"/>
                <w:color w:val="000000"/>
                <w:sz w:val="20"/>
              </w:rPr>
              <w:t>
(кәсіптік қазақ (орыс) тілі,кәсіптік шетел тілі, Қазақстан тарихы, дене тәрбиесі)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r>
              <w:br/>
            </w:r>
            <w:r>
              <w:rPr>
                <w:rFonts w:ascii="Times New Roman"/>
                <w:b w:val="false"/>
                <w:i w:val="false"/>
                <w:color w:val="000000"/>
                <w:sz w:val="20"/>
              </w:rPr>
              <w:t>
(мәдениеттану, философия негіздері, әлеуметтану және саясаттану негіздері, экономика негіздері, құқық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 біліктілігі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 дәлдік шек және орнықтыру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конструкциялық материал технологиясы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Көтеру-тасымалдау құрылғылары мен механизмдер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математика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іс-әрекеттегі ақпараттық технологиялар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 біліктілігі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Көтеру-тасымалдау құрылғылары мен механизмдер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математика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іс-әрекеттегі ақпараттық технологиялар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 біліктілігі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ұн тарту, жарма және құрама жем өндірісінің машиналары мен жабдықтарының құрылғысы мен пайдалануы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желілер мен элеватор, ұн тарту, жарма және құрама жем өндірісінің жабдықтарын жөндеу, құрастыру және баптау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үрдістерді автоматтандыру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 желдету және пневматикалық көлік</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өндіретін кәсіпорындардың машиналары мен жабдықтарын есептеу және құрастыру негіздері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 біліктілігі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 және оны өндіретін дән мен өнімді сақтау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өндірісінің технологиясы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жарма өндірісінің технологиясы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 өндірісінің технологиясы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бақылау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үрдістерді автоматтандыру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 желдету және пневматикалық көліктер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p>
            <w:pPr>
              <w:spacing w:after="20"/>
              <w:ind w:left="20"/>
              <w:jc w:val="both"/>
            </w:pPr>
            <w:r>
              <w:rPr>
                <w:rFonts w:ascii="Times New Roman"/>
                <w:b w:val="false"/>
                <w:i w:val="false"/>
                <w:color w:val="000000"/>
                <w:sz w:val="20"/>
              </w:rPr>
              <w:t>427**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шеберханаларындағы оқу практикасы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игеру және қорыту бойынша практика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бейіні бойынша практика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(КДДББ)</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 жиыны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r>
        <w:br/>
      </w: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r>
        <w:br/>
      </w:r>
      <w:r>
        <w:rPr>
          <w:rFonts w:ascii="Times New Roman"/>
          <w:b w:val="false"/>
          <w:i w:val="false"/>
          <w:color w:val="000000"/>
          <w:sz w:val="28"/>
        </w:rPr>
        <w:t>
***Қорытынды аттесттаттауға ұсынылатын нысандар: арнайы пәндерінен кешенді емтихан (АП 01, АП 02, АП,03) немесе арнайы пәндердің біреуінен емтихан және дипломдық жұмыс</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r>
        <w:br/>
      </w: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17"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312 бұйрығына    </w:t>
      </w:r>
      <w:r>
        <w:br/>
      </w:r>
      <w:r>
        <w:rPr>
          <w:rFonts w:ascii="Times New Roman"/>
          <w:b w:val="false"/>
          <w:i w:val="false"/>
          <w:color w:val="000000"/>
          <w:sz w:val="28"/>
        </w:rPr>
        <w:t xml:space="preserve">
329-қосымша       </w:t>
      </w:r>
    </w:p>
    <w:bookmarkEnd w:id="83"/>
    <w:p>
      <w:pPr>
        <w:spacing w:after="0"/>
        <w:ind w:left="0"/>
        <w:jc w:val="both"/>
      </w:pPr>
      <w:r>
        <w:rPr>
          <w:rFonts w:ascii="Times New Roman"/>
          <w:b w:val="false"/>
          <w:i w:val="false"/>
          <w:color w:val="000000"/>
          <w:sz w:val="28"/>
        </w:rPr>
        <w:t>1216000 - Элеватор, ұн тартатын, жармалық және құрама жем өндірісі мамандығы бойынша</w:t>
      </w:r>
      <w:r>
        <w:br/>
      </w:r>
      <w:r>
        <w:rPr>
          <w:rFonts w:ascii="Times New Roman"/>
          <w:b w:val="false"/>
          <w:i w:val="false"/>
          <w:color w:val="000000"/>
          <w:sz w:val="28"/>
        </w:rPr>
        <w:t>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Пәндер циклдері және кәсіптік тәжірибе бойынша білім беру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273"/>
        <w:gridCol w:w="5829"/>
        <w:gridCol w:w="138"/>
        <w:gridCol w:w="125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құзыреттердің коды</w:t>
            </w:r>
          </w:p>
        </w:tc>
      </w:tr>
      <w:tr>
        <w:trPr>
          <w:trHeight w:val="2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Қазақ (орыс) тілінің грамматикасы;</w:t>
            </w:r>
            <w:r>
              <w:br/>
            </w:r>
            <w:r>
              <w:rPr>
                <w:rFonts w:ascii="Times New Roman"/>
                <w:b w:val="false"/>
                <w:i w:val="false"/>
                <w:color w:val="000000"/>
                <w:sz w:val="20"/>
              </w:rPr>
              <w:t>
кәсіби лексика;</w:t>
            </w:r>
            <w:r>
              <w:br/>
            </w:r>
            <w:r>
              <w:rPr>
                <w:rFonts w:ascii="Times New Roman"/>
                <w:b w:val="false"/>
                <w:i w:val="false"/>
                <w:color w:val="000000"/>
                <w:sz w:val="20"/>
              </w:rPr>
              <w:t>
мамандығы бойынша терминология;</w:t>
            </w:r>
            <w:r>
              <w:br/>
            </w:r>
            <w:r>
              <w:rPr>
                <w:rFonts w:ascii="Times New Roman"/>
                <w:b w:val="false"/>
                <w:i w:val="false"/>
                <w:color w:val="000000"/>
                <w:sz w:val="20"/>
              </w:rPr>
              <w:t>
қатынас, оның түрлері, қызметі және құралдары;</w:t>
            </w:r>
            <w:r>
              <w:br/>
            </w:r>
            <w:r>
              <w:rPr>
                <w:rFonts w:ascii="Times New Roman"/>
                <w:b w:val="false"/>
                <w:i w:val="false"/>
                <w:color w:val="000000"/>
                <w:sz w:val="20"/>
              </w:rPr>
              <w:t>
қатынастың ауызша және жазбаша құралдары;</w:t>
            </w:r>
            <w:r>
              <w:br/>
            </w:r>
            <w:r>
              <w:rPr>
                <w:rFonts w:ascii="Times New Roman"/>
                <w:b w:val="false"/>
                <w:i w:val="false"/>
                <w:color w:val="000000"/>
                <w:sz w:val="20"/>
              </w:rPr>
              <w:t>
сөйлеу стилі;</w:t>
            </w:r>
            <w:r>
              <w:br/>
            </w:r>
            <w:r>
              <w:rPr>
                <w:rFonts w:ascii="Times New Roman"/>
                <w:b w:val="false"/>
                <w:i w:val="false"/>
                <w:color w:val="000000"/>
                <w:sz w:val="20"/>
              </w:rPr>
              <w:t>
ғылыми стильдің ерекшелігі;</w:t>
            </w:r>
            <w:r>
              <w:br/>
            </w:r>
            <w:r>
              <w:rPr>
                <w:rFonts w:ascii="Times New Roman"/>
                <w:b w:val="false"/>
                <w:i w:val="false"/>
                <w:color w:val="000000"/>
                <w:sz w:val="20"/>
              </w:rPr>
              <w:t>
іскерлік стилінің ерекшелігі;</w:t>
            </w:r>
            <w:r>
              <w:br/>
            </w:r>
            <w:r>
              <w:rPr>
                <w:rFonts w:ascii="Times New Roman"/>
                <w:b w:val="false"/>
                <w:i w:val="false"/>
                <w:color w:val="000000"/>
                <w:sz w:val="20"/>
              </w:rPr>
              <w:t>
сауатты сөйлеудің сапасы;</w:t>
            </w:r>
            <w:r>
              <w:br/>
            </w:r>
            <w:r>
              <w:rPr>
                <w:rFonts w:ascii="Times New Roman"/>
                <w:b w:val="false"/>
                <w:i w:val="false"/>
                <w:color w:val="000000"/>
                <w:sz w:val="20"/>
              </w:rPr>
              <w:t>
ауызша және жазбаша сөйлеу тілінде терминдердің қолданылуы;</w:t>
            </w:r>
            <w:r>
              <w:br/>
            </w:r>
            <w:r>
              <w:rPr>
                <w:rFonts w:ascii="Times New Roman"/>
                <w:b w:val="false"/>
                <w:i w:val="false"/>
                <w:color w:val="000000"/>
                <w:sz w:val="20"/>
              </w:rPr>
              <w:t>
ауызша іскерлік сөйлеу тілінің жанры;</w:t>
            </w:r>
            <w:r>
              <w:br/>
            </w:r>
            <w:r>
              <w:rPr>
                <w:rFonts w:ascii="Times New Roman"/>
                <w:b w:val="false"/>
                <w:i w:val="false"/>
                <w:color w:val="000000"/>
                <w:sz w:val="20"/>
              </w:rPr>
              <w:t>
қазақ (орыс) сөйлеу тілінің әдеп ерекшеліктері;</w:t>
            </w:r>
            <w:r>
              <w:br/>
            </w:r>
            <w:r>
              <w:rPr>
                <w:rFonts w:ascii="Times New Roman"/>
                <w:b w:val="false"/>
                <w:i w:val="false"/>
                <w:color w:val="000000"/>
                <w:sz w:val="20"/>
              </w:rPr>
              <w:t>
аудару техникасы;</w:t>
            </w:r>
            <w:r>
              <w:br/>
            </w:r>
            <w:r>
              <w:rPr>
                <w:rFonts w:ascii="Times New Roman"/>
                <w:b w:val="false"/>
                <w:i w:val="false"/>
                <w:color w:val="000000"/>
                <w:sz w:val="20"/>
              </w:rPr>
              <w:t>
кәсіби бағыттағы мәтіндер</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ҚР «Тілдер туралы»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 тіл туралы және қазақстандық, ресейлік, әлемдік практикадағы кәсіптік қатынас;</w:t>
            </w:r>
            <w:r>
              <w:br/>
            </w:r>
            <w:r>
              <w:rPr>
                <w:rFonts w:ascii="Times New Roman"/>
                <w:b w:val="false"/>
                <w:i w:val="false"/>
                <w:color w:val="000000"/>
                <w:sz w:val="20"/>
              </w:rPr>
              <w:t>
- тілдің грамматикалық құрылысы (орфография, лексика, морфология, синтаксис, пунктуация, стилистика);</w:t>
            </w:r>
            <w:r>
              <w:br/>
            </w:r>
            <w:r>
              <w:rPr>
                <w:rFonts w:ascii="Times New Roman"/>
                <w:b w:val="false"/>
                <w:i w:val="false"/>
                <w:color w:val="000000"/>
                <w:sz w:val="20"/>
              </w:rPr>
              <w:t xml:space="preserve">
- қатынас түрлері, қызметі мен құралдары; </w:t>
            </w:r>
            <w:r>
              <w:br/>
            </w:r>
            <w:r>
              <w:rPr>
                <w:rFonts w:ascii="Times New Roman"/>
                <w:b w:val="false"/>
                <w:i w:val="false"/>
                <w:color w:val="000000"/>
                <w:sz w:val="20"/>
              </w:rPr>
              <w:t>
- іскерлік қатынастың негізгі ережелері мен қағидалары;</w:t>
            </w:r>
            <w:r>
              <w:br/>
            </w:r>
            <w:r>
              <w:rPr>
                <w:rFonts w:ascii="Times New Roman"/>
                <w:b w:val="false"/>
                <w:i w:val="false"/>
                <w:color w:val="000000"/>
                <w:sz w:val="20"/>
              </w:rPr>
              <w:t>
- қазақ (орыс) сөйлеу тілінің әдебі;</w:t>
            </w:r>
            <w:r>
              <w:br/>
            </w:r>
            <w:r>
              <w:rPr>
                <w:rFonts w:ascii="Times New Roman"/>
                <w:b w:val="false"/>
                <w:i w:val="false"/>
                <w:color w:val="000000"/>
                <w:sz w:val="20"/>
              </w:rPr>
              <w:t>
- сөйлеу мәдениетінің нормалары;</w:t>
            </w:r>
            <w:r>
              <w:br/>
            </w:r>
            <w:r>
              <w:rPr>
                <w:rFonts w:ascii="Times New Roman"/>
                <w:b w:val="false"/>
                <w:i w:val="false"/>
                <w:color w:val="000000"/>
                <w:sz w:val="20"/>
              </w:rPr>
              <w:t>
- орфографиялық, пунктуациялық және стилистикалық сауаттылық;</w:t>
            </w:r>
            <w:r>
              <w:br/>
            </w:r>
            <w:r>
              <w:rPr>
                <w:rFonts w:ascii="Times New Roman"/>
                <w:b w:val="false"/>
                <w:i w:val="false"/>
                <w:color w:val="000000"/>
                <w:sz w:val="20"/>
              </w:rPr>
              <w:t xml:space="preserve">
- кәсіптік жалпы ғылыми және жалпы техникалық лексика </w:t>
            </w:r>
            <w:r>
              <w:br/>
            </w:r>
            <w:r>
              <w:rPr>
                <w:rFonts w:ascii="Times New Roman"/>
                <w:b w:val="false"/>
                <w:i w:val="false"/>
                <w:color w:val="000000"/>
                <w:sz w:val="20"/>
              </w:rPr>
              <w:t>
Іскерліктер:</w:t>
            </w:r>
            <w:r>
              <w:br/>
            </w:r>
            <w:r>
              <w:rPr>
                <w:rFonts w:ascii="Times New Roman"/>
                <w:b w:val="false"/>
                <w:i w:val="false"/>
                <w:color w:val="000000"/>
                <w:sz w:val="20"/>
              </w:rPr>
              <w:t>
- іскерлік қағаздарын құру: өтініш, сенімхат, қолхат, қызметтік хаттар, өмірбаян, түйіндеме;</w:t>
            </w:r>
            <w:r>
              <w:br/>
            </w:r>
            <w:r>
              <w:rPr>
                <w:rFonts w:ascii="Times New Roman"/>
                <w:b w:val="false"/>
                <w:i w:val="false"/>
                <w:color w:val="000000"/>
                <w:sz w:val="20"/>
              </w:rPr>
              <w:t>
- тұсаукесерлер дайындау, көпшілік алдында сөйлеу, есеп беру;</w:t>
            </w:r>
            <w:r>
              <w:br/>
            </w:r>
            <w:r>
              <w:rPr>
                <w:rFonts w:ascii="Times New Roman"/>
                <w:b w:val="false"/>
                <w:i w:val="false"/>
                <w:color w:val="000000"/>
                <w:sz w:val="20"/>
              </w:rPr>
              <w:t>
- кесіссөздер, іскерлік және ғылыми әңгімелесулер, пікірталастар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p>
        </w:tc>
      </w:tr>
      <w:tr>
        <w:trPr>
          <w:trHeight w:val="54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Ағылшын тілінің грамматикасы; кәсіби лексика;</w:t>
            </w:r>
            <w:r>
              <w:br/>
            </w:r>
            <w:r>
              <w:rPr>
                <w:rFonts w:ascii="Times New Roman"/>
                <w:b w:val="false"/>
                <w:i w:val="false"/>
                <w:color w:val="000000"/>
                <w:sz w:val="20"/>
              </w:rPr>
              <w:t>
мамандығы бойынша терминология;</w:t>
            </w:r>
            <w:r>
              <w:br/>
            </w:r>
            <w:r>
              <w:rPr>
                <w:rFonts w:ascii="Times New Roman"/>
                <w:b w:val="false"/>
                <w:i w:val="false"/>
                <w:color w:val="000000"/>
                <w:sz w:val="20"/>
              </w:rPr>
              <w:t>
қатынас, оның түрлері, қызметі және құралдары;</w:t>
            </w:r>
            <w:r>
              <w:br/>
            </w:r>
            <w:r>
              <w:rPr>
                <w:rFonts w:ascii="Times New Roman"/>
                <w:b w:val="false"/>
                <w:i w:val="false"/>
                <w:color w:val="000000"/>
                <w:sz w:val="20"/>
              </w:rPr>
              <w:t>
қатынастың ауызша және жазбаша құралдары;</w:t>
            </w:r>
            <w:r>
              <w:br/>
            </w:r>
            <w:r>
              <w:rPr>
                <w:rFonts w:ascii="Times New Roman"/>
                <w:b w:val="false"/>
                <w:i w:val="false"/>
                <w:color w:val="000000"/>
                <w:sz w:val="20"/>
              </w:rPr>
              <w:t>
сөйлеу стилі;</w:t>
            </w:r>
            <w:r>
              <w:br/>
            </w:r>
            <w:r>
              <w:rPr>
                <w:rFonts w:ascii="Times New Roman"/>
                <w:b w:val="false"/>
                <w:i w:val="false"/>
                <w:color w:val="000000"/>
                <w:sz w:val="20"/>
              </w:rPr>
              <w:t>
ғылыми стильдің ерекшелігі;</w:t>
            </w:r>
            <w:r>
              <w:br/>
            </w:r>
            <w:r>
              <w:rPr>
                <w:rFonts w:ascii="Times New Roman"/>
                <w:b w:val="false"/>
                <w:i w:val="false"/>
                <w:color w:val="000000"/>
                <w:sz w:val="20"/>
              </w:rPr>
              <w:t>
іскерлік стилінің ерекшелігі;</w:t>
            </w:r>
            <w:r>
              <w:br/>
            </w:r>
            <w:r>
              <w:rPr>
                <w:rFonts w:ascii="Times New Roman"/>
                <w:b w:val="false"/>
                <w:i w:val="false"/>
                <w:color w:val="000000"/>
                <w:sz w:val="20"/>
              </w:rPr>
              <w:t>
сауатты сөйлеудің сапасы;</w:t>
            </w:r>
            <w:r>
              <w:br/>
            </w:r>
            <w:r>
              <w:rPr>
                <w:rFonts w:ascii="Times New Roman"/>
                <w:b w:val="false"/>
                <w:i w:val="false"/>
                <w:color w:val="000000"/>
                <w:sz w:val="20"/>
              </w:rPr>
              <w:t>
ауызша және жазбаша сөйлеу тілінде терминдердің қолданылуы;</w:t>
            </w:r>
            <w:r>
              <w:br/>
            </w:r>
            <w:r>
              <w:rPr>
                <w:rFonts w:ascii="Times New Roman"/>
                <w:b w:val="false"/>
                <w:i w:val="false"/>
                <w:color w:val="000000"/>
                <w:sz w:val="20"/>
              </w:rPr>
              <w:t>
ауызша іскерлік сөйлеу тілінің жанры;</w:t>
            </w:r>
            <w:r>
              <w:br/>
            </w:r>
            <w:r>
              <w:rPr>
                <w:rFonts w:ascii="Times New Roman"/>
                <w:b w:val="false"/>
                <w:i w:val="false"/>
                <w:color w:val="000000"/>
                <w:sz w:val="20"/>
              </w:rPr>
              <w:t>
сөйлеу әрекетінің түрлері мен сөйлеу формалары (ауызша, жазбаша, монолог, сұқбат);</w:t>
            </w:r>
            <w:r>
              <w:br/>
            </w:r>
            <w:r>
              <w:rPr>
                <w:rFonts w:ascii="Times New Roman"/>
                <w:b w:val="false"/>
                <w:i w:val="false"/>
                <w:color w:val="000000"/>
                <w:sz w:val="20"/>
              </w:rPr>
              <w:t>
аудару техникасы;</w:t>
            </w:r>
            <w:r>
              <w:br/>
            </w:r>
            <w:r>
              <w:rPr>
                <w:rFonts w:ascii="Times New Roman"/>
                <w:b w:val="false"/>
                <w:i w:val="false"/>
                <w:color w:val="000000"/>
                <w:sz w:val="20"/>
              </w:rPr>
              <w:t>
кәсіби бағыттағы мәтіндер</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ҚР «Тілдер туралы»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xml:space="preserve">
- тіл туралы және қазақстандық, ресейлік, әлемдік кәсіптік практикадағы қатынас; </w:t>
            </w:r>
            <w:r>
              <w:br/>
            </w:r>
            <w:r>
              <w:rPr>
                <w:rFonts w:ascii="Times New Roman"/>
                <w:b w:val="false"/>
                <w:i w:val="false"/>
                <w:color w:val="000000"/>
                <w:sz w:val="20"/>
              </w:rPr>
              <w:t>
- тілдің грамматикалық құрылысы (орфография, лексика, морфология, синтаксис, пунктуация, стилистика);</w:t>
            </w:r>
            <w:r>
              <w:br/>
            </w:r>
            <w:r>
              <w:rPr>
                <w:rFonts w:ascii="Times New Roman"/>
                <w:b w:val="false"/>
                <w:i w:val="false"/>
                <w:color w:val="000000"/>
                <w:sz w:val="20"/>
              </w:rPr>
              <w:t xml:space="preserve">
- кәсіптік лексика, терминдер; </w:t>
            </w:r>
            <w:r>
              <w:br/>
            </w:r>
            <w:r>
              <w:rPr>
                <w:rFonts w:ascii="Times New Roman"/>
                <w:b w:val="false"/>
                <w:i w:val="false"/>
                <w:color w:val="000000"/>
                <w:sz w:val="20"/>
              </w:rPr>
              <w:t>
- қысқарған күрделі сөздерді, аббревиатураларды сауатты жазу;</w:t>
            </w:r>
            <w:r>
              <w:br/>
            </w:r>
            <w:r>
              <w:rPr>
                <w:rFonts w:ascii="Times New Roman"/>
                <w:b w:val="false"/>
                <w:i w:val="false"/>
                <w:color w:val="000000"/>
                <w:sz w:val="20"/>
              </w:rPr>
              <w:t>
- тілдің стильдік ерекшеліктері (сөйлеу стильдері)</w:t>
            </w:r>
            <w:r>
              <w:br/>
            </w:r>
            <w:r>
              <w:rPr>
                <w:rFonts w:ascii="Times New Roman"/>
                <w:b w:val="false"/>
                <w:i w:val="false"/>
                <w:color w:val="000000"/>
                <w:sz w:val="20"/>
              </w:rPr>
              <w:t xml:space="preserve">
- сөйлеу мәдениетінің нормалары; </w:t>
            </w:r>
            <w:r>
              <w:br/>
            </w:r>
            <w:r>
              <w:rPr>
                <w:rFonts w:ascii="Times New Roman"/>
                <w:b w:val="false"/>
                <w:i w:val="false"/>
                <w:color w:val="000000"/>
                <w:sz w:val="20"/>
              </w:rPr>
              <w:t xml:space="preserve">
- орфографиялық, пунктуациялық және стилистикалық сауаттылық; </w:t>
            </w:r>
            <w:r>
              <w:br/>
            </w:r>
            <w:r>
              <w:rPr>
                <w:rFonts w:ascii="Times New Roman"/>
                <w:b w:val="false"/>
                <w:i w:val="false"/>
                <w:color w:val="000000"/>
                <w:sz w:val="20"/>
              </w:rPr>
              <w:t xml:space="preserve">
- кәсіптік жалпы ғылыми және жалпы техникалық лексика. </w:t>
            </w:r>
            <w:r>
              <w:br/>
            </w:r>
            <w:r>
              <w:rPr>
                <w:rFonts w:ascii="Times New Roman"/>
                <w:b w:val="false"/>
                <w:i w:val="false"/>
                <w:color w:val="000000"/>
                <w:sz w:val="20"/>
              </w:rPr>
              <w:t>
Іскерліктер:</w:t>
            </w:r>
            <w:r>
              <w:br/>
            </w:r>
            <w:r>
              <w:rPr>
                <w:rFonts w:ascii="Times New Roman"/>
                <w:b w:val="false"/>
                <w:i w:val="false"/>
                <w:color w:val="000000"/>
                <w:sz w:val="20"/>
              </w:rPr>
              <w:t>
- іскерлік қағаздарын құру: өтініш, сенімхат, қолхат, қызметтік хаттар, өмірбаян, түйіндеме;</w:t>
            </w:r>
            <w:r>
              <w:br/>
            </w:r>
            <w:r>
              <w:rPr>
                <w:rFonts w:ascii="Times New Roman"/>
                <w:b w:val="false"/>
                <w:i w:val="false"/>
                <w:color w:val="000000"/>
                <w:sz w:val="20"/>
              </w:rPr>
              <w:t>
- тұсаукесерлер дайындау, көпшілік алдында сөйлеу, есеп беру;</w:t>
            </w:r>
            <w:r>
              <w:br/>
            </w:r>
            <w:r>
              <w:rPr>
                <w:rFonts w:ascii="Times New Roman"/>
                <w:b w:val="false"/>
                <w:i w:val="false"/>
                <w:color w:val="000000"/>
                <w:sz w:val="20"/>
              </w:rPr>
              <w:t>
- кесіссөздер, іскерлік және ғылыми әңгімелесулер, пікірталастар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Дене тәрбиесі қазіргі қоғамның жалпы мәдениетінің бір бөлігі ретінде;</w:t>
            </w:r>
            <w:r>
              <w:br/>
            </w:r>
            <w:r>
              <w:rPr>
                <w:rFonts w:ascii="Times New Roman"/>
                <w:b w:val="false"/>
                <w:i w:val="false"/>
                <w:color w:val="000000"/>
                <w:sz w:val="20"/>
              </w:rPr>
              <w:t xml:space="preserve">
салауатты өмір салтын ұйымдастырудың негізгі талаптары; </w:t>
            </w:r>
            <w:r>
              <w:br/>
            </w:r>
            <w:r>
              <w:rPr>
                <w:rFonts w:ascii="Times New Roman"/>
                <w:b w:val="false"/>
                <w:i w:val="false"/>
                <w:color w:val="000000"/>
                <w:sz w:val="20"/>
              </w:rPr>
              <w:t>
болашақ мамандығының жеткілікті деңгейін қамтамасыз ететін және денсаулықты нығайтуға ықпал ететін негізгі дене шынықтыру сапасы мен қозғалыс дағдылары;</w:t>
            </w:r>
            <w:r>
              <w:br/>
            </w:r>
            <w:r>
              <w:rPr>
                <w:rFonts w:ascii="Times New Roman"/>
                <w:b w:val="false"/>
                <w:i w:val="false"/>
                <w:color w:val="000000"/>
                <w:sz w:val="20"/>
              </w:rPr>
              <w:t>
сыртқы ортаның әртүрлі жағдайларында адам ағзасының төзімділігінің жоғарылауы;</w:t>
            </w:r>
            <w:r>
              <w:br/>
            </w:r>
            <w:r>
              <w:rPr>
                <w:rFonts w:ascii="Times New Roman"/>
                <w:b w:val="false"/>
                <w:i w:val="false"/>
                <w:color w:val="000000"/>
                <w:sz w:val="20"/>
              </w:rPr>
              <w:t>
гигиена мәдениеті, жарақаттың алдын алу, алғашқы медициналық көмектің түрлері;</w:t>
            </w:r>
            <w:r>
              <w:br/>
            </w:r>
            <w:r>
              <w:rPr>
                <w:rFonts w:ascii="Times New Roman"/>
                <w:b w:val="false"/>
                <w:i w:val="false"/>
                <w:color w:val="000000"/>
                <w:sz w:val="20"/>
              </w:rPr>
              <w:t>
қозғалыс белсенділігінің режимдері;</w:t>
            </w:r>
            <w:r>
              <w:br/>
            </w:r>
            <w:r>
              <w:rPr>
                <w:rFonts w:ascii="Times New Roman"/>
                <w:b w:val="false"/>
                <w:i w:val="false"/>
                <w:color w:val="000000"/>
                <w:sz w:val="20"/>
              </w:rPr>
              <w:t>
жеңіл атлетика;</w:t>
            </w:r>
            <w:r>
              <w:br/>
            </w:r>
            <w:r>
              <w:rPr>
                <w:rFonts w:ascii="Times New Roman"/>
                <w:b w:val="false"/>
                <w:i w:val="false"/>
                <w:color w:val="000000"/>
                <w:sz w:val="20"/>
              </w:rPr>
              <w:t>
гимнастика;</w:t>
            </w:r>
            <w:r>
              <w:br/>
            </w:r>
            <w:r>
              <w:rPr>
                <w:rFonts w:ascii="Times New Roman"/>
                <w:b w:val="false"/>
                <w:i w:val="false"/>
                <w:color w:val="000000"/>
                <w:sz w:val="20"/>
              </w:rPr>
              <w:t>
шаңғы тебу дайындығы;</w:t>
            </w:r>
            <w:r>
              <w:br/>
            </w:r>
            <w:r>
              <w:rPr>
                <w:rFonts w:ascii="Times New Roman"/>
                <w:b w:val="false"/>
                <w:i w:val="false"/>
                <w:color w:val="000000"/>
                <w:sz w:val="20"/>
              </w:rPr>
              <w:t>
жүзу;</w:t>
            </w:r>
            <w:r>
              <w:br/>
            </w:r>
            <w:r>
              <w:rPr>
                <w:rFonts w:ascii="Times New Roman"/>
                <w:b w:val="false"/>
                <w:i w:val="false"/>
                <w:color w:val="000000"/>
                <w:sz w:val="20"/>
              </w:rPr>
              <w:t>
туризм;</w:t>
            </w:r>
            <w:r>
              <w:br/>
            </w:r>
            <w:r>
              <w:rPr>
                <w:rFonts w:ascii="Times New Roman"/>
                <w:b w:val="false"/>
                <w:i w:val="false"/>
                <w:color w:val="000000"/>
                <w:sz w:val="20"/>
              </w:rPr>
              <w:t>
спорттық және қозғалыс ойындары;</w:t>
            </w:r>
            <w:r>
              <w:br/>
            </w:r>
            <w:r>
              <w:rPr>
                <w:rFonts w:ascii="Times New Roman"/>
                <w:b w:val="false"/>
                <w:i w:val="false"/>
                <w:color w:val="000000"/>
                <w:sz w:val="20"/>
              </w:rPr>
              <w:t>
қазақ ұлттық қозғалыс ойындарының түрлері мен спорттық ойындар</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Қазақстан Республикасының «Дене шынықтыру және спорт туралы»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 денсаулықты нығайтудағы дене тәрбиесі мен спорттың ролі;</w:t>
            </w:r>
            <w:r>
              <w:br/>
            </w:r>
            <w:r>
              <w:rPr>
                <w:rFonts w:ascii="Times New Roman"/>
                <w:b w:val="false"/>
                <w:i w:val="false"/>
                <w:color w:val="000000"/>
                <w:sz w:val="20"/>
              </w:rPr>
              <w:t>
- қимыл-қозғалыс әрекеттерінің тәсілдері;</w:t>
            </w:r>
            <w:r>
              <w:br/>
            </w:r>
            <w:r>
              <w:rPr>
                <w:rFonts w:ascii="Times New Roman"/>
                <w:b w:val="false"/>
                <w:i w:val="false"/>
                <w:color w:val="000000"/>
                <w:sz w:val="20"/>
              </w:rPr>
              <w:t>
- дене шынықтырудағы жүктеме мен оларды реттеу әдістері (мөлшерлеу) туралы;</w:t>
            </w:r>
            <w:r>
              <w:br/>
            </w:r>
            <w:r>
              <w:rPr>
                <w:rFonts w:ascii="Times New Roman"/>
                <w:b w:val="false"/>
                <w:i w:val="false"/>
                <w:color w:val="000000"/>
                <w:sz w:val="20"/>
              </w:rPr>
              <w:t>
- дене шынықтыру жаттығуларын жасау кезіндегі зақымданудың пайда болу себептері, зақымданудың алдын-алу шаралары;</w:t>
            </w:r>
            <w:r>
              <w:br/>
            </w:r>
            <w:r>
              <w:rPr>
                <w:rFonts w:ascii="Times New Roman"/>
                <w:b w:val="false"/>
                <w:i w:val="false"/>
                <w:color w:val="000000"/>
                <w:sz w:val="20"/>
              </w:rPr>
              <w:t>
- салауатты өмір салтын сақтау ережелері;</w:t>
            </w:r>
            <w:r>
              <w:br/>
            </w:r>
            <w:r>
              <w:rPr>
                <w:rFonts w:ascii="Times New Roman"/>
                <w:b w:val="false"/>
                <w:i w:val="false"/>
                <w:color w:val="000000"/>
                <w:sz w:val="20"/>
              </w:rPr>
              <w:t>
- жеңіл атлетикалық жаттығуларды орындау техникасы;</w:t>
            </w:r>
            <w:r>
              <w:br/>
            </w:r>
            <w:r>
              <w:rPr>
                <w:rFonts w:ascii="Times New Roman"/>
                <w:b w:val="false"/>
                <w:i w:val="false"/>
                <w:color w:val="000000"/>
                <w:sz w:val="20"/>
              </w:rPr>
              <w:t>
- шаңғымен жүру техникасының элементтері;</w:t>
            </w:r>
            <w:r>
              <w:br/>
            </w:r>
            <w:r>
              <w:rPr>
                <w:rFonts w:ascii="Times New Roman"/>
                <w:b w:val="false"/>
                <w:i w:val="false"/>
                <w:color w:val="000000"/>
                <w:sz w:val="20"/>
              </w:rPr>
              <w:t>
- жүзу түрлері мен техникалары;</w:t>
            </w:r>
            <w:r>
              <w:br/>
            </w:r>
            <w:r>
              <w:rPr>
                <w:rFonts w:ascii="Times New Roman"/>
                <w:b w:val="false"/>
                <w:i w:val="false"/>
                <w:color w:val="000000"/>
                <w:sz w:val="20"/>
              </w:rPr>
              <w:t>
- туристке қажетті құрал-жабдықтар мен туристік дағдылар;</w:t>
            </w:r>
            <w:r>
              <w:br/>
            </w:r>
            <w:r>
              <w:rPr>
                <w:rFonts w:ascii="Times New Roman"/>
                <w:b w:val="false"/>
                <w:i w:val="false"/>
                <w:color w:val="000000"/>
                <w:sz w:val="20"/>
              </w:rPr>
              <w:t>
- қазақтың ұлттық спорт ойындарының түрлері мен ережелері;</w:t>
            </w:r>
            <w:r>
              <w:br/>
            </w:r>
            <w:r>
              <w:rPr>
                <w:rFonts w:ascii="Times New Roman"/>
                <w:b w:val="false"/>
                <w:i w:val="false"/>
                <w:color w:val="000000"/>
                <w:sz w:val="20"/>
              </w:rPr>
              <w:t>
- спорттық гигиена талаптары;</w:t>
            </w:r>
            <w:r>
              <w:br/>
            </w:r>
            <w:r>
              <w:rPr>
                <w:rFonts w:ascii="Times New Roman"/>
                <w:b w:val="false"/>
                <w:i w:val="false"/>
                <w:color w:val="000000"/>
                <w:sz w:val="20"/>
              </w:rPr>
              <w:t>
- Президенттік тест нормативтері;</w:t>
            </w:r>
            <w:r>
              <w:br/>
            </w:r>
            <w:r>
              <w:rPr>
                <w:rFonts w:ascii="Times New Roman"/>
                <w:b w:val="false"/>
                <w:i w:val="false"/>
                <w:color w:val="000000"/>
                <w:sz w:val="20"/>
              </w:rPr>
              <w:t>
Іскерліктер:</w:t>
            </w:r>
            <w:r>
              <w:br/>
            </w:r>
            <w:r>
              <w:rPr>
                <w:rFonts w:ascii="Times New Roman"/>
                <w:b w:val="false"/>
                <w:i w:val="false"/>
                <w:color w:val="000000"/>
                <w:sz w:val="20"/>
              </w:rPr>
              <w:t>
- жеңіл атлетикалық жаттығуларды орындау техникасын меңгеру;</w:t>
            </w:r>
            <w:r>
              <w:br/>
            </w:r>
            <w:r>
              <w:rPr>
                <w:rFonts w:ascii="Times New Roman"/>
                <w:b w:val="false"/>
                <w:i w:val="false"/>
                <w:color w:val="000000"/>
                <w:sz w:val="20"/>
              </w:rPr>
              <w:t>
- қысқа, орта, ұзақ қашықтыққа жүгіру техникасын игеру;</w:t>
            </w:r>
            <w:r>
              <w:br/>
            </w:r>
            <w:r>
              <w:rPr>
                <w:rFonts w:ascii="Times New Roman"/>
                <w:b w:val="false"/>
                <w:i w:val="false"/>
                <w:color w:val="000000"/>
                <w:sz w:val="20"/>
              </w:rPr>
              <w:t>
- диск, граната лақтыру техникасын меңгеру;</w:t>
            </w:r>
            <w:r>
              <w:br/>
            </w:r>
            <w:r>
              <w:rPr>
                <w:rFonts w:ascii="Times New Roman"/>
                <w:b w:val="false"/>
                <w:i w:val="false"/>
                <w:color w:val="000000"/>
                <w:sz w:val="20"/>
              </w:rPr>
              <w:t>
- бір орыннан және жүгіріп келіп ұзындыққа секіру техникасын меңгеру;</w:t>
            </w:r>
            <w:r>
              <w:br/>
            </w:r>
            <w:r>
              <w:rPr>
                <w:rFonts w:ascii="Times New Roman"/>
                <w:b w:val="false"/>
                <w:i w:val="false"/>
                <w:color w:val="000000"/>
                <w:sz w:val="20"/>
              </w:rPr>
              <w:t>
- доппен жүру және лақтыру әдістерін меңгеру;</w:t>
            </w:r>
            <w:r>
              <w:br/>
            </w:r>
            <w:r>
              <w:rPr>
                <w:rFonts w:ascii="Times New Roman"/>
                <w:b w:val="false"/>
                <w:i w:val="false"/>
                <w:color w:val="000000"/>
                <w:sz w:val="20"/>
              </w:rPr>
              <w:t>
- допты беру және допты қабылдау техникасын меңгеру;</w:t>
            </w:r>
            <w:r>
              <w:br/>
            </w:r>
            <w:r>
              <w:rPr>
                <w:rFonts w:ascii="Times New Roman"/>
                <w:b w:val="false"/>
                <w:i w:val="false"/>
                <w:color w:val="000000"/>
                <w:sz w:val="20"/>
              </w:rPr>
              <w:t>
- әртүрлі тәсілдермен шаңғымен жүру техникасын меңгеру;</w:t>
            </w:r>
            <w:r>
              <w:br/>
            </w:r>
            <w:r>
              <w:rPr>
                <w:rFonts w:ascii="Times New Roman"/>
                <w:b w:val="false"/>
                <w:i w:val="false"/>
                <w:color w:val="000000"/>
                <w:sz w:val="20"/>
              </w:rPr>
              <w:t xml:space="preserve">
- жүзу техникасы; </w:t>
            </w:r>
            <w:r>
              <w:br/>
            </w:r>
            <w:r>
              <w:rPr>
                <w:rFonts w:ascii="Times New Roman"/>
                <w:b w:val="false"/>
                <w:i w:val="false"/>
                <w:color w:val="000000"/>
                <w:sz w:val="20"/>
              </w:rPr>
              <w:t xml:space="preserve">
- спорттық гигиеналық талаптарды орындау; </w:t>
            </w:r>
            <w:r>
              <w:br/>
            </w:r>
            <w:r>
              <w:rPr>
                <w:rFonts w:ascii="Times New Roman"/>
                <w:b w:val="false"/>
                <w:i w:val="false"/>
                <w:color w:val="000000"/>
                <w:sz w:val="20"/>
              </w:rPr>
              <w:t xml:space="preserve">
- туристік дағдылар мен </w:t>
            </w:r>
            <w:r>
              <w:br/>
            </w:r>
            <w:r>
              <w:rPr>
                <w:rFonts w:ascii="Times New Roman"/>
                <w:b w:val="false"/>
                <w:i w:val="false"/>
                <w:color w:val="000000"/>
                <w:sz w:val="20"/>
              </w:rPr>
              <w:t>
іскерліктерді көрсету;</w:t>
            </w:r>
            <w:r>
              <w:br/>
            </w:r>
            <w:r>
              <w:rPr>
                <w:rFonts w:ascii="Times New Roman"/>
                <w:b w:val="false"/>
                <w:i w:val="false"/>
                <w:color w:val="000000"/>
                <w:sz w:val="20"/>
              </w:rPr>
              <w:t xml:space="preserve">
- жеңіл жарақат, сүріп алу кезіндегі алғашқы дәрігерлік көмек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15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кәсіби пәндер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Сызбаларды ресімдеу ережесі;</w:t>
            </w:r>
            <w:r>
              <w:br/>
            </w:r>
            <w:r>
              <w:rPr>
                <w:rFonts w:ascii="Times New Roman"/>
                <w:b w:val="false"/>
                <w:i w:val="false"/>
                <w:color w:val="000000"/>
                <w:sz w:val="20"/>
              </w:rPr>
              <w:t>
сызбалардағы геометриялық құрылымдар;</w:t>
            </w:r>
            <w:r>
              <w:br/>
            </w:r>
            <w:r>
              <w:rPr>
                <w:rFonts w:ascii="Times New Roman"/>
                <w:b w:val="false"/>
                <w:i w:val="false"/>
                <w:color w:val="000000"/>
                <w:sz w:val="20"/>
              </w:rPr>
              <w:t>
сызбалардағы проекциялық кескіндер;</w:t>
            </w:r>
            <w:r>
              <w:br/>
            </w:r>
            <w:r>
              <w:rPr>
                <w:rFonts w:ascii="Times New Roman"/>
                <w:b w:val="false"/>
                <w:i w:val="false"/>
                <w:color w:val="000000"/>
                <w:sz w:val="20"/>
              </w:rPr>
              <w:t>
бір жазықтықта және үш жазықтықта тікбұрышты проекциялау, қарапайым пішіндердің изометриялық және диметриялық проекциялары;</w:t>
            </w:r>
            <w:r>
              <w:br/>
            </w:r>
            <w:r>
              <w:rPr>
                <w:rFonts w:ascii="Times New Roman"/>
                <w:b w:val="false"/>
                <w:i w:val="false"/>
                <w:color w:val="000000"/>
                <w:sz w:val="20"/>
              </w:rPr>
              <w:t>
бөлшектердің сызбасы мен изометриялық проекциялары;</w:t>
            </w:r>
            <w:r>
              <w:br/>
            </w:r>
            <w:r>
              <w:rPr>
                <w:rFonts w:ascii="Times New Roman"/>
                <w:b w:val="false"/>
                <w:i w:val="false"/>
                <w:color w:val="000000"/>
                <w:sz w:val="20"/>
              </w:rPr>
              <w:t>
геометриялық пішіндердің жазбасы;</w:t>
            </w:r>
            <w:r>
              <w:br/>
            </w:r>
            <w:r>
              <w:rPr>
                <w:rFonts w:ascii="Times New Roman"/>
                <w:b w:val="false"/>
                <w:i w:val="false"/>
                <w:color w:val="000000"/>
                <w:sz w:val="20"/>
              </w:rPr>
              <w:t>
технологиялық сызу негіздері;</w:t>
            </w:r>
            <w:r>
              <w:br/>
            </w:r>
            <w:r>
              <w:rPr>
                <w:rFonts w:ascii="Times New Roman"/>
                <w:b w:val="false"/>
                <w:i w:val="false"/>
                <w:color w:val="000000"/>
                <w:sz w:val="20"/>
              </w:rPr>
              <w:t>
сызбаларда кескіндердің орналасуы;</w:t>
            </w:r>
            <w:r>
              <w:br/>
            </w:r>
            <w:r>
              <w:rPr>
                <w:rFonts w:ascii="Times New Roman"/>
                <w:b w:val="false"/>
                <w:i w:val="false"/>
                <w:color w:val="000000"/>
                <w:sz w:val="20"/>
              </w:rPr>
              <w:t>
қималар мен кесінділер;</w:t>
            </w:r>
            <w:r>
              <w:br/>
            </w:r>
            <w:r>
              <w:rPr>
                <w:rFonts w:ascii="Times New Roman"/>
                <w:b w:val="false"/>
                <w:i w:val="false"/>
                <w:color w:val="000000"/>
                <w:sz w:val="20"/>
              </w:rPr>
              <w:t>
тікбұрыштар мен аксонометриялық осьтерде қималар мен кесінділердің қажетті мөлшерде түрлерін қолдана отырып, детальдердің сызбаларын орындау;</w:t>
            </w:r>
            <w:r>
              <w:br/>
            </w:r>
            <w:r>
              <w:rPr>
                <w:rFonts w:ascii="Times New Roman"/>
                <w:b w:val="false"/>
                <w:i w:val="false"/>
                <w:color w:val="000000"/>
                <w:sz w:val="20"/>
              </w:rPr>
              <w:t>
машина құрылысының сызулары;</w:t>
            </w:r>
            <w:r>
              <w:br/>
            </w:r>
            <w:r>
              <w:rPr>
                <w:rFonts w:ascii="Times New Roman"/>
                <w:b w:val="false"/>
                <w:i w:val="false"/>
                <w:color w:val="000000"/>
                <w:sz w:val="20"/>
              </w:rPr>
              <w:t>
ажырамайтын бірігулер;</w:t>
            </w:r>
            <w:r>
              <w:br/>
            </w:r>
            <w:r>
              <w:rPr>
                <w:rFonts w:ascii="Times New Roman"/>
                <w:b w:val="false"/>
                <w:i w:val="false"/>
                <w:color w:val="000000"/>
                <w:sz w:val="20"/>
              </w:rPr>
              <w:t>
құрама сызба, жұмыс сызбасы, бөлшектердің эскизі, бөлшектердің техникалық суреті, құрама сызбалар бойынша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cызба мен нобайларды құрастырудың негізгі ережелері;</w:t>
            </w:r>
            <w:r>
              <w:br/>
            </w:r>
            <w:r>
              <w:rPr>
                <w:rFonts w:ascii="Times New Roman"/>
                <w:b w:val="false"/>
                <w:i w:val="false"/>
                <w:color w:val="000000"/>
                <w:sz w:val="20"/>
              </w:rPr>
              <w:t>
- cызба геометриясының және проекциялық сызбаның негіздері;</w:t>
            </w:r>
            <w:r>
              <w:br/>
            </w:r>
            <w:r>
              <w:rPr>
                <w:rFonts w:ascii="Times New Roman"/>
                <w:b w:val="false"/>
                <w:i w:val="false"/>
                <w:color w:val="000000"/>
                <w:sz w:val="20"/>
              </w:rPr>
              <w:t>
- құрастырушылық, технологиялық және басқа нормативті құжаттардың негізгі ережелері;</w:t>
            </w:r>
            <w:r>
              <w:br/>
            </w:r>
            <w:r>
              <w:rPr>
                <w:rFonts w:ascii="Times New Roman"/>
                <w:b w:val="false"/>
                <w:i w:val="false"/>
                <w:color w:val="000000"/>
                <w:sz w:val="20"/>
              </w:rPr>
              <w:t>
Іскерліктер:</w:t>
            </w:r>
            <w:r>
              <w:br/>
            </w:r>
            <w:r>
              <w:rPr>
                <w:rFonts w:ascii="Times New Roman"/>
                <w:b w:val="false"/>
                <w:i w:val="false"/>
                <w:color w:val="000000"/>
                <w:sz w:val="20"/>
              </w:rPr>
              <w:t xml:space="preserve">
- мамандыққа сәйкес сызбаны құрастыру, сызу және оқу; </w:t>
            </w:r>
            <w:r>
              <w:br/>
            </w:r>
            <w:r>
              <w:rPr>
                <w:rFonts w:ascii="Times New Roman"/>
                <w:b w:val="false"/>
                <w:i w:val="false"/>
                <w:color w:val="000000"/>
                <w:sz w:val="20"/>
              </w:rPr>
              <w:t xml:space="preserve">
- анықтамалықтарды қолдану; </w:t>
            </w:r>
            <w:r>
              <w:br/>
            </w:r>
            <w:r>
              <w:rPr>
                <w:rFonts w:ascii="Times New Roman"/>
                <w:b w:val="false"/>
                <w:i w:val="false"/>
                <w:color w:val="000000"/>
                <w:sz w:val="20"/>
              </w:rPr>
              <w:t>
- эскиз, сызба және техникалық бейнелеулердің көмегімен техникалық ойды білдіру;</w:t>
            </w:r>
            <w:r>
              <w:br/>
            </w:r>
            <w:r>
              <w:rPr>
                <w:rFonts w:ascii="Times New Roman"/>
                <w:b w:val="false"/>
                <w:i w:val="false"/>
                <w:color w:val="000000"/>
                <w:sz w:val="20"/>
              </w:rPr>
              <w:t>
- сызуларды ресімдеуде нормативті-техникалық құжаттарды пайдалану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4,7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r>
              <w:br/>
            </w:r>
            <w:r>
              <w:rPr>
                <w:rFonts w:ascii="Times New Roman"/>
                <w:b w:val="false"/>
                <w:i w:val="false"/>
                <w:color w:val="000000"/>
                <w:sz w:val="20"/>
              </w:rPr>
              <w:t xml:space="preserve">
Теориялық механика негіздері; </w:t>
            </w:r>
            <w:r>
              <w:br/>
            </w:r>
            <w:r>
              <w:rPr>
                <w:rFonts w:ascii="Times New Roman"/>
                <w:b w:val="false"/>
                <w:i w:val="false"/>
                <w:color w:val="000000"/>
                <w:sz w:val="20"/>
              </w:rPr>
              <w:t xml:space="preserve">
статика; </w:t>
            </w:r>
            <w:r>
              <w:br/>
            </w:r>
            <w:r>
              <w:rPr>
                <w:rFonts w:ascii="Times New Roman"/>
                <w:b w:val="false"/>
                <w:i w:val="false"/>
                <w:color w:val="000000"/>
                <w:sz w:val="20"/>
              </w:rPr>
              <w:t>
статиканың негізгі түсініктемелері және аксиомалары;</w:t>
            </w:r>
            <w:r>
              <w:br/>
            </w:r>
            <w:r>
              <w:rPr>
                <w:rFonts w:ascii="Times New Roman"/>
                <w:b w:val="false"/>
                <w:i w:val="false"/>
                <w:color w:val="000000"/>
                <w:sz w:val="20"/>
              </w:rPr>
              <w:t>
жинақталған сызбалардың жазық жүйесі;</w:t>
            </w:r>
            <w:r>
              <w:br/>
            </w:r>
            <w:r>
              <w:rPr>
                <w:rFonts w:ascii="Times New Roman"/>
                <w:b w:val="false"/>
                <w:i w:val="false"/>
                <w:color w:val="000000"/>
                <w:sz w:val="20"/>
              </w:rPr>
              <w:t>
еркін орналасқан күштердің жазық жүйесі;</w:t>
            </w:r>
            <w:r>
              <w:br/>
            </w:r>
            <w:r>
              <w:rPr>
                <w:rFonts w:ascii="Times New Roman"/>
                <w:b w:val="false"/>
                <w:i w:val="false"/>
                <w:color w:val="000000"/>
                <w:sz w:val="20"/>
              </w:rPr>
              <w:t>
күштердің кеңістіктік жүйесі;</w:t>
            </w:r>
            <w:r>
              <w:br/>
            </w:r>
            <w:r>
              <w:rPr>
                <w:rFonts w:ascii="Times New Roman"/>
                <w:b w:val="false"/>
                <w:i w:val="false"/>
                <w:color w:val="000000"/>
                <w:sz w:val="20"/>
              </w:rPr>
              <w:t>
ауырлық орталығы;</w:t>
            </w:r>
            <w:r>
              <w:br/>
            </w:r>
            <w:r>
              <w:rPr>
                <w:rFonts w:ascii="Times New Roman"/>
                <w:b w:val="false"/>
                <w:i w:val="false"/>
                <w:color w:val="000000"/>
                <w:sz w:val="20"/>
              </w:rPr>
              <w:t>
кинематика;</w:t>
            </w:r>
            <w:r>
              <w:br/>
            </w:r>
            <w:r>
              <w:rPr>
                <w:rFonts w:ascii="Times New Roman"/>
                <w:b w:val="false"/>
                <w:i w:val="false"/>
                <w:color w:val="000000"/>
                <w:sz w:val="20"/>
              </w:rPr>
              <w:t>
қатты дененің қарапайым, күрделі, жазық параллельді қозғалысы;</w:t>
            </w:r>
            <w:r>
              <w:br/>
            </w:r>
            <w:r>
              <w:rPr>
                <w:rFonts w:ascii="Times New Roman"/>
                <w:b w:val="false"/>
                <w:i w:val="false"/>
                <w:color w:val="000000"/>
                <w:sz w:val="20"/>
              </w:rPr>
              <w:t>
динамика;</w:t>
            </w:r>
            <w:r>
              <w:br/>
            </w:r>
            <w:r>
              <w:rPr>
                <w:rFonts w:ascii="Times New Roman"/>
                <w:b w:val="false"/>
                <w:i w:val="false"/>
                <w:color w:val="000000"/>
                <w:sz w:val="20"/>
              </w:rPr>
              <w:t>
динамиканың негізгі түсініктемелері мен аксиомалары;</w:t>
            </w:r>
            <w:r>
              <w:br/>
            </w:r>
            <w:r>
              <w:rPr>
                <w:rFonts w:ascii="Times New Roman"/>
                <w:b w:val="false"/>
                <w:i w:val="false"/>
                <w:color w:val="000000"/>
                <w:sz w:val="20"/>
              </w:rPr>
              <w:t>
материалдық нүктеге арналған кинетостатика әдістері;</w:t>
            </w:r>
            <w:r>
              <w:br/>
            </w:r>
            <w:r>
              <w:rPr>
                <w:rFonts w:ascii="Times New Roman"/>
                <w:b w:val="false"/>
                <w:i w:val="false"/>
                <w:color w:val="000000"/>
                <w:sz w:val="20"/>
              </w:rPr>
              <w:t>
жұмыс және қуаттылық; динамика теориясы; материалдар кедергісі; деформация түрлері: созылу және сығылу, бұралу, иілу;</w:t>
            </w:r>
            <w:r>
              <w:br/>
            </w:r>
            <w:r>
              <w:rPr>
                <w:rFonts w:ascii="Times New Roman"/>
                <w:b w:val="false"/>
                <w:i w:val="false"/>
                <w:color w:val="000000"/>
                <w:sz w:val="20"/>
              </w:rPr>
              <w:t>
беріктілікке, қиық және жаншылуға, ескеруге арналған күрделі есептеулер;</w:t>
            </w:r>
            <w:r>
              <w:br/>
            </w:r>
            <w:r>
              <w:rPr>
                <w:rFonts w:ascii="Times New Roman"/>
                <w:b w:val="false"/>
                <w:i w:val="false"/>
                <w:color w:val="000000"/>
                <w:sz w:val="20"/>
              </w:rPr>
              <w:t>
машина мен механизм бөлшектері;</w:t>
            </w:r>
            <w:r>
              <w:br/>
            </w:r>
            <w:r>
              <w:rPr>
                <w:rFonts w:ascii="Times New Roman"/>
                <w:b w:val="false"/>
                <w:i w:val="false"/>
                <w:color w:val="000000"/>
                <w:sz w:val="20"/>
              </w:rPr>
              <w:t>
негізгі берілістің түрлері мен іс-әрекет қағидалары;</w:t>
            </w:r>
            <w:r>
              <w:br/>
            </w:r>
            <w:r>
              <w:rPr>
                <w:rFonts w:ascii="Times New Roman"/>
                <w:b w:val="false"/>
                <w:i w:val="false"/>
                <w:color w:val="000000"/>
                <w:sz w:val="20"/>
              </w:rPr>
              <w:t>
білектер және осьтер;</w:t>
            </w:r>
            <w:r>
              <w:br/>
            </w:r>
            <w:r>
              <w:rPr>
                <w:rFonts w:ascii="Times New Roman"/>
                <w:b w:val="false"/>
                <w:i w:val="false"/>
                <w:color w:val="000000"/>
                <w:sz w:val="20"/>
              </w:rPr>
              <w:t>
білектер және осьтердің тіректері;</w:t>
            </w:r>
            <w:r>
              <w:br/>
            </w:r>
            <w:r>
              <w:rPr>
                <w:rFonts w:ascii="Times New Roman"/>
                <w:b w:val="false"/>
                <w:i w:val="false"/>
                <w:color w:val="000000"/>
                <w:sz w:val="20"/>
              </w:rPr>
              <w:t>
жалғастырғыштар;</w:t>
            </w:r>
            <w:r>
              <w:br/>
            </w:r>
            <w:r>
              <w:rPr>
                <w:rFonts w:ascii="Times New Roman"/>
                <w:b w:val="false"/>
                <w:i w:val="false"/>
                <w:color w:val="000000"/>
                <w:sz w:val="20"/>
              </w:rPr>
              <w:t>
машина бөлшектерінің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статиканың негізгі түсініктемелері мен аксиомалары;</w:t>
            </w:r>
            <w:r>
              <w:br/>
            </w:r>
            <w:r>
              <w:rPr>
                <w:rFonts w:ascii="Times New Roman"/>
                <w:b w:val="false"/>
                <w:i w:val="false"/>
                <w:color w:val="000000"/>
                <w:sz w:val="20"/>
              </w:rPr>
              <w:t>
- динамиканың негізгі түсініктемелері мен аксиомалары;</w:t>
            </w:r>
            <w:r>
              <w:br/>
            </w:r>
            <w:r>
              <w:rPr>
                <w:rFonts w:ascii="Times New Roman"/>
                <w:b w:val="false"/>
                <w:i w:val="false"/>
                <w:color w:val="000000"/>
                <w:sz w:val="20"/>
              </w:rPr>
              <w:t>
- кинематика негіздері;</w:t>
            </w:r>
            <w:r>
              <w:br/>
            </w:r>
            <w:r>
              <w:rPr>
                <w:rFonts w:ascii="Times New Roman"/>
                <w:b w:val="false"/>
                <w:i w:val="false"/>
                <w:color w:val="000000"/>
                <w:sz w:val="20"/>
              </w:rPr>
              <w:t>
- деформация түрі;</w:t>
            </w:r>
            <w:r>
              <w:br/>
            </w:r>
            <w:r>
              <w:rPr>
                <w:rFonts w:ascii="Times New Roman"/>
                <w:b w:val="false"/>
                <w:i w:val="false"/>
                <w:color w:val="000000"/>
                <w:sz w:val="20"/>
              </w:rPr>
              <w:t>
- негізгі берілісті орындаудың типтері мен қағидалары;</w:t>
            </w:r>
            <w:r>
              <w:br/>
            </w:r>
            <w:r>
              <w:rPr>
                <w:rFonts w:ascii="Times New Roman"/>
                <w:b w:val="false"/>
                <w:i w:val="false"/>
                <w:color w:val="000000"/>
                <w:sz w:val="20"/>
              </w:rPr>
              <w:t>
- материалдық нүктеге арналған кинетостатика әдістері;</w:t>
            </w:r>
            <w:r>
              <w:br/>
            </w:r>
            <w:r>
              <w:rPr>
                <w:rFonts w:ascii="Times New Roman"/>
                <w:b w:val="false"/>
                <w:i w:val="false"/>
                <w:color w:val="000000"/>
                <w:sz w:val="20"/>
              </w:rPr>
              <w:t>
- машина бөлшектерін қосудың типтері мен түрлері</w:t>
            </w:r>
            <w:r>
              <w:br/>
            </w:r>
            <w:r>
              <w:rPr>
                <w:rFonts w:ascii="Times New Roman"/>
                <w:b w:val="false"/>
                <w:i w:val="false"/>
                <w:color w:val="000000"/>
                <w:sz w:val="20"/>
              </w:rPr>
              <w:t>
Іскерліктер:</w:t>
            </w:r>
            <w:r>
              <w:br/>
            </w:r>
            <w:r>
              <w:rPr>
                <w:rFonts w:ascii="Times New Roman"/>
                <w:b w:val="false"/>
                <w:i w:val="false"/>
                <w:color w:val="000000"/>
                <w:sz w:val="20"/>
              </w:rPr>
              <w:t>
- созылу және сығылу, бұралу, иілу, деформацияның күрделі түрлері;</w:t>
            </w:r>
            <w:r>
              <w:br/>
            </w:r>
            <w:r>
              <w:rPr>
                <w:rFonts w:ascii="Times New Roman"/>
                <w:b w:val="false"/>
                <w:i w:val="false"/>
                <w:color w:val="000000"/>
                <w:sz w:val="20"/>
              </w:rPr>
              <w:t>
- бөлшектердің есебін жоспарлау;</w:t>
            </w:r>
            <w:r>
              <w:br/>
            </w:r>
            <w:r>
              <w:rPr>
                <w:rFonts w:ascii="Times New Roman"/>
                <w:b w:val="false"/>
                <w:i w:val="false"/>
                <w:color w:val="000000"/>
                <w:sz w:val="20"/>
              </w:rPr>
              <w:t>
- эпюраларды құру;</w:t>
            </w:r>
            <w:r>
              <w:br/>
            </w:r>
            <w:r>
              <w:rPr>
                <w:rFonts w:ascii="Times New Roman"/>
                <w:b w:val="false"/>
                <w:i w:val="false"/>
                <w:color w:val="000000"/>
                <w:sz w:val="20"/>
              </w:rPr>
              <w:t>
- тісті тасымалдың есебі;</w:t>
            </w:r>
            <w:r>
              <w:br/>
            </w:r>
            <w:r>
              <w:rPr>
                <w:rFonts w:ascii="Times New Roman"/>
                <w:b w:val="false"/>
                <w:i w:val="false"/>
                <w:color w:val="000000"/>
                <w:sz w:val="20"/>
              </w:rPr>
              <w:t>
- машинаның бөлшектерін қосудың түрлерін анықтау;</w:t>
            </w:r>
            <w:r>
              <w:br/>
            </w:r>
            <w:r>
              <w:rPr>
                <w:rFonts w:ascii="Times New Roman"/>
                <w:b w:val="false"/>
                <w:i w:val="false"/>
                <w:color w:val="000000"/>
                <w:sz w:val="20"/>
              </w:rPr>
              <w:t>
- деформация түрлерін анықтау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r>
              <w:br/>
            </w:r>
            <w:r>
              <w:rPr>
                <w:rFonts w:ascii="Times New Roman"/>
                <w:b w:val="false"/>
                <w:i w:val="false"/>
                <w:color w:val="000000"/>
                <w:sz w:val="20"/>
              </w:rPr>
              <w:t>
Жалпы электротехника;</w:t>
            </w:r>
            <w:r>
              <w:br/>
            </w:r>
            <w:r>
              <w:rPr>
                <w:rFonts w:ascii="Times New Roman"/>
                <w:b w:val="false"/>
                <w:i w:val="false"/>
                <w:color w:val="000000"/>
                <w:sz w:val="20"/>
              </w:rPr>
              <w:t xml:space="preserve">
тұрақты токтың сызықтық электрлік тізбегі; </w:t>
            </w:r>
            <w:r>
              <w:br/>
            </w:r>
            <w:r>
              <w:rPr>
                <w:rFonts w:ascii="Times New Roman"/>
                <w:b w:val="false"/>
                <w:i w:val="false"/>
                <w:color w:val="000000"/>
                <w:sz w:val="20"/>
              </w:rPr>
              <w:t xml:space="preserve">
электрлік өріс; </w:t>
            </w:r>
            <w:r>
              <w:br/>
            </w:r>
            <w:r>
              <w:rPr>
                <w:rFonts w:ascii="Times New Roman"/>
                <w:b w:val="false"/>
                <w:i w:val="false"/>
                <w:color w:val="000000"/>
                <w:sz w:val="20"/>
              </w:rPr>
              <w:t xml:space="preserve">
тұрақты токтың электрлік тізбектері; </w:t>
            </w:r>
            <w:r>
              <w:br/>
            </w:r>
            <w:r>
              <w:rPr>
                <w:rFonts w:ascii="Times New Roman"/>
                <w:b w:val="false"/>
                <w:i w:val="false"/>
                <w:color w:val="000000"/>
                <w:sz w:val="20"/>
              </w:rPr>
              <w:t>
элекромагнетизм; электротехникалық өлшеулер;</w:t>
            </w:r>
            <w:r>
              <w:br/>
            </w:r>
            <w:r>
              <w:rPr>
                <w:rFonts w:ascii="Times New Roman"/>
                <w:b w:val="false"/>
                <w:i w:val="false"/>
                <w:color w:val="000000"/>
                <w:sz w:val="20"/>
              </w:rPr>
              <w:t>
ауыспалы токтың бір фазалық тізбегі;</w:t>
            </w:r>
            <w:r>
              <w:br/>
            </w:r>
            <w:r>
              <w:rPr>
                <w:rFonts w:ascii="Times New Roman"/>
                <w:b w:val="false"/>
                <w:i w:val="false"/>
                <w:color w:val="000000"/>
                <w:sz w:val="20"/>
              </w:rPr>
              <w:t xml:space="preserve">
үш фазалық ток тізбегі; трансформаторлар; </w:t>
            </w:r>
            <w:r>
              <w:br/>
            </w:r>
            <w:r>
              <w:rPr>
                <w:rFonts w:ascii="Times New Roman"/>
                <w:b w:val="false"/>
                <w:i w:val="false"/>
                <w:color w:val="000000"/>
                <w:sz w:val="20"/>
              </w:rPr>
              <w:t>
тұрақты және ауыспалы токтың электрлік машиналары;</w:t>
            </w:r>
            <w:r>
              <w:br/>
            </w:r>
            <w:r>
              <w:rPr>
                <w:rFonts w:ascii="Times New Roman"/>
                <w:b w:val="false"/>
                <w:i w:val="false"/>
                <w:color w:val="000000"/>
                <w:sz w:val="20"/>
              </w:rPr>
              <w:t>
электроника негіздері;</w:t>
            </w:r>
            <w:r>
              <w:br/>
            </w:r>
            <w:r>
              <w:rPr>
                <w:rFonts w:ascii="Times New Roman"/>
                <w:b w:val="false"/>
                <w:i w:val="false"/>
                <w:color w:val="000000"/>
                <w:sz w:val="20"/>
              </w:rPr>
              <w:t>
электрондық шамдар және газразрядты құралдары;</w:t>
            </w:r>
            <w:r>
              <w:br/>
            </w:r>
            <w:r>
              <w:rPr>
                <w:rFonts w:ascii="Times New Roman"/>
                <w:b w:val="false"/>
                <w:i w:val="false"/>
                <w:color w:val="000000"/>
                <w:sz w:val="20"/>
              </w:rPr>
              <w:t>
жартылайөткізгіш құралдар;</w:t>
            </w:r>
            <w:r>
              <w:br/>
            </w:r>
            <w:r>
              <w:rPr>
                <w:rFonts w:ascii="Times New Roman"/>
                <w:b w:val="false"/>
                <w:i w:val="false"/>
                <w:color w:val="000000"/>
                <w:sz w:val="20"/>
              </w:rPr>
              <w:t>
фотоэлектрондық құралдар, электронды генераторлар, түзегіштер, күшейткіштер; микроэлектрониканың интегралды сұлбалары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электр және магнит өрісі түсінігі;</w:t>
            </w:r>
            <w:r>
              <w:br/>
            </w:r>
            <w:r>
              <w:rPr>
                <w:rFonts w:ascii="Times New Roman"/>
                <w:b w:val="false"/>
                <w:i w:val="false"/>
                <w:color w:val="000000"/>
                <w:sz w:val="20"/>
              </w:rPr>
              <w:t>
- трансформатор қондырғылары, ауыспалы және тұрақты тоқ машиналары;</w:t>
            </w:r>
            <w:r>
              <w:br/>
            </w:r>
            <w:r>
              <w:rPr>
                <w:rFonts w:ascii="Times New Roman"/>
                <w:b w:val="false"/>
                <w:i w:val="false"/>
                <w:color w:val="000000"/>
                <w:sz w:val="20"/>
              </w:rPr>
              <w:t>
- электрондық шам қондырғылары, газразрядты, жартылай өткізгіш құралдар және оларды қолдану ережелері</w:t>
            </w:r>
            <w:r>
              <w:br/>
            </w:r>
            <w:r>
              <w:rPr>
                <w:rFonts w:ascii="Times New Roman"/>
                <w:b w:val="false"/>
                <w:i w:val="false"/>
                <w:color w:val="000000"/>
                <w:sz w:val="20"/>
              </w:rPr>
              <w:t xml:space="preserve">
Іскерліктер: </w:t>
            </w:r>
            <w:r>
              <w:br/>
            </w:r>
            <w:r>
              <w:rPr>
                <w:rFonts w:ascii="Times New Roman"/>
                <w:b w:val="false"/>
                <w:i w:val="false"/>
                <w:color w:val="000000"/>
                <w:sz w:val="20"/>
              </w:rPr>
              <w:t>
- электр және магнит өрістерін графикалық бейнелеу;</w:t>
            </w:r>
            <w:r>
              <w:br/>
            </w:r>
            <w:r>
              <w:rPr>
                <w:rFonts w:ascii="Times New Roman"/>
                <w:b w:val="false"/>
                <w:i w:val="false"/>
                <w:color w:val="000000"/>
                <w:sz w:val="20"/>
              </w:rPr>
              <w:t>
- магниттік индукция сызықтарының бағытын, тогі бар өткізгішке әсер ететін күштің бағытын анықтау;</w:t>
            </w:r>
            <w:r>
              <w:br/>
            </w:r>
            <w:r>
              <w:rPr>
                <w:rFonts w:ascii="Times New Roman"/>
                <w:b w:val="false"/>
                <w:i w:val="false"/>
                <w:color w:val="000000"/>
                <w:sz w:val="20"/>
              </w:rPr>
              <w:t>
- ток күшін (амперметрмен) кернеуді (вольтметрмен), кедергінің (омметрмен) шамаларын өлшеу;</w:t>
            </w:r>
            <w:r>
              <w:br/>
            </w:r>
            <w:r>
              <w:rPr>
                <w:rFonts w:ascii="Times New Roman"/>
                <w:b w:val="false"/>
                <w:i w:val="false"/>
                <w:color w:val="000000"/>
                <w:sz w:val="20"/>
              </w:rPr>
              <w:t xml:space="preserve">
- электр тізбектерін жинау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Пәні және экономика әдістері;</w:t>
            </w:r>
            <w:r>
              <w:br/>
            </w:r>
            <w:r>
              <w:rPr>
                <w:rFonts w:ascii="Times New Roman"/>
                <w:b w:val="false"/>
                <w:i w:val="false"/>
                <w:color w:val="000000"/>
                <w:sz w:val="20"/>
              </w:rPr>
              <w:t>
Қазақстан экономикасының заманауи жағдайы;</w:t>
            </w:r>
            <w:r>
              <w:br/>
            </w:r>
            <w:r>
              <w:rPr>
                <w:rFonts w:ascii="Times New Roman"/>
                <w:b w:val="false"/>
                <w:i w:val="false"/>
                <w:color w:val="000000"/>
                <w:sz w:val="20"/>
              </w:rPr>
              <w:t>
нарықтық механизм және оның қызмет ету қағидалары;</w:t>
            </w:r>
            <w:r>
              <w:br/>
            </w:r>
            <w:r>
              <w:rPr>
                <w:rFonts w:ascii="Times New Roman"/>
                <w:b w:val="false"/>
                <w:i w:val="false"/>
                <w:color w:val="000000"/>
                <w:sz w:val="20"/>
              </w:rPr>
              <w:t>
нарықтық қатынас жүйесіндегі кәсіпорындар;</w:t>
            </w:r>
            <w:r>
              <w:br/>
            </w:r>
            <w:r>
              <w:rPr>
                <w:rFonts w:ascii="Times New Roman"/>
                <w:b w:val="false"/>
                <w:i w:val="false"/>
                <w:color w:val="000000"/>
                <w:sz w:val="20"/>
              </w:rPr>
              <w:t>
кәсіпорынның негізгі қорлары мен оны пайдаланудың тиімділігі;</w:t>
            </w:r>
            <w:r>
              <w:br/>
            </w:r>
            <w:r>
              <w:rPr>
                <w:rFonts w:ascii="Times New Roman"/>
                <w:b w:val="false"/>
                <w:i w:val="false"/>
                <w:color w:val="000000"/>
                <w:sz w:val="20"/>
              </w:rPr>
              <w:t>
кәсіпорынның айналым қоры және оны пайдалану тиімділігі;</w:t>
            </w:r>
            <w:r>
              <w:br/>
            </w:r>
            <w:r>
              <w:rPr>
                <w:rFonts w:ascii="Times New Roman"/>
                <w:b w:val="false"/>
                <w:i w:val="false"/>
                <w:color w:val="000000"/>
                <w:sz w:val="20"/>
              </w:rPr>
              <w:t>
өндірісті ұйымдастыру, кәсіпорынның өндірістік бағдарламаларын қалыптастыру;</w:t>
            </w:r>
            <w:r>
              <w:br/>
            </w:r>
            <w:r>
              <w:rPr>
                <w:rFonts w:ascii="Times New Roman"/>
                <w:b w:val="false"/>
                <w:i w:val="false"/>
                <w:color w:val="000000"/>
                <w:sz w:val="20"/>
              </w:rPr>
              <w:t>
кәсіпорындағы еңбекті және жалақыны ұйымдастыру;</w:t>
            </w:r>
            <w:r>
              <w:br/>
            </w:r>
            <w:r>
              <w:rPr>
                <w:rFonts w:ascii="Times New Roman"/>
                <w:b w:val="false"/>
                <w:i w:val="false"/>
                <w:color w:val="000000"/>
                <w:sz w:val="20"/>
              </w:rPr>
              <w:t>
өнімдердің өзіндік құнын жоспарлау және бағаның құрылуы;</w:t>
            </w:r>
            <w:r>
              <w:br/>
            </w:r>
            <w:r>
              <w:rPr>
                <w:rFonts w:ascii="Times New Roman"/>
                <w:b w:val="false"/>
                <w:i w:val="false"/>
                <w:color w:val="000000"/>
                <w:sz w:val="20"/>
              </w:rPr>
              <w:t>
қарқынды қызметті жоспарлау және өндірістің тиімділігін арттыру;</w:t>
            </w:r>
            <w:r>
              <w:br/>
            </w:r>
            <w:r>
              <w:rPr>
                <w:rFonts w:ascii="Times New Roman"/>
                <w:b w:val="false"/>
                <w:i w:val="false"/>
                <w:color w:val="000000"/>
                <w:sz w:val="20"/>
              </w:rPr>
              <w:t>
табыс және рентабельділік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экономиканың негізгі міндеттері;</w:t>
            </w:r>
            <w:r>
              <w:br/>
            </w:r>
            <w:r>
              <w:rPr>
                <w:rFonts w:ascii="Times New Roman"/>
                <w:b w:val="false"/>
                <w:i w:val="false"/>
                <w:color w:val="000000"/>
                <w:sz w:val="20"/>
              </w:rPr>
              <w:t>
- Қазақстан экономикасының құрылысы;</w:t>
            </w:r>
            <w:r>
              <w:br/>
            </w:r>
            <w:r>
              <w:rPr>
                <w:rFonts w:ascii="Times New Roman"/>
                <w:b w:val="false"/>
                <w:i w:val="false"/>
                <w:color w:val="000000"/>
                <w:sz w:val="20"/>
              </w:rPr>
              <w:t>
- нарықтың құрылысы мен функциялары;</w:t>
            </w:r>
            <w:r>
              <w:br/>
            </w:r>
            <w:r>
              <w:rPr>
                <w:rFonts w:ascii="Times New Roman"/>
                <w:b w:val="false"/>
                <w:i w:val="false"/>
                <w:color w:val="000000"/>
                <w:sz w:val="20"/>
              </w:rPr>
              <w:t>
- өндірістік сипаттамалар мен кәсіпорын құрылысы;</w:t>
            </w:r>
            <w:r>
              <w:br/>
            </w:r>
            <w:r>
              <w:rPr>
                <w:rFonts w:ascii="Times New Roman"/>
                <w:b w:val="false"/>
                <w:i w:val="false"/>
                <w:color w:val="000000"/>
                <w:sz w:val="20"/>
              </w:rPr>
              <w:t>
- негізгі және айналым қорларының құрамы мен құрылысы, кәсіпорын қаражаты;</w:t>
            </w:r>
            <w:r>
              <w:br/>
            </w:r>
            <w:r>
              <w:rPr>
                <w:rFonts w:ascii="Times New Roman"/>
                <w:b w:val="false"/>
                <w:i w:val="false"/>
                <w:color w:val="000000"/>
                <w:sz w:val="20"/>
              </w:rPr>
              <w:t>
- өндірісті ұйымдастыру типтері;</w:t>
            </w:r>
            <w:r>
              <w:br/>
            </w:r>
            <w:r>
              <w:rPr>
                <w:rFonts w:ascii="Times New Roman"/>
                <w:b w:val="false"/>
                <w:i w:val="false"/>
                <w:color w:val="000000"/>
                <w:sz w:val="20"/>
              </w:rPr>
              <w:t>
- өндірістің құндылық көрсеткіштері және өнімдерді тарату;</w:t>
            </w:r>
            <w:r>
              <w:br/>
            </w:r>
            <w:r>
              <w:rPr>
                <w:rFonts w:ascii="Times New Roman"/>
                <w:b w:val="false"/>
                <w:i w:val="false"/>
                <w:color w:val="000000"/>
                <w:sz w:val="20"/>
              </w:rPr>
              <w:t>
- нормаланған еңбектің мәні;</w:t>
            </w:r>
            <w:r>
              <w:br/>
            </w:r>
            <w:r>
              <w:rPr>
                <w:rFonts w:ascii="Times New Roman"/>
                <w:b w:val="false"/>
                <w:i w:val="false"/>
                <w:color w:val="000000"/>
                <w:sz w:val="20"/>
              </w:rPr>
              <w:t>
- өнім құнының түрлері;</w:t>
            </w:r>
            <w:r>
              <w:br/>
            </w:r>
            <w:r>
              <w:rPr>
                <w:rFonts w:ascii="Times New Roman"/>
                <w:b w:val="false"/>
                <w:i w:val="false"/>
                <w:color w:val="000000"/>
                <w:sz w:val="20"/>
              </w:rPr>
              <w:t>
- инвестиция түрлері</w:t>
            </w:r>
            <w:r>
              <w:br/>
            </w:r>
            <w:r>
              <w:rPr>
                <w:rFonts w:ascii="Times New Roman"/>
                <w:b w:val="false"/>
                <w:i w:val="false"/>
                <w:color w:val="000000"/>
                <w:sz w:val="20"/>
              </w:rPr>
              <w:t>
Іскерліктер:</w:t>
            </w:r>
            <w:r>
              <w:br/>
            </w:r>
            <w:r>
              <w:rPr>
                <w:rFonts w:ascii="Times New Roman"/>
                <w:b w:val="false"/>
                <w:i w:val="false"/>
                <w:color w:val="000000"/>
                <w:sz w:val="20"/>
              </w:rPr>
              <w:t xml:space="preserve">
- экономикалық процестер мен олардың нәтижелерін талдау; </w:t>
            </w:r>
            <w:r>
              <w:br/>
            </w:r>
            <w:r>
              <w:rPr>
                <w:rFonts w:ascii="Times New Roman"/>
                <w:b w:val="false"/>
                <w:i w:val="false"/>
                <w:color w:val="000000"/>
                <w:sz w:val="20"/>
              </w:rPr>
              <w:t xml:space="preserve">
- нарықты жіктеу; </w:t>
            </w:r>
            <w:r>
              <w:br/>
            </w:r>
            <w:r>
              <w:rPr>
                <w:rFonts w:ascii="Times New Roman"/>
                <w:b w:val="false"/>
                <w:i w:val="false"/>
                <w:color w:val="000000"/>
                <w:sz w:val="20"/>
              </w:rPr>
              <w:t>
- кәсіпорынның өндірістік құрылысын анықтау;</w:t>
            </w:r>
            <w:r>
              <w:br/>
            </w:r>
            <w:r>
              <w:rPr>
                <w:rFonts w:ascii="Times New Roman"/>
                <w:b w:val="false"/>
                <w:i w:val="false"/>
                <w:color w:val="000000"/>
                <w:sz w:val="20"/>
              </w:rPr>
              <w:t>
- кәсіпорын мүлкінің орташа жылдық құнын анықтау;</w:t>
            </w:r>
            <w:r>
              <w:br/>
            </w:r>
            <w:r>
              <w:rPr>
                <w:rFonts w:ascii="Times New Roman"/>
                <w:b w:val="false"/>
                <w:i w:val="false"/>
                <w:color w:val="000000"/>
                <w:sz w:val="20"/>
              </w:rPr>
              <w:t>
- айналым құралдарында кәсіпорын қажеттілігін анықтау;</w:t>
            </w:r>
            <w:r>
              <w:br/>
            </w:r>
            <w:r>
              <w:rPr>
                <w:rFonts w:ascii="Times New Roman"/>
                <w:b w:val="false"/>
                <w:i w:val="false"/>
                <w:color w:val="000000"/>
                <w:sz w:val="20"/>
              </w:rPr>
              <w:t>
- кәсіпорынның өндірістік қуатын, жұмысшылардың еңбекақысын, инвестиция тиімділігін және т.б. есептеу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Жалпы мемлекеттік нормалар мен еңбекті қорғау ережелері;</w:t>
            </w:r>
            <w:r>
              <w:br/>
            </w:r>
            <w:r>
              <w:rPr>
                <w:rFonts w:ascii="Times New Roman"/>
                <w:b w:val="false"/>
                <w:i w:val="false"/>
                <w:color w:val="000000"/>
                <w:sz w:val="20"/>
              </w:rPr>
              <w:t>
еңбекті қорғау саласындағы стандарттау;</w:t>
            </w:r>
            <w:r>
              <w:br/>
            </w:r>
            <w:r>
              <w:rPr>
                <w:rFonts w:ascii="Times New Roman"/>
                <w:b w:val="false"/>
                <w:i w:val="false"/>
                <w:color w:val="000000"/>
                <w:sz w:val="20"/>
              </w:rPr>
              <w:t>
негізгі технологиялық жабдықтармен жұмыс істеудегі техника қауіпсіздігі;</w:t>
            </w:r>
            <w:r>
              <w:br/>
            </w:r>
            <w:r>
              <w:rPr>
                <w:rFonts w:ascii="Times New Roman"/>
                <w:b w:val="false"/>
                <w:i w:val="false"/>
                <w:color w:val="000000"/>
                <w:sz w:val="20"/>
              </w:rPr>
              <w:t>
электр қауіпсіздігі;</w:t>
            </w:r>
            <w:r>
              <w:br/>
            </w:r>
            <w:r>
              <w:rPr>
                <w:rFonts w:ascii="Times New Roman"/>
                <w:b w:val="false"/>
                <w:i w:val="false"/>
                <w:color w:val="000000"/>
                <w:sz w:val="20"/>
              </w:rPr>
              <w:t>
өндірістік санитария;</w:t>
            </w:r>
            <w:r>
              <w:br/>
            </w:r>
            <w:r>
              <w:rPr>
                <w:rFonts w:ascii="Times New Roman"/>
                <w:b w:val="false"/>
                <w:i w:val="false"/>
                <w:color w:val="000000"/>
                <w:sz w:val="20"/>
              </w:rPr>
              <w:t>
өрт қауіпсіздігі;</w:t>
            </w:r>
            <w:r>
              <w:br/>
            </w:r>
            <w:r>
              <w:rPr>
                <w:rFonts w:ascii="Times New Roman"/>
                <w:b w:val="false"/>
                <w:i w:val="false"/>
                <w:color w:val="000000"/>
                <w:sz w:val="20"/>
              </w:rPr>
              <w:t>
өндірісте болған қауіпті жағдайларды тексеру және есепке алу;</w:t>
            </w:r>
            <w:r>
              <w:br/>
            </w:r>
            <w:r>
              <w:rPr>
                <w:rFonts w:ascii="Times New Roman"/>
                <w:b w:val="false"/>
                <w:i w:val="false"/>
                <w:color w:val="000000"/>
                <w:sz w:val="20"/>
              </w:rPr>
              <w:t>
еңбекті қорғау бойынша шараларды жоспарлау және қаржыландыру;</w:t>
            </w:r>
            <w:r>
              <w:br/>
            </w:r>
            <w:r>
              <w:rPr>
                <w:rFonts w:ascii="Times New Roman"/>
                <w:b w:val="false"/>
                <w:i w:val="false"/>
                <w:color w:val="000000"/>
                <w:sz w:val="20"/>
              </w:rPr>
              <w:t>
нан пісіру, макарон және кондитер өндірісіндегі еңбекті қорғау:</w:t>
            </w:r>
            <w:r>
              <w:br/>
            </w: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техника қауіпсіздігі бойынша нормативті-техникалық құжаттар;</w:t>
            </w:r>
            <w:r>
              <w:br/>
            </w:r>
            <w:r>
              <w:rPr>
                <w:rFonts w:ascii="Times New Roman"/>
                <w:b w:val="false"/>
                <w:i w:val="false"/>
                <w:color w:val="000000"/>
                <w:sz w:val="20"/>
              </w:rPr>
              <w:t>
- еңбек қауіпсіздігінің стандартты жүйесі;</w:t>
            </w:r>
            <w:r>
              <w:br/>
            </w:r>
            <w:r>
              <w:rPr>
                <w:rFonts w:ascii="Times New Roman"/>
                <w:b w:val="false"/>
                <w:i w:val="false"/>
                <w:color w:val="000000"/>
                <w:sz w:val="20"/>
              </w:rPr>
              <w:t>
- өндіріс бөлмелері мен жұмыс орындарындағы техника қауіпсіздігі ережелері;</w:t>
            </w:r>
            <w:r>
              <w:br/>
            </w:r>
            <w:r>
              <w:rPr>
                <w:rFonts w:ascii="Times New Roman"/>
                <w:b w:val="false"/>
                <w:i w:val="false"/>
                <w:color w:val="000000"/>
                <w:sz w:val="20"/>
              </w:rPr>
              <w:t>
- өрт сөндіретін техникалық құралдардың жұмысы мен қондырғылары</w:t>
            </w:r>
            <w:r>
              <w:br/>
            </w:r>
            <w:r>
              <w:rPr>
                <w:rFonts w:ascii="Times New Roman"/>
                <w:b w:val="false"/>
                <w:i w:val="false"/>
                <w:color w:val="000000"/>
                <w:sz w:val="20"/>
              </w:rPr>
              <w:t>
Іскерліктер:</w:t>
            </w:r>
            <w:r>
              <w:br/>
            </w:r>
            <w:r>
              <w:rPr>
                <w:rFonts w:ascii="Times New Roman"/>
                <w:b w:val="false"/>
                <w:i w:val="false"/>
                <w:color w:val="000000"/>
                <w:sz w:val="20"/>
              </w:rPr>
              <w:t>
- қоршаған ортаның жағдайын қорғау және бақылау амалдарын пайдалану;</w:t>
            </w:r>
            <w:r>
              <w:br/>
            </w:r>
            <w:r>
              <w:rPr>
                <w:rFonts w:ascii="Times New Roman"/>
                <w:b w:val="false"/>
                <w:i w:val="false"/>
                <w:color w:val="000000"/>
                <w:sz w:val="20"/>
              </w:rPr>
              <w:t>
- оқыс оқиға кезінде зардап шегушіге алғашқы көмек көрсету;</w:t>
            </w:r>
            <w:r>
              <w:br/>
            </w:r>
            <w:r>
              <w:rPr>
                <w:rFonts w:ascii="Times New Roman"/>
                <w:b w:val="false"/>
                <w:i w:val="false"/>
                <w:color w:val="000000"/>
                <w:sz w:val="20"/>
              </w:rPr>
              <w:t>
- жұмысты қауіпсіз жағдайда жүргізуді қамтамасыз ету және еңбек қауіпсіздігі, өндірістік тазалықты, өрт қауіпсіздігі ережелерін бақылауды жүзеге асыру;</w:t>
            </w:r>
            <w:r>
              <w:br/>
            </w:r>
            <w:r>
              <w:rPr>
                <w:rFonts w:ascii="Times New Roman"/>
                <w:b w:val="false"/>
                <w:i w:val="false"/>
                <w:color w:val="000000"/>
                <w:sz w:val="20"/>
              </w:rPr>
              <w:t>
- қоршаған ортаны қорғауды қамтамасыз ету шараларын сақтау;</w:t>
            </w:r>
            <w:r>
              <w:br/>
            </w:r>
            <w:r>
              <w:rPr>
                <w:rFonts w:ascii="Times New Roman"/>
                <w:b w:val="false"/>
                <w:i w:val="false"/>
                <w:color w:val="000000"/>
                <w:sz w:val="20"/>
              </w:rPr>
              <w:t xml:space="preserve">
- орындалатын жұмыс ережелері мен тазалық талаптарын сақтау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r>
              <w:br/>
            </w:r>
            <w:r>
              <w:rPr>
                <w:rFonts w:ascii="Times New Roman"/>
                <w:b w:val="false"/>
                <w:i w:val="false"/>
                <w:color w:val="000000"/>
                <w:sz w:val="20"/>
              </w:rPr>
              <w:t>
Аналитикалық химияның жіктелуі мен әдістері;</w:t>
            </w:r>
            <w:r>
              <w:br/>
            </w:r>
            <w:r>
              <w:rPr>
                <w:rFonts w:ascii="Times New Roman"/>
                <w:b w:val="false"/>
                <w:i w:val="false"/>
                <w:color w:val="000000"/>
                <w:sz w:val="20"/>
              </w:rPr>
              <w:t>
сапалы талдау, сапалы талдаудың химиялық әдістері;</w:t>
            </w:r>
            <w:r>
              <w:br/>
            </w:r>
            <w:r>
              <w:rPr>
                <w:rFonts w:ascii="Times New Roman"/>
                <w:b w:val="false"/>
                <w:i w:val="false"/>
                <w:color w:val="000000"/>
                <w:sz w:val="20"/>
              </w:rPr>
              <w:t>
катиондарды жіктеу, топты реактивтер, жеке және ерекше реакциялар, талдаудың жүйелік жүрісі;</w:t>
            </w:r>
            <w:r>
              <w:br/>
            </w:r>
            <w:r>
              <w:rPr>
                <w:rFonts w:ascii="Times New Roman"/>
                <w:b w:val="false"/>
                <w:i w:val="false"/>
                <w:color w:val="000000"/>
                <w:sz w:val="20"/>
              </w:rPr>
              <w:t>
аниондарды жіктеу, жүйелік талдау әдістері,қатты заттарды талдау;</w:t>
            </w:r>
            <w:r>
              <w:br/>
            </w:r>
            <w:r>
              <w:rPr>
                <w:rFonts w:ascii="Times New Roman"/>
                <w:b w:val="false"/>
                <w:i w:val="false"/>
                <w:color w:val="000000"/>
                <w:sz w:val="20"/>
              </w:rPr>
              <w:t>
сандық талдау, сандық талдау әдістері;</w:t>
            </w:r>
            <w:r>
              <w:br/>
            </w:r>
            <w:r>
              <w:rPr>
                <w:rFonts w:ascii="Times New Roman"/>
                <w:b w:val="false"/>
                <w:i w:val="false"/>
                <w:color w:val="000000"/>
                <w:sz w:val="20"/>
              </w:rPr>
              <w:t>
сандық талдауды есептеу, талдау таразысында өлшеу әдістері;</w:t>
            </w:r>
            <w:r>
              <w:br/>
            </w:r>
            <w:r>
              <w:rPr>
                <w:rFonts w:ascii="Times New Roman"/>
                <w:b w:val="false"/>
                <w:i w:val="false"/>
                <w:color w:val="000000"/>
                <w:sz w:val="20"/>
              </w:rPr>
              <w:t>
нормалылық, титрлар, стандартты ерітінділер, стандартты ерітінділерді әзірлеу тәсілдері;</w:t>
            </w:r>
            <w:r>
              <w:br/>
            </w:r>
            <w:r>
              <w:rPr>
                <w:rFonts w:ascii="Times New Roman"/>
                <w:b w:val="false"/>
                <w:i w:val="false"/>
                <w:color w:val="000000"/>
                <w:sz w:val="20"/>
              </w:rPr>
              <w:t>
өнімдерді талдаудың оптикалық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катион мен анионға топтық реагенттің әсері, жеке және ерекше реакциялар;</w:t>
            </w:r>
            <w:r>
              <w:br/>
            </w:r>
            <w:r>
              <w:rPr>
                <w:rFonts w:ascii="Times New Roman"/>
                <w:b w:val="false"/>
                <w:i w:val="false"/>
                <w:color w:val="000000"/>
                <w:sz w:val="20"/>
              </w:rPr>
              <w:t>
- катион мен анион топтарын жүйелі және бөлшектік талдау әдістері;</w:t>
            </w:r>
            <w:r>
              <w:br/>
            </w:r>
            <w:r>
              <w:rPr>
                <w:rFonts w:ascii="Times New Roman"/>
                <w:b w:val="false"/>
                <w:i w:val="false"/>
                <w:color w:val="000000"/>
                <w:sz w:val="20"/>
              </w:rPr>
              <w:t>
- сандық талдау әдістері, жұмыс және стандартты ерітінділердің титрі</w:t>
            </w:r>
            <w:r>
              <w:br/>
            </w:r>
            <w:r>
              <w:rPr>
                <w:rFonts w:ascii="Times New Roman"/>
                <w:b w:val="false"/>
                <w:i w:val="false"/>
                <w:color w:val="000000"/>
                <w:sz w:val="20"/>
              </w:rPr>
              <w:t>
Іскерліктер:</w:t>
            </w:r>
            <w:r>
              <w:br/>
            </w:r>
            <w:r>
              <w:rPr>
                <w:rFonts w:ascii="Times New Roman"/>
                <w:b w:val="false"/>
                <w:i w:val="false"/>
                <w:color w:val="000000"/>
                <w:sz w:val="20"/>
              </w:rPr>
              <w:t>
- титрлеу қисықтарының графигін құру;</w:t>
            </w:r>
            <w:r>
              <w:br/>
            </w:r>
            <w:r>
              <w:rPr>
                <w:rFonts w:ascii="Times New Roman"/>
                <w:b w:val="false"/>
                <w:i w:val="false"/>
                <w:color w:val="000000"/>
                <w:sz w:val="20"/>
              </w:rPr>
              <w:t>
- бастапқы ерітіндіні жұмыс ерітінділерімен титрлеу;</w:t>
            </w:r>
            <w:r>
              <w:br/>
            </w:r>
            <w:r>
              <w:rPr>
                <w:rFonts w:ascii="Times New Roman"/>
                <w:b w:val="false"/>
                <w:i w:val="false"/>
                <w:color w:val="000000"/>
                <w:sz w:val="20"/>
              </w:rPr>
              <w:t>
- аналитикалық таразыда өлшеу әдістерін жүргізу;</w:t>
            </w:r>
            <w:r>
              <w:br/>
            </w:r>
            <w:r>
              <w:rPr>
                <w:rFonts w:ascii="Times New Roman"/>
                <w:b w:val="false"/>
                <w:i w:val="false"/>
                <w:color w:val="000000"/>
                <w:sz w:val="20"/>
              </w:rPr>
              <w:t>
- тұнбаларды сүзу, ерітінділерді тұндыру, декантация жүргізу;</w:t>
            </w:r>
            <w:r>
              <w:br/>
            </w:r>
            <w:r>
              <w:rPr>
                <w:rFonts w:ascii="Times New Roman"/>
                <w:b w:val="false"/>
                <w:i w:val="false"/>
                <w:color w:val="000000"/>
                <w:sz w:val="20"/>
              </w:rPr>
              <w:t>
- жұмысшы, бастапқы және стандартты ерітінділерінің нормалануы мен титрін есептеу;</w:t>
            </w:r>
            <w:r>
              <w:br/>
            </w:r>
            <w:r>
              <w:rPr>
                <w:rFonts w:ascii="Times New Roman"/>
                <w:b w:val="false"/>
                <w:i w:val="false"/>
                <w:color w:val="000000"/>
                <w:sz w:val="20"/>
              </w:rPr>
              <w:t>
- өнімді талдау кезінде оптикалық құрылғылармен жұмыс істеу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3,8</w:t>
            </w:r>
          </w:p>
        </w:tc>
      </w:tr>
      <w:tr>
        <w:trPr>
          <w:trHeight w:val="24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Көтеру-тасымалдау құрылғылары мен механизмдері:</w:t>
            </w:r>
            <w:r>
              <w:br/>
            </w:r>
            <w:r>
              <w:rPr>
                <w:rFonts w:ascii="Times New Roman"/>
                <w:b w:val="false"/>
                <w:i w:val="false"/>
                <w:color w:val="000000"/>
                <w:sz w:val="20"/>
              </w:rPr>
              <w:t>
Жүктеу-босату жұмыстарын механизациялау құралдары;</w:t>
            </w:r>
            <w:r>
              <w:br/>
            </w:r>
            <w:r>
              <w:rPr>
                <w:rFonts w:ascii="Times New Roman"/>
                <w:b w:val="false"/>
                <w:i w:val="false"/>
                <w:color w:val="000000"/>
                <w:sz w:val="20"/>
              </w:rPr>
              <w:t>
жүк көтергіш машиналар мен механизмдерді жіктеу және олардың техникалық сипаттары;</w:t>
            </w:r>
            <w:r>
              <w:br/>
            </w:r>
            <w:r>
              <w:rPr>
                <w:rFonts w:ascii="Times New Roman"/>
                <w:b w:val="false"/>
                <w:i w:val="false"/>
                <w:color w:val="000000"/>
                <w:sz w:val="20"/>
              </w:rPr>
              <w:t>
жүк көтергіш машиналардың жетектері;</w:t>
            </w:r>
            <w:r>
              <w:br/>
            </w:r>
            <w:r>
              <w:rPr>
                <w:rFonts w:ascii="Times New Roman"/>
                <w:b w:val="false"/>
                <w:i w:val="false"/>
                <w:color w:val="000000"/>
                <w:sz w:val="20"/>
              </w:rPr>
              <w:t>
тежегіш және тоқтату құрылғылары;</w:t>
            </w:r>
            <w:r>
              <w:br/>
            </w:r>
            <w:r>
              <w:rPr>
                <w:rFonts w:ascii="Times New Roman"/>
                <w:b w:val="false"/>
                <w:i w:val="false"/>
                <w:color w:val="000000"/>
                <w:sz w:val="20"/>
              </w:rPr>
              <w:t>
тасымалдау механизмдері және олардың жіктелуі;</w:t>
            </w:r>
            <w:r>
              <w:br/>
            </w:r>
            <w:r>
              <w:rPr>
                <w:rFonts w:ascii="Times New Roman"/>
                <w:b w:val="false"/>
                <w:i w:val="false"/>
                <w:color w:val="000000"/>
                <w:sz w:val="20"/>
              </w:rPr>
              <w:t>
жүкті көтеру механизмі және оның құрылғысы, полиспастар;</w:t>
            </w:r>
            <w:r>
              <w:br/>
            </w:r>
            <w:r>
              <w:rPr>
                <w:rFonts w:ascii="Times New Roman"/>
                <w:b w:val="false"/>
                <w:i w:val="false"/>
                <w:color w:val="000000"/>
                <w:sz w:val="20"/>
              </w:rPr>
              <w:t>
ауыртпалық элементтері, тірегіш, айналмалы, бағыттаушы құрылғылар;</w:t>
            </w:r>
            <w:r>
              <w:br/>
            </w:r>
            <w:r>
              <w:rPr>
                <w:rFonts w:ascii="Times New Roman"/>
                <w:b w:val="false"/>
                <w:i w:val="false"/>
                <w:color w:val="000000"/>
                <w:sz w:val="20"/>
              </w:rPr>
              <w:t>
ленталық конвейерлер, олардың құрылғылары және типтері;</w:t>
            </w:r>
            <w:r>
              <w:br/>
            </w:r>
            <w:r>
              <w:rPr>
                <w:rFonts w:ascii="Times New Roman"/>
                <w:b w:val="false"/>
                <w:i w:val="false"/>
                <w:color w:val="000000"/>
                <w:sz w:val="20"/>
              </w:rPr>
              <w:t>
шынжырлы,қатпарлы, біріктіргіш, аспалы конвейерлер, олардың құрылғылары және типтері;</w:t>
            </w:r>
            <w:r>
              <w:br/>
            </w:r>
            <w:r>
              <w:rPr>
                <w:rFonts w:ascii="Times New Roman"/>
                <w:b w:val="false"/>
                <w:i w:val="false"/>
                <w:color w:val="000000"/>
                <w:sz w:val="20"/>
              </w:rPr>
              <w:t>
ожаулы, сөрелі, бесікшелі элеваторлар, олардың құрылғылары мен типтері;</w:t>
            </w:r>
            <w:r>
              <w:br/>
            </w:r>
            <w:r>
              <w:rPr>
                <w:rFonts w:ascii="Times New Roman"/>
                <w:b w:val="false"/>
                <w:i w:val="false"/>
                <w:color w:val="000000"/>
                <w:sz w:val="20"/>
              </w:rPr>
              <w:t>
бұрандалы конвейерлер, олардың құрылғылары мен типтері;</w:t>
            </w:r>
            <w:r>
              <w:br/>
            </w:r>
            <w:r>
              <w:rPr>
                <w:rFonts w:ascii="Times New Roman"/>
                <w:b w:val="false"/>
                <w:i w:val="false"/>
                <w:color w:val="000000"/>
                <w:sz w:val="20"/>
              </w:rPr>
              <w:t>
шатпа арықтары, өзіндік ағатын құбырлар, пневматикалық көліктерді орналастыру, аэрогравитациялық көліктердің құрылғылары;</w:t>
            </w:r>
            <w:r>
              <w:br/>
            </w:r>
            <w:r>
              <w:rPr>
                <w:rFonts w:ascii="Times New Roman"/>
                <w:b w:val="false"/>
                <w:i w:val="false"/>
                <w:color w:val="000000"/>
                <w:sz w:val="20"/>
              </w:rPr>
              <w:t>
сусымалы жүктермен жұмысты механизациялауға арналған машиналар мен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жүктеу-босату жұмыстары мен жүк тасқындарының сипаттамасы;</w:t>
            </w:r>
            <w:r>
              <w:br/>
            </w:r>
            <w:r>
              <w:rPr>
                <w:rFonts w:ascii="Times New Roman"/>
                <w:b w:val="false"/>
                <w:i w:val="false"/>
                <w:color w:val="000000"/>
                <w:sz w:val="20"/>
              </w:rPr>
              <w:t>
- көтергіш-транспорттық машиналармен жұмыс кезіндегі техникалық қауіпсіздік талаптары;</w:t>
            </w:r>
            <w:r>
              <w:br/>
            </w:r>
            <w:r>
              <w:rPr>
                <w:rFonts w:ascii="Times New Roman"/>
                <w:b w:val="false"/>
                <w:i w:val="false"/>
                <w:color w:val="000000"/>
                <w:sz w:val="20"/>
              </w:rPr>
              <w:t>
- жүк көтеру машиналары мен механизмдердің жіктелуі, олардың техникалық сипаттамалары;</w:t>
            </w:r>
            <w:r>
              <w:br/>
            </w:r>
            <w:r>
              <w:rPr>
                <w:rFonts w:ascii="Times New Roman"/>
                <w:b w:val="false"/>
                <w:i w:val="false"/>
                <w:color w:val="000000"/>
                <w:sz w:val="20"/>
              </w:rPr>
              <w:t>
- тежегіш және тоқтату құрылғыларының жұмысы мен әрекет қағидалары;</w:t>
            </w:r>
            <w:r>
              <w:br/>
            </w:r>
            <w:r>
              <w:rPr>
                <w:rFonts w:ascii="Times New Roman"/>
                <w:b w:val="false"/>
                <w:i w:val="false"/>
                <w:color w:val="000000"/>
                <w:sz w:val="20"/>
              </w:rPr>
              <w:t>
- жүкті көтеру, полиспаст механизмінің құрылғысы және жұмысы;</w:t>
            </w:r>
            <w:r>
              <w:br/>
            </w:r>
            <w:r>
              <w:rPr>
                <w:rFonts w:ascii="Times New Roman"/>
                <w:b w:val="false"/>
                <w:i w:val="false"/>
                <w:color w:val="000000"/>
                <w:sz w:val="20"/>
              </w:rPr>
              <w:t>
- конвейерлер мен элеваторлардың құрылғылары мен түрлері;</w:t>
            </w:r>
            <w:r>
              <w:br/>
            </w:r>
            <w:r>
              <w:rPr>
                <w:rFonts w:ascii="Times New Roman"/>
                <w:b w:val="false"/>
                <w:i w:val="false"/>
                <w:color w:val="000000"/>
                <w:sz w:val="20"/>
              </w:rPr>
              <w:t>
- пневматикалық көлік әрекетінің құрылғысы мен қағидалары;</w:t>
            </w:r>
            <w:r>
              <w:br/>
            </w:r>
            <w:r>
              <w:rPr>
                <w:rFonts w:ascii="Times New Roman"/>
                <w:b w:val="false"/>
                <w:i w:val="false"/>
                <w:color w:val="000000"/>
                <w:sz w:val="20"/>
              </w:rPr>
              <w:t>
- сусымалы жүктермен жұмыс істеуді механизациялауға арналған машиналар мен құрылғылардың құрылысы және әрекет қағидалары</w:t>
            </w:r>
            <w:r>
              <w:br/>
            </w:r>
            <w:r>
              <w:rPr>
                <w:rFonts w:ascii="Times New Roman"/>
                <w:b w:val="false"/>
                <w:i w:val="false"/>
                <w:color w:val="000000"/>
                <w:sz w:val="20"/>
              </w:rPr>
              <w:t>
Іскерліктер:</w:t>
            </w:r>
            <w:r>
              <w:br/>
            </w:r>
            <w:r>
              <w:rPr>
                <w:rFonts w:ascii="Times New Roman"/>
                <w:b w:val="false"/>
                <w:i w:val="false"/>
                <w:color w:val="000000"/>
                <w:sz w:val="20"/>
              </w:rPr>
              <w:t>
- жүк көтергіш машиналар мен механизмдерді жіктеу;</w:t>
            </w:r>
            <w:r>
              <w:br/>
            </w:r>
            <w:r>
              <w:rPr>
                <w:rFonts w:ascii="Times New Roman"/>
                <w:b w:val="false"/>
                <w:i w:val="false"/>
                <w:color w:val="000000"/>
                <w:sz w:val="20"/>
              </w:rPr>
              <w:t>
- конвейерлар мен элеваторлардың барлық түрлерінің негізгі көрсеткіштерін есептеу;</w:t>
            </w:r>
            <w:r>
              <w:br/>
            </w:r>
            <w:r>
              <w:rPr>
                <w:rFonts w:ascii="Times New Roman"/>
                <w:b w:val="false"/>
                <w:i w:val="false"/>
                <w:color w:val="000000"/>
                <w:sz w:val="20"/>
              </w:rPr>
              <w:t>
- тежегіш және тоқтату құрылғылары жұмысын білу;</w:t>
            </w:r>
            <w:r>
              <w:br/>
            </w:r>
            <w:r>
              <w:rPr>
                <w:rFonts w:ascii="Times New Roman"/>
                <w:b w:val="false"/>
                <w:i w:val="false"/>
                <w:color w:val="000000"/>
                <w:sz w:val="20"/>
              </w:rPr>
              <w:t>
- пневматикалық көлік, аэрогравитациялық көлік құрылғылар, құбырөткізгіштердің жұмысын білу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5,8</w:t>
            </w:r>
          </w:p>
        </w:tc>
      </w:tr>
      <w:tr>
        <w:trPr>
          <w:trHeight w:val="24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іс-әрекеттегі ақпараттық технологиялар:</w:t>
            </w:r>
            <w:r>
              <w:br/>
            </w:r>
            <w:r>
              <w:rPr>
                <w:rFonts w:ascii="Times New Roman"/>
                <w:b w:val="false"/>
                <w:i w:val="false"/>
                <w:color w:val="000000"/>
                <w:sz w:val="20"/>
              </w:rPr>
              <w:t>
Дербес компьютерді практикада қолдану негіздері: ДК құрылысы, операциялық жүйе, бағдарламалар мен мәліметтерді мұрағатқа енгізу, ақпаратты қорғау;</w:t>
            </w:r>
            <w:r>
              <w:br/>
            </w:r>
            <w:r>
              <w:rPr>
                <w:rFonts w:ascii="Times New Roman"/>
                <w:b w:val="false"/>
                <w:i w:val="false"/>
                <w:color w:val="000000"/>
                <w:sz w:val="20"/>
              </w:rPr>
              <w:t>
Microsoft Office ықпалдасқан пакеті: тағайындалуы, пайдалану ерекшеліктері;</w:t>
            </w:r>
            <w:r>
              <w:br/>
            </w:r>
            <w:r>
              <w:rPr>
                <w:rFonts w:ascii="Times New Roman"/>
                <w:b w:val="false"/>
                <w:i w:val="false"/>
                <w:color w:val="000000"/>
                <w:sz w:val="20"/>
              </w:rPr>
              <w:t>
компьютерлік графиканың негізгі мүмкіндіктері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ақпараттық технологияның негізгі түсінігі; </w:t>
            </w:r>
            <w:r>
              <w:br/>
            </w:r>
            <w:r>
              <w:rPr>
                <w:rFonts w:ascii="Times New Roman"/>
                <w:b w:val="false"/>
                <w:i w:val="false"/>
                <w:color w:val="000000"/>
                <w:sz w:val="20"/>
              </w:rPr>
              <w:t>
- ақпараттық және коммуникациялық технология түрлері;</w:t>
            </w:r>
            <w:r>
              <w:br/>
            </w:r>
            <w:r>
              <w:rPr>
                <w:rFonts w:ascii="Times New Roman"/>
                <w:b w:val="false"/>
                <w:i w:val="false"/>
                <w:color w:val="000000"/>
                <w:sz w:val="20"/>
              </w:rPr>
              <w:t>
- дербес компьютердің құрылысы;</w:t>
            </w:r>
            <w:r>
              <w:br/>
            </w:r>
            <w:r>
              <w:rPr>
                <w:rFonts w:ascii="Times New Roman"/>
                <w:b w:val="false"/>
                <w:i w:val="false"/>
                <w:color w:val="000000"/>
                <w:sz w:val="20"/>
              </w:rPr>
              <w:t xml:space="preserve">
- Windows операциялық жүйесі; </w:t>
            </w:r>
            <w:r>
              <w:br/>
            </w:r>
            <w:r>
              <w:rPr>
                <w:rFonts w:ascii="Times New Roman"/>
                <w:b w:val="false"/>
                <w:i w:val="false"/>
                <w:color w:val="000000"/>
                <w:sz w:val="20"/>
              </w:rPr>
              <w:t>
- бағдарламалар мен мәліметтерді мұрағатқа енгізу тәсілдері;</w:t>
            </w:r>
            <w:r>
              <w:br/>
            </w:r>
            <w:r>
              <w:rPr>
                <w:rFonts w:ascii="Times New Roman"/>
                <w:b w:val="false"/>
                <w:i w:val="false"/>
                <w:color w:val="000000"/>
                <w:sz w:val="20"/>
              </w:rPr>
              <w:t>
- ақпараттарды вирусқа қарсы қорғаудың әдістері мен тәсілдіері;</w:t>
            </w:r>
            <w:r>
              <w:br/>
            </w:r>
            <w:r>
              <w:rPr>
                <w:rFonts w:ascii="Times New Roman"/>
                <w:b w:val="false"/>
                <w:i w:val="false"/>
                <w:color w:val="000000"/>
                <w:sz w:val="20"/>
              </w:rPr>
              <w:t>
- мәтіндік құжаттарды өңдеу технологиясы;</w:t>
            </w:r>
            <w:r>
              <w:br/>
            </w:r>
            <w:r>
              <w:rPr>
                <w:rFonts w:ascii="Times New Roman"/>
                <w:b w:val="false"/>
                <w:i w:val="false"/>
                <w:color w:val="000000"/>
                <w:sz w:val="20"/>
              </w:rPr>
              <w:t>
- сандық мәліметтерді өңдеу әдістері;</w:t>
            </w:r>
            <w:r>
              <w:br/>
            </w:r>
            <w:r>
              <w:rPr>
                <w:rFonts w:ascii="Times New Roman"/>
                <w:b w:val="false"/>
                <w:i w:val="false"/>
                <w:color w:val="000000"/>
                <w:sz w:val="20"/>
              </w:rPr>
              <w:t>
- MS Access БМБЖ мәліметтерді іздеу және сақтау тәсілдері;</w:t>
            </w:r>
            <w:r>
              <w:br/>
            </w:r>
            <w:r>
              <w:rPr>
                <w:rFonts w:ascii="Times New Roman"/>
                <w:b w:val="false"/>
                <w:i w:val="false"/>
                <w:color w:val="000000"/>
                <w:sz w:val="20"/>
              </w:rPr>
              <w:t>
- MS Power Point презентацияларды құру әдістері;</w:t>
            </w:r>
            <w:r>
              <w:br/>
            </w:r>
            <w:r>
              <w:rPr>
                <w:rFonts w:ascii="Times New Roman"/>
                <w:b w:val="false"/>
                <w:i w:val="false"/>
                <w:color w:val="000000"/>
                <w:sz w:val="20"/>
              </w:rPr>
              <w:t>
- Auto Cad компьютерлік графикасының негізгі мүмкіндіктері</w:t>
            </w:r>
            <w:r>
              <w:br/>
            </w:r>
            <w:r>
              <w:rPr>
                <w:rFonts w:ascii="Times New Roman"/>
                <w:b w:val="false"/>
                <w:i w:val="false"/>
                <w:color w:val="000000"/>
                <w:sz w:val="20"/>
              </w:rPr>
              <w:t>
Іскерліктер:</w:t>
            </w:r>
            <w:r>
              <w:br/>
            </w:r>
            <w:r>
              <w:rPr>
                <w:rFonts w:ascii="Times New Roman"/>
                <w:b w:val="false"/>
                <w:i w:val="false"/>
                <w:color w:val="000000"/>
                <w:sz w:val="20"/>
              </w:rPr>
              <w:t>
- мұрағат бағдарламаларымен жұмыс;</w:t>
            </w:r>
            <w:r>
              <w:br/>
            </w:r>
            <w:r>
              <w:rPr>
                <w:rFonts w:ascii="Times New Roman"/>
                <w:b w:val="false"/>
                <w:i w:val="false"/>
                <w:color w:val="000000"/>
                <w:sz w:val="20"/>
              </w:rPr>
              <w:t>
- вирусқа қарсы бағдарламалармен жұмыс;</w:t>
            </w:r>
            <w:r>
              <w:br/>
            </w:r>
            <w:r>
              <w:rPr>
                <w:rFonts w:ascii="Times New Roman"/>
                <w:b w:val="false"/>
                <w:i w:val="false"/>
                <w:color w:val="000000"/>
                <w:sz w:val="20"/>
              </w:rPr>
              <w:t>
- кестелермен және MS Word графикалық объектілермен жұмыс;</w:t>
            </w:r>
            <w:r>
              <w:br/>
            </w:r>
            <w:r>
              <w:rPr>
                <w:rFonts w:ascii="Times New Roman"/>
                <w:b w:val="false"/>
                <w:i w:val="false"/>
                <w:color w:val="000000"/>
                <w:sz w:val="20"/>
              </w:rPr>
              <w:t>
- MS Excel электронды кестесінде мәліметтерді құру және редакциялау;</w:t>
            </w:r>
            <w:r>
              <w:br/>
            </w:r>
            <w:r>
              <w:rPr>
                <w:rFonts w:ascii="Times New Roman"/>
                <w:b w:val="false"/>
                <w:i w:val="false"/>
                <w:color w:val="000000"/>
                <w:sz w:val="20"/>
              </w:rPr>
              <w:t>
шикізат пен негізгі материалдардың бағасын есептеу үшін MS Excel негізгі операцияларын қолдану;</w:t>
            </w:r>
            <w:r>
              <w:br/>
            </w:r>
            <w:r>
              <w:rPr>
                <w:rFonts w:ascii="Times New Roman"/>
                <w:b w:val="false"/>
                <w:i w:val="false"/>
                <w:color w:val="000000"/>
                <w:sz w:val="20"/>
              </w:rPr>
              <w:t>
- MS Access БМБЖ ортасында базаны дайындау;</w:t>
            </w:r>
            <w:r>
              <w:br/>
            </w:r>
            <w:r>
              <w:rPr>
                <w:rFonts w:ascii="Times New Roman"/>
                <w:b w:val="false"/>
                <w:i w:val="false"/>
                <w:color w:val="000000"/>
                <w:sz w:val="20"/>
              </w:rPr>
              <w:t>
- MS Power Point презентациясын дайындау және оларды орындауда басқару;</w:t>
            </w:r>
            <w:r>
              <w:br/>
            </w:r>
            <w:r>
              <w:rPr>
                <w:rFonts w:ascii="Times New Roman"/>
                <w:b w:val="false"/>
                <w:i w:val="false"/>
                <w:color w:val="000000"/>
                <w:sz w:val="20"/>
              </w:rPr>
              <w:t>
- Auto Cad графикалық редакторында объектілерді құру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24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r>
              <w:br/>
            </w:r>
            <w:r>
              <w:rPr>
                <w:rFonts w:ascii="Times New Roman"/>
                <w:b w:val="false"/>
                <w:i w:val="false"/>
                <w:color w:val="000000"/>
                <w:sz w:val="20"/>
              </w:rPr>
              <w:t>
Микроорганизмдердің морфологиясы және жіктелуі, физиологиясы;</w:t>
            </w:r>
            <w:r>
              <w:br/>
            </w:r>
            <w:r>
              <w:rPr>
                <w:rFonts w:ascii="Times New Roman"/>
                <w:b w:val="false"/>
                <w:i w:val="false"/>
                <w:color w:val="000000"/>
                <w:sz w:val="20"/>
              </w:rPr>
              <w:t>
микроорганизмдер пішіндері мен құрылысы, клеткалардың химиялық және биохимиялык құрамы;</w:t>
            </w:r>
            <w:r>
              <w:br/>
            </w:r>
            <w:r>
              <w:rPr>
                <w:rFonts w:ascii="Times New Roman"/>
                <w:b w:val="false"/>
                <w:i w:val="false"/>
                <w:color w:val="000000"/>
                <w:sz w:val="20"/>
              </w:rPr>
              <w:t>
микроорганизмдердің өміршеңдігіне сыртқы орта факторларының әсері;</w:t>
            </w:r>
            <w:r>
              <w:br/>
            </w:r>
            <w:r>
              <w:rPr>
                <w:rFonts w:ascii="Times New Roman"/>
                <w:b w:val="false"/>
                <w:i w:val="false"/>
                <w:color w:val="000000"/>
                <w:sz w:val="20"/>
              </w:rPr>
              <w:t>
тамақ өнімдері өндірісіне санитарлық-гигиеналық бақылау;</w:t>
            </w:r>
            <w:r>
              <w:br/>
            </w:r>
            <w:r>
              <w:rPr>
                <w:rFonts w:ascii="Times New Roman"/>
                <w:b w:val="false"/>
                <w:i w:val="false"/>
                <w:color w:val="000000"/>
                <w:sz w:val="20"/>
              </w:rPr>
              <w:t>
микробиологиялық бақылаудың сұлбасы, нан, макарон және кондитер өнімдері өндірісін санитарлық-гигиеналық бағалаудың негізгі көрсеткіштері</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негізгі микробиологиялық түсініктер;</w:t>
            </w:r>
            <w:r>
              <w:br/>
            </w:r>
            <w:r>
              <w:rPr>
                <w:rFonts w:ascii="Times New Roman"/>
                <w:b w:val="false"/>
                <w:i w:val="false"/>
                <w:color w:val="000000"/>
                <w:sz w:val="20"/>
              </w:rPr>
              <w:t>
- микроогранизмдегі маңызды биологиялық процестер;</w:t>
            </w:r>
            <w:r>
              <w:br/>
            </w:r>
            <w:r>
              <w:rPr>
                <w:rFonts w:ascii="Times New Roman"/>
                <w:b w:val="false"/>
                <w:i w:val="false"/>
                <w:color w:val="000000"/>
                <w:sz w:val="20"/>
              </w:rPr>
              <w:t>
- өндірістің микробиологиялық ластануына әсер ететін факторлардың көзі</w:t>
            </w:r>
            <w:r>
              <w:br/>
            </w:r>
            <w:r>
              <w:rPr>
                <w:rFonts w:ascii="Times New Roman"/>
                <w:b w:val="false"/>
                <w:i w:val="false"/>
                <w:color w:val="000000"/>
                <w:sz w:val="20"/>
              </w:rPr>
              <w:t xml:space="preserve">
Іскерліктер: </w:t>
            </w:r>
            <w:r>
              <w:br/>
            </w:r>
            <w:r>
              <w:rPr>
                <w:rFonts w:ascii="Times New Roman"/>
                <w:b w:val="false"/>
                <w:i w:val="false"/>
                <w:color w:val="000000"/>
                <w:sz w:val="20"/>
              </w:rPr>
              <w:t>
- қарапайым микробиологиялық зерттеулер жасау және алынған нәтижелерге баға беру;</w:t>
            </w:r>
            <w:r>
              <w:br/>
            </w:r>
            <w:r>
              <w:rPr>
                <w:rFonts w:ascii="Times New Roman"/>
                <w:b w:val="false"/>
                <w:i w:val="false"/>
                <w:color w:val="000000"/>
                <w:sz w:val="20"/>
              </w:rPr>
              <w:t>
- бактериялардың, ашытқылардың және зең саңырауқұлақтардың түрлерін ажырату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1,2,8</w:t>
            </w:r>
            <w:r>
              <w:br/>
            </w:r>
            <w:r>
              <w:rPr>
                <w:rFonts w:ascii="Times New Roman"/>
                <w:b w:val="false"/>
                <w:i w:val="false"/>
                <w:color w:val="000000"/>
                <w:sz w:val="20"/>
              </w:rPr>
              <w:t>
КҚ 2.1.1</w:t>
            </w:r>
            <w:r>
              <w:br/>
            </w:r>
            <w:r>
              <w:rPr>
                <w:rFonts w:ascii="Times New Roman"/>
                <w:b w:val="false"/>
                <w:i w:val="false"/>
                <w:color w:val="000000"/>
                <w:sz w:val="20"/>
              </w:rPr>
              <w:t>
КҚ 2.2.1</w:t>
            </w:r>
            <w:r>
              <w:br/>
            </w:r>
            <w:r>
              <w:rPr>
                <w:rFonts w:ascii="Times New Roman"/>
                <w:b w:val="false"/>
                <w:i w:val="false"/>
                <w:color w:val="000000"/>
                <w:sz w:val="20"/>
              </w:rPr>
              <w:t>
КҚ 2.3.1</w:t>
            </w:r>
            <w:r>
              <w:br/>
            </w:r>
            <w:r>
              <w:rPr>
                <w:rFonts w:ascii="Times New Roman"/>
                <w:b w:val="false"/>
                <w:i w:val="false"/>
                <w:color w:val="000000"/>
                <w:sz w:val="20"/>
              </w:rPr>
              <w:t>
КҚ 2.4.1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ҚР «Техникалық реттеу туралы» заңы;</w:t>
            </w:r>
            <w:r>
              <w:br/>
            </w:r>
            <w:r>
              <w:rPr>
                <w:rFonts w:ascii="Times New Roman"/>
                <w:b w:val="false"/>
                <w:i w:val="false"/>
                <w:color w:val="000000"/>
                <w:sz w:val="20"/>
              </w:rPr>
              <w:t>
тамақ өндірісі өнеркәсібіндегі стандаттау қағидалары;</w:t>
            </w:r>
            <w:r>
              <w:br/>
            </w:r>
            <w:r>
              <w:rPr>
                <w:rFonts w:ascii="Times New Roman"/>
                <w:b w:val="false"/>
                <w:i w:val="false"/>
                <w:color w:val="000000"/>
                <w:sz w:val="20"/>
              </w:rPr>
              <w:t>
өлшеу құралдары;</w:t>
            </w:r>
            <w:r>
              <w:br/>
            </w:r>
            <w:r>
              <w:rPr>
                <w:rFonts w:ascii="Times New Roman"/>
                <w:b w:val="false"/>
                <w:i w:val="false"/>
                <w:color w:val="000000"/>
                <w:sz w:val="20"/>
              </w:rPr>
              <w:t>
өлшем эталондары;</w:t>
            </w:r>
            <w:r>
              <w:br/>
            </w:r>
            <w:r>
              <w:rPr>
                <w:rFonts w:ascii="Times New Roman"/>
                <w:b w:val="false"/>
                <w:i w:val="false"/>
                <w:color w:val="000000"/>
                <w:sz w:val="20"/>
              </w:rPr>
              <w:t>
сертификаттау негіздері, анықтамалар мен терминдер;</w:t>
            </w:r>
            <w:r>
              <w:br/>
            </w:r>
            <w:r>
              <w:rPr>
                <w:rFonts w:ascii="Times New Roman"/>
                <w:b w:val="false"/>
                <w:i w:val="false"/>
                <w:color w:val="000000"/>
                <w:sz w:val="20"/>
              </w:rPr>
              <w:t>
тамақ өндіретін кәсіпорындарындағы сертификаттау қызметі;</w:t>
            </w:r>
            <w:r>
              <w:br/>
            </w:r>
            <w:r>
              <w:rPr>
                <w:rFonts w:ascii="Times New Roman"/>
                <w:b w:val="false"/>
                <w:i w:val="false"/>
                <w:color w:val="000000"/>
                <w:sz w:val="20"/>
              </w:rPr>
              <w:t>
өнім сапасы және сәйкестік туралы декларация;</w:t>
            </w:r>
            <w:r>
              <w:br/>
            </w:r>
            <w:r>
              <w:rPr>
                <w:rFonts w:ascii="Times New Roman"/>
                <w:b w:val="false"/>
                <w:i w:val="false"/>
                <w:color w:val="000000"/>
                <w:sz w:val="20"/>
              </w:rPr>
              <w:t>
сапа менеджменті жүйесін дайындау және енгізу;</w:t>
            </w:r>
            <w:r>
              <w:br/>
            </w:r>
            <w:r>
              <w:rPr>
                <w:rFonts w:ascii="Times New Roman"/>
                <w:b w:val="false"/>
                <w:i w:val="false"/>
                <w:color w:val="000000"/>
                <w:sz w:val="20"/>
              </w:rPr>
              <w:t>
метрология негіздері;</w:t>
            </w:r>
            <w:r>
              <w:br/>
            </w:r>
            <w:r>
              <w:rPr>
                <w:rFonts w:ascii="Times New Roman"/>
                <w:b w:val="false"/>
                <w:i w:val="false"/>
                <w:color w:val="000000"/>
                <w:sz w:val="20"/>
              </w:rPr>
              <w:t>
мемлекеттік метрологиялық бақылау және қадағалау</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стандарттаудың негізгі түсініктері;</w:t>
            </w:r>
            <w:r>
              <w:br/>
            </w:r>
            <w:r>
              <w:rPr>
                <w:rFonts w:ascii="Times New Roman"/>
                <w:b w:val="false"/>
                <w:i w:val="false"/>
                <w:color w:val="000000"/>
                <w:sz w:val="20"/>
              </w:rPr>
              <w:t>
- тамақ өндірісі кәсіпорындарындағыі стандарттау қағидалары;</w:t>
            </w:r>
            <w:r>
              <w:br/>
            </w:r>
            <w:r>
              <w:rPr>
                <w:rFonts w:ascii="Times New Roman"/>
                <w:b w:val="false"/>
                <w:i w:val="false"/>
                <w:color w:val="000000"/>
                <w:sz w:val="20"/>
              </w:rPr>
              <w:t>
- метрологияның негізгі түсініктері;</w:t>
            </w:r>
            <w:r>
              <w:br/>
            </w:r>
            <w:r>
              <w:rPr>
                <w:rFonts w:ascii="Times New Roman"/>
                <w:b w:val="false"/>
                <w:i w:val="false"/>
                <w:color w:val="000000"/>
                <w:sz w:val="20"/>
              </w:rPr>
              <w:t xml:space="preserve">
- дайын өнімдердің стандарттары; </w:t>
            </w:r>
            <w:r>
              <w:br/>
            </w:r>
            <w:r>
              <w:rPr>
                <w:rFonts w:ascii="Times New Roman"/>
                <w:b w:val="false"/>
                <w:i w:val="false"/>
                <w:color w:val="000000"/>
                <w:sz w:val="20"/>
              </w:rPr>
              <w:t>
- сертификаттаудың негізгі түсініктері;</w:t>
            </w:r>
            <w:r>
              <w:br/>
            </w:r>
            <w:r>
              <w:rPr>
                <w:rFonts w:ascii="Times New Roman"/>
                <w:b w:val="false"/>
                <w:i w:val="false"/>
                <w:color w:val="000000"/>
                <w:sz w:val="20"/>
              </w:rPr>
              <w:t xml:space="preserve">
- өлшеу құралдары; </w:t>
            </w:r>
            <w:r>
              <w:br/>
            </w:r>
            <w:r>
              <w:rPr>
                <w:rFonts w:ascii="Times New Roman"/>
                <w:b w:val="false"/>
                <w:i w:val="false"/>
                <w:color w:val="000000"/>
                <w:sz w:val="20"/>
              </w:rPr>
              <w:t>
- өлшем эталондары</w:t>
            </w:r>
            <w:r>
              <w:br/>
            </w:r>
            <w:r>
              <w:rPr>
                <w:rFonts w:ascii="Times New Roman"/>
                <w:b w:val="false"/>
                <w:i w:val="false"/>
                <w:color w:val="000000"/>
                <w:sz w:val="20"/>
              </w:rPr>
              <w:t xml:space="preserve">
Іскерліктер: </w:t>
            </w:r>
            <w:r>
              <w:br/>
            </w:r>
            <w:r>
              <w:rPr>
                <w:rFonts w:ascii="Times New Roman"/>
                <w:b w:val="false"/>
                <w:i w:val="false"/>
                <w:color w:val="000000"/>
                <w:sz w:val="20"/>
              </w:rPr>
              <w:t>
- кәсіби қызметте стандарттау мен сертификаттаудың негізгі ережелерін қолдана білу;</w:t>
            </w:r>
            <w:r>
              <w:br/>
            </w:r>
            <w:r>
              <w:rPr>
                <w:rFonts w:ascii="Times New Roman"/>
                <w:b w:val="false"/>
                <w:i w:val="false"/>
                <w:color w:val="000000"/>
                <w:sz w:val="20"/>
              </w:rPr>
              <w:t>
- өнім сапасын анықтау және сәйкестік декларациясын толтыру;</w:t>
            </w:r>
            <w:r>
              <w:br/>
            </w:r>
            <w:r>
              <w:rPr>
                <w:rFonts w:ascii="Times New Roman"/>
                <w:b w:val="false"/>
                <w:i w:val="false"/>
                <w:color w:val="000000"/>
                <w:sz w:val="20"/>
              </w:rPr>
              <w:t>
- кәсіби қызметте метрологияның негізгі ережелерін қолдана білу;</w:t>
            </w:r>
            <w:r>
              <w:br/>
            </w:r>
            <w:r>
              <w:rPr>
                <w:rFonts w:ascii="Times New Roman"/>
                <w:b w:val="false"/>
                <w:i w:val="false"/>
                <w:color w:val="000000"/>
                <w:sz w:val="20"/>
              </w:rPr>
              <w:t>
- сапа менеджменті жүйесін дайындау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1,2,5,7</w:t>
            </w:r>
            <w:r>
              <w:br/>
            </w:r>
            <w:r>
              <w:rPr>
                <w:rFonts w:ascii="Times New Roman"/>
                <w:b w:val="false"/>
                <w:i w:val="false"/>
                <w:color w:val="000000"/>
                <w:sz w:val="20"/>
              </w:rPr>
              <w:t>
КҚ 2.1.4</w:t>
            </w:r>
            <w:r>
              <w:br/>
            </w:r>
            <w:r>
              <w:rPr>
                <w:rFonts w:ascii="Times New Roman"/>
                <w:b w:val="false"/>
                <w:i w:val="false"/>
                <w:color w:val="000000"/>
                <w:sz w:val="20"/>
              </w:rPr>
              <w:t>
КҚ 2.2.4</w:t>
            </w:r>
            <w:r>
              <w:br/>
            </w:r>
            <w:r>
              <w:rPr>
                <w:rFonts w:ascii="Times New Roman"/>
                <w:b w:val="false"/>
                <w:i w:val="false"/>
                <w:color w:val="000000"/>
                <w:sz w:val="20"/>
              </w:rPr>
              <w:t>
КҚ 2.3.3</w:t>
            </w:r>
            <w:r>
              <w:br/>
            </w:r>
            <w:r>
              <w:rPr>
                <w:rFonts w:ascii="Times New Roman"/>
                <w:b w:val="false"/>
                <w:i w:val="false"/>
                <w:color w:val="000000"/>
                <w:sz w:val="20"/>
              </w:rPr>
              <w:t>
КҚ 2.4.4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ұн тарту, жарма және құрама жем өндірісінің шикізаты мен материалдары:</w:t>
            </w:r>
            <w:r>
              <w:br/>
            </w:r>
            <w:r>
              <w:rPr>
                <w:rFonts w:ascii="Times New Roman"/>
                <w:b w:val="false"/>
                <w:i w:val="false"/>
                <w:color w:val="000000"/>
                <w:sz w:val="20"/>
              </w:rPr>
              <w:t>
Элеваторлық өндірістің шикізаты, дәнді, бұршақтылар, майлы, эфирлі май дақылдары, дәнді дақылдардың физика-механикалық қасиеттері;</w:t>
            </w:r>
            <w:r>
              <w:br/>
            </w:r>
            <w:r>
              <w:rPr>
                <w:rFonts w:ascii="Times New Roman"/>
                <w:b w:val="false"/>
                <w:i w:val="false"/>
                <w:color w:val="000000"/>
                <w:sz w:val="20"/>
              </w:rPr>
              <w:t>
дәнді дақылдардың химиялық құрамы;</w:t>
            </w:r>
            <w:r>
              <w:br/>
            </w:r>
            <w:r>
              <w:rPr>
                <w:rFonts w:ascii="Times New Roman"/>
                <w:b w:val="false"/>
                <w:i w:val="false"/>
                <w:color w:val="000000"/>
                <w:sz w:val="20"/>
              </w:rPr>
              <w:t>
дәнді дақылдардың сапасына қойылатын МЕСТ талаптары; қалдықтардың сипаты, оларды құрама жемде пайдалану;</w:t>
            </w:r>
            <w:r>
              <w:br/>
            </w:r>
            <w:r>
              <w:rPr>
                <w:rFonts w:ascii="Times New Roman"/>
                <w:b w:val="false"/>
                <w:i w:val="false"/>
                <w:color w:val="000000"/>
                <w:sz w:val="20"/>
              </w:rPr>
              <w:t>
ұн тарту өндірісінің шикі- заты: бидай дәні, қара бидай, тритикале;</w:t>
            </w:r>
            <w:r>
              <w:br/>
            </w:r>
            <w:r>
              <w:rPr>
                <w:rFonts w:ascii="Times New Roman"/>
                <w:b w:val="false"/>
                <w:i w:val="false"/>
                <w:color w:val="000000"/>
                <w:sz w:val="20"/>
              </w:rPr>
              <w:t>
бидай дәнінің, қара бидайдың, тритикалдың ұн тарту және нан пісіру қасиеттері, ұн тарту өндірісі шикізаттың химиялық құрамы;</w:t>
            </w:r>
            <w:r>
              <w:br/>
            </w:r>
            <w:r>
              <w:rPr>
                <w:rFonts w:ascii="Times New Roman"/>
                <w:b w:val="false"/>
                <w:i w:val="false"/>
                <w:color w:val="000000"/>
                <w:sz w:val="20"/>
              </w:rPr>
              <w:t>
бидай дәніне, қара бидайға, тритикалға қойылатын МЕСТ талаптары;</w:t>
            </w:r>
            <w:r>
              <w:br/>
            </w:r>
            <w:r>
              <w:rPr>
                <w:rFonts w:ascii="Times New Roman"/>
                <w:b w:val="false"/>
                <w:i w:val="false"/>
                <w:color w:val="000000"/>
                <w:sz w:val="20"/>
              </w:rPr>
              <w:t>
жарма өндірісінің шикізаты:</w:t>
            </w:r>
            <w:r>
              <w:br/>
            </w:r>
            <w:r>
              <w:rPr>
                <w:rFonts w:ascii="Times New Roman"/>
                <w:b w:val="false"/>
                <w:i w:val="false"/>
                <w:color w:val="000000"/>
                <w:sz w:val="20"/>
              </w:rPr>
              <w:t>
дәнді, бұршақты дақылдардың тұқымдары, қарақұмық;</w:t>
            </w:r>
            <w:r>
              <w:br/>
            </w:r>
            <w:r>
              <w:rPr>
                <w:rFonts w:ascii="Times New Roman"/>
                <w:b w:val="false"/>
                <w:i w:val="false"/>
                <w:color w:val="000000"/>
                <w:sz w:val="20"/>
              </w:rPr>
              <w:t>
шикізаттың сипаты,</w:t>
            </w:r>
            <w:r>
              <w:br/>
            </w:r>
            <w:r>
              <w:rPr>
                <w:rFonts w:ascii="Times New Roman"/>
                <w:b w:val="false"/>
                <w:i w:val="false"/>
                <w:color w:val="000000"/>
                <w:sz w:val="20"/>
              </w:rPr>
              <w:t>
жармалық өндіріс шикізатының физика-механикалық қасиеті, химиялық құрамы;</w:t>
            </w:r>
            <w:r>
              <w:br/>
            </w:r>
            <w:r>
              <w:rPr>
                <w:rFonts w:ascii="Times New Roman"/>
                <w:b w:val="false"/>
                <w:i w:val="false"/>
                <w:color w:val="000000"/>
                <w:sz w:val="20"/>
              </w:rPr>
              <w:t>
жарма өндірсінің шикізатына қойылатын МЕСТ талаптары;</w:t>
            </w:r>
            <w:r>
              <w:br/>
            </w:r>
            <w:r>
              <w:rPr>
                <w:rFonts w:ascii="Times New Roman"/>
                <w:b w:val="false"/>
                <w:i w:val="false"/>
                <w:color w:val="000000"/>
                <w:sz w:val="20"/>
              </w:rPr>
              <w:t>
құрама жемдерді жасауға пайдаланатын шикізаттар: дәнді, бұршақты дақылдардың дәндері, жемдік шөптердің тұқымдары;</w:t>
            </w:r>
            <w:r>
              <w:br/>
            </w:r>
            <w:r>
              <w:rPr>
                <w:rFonts w:ascii="Times New Roman"/>
                <w:b w:val="false"/>
                <w:i w:val="false"/>
                <w:color w:val="000000"/>
                <w:sz w:val="20"/>
              </w:rPr>
              <w:t>
ұн тарту, жарма зауыттары өндірісіндегі жанама өнімдері мен қалдықтары: бидай, қара бидай кебектері, дән түйіршіктері, сөк, 60 % дән құрайтын дән қалдықтары;</w:t>
            </w:r>
            <w:r>
              <w:br/>
            </w:r>
            <w:r>
              <w:rPr>
                <w:rFonts w:ascii="Times New Roman"/>
                <w:b w:val="false"/>
                <w:i w:val="false"/>
                <w:color w:val="000000"/>
                <w:sz w:val="20"/>
              </w:rPr>
              <w:t>
май өндірісінің жанама өнімдері: күнжара, шроттар;</w:t>
            </w:r>
            <w:r>
              <w:br/>
            </w:r>
            <w:r>
              <w:rPr>
                <w:rFonts w:ascii="Times New Roman"/>
                <w:b w:val="false"/>
                <w:i w:val="false"/>
                <w:color w:val="000000"/>
                <w:sz w:val="20"/>
              </w:rPr>
              <w:t>
қант қызылшасы өндірісінің қалдықтары: сығынды мен меласса;</w:t>
            </w:r>
            <w:r>
              <w:br/>
            </w:r>
            <w:r>
              <w:rPr>
                <w:rFonts w:ascii="Times New Roman"/>
                <w:b w:val="false"/>
                <w:i w:val="false"/>
                <w:color w:val="000000"/>
                <w:sz w:val="20"/>
              </w:rPr>
              <w:t>
крахмал сірне өнеркәсібі кәсіпорнының қалдықтары: езінді, құрғақ жүгері жемі;</w:t>
            </w:r>
            <w:r>
              <w:br/>
            </w:r>
            <w:r>
              <w:rPr>
                <w:rFonts w:ascii="Times New Roman"/>
                <w:b w:val="false"/>
                <w:i w:val="false"/>
                <w:color w:val="000000"/>
                <w:sz w:val="20"/>
              </w:rPr>
              <w:t>
ашытқы өнеркәсібі өндірісінің қалдықтары: төп, ашытқы өскіншілері, сыра бытырасы;</w:t>
            </w:r>
            <w:r>
              <w:br/>
            </w:r>
            <w:r>
              <w:rPr>
                <w:rFonts w:ascii="Times New Roman"/>
                <w:b w:val="false"/>
                <w:i w:val="false"/>
                <w:color w:val="000000"/>
                <w:sz w:val="20"/>
              </w:rPr>
              <w:t>
гидролиз өнеркәсібінің өнімдері: жемдік ашытқылар, жануар тұқымдастардың жемшөбі;</w:t>
            </w:r>
            <w:r>
              <w:br/>
            </w:r>
            <w:r>
              <w:rPr>
                <w:rFonts w:ascii="Times New Roman"/>
                <w:b w:val="false"/>
                <w:i w:val="false"/>
                <w:color w:val="000000"/>
                <w:sz w:val="20"/>
              </w:rPr>
              <w:t>
ірі азықтар: пішен, сабан,:</w:t>
            </w:r>
            <w:r>
              <w:br/>
            </w:r>
            <w:r>
              <w:rPr>
                <w:rFonts w:ascii="Times New Roman"/>
                <w:b w:val="false"/>
                <w:i w:val="false"/>
                <w:color w:val="000000"/>
                <w:sz w:val="20"/>
              </w:rPr>
              <w:t>
минералды жем-шөп: ас тұзы, бор, әк және т.б.;</w:t>
            </w:r>
            <w:r>
              <w:br/>
            </w:r>
            <w:r>
              <w:rPr>
                <w:rFonts w:ascii="Times New Roman"/>
                <w:b w:val="false"/>
                <w:i w:val="false"/>
                <w:color w:val="000000"/>
                <w:sz w:val="20"/>
              </w:rPr>
              <w:t>
шикізаттың сипаты, шикізаттың сапасына қойылатын МЕСТ талаптары</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шикізат пен шалаөнімнің түрлерін;</w:t>
            </w:r>
            <w:r>
              <w:br/>
            </w:r>
            <w:r>
              <w:rPr>
                <w:rFonts w:ascii="Times New Roman"/>
                <w:b w:val="false"/>
                <w:i w:val="false"/>
                <w:color w:val="000000"/>
                <w:sz w:val="20"/>
              </w:rPr>
              <w:t>
- шикізат пен шалаөнімнің физика-механикалық негізін, химиялық құрамын;</w:t>
            </w:r>
            <w:r>
              <w:br/>
            </w:r>
            <w:r>
              <w:rPr>
                <w:rFonts w:ascii="Times New Roman"/>
                <w:b w:val="false"/>
                <w:i w:val="false"/>
                <w:color w:val="000000"/>
                <w:sz w:val="20"/>
              </w:rPr>
              <w:t>
- шикізат пен шалаөнімнің сапасына қойылатын МЕСТ талаптарын;</w:t>
            </w:r>
            <w:r>
              <w:br/>
            </w:r>
            <w:r>
              <w:rPr>
                <w:rFonts w:ascii="Times New Roman"/>
                <w:b w:val="false"/>
                <w:i w:val="false"/>
                <w:color w:val="000000"/>
                <w:sz w:val="20"/>
              </w:rPr>
              <w:t>
- шикізат пен шалаөнімді сақтаудың әдістері мен режимдерін;</w:t>
            </w:r>
            <w:r>
              <w:br/>
            </w:r>
            <w:r>
              <w:rPr>
                <w:rFonts w:ascii="Times New Roman"/>
                <w:b w:val="false"/>
                <w:i w:val="false"/>
                <w:color w:val="000000"/>
                <w:sz w:val="20"/>
              </w:rPr>
              <w:t>
- шикізат пен шалаөнімді (кептіру, тазалау, гидротермикалық өңдеу және т.б.) өңдеу әдістерін;</w:t>
            </w:r>
            <w:r>
              <w:br/>
            </w:r>
            <w:r>
              <w:rPr>
                <w:rFonts w:ascii="Times New Roman"/>
                <w:b w:val="false"/>
                <w:i w:val="false"/>
                <w:color w:val="000000"/>
                <w:sz w:val="20"/>
              </w:rPr>
              <w:t>
- шикізат пен шалаөнімнің сапасын бағалау әдістерін;</w:t>
            </w:r>
            <w:r>
              <w:br/>
            </w:r>
            <w:r>
              <w:rPr>
                <w:rFonts w:ascii="Times New Roman"/>
                <w:b w:val="false"/>
                <w:i w:val="false"/>
                <w:color w:val="000000"/>
                <w:sz w:val="20"/>
              </w:rPr>
              <w:t>
- талдау үлгілерін әзірлеу әдістерін;</w:t>
            </w:r>
            <w:r>
              <w:br/>
            </w:r>
            <w:r>
              <w:rPr>
                <w:rFonts w:ascii="Times New Roman"/>
                <w:b w:val="false"/>
                <w:i w:val="false"/>
                <w:color w:val="000000"/>
                <w:sz w:val="20"/>
              </w:rPr>
              <w:t>
- жемдік шикізаттарының рецептін ауыстыру ережелерін;</w:t>
            </w:r>
            <w:r>
              <w:br/>
            </w:r>
            <w:r>
              <w:rPr>
                <w:rFonts w:ascii="Times New Roman"/>
                <w:b w:val="false"/>
                <w:i w:val="false"/>
                <w:color w:val="000000"/>
                <w:sz w:val="20"/>
              </w:rPr>
              <w:t>
- рецепттерді құру қағидаларын;</w:t>
            </w:r>
            <w:r>
              <w:br/>
            </w:r>
            <w:r>
              <w:rPr>
                <w:rFonts w:ascii="Times New Roman"/>
                <w:b w:val="false"/>
                <w:i w:val="false"/>
                <w:color w:val="000000"/>
                <w:sz w:val="20"/>
              </w:rPr>
              <w:t>
Іскерліктер:</w:t>
            </w:r>
            <w:r>
              <w:br/>
            </w:r>
            <w:r>
              <w:rPr>
                <w:rFonts w:ascii="Times New Roman"/>
                <w:b w:val="false"/>
                <w:i w:val="false"/>
                <w:color w:val="000000"/>
                <w:sz w:val="20"/>
              </w:rPr>
              <w:t>
- шикізатты қабылдау, өңдеу және сақтау жұмыстарын ұйымдастыру;</w:t>
            </w:r>
            <w:r>
              <w:br/>
            </w:r>
            <w:r>
              <w:rPr>
                <w:rFonts w:ascii="Times New Roman"/>
                <w:b w:val="false"/>
                <w:i w:val="false"/>
                <w:color w:val="000000"/>
                <w:sz w:val="20"/>
              </w:rPr>
              <w:t>
- тасқынды желілерді құрастыру;</w:t>
            </w:r>
            <w:r>
              <w:br/>
            </w:r>
            <w:r>
              <w:rPr>
                <w:rFonts w:ascii="Times New Roman"/>
                <w:b w:val="false"/>
                <w:i w:val="false"/>
                <w:color w:val="000000"/>
                <w:sz w:val="20"/>
              </w:rPr>
              <w:t>
- тазалау, кептірудің және белсенді желдеткіштің үйлесімді режимін таңдау;</w:t>
            </w:r>
            <w:r>
              <w:br/>
            </w:r>
            <w:r>
              <w:rPr>
                <w:rFonts w:ascii="Times New Roman"/>
                <w:b w:val="false"/>
                <w:i w:val="false"/>
                <w:color w:val="000000"/>
                <w:sz w:val="20"/>
              </w:rPr>
              <w:t>
- сақтаудағы дән мен шалаөнім түрлеріне бақылау жүргізу;</w:t>
            </w:r>
            <w:r>
              <w:br/>
            </w:r>
            <w:r>
              <w:rPr>
                <w:rFonts w:ascii="Times New Roman"/>
                <w:b w:val="false"/>
                <w:i w:val="false"/>
                <w:color w:val="000000"/>
                <w:sz w:val="20"/>
              </w:rPr>
              <w:t>
- келіп түскен шикізат пен шалаөнімнің сапасын анықтау;</w:t>
            </w:r>
            <w:r>
              <w:br/>
            </w:r>
            <w:r>
              <w:rPr>
                <w:rFonts w:ascii="Times New Roman"/>
                <w:b w:val="false"/>
                <w:i w:val="false"/>
                <w:color w:val="000000"/>
                <w:sz w:val="20"/>
              </w:rPr>
              <w:t>
- рецептідегі жем-шөптің құрамын ауыстыру;</w:t>
            </w:r>
            <w:r>
              <w:br/>
            </w:r>
            <w:r>
              <w:rPr>
                <w:rFonts w:ascii="Times New Roman"/>
                <w:b w:val="false"/>
                <w:i w:val="false"/>
                <w:color w:val="000000"/>
                <w:sz w:val="20"/>
              </w:rPr>
              <w:t>
- шикізатты, шалаөнімді таразылау кезінде дәлдікпен таразылану жұмыстарын бақылауға алу;</w:t>
            </w:r>
            <w:r>
              <w:br/>
            </w:r>
            <w:r>
              <w:rPr>
                <w:rFonts w:ascii="Times New Roman"/>
                <w:b w:val="false"/>
                <w:i w:val="false"/>
                <w:color w:val="000000"/>
                <w:sz w:val="20"/>
              </w:rPr>
              <w:t>
- түрлі жануарларға арналған жем-шөпке қосылатын тұздың есебін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5,7,8</w:t>
            </w:r>
            <w:r>
              <w:br/>
            </w:r>
            <w:r>
              <w:rPr>
                <w:rFonts w:ascii="Times New Roman"/>
                <w:b w:val="false"/>
                <w:i w:val="false"/>
                <w:color w:val="000000"/>
                <w:sz w:val="20"/>
              </w:rPr>
              <w:t>
КҚ 2.1.1</w:t>
            </w:r>
            <w:r>
              <w:br/>
            </w:r>
            <w:r>
              <w:rPr>
                <w:rFonts w:ascii="Times New Roman"/>
                <w:b w:val="false"/>
                <w:i w:val="false"/>
                <w:color w:val="000000"/>
                <w:sz w:val="20"/>
              </w:rPr>
              <w:t>
КҚ 2.2.1</w:t>
            </w:r>
            <w:r>
              <w:br/>
            </w:r>
            <w:r>
              <w:rPr>
                <w:rFonts w:ascii="Times New Roman"/>
                <w:b w:val="false"/>
                <w:i w:val="false"/>
                <w:color w:val="000000"/>
                <w:sz w:val="20"/>
              </w:rPr>
              <w:t>
КҚ 2.3.1</w:t>
            </w:r>
            <w:r>
              <w:br/>
            </w:r>
            <w:r>
              <w:rPr>
                <w:rFonts w:ascii="Times New Roman"/>
                <w:b w:val="false"/>
                <w:i w:val="false"/>
                <w:color w:val="000000"/>
                <w:sz w:val="20"/>
              </w:rPr>
              <w:t>
КҚ 2.4.1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өндірісінің аппаратшысы» біліктілігі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Дәннің анатомиялық құрылысын, микроқұрылымы мен химиялық құрамының технологиялық мәнінің ерекшеліктері;</w:t>
            </w:r>
            <w:r>
              <w:br/>
            </w:r>
            <w:r>
              <w:rPr>
                <w:rFonts w:ascii="Times New Roman"/>
                <w:b w:val="false"/>
                <w:i w:val="false"/>
                <w:color w:val="000000"/>
                <w:sz w:val="20"/>
              </w:rPr>
              <w:t>
дәннің физика-химиялық қасиеттері;</w:t>
            </w:r>
            <w:r>
              <w:br/>
            </w:r>
            <w:r>
              <w:rPr>
                <w:rFonts w:ascii="Times New Roman"/>
                <w:b w:val="false"/>
                <w:i w:val="false"/>
                <w:color w:val="000000"/>
                <w:sz w:val="20"/>
              </w:rPr>
              <w:t>
дәннің технологиялық қасиеттері, бидай және қара бидай дәнінің ұнға тартылу қасиеті, бидай және қара бидай дәнінің нан пісіру қасиеті;</w:t>
            </w:r>
            <w:r>
              <w:br/>
            </w:r>
            <w:r>
              <w:rPr>
                <w:rFonts w:ascii="Times New Roman"/>
                <w:b w:val="false"/>
                <w:i w:val="false"/>
                <w:color w:val="000000"/>
                <w:sz w:val="20"/>
              </w:rPr>
              <w:t>
бидай және қара бидайдың ұн тартуға жіктелуі, ұн тарту зауыттарына және ұнтақтау бөліміне түсетін дән сапасының базалық нормалары;</w:t>
            </w:r>
            <w:r>
              <w:br/>
            </w:r>
            <w:r>
              <w:rPr>
                <w:rFonts w:ascii="Times New Roman"/>
                <w:b w:val="false"/>
                <w:i w:val="false"/>
                <w:color w:val="000000"/>
                <w:sz w:val="20"/>
              </w:rPr>
              <w:t>
әртүрлі қоспалардан дәнді тазарту принциптері, дән қоспаларын айыру;</w:t>
            </w:r>
            <w:r>
              <w:br/>
            </w:r>
            <w:r>
              <w:rPr>
                <w:rFonts w:ascii="Times New Roman"/>
                <w:b w:val="false"/>
                <w:i w:val="false"/>
                <w:color w:val="000000"/>
                <w:sz w:val="20"/>
              </w:rPr>
              <w:t>
аэродинамикалық қасиеттері бойынша дән массаларын қоспалардан тазарту;</w:t>
            </w:r>
            <w:r>
              <w:br/>
            </w:r>
            <w:r>
              <w:rPr>
                <w:rFonts w:ascii="Times New Roman"/>
                <w:b w:val="false"/>
                <w:i w:val="false"/>
                <w:color w:val="000000"/>
                <w:sz w:val="20"/>
              </w:rPr>
              <w:t>
өлшемдері және аэродинамикалық қасиеттері бойынша дән массаларын қоспалардан тазарту;</w:t>
            </w:r>
            <w:r>
              <w:br/>
            </w:r>
            <w:r>
              <w:rPr>
                <w:rFonts w:ascii="Times New Roman"/>
                <w:b w:val="false"/>
                <w:i w:val="false"/>
                <w:color w:val="000000"/>
                <w:sz w:val="20"/>
              </w:rPr>
              <w:t>
тығыздығы бойынша ерекшеленетін дән массаларын қоспалардан тазарту;</w:t>
            </w:r>
            <w:r>
              <w:br/>
            </w:r>
            <w:r>
              <w:rPr>
                <w:rFonts w:ascii="Times New Roman"/>
                <w:b w:val="false"/>
                <w:i w:val="false"/>
                <w:color w:val="000000"/>
                <w:sz w:val="20"/>
              </w:rPr>
              <w:t>
ұзындығы бойынша ерекшеленетін дән массаларын қоспалардан тазарту;</w:t>
            </w:r>
            <w:r>
              <w:br/>
            </w:r>
            <w:r>
              <w:rPr>
                <w:rFonts w:ascii="Times New Roman"/>
                <w:b w:val="false"/>
                <w:i w:val="false"/>
                <w:color w:val="000000"/>
                <w:sz w:val="20"/>
              </w:rPr>
              <w:t>
дән массаларын металломагниттік қоспалардан тазарту;</w:t>
            </w:r>
            <w:r>
              <w:br/>
            </w:r>
            <w:r>
              <w:rPr>
                <w:rFonts w:ascii="Times New Roman"/>
                <w:b w:val="false"/>
                <w:i w:val="false"/>
                <w:color w:val="000000"/>
                <w:sz w:val="20"/>
              </w:rPr>
              <w:t>
«құрғақ» тәсілімен дән бетін өңдеу;</w:t>
            </w:r>
            <w:r>
              <w:br/>
            </w:r>
            <w:r>
              <w:rPr>
                <w:rFonts w:ascii="Times New Roman"/>
                <w:b w:val="false"/>
                <w:i w:val="false"/>
                <w:color w:val="000000"/>
                <w:sz w:val="20"/>
              </w:rPr>
              <w:t>
«ылғалдау» тәсілімен дән бетін өңдеу;</w:t>
            </w:r>
            <w:r>
              <w:br/>
            </w:r>
            <w:r>
              <w:rPr>
                <w:rFonts w:ascii="Times New Roman"/>
                <w:b w:val="false"/>
                <w:i w:val="false"/>
                <w:color w:val="000000"/>
                <w:sz w:val="20"/>
              </w:rPr>
              <w:t>
дәнді шартқа сәйкестендіру;</w:t>
            </w:r>
            <w:r>
              <w:br/>
            </w:r>
            <w:r>
              <w:rPr>
                <w:rFonts w:ascii="Times New Roman"/>
                <w:b w:val="false"/>
                <w:i w:val="false"/>
                <w:color w:val="000000"/>
                <w:sz w:val="20"/>
              </w:rPr>
              <w:t>
ұн тарту зауытының дән тазалау бөлімінің қалдықтарына бақылау жасау;</w:t>
            </w:r>
            <w:r>
              <w:br/>
            </w:r>
            <w:r>
              <w:rPr>
                <w:rFonts w:ascii="Times New Roman"/>
                <w:b w:val="false"/>
                <w:i w:val="false"/>
                <w:color w:val="000000"/>
                <w:sz w:val="20"/>
              </w:rPr>
              <w:t>
дәннің ұнтақталған партиясын құру;</w:t>
            </w:r>
            <w:r>
              <w:br/>
            </w:r>
            <w:r>
              <w:rPr>
                <w:rFonts w:ascii="Times New Roman"/>
                <w:b w:val="false"/>
                <w:i w:val="false"/>
                <w:color w:val="000000"/>
                <w:sz w:val="20"/>
              </w:rPr>
              <w:t>
ұнтақтау үрдісінің негізгі міндеттері, дәнді ұнтақтау тәсілдері, ұнтақтау процесін жедел бақылау;</w:t>
            </w:r>
            <w:r>
              <w:br/>
            </w:r>
            <w:r>
              <w:rPr>
                <w:rFonts w:ascii="Times New Roman"/>
                <w:b w:val="false"/>
                <w:i w:val="false"/>
                <w:color w:val="000000"/>
                <w:sz w:val="20"/>
              </w:rPr>
              <w:t>
ірілігі бойынша ұнтақталған өнімдерді айыру процесі;</w:t>
            </w:r>
            <w:r>
              <w:br/>
            </w:r>
            <w:r>
              <w:rPr>
                <w:rFonts w:ascii="Times New Roman"/>
                <w:b w:val="false"/>
                <w:i w:val="false"/>
                <w:color w:val="000000"/>
                <w:sz w:val="20"/>
              </w:rPr>
              <w:t>
сапасы бойынша ұнтақталған аралық өнімдерді сұрыптау;</w:t>
            </w:r>
            <w:r>
              <w:br/>
            </w:r>
            <w:r>
              <w:rPr>
                <w:rFonts w:ascii="Times New Roman"/>
                <w:b w:val="false"/>
                <w:i w:val="false"/>
                <w:color w:val="000000"/>
                <w:sz w:val="20"/>
              </w:rPr>
              <w:t>
бидай мен қара бидайды қарапайым қайта айыру;</w:t>
            </w:r>
            <w:r>
              <w:br/>
            </w:r>
            <w:r>
              <w:rPr>
                <w:rFonts w:ascii="Times New Roman"/>
                <w:b w:val="false"/>
                <w:i w:val="false"/>
                <w:color w:val="000000"/>
                <w:sz w:val="20"/>
              </w:rPr>
              <w:t>
байытудың қысқартылған процесімен күрделі қайта айыру;</w:t>
            </w:r>
            <w:r>
              <w:br/>
            </w:r>
            <w:r>
              <w:rPr>
                <w:rFonts w:ascii="Times New Roman"/>
                <w:b w:val="false"/>
                <w:i w:val="false"/>
                <w:color w:val="000000"/>
                <w:sz w:val="20"/>
              </w:rPr>
              <w:t>
байытудың дамыған процесімен бидайды күрделі айыру;</w:t>
            </w:r>
            <w:r>
              <w:br/>
            </w:r>
            <w:r>
              <w:rPr>
                <w:rFonts w:ascii="Times New Roman"/>
                <w:b w:val="false"/>
                <w:i w:val="false"/>
                <w:color w:val="000000"/>
                <w:sz w:val="20"/>
              </w:rPr>
              <w:t>
ұн тартатын кәсіпорындардағы технологиялық жабдықтарды іріктеу және есептеу</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дәннің технологиялық қасиеттерін білу;</w:t>
            </w:r>
            <w:r>
              <w:br/>
            </w:r>
            <w:r>
              <w:rPr>
                <w:rFonts w:ascii="Times New Roman"/>
                <w:b w:val="false"/>
                <w:i w:val="false"/>
                <w:color w:val="000000"/>
                <w:sz w:val="20"/>
              </w:rPr>
              <w:t xml:space="preserve">
- дән сапасының базалық нормалары; </w:t>
            </w:r>
            <w:r>
              <w:br/>
            </w:r>
            <w:r>
              <w:rPr>
                <w:rFonts w:ascii="Times New Roman"/>
                <w:b w:val="false"/>
                <w:i w:val="false"/>
                <w:color w:val="000000"/>
                <w:sz w:val="20"/>
              </w:rPr>
              <w:t>
- дән мен ұн сапасының көрсеткіштерін анықтау әдістері;</w:t>
            </w:r>
            <w:r>
              <w:br/>
            </w:r>
            <w:r>
              <w:rPr>
                <w:rFonts w:ascii="Times New Roman"/>
                <w:b w:val="false"/>
                <w:i w:val="false"/>
                <w:color w:val="000000"/>
                <w:sz w:val="20"/>
              </w:rPr>
              <w:t>
- дәнді айыруға дайындау ережесі, дәнді қоспалардан тазарту, металломагниттік қоспаларды ажырату және олардың есебі;</w:t>
            </w:r>
            <w:r>
              <w:br/>
            </w:r>
            <w:r>
              <w:rPr>
                <w:rFonts w:ascii="Times New Roman"/>
                <w:b w:val="false"/>
                <w:i w:val="false"/>
                <w:color w:val="000000"/>
                <w:sz w:val="20"/>
              </w:rPr>
              <w:t>
- әртүрлі қоспалардан дәнді тазарту принциптері;</w:t>
            </w:r>
            <w:r>
              <w:br/>
            </w:r>
            <w:r>
              <w:rPr>
                <w:rFonts w:ascii="Times New Roman"/>
                <w:b w:val="false"/>
                <w:i w:val="false"/>
                <w:color w:val="000000"/>
                <w:sz w:val="20"/>
              </w:rPr>
              <w:t>
- сумен, бумен дәнді өңдеу тәсілдері;</w:t>
            </w:r>
            <w:r>
              <w:br/>
            </w:r>
            <w:r>
              <w:rPr>
                <w:rFonts w:ascii="Times New Roman"/>
                <w:b w:val="false"/>
                <w:i w:val="false"/>
                <w:color w:val="000000"/>
                <w:sz w:val="20"/>
              </w:rPr>
              <w:t>
- бидай және қара бидайды суық, ыстық және жылдам шартқа сәйкестендірудің режимдері;</w:t>
            </w:r>
            <w:r>
              <w:br/>
            </w:r>
            <w:r>
              <w:rPr>
                <w:rFonts w:ascii="Times New Roman"/>
                <w:b w:val="false"/>
                <w:i w:val="false"/>
                <w:color w:val="000000"/>
                <w:sz w:val="20"/>
              </w:rPr>
              <w:t>
- ұнтақтау партиясын құру әдісі;</w:t>
            </w:r>
            <w:r>
              <w:br/>
            </w:r>
            <w:r>
              <w:rPr>
                <w:rFonts w:ascii="Times New Roman"/>
                <w:b w:val="false"/>
                <w:i w:val="false"/>
                <w:color w:val="000000"/>
                <w:sz w:val="20"/>
              </w:rPr>
              <w:t xml:space="preserve">
- дәнді ұнтақтау тәсілдері; </w:t>
            </w:r>
            <w:r>
              <w:br/>
            </w:r>
            <w:r>
              <w:rPr>
                <w:rFonts w:ascii="Times New Roman"/>
                <w:b w:val="false"/>
                <w:i w:val="false"/>
                <w:color w:val="000000"/>
                <w:sz w:val="20"/>
              </w:rPr>
              <w:t>
- ұнтақталған өнімді айыру процесі;</w:t>
            </w:r>
            <w:r>
              <w:br/>
            </w:r>
            <w:r>
              <w:rPr>
                <w:rFonts w:ascii="Times New Roman"/>
                <w:b w:val="false"/>
                <w:i w:val="false"/>
                <w:color w:val="000000"/>
                <w:sz w:val="20"/>
              </w:rPr>
              <w:t>
- сапасы бойынша ұнтақталған аралық өнімдерді сұрыптау процесінің тағайындалуы және құрылымы;</w:t>
            </w:r>
            <w:r>
              <w:br/>
            </w:r>
            <w:r>
              <w:rPr>
                <w:rFonts w:ascii="Times New Roman"/>
                <w:b w:val="false"/>
                <w:i w:val="false"/>
                <w:color w:val="000000"/>
                <w:sz w:val="20"/>
              </w:rPr>
              <w:t>
- айырудың жіктелуі;</w:t>
            </w:r>
            <w:r>
              <w:br/>
            </w:r>
            <w:r>
              <w:rPr>
                <w:rFonts w:ascii="Times New Roman"/>
                <w:b w:val="false"/>
                <w:i w:val="false"/>
                <w:color w:val="000000"/>
                <w:sz w:val="20"/>
              </w:rPr>
              <w:t>
- техникалық құжаттарды толтыру тәртібі</w:t>
            </w:r>
            <w:r>
              <w:br/>
            </w:r>
            <w:r>
              <w:rPr>
                <w:rFonts w:ascii="Times New Roman"/>
                <w:b w:val="false"/>
                <w:i w:val="false"/>
                <w:color w:val="000000"/>
                <w:sz w:val="20"/>
              </w:rPr>
              <w:t>
Іскерліктер:</w:t>
            </w:r>
            <w:r>
              <w:br/>
            </w:r>
            <w:r>
              <w:rPr>
                <w:rFonts w:ascii="Times New Roman"/>
                <w:b w:val="false"/>
                <w:i w:val="false"/>
                <w:color w:val="000000"/>
                <w:sz w:val="20"/>
              </w:rPr>
              <w:t>
- дән шикізатын ұн тартуға дайындау;</w:t>
            </w:r>
            <w:r>
              <w:br/>
            </w:r>
            <w:r>
              <w:rPr>
                <w:rFonts w:ascii="Times New Roman"/>
                <w:b w:val="false"/>
                <w:i w:val="false"/>
                <w:color w:val="000000"/>
                <w:sz w:val="20"/>
              </w:rPr>
              <w:t>
- рецептке сәйкес ұнтақталған қоспаларды қалыптау;</w:t>
            </w:r>
            <w:r>
              <w:br/>
            </w:r>
            <w:r>
              <w:rPr>
                <w:rFonts w:ascii="Times New Roman"/>
                <w:b w:val="false"/>
                <w:i w:val="false"/>
                <w:color w:val="000000"/>
                <w:sz w:val="20"/>
              </w:rPr>
              <w:t>
- дән мен аралық өнімді ұнтақтау процесін жүргізу;</w:t>
            </w:r>
            <w:r>
              <w:br/>
            </w:r>
            <w:r>
              <w:rPr>
                <w:rFonts w:ascii="Times New Roman"/>
                <w:b w:val="false"/>
                <w:i w:val="false"/>
                <w:color w:val="000000"/>
                <w:sz w:val="20"/>
              </w:rPr>
              <w:t>
- ірілігі және сапасы бойынша ұнтақталған дәннің аралық өнімдерін айыру процесін жүргізу;</w:t>
            </w:r>
            <w:r>
              <w:br/>
            </w:r>
            <w:r>
              <w:rPr>
                <w:rFonts w:ascii="Times New Roman"/>
                <w:b w:val="false"/>
                <w:i w:val="false"/>
                <w:color w:val="000000"/>
                <w:sz w:val="20"/>
              </w:rPr>
              <w:t>
- дайын ұн өнімдерін ыдыстарға салу;</w:t>
            </w:r>
            <w:r>
              <w:br/>
            </w:r>
            <w:r>
              <w:rPr>
                <w:rFonts w:ascii="Times New Roman"/>
                <w:b w:val="false"/>
                <w:i w:val="false"/>
                <w:color w:val="000000"/>
                <w:sz w:val="20"/>
              </w:rPr>
              <w:t>
- аспирациялық жұмыс режмін, өндірістік және көліктік жабдықтарды бақылау;</w:t>
            </w:r>
            <w:r>
              <w:br/>
            </w:r>
            <w:r>
              <w:rPr>
                <w:rFonts w:ascii="Times New Roman"/>
                <w:b w:val="false"/>
                <w:i w:val="false"/>
                <w:color w:val="000000"/>
                <w:sz w:val="20"/>
              </w:rPr>
              <w:t>
- нақты жағдайларға және шикізат сапасына байланысты технологиялық процестерді іріктеу;</w:t>
            </w:r>
            <w:r>
              <w:br/>
            </w:r>
            <w:r>
              <w:rPr>
                <w:rFonts w:ascii="Times New Roman"/>
                <w:b w:val="false"/>
                <w:i w:val="false"/>
                <w:color w:val="000000"/>
                <w:sz w:val="20"/>
              </w:rPr>
              <w:t>
- өңделетін дәннің, өңделген дайын өнім мен қалдықтардың санына есеп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1-3,7,8</w:t>
            </w:r>
            <w:r>
              <w:br/>
            </w:r>
            <w:r>
              <w:rPr>
                <w:rFonts w:ascii="Times New Roman"/>
                <w:b w:val="false"/>
                <w:i w:val="false"/>
                <w:color w:val="000000"/>
                <w:sz w:val="20"/>
              </w:rPr>
              <w:t>
КҚ 2.1.1 –</w:t>
            </w:r>
            <w:r>
              <w:br/>
            </w:r>
            <w:r>
              <w:rPr>
                <w:rFonts w:ascii="Times New Roman"/>
                <w:b w:val="false"/>
                <w:i w:val="false"/>
                <w:color w:val="000000"/>
                <w:sz w:val="20"/>
              </w:rPr>
              <w:t>
КҚ 2.1.5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жабдықтар:</w:t>
            </w:r>
            <w:r>
              <w:br/>
            </w:r>
            <w:r>
              <w:rPr>
                <w:rFonts w:ascii="Times New Roman"/>
                <w:b w:val="false"/>
                <w:i w:val="false"/>
                <w:color w:val="000000"/>
                <w:sz w:val="20"/>
              </w:rPr>
              <w:t>
Ұн өндірісі машиналары мен аппараттардың жіктелуі;</w:t>
            </w:r>
            <w:r>
              <w:br/>
            </w:r>
            <w:r>
              <w:rPr>
                <w:rFonts w:ascii="Times New Roman"/>
                <w:b w:val="false"/>
                <w:i w:val="false"/>
                <w:color w:val="000000"/>
                <w:sz w:val="20"/>
              </w:rPr>
              <w:t>
ұн өндірісі машиналары мен аппараттарына қойылатын негізгі талаптар;</w:t>
            </w:r>
            <w:r>
              <w:br/>
            </w:r>
            <w:r>
              <w:rPr>
                <w:rFonts w:ascii="Times New Roman"/>
                <w:b w:val="false"/>
                <w:i w:val="false"/>
                <w:color w:val="000000"/>
                <w:sz w:val="20"/>
              </w:rPr>
              <w:t>
ұн өндірісінің шикізаттары;</w:t>
            </w:r>
            <w:r>
              <w:br/>
            </w:r>
            <w:r>
              <w:rPr>
                <w:rFonts w:ascii="Times New Roman"/>
                <w:b w:val="false"/>
                <w:i w:val="false"/>
                <w:color w:val="000000"/>
                <w:sz w:val="20"/>
              </w:rPr>
              <w:t>
көліктік жабдықтардың түрлері, тағайындалуы, құрылғысы және принциптері;</w:t>
            </w:r>
            <w:r>
              <w:br/>
            </w:r>
            <w:r>
              <w:rPr>
                <w:rFonts w:ascii="Times New Roman"/>
                <w:b w:val="false"/>
                <w:i w:val="false"/>
                <w:color w:val="000000"/>
                <w:sz w:val="20"/>
              </w:rPr>
              <w:t>
дән тазалағыш сепараторлар, барабанды скальператор, тас ажыратқыш машиналар;</w:t>
            </w:r>
            <w:r>
              <w:br/>
            </w:r>
            <w:r>
              <w:rPr>
                <w:rFonts w:ascii="Times New Roman"/>
                <w:b w:val="false"/>
                <w:i w:val="false"/>
                <w:color w:val="000000"/>
                <w:sz w:val="20"/>
              </w:rPr>
              <w:t>
дискілік триерлер, концентраторлар, тік жуу машиналары, энтолейторлар;</w:t>
            </w:r>
            <w:r>
              <w:br/>
            </w:r>
            <w:r>
              <w:rPr>
                <w:rFonts w:ascii="Times New Roman"/>
                <w:b w:val="false"/>
                <w:i w:val="false"/>
                <w:color w:val="000000"/>
                <w:sz w:val="20"/>
              </w:rPr>
              <w:t>
дәнді жууға және ылғалдауға арналған машиналар, сепараторлар;</w:t>
            </w:r>
            <w:r>
              <w:br/>
            </w:r>
            <w:r>
              <w:rPr>
                <w:rFonts w:ascii="Times New Roman"/>
                <w:b w:val="false"/>
                <w:i w:val="false"/>
                <w:color w:val="000000"/>
                <w:sz w:val="20"/>
              </w:rPr>
              <w:t>
ұнтақтау машиналары, жаншитын станоктар, деташерлер,бастыру машиналары;</w:t>
            </w:r>
            <w:r>
              <w:br/>
            </w:r>
            <w:r>
              <w:rPr>
                <w:rFonts w:ascii="Times New Roman"/>
                <w:b w:val="false"/>
                <w:i w:val="false"/>
                <w:color w:val="000000"/>
                <w:sz w:val="20"/>
              </w:rPr>
              <w:t>
ұнтақталған дән өнімдерін іріктеу машиналары, себу және елек машиналары, дірілді центрафугалар, магнитті сепараторлар;</w:t>
            </w:r>
            <w:r>
              <w:br/>
            </w:r>
            <w:r>
              <w:rPr>
                <w:rFonts w:ascii="Times New Roman"/>
                <w:b w:val="false"/>
                <w:i w:val="false"/>
                <w:color w:val="000000"/>
                <w:sz w:val="20"/>
              </w:rPr>
              <w:t>
көп компонентті салмақ мөлшерлегіш, араластырғыш, өлшеп қаптайтын аппарат;</w:t>
            </w:r>
            <w:r>
              <w:br/>
            </w:r>
            <w:r>
              <w:rPr>
                <w:rFonts w:ascii="Times New Roman"/>
                <w:b w:val="false"/>
                <w:i w:val="false"/>
                <w:color w:val="000000"/>
                <w:sz w:val="20"/>
              </w:rPr>
              <w:t>
ұнды буып-түюге, орауға арналған жабдықтар, бөлшектеп өлшейтін автоматтар;</w:t>
            </w:r>
            <w:r>
              <w:br/>
            </w:r>
            <w:r>
              <w:rPr>
                <w:rFonts w:ascii="Times New Roman"/>
                <w:b w:val="false"/>
                <w:i w:val="false"/>
                <w:color w:val="000000"/>
                <w:sz w:val="20"/>
              </w:rPr>
              <w:t>
ұнды дәрумендендіруге арналған жабдықтар;</w:t>
            </w:r>
            <w:r>
              <w:br/>
            </w:r>
            <w:r>
              <w:rPr>
                <w:rFonts w:ascii="Times New Roman"/>
                <w:b w:val="false"/>
                <w:i w:val="false"/>
                <w:color w:val="000000"/>
                <w:sz w:val="20"/>
              </w:rPr>
              <w:t>
кебектерді түйіршіктеуге арналған жабдықтар, пресс-гранулятор, салқындатқыш, өлшеп қаптайтын аппарат;</w:t>
            </w:r>
            <w:r>
              <w:br/>
            </w:r>
            <w:r>
              <w:rPr>
                <w:rFonts w:ascii="Times New Roman"/>
                <w:b w:val="false"/>
                <w:i w:val="false"/>
                <w:color w:val="000000"/>
                <w:sz w:val="20"/>
              </w:rPr>
              <w:t>
ауа үрлегіш машиналар, жоғары қысымды желдеткіштер, орта қысымды желдеткіштер; бұрандалы айдағыштар; ротациялы айдағыштар</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негізгі технологиялық жабдықтардың құрылуы мен жұмыс қағидаларын;</w:t>
            </w:r>
            <w:r>
              <w:br/>
            </w:r>
            <w:r>
              <w:rPr>
                <w:rFonts w:ascii="Times New Roman"/>
                <w:b w:val="false"/>
                <w:i w:val="false"/>
                <w:color w:val="000000"/>
                <w:sz w:val="20"/>
              </w:rPr>
              <w:t>
- іске қосу ережесі мен жабдықтарды реттеуді;</w:t>
            </w:r>
            <w:r>
              <w:br/>
            </w:r>
            <w:r>
              <w:rPr>
                <w:rFonts w:ascii="Times New Roman"/>
                <w:b w:val="false"/>
                <w:i w:val="false"/>
                <w:color w:val="000000"/>
                <w:sz w:val="20"/>
              </w:rPr>
              <w:t>
- негізгі бұзылу себептері мен оларды жою тәсілдері;</w:t>
            </w:r>
            <w:r>
              <w:br/>
            </w:r>
            <w:r>
              <w:rPr>
                <w:rFonts w:ascii="Times New Roman"/>
                <w:b w:val="false"/>
                <w:i w:val="false"/>
                <w:color w:val="000000"/>
                <w:sz w:val="20"/>
              </w:rPr>
              <w:t>
- салқындату, желдету, аспирация, сумен жабдықтау жүйелерінің жұмыс құрылығылары мен принциптері</w:t>
            </w:r>
            <w:r>
              <w:br/>
            </w:r>
            <w:r>
              <w:rPr>
                <w:rFonts w:ascii="Times New Roman"/>
                <w:b w:val="false"/>
                <w:i w:val="false"/>
                <w:color w:val="000000"/>
                <w:sz w:val="20"/>
              </w:rPr>
              <w:t xml:space="preserve">
Іскерліктер: </w:t>
            </w:r>
            <w:r>
              <w:br/>
            </w:r>
            <w:r>
              <w:rPr>
                <w:rFonts w:ascii="Times New Roman"/>
                <w:b w:val="false"/>
                <w:i w:val="false"/>
                <w:color w:val="000000"/>
                <w:sz w:val="20"/>
              </w:rPr>
              <w:t>
- қызмет көрсететін жабдықтардың бұзылу себептерін анықтау;</w:t>
            </w:r>
            <w:r>
              <w:br/>
            </w:r>
            <w:r>
              <w:rPr>
                <w:rFonts w:ascii="Times New Roman"/>
                <w:b w:val="false"/>
                <w:i w:val="false"/>
                <w:color w:val="000000"/>
                <w:sz w:val="20"/>
              </w:rPr>
              <w:t>
- нақты жағдайлар мен шикізат сапасына байланысты технологиялық процестерді жүргізу;</w:t>
            </w:r>
            <w:r>
              <w:br/>
            </w:r>
            <w:r>
              <w:rPr>
                <w:rFonts w:ascii="Times New Roman"/>
                <w:b w:val="false"/>
                <w:i w:val="false"/>
                <w:color w:val="000000"/>
                <w:sz w:val="20"/>
              </w:rPr>
              <w:t>
- қызмет көрсететін жабдықтарды пайдалану ережесін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5,7,8</w:t>
            </w:r>
            <w:r>
              <w:br/>
            </w:r>
            <w:r>
              <w:rPr>
                <w:rFonts w:ascii="Times New Roman"/>
                <w:b w:val="false"/>
                <w:i w:val="false"/>
                <w:color w:val="000000"/>
                <w:sz w:val="20"/>
              </w:rPr>
              <w:t>
КҚ 2.1.6 –</w:t>
            </w:r>
            <w:r>
              <w:br/>
            </w:r>
            <w:r>
              <w:rPr>
                <w:rFonts w:ascii="Times New Roman"/>
                <w:b w:val="false"/>
                <w:i w:val="false"/>
                <w:color w:val="000000"/>
                <w:sz w:val="20"/>
              </w:rPr>
              <w:t>
КҚ 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«Жармалық өндірістің аппаратшысы» біліктілігі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Жарма дақылдарының технологиялық қасиеттерін;</w:t>
            </w:r>
            <w:r>
              <w:br/>
            </w:r>
            <w:r>
              <w:rPr>
                <w:rFonts w:ascii="Times New Roman"/>
                <w:b w:val="false"/>
                <w:i w:val="false"/>
                <w:color w:val="000000"/>
                <w:sz w:val="20"/>
              </w:rPr>
              <w:t>
жарма зауыттарына түсетін дән сапасының базалық нормалары;</w:t>
            </w:r>
            <w:r>
              <w:br/>
            </w:r>
            <w:r>
              <w:rPr>
                <w:rFonts w:ascii="Times New Roman"/>
                <w:b w:val="false"/>
                <w:i w:val="false"/>
                <w:color w:val="000000"/>
                <w:sz w:val="20"/>
              </w:rPr>
              <w:t>
дәнді жармаға қайта өңдеудің технологиялық процесінің негізгі кезеңдері;</w:t>
            </w:r>
            <w:r>
              <w:br/>
            </w:r>
            <w:r>
              <w:rPr>
                <w:rFonts w:ascii="Times New Roman"/>
                <w:b w:val="false"/>
                <w:i w:val="false"/>
                <w:color w:val="000000"/>
                <w:sz w:val="20"/>
              </w:rPr>
              <w:t>
әртүрлі қоспалардан дәнді тазарту принциптері, дән қоспаларын айыру;</w:t>
            </w:r>
            <w:r>
              <w:br/>
            </w:r>
            <w:r>
              <w:rPr>
                <w:rFonts w:ascii="Times New Roman"/>
                <w:b w:val="false"/>
                <w:i w:val="false"/>
                <w:color w:val="000000"/>
                <w:sz w:val="20"/>
              </w:rPr>
              <w:t>
аэродинамикалық қасиеттері бойынша дән массаларын қоспалардан тазарту;</w:t>
            </w:r>
            <w:r>
              <w:br/>
            </w:r>
            <w:r>
              <w:rPr>
                <w:rFonts w:ascii="Times New Roman"/>
                <w:b w:val="false"/>
                <w:i w:val="false"/>
                <w:color w:val="000000"/>
                <w:sz w:val="20"/>
              </w:rPr>
              <w:t>
өлшемдері және аэродинамикалық қасиеттері бойынша дән массаларын қоспалардан тазарту;</w:t>
            </w:r>
            <w:r>
              <w:br/>
            </w:r>
            <w:r>
              <w:rPr>
                <w:rFonts w:ascii="Times New Roman"/>
                <w:b w:val="false"/>
                <w:i w:val="false"/>
                <w:color w:val="000000"/>
                <w:sz w:val="20"/>
              </w:rPr>
              <w:t>
тығыздығы бойынша ерекшеленетін дән массаларын қоспалардан тазарту;</w:t>
            </w:r>
            <w:r>
              <w:br/>
            </w:r>
            <w:r>
              <w:rPr>
                <w:rFonts w:ascii="Times New Roman"/>
                <w:b w:val="false"/>
                <w:i w:val="false"/>
                <w:color w:val="000000"/>
                <w:sz w:val="20"/>
              </w:rPr>
              <w:t>
ұзындығы бойынша ерекшеленетін дән массаларын қоспалардан тазарту;</w:t>
            </w:r>
            <w:r>
              <w:br/>
            </w:r>
            <w:r>
              <w:rPr>
                <w:rFonts w:ascii="Times New Roman"/>
                <w:b w:val="false"/>
                <w:i w:val="false"/>
                <w:color w:val="000000"/>
                <w:sz w:val="20"/>
              </w:rPr>
              <w:t>
дән массаларын металломагниттік қоспалардан тазарту;</w:t>
            </w:r>
            <w:r>
              <w:br/>
            </w:r>
            <w:r>
              <w:rPr>
                <w:rFonts w:ascii="Times New Roman"/>
                <w:b w:val="false"/>
                <w:i w:val="false"/>
                <w:color w:val="000000"/>
                <w:sz w:val="20"/>
              </w:rPr>
              <w:t>
дәнді шартқа сәйкестендіру;</w:t>
            </w:r>
            <w:r>
              <w:br/>
            </w:r>
            <w:r>
              <w:rPr>
                <w:rFonts w:ascii="Times New Roman"/>
                <w:b w:val="false"/>
                <w:i w:val="false"/>
                <w:color w:val="000000"/>
                <w:sz w:val="20"/>
              </w:rPr>
              <w:t>
дәнді қауыздауға дайындау және тазарту сызбасын құру;</w:t>
            </w:r>
            <w:r>
              <w:br/>
            </w:r>
            <w:r>
              <w:rPr>
                <w:rFonts w:ascii="Times New Roman"/>
                <w:b w:val="false"/>
                <w:i w:val="false"/>
                <w:color w:val="000000"/>
                <w:sz w:val="20"/>
              </w:rPr>
              <w:t>
қауыздау алдында фракцияға дәндерді іріктеу, әрәктеу тәсілдері;</w:t>
            </w:r>
            <w:r>
              <w:br/>
            </w:r>
            <w:r>
              <w:rPr>
                <w:rFonts w:ascii="Times New Roman"/>
                <w:b w:val="false"/>
                <w:i w:val="false"/>
                <w:color w:val="000000"/>
                <w:sz w:val="20"/>
              </w:rPr>
              <w:t>
дәнді қауыздау, қауыздау процесінің негізгі міндеттері;</w:t>
            </w:r>
            <w:r>
              <w:br/>
            </w:r>
            <w:r>
              <w:rPr>
                <w:rFonts w:ascii="Times New Roman"/>
                <w:b w:val="false"/>
                <w:i w:val="false"/>
                <w:color w:val="000000"/>
                <w:sz w:val="20"/>
              </w:rPr>
              <w:t>
қауыздалған өнімді іріктеу;</w:t>
            </w:r>
            <w:r>
              <w:br/>
            </w:r>
            <w:r>
              <w:rPr>
                <w:rFonts w:ascii="Times New Roman"/>
                <w:b w:val="false"/>
                <w:i w:val="false"/>
                <w:color w:val="000000"/>
                <w:sz w:val="20"/>
              </w:rPr>
              <w:t>
дәндерді ұсату және кесу;</w:t>
            </w:r>
            <w:r>
              <w:br/>
            </w:r>
            <w:r>
              <w:rPr>
                <w:rFonts w:ascii="Times New Roman"/>
                <w:b w:val="false"/>
                <w:i w:val="false"/>
                <w:color w:val="000000"/>
                <w:sz w:val="20"/>
              </w:rPr>
              <w:t>
дәнді және жарманы ажарлау және жалтырату;</w:t>
            </w:r>
            <w:r>
              <w:br/>
            </w:r>
            <w:r>
              <w:rPr>
                <w:rFonts w:ascii="Times New Roman"/>
                <w:b w:val="false"/>
                <w:i w:val="false"/>
                <w:color w:val="000000"/>
                <w:sz w:val="20"/>
              </w:rPr>
              <w:t>
жарма мен қалдықты бақылау;</w:t>
            </w:r>
            <w:r>
              <w:br/>
            </w:r>
            <w:r>
              <w:rPr>
                <w:rFonts w:ascii="Times New Roman"/>
                <w:b w:val="false"/>
                <w:i w:val="false"/>
                <w:color w:val="000000"/>
                <w:sz w:val="20"/>
              </w:rPr>
              <w:t>
жарма зауыттарының технологиялық жабдықтарды іріктеу және есептеу;</w:t>
            </w:r>
            <w:r>
              <w:br/>
            </w:r>
            <w:r>
              <w:rPr>
                <w:rFonts w:ascii="Times New Roman"/>
                <w:b w:val="false"/>
                <w:i w:val="false"/>
                <w:color w:val="000000"/>
                <w:sz w:val="20"/>
              </w:rPr>
              <w:t>
жарма өндірісінің технологиясы;</w:t>
            </w:r>
            <w:r>
              <w:br/>
            </w:r>
            <w:r>
              <w:rPr>
                <w:rFonts w:ascii="Times New Roman"/>
                <w:b w:val="false"/>
                <w:i w:val="false"/>
                <w:color w:val="000000"/>
                <w:sz w:val="20"/>
              </w:rPr>
              <w:t>
үлпек және тез пісетін жарма өндірісі;</w:t>
            </w:r>
            <w:r>
              <w:br/>
            </w:r>
            <w:r>
              <w:rPr>
                <w:rFonts w:ascii="Times New Roman"/>
                <w:b w:val="false"/>
                <w:i w:val="false"/>
                <w:color w:val="000000"/>
                <w:sz w:val="20"/>
              </w:rPr>
              <w:t>
балалар мен диеталық тамақтану үшін ұн және талқан өндірісі;</w:t>
            </w:r>
            <w:r>
              <w:br/>
            </w:r>
            <w:r>
              <w:rPr>
                <w:rFonts w:ascii="Times New Roman"/>
                <w:b w:val="false"/>
                <w:i w:val="false"/>
                <w:color w:val="000000"/>
                <w:sz w:val="20"/>
              </w:rPr>
              <w:t>
аралас сызбалар бойынша әртүрлі дақылдардан алған дәнді қайта өңдеу</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өңделетін жармалардың ассортименті мен сапасы;</w:t>
            </w:r>
            <w:r>
              <w:br/>
            </w:r>
            <w:r>
              <w:rPr>
                <w:rFonts w:ascii="Times New Roman"/>
                <w:b w:val="false"/>
                <w:i w:val="false"/>
                <w:color w:val="000000"/>
                <w:sz w:val="20"/>
              </w:rPr>
              <w:t>
- жарма дақылдары дәндерінің технологиялық қасиеттерін;</w:t>
            </w:r>
            <w:r>
              <w:br/>
            </w:r>
            <w:r>
              <w:rPr>
                <w:rFonts w:ascii="Times New Roman"/>
                <w:b w:val="false"/>
                <w:i w:val="false"/>
                <w:color w:val="000000"/>
                <w:sz w:val="20"/>
              </w:rPr>
              <w:t>
- дән сапасының базалық нормасы;</w:t>
            </w:r>
            <w:r>
              <w:br/>
            </w:r>
            <w:r>
              <w:rPr>
                <w:rFonts w:ascii="Times New Roman"/>
                <w:b w:val="false"/>
                <w:i w:val="false"/>
                <w:color w:val="000000"/>
                <w:sz w:val="20"/>
              </w:rPr>
              <w:t>
- дәннің қайта өңделетін қоспаларын құру әдістері;</w:t>
            </w:r>
            <w:r>
              <w:br/>
            </w:r>
            <w:r>
              <w:rPr>
                <w:rFonts w:ascii="Times New Roman"/>
                <w:b w:val="false"/>
                <w:i w:val="false"/>
                <w:color w:val="000000"/>
                <w:sz w:val="20"/>
              </w:rPr>
              <w:t>
дәнді қоспалардан тазартуға, қауыздауға дайындау ережесі, металломагниттік қоспаларды ажырату және оның есебі;</w:t>
            </w:r>
            <w:r>
              <w:br/>
            </w:r>
            <w:r>
              <w:rPr>
                <w:rFonts w:ascii="Times New Roman"/>
                <w:b w:val="false"/>
                <w:i w:val="false"/>
                <w:color w:val="000000"/>
                <w:sz w:val="20"/>
              </w:rPr>
              <w:t>
- дәнді дақылдарды гидротермиялық өңдеу режимдері;</w:t>
            </w:r>
            <w:r>
              <w:br/>
            </w:r>
            <w:r>
              <w:rPr>
                <w:rFonts w:ascii="Times New Roman"/>
                <w:b w:val="false"/>
                <w:i w:val="false"/>
                <w:color w:val="000000"/>
                <w:sz w:val="20"/>
              </w:rPr>
              <w:t>
- әртүрлі дәнді дақылдардың технологиялық процесінің сызбасы;</w:t>
            </w:r>
            <w:r>
              <w:br/>
            </w:r>
            <w:r>
              <w:rPr>
                <w:rFonts w:ascii="Times New Roman"/>
                <w:b w:val="false"/>
                <w:i w:val="false"/>
                <w:color w:val="000000"/>
                <w:sz w:val="20"/>
              </w:rPr>
              <w:t>
- қауыздауға күріш және сұлы дәндерін дайындаудың ерекшеліктері;</w:t>
            </w:r>
            <w:r>
              <w:br/>
            </w:r>
            <w:r>
              <w:rPr>
                <w:rFonts w:ascii="Times New Roman"/>
                <w:b w:val="false"/>
                <w:i w:val="false"/>
                <w:color w:val="000000"/>
                <w:sz w:val="20"/>
              </w:rPr>
              <w:t>
- аралас сызбалар бойынша әртүрлі дақылдардан дәнді қайта өңдеу тәсілдері</w:t>
            </w:r>
            <w:r>
              <w:br/>
            </w:r>
            <w:r>
              <w:rPr>
                <w:rFonts w:ascii="Times New Roman"/>
                <w:b w:val="false"/>
                <w:i w:val="false"/>
                <w:color w:val="000000"/>
                <w:sz w:val="20"/>
              </w:rPr>
              <w:t>
Іскерліктер:</w:t>
            </w:r>
            <w:r>
              <w:br/>
            </w:r>
            <w:r>
              <w:rPr>
                <w:rFonts w:ascii="Times New Roman"/>
                <w:b w:val="false"/>
                <w:i w:val="false"/>
                <w:color w:val="000000"/>
                <w:sz w:val="20"/>
              </w:rPr>
              <w:t>
- дән шикізатын қауыздауға дайындау;</w:t>
            </w:r>
            <w:r>
              <w:br/>
            </w:r>
            <w:r>
              <w:rPr>
                <w:rFonts w:ascii="Times New Roman"/>
                <w:b w:val="false"/>
                <w:i w:val="false"/>
                <w:color w:val="000000"/>
                <w:sz w:val="20"/>
              </w:rPr>
              <w:t>
- қауыздаудың технологиялық процестерін жүргізу, қауыздалған өнімдерді іріктеу, әртүрлі технологиялық жабдықтарда жарманы ажарлау және жалтырату;</w:t>
            </w:r>
            <w:r>
              <w:br/>
            </w:r>
            <w:r>
              <w:rPr>
                <w:rFonts w:ascii="Times New Roman"/>
                <w:b w:val="false"/>
                <w:i w:val="false"/>
                <w:color w:val="000000"/>
                <w:sz w:val="20"/>
              </w:rPr>
              <w:t>
- дәнді гидротермиялық өңдеудің технологиялық процесін жүргізу;</w:t>
            </w:r>
            <w:r>
              <w:br/>
            </w:r>
            <w:r>
              <w:rPr>
                <w:rFonts w:ascii="Times New Roman"/>
                <w:b w:val="false"/>
                <w:i w:val="false"/>
                <w:color w:val="000000"/>
                <w:sz w:val="20"/>
              </w:rPr>
              <w:t>
- дайын өнімнің стандарттарын сақтау;</w:t>
            </w:r>
            <w:r>
              <w:br/>
            </w:r>
            <w:r>
              <w:rPr>
                <w:rFonts w:ascii="Times New Roman"/>
                <w:b w:val="false"/>
                <w:i w:val="false"/>
                <w:color w:val="000000"/>
                <w:sz w:val="20"/>
              </w:rPr>
              <w:t>
- дайын жарма өнімдерін ыдыстарға салу;</w:t>
            </w:r>
            <w:r>
              <w:br/>
            </w:r>
            <w:r>
              <w:rPr>
                <w:rFonts w:ascii="Times New Roman"/>
                <w:b w:val="false"/>
                <w:i w:val="false"/>
                <w:color w:val="000000"/>
                <w:sz w:val="20"/>
              </w:rPr>
              <w:t>
- аспирациялық, өндірістік және көліктік жабдықтардың жұмыс режимін бақылау;</w:t>
            </w:r>
            <w:r>
              <w:br/>
            </w:r>
            <w:r>
              <w:rPr>
                <w:rFonts w:ascii="Times New Roman"/>
                <w:b w:val="false"/>
                <w:i w:val="false"/>
                <w:color w:val="000000"/>
                <w:sz w:val="20"/>
              </w:rPr>
              <w:t>
- нақты жағдайлар мен шикізат сапасына байланысты технологиялық үрдістерді реттеу;</w:t>
            </w:r>
            <w:r>
              <w:br/>
            </w:r>
            <w:r>
              <w:rPr>
                <w:rFonts w:ascii="Times New Roman"/>
                <w:b w:val="false"/>
                <w:i w:val="false"/>
                <w:color w:val="000000"/>
                <w:sz w:val="20"/>
              </w:rPr>
              <w:t xml:space="preserve">
- өңделетін дәннің, өңделген дайын өнім мен қалдықтардың санына есеп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1-3,7,8</w:t>
            </w:r>
          </w:p>
          <w:p>
            <w:pPr>
              <w:spacing w:after="20"/>
              <w:ind w:left="20"/>
              <w:jc w:val="both"/>
            </w:pPr>
            <w:r>
              <w:rPr>
                <w:rFonts w:ascii="Times New Roman"/>
                <w:b w:val="false"/>
                <w:i w:val="false"/>
                <w:color w:val="000000"/>
                <w:sz w:val="20"/>
              </w:rPr>
              <w:t>КҚ 2.2.1 –</w:t>
            </w:r>
          </w:p>
          <w:p>
            <w:pPr>
              <w:spacing w:after="20"/>
              <w:ind w:left="20"/>
              <w:jc w:val="both"/>
            </w:pPr>
            <w:r>
              <w:rPr>
                <w:rFonts w:ascii="Times New Roman"/>
                <w:b w:val="false"/>
                <w:i w:val="false"/>
                <w:color w:val="000000"/>
                <w:sz w:val="20"/>
              </w:rPr>
              <w:t>КҚ 2.2.5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жабдықтар:</w:t>
            </w:r>
            <w:r>
              <w:br/>
            </w:r>
            <w:r>
              <w:rPr>
                <w:rFonts w:ascii="Times New Roman"/>
                <w:b w:val="false"/>
                <w:i w:val="false"/>
                <w:color w:val="000000"/>
                <w:sz w:val="20"/>
              </w:rPr>
              <w:t>
Жарма өндірісі машиналары мен аппараттарының жіктелуі;</w:t>
            </w:r>
            <w:r>
              <w:br/>
            </w:r>
            <w:r>
              <w:rPr>
                <w:rFonts w:ascii="Times New Roman"/>
                <w:b w:val="false"/>
                <w:i w:val="false"/>
                <w:color w:val="000000"/>
                <w:sz w:val="20"/>
              </w:rPr>
              <w:t>
жарма өндірісі машиналары мен аппараттарына қойылатын негізгі талаптар;</w:t>
            </w:r>
            <w:r>
              <w:br/>
            </w:r>
            <w:r>
              <w:rPr>
                <w:rFonts w:ascii="Times New Roman"/>
                <w:b w:val="false"/>
                <w:i w:val="false"/>
                <w:color w:val="000000"/>
                <w:sz w:val="20"/>
              </w:rPr>
              <w:t>
жарма өндірісінің шикізаты, сусымалы материалдарының механикасы;</w:t>
            </w:r>
            <w:r>
              <w:br/>
            </w:r>
            <w:r>
              <w:rPr>
                <w:rFonts w:ascii="Times New Roman"/>
                <w:b w:val="false"/>
                <w:i w:val="false"/>
                <w:color w:val="000000"/>
                <w:sz w:val="20"/>
              </w:rPr>
              <w:t>
көліктік жабдықтардың жұмыс түрлері, тағайындалуы, құрылымы мен принциптері;</w:t>
            </w:r>
            <w:r>
              <w:br/>
            </w:r>
            <w:r>
              <w:rPr>
                <w:rFonts w:ascii="Times New Roman"/>
                <w:b w:val="false"/>
                <w:i w:val="false"/>
                <w:color w:val="000000"/>
                <w:sz w:val="20"/>
              </w:rPr>
              <w:t>
тазалауға арналған дәнді тазартқыш сепараторлар және қайта өңдеуге дайындау мақсатында дәнді фракциялау;</w:t>
            </w:r>
            <w:r>
              <w:br/>
            </w:r>
            <w:r>
              <w:rPr>
                <w:rFonts w:ascii="Times New Roman"/>
                <w:b w:val="false"/>
                <w:i w:val="false"/>
                <w:color w:val="000000"/>
                <w:sz w:val="20"/>
              </w:rPr>
              <w:t>
дискілік триерлер, қарасұлыны ажыратқыш машиналар, тас ажыратқыш машиналар;</w:t>
            </w:r>
            <w:r>
              <w:br/>
            </w:r>
            <w:r>
              <w:rPr>
                <w:rFonts w:ascii="Times New Roman"/>
                <w:b w:val="false"/>
                <w:i w:val="false"/>
                <w:color w:val="000000"/>
                <w:sz w:val="20"/>
              </w:rPr>
              <w:t>
пневмоіріктеу үстелдері, жуу машиналары;</w:t>
            </w:r>
            <w:r>
              <w:br/>
            </w:r>
            <w:r>
              <w:rPr>
                <w:rFonts w:ascii="Times New Roman"/>
                <w:b w:val="false"/>
                <w:i w:val="false"/>
                <w:color w:val="000000"/>
                <w:sz w:val="20"/>
              </w:rPr>
              <w:t>
қауыздағыштар, жаншығыштар;</w:t>
            </w:r>
            <w:r>
              <w:br/>
            </w:r>
            <w:r>
              <w:rPr>
                <w:rFonts w:ascii="Times New Roman"/>
                <w:b w:val="false"/>
                <w:i w:val="false"/>
                <w:color w:val="000000"/>
                <w:sz w:val="20"/>
              </w:rPr>
              <w:t>
булағыштар, кептіргіштер, салқындатқыш колонкалар;</w:t>
            </w:r>
            <w:r>
              <w:br/>
            </w:r>
            <w:r>
              <w:rPr>
                <w:rFonts w:ascii="Times New Roman"/>
                <w:b w:val="false"/>
                <w:i w:val="false"/>
                <w:color w:val="000000"/>
                <w:sz w:val="20"/>
              </w:rPr>
              <w:t>
ірі іріктеуші машиналар, падди-машина;</w:t>
            </w:r>
            <w:r>
              <w:br/>
            </w:r>
            <w:r>
              <w:rPr>
                <w:rFonts w:ascii="Times New Roman"/>
                <w:b w:val="false"/>
                <w:i w:val="false"/>
                <w:color w:val="000000"/>
                <w:sz w:val="20"/>
              </w:rPr>
              <w:t>
жармаларды орау және буып-түюге арналған жабдықтар, буып-түю автоматтары;</w:t>
            </w:r>
            <w:r>
              <w:br/>
            </w:r>
            <w:r>
              <w:rPr>
                <w:rFonts w:ascii="Times New Roman"/>
                <w:b w:val="false"/>
                <w:i w:val="false"/>
                <w:color w:val="000000"/>
                <w:sz w:val="20"/>
              </w:rPr>
              <w:t>
ауа үрлегіш машиналар, желдеткіштер</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негізгі технологиялық жабдықтардың жұмыс қондырғылары, принциптері;</w:t>
            </w:r>
            <w:r>
              <w:br/>
            </w:r>
            <w:r>
              <w:rPr>
                <w:rFonts w:ascii="Times New Roman"/>
                <w:b w:val="false"/>
                <w:i w:val="false"/>
                <w:color w:val="000000"/>
                <w:sz w:val="20"/>
              </w:rPr>
              <w:t>
- жабдықтарды пайдалану және реттеу ережелері;</w:t>
            </w:r>
            <w:r>
              <w:br/>
            </w:r>
            <w:r>
              <w:rPr>
                <w:rFonts w:ascii="Times New Roman"/>
                <w:b w:val="false"/>
                <w:i w:val="false"/>
                <w:color w:val="000000"/>
                <w:sz w:val="20"/>
              </w:rPr>
              <w:t>
- негізгі бұзылу себептері және оларды жою тәсілдері;</w:t>
            </w:r>
            <w:r>
              <w:br/>
            </w:r>
            <w:r>
              <w:rPr>
                <w:rFonts w:ascii="Times New Roman"/>
                <w:b w:val="false"/>
                <w:i w:val="false"/>
                <w:color w:val="000000"/>
                <w:sz w:val="20"/>
              </w:rPr>
              <w:t>
- жүйелердің, желдеткіштердің, аспирация, сумен жабдықтау жұмыстары құрылғылары мен принциптері</w:t>
            </w:r>
            <w:r>
              <w:br/>
            </w:r>
            <w:r>
              <w:rPr>
                <w:rFonts w:ascii="Times New Roman"/>
                <w:b w:val="false"/>
                <w:i w:val="false"/>
                <w:color w:val="000000"/>
                <w:sz w:val="20"/>
              </w:rPr>
              <w:t xml:space="preserve">
Іскерліктер: </w:t>
            </w:r>
            <w:r>
              <w:br/>
            </w:r>
            <w:r>
              <w:rPr>
                <w:rFonts w:ascii="Times New Roman"/>
                <w:b w:val="false"/>
                <w:i w:val="false"/>
                <w:color w:val="000000"/>
                <w:sz w:val="20"/>
              </w:rPr>
              <w:t>
- қызмет көрсететін жабдықтардың бұзылу себептерін анықтау;</w:t>
            </w:r>
            <w:r>
              <w:br/>
            </w:r>
            <w:r>
              <w:rPr>
                <w:rFonts w:ascii="Times New Roman"/>
                <w:b w:val="false"/>
                <w:i w:val="false"/>
                <w:color w:val="000000"/>
                <w:sz w:val="20"/>
              </w:rPr>
              <w:t>
- нақты жағдайлар мен шикізат сапасына байланысты технологиялық процестерді реттеу;</w:t>
            </w:r>
            <w:r>
              <w:br/>
            </w:r>
            <w:r>
              <w:rPr>
                <w:rFonts w:ascii="Times New Roman"/>
                <w:b w:val="false"/>
                <w:i w:val="false"/>
                <w:color w:val="000000"/>
                <w:sz w:val="20"/>
              </w:rPr>
              <w:t>
- қызмет көрсететін жабдықтарды пайдалану ережесін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5,7,8</w:t>
            </w:r>
            <w:r>
              <w:br/>
            </w:r>
            <w:r>
              <w:rPr>
                <w:rFonts w:ascii="Times New Roman"/>
                <w:b w:val="false"/>
                <w:i w:val="false"/>
                <w:color w:val="000000"/>
                <w:sz w:val="20"/>
              </w:rPr>
              <w:t>
КҚ 2.2.6 –</w:t>
            </w:r>
            <w:r>
              <w:br/>
            </w:r>
            <w:r>
              <w:rPr>
                <w:rFonts w:ascii="Times New Roman"/>
                <w:b w:val="false"/>
                <w:i w:val="false"/>
                <w:color w:val="000000"/>
                <w:sz w:val="20"/>
              </w:rPr>
              <w:t>
КҚ 2.2.8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 өндірісі аппаратшысы» біліктілігі</w:t>
            </w:r>
          </w:p>
        </w:tc>
      </w:tr>
      <w:tr>
        <w:trPr>
          <w:trHeight w:val="125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технология: </w:t>
            </w:r>
            <w:r>
              <w:br/>
            </w:r>
            <w:r>
              <w:rPr>
                <w:rFonts w:ascii="Times New Roman"/>
                <w:b w:val="false"/>
                <w:i w:val="false"/>
                <w:color w:val="000000"/>
                <w:sz w:val="20"/>
              </w:rPr>
              <w:t>
Өңделетін құрама жем ассортименті;</w:t>
            </w:r>
            <w:r>
              <w:br/>
            </w:r>
            <w:r>
              <w:rPr>
                <w:rFonts w:ascii="Times New Roman"/>
                <w:b w:val="false"/>
                <w:i w:val="false"/>
                <w:color w:val="000000"/>
                <w:sz w:val="20"/>
              </w:rPr>
              <w:t>
құрама жем сапасының негізгі көрсеткіштері және оларға қойылатын жалпы талаптар;</w:t>
            </w:r>
            <w:r>
              <w:br/>
            </w:r>
            <w:r>
              <w:rPr>
                <w:rFonts w:ascii="Times New Roman"/>
                <w:b w:val="false"/>
                <w:i w:val="false"/>
                <w:color w:val="000000"/>
                <w:sz w:val="20"/>
              </w:rPr>
              <w:t>
құрама жемнің тамақтық құндылығы;</w:t>
            </w:r>
            <w:r>
              <w:br/>
            </w:r>
            <w:r>
              <w:rPr>
                <w:rFonts w:ascii="Times New Roman"/>
                <w:b w:val="false"/>
                <w:i w:val="false"/>
                <w:color w:val="000000"/>
                <w:sz w:val="20"/>
              </w:rPr>
              <w:t>
құрама жем рецепттерінің түрлері, оны құру тәсілдері;</w:t>
            </w:r>
            <w:r>
              <w:br/>
            </w:r>
            <w:r>
              <w:rPr>
                <w:rFonts w:ascii="Times New Roman"/>
                <w:b w:val="false"/>
                <w:i w:val="false"/>
                <w:color w:val="000000"/>
                <w:sz w:val="20"/>
              </w:rPr>
              <w:t>
шикізат түрлері және сипаттамасы;</w:t>
            </w:r>
            <w:r>
              <w:br/>
            </w:r>
            <w:r>
              <w:rPr>
                <w:rFonts w:ascii="Times New Roman"/>
                <w:b w:val="false"/>
                <w:i w:val="false"/>
                <w:color w:val="000000"/>
                <w:sz w:val="20"/>
              </w:rPr>
              <w:t>
астық тұқымдастар дәндері және бұршақ дақылдары, дән өңдейтін кәсіпорындардың жанама өнімдері;</w:t>
            </w:r>
            <w:r>
              <w:br/>
            </w:r>
            <w:r>
              <w:rPr>
                <w:rFonts w:ascii="Times New Roman"/>
                <w:b w:val="false"/>
                <w:i w:val="false"/>
                <w:color w:val="000000"/>
                <w:sz w:val="20"/>
              </w:rPr>
              <w:t>
тамақ өндірісінің қалдықтары;</w:t>
            </w:r>
            <w:r>
              <w:br/>
            </w:r>
            <w:r>
              <w:rPr>
                <w:rFonts w:ascii="Times New Roman"/>
                <w:b w:val="false"/>
                <w:i w:val="false"/>
                <w:color w:val="000000"/>
                <w:sz w:val="20"/>
              </w:rPr>
              <w:t>
малдан алынатын шикізаттар;</w:t>
            </w:r>
            <w:r>
              <w:br/>
            </w:r>
            <w:r>
              <w:rPr>
                <w:rFonts w:ascii="Times New Roman"/>
                <w:b w:val="false"/>
                <w:i w:val="false"/>
                <w:color w:val="000000"/>
                <w:sz w:val="20"/>
              </w:rPr>
              <w:t>
минералдардан алынатын шикізаттар;</w:t>
            </w:r>
            <w:r>
              <w:br/>
            </w:r>
            <w:r>
              <w:rPr>
                <w:rFonts w:ascii="Times New Roman"/>
                <w:b w:val="false"/>
                <w:i w:val="false"/>
                <w:color w:val="000000"/>
                <w:sz w:val="20"/>
              </w:rPr>
              <w:t>
дәрумендер, амин қышқылдары, антибиотиктер, ферменттер және шикізаттың басқа түрлері;</w:t>
            </w:r>
            <w:r>
              <w:br/>
            </w:r>
            <w:r>
              <w:rPr>
                <w:rFonts w:ascii="Times New Roman"/>
                <w:b w:val="false"/>
                <w:i w:val="false"/>
                <w:color w:val="000000"/>
                <w:sz w:val="20"/>
              </w:rPr>
              <w:t>
шикізатты қабылдауға, орналастыруға және сақтауға қойылатын жалпы талаптар;</w:t>
            </w:r>
            <w:r>
              <w:br/>
            </w:r>
            <w:r>
              <w:rPr>
                <w:rFonts w:ascii="Times New Roman"/>
                <w:b w:val="false"/>
                <w:i w:val="false"/>
                <w:color w:val="000000"/>
                <w:sz w:val="20"/>
              </w:rPr>
              <w:t>
құрама жем өндірісінің технологиясы;</w:t>
            </w:r>
            <w:r>
              <w:br/>
            </w:r>
            <w:r>
              <w:rPr>
                <w:rFonts w:ascii="Times New Roman"/>
                <w:b w:val="false"/>
                <w:i w:val="false"/>
                <w:color w:val="000000"/>
                <w:sz w:val="20"/>
              </w:rPr>
              <w:t>
құрама жем өнімдерін өндіру</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құрама жем өндірісінің технологиялық қасиеттерін;</w:t>
            </w:r>
            <w:r>
              <w:br/>
            </w:r>
            <w:r>
              <w:rPr>
                <w:rFonts w:ascii="Times New Roman"/>
                <w:b w:val="false"/>
                <w:i w:val="false"/>
                <w:color w:val="000000"/>
                <w:sz w:val="20"/>
              </w:rPr>
              <w:t>
- шикізатты қоспалардан тазалау қағидасын;</w:t>
            </w:r>
            <w:r>
              <w:br/>
            </w:r>
            <w:r>
              <w:rPr>
                <w:rFonts w:ascii="Times New Roman"/>
                <w:b w:val="false"/>
                <w:i w:val="false"/>
                <w:color w:val="000000"/>
                <w:sz w:val="20"/>
              </w:rPr>
              <w:t>
- шикізатты ұнтақтау тәсілдері;</w:t>
            </w:r>
            <w:r>
              <w:br/>
            </w:r>
            <w:r>
              <w:rPr>
                <w:rFonts w:ascii="Times New Roman"/>
                <w:b w:val="false"/>
                <w:i w:val="false"/>
                <w:color w:val="000000"/>
                <w:sz w:val="20"/>
              </w:rPr>
              <w:t>
- құрама жем компоненттерін мөлшерлеу ережесі;</w:t>
            </w:r>
            <w:r>
              <w:br/>
            </w:r>
            <w:r>
              <w:rPr>
                <w:rFonts w:ascii="Times New Roman"/>
                <w:b w:val="false"/>
                <w:i w:val="false"/>
                <w:color w:val="000000"/>
                <w:sz w:val="20"/>
              </w:rPr>
              <w:t>
- құрама жем компоненттерін араластыру механизмі;</w:t>
            </w:r>
            <w:r>
              <w:br/>
            </w:r>
            <w:r>
              <w:rPr>
                <w:rFonts w:ascii="Times New Roman"/>
                <w:b w:val="false"/>
                <w:i w:val="false"/>
                <w:color w:val="000000"/>
                <w:sz w:val="20"/>
              </w:rPr>
              <w:t>
- шикізатты дайындау желісінің сызбаларын;</w:t>
            </w:r>
            <w:r>
              <w:br/>
            </w:r>
            <w:r>
              <w:rPr>
                <w:rFonts w:ascii="Times New Roman"/>
                <w:b w:val="false"/>
                <w:i w:val="false"/>
                <w:color w:val="000000"/>
                <w:sz w:val="20"/>
              </w:rPr>
              <w:t>
- құрама жемді мелассалау, престеу, түйіршіктеу және брикеттеу тәсілдері;</w:t>
            </w:r>
            <w:r>
              <w:br/>
            </w:r>
            <w:r>
              <w:rPr>
                <w:rFonts w:ascii="Times New Roman"/>
                <w:b w:val="false"/>
                <w:i w:val="false"/>
                <w:color w:val="000000"/>
                <w:sz w:val="20"/>
              </w:rPr>
              <w:t>
- бытырап піскен құрама жем, белокті-дәрумен қоспалар, премикстерді өндіру технологиясы</w:t>
            </w:r>
            <w:r>
              <w:br/>
            </w:r>
            <w:r>
              <w:rPr>
                <w:rFonts w:ascii="Times New Roman"/>
                <w:b w:val="false"/>
                <w:i w:val="false"/>
                <w:color w:val="000000"/>
                <w:sz w:val="20"/>
              </w:rPr>
              <w:t>
Іскерліктер:</w:t>
            </w:r>
            <w:r>
              <w:br/>
            </w:r>
            <w:r>
              <w:rPr>
                <w:rFonts w:ascii="Times New Roman"/>
                <w:b w:val="false"/>
                <w:i w:val="false"/>
                <w:color w:val="000000"/>
                <w:sz w:val="20"/>
              </w:rPr>
              <w:t>
- шикізатты тазалау және ұнтақтаудың технологиялық процестерін жүргізу;</w:t>
            </w:r>
            <w:r>
              <w:br/>
            </w:r>
            <w:r>
              <w:rPr>
                <w:rFonts w:ascii="Times New Roman"/>
                <w:b w:val="false"/>
                <w:i w:val="false"/>
                <w:color w:val="000000"/>
                <w:sz w:val="20"/>
              </w:rPr>
              <w:t>
- құрама жемді түйіршіктеудің технологиялық процестерін жүргізу;</w:t>
            </w:r>
            <w:r>
              <w:br/>
            </w:r>
            <w:r>
              <w:rPr>
                <w:rFonts w:ascii="Times New Roman"/>
                <w:b w:val="false"/>
                <w:i w:val="false"/>
                <w:color w:val="000000"/>
                <w:sz w:val="20"/>
              </w:rPr>
              <w:t>
- рецептке сәйкес бытырап піскен құрама жем, белокті-дәрумен қоспалар, премикстердің компоненттерін мөлшерлеу;</w:t>
            </w:r>
            <w:r>
              <w:br/>
            </w:r>
            <w:r>
              <w:rPr>
                <w:rFonts w:ascii="Times New Roman"/>
                <w:b w:val="false"/>
                <w:i w:val="false"/>
                <w:color w:val="000000"/>
                <w:sz w:val="20"/>
              </w:rPr>
              <w:t>
- дайын құрама жем өнімдерін ыдыстарға салу;</w:t>
            </w:r>
            <w:r>
              <w:br/>
            </w:r>
            <w:r>
              <w:rPr>
                <w:rFonts w:ascii="Times New Roman"/>
                <w:b w:val="false"/>
                <w:i w:val="false"/>
                <w:color w:val="000000"/>
                <w:sz w:val="20"/>
              </w:rPr>
              <w:t>
- дайын құрама жем өнімдерін ыдыссыз босатуды іске асыру;</w:t>
            </w:r>
            <w:r>
              <w:br/>
            </w:r>
            <w:r>
              <w:rPr>
                <w:rFonts w:ascii="Times New Roman"/>
                <w:b w:val="false"/>
                <w:i w:val="false"/>
                <w:color w:val="000000"/>
                <w:sz w:val="20"/>
              </w:rPr>
              <w:t>
- распирациялық, өндірістік және көліктік жабдықтардың жұмыс режимдерін бақылау;</w:t>
            </w:r>
            <w:r>
              <w:br/>
            </w:r>
            <w:r>
              <w:rPr>
                <w:rFonts w:ascii="Times New Roman"/>
                <w:b w:val="false"/>
                <w:i w:val="false"/>
                <w:color w:val="000000"/>
                <w:sz w:val="20"/>
              </w:rPr>
              <w:t>
- нақты жағдайлар мен шикізат сапасына байланысты технологиялық процестерді реттеу;</w:t>
            </w:r>
            <w:r>
              <w:br/>
            </w:r>
            <w:r>
              <w:rPr>
                <w:rFonts w:ascii="Times New Roman"/>
                <w:b w:val="false"/>
                <w:i w:val="false"/>
                <w:color w:val="000000"/>
                <w:sz w:val="20"/>
              </w:rPr>
              <w:t>
- өңделетін дәннің, өңделген дайын өнім мен қалдықтардың санына есеп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1-3,7,8</w:t>
            </w:r>
          </w:p>
          <w:p>
            <w:pPr>
              <w:spacing w:after="20"/>
              <w:ind w:left="20"/>
              <w:jc w:val="both"/>
            </w:pPr>
            <w:r>
              <w:rPr>
                <w:rFonts w:ascii="Times New Roman"/>
                <w:b w:val="false"/>
                <w:i w:val="false"/>
                <w:color w:val="000000"/>
                <w:sz w:val="20"/>
              </w:rPr>
              <w:t>КҚ 2.3.1 –</w:t>
            </w:r>
          </w:p>
          <w:p>
            <w:pPr>
              <w:spacing w:after="20"/>
              <w:ind w:left="20"/>
              <w:jc w:val="both"/>
            </w:pPr>
            <w:r>
              <w:rPr>
                <w:rFonts w:ascii="Times New Roman"/>
                <w:b w:val="false"/>
                <w:i w:val="false"/>
                <w:color w:val="000000"/>
                <w:sz w:val="20"/>
              </w:rPr>
              <w:t>КҚ 2.3.5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жабдықтар:</w:t>
            </w:r>
            <w:r>
              <w:br/>
            </w:r>
            <w:r>
              <w:rPr>
                <w:rFonts w:ascii="Times New Roman"/>
                <w:b w:val="false"/>
                <w:i w:val="false"/>
                <w:color w:val="000000"/>
                <w:sz w:val="20"/>
              </w:rPr>
              <w:t>
Құрама жем өндірісі машиналары мен аппараттардың жіктелуі;</w:t>
            </w:r>
            <w:r>
              <w:br/>
            </w:r>
            <w:r>
              <w:rPr>
                <w:rFonts w:ascii="Times New Roman"/>
                <w:b w:val="false"/>
                <w:i w:val="false"/>
                <w:color w:val="000000"/>
                <w:sz w:val="20"/>
              </w:rPr>
              <w:t>
құрама жем өндірісінің машиналары мен аппараттарына қойылатын негізгі талаптар;</w:t>
            </w:r>
            <w:r>
              <w:br/>
            </w:r>
            <w:r>
              <w:rPr>
                <w:rFonts w:ascii="Times New Roman"/>
                <w:b w:val="false"/>
                <w:i w:val="false"/>
                <w:color w:val="000000"/>
                <w:sz w:val="20"/>
              </w:rPr>
              <w:t>
құрама жем өндірісінің шикізаты, сусымалы материалдарының механикасы;</w:t>
            </w:r>
            <w:r>
              <w:br/>
            </w:r>
            <w:r>
              <w:rPr>
                <w:rFonts w:ascii="Times New Roman"/>
                <w:b w:val="false"/>
                <w:i w:val="false"/>
                <w:color w:val="000000"/>
                <w:sz w:val="20"/>
              </w:rPr>
              <w:t>
көліктік жабдықтардың жұмыс түрлері, тағайындалуы, құрылымы мен принциптері;</w:t>
            </w:r>
            <w:r>
              <w:br/>
            </w:r>
            <w:r>
              <w:rPr>
                <w:rFonts w:ascii="Times New Roman"/>
                <w:b w:val="false"/>
                <w:i w:val="false"/>
                <w:color w:val="000000"/>
                <w:sz w:val="20"/>
              </w:rPr>
              <w:t>
құрама жем өнімдерін кептіруге және тазалауға арналған сепараторлар;</w:t>
            </w:r>
            <w:r>
              <w:br/>
            </w:r>
            <w:r>
              <w:rPr>
                <w:rFonts w:ascii="Times New Roman"/>
                <w:b w:val="false"/>
                <w:i w:val="false"/>
                <w:color w:val="000000"/>
                <w:sz w:val="20"/>
              </w:rPr>
              <w:t>
шикізатты ұсатуға, қауыздауға және ұнтақтауға арналған жабдықтар;</w:t>
            </w:r>
            <w:r>
              <w:br/>
            </w:r>
            <w:r>
              <w:rPr>
                <w:rFonts w:ascii="Times New Roman"/>
                <w:b w:val="false"/>
                <w:i w:val="false"/>
                <w:color w:val="000000"/>
                <w:sz w:val="20"/>
              </w:rPr>
              <w:t>
құрама жем компоненттерін мөлшерлеу, өлшеу, араластыруға арналған жабдықтар;</w:t>
            </w:r>
            <w:r>
              <w:br/>
            </w:r>
            <w:r>
              <w:rPr>
                <w:rFonts w:ascii="Times New Roman"/>
                <w:b w:val="false"/>
                <w:i w:val="false"/>
                <w:color w:val="000000"/>
                <w:sz w:val="20"/>
              </w:rPr>
              <w:t>
құрама жемді түйіршіктеуге және брикеттеуге арналған жабдықтар;</w:t>
            </w:r>
            <w:r>
              <w:br/>
            </w:r>
            <w:r>
              <w:rPr>
                <w:rFonts w:ascii="Times New Roman"/>
                <w:b w:val="false"/>
                <w:i w:val="false"/>
                <w:color w:val="000000"/>
                <w:sz w:val="20"/>
              </w:rPr>
              <w:t>
шикізатты ылғал-жылу өңдеуге арналған жабдықтар;</w:t>
            </w:r>
            <w:r>
              <w:br/>
            </w:r>
            <w:r>
              <w:rPr>
                <w:rFonts w:ascii="Times New Roman"/>
                <w:b w:val="false"/>
                <w:i w:val="false"/>
                <w:color w:val="000000"/>
                <w:sz w:val="20"/>
              </w:rPr>
              <w:t>
ауа үрлегіш машиналар, желдеткіштер;</w:t>
            </w:r>
            <w:r>
              <w:br/>
            </w:r>
            <w:r>
              <w:rPr>
                <w:rFonts w:ascii="Times New Roman"/>
                <w:b w:val="false"/>
                <w:i w:val="false"/>
                <w:color w:val="000000"/>
                <w:sz w:val="20"/>
              </w:rPr>
              <w:t>
өндірістік сыртқы жабдықтарды іріктеу</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негізгі технологиялық жабдықтардың құрлығысы, жұмыс принциптері, пайдаланылуы;</w:t>
            </w:r>
            <w:r>
              <w:br/>
            </w:r>
            <w:r>
              <w:rPr>
                <w:rFonts w:ascii="Times New Roman"/>
                <w:b w:val="false"/>
                <w:i w:val="false"/>
                <w:color w:val="000000"/>
                <w:sz w:val="20"/>
              </w:rPr>
              <w:t>
- жабдықтарды пайдалану және реттеу ережесі;</w:t>
            </w:r>
            <w:r>
              <w:br/>
            </w:r>
            <w:r>
              <w:rPr>
                <w:rFonts w:ascii="Times New Roman"/>
                <w:b w:val="false"/>
                <w:i w:val="false"/>
                <w:color w:val="000000"/>
                <w:sz w:val="20"/>
              </w:rPr>
              <w:t>
- негізгі бұзылу себептері және оларды жою тәсілдері;</w:t>
            </w:r>
            <w:r>
              <w:br/>
            </w:r>
            <w:r>
              <w:rPr>
                <w:rFonts w:ascii="Times New Roman"/>
                <w:b w:val="false"/>
                <w:i w:val="false"/>
                <w:color w:val="000000"/>
                <w:sz w:val="20"/>
              </w:rPr>
              <w:t>
- желдеткіш, аспирация, сумен жабдықтау жүйесі жұмыстарының құрылығылары мен принциптері</w:t>
            </w:r>
            <w:r>
              <w:br/>
            </w:r>
            <w:r>
              <w:rPr>
                <w:rFonts w:ascii="Times New Roman"/>
                <w:b w:val="false"/>
                <w:i w:val="false"/>
                <w:color w:val="000000"/>
                <w:sz w:val="20"/>
              </w:rPr>
              <w:t>
Іскерліктер:</w:t>
            </w:r>
            <w:r>
              <w:br/>
            </w:r>
            <w:r>
              <w:rPr>
                <w:rFonts w:ascii="Times New Roman"/>
                <w:b w:val="false"/>
                <w:i w:val="false"/>
                <w:color w:val="000000"/>
                <w:sz w:val="20"/>
              </w:rPr>
              <w:t>
- қызмет көрсететін жабдықтардың бұзылу себептерін анықтау;</w:t>
            </w:r>
            <w:r>
              <w:br/>
            </w:r>
            <w:r>
              <w:rPr>
                <w:rFonts w:ascii="Times New Roman"/>
                <w:b w:val="false"/>
                <w:i w:val="false"/>
                <w:color w:val="000000"/>
                <w:sz w:val="20"/>
              </w:rPr>
              <w:t>
- нақты жағдайлар мен шикізат сапасына байланысты технологиялық процестерді реттеу;</w:t>
            </w:r>
            <w:r>
              <w:br/>
            </w:r>
            <w:r>
              <w:rPr>
                <w:rFonts w:ascii="Times New Roman"/>
                <w:b w:val="false"/>
                <w:i w:val="false"/>
                <w:color w:val="000000"/>
                <w:sz w:val="20"/>
              </w:rPr>
              <w:t xml:space="preserve">
- қызмет көрсететін жабдықтарды пайдалану ережесін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5,7,8</w:t>
            </w:r>
            <w:r>
              <w:br/>
            </w:r>
            <w:r>
              <w:rPr>
                <w:rFonts w:ascii="Times New Roman"/>
                <w:b w:val="false"/>
                <w:i w:val="false"/>
                <w:color w:val="000000"/>
                <w:sz w:val="20"/>
              </w:rPr>
              <w:t>
КҚ 2.3.6 –</w:t>
            </w:r>
            <w:r>
              <w:br/>
            </w:r>
            <w:r>
              <w:rPr>
                <w:rFonts w:ascii="Times New Roman"/>
                <w:b w:val="false"/>
                <w:i w:val="false"/>
                <w:color w:val="000000"/>
                <w:sz w:val="20"/>
              </w:rPr>
              <w:t>
КҚ 2.3.8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өңдеу аппаратшысы» біліктілігі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Дәнге сипаттама, дән сақтау нысаны ретінде;</w:t>
            </w:r>
            <w:r>
              <w:br/>
            </w:r>
            <w:r>
              <w:rPr>
                <w:rFonts w:ascii="Times New Roman"/>
                <w:b w:val="false"/>
                <w:i w:val="false"/>
                <w:color w:val="000000"/>
                <w:sz w:val="20"/>
              </w:rPr>
              <w:t>
жинаудан кейін өңдеудің технологиялық желілері;</w:t>
            </w:r>
            <w:r>
              <w:br/>
            </w:r>
            <w:r>
              <w:rPr>
                <w:rFonts w:ascii="Times New Roman"/>
                <w:b w:val="false"/>
                <w:i w:val="false"/>
                <w:color w:val="000000"/>
                <w:sz w:val="20"/>
              </w:rPr>
              <w:t>
дәнді кептіру процесі;</w:t>
            </w:r>
            <w:r>
              <w:br/>
            </w:r>
            <w:r>
              <w:rPr>
                <w:rFonts w:ascii="Times New Roman"/>
                <w:b w:val="false"/>
                <w:i w:val="false"/>
                <w:color w:val="000000"/>
                <w:sz w:val="20"/>
              </w:rPr>
              <w:t>
дәнді өңдеу технологиясы және өңдеу режимдері;</w:t>
            </w:r>
            <w:r>
              <w:br/>
            </w:r>
            <w:r>
              <w:rPr>
                <w:rFonts w:ascii="Times New Roman"/>
                <w:b w:val="false"/>
                <w:i w:val="false"/>
                <w:color w:val="000000"/>
                <w:sz w:val="20"/>
              </w:rPr>
              <w:t>
дәнді желдету режимі;</w:t>
            </w:r>
            <w:r>
              <w:br/>
            </w:r>
            <w:r>
              <w:rPr>
                <w:rFonts w:ascii="Times New Roman"/>
                <w:b w:val="false"/>
                <w:i w:val="false"/>
                <w:color w:val="000000"/>
                <w:sz w:val="20"/>
              </w:rPr>
              <w:t>
қайта өңделген дән өнімдерінің қоймасы;</w:t>
            </w:r>
            <w:r>
              <w:br/>
            </w:r>
            <w:r>
              <w:rPr>
                <w:rFonts w:ascii="Times New Roman"/>
                <w:b w:val="false"/>
                <w:i w:val="false"/>
                <w:color w:val="000000"/>
                <w:sz w:val="20"/>
              </w:rPr>
              <w:t>
дәнді өңдеуге арналған жабдықтар;</w:t>
            </w:r>
            <w:r>
              <w:br/>
            </w:r>
            <w:r>
              <w:rPr>
                <w:rFonts w:ascii="Times New Roman"/>
                <w:b w:val="false"/>
                <w:i w:val="false"/>
                <w:color w:val="000000"/>
                <w:sz w:val="20"/>
              </w:rPr>
              <w:t>
дәннің технологиялық қасиеттері;</w:t>
            </w:r>
            <w:r>
              <w:br/>
            </w:r>
            <w:r>
              <w:rPr>
                <w:rFonts w:ascii="Times New Roman"/>
                <w:b w:val="false"/>
                <w:i w:val="false"/>
                <w:color w:val="000000"/>
                <w:sz w:val="20"/>
              </w:rPr>
              <w:t>
көлемі және аэродинамикалық қасиеттері бойынша қоспалардан дән массасын тазарту;</w:t>
            </w:r>
            <w:r>
              <w:br/>
            </w:r>
            <w:r>
              <w:rPr>
                <w:rFonts w:ascii="Times New Roman"/>
                <w:b w:val="false"/>
                <w:i w:val="false"/>
                <w:color w:val="000000"/>
                <w:sz w:val="20"/>
              </w:rPr>
              <w:t>
тығыздығы бойынша дән массаларын қоспалардан тазарту;</w:t>
            </w:r>
            <w:r>
              <w:br/>
            </w:r>
            <w:r>
              <w:rPr>
                <w:rFonts w:ascii="Times New Roman"/>
                <w:b w:val="false"/>
                <w:i w:val="false"/>
                <w:color w:val="000000"/>
                <w:sz w:val="20"/>
              </w:rPr>
              <w:t>
«құрғақ» тәсілімен дән бетін өңдеу;</w:t>
            </w:r>
            <w:r>
              <w:br/>
            </w:r>
            <w:r>
              <w:rPr>
                <w:rFonts w:ascii="Times New Roman"/>
                <w:b w:val="false"/>
                <w:i w:val="false"/>
                <w:color w:val="000000"/>
                <w:sz w:val="20"/>
              </w:rPr>
              <w:t>
дәнді шартқа сәйкестендіру;</w:t>
            </w:r>
            <w:r>
              <w:br/>
            </w:r>
            <w:r>
              <w:rPr>
                <w:rFonts w:ascii="Times New Roman"/>
                <w:b w:val="false"/>
                <w:i w:val="false"/>
                <w:color w:val="000000"/>
                <w:sz w:val="20"/>
              </w:rPr>
              <w:t>
дәнді ұн тартуға дайындау сызбасы;</w:t>
            </w:r>
            <w:r>
              <w:br/>
            </w:r>
            <w:r>
              <w:rPr>
                <w:rFonts w:ascii="Times New Roman"/>
                <w:b w:val="false"/>
                <w:i w:val="false"/>
                <w:color w:val="000000"/>
                <w:sz w:val="20"/>
              </w:rPr>
              <w:t>
ірілігі бойынша ұнтақталған өнімдерді іріктеу;</w:t>
            </w:r>
            <w:r>
              <w:br/>
            </w:r>
            <w:r>
              <w:rPr>
                <w:rFonts w:ascii="Times New Roman"/>
                <w:b w:val="false"/>
                <w:i w:val="false"/>
                <w:color w:val="000000"/>
                <w:sz w:val="20"/>
              </w:rPr>
              <w:t>
сапасы бойынша ұнтақталған өнімдерді сұрыптау;</w:t>
            </w:r>
            <w:r>
              <w:br/>
            </w:r>
            <w:r>
              <w:rPr>
                <w:rFonts w:ascii="Times New Roman"/>
                <w:b w:val="false"/>
                <w:i w:val="false"/>
                <w:color w:val="000000"/>
                <w:sz w:val="20"/>
              </w:rPr>
              <w:t>
ұн тартудың жіктелуі;</w:t>
            </w:r>
            <w:r>
              <w:br/>
            </w:r>
            <w:r>
              <w:rPr>
                <w:rFonts w:ascii="Times New Roman"/>
                <w:b w:val="false"/>
                <w:i w:val="false"/>
                <w:color w:val="000000"/>
                <w:sz w:val="20"/>
              </w:rPr>
              <w:t>
дәнді гидротермиялық өңдеу;</w:t>
            </w:r>
            <w:r>
              <w:br/>
            </w:r>
            <w:r>
              <w:rPr>
                <w:rFonts w:ascii="Times New Roman"/>
                <w:b w:val="false"/>
                <w:i w:val="false"/>
                <w:color w:val="000000"/>
                <w:sz w:val="20"/>
              </w:rPr>
              <w:t>
дәнді өңдеу процесі;</w:t>
            </w:r>
            <w:r>
              <w:br/>
            </w:r>
            <w:r>
              <w:rPr>
                <w:rFonts w:ascii="Times New Roman"/>
                <w:b w:val="false"/>
                <w:i w:val="false"/>
                <w:color w:val="000000"/>
                <w:sz w:val="20"/>
              </w:rPr>
              <w:t>
«ылғалдау» тәсілімен дән бетін өңдеу;</w:t>
            </w:r>
            <w:r>
              <w:br/>
            </w:r>
            <w:r>
              <w:rPr>
                <w:rFonts w:ascii="Times New Roman"/>
                <w:b w:val="false"/>
                <w:i w:val="false"/>
                <w:color w:val="000000"/>
                <w:sz w:val="20"/>
              </w:rPr>
              <w:t>
құрама жем дақылдары және оларды технологиялық бағалау;</w:t>
            </w:r>
            <w:r>
              <w:br/>
            </w:r>
            <w:r>
              <w:rPr>
                <w:rFonts w:ascii="Times New Roman"/>
                <w:b w:val="false"/>
                <w:i w:val="false"/>
                <w:color w:val="000000"/>
                <w:sz w:val="20"/>
              </w:rPr>
              <w:t>
дәнді өңдеуге арналған қоймалар мен алаңдар;</w:t>
            </w:r>
            <w:r>
              <w:br/>
            </w:r>
            <w:r>
              <w:rPr>
                <w:rFonts w:ascii="Times New Roman"/>
                <w:b w:val="false"/>
                <w:i w:val="false"/>
                <w:color w:val="000000"/>
                <w:sz w:val="20"/>
              </w:rPr>
              <w:t>
тұқым өңдейтін зауыттар және цехтар;</w:t>
            </w:r>
            <w:r>
              <w:br/>
            </w:r>
            <w:r>
              <w:rPr>
                <w:rFonts w:ascii="Times New Roman"/>
                <w:b w:val="false"/>
                <w:i w:val="false"/>
                <w:color w:val="000000"/>
                <w:sz w:val="20"/>
              </w:rPr>
              <w:t>
техникалық құжаттарды жүргізу ережесі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дәнді қабылау, орналастыру және сақтау ережелері;</w:t>
            </w:r>
            <w:r>
              <w:br/>
            </w:r>
            <w:r>
              <w:rPr>
                <w:rFonts w:ascii="Times New Roman"/>
                <w:b w:val="false"/>
                <w:i w:val="false"/>
                <w:color w:val="000000"/>
                <w:sz w:val="20"/>
              </w:rPr>
              <w:t>
- дәннің технологиялық қасиеттері;</w:t>
            </w:r>
            <w:r>
              <w:br/>
            </w:r>
            <w:r>
              <w:rPr>
                <w:rFonts w:ascii="Times New Roman"/>
                <w:b w:val="false"/>
                <w:i w:val="false"/>
                <w:color w:val="000000"/>
                <w:sz w:val="20"/>
              </w:rPr>
              <w:t>
- сапасына байланысты толықтыруға дәнді жіберу ережелері;</w:t>
            </w:r>
            <w:r>
              <w:br/>
            </w:r>
            <w:r>
              <w:rPr>
                <w:rFonts w:ascii="Times New Roman"/>
                <w:b w:val="false"/>
                <w:i w:val="false"/>
                <w:color w:val="000000"/>
                <w:sz w:val="20"/>
              </w:rPr>
              <w:t>
- әртүрлі дақылды дәндер мен тұқымдарды кептіру процесі;</w:t>
            </w:r>
            <w:r>
              <w:br/>
            </w:r>
            <w:r>
              <w:rPr>
                <w:rFonts w:ascii="Times New Roman"/>
                <w:b w:val="false"/>
                <w:i w:val="false"/>
                <w:color w:val="000000"/>
                <w:sz w:val="20"/>
              </w:rPr>
              <w:t>
- дәнді кептіру тәсілдері;</w:t>
            </w:r>
            <w:r>
              <w:br/>
            </w:r>
            <w:r>
              <w:rPr>
                <w:rFonts w:ascii="Times New Roman"/>
                <w:b w:val="false"/>
                <w:i w:val="false"/>
                <w:color w:val="000000"/>
                <w:sz w:val="20"/>
              </w:rPr>
              <w:t>
- кептірілген дәнді есептеу ережесі;</w:t>
            </w:r>
            <w:r>
              <w:br/>
            </w:r>
            <w:r>
              <w:rPr>
                <w:rFonts w:ascii="Times New Roman"/>
                <w:b w:val="false"/>
                <w:i w:val="false"/>
                <w:color w:val="000000"/>
                <w:sz w:val="20"/>
              </w:rPr>
              <w:t>
- дәнді салқындату және белсенді желдетуге арналған технологиялық тәсілдер мен жағдайлар;</w:t>
            </w:r>
            <w:r>
              <w:br/>
            </w:r>
            <w:r>
              <w:rPr>
                <w:rFonts w:ascii="Times New Roman"/>
                <w:b w:val="false"/>
                <w:i w:val="false"/>
                <w:color w:val="000000"/>
                <w:sz w:val="20"/>
              </w:rPr>
              <w:t>
- дәнді өңдеу процесі;</w:t>
            </w:r>
            <w:r>
              <w:br/>
            </w:r>
            <w:r>
              <w:rPr>
                <w:rFonts w:ascii="Times New Roman"/>
                <w:b w:val="false"/>
                <w:i w:val="false"/>
                <w:color w:val="000000"/>
                <w:sz w:val="20"/>
              </w:rPr>
              <w:t>
- нан қоры зиянкестерімен күрес тәсілдері;</w:t>
            </w:r>
            <w:r>
              <w:br/>
            </w:r>
            <w:r>
              <w:rPr>
                <w:rFonts w:ascii="Times New Roman"/>
                <w:b w:val="false"/>
                <w:i w:val="false"/>
                <w:color w:val="000000"/>
                <w:sz w:val="20"/>
              </w:rPr>
              <w:t>
- дәнді өңдеуге арналған қойма және алаң типтері;</w:t>
            </w:r>
            <w:r>
              <w:br/>
            </w:r>
            <w:r>
              <w:rPr>
                <w:rFonts w:ascii="Times New Roman"/>
                <w:b w:val="false"/>
                <w:i w:val="false"/>
                <w:color w:val="000000"/>
                <w:sz w:val="20"/>
              </w:rPr>
              <w:t>
- техникалық құжаттарды жүргізу ережесі және дән сапасы туралы журналды толтыру</w:t>
            </w:r>
            <w:r>
              <w:br/>
            </w:r>
            <w:r>
              <w:rPr>
                <w:rFonts w:ascii="Times New Roman"/>
                <w:b w:val="false"/>
                <w:i w:val="false"/>
                <w:color w:val="000000"/>
                <w:sz w:val="20"/>
              </w:rPr>
              <w:t>
Іскерліктер:</w:t>
            </w:r>
            <w:r>
              <w:br/>
            </w:r>
            <w:r>
              <w:rPr>
                <w:rFonts w:ascii="Times New Roman"/>
                <w:b w:val="false"/>
                <w:i w:val="false"/>
                <w:color w:val="000000"/>
                <w:sz w:val="20"/>
              </w:rPr>
              <w:t>
- күрделі дән тазалағыш машиналарда дән мен тұқымды тазалау;</w:t>
            </w:r>
            <w:r>
              <w:br/>
            </w:r>
            <w:r>
              <w:rPr>
                <w:rFonts w:ascii="Times New Roman"/>
                <w:b w:val="false"/>
                <w:i w:val="false"/>
                <w:color w:val="000000"/>
                <w:sz w:val="20"/>
              </w:rPr>
              <w:t>
- әртүрлі типтегі кептіргіштерде дән мен тұқымды кептіру және белсенді желдетуді іске асыру;</w:t>
            </w:r>
            <w:r>
              <w:br/>
            </w:r>
            <w:r>
              <w:rPr>
                <w:rFonts w:ascii="Times New Roman"/>
                <w:b w:val="false"/>
                <w:i w:val="false"/>
                <w:color w:val="000000"/>
                <w:sz w:val="20"/>
              </w:rPr>
              <w:t>
- кептіру сапасын бақылау;</w:t>
            </w:r>
            <w:r>
              <w:br/>
            </w:r>
            <w:r>
              <w:rPr>
                <w:rFonts w:ascii="Times New Roman"/>
                <w:b w:val="false"/>
                <w:i w:val="false"/>
                <w:color w:val="000000"/>
                <w:sz w:val="20"/>
              </w:rPr>
              <w:t>
- сүрлем сапасы есебінен дәнді бөлу;</w:t>
            </w:r>
            <w:r>
              <w:br/>
            </w:r>
            <w:r>
              <w:rPr>
                <w:rFonts w:ascii="Times New Roman"/>
                <w:b w:val="false"/>
                <w:i w:val="false"/>
                <w:color w:val="000000"/>
                <w:sz w:val="20"/>
              </w:rPr>
              <w:t>
- технологиялық режим нормаларынан ауытқу себептерінің алдын алу және жою;</w:t>
            </w:r>
            <w:r>
              <w:br/>
            </w:r>
            <w:r>
              <w:rPr>
                <w:rFonts w:ascii="Times New Roman"/>
                <w:b w:val="false"/>
                <w:i w:val="false"/>
                <w:color w:val="000000"/>
                <w:sz w:val="20"/>
              </w:rPr>
              <w:t>
- аспирациялық, өндірістік және көліктік жабдықтар жұмысының режимін бақылау;</w:t>
            </w:r>
            <w:r>
              <w:br/>
            </w:r>
            <w:r>
              <w:rPr>
                <w:rFonts w:ascii="Times New Roman"/>
                <w:b w:val="false"/>
                <w:i w:val="false"/>
                <w:color w:val="000000"/>
                <w:sz w:val="20"/>
              </w:rPr>
              <w:t>
- нақты жағдайлар мен шикізат сапасына байланысты технологиялық процестерді реттеу;</w:t>
            </w:r>
            <w:r>
              <w:br/>
            </w:r>
            <w:r>
              <w:rPr>
                <w:rFonts w:ascii="Times New Roman"/>
                <w:b w:val="false"/>
                <w:i w:val="false"/>
                <w:color w:val="000000"/>
                <w:sz w:val="20"/>
              </w:rPr>
              <w:t>
- өңделген дәннің саны мен сапасына есеп жүргізу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1-3,7,8</w:t>
            </w:r>
            <w:r>
              <w:br/>
            </w:r>
            <w:r>
              <w:rPr>
                <w:rFonts w:ascii="Times New Roman"/>
                <w:b w:val="false"/>
                <w:i w:val="false"/>
                <w:color w:val="000000"/>
                <w:sz w:val="20"/>
              </w:rPr>
              <w:t>
КҚ 2.4.1 –</w:t>
            </w:r>
            <w:r>
              <w:br/>
            </w:r>
            <w:r>
              <w:rPr>
                <w:rFonts w:ascii="Times New Roman"/>
                <w:b w:val="false"/>
                <w:i w:val="false"/>
                <w:color w:val="000000"/>
                <w:sz w:val="20"/>
              </w:rPr>
              <w:t>
КҚ 2.4.5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жабдықтар:</w:t>
            </w:r>
            <w:r>
              <w:br/>
            </w:r>
            <w:r>
              <w:rPr>
                <w:rFonts w:ascii="Times New Roman"/>
                <w:b w:val="false"/>
                <w:i w:val="false"/>
                <w:color w:val="000000"/>
                <w:sz w:val="20"/>
              </w:rPr>
              <w:t>
Дән массасы сақтау нысаны ретінде;</w:t>
            </w:r>
            <w:r>
              <w:br/>
            </w:r>
            <w:r>
              <w:rPr>
                <w:rFonts w:ascii="Times New Roman"/>
                <w:b w:val="false"/>
                <w:i w:val="false"/>
                <w:color w:val="000000"/>
                <w:sz w:val="20"/>
              </w:rPr>
              <w:t>
дән қоймаларына қойылатын талаптар;</w:t>
            </w:r>
            <w:r>
              <w:br/>
            </w:r>
            <w:r>
              <w:rPr>
                <w:rFonts w:ascii="Times New Roman"/>
                <w:b w:val="false"/>
                <w:i w:val="false"/>
                <w:color w:val="000000"/>
                <w:sz w:val="20"/>
              </w:rPr>
              <w:t>
жинаудан кейін өңдеудің технологиялық желілері;</w:t>
            </w:r>
            <w:r>
              <w:br/>
            </w:r>
            <w:r>
              <w:rPr>
                <w:rFonts w:ascii="Times New Roman"/>
                <w:b w:val="false"/>
                <w:i w:val="false"/>
                <w:color w:val="000000"/>
                <w:sz w:val="20"/>
              </w:rPr>
              <w:t>
дәнді сақтау режимдері;</w:t>
            </w:r>
            <w:r>
              <w:br/>
            </w:r>
            <w:r>
              <w:rPr>
                <w:rFonts w:ascii="Times New Roman"/>
                <w:b w:val="false"/>
                <w:i w:val="false"/>
                <w:color w:val="000000"/>
                <w:sz w:val="20"/>
              </w:rPr>
              <w:t>
дән қоймаларының жабдықтары;</w:t>
            </w:r>
            <w:r>
              <w:br/>
            </w:r>
            <w:r>
              <w:rPr>
                <w:rFonts w:ascii="Times New Roman"/>
                <w:b w:val="false"/>
                <w:i w:val="false"/>
                <w:color w:val="000000"/>
                <w:sz w:val="20"/>
              </w:rPr>
              <w:t>
теміржол және автомобиль көліктері;</w:t>
            </w:r>
            <w:r>
              <w:br/>
            </w:r>
            <w:r>
              <w:rPr>
                <w:rFonts w:ascii="Times New Roman"/>
                <w:b w:val="false"/>
                <w:i w:val="false"/>
                <w:color w:val="000000"/>
                <w:sz w:val="20"/>
              </w:rPr>
              <w:t>
қойма түбіндегі және қабырғадағы дән қысымы;</w:t>
            </w:r>
            <w:r>
              <w:br/>
            </w:r>
            <w:r>
              <w:rPr>
                <w:rFonts w:ascii="Times New Roman"/>
                <w:b w:val="false"/>
                <w:i w:val="false"/>
                <w:color w:val="000000"/>
                <w:sz w:val="20"/>
              </w:rPr>
              <w:t>
дәнді сақтау және өңдеуге арналған қоймалар;</w:t>
            </w:r>
            <w:r>
              <w:br/>
            </w:r>
            <w:r>
              <w:rPr>
                <w:rFonts w:ascii="Times New Roman"/>
                <w:b w:val="false"/>
                <w:i w:val="false"/>
                <w:color w:val="000000"/>
                <w:sz w:val="20"/>
              </w:rPr>
              <w:t>
элеваторлар, олардың құрылғылары және дән қозғалысының сызбалары;</w:t>
            </w:r>
            <w:r>
              <w:br/>
            </w:r>
            <w:r>
              <w:rPr>
                <w:rFonts w:ascii="Times New Roman"/>
                <w:b w:val="false"/>
                <w:i w:val="false"/>
                <w:color w:val="000000"/>
                <w:sz w:val="20"/>
              </w:rPr>
              <w:t>
тұқым өңдейтін зауыттар және цехтар;</w:t>
            </w:r>
            <w:r>
              <w:br/>
            </w:r>
            <w:r>
              <w:rPr>
                <w:rFonts w:ascii="Times New Roman"/>
                <w:b w:val="false"/>
                <w:i w:val="false"/>
                <w:color w:val="000000"/>
                <w:sz w:val="20"/>
              </w:rPr>
              <w:t>
дән өңдейтін кәсіпорындардың жабдықтары;</w:t>
            </w:r>
            <w:r>
              <w:br/>
            </w:r>
            <w:r>
              <w:rPr>
                <w:rFonts w:ascii="Times New Roman"/>
                <w:b w:val="false"/>
                <w:i w:val="false"/>
                <w:color w:val="000000"/>
                <w:sz w:val="20"/>
              </w:rPr>
              <w:t>
элеваторларды техникалық пайдалану және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негізгі технологиялық жабдықтардың құрылығысы, жұмыс принциптері, пайдаланылуы; </w:t>
            </w:r>
            <w:r>
              <w:br/>
            </w:r>
            <w:r>
              <w:rPr>
                <w:rFonts w:ascii="Times New Roman"/>
                <w:b w:val="false"/>
                <w:i w:val="false"/>
                <w:color w:val="000000"/>
                <w:sz w:val="20"/>
              </w:rPr>
              <w:t xml:space="preserve">
- жабдықтарды пайдалану және реттеу ережесі; </w:t>
            </w:r>
            <w:r>
              <w:br/>
            </w:r>
            <w:r>
              <w:rPr>
                <w:rFonts w:ascii="Times New Roman"/>
                <w:b w:val="false"/>
                <w:i w:val="false"/>
                <w:color w:val="000000"/>
                <w:sz w:val="20"/>
              </w:rPr>
              <w:t xml:space="preserve">
- негізгі бұзылу себептері және оларды жою тәсілдері; </w:t>
            </w:r>
            <w:r>
              <w:br/>
            </w:r>
            <w:r>
              <w:rPr>
                <w:rFonts w:ascii="Times New Roman"/>
                <w:b w:val="false"/>
                <w:i w:val="false"/>
                <w:color w:val="000000"/>
                <w:sz w:val="20"/>
              </w:rPr>
              <w:t xml:space="preserve">
- желдеткіш, аспирация, сумен жабдықтау жүйесі жұмыстарының құрылығылары мен принциптері </w:t>
            </w:r>
            <w:r>
              <w:br/>
            </w:r>
            <w:r>
              <w:rPr>
                <w:rFonts w:ascii="Times New Roman"/>
                <w:b w:val="false"/>
                <w:i w:val="false"/>
                <w:color w:val="000000"/>
                <w:sz w:val="20"/>
              </w:rPr>
              <w:t xml:space="preserve">
Іскерліктер: </w:t>
            </w:r>
            <w:r>
              <w:br/>
            </w:r>
            <w:r>
              <w:rPr>
                <w:rFonts w:ascii="Times New Roman"/>
                <w:b w:val="false"/>
                <w:i w:val="false"/>
                <w:color w:val="000000"/>
                <w:sz w:val="20"/>
              </w:rPr>
              <w:t>
- қызмет көрсететін жабдықтардың бұзылу себептерін анықтау;</w:t>
            </w:r>
            <w:r>
              <w:br/>
            </w:r>
            <w:r>
              <w:rPr>
                <w:rFonts w:ascii="Times New Roman"/>
                <w:b w:val="false"/>
                <w:i w:val="false"/>
                <w:color w:val="000000"/>
                <w:sz w:val="20"/>
              </w:rPr>
              <w:t>
- нақты жағдайлар мен шикізат сапасына байланысты технологиялық процестерді реттеу;</w:t>
            </w:r>
            <w:r>
              <w:br/>
            </w:r>
            <w:r>
              <w:rPr>
                <w:rFonts w:ascii="Times New Roman"/>
                <w:b w:val="false"/>
                <w:i w:val="false"/>
                <w:color w:val="000000"/>
                <w:sz w:val="20"/>
              </w:rPr>
              <w:t>
- қызмет көрсететін жабдықтарды пайдалану ережесін сақтау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5,7,8</w:t>
            </w:r>
            <w:r>
              <w:br/>
            </w:r>
            <w:r>
              <w:rPr>
                <w:rFonts w:ascii="Times New Roman"/>
                <w:b w:val="false"/>
                <w:i w:val="false"/>
                <w:color w:val="000000"/>
                <w:sz w:val="20"/>
              </w:rPr>
              <w:t>
КҚ 2.4.6 –</w:t>
            </w:r>
            <w:r>
              <w:br/>
            </w:r>
            <w:r>
              <w:rPr>
                <w:rFonts w:ascii="Times New Roman"/>
                <w:b w:val="false"/>
                <w:i w:val="false"/>
                <w:color w:val="000000"/>
                <w:sz w:val="20"/>
              </w:rPr>
              <w:t>
КҚ 2.4.8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кәсіби практика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шеберханаларындағы оқу практикасы:</w:t>
            </w:r>
            <w:r>
              <w:br/>
            </w:r>
            <w:r>
              <w:rPr>
                <w:rFonts w:ascii="Times New Roman"/>
                <w:b w:val="false"/>
                <w:i w:val="false"/>
                <w:color w:val="000000"/>
                <w:sz w:val="20"/>
              </w:rPr>
              <w:t>
Еңбекті қорғау және техника қауіпсіздігі бойынша нұсқау;</w:t>
            </w:r>
            <w:r>
              <w:br/>
            </w:r>
            <w:r>
              <w:rPr>
                <w:rFonts w:ascii="Times New Roman"/>
                <w:b w:val="false"/>
                <w:i w:val="false"/>
                <w:color w:val="000000"/>
                <w:sz w:val="20"/>
              </w:rPr>
              <w:t>
зертхана құрылғылары мен жабдықтарына қойылатын талаптармен таныстыру;</w:t>
            </w:r>
            <w:r>
              <w:br/>
            </w:r>
            <w:r>
              <w:rPr>
                <w:rFonts w:ascii="Times New Roman"/>
                <w:b w:val="false"/>
                <w:i w:val="false"/>
                <w:color w:val="000000"/>
                <w:sz w:val="20"/>
              </w:rPr>
              <w:t>
зертхана жұмысын ұйымдастыруды меңгеру;</w:t>
            </w:r>
            <w:r>
              <w:br/>
            </w:r>
            <w:r>
              <w:rPr>
                <w:rFonts w:ascii="Times New Roman"/>
                <w:b w:val="false"/>
                <w:i w:val="false"/>
                <w:color w:val="000000"/>
                <w:sz w:val="20"/>
              </w:rPr>
              <w:t>
оқыс жағдайлар мен улану кезінде алғашқы көмек көрсету;</w:t>
            </w:r>
            <w:r>
              <w:br/>
            </w:r>
            <w:r>
              <w:rPr>
                <w:rFonts w:ascii="Times New Roman"/>
                <w:b w:val="false"/>
                <w:i w:val="false"/>
                <w:color w:val="000000"/>
                <w:sz w:val="20"/>
              </w:rPr>
              <w:t>
технохимиялық бақылауды жүргізудің жалпы әдістері;</w:t>
            </w:r>
            <w:r>
              <w:br/>
            </w:r>
            <w:r>
              <w:rPr>
                <w:rFonts w:ascii="Times New Roman"/>
                <w:b w:val="false"/>
                <w:i w:val="false"/>
                <w:color w:val="000000"/>
                <w:sz w:val="20"/>
              </w:rPr>
              <w:t>
шикізат сапасын бағалау әдістері;</w:t>
            </w:r>
            <w:r>
              <w:br/>
            </w:r>
            <w:r>
              <w:rPr>
                <w:rFonts w:ascii="Times New Roman"/>
                <w:b w:val="false"/>
                <w:i w:val="false"/>
                <w:color w:val="000000"/>
                <w:sz w:val="20"/>
              </w:rPr>
              <w:t>
қосымша материалдарға талдау жүргізу әдістері;</w:t>
            </w:r>
            <w:r>
              <w:br/>
            </w:r>
            <w:r>
              <w:rPr>
                <w:rFonts w:ascii="Times New Roman"/>
                <w:b w:val="false"/>
                <w:i w:val="false"/>
                <w:color w:val="000000"/>
                <w:sz w:val="20"/>
              </w:rPr>
              <w:t>
шалаөнімдер мен дайын өнімдердің сапасын бақылау әдістері;</w:t>
            </w:r>
            <w:r>
              <w:br/>
            </w:r>
            <w:r>
              <w:rPr>
                <w:rFonts w:ascii="Times New Roman"/>
                <w:b w:val="false"/>
                <w:i w:val="false"/>
                <w:color w:val="000000"/>
                <w:sz w:val="20"/>
              </w:rPr>
              <w:t>
технологиялық есеп жүргізу үшін жабдықтармен танысу;</w:t>
            </w:r>
            <w:r>
              <w:br/>
            </w:r>
            <w:r>
              <w:rPr>
                <w:rFonts w:ascii="Times New Roman"/>
                <w:b w:val="false"/>
                <w:i w:val="false"/>
                <w:color w:val="000000"/>
                <w:sz w:val="20"/>
              </w:rPr>
              <w:t>
өнімнің сапасын басқару жүйесімен танысу;</w:t>
            </w:r>
            <w:r>
              <w:br/>
            </w:r>
            <w:r>
              <w:rPr>
                <w:rFonts w:ascii="Times New Roman"/>
                <w:b w:val="false"/>
                <w:i w:val="false"/>
                <w:color w:val="000000"/>
                <w:sz w:val="20"/>
              </w:rPr>
              <w:t>
кәсіпорынға саяхат: кәсіпорынмен, зертханамен, жабдықтармен танысу</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xml:space="preserve">
- жұмысқа зертханалық жабдықтарды дайындау; </w:t>
            </w:r>
            <w:r>
              <w:br/>
            </w:r>
            <w:r>
              <w:rPr>
                <w:rFonts w:ascii="Times New Roman"/>
                <w:b w:val="false"/>
                <w:i w:val="false"/>
                <w:color w:val="000000"/>
                <w:sz w:val="20"/>
              </w:rPr>
              <w:t>
- химиялық аспаптарды және реактивтерді пайдалану;</w:t>
            </w:r>
            <w:r>
              <w:br/>
            </w:r>
            <w:r>
              <w:rPr>
                <w:rFonts w:ascii="Times New Roman"/>
                <w:b w:val="false"/>
                <w:i w:val="false"/>
                <w:color w:val="000000"/>
                <w:sz w:val="20"/>
              </w:rPr>
              <w:t>
- оқыс жағдайлар мен улану кезінде алғашқы көмек көрсету;</w:t>
            </w:r>
            <w:r>
              <w:br/>
            </w:r>
            <w:r>
              <w:rPr>
                <w:rFonts w:ascii="Times New Roman"/>
                <w:b w:val="false"/>
                <w:i w:val="false"/>
                <w:color w:val="000000"/>
                <w:sz w:val="20"/>
              </w:rPr>
              <w:t>
- сынамаларды іріктеу;</w:t>
            </w:r>
            <w:r>
              <w:br/>
            </w:r>
            <w:r>
              <w:rPr>
                <w:rFonts w:ascii="Times New Roman"/>
                <w:b w:val="false"/>
                <w:i w:val="false"/>
                <w:color w:val="000000"/>
                <w:sz w:val="20"/>
              </w:rPr>
              <w:t>
- талдауға сынамаларды дайындау;</w:t>
            </w:r>
            <w:r>
              <w:br/>
            </w:r>
            <w:r>
              <w:rPr>
                <w:rFonts w:ascii="Times New Roman"/>
                <w:b w:val="false"/>
                <w:i w:val="false"/>
                <w:color w:val="000000"/>
                <w:sz w:val="20"/>
              </w:rPr>
              <w:t>
- шикізаттар мен материалдардың сапасын бағалауды жүргізу;</w:t>
            </w:r>
            <w:r>
              <w:br/>
            </w:r>
            <w:r>
              <w:rPr>
                <w:rFonts w:ascii="Times New Roman"/>
                <w:b w:val="false"/>
                <w:i w:val="false"/>
                <w:color w:val="000000"/>
                <w:sz w:val="20"/>
              </w:rPr>
              <w:t>
- қосымша материалдарға талдаулар жүргізу;</w:t>
            </w:r>
            <w:r>
              <w:br/>
            </w:r>
            <w:r>
              <w:rPr>
                <w:rFonts w:ascii="Times New Roman"/>
                <w:b w:val="false"/>
                <w:i w:val="false"/>
                <w:color w:val="000000"/>
                <w:sz w:val="20"/>
              </w:rPr>
              <w:t>
- шикізаттар мен дайын өнімдердің сапасын, органолептикалық, физикалық, физика-химиялық көрсеткіштерін анықтау;</w:t>
            </w:r>
            <w:r>
              <w:br/>
            </w:r>
            <w:r>
              <w:rPr>
                <w:rFonts w:ascii="Times New Roman"/>
                <w:b w:val="false"/>
                <w:i w:val="false"/>
                <w:color w:val="000000"/>
                <w:sz w:val="20"/>
              </w:rPr>
              <w:t>
- микробиологиялық талдаулар жүргізу және алынған нәтижеге баға беру;</w:t>
            </w:r>
            <w:r>
              <w:br/>
            </w:r>
            <w:r>
              <w:rPr>
                <w:rFonts w:ascii="Times New Roman"/>
                <w:b w:val="false"/>
                <w:i w:val="false"/>
                <w:color w:val="000000"/>
                <w:sz w:val="20"/>
              </w:rPr>
              <w:t xml:space="preserve">
- шалаөнімдер мен дайын өнімдердің сапасын бағалау </w:t>
            </w:r>
            <w:r>
              <w:br/>
            </w:r>
            <w:r>
              <w:rPr>
                <w:rFonts w:ascii="Times New Roman"/>
                <w:b w:val="false"/>
                <w:i w:val="false"/>
                <w:color w:val="000000"/>
                <w:sz w:val="20"/>
              </w:rPr>
              <w:t>
Дағдылар:</w:t>
            </w:r>
            <w:r>
              <w:br/>
            </w:r>
            <w:r>
              <w:rPr>
                <w:rFonts w:ascii="Times New Roman"/>
                <w:b w:val="false"/>
                <w:i w:val="false"/>
                <w:color w:val="000000"/>
                <w:sz w:val="20"/>
              </w:rPr>
              <w:t>
- зертханалық жабдықтармен жұмыс;</w:t>
            </w:r>
            <w:r>
              <w:br/>
            </w:r>
            <w:r>
              <w:rPr>
                <w:rFonts w:ascii="Times New Roman"/>
                <w:b w:val="false"/>
                <w:i w:val="false"/>
                <w:color w:val="000000"/>
                <w:sz w:val="20"/>
              </w:rPr>
              <w:t>
- химиялық және өлшеу аспаптарымен, реагентпен, реактивтермен жұмыс;</w:t>
            </w:r>
            <w:r>
              <w:br/>
            </w:r>
            <w:r>
              <w:rPr>
                <w:rFonts w:ascii="Times New Roman"/>
                <w:b w:val="false"/>
                <w:i w:val="false"/>
                <w:color w:val="000000"/>
                <w:sz w:val="20"/>
              </w:rPr>
              <w:t>
- орындалатын жұмыс ережелерін және санитарлық талаптарды сақтау;</w:t>
            </w:r>
            <w:r>
              <w:br/>
            </w:r>
            <w:r>
              <w:rPr>
                <w:rFonts w:ascii="Times New Roman"/>
                <w:b w:val="false"/>
                <w:i w:val="false"/>
                <w:color w:val="000000"/>
                <w:sz w:val="20"/>
              </w:rPr>
              <w:t>
- аспаптардың параметрлерін анықтау;</w:t>
            </w:r>
            <w:r>
              <w:br/>
            </w:r>
            <w:r>
              <w:rPr>
                <w:rFonts w:ascii="Times New Roman"/>
                <w:b w:val="false"/>
                <w:i w:val="false"/>
                <w:color w:val="000000"/>
                <w:sz w:val="20"/>
              </w:rPr>
              <w:t>
- микробиологиялық және химиялық талдаулар жасау;</w:t>
            </w:r>
            <w:r>
              <w:br/>
            </w:r>
            <w:r>
              <w:rPr>
                <w:rFonts w:ascii="Times New Roman"/>
                <w:b w:val="false"/>
                <w:i w:val="false"/>
                <w:color w:val="000000"/>
                <w:sz w:val="20"/>
              </w:rPr>
              <w:t>
- шикізат пен дайын өнімдердің сапалық көрсеткіштерін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игеру практикасы:</w:t>
            </w:r>
            <w:r>
              <w:br/>
            </w:r>
            <w:r>
              <w:rPr>
                <w:rFonts w:ascii="Times New Roman"/>
                <w:b w:val="false"/>
                <w:i w:val="false"/>
                <w:color w:val="000000"/>
                <w:sz w:val="20"/>
              </w:rPr>
              <w:t>
Практиканың мақсаттары мен міндеттері;</w:t>
            </w:r>
            <w:r>
              <w:br/>
            </w:r>
            <w:r>
              <w:rPr>
                <w:rFonts w:ascii="Times New Roman"/>
                <w:b w:val="false"/>
                <w:i w:val="false"/>
                <w:color w:val="000000"/>
                <w:sz w:val="20"/>
              </w:rPr>
              <w:t>
кәсіпорынмен танысу;</w:t>
            </w:r>
            <w:r>
              <w:br/>
            </w:r>
            <w:r>
              <w:rPr>
                <w:rFonts w:ascii="Times New Roman"/>
                <w:b w:val="false"/>
                <w:i w:val="false"/>
                <w:color w:val="000000"/>
                <w:sz w:val="20"/>
              </w:rPr>
              <w:t>
кәсіпорынның өндірістік цехтарындағы жұмыстарда техника қауіпсіздігі бойынша нұсқау;</w:t>
            </w:r>
            <w:r>
              <w:br/>
            </w:r>
            <w:r>
              <w:rPr>
                <w:rFonts w:ascii="Times New Roman"/>
                <w:b w:val="false"/>
                <w:i w:val="false"/>
                <w:color w:val="000000"/>
                <w:sz w:val="20"/>
              </w:rPr>
              <w:t>
негізгі және қосымша шикізаттарды және материалдарды дайындау технологиясы;</w:t>
            </w:r>
            <w:r>
              <w:br/>
            </w:r>
            <w:r>
              <w:rPr>
                <w:rFonts w:ascii="Times New Roman"/>
                <w:b w:val="false"/>
                <w:i w:val="false"/>
                <w:color w:val="000000"/>
                <w:sz w:val="20"/>
              </w:rPr>
              <w:t>
нан, макарон және кондитер өндірісіне бақылау жасау және есеп жүргізу әдістері;</w:t>
            </w:r>
            <w:r>
              <w:br/>
            </w:r>
            <w:r>
              <w:rPr>
                <w:rFonts w:ascii="Times New Roman"/>
                <w:b w:val="false"/>
                <w:i w:val="false"/>
                <w:color w:val="000000"/>
                <w:sz w:val="20"/>
              </w:rPr>
              <w:t>
кәсіпорын цехтарының өндірістік жабдықтарының жұмысымен танысу;</w:t>
            </w:r>
            <w:r>
              <w:br/>
            </w:r>
            <w:r>
              <w:rPr>
                <w:rFonts w:ascii="Times New Roman"/>
                <w:b w:val="false"/>
                <w:i w:val="false"/>
                <w:color w:val="000000"/>
                <w:sz w:val="20"/>
              </w:rPr>
              <w:t>
зертхананың өндірістік технологиялық жұмыстарымен танысу;</w:t>
            </w:r>
            <w:r>
              <w:br/>
            </w:r>
            <w:r>
              <w:rPr>
                <w:rFonts w:ascii="Times New Roman"/>
                <w:b w:val="false"/>
                <w:i w:val="false"/>
                <w:color w:val="000000"/>
                <w:sz w:val="20"/>
              </w:rPr>
              <w:t>
технологиялық үдерістің жүрісі бойынша жабдықтар мен коммуникацияның орналасуымен танысу;</w:t>
            </w:r>
            <w:r>
              <w:br/>
            </w:r>
            <w:r>
              <w:rPr>
                <w:rFonts w:ascii="Times New Roman"/>
                <w:b w:val="false"/>
                <w:i w:val="false"/>
                <w:color w:val="000000"/>
                <w:sz w:val="20"/>
              </w:rPr>
              <w:t>
мамандықтар бойынша штаттық жұмыс орнындағы жұмыстармен танысу;</w:t>
            </w:r>
            <w:r>
              <w:br/>
            </w:r>
            <w:r>
              <w:rPr>
                <w:rFonts w:ascii="Times New Roman"/>
                <w:b w:val="false"/>
                <w:i w:val="false"/>
                <w:color w:val="000000"/>
                <w:sz w:val="20"/>
              </w:rPr>
              <w:t>
тәжірибе бойынша материалдарды жинау және есепті ресімдеу</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шикізаттың, шалаөнімнің, дайын өнімнің сапасын бағалау;</w:t>
            </w:r>
            <w:r>
              <w:br/>
            </w:r>
            <w:r>
              <w:rPr>
                <w:rFonts w:ascii="Times New Roman"/>
                <w:b w:val="false"/>
                <w:i w:val="false"/>
                <w:color w:val="000000"/>
                <w:sz w:val="20"/>
              </w:rPr>
              <w:t>
- технологиялық жабдықтардың жұмысын реттеу;</w:t>
            </w:r>
            <w:r>
              <w:br/>
            </w:r>
            <w:r>
              <w:rPr>
                <w:rFonts w:ascii="Times New Roman"/>
                <w:b w:val="false"/>
                <w:i w:val="false"/>
                <w:color w:val="000000"/>
                <w:sz w:val="20"/>
              </w:rPr>
              <w:t>
- нан, макарон және кондитер өндірісі бойынша негізгі қол және механикалық технологиялық операцияларды орындау;</w:t>
            </w:r>
            <w:r>
              <w:br/>
            </w:r>
            <w:r>
              <w:rPr>
                <w:rFonts w:ascii="Times New Roman"/>
                <w:b w:val="false"/>
                <w:i w:val="false"/>
                <w:color w:val="000000"/>
                <w:sz w:val="20"/>
              </w:rPr>
              <w:t>
- шығарылатын өнімдерге нормативті құжаттардың талаптарын қолдану;</w:t>
            </w:r>
            <w:r>
              <w:br/>
            </w:r>
            <w:r>
              <w:rPr>
                <w:rFonts w:ascii="Times New Roman"/>
                <w:b w:val="false"/>
                <w:i w:val="false"/>
                <w:color w:val="000000"/>
                <w:sz w:val="20"/>
              </w:rPr>
              <w:t>
- шикізаттың, шалаөнімнің, дайын өнімнің сапасын куәландыратын құжаттарды ресімдеу</w:t>
            </w:r>
            <w:r>
              <w:br/>
            </w:r>
            <w:r>
              <w:rPr>
                <w:rFonts w:ascii="Times New Roman"/>
                <w:b w:val="false"/>
                <w:i w:val="false"/>
                <w:color w:val="000000"/>
                <w:sz w:val="20"/>
              </w:rPr>
              <w:t>
Дағдылар:</w:t>
            </w:r>
            <w:r>
              <w:br/>
            </w:r>
            <w:r>
              <w:rPr>
                <w:rFonts w:ascii="Times New Roman"/>
                <w:b w:val="false"/>
                <w:i w:val="false"/>
                <w:color w:val="000000"/>
                <w:sz w:val="20"/>
              </w:rPr>
              <w:t>
- өндіріс жағдайында санитарлық-гигиеналық талаптарды сақтау;</w:t>
            </w:r>
            <w:r>
              <w:br/>
            </w:r>
            <w:r>
              <w:rPr>
                <w:rFonts w:ascii="Times New Roman"/>
                <w:b w:val="false"/>
                <w:i w:val="false"/>
                <w:color w:val="000000"/>
                <w:sz w:val="20"/>
              </w:rPr>
              <w:t>
- технологиялық жабдықтармен жұмыс;</w:t>
            </w:r>
            <w:r>
              <w:br/>
            </w:r>
            <w:r>
              <w:rPr>
                <w:rFonts w:ascii="Times New Roman"/>
                <w:b w:val="false"/>
                <w:i w:val="false"/>
                <w:color w:val="000000"/>
                <w:sz w:val="20"/>
              </w:rPr>
              <w:t>
- жабдықтар мен инвентарьларға санитарлық өңдеу жүргізу;</w:t>
            </w:r>
            <w:r>
              <w:br/>
            </w:r>
            <w:r>
              <w:rPr>
                <w:rFonts w:ascii="Times New Roman"/>
                <w:b w:val="false"/>
                <w:i w:val="false"/>
                <w:color w:val="000000"/>
                <w:sz w:val="20"/>
              </w:rPr>
              <w:t>
- өнімдердің шығуын реттейтін нормативті құжаттарды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1,2,6,7,8</w:t>
            </w:r>
            <w:r>
              <w:br/>
            </w:r>
            <w:r>
              <w:rPr>
                <w:rFonts w:ascii="Times New Roman"/>
                <w:b w:val="false"/>
                <w:i w:val="false"/>
                <w:color w:val="000000"/>
                <w:sz w:val="20"/>
              </w:rPr>
              <w:t>
КҚ 2.1.1,</w:t>
            </w:r>
            <w:r>
              <w:br/>
            </w:r>
            <w:r>
              <w:rPr>
                <w:rFonts w:ascii="Times New Roman"/>
                <w:b w:val="false"/>
                <w:i w:val="false"/>
                <w:color w:val="000000"/>
                <w:sz w:val="20"/>
              </w:rPr>
              <w:t>
КҚ 2.1.8;</w:t>
            </w:r>
            <w:r>
              <w:br/>
            </w:r>
            <w:r>
              <w:rPr>
                <w:rFonts w:ascii="Times New Roman"/>
                <w:b w:val="false"/>
                <w:i w:val="false"/>
                <w:color w:val="000000"/>
                <w:sz w:val="20"/>
              </w:rPr>
              <w:t>
КҚ 2.2.1,</w:t>
            </w:r>
            <w:r>
              <w:br/>
            </w:r>
            <w:r>
              <w:rPr>
                <w:rFonts w:ascii="Times New Roman"/>
                <w:b w:val="false"/>
                <w:i w:val="false"/>
                <w:color w:val="000000"/>
                <w:sz w:val="20"/>
              </w:rPr>
              <w:t>
КҚ 2.2.8;</w:t>
            </w:r>
            <w:r>
              <w:br/>
            </w:r>
            <w:r>
              <w:rPr>
                <w:rFonts w:ascii="Times New Roman"/>
                <w:b w:val="false"/>
                <w:i w:val="false"/>
                <w:color w:val="000000"/>
                <w:sz w:val="20"/>
              </w:rPr>
              <w:t>
КҚ 2.3.1,</w:t>
            </w:r>
            <w:r>
              <w:br/>
            </w:r>
            <w:r>
              <w:rPr>
                <w:rFonts w:ascii="Times New Roman"/>
                <w:b w:val="false"/>
                <w:i w:val="false"/>
                <w:color w:val="000000"/>
                <w:sz w:val="20"/>
              </w:rPr>
              <w:t>
КҚ 2.3.8;</w:t>
            </w:r>
            <w:r>
              <w:br/>
            </w:r>
            <w:r>
              <w:rPr>
                <w:rFonts w:ascii="Times New Roman"/>
                <w:b w:val="false"/>
                <w:i w:val="false"/>
                <w:color w:val="000000"/>
                <w:sz w:val="20"/>
              </w:rPr>
              <w:t>
КҚ 2.4.3,</w:t>
            </w:r>
            <w:r>
              <w:br/>
            </w:r>
            <w:r>
              <w:rPr>
                <w:rFonts w:ascii="Times New Roman"/>
                <w:b w:val="false"/>
                <w:i w:val="false"/>
                <w:color w:val="000000"/>
                <w:sz w:val="20"/>
              </w:rPr>
              <w:t>
КҚ 2.4.8</w:t>
            </w:r>
          </w:p>
        </w:tc>
      </w:tr>
      <w:tr>
        <w:trPr>
          <w:trHeight w:val="327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дағдыларды игеру және қорыту бойынша практика:</w:t>
            </w:r>
            <w:r>
              <w:br/>
            </w:r>
            <w:r>
              <w:rPr>
                <w:rFonts w:ascii="Times New Roman"/>
                <w:b w:val="false"/>
                <w:i w:val="false"/>
                <w:color w:val="000000"/>
                <w:sz w:val="20"/>
              </w:rPr>
              <w:t>
Практиканың мақсаттары мен міндеттері;</w:t>
            </w:r>
            <w:r>
              <w:br/>
            </w:r>
            <w:r>
              <w:rPr>
                <w:rFonts w:ascii="Times New Roman"/>
                <w:b w:val="false"/>
                <w:i w:val="false"/>
                <w:color w:val="000000"/>
                <w:sz w:val="20"/>
              </w:rPr>
              <w:t>
кәсіпорынмен танысу;</w:t>
            </w:r>
            <w:r>
              <w:br/>
            </w:r>
            <w:r>
              <w:rPr>
                <w:rFonts w:ascii="Times New Roman"/>
                <w:b w:val="false"/>
                <w:i w:val="false"/>
                <w:color w:val="000000"/>
                <w:sz w:val="20"/>
              </w:rPr>
              <w:t>
кәсіпорынның өндірістік цехтарындағы жұмыстарда техника қауіпсіздігі бойынша нұсқау;</w:t>
            </w:r>
            <w:r>
              <w:br/>
            </w:r>
            <w:r>
              <w:rPr>
                <w:rFonts w:ascii="Times New Roman"/>
                <w:b w:val="false"/>
                <w:i w:val="false"/>
                <w:color w:val="000000"/>
                <w:sz w:val="20"/>
              </w:rPr>
              <w:t>
біліктілігі бойынша штаттық жұмыс орнындағы жұмыстармен танысу;</w:t>
            </w:r>
            <w:r>
              <w:br/>
            </w:r>
            <w:r>
              <w:rPr>
                <w:rFonts w:ascii="Times New Roman"/>
                <w:b w:val="false"/>
                <w:i w:val="false"/>
                <w:color w:val="000000"/>
                <w:sz w:val="20"/>
              </w:rPr>
              <w:t>
тәжірибе бойынша материалдарды жинау және есепті ресімдеу</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сынамаларды іріктеу;</w:t>
            </w:r>
            <w:r>
              <w:br/>
            </w:r>
            <w:r>
              <w:rPr>
                <w:rFonts w:ascii="Times New Roman"/>
                <w:b w:val="false"/>
                <w:i w:val="false"/>
                <w:color w:val="000000"/>
                <w:sz w:val="20"/>
              </w:rPr>
              <w:t>
- шикізаттарды талдау және өнімдерді қайта өңдеу;</w:t>
            </w:r>
            <w:r>
              <w:br/>
            </w:r>
            <w:r>
              <w:rPr>
                <w:rFonts w:ascii="Times New Roman"/>
                <w:b w:val="false"/>
                <w:i w:val="false"/>
                <w:color w:val="000000"/>
                <w:sz w:val="20"/>
              </w:rPr>
              <w:t>
- талдау нәтижелері бойынша шикізат пен өнімді өңдеу сапасына қорытынды беру;</w:t>
            </w:r>
            <w:r>
              <w:br/>
            </w:r>
            <w:r>
              <w:rPr>
                <w:rFonts w:ascii="Times New Roman"/>
                <w:b w:val="false"/>
                <w:i w:val="false"/>
                <w:color w:val="000000"/>
                <w:sz w:val="20"/>
              </w:rPr>
              <w:t>
- шикізат, шалаөнімдер мен дайын өнімдерге технологиялық үдерісті дұрыс жүргізбегендіктен болатын өзгерістерді анықтау;</w:t>
            </w:r>
            <w:r>
              <w:br/>
            </w:r>
            <w:r>
              <w:rPr>
                <w:rFonts w:ascii="Times New Roman"/>
                <w:b w:val="false"/>
                <w:i w:val="false"/>
                <w:color w:val="000000"/>
                <w:sz w:val="20"/>
              </w:rPr>
              <w:t>
- штаттық жұмыс орындарында жекелеген технологиялық оперцияларды орындау</w:t>
            </w:r>
            <w:r>
              <w:br/>
            </w:r>
            <w:r>
              <w:rPr>
                <w:rFonts w:ascii="Times New Roman"/>
                <w:b w:val="false"/>
                <w:i w:val="false"/>
                <w:color w:val="000000"/>
                <w:sz w:val="20"/>
              </w:rPr>
              <w:t>
Дағдылар:</w:t>
            </w:r>
            <w:r>
              <w:br/>
            </w:r>
            <w:r>
              <w:rPr>
                <w:rFonts w:ascii="Times New Roman"/>
                <w:b w:val="false"/>
                <w:i w:val="false"/>
                <w:color w:val="000000"/>
                <w:sz w:val="20"/>
              </w:rPr>
              <w:t>
- өндірістің технологиялық режимдерін сақтау;</w:t>
            </w:r>
            <w:r>
              <w:br/>
            </w:r>
            <w:r>
              <w:rPr>
                <w:rFonts w:ascii="Times New Roman"/>
                <w:b w:val="false"/>
                <w:i w:val="false"/>
                <w:color w:val="000000"/>
                <w:sz w:val="20"/>
              </w:rPr>
              <w:t>
- бақылау-өлшеу аспаптарының көрсеткіштері бойынша технологиялық үдерісті реттеу;</w:t>
            </w:r>
            <w:r>
              <w:br/>
            </w:r>
            <w:r>
              <w:rPr>
                <w:rFonts w:ascii="Times New Roman"/>
                <w:b w:val="false"/>
                <w:i w:val="false"/>
                <w:color w:val="000000"/>
                <w:sz w:val="20"/>
              </w:rPr>
              <w:t>
- бекітілген есептеу-есеп беру құжаттарын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1,2,6,7,8</w:t>
            </w:r>
            <w:r>
              <w:br/>
            </w:r>
            <w:r>
              <w:rPr>
                <w:rFonts w:ascii="Times New Roman"/>
                <w:b w:val="false"/>
                <w:i w:val="false"/>
                <w:color w:val="000000"/>
                <w:sz w:val="20"/>
              </w:rPr>
              <w:t>
КҚ 2.1.1,</w:t>
            </w:r>
            <w:r>
              <w:br/>
            </w:r>
            <w:r>
              <w:rPr>
                <w:rFonts w:ascii="Times New Roman"/>
                <w:b w:val="false"/>
                <w:i w:val="false"/>
                <w:color w:val="000000"/>
                <w:sz w:val="20"/>
              </w:rPr>
              <w:t>
КҚ 2.1.8;</w:t>
            </w:r>
            <w:r>
              <w:br/>
            </w:r>
            <w:r>
              <w:rPr>
                <w:rFonts w:ascii="Times New Roman"/>
                <w:b w:val="false"/>
                <w:i w:val="false"/>
                <w:color w:val="000000"/>
                <w:sz w:val="20"/>
              </w:rPr>
              <w:t>
КҚ 2.2.1,</w:t>
            </w:r>
            <w:r>
              <w:br/>
            </w:r>
            <w:r>
              <w:rPr>
                <w:rFonts w:ascii="Times New Roman"/>
                <w:b w:val="false"/>
                <w:i w:val="false"/>
                <w:color w:val="000000"/>
                <w:sz w:val="20"/>
              </w:rPr>
              <w:t>
КҚ 2.2.8;</w:t>
            </w:r>
            <w:r>
              <w:br/>
            </w:r>
            <w:r>
              <w:rPr>
                <w:rFonts w:ascii="Times New Roman"/>
                <w:b w:val="false"/>
                <w:i w:val="false"/>
                <w:color w:val="000000"/>
                <w:sz w:val="20"/>
              </w:rPr>
              <w:t>
КҚ 2.3.1,</w:t>
            </w:r>
            <w:r>
              <w:br/>
            </w:r>
            <w:r>
              <w:rPr>
                <w:rFonts w:ascii="Times New Roman"/>
                <w:b w:val="false"/>
                <w:i w:val="false"/>
                <w:color w:val="000000"/>
                <w:sz w:val="20"/>
              </w:rPr>
              <w:t>
КҚ 2.3.8;</w:t>
            </w:r>
            <w:r>
              <w:br/>
            </w:r>
            <w:r>
              <w:rPr>
                <w:rFonts w:ascii="Times New Roman"/>
                <w:b w:val="false"/>
                <w:i w:val="false"/>
                <w:color w:val="000000"/>
                <w:sz w:val="20"/>
              </w:rPr>
              <w:t>
КҚ 2.4.1,</w:t>
            </w:r>
            <w:r>
              <w:br/>
            </w:r>
            <w:r>
              <w:rPr>
                <w:rFonts w:ascii="Times New Roman"/>
                <w:b w:val="false"/>
                <w:i w:val="false"/>
                <w:color w:val="000000"/>
                <w:sz w:val="20"/>
              </w:rPr>
              <w:t>
КҚ 2.4.8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xml:space="preserve">
Практиканың мақсаттары мен міндеттері; </w:t>
            </w:r>
            <w:r>
              <w:br/>
            </w:r>
            <w:r>
              <w:rPr>
                <w:rFonts w:ascii="Times New Roman"/>
                <w:b w:val="false"/>
                <w:i w:val="false"/>
                <w:color w:val="000000"/>
                <w:sz w:val="20"/>
              </w:rPr>
              <w:t xml:space="preserve">
кәсіпорынды ресімдеу; </w:t>
            </w:r>
            <w:r>
              <w:br/>
            </w:r>
            <w:r>
              <w:rPr>
                <w:rFonts w:ascii="Times New Roman"/>
                <w:b w:val="false"/>
                <w:i w:val="false"/>
                <w:color w:val="000000"/>
                <w:sz w:val="20"/>
              </w:rPr>
              <w:t>
техника қауіпсіздігі және өрт қауіпсіздігі бойынша нұсқау;</w:t>
            </w:r>
            <w:r>
              <w:br/>
            </w:r>
            <w:r>
              <w:rPr>
                <w:rFonts w:ascii="Times New Roman"/>
                <w:b w:val="false"/>
                <w:i w:val="false"/>
                <w:color w:val="000000"/>
                <w:sz w:val="20"/>
              </w:rPr>
              <w:t>
телімдер бойынша бөлу;</w:t>
            </w:r>
            <w:r>
              <w:br/>
            </w:r>
            <w:r>
              <w:rPr>
                <w:rFonts w:ascii="Times New Roman"/>
                <w:b w:val="false"/>
                <w:i w:val="false"/>
                <w:color w:val="000000"/>
                <w:sz w:val="20"/>
              </w:rPr>
              <w:t>
мамандығы бойынша дағдыны жинақтау және жетілдіру;</w:t>
            </w:r>
            <w:r>
              <w:br/>
            </w:r>
            <w:r>
              <w:rPr>
                <w:rFonts w:ascii="Times New Roman"/>
                <w:b w:val="false"/>
                <w:i w:val="false"/>
                <w:color w:val="000000"/>
                <w:sz w:val="20"/>
              </w:rPr>
              <w:t>
жоғары деңгейдегі білікті маманға жүктелетін міндеттер шеңберінде жеке өндірістік звеноны басқару дағдысын дамыту;</w:t>
            </w:r>
            <w:r>
              <w:br/>
            </w:r>
            <w:r>
              <w:rPr>
                <w:rFonts w:ascii="Times New Roman"/>
                <w:b w:val="false"/>
                <w:i w:val="false"/>
                <w:color w:val="000000"/>
                <w:sz w:val="20"/>
              </w:rPr>
              <w:t>
кәсіпорынның өндірістік жұмысында нақты телімдерді оқып меңгеру;</w:t>
            </w:r>
            <w:r>
              <w:br/>
            </w:r>
            <w:r>
              <w:rPr>
                <w:rFonts w:ascii="Times New Roman"/>
                <w:b w:val="false"/>
                <w:i w:val="false"/>
                <w:color w:val="000000"/>
                <w:sz w:val="20"/>
              </w:rPr>
              <w:t>
мамандығы бойынша штаттық жұмыс орнындағы жұмыстарды орындау;</w:t>
            </w:r>
            <w:r>
              <w:br/>
            </w:r>
            <w:r>
              <w:rPr>
                <w:rFonts w:ascii="Times New Roman"/>
                <w:b w:val="false"/>
                <w:i w:val="false"/>
                <w:color w:val="000000"/>
                <w:sz w:val="20"/>
              </w:rPr>
              <w:t>
тәжірибе бойынша материалдарды жинау және есепті ресімдеу</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жоғары деңгей біліктілігі бар маманға жүктелген қызметтер шеңберінде және біліктілігіне сәйкес технологиялық үрдістерді жүргізу;</w:t>
            </w:r>
            <w:r>
              <w:br/>
            </w:r>
            <w:r>
              <w:rPr>
                <w:rFonts w:ascii="Times New Roman"/>
                <w:b w:val="false"/>
                <w:i w:val="false"/>
                <w:color w:val="000000"/>
                <w:sz w:val="20"/>
              </w:rPr>
              <w:t>
- өндірістің технологиялық режимдерін сақтау;</w:t>
            </w:r>
            <w:r>
              <w:br/>
            </w:r>
            <w:r>
              <w:rPr>
                <w:rFonts w:ascii="Times New Roman"/>
                <w:b w:val="false"/>
                <w:i w:val="false"/>
                <w:color w:val="000000"/>
                <w:sz w:val="20"/>
              </w:rPr>
              <w:t>
- жарамсыздықтың алдын алу, анықтау және себептерін жою;</w:t>
            </w:r>
            <w:r>
              <w:br/>
            </w:r>
            <w:r>
              <w:rPr>
                <w:rFonts w:ascii="Times New Roman"/>
                <w:b w:val="false"/>
                <w:i w:val="false"/>
                <w:color w:val="000000"/>
                <w:sz w:val="20"/>
              </w:rPr>
              <w:t>
- есептеу-есеп беру құжаттарын жүргізу;</w:t>
            </w:r>
            <w:r>
              <w:br/>
            </w:r>
            <w:r>
              <w:rPr>
                <w:rFonts w:ascii="Times New Roman"/>
                <w:b w:val="false"/>
                <w:i w:val="false"/>
                <w:color w:val="000000"/>
                <w:sz w:val="20"/>
              </w:rPr>
              <w:t>
- стандартты және нормативтік-техникалық құжаттарды пайдалану</w:t>
            </w:r>
            <w:r>
              <w:br/>
            </w:r>
            <w:r>
              <w:rPr>
                <w:rFonts w:ascii="Times New Roman"/>
                <w:b w:val="false"/>
                <w:i w:val="false"/>
                <w:color w:val="000000"/>
                <w:sz w:val="20"/>
              </w:rPr>
              <w:t>
Дағдылар:</w:t>
            </w:r>
            <w:r>
              <w:br/>
            </w:r>
            <w:r>
              <w:rPr>
                <w:rFonts w:ascii="Times New Roman"/>
                <w:b w:val="false"/>
                <w:i w:val="false"/>
                <w:color w:val="000000"/>
                <w:sz w:val="20"/>
              </w:rPr>
              <w:t>
- технологиялық үдерістерді жүргізу;</w:t>
            </w:r>
            <w:r>
              <w:br/>
            </w:r>
            <w:r>
              <w:rPr>
                <w:rFonts w:ascii="Times New Roman"/>
                <w:b w:val="false"/>
                <w:i w:val="false"/>
                <w:color w:val="000000"/>
                <w:sz w:val="20"/>
              </w:rPr>
              <w:t>
- телімдегі жұмыстарды ұйымдастыру;</w:t>
            </w:r>
            <w:r>
              <w:br/>
            </w:r>
            <w:r>
              <w:rPr>
                <w:rFonts w:ascii="Times New Roman"/>
                <w:b w:val="false"/>
                <w:i w:val="false"/>
                <w:color w:val="000000"/>
                <w:sz w:val="20"/>
              </w:rPr>
              <w:t>
- өндірістің технологиялық режимдерін бақылау;</w:t>
            </w:r>
            <w:r>
              <w:br/>
            </w:r>
            <w:r>
              <w:rPr>
                <w:rFonts w:ascii="Times New Roman"/>
                <w:b w:val="false"/>
                <w:i w:val="false"/>
                <w:color w:val="000000"/>
                <w:sz w:val="20"/>
              </w:rPr>
              <w:t>
- технологиялық жабдықтардың жұмыс режимдерін дұрыстау және реттеу;</w:t>
            </w:r>
            <w:r>
              <w:br/>
            </w:r>
            <w:r>
              <w:rPr>
                <w:rFonts w:ascii="Times New Roman"/>
                <w:b w:val="false"/>
                <w:i w:val="false"/>
                <w:color w:val="000000"/>
                <w:sz w:val="20"/>
              </w:rPr>
              <w:t xml:space="preserve">
- пайдаланатын жабдықтардың кішігірім ақауларын жою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1,2,6,7,8</w:t>
            </w:r>
            <w:r>
              <w:br/>
            </w:r>
            <w:r>
              <w:rPr>
                <w:rFonts w:ascii="Times New Roman"/>
                <w:b w:val="false"/>
                <w:i w:val="false"/>
                <w:color w:val="000000"/>
                <w:sz w:val="20"/>
              </w:rPr>
              <w:t>
КҚ 2.1.1 –</w:t>
            </w:r>
            <w:r>
              <w:br/>
            </w:r>
            <w:r>
              <w:rPr>
                <w:rFonts w:ascii="Times New Roman"/>
                <w:b w:val="false"/>
                <w:i w:val="false"/>
                <w:color w:val="000000"/>
                <w:sz w:val="20"/>
              </w:rPr>
              <w:t>
КҚ 2.1.8;</w:t>
            </w:r>
            <w:r>
              <w:br/>
            </w:r>
            <w:r>
              <w:rPr>
                <w:rFonts w:ascii="Times New Roman"/>
                <w:b w:val="false"/>
                <w:i w:val="false"/>
                <w:color w:val="000000"/>
                <w:sz w:val="20"/>
              </w:rPr>
              <w:t>
КҚ 2.2.1 –</w:t>
            </w:r>
            <w:r>
              <w:br/>
            </w:r>
            <w:r>
              <w:rPr>
                <w:rFonts w:ascii="Times New Roman"/>
                <w:b w:val="false"/>
                <w:i w:val="false"/>
                <w:color w:val="000000"/>
                <w:sz w:val="20"/>
              </w:rPr>
              <w:t>
КҚ 2.2.8;</w:t>
            </w:r>
            <w:r>
              <w:br/>
            </w:r>
            <w:r>
              <w:rPr>
                <w:rFonts w:ascii="Times New Roman"/>
                <w:b w:val="false"/>
                <w:i w:val="false"/>
                <w:color w:val="000000"/>
                <w:sz w:val="20"/>
              </w:rPr>
              <w:t>
КҚ 2.3.1 –</w:t>
            </w:r>
            <w:r>
              <w:br/>
            </w:r>
            <w:r>
              <w:rPr>
                <w:rFonts w:ascii="Times New Roman"/>
                <w:b w:val="false"/>
                <w:i w:val="false"/>
                <w:color w:val="000000"/>
                <w:sz w:val="20"/>
              </w:rPr>
              <w:t>
КҚ 2.3.8;</w:t>
            </w:r>
            <w:r>
              <w:br/>
            </w:r>
            <w:r>
              <w:rPr>
                <w:rFonts w:ascii="Times New Roman"/>
                <w:b w:val="false"/>
                <w:i w:val="false"/>
                <w:color w:val="000000"/>
                <w:sz w:val="20"/>
              </w:rPr>
              <w:t>
КҚ 2.4.1 –</w:t>
            </w:r>
            <w:r>
              <w:br/>
            </w:r>
            <w:r>
              <w:rPr>
                <w:rFonts w:ascii="Times New Roman"/>
                <w:b w:val="false"/>
                <w:i w:val="false"/>
                <w:color w:val="000000"/>
                <w:sz w:val="20"/>
              </w:rPr>
              <w:t>
КҚ 2.4.8</w:t>
            </w:r>
          </w:p>
        </w:tc>
      </w:tr>
    </w:tbl>
    <w:p>
      <w:pPr>
        <w:spacing w:after="0"/>
        <w:ind w:left="0"/>
        <w:jc w:val="both"/>
      </w:pPr>
      <w:r>
        <w:rPr>
          <w:rFonts w:ascii="Times New Roman"/>
          <w:b w:val="false"/>
          <w:i w:val="false"/>
          <w:color w:val="000000"/>
          <w:sz w:val="28"/>
        </w:rPr>
        <w:t>Пәндер циклдері және кәсіптік тәжірибе бойынша білім беру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5412"/>
        <w:gridCol w:w="138"/>
        <w:gridCol w:w="5968"/>
        <w:gridCol w:w="138"/>
        <w:gridCol w:w="973"/>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іскерліктер және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құзыреттердің коды</w:t>
            </w:r>
          </w:p>
        </w:tc>
      </w:tr>
      <w:tr>
        <w:trPr>
          <w:trHeight w:val="21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Қазақ (орыс) тілінің грамматикасы;</w:t>
            </w:r>
            <w:r>
              <w:br/>
            </w:r>
            <w:r>
              <w:rPr>
                <w:rFonts w:ascii="Times New Roman"/>
                <w:b w:val="false"/>
                <w:i w:val="false"/>
                <w:color w:val="000000"/>
                <w:sz w:val="20"/>
              </w:rPr>
              <w:t xml:space="preserve">
кәсіби лексика; </w:t>
            </w:r>
            <w:r>
              <w:br/>
            </w:r>
            <w:r>
              <w:rPr>
                <w:rFonts w:ascii="Times New Roman"/>
                <w:b w:val="false"/>
                <w:i w:val="false"/>
                <w:color w:val="000000"/>
                <w:sz w:val="20"/>
              </w:rPr>
              <w:t>
мамандығы бойынша терминология;</w:t>
            </w:r>
            <w:r>
              <w:br/>
            </w:r>
            <w:r>
              <w:rPr>
                <w:rFonts w:ascii="Times New Roman"/>
                <w:b w:val="false"/>
                <w:i w:val="false"/>
                <w:color w:val="000000"/>
                <w:sz w:val="20"/>
              </w:rPr>
              <w:t xml:space="preserve">
қатынас, оның түрлері, қызметі және құралдары; </w:t>
            </w:r>
            <w:r>
              <w:br/>
            </w:r>
            <w:r>
              <w:rPr>
                <w:rFonts w:ascii="Times New Roman"/>
                <w:b w:val="false"/>
                <w:i w:val="false"/>
                <w:color w:val="000000"/>
                <w:sz w:val="20"/>
              </w:rPr>
              <w:t>
қатынастың ауызша және жазбаша құралдары;</w:t>
            </w:r>
            <w:r>
              <w:br/>
            </w:r>
            <w:r>
              <w:rPr>
                <w:rFonts w:ascii="Times New Roman"/>
                <w:b w:val="false"/>
                <w:i w:val="false"/>
                <w:color w:val="000000"/>
                <w:sz w:val="20"/>
              </w:rPr>
              <w:t>
сөйлеу стилі;</w:t>
            </w:r>
            <w:r>
              <w:br/>
            </w:r>
            <w:r>
              <w:rPr>
                <w:rFonts w:ascii="Times New Roman"/>
                <w:b w:val="false"/>
                <w:i w:val="false"/>
                <w:color w:val="000000"/>
                <w:sz w:val="20"/>
              </w:rPr>
              <w:t>
ғылыми стильдің ерекшелігі;</w:t>
            </w:r>
            <w:r>
              <w:br/>
            </w:r>
            <w:r>
              <w:rPr>
                <w:rFonts w:ascii="Times New Roman"/>
                <w:b w:val="false"/>
                <w:i w:val="false"/>
                <w:color w:val="000000"/>
                <w:sz w:val="20"/>
              </w:rPr>
              <w:t>
іскерлік стилінің ерекшклігі;</w:t>
            </w:r>
            <w:r>
              <w:br/>
            </w:r>
            <w:r>
              <w:rPr>
                <w:rFonts w:ascii="Times New Roman"/>
                <w:b w:val="false"/>
                <w:i w:val="false"/>
                <w:color w:val="000000"/>
                <w:sz w:val="20"/>
              </w:rPr>
              <w:t>
сауатты сөйлеудің сапасы;</w:t>
            </w:r>
            <w:r>
              <w:br/>
            </w:r>
            <w:r>
              <w:rPr>
                <w:rFonts w:ascii="Times New Roman"/>
                <w:b w:val="false"/>
                <w:i w:val="false"/>
                <w:color w:val="000000"/>
                <w:sz w:val="20"/>
              </w:rPr>
              <w:t>
ауызша және жазбаша сөйлеу тілінде терминдердің қолданылуы;</w:t>
            </w:r>
            <w:r>
              <w:br/>
            </w:r>
            <w:r>
              <w:rPr>
                <w:rFonts w:ascii="Times New Roman"/>
                <w:b w:val="false"/>
                <w:i w:val="false"/>
                <w:color w:val="000000"/>
                <w:sz w:val="20"/>
              </w:rPr>
              <w:t>
ауызша іскерлік сөйлеу тілінің жанры;</w:t>
            </w:r>
            <w:r>
              <w:br/>
            </w:r>
            <w:r>
              <w:rPr>
                <w:rFonts w:ascii="Times New Roman"/>
                <w:b w:val="false"/>
                <w:i w:val="false"/>
                <w:color w:val="000000"/>
                <w:sz w:val="20"/>
              </w:rPr>
              <w:t>
қазақ (орыс) сөйлеу тілінің әдеп ерекшеліктері;</w:t>
            </w:r>
            <w:r>
              <w:br/>
            </w:r>
            <w:r>
              <w:rPr>
                <w:rFonts w:ascii="Times New Roman"/>
                <w:b w:val="false"/>
                <w:i w:val="false"/>
                <w:color w:val="000000"/>
                <w:sz w:val="20"/>
              </w:rPr>
              <w:t xml:space="preserve">
аударма техникасы; </w:t>
            </w:r>
            <w:r>
              <w:br/>
            </w:r>
            <w:r>
              <w:rPr>
                <w:rFonts w:ascii="Times New Roman"/>
                <w:b w:val="false"/>
                <w:i w:val="false"/>
                <w:color w:val="000000"/>
                <w:sz w:val="20"/>
              </w:rPr>
              <w:t>
кәсіби бағыттағы мәтіндер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ҚР «Тілдер туралы»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 тіл туралы және қазақстандық, ресейлік, әлемдік практиканың кәсіптік қатынас;</w:t>
            </w:r>
            <w:r>
              <w:br/>
            </w:r>
            <w:r>
              <w:rPr>
                <w:rFonts w:ascii="Times New Roman"/>
                <w:b w:val="false"/>
                <w:i w:val="false"/>
                <w:color w:val="000000"/>
                <w:sz w:val="20"/>
              </w:rPr>
              <w:t>
- тілдің грамматикалық құрылысы (орфография, лексика, морфология, синтаксис, пунктуация, стилистика);</w:t>
            </w:r>
            <w:r>
              <w:br/>
            </w:r>
            <w:r>
              <w:rPr>
                <w:rFonts w:ascii="Times New Roman"/>
                <w:b w:val="false"/>
                <w:i w:val="false"/>
                <w:color w:val="000000"/>
                <w:sz w:val="20"/>
              </w:rPr>
              <w:t>
- қатынас түрлері, қызметі мен құралдары;</w:t>
            </w:r>
            <w:r>
              <w:br/>
            </w:r>
            <w:r>
              <w:rPr>
                <w:rFonts w:ascii="Times New Roman"/>
                <w:b w:val="false"/>
                <w:i w:val="false"/>
                <w:color w:val="000000"/>
                <w:sz w:val="20"/>
              </w:rPr>
              <w:t>
- іскерлік қатынастың негізгі ережелері мен қағидалары;</w:t>
            </w:r>
            <w:r>
              <w:br/>
            </w:r>
            <w:r>
              <w:rPr>
                <w:rFonts w:ascii="Times New Roman"/>
                <w:b w:val="false"/>
                <w:i w:val="false"/>
                <w:color w:val="000000"/>
                <w:sz w:val="20"/>
              </w:rPr>
              <w:t>
- қазақ (орыс) сөйлеу тілінің әдебі;</w:t>
            </w:r>
            <w:r>
              <w:br/>
            </w:r>
            <w:r>
              <w:rPr>
                <w:rFonts w:ascii="Times New Roman"/>
                <w:b w:val="false"/>
                <w:i w:val="false"/>
                <w:color w:val="000000"/>
                <w:sz w:val="20"/>
              </w:rPr>
              <w:t>
- сөйлеу мәдениетінің нормалары;</w:t>
            </w:r>
            <w:r>
              <w:br/>
            </w:r>
            <w:r>
              <w:rPr>
                <w:rFonts w:ascii="Times New Roman"/>
                <w:b w:val="false"/>
                <w:i w:val="false"/>
                <w:color w:val="000000"/>
                <w:sz w:val="20"/>
              </w:rPr>
              <w:t>
- орфографиялық, пунктуациялық және стилистикалық сауаттылық;</w:t>
            </w:r>
            <w:r>
              <w:br/>
            </w:r>
            <w:r>
              <w:rPr>
                <w:rFonts w:ascii="Times New Roman"/>
                <w:b w:val="false"/>
                <w:i w:val="false"/>
                <w:color w:val="000000"/>
                <w:sz w:val="20"/>
              </w:rPr>
              <w:t>
- кәсіптік жалпы ғылыми және жалпы техникалық лексика</w:t>
            </w:r>
            <w:r>
              <w:br/>
            </w:r>
            <w:r>
              <w:rPr>
                <w:rFonts w:ascii="Times New Roman"/>
                <w:b w:val="false"/>
                <w:i w:val="false"/>
                <w:color w:val="000000"/>
                <w:sz w:val="20"/>
              </w:rPr>
              <w:t>
Іскерліктер:</w:t>
            </w:r>
            <w:r>
              <w:br/>
            </w:r>
            <w:r>
              <w:rPr>
                <w:rFonts w:ascii="Times New Roman"/>
                <w:b w:val="false"/>
                <w:i w:val="false"/>
                <w:color w:val="000000"/>
                <w:sz w:val="20"/>
              </w:rPr>
              <w:t>
- іскерлік қағаздарын құру:</w:t>
            </w:r>
            <w:r>
              <w:br/>
            </w:r>
            <w:r>
              <w:rPr>
                <w:rFonts w:ascii="Times New Roman"/>
                <w:b w:val="false"/>
                <w:i w:val="false"/>
                <w:color w:val="000000"/>
                <w:sz w:val="20"/>
              </w:rPr>
              <w:t>
- өтініш, сенімхат, қолхат, қызметтік хаттар, өмірбаян, түйіндеме;</w:t>
            </w:r>
            <w:r>
              <w:br/>
            </w:r>
            <w:r>
              <w:rPr>
                <w:rFonts w:ascii="Times New Roman"/>
                <w:b w:val="false"/>
                <w:i w:val="false"/>
                <w:color w:val="000000"/>
                <w:sz w:val="20"/>
              </w:rPr>
              <w:t>
- тұсаукесерлер дайындау, көпшілік алдында сөйлеу, есеп беру;</w:t>
            </w:r>
            <w:r>
              <w:br/>
            </w:r>
            <w:r>
              <w:rPr>
                <w:rFonts w:ascii="Times New Roman"/>
                <w:b w:val="false"/>
                <w:i w:val="false"/>
                <w:color w:val="000000"/>
                <w:sz w:val="20"/>
              </w:rPr>
              <w:t>
- кесіссөздер, іскерлік және ғылыми әңгімелесулер, пікірталастар өткізу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p>
        </w:tc>
      </w:tr>
      <w:tr>
        <w:trPr>
          <w:trHeight w:val="5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Ағылшын тілінің грамматикасы; кәсіби лексика;</w:t>
            </w:r>
            <w:r>
              <w:br/>
            </w:r>
            <w:r>
              <w:rPr>
                <w:rFonts w:ascii="Times New Roman"/>
                <w:b w:val="false"/>
                <w:i w:val="false"/>
                <w:color w:val="000000"/>
                <w:sz w:val="20"/>
              </w:rPr>
              <w:t>
мамандығы бойынша терминология;</w:t>
            </w:r>
            <w:r>
              <w:br/>
            </w:r>
            <w:r>
              <w:rPr>
                <w:rFonts w:ascii="Times New Roman"/>
                <w:b w:val="false"/>
                <w:i w:val="false"/>
                <w:color w:val="000000"/>
                <w:sz w:val="20"/>
              </w:rPr>
              <w:t>
қатынас, оның түрлері, қызметі және құралдары;</w:t>
            </w:r>
            <w:r>
              <w:br/>
            </w:r>
            <w:r>
              <w:rPr>
                <w:rFonts w:ascii="Times New Roman"/>
                <w:b w:val="false"/>
                <w:i w:val="false"/>
                <w:color w:val="000000"/>
                <w:sz w:val="20"/>
              </w:rPr>
              <w:t>
қатынастың ауызша және жазбаша құралдары;</w:t>
            </w:r>
            <w:r>
              <w:br/>
            </w:r>
            <w:r>
              <w:rPr>
                <w:rFonts w:ascii="Times New Roman"/>
                <w:b w:val="false"/>
                <w:i w:val="false"/>
                <w:color w:val="000000"/>
                <w:sz w:val="20"/>
              </w:rPr>
              <w:t>
сөйлеу стилі;</w:t>
            </w:r>
            <w:r>
              <w:br/>
            </w:r>
            <w:r>
              <w:rPr>
                <w:rFonts w:ascii="Times New Roman"/>
                <w:b w:val="false"/>
                <w:i w:val="false"/>
                <w:color w:val="000000"/>
                <w:sz w:val="20"/>
              </w:rPr>
              <w:t>
ғылыми стильдің ерекшелігі;</w:t>
            </w:r>
            <w:r>
              <w:br/>
            </w:r>
            <w:r>
              <w:rPr>
                <w:rFonts w:ascii="Times New Roman"/>
                <w:b w:val="false"/>
                <w:i w:val="false"/>
                <w:color w:val="000000"/>
                <w:sz w:val="20"/>
              </w:rPr>
              <w:t>
іскерлік стилінің ерекшелігі;</w:t>
            </w:r>
            <w:r>
              <w:br/>
            </w:r>
            <w:r>
              <w:rPr>
                <w:rFonts w:ascii="Times New Roman"/>
                <w:b w:val="false"/>
                <w:i w:val="false"/>
                <w:color w:val="000000"/>
                <w:sz w:val="20"/>
              </w:rPr>
              <w:t>
сауатты сөйлеудің сапасы;</w:t>
            </w:r>
            <w:r>
              <w:br/>
            </w:r>
            <w:r>
              <w:rPr>
                <w:rFonts w:ascii="Times New Roman"/>
                <w:b w:val="false"/>
                <w:i w:val="false"/>
                <w:color w:val="000000"/>
                <w:sz w:val="20"/>
              </w:rPr>
              <w:t>
ауызша және жазбаша сөйлеу тілінде терминдердің қолданылуы;</w:t>
            </w:r>
            <w:r>
              <w:br/>
            </w:r>
            <w:r>
              <w:rPr>
                <w:rFonts w:ascii="Times New Roman"/>
                <w:b w:val="false"/>
                <w:i w:val="false"/>
                <w:color w:val="000000"/>
                <w:sz w:val="20"/>
              </w:rPr>
              <w:t>
ауызша іскерлік сөйлеу тілінің жанры;</w:t>
            </w:r>
            <w:r>
              <w:br/>
            </w:r>
            <w:r>
              <w:rPr>
                <w:rFonts w:ascii="Times New Roman"/>
                <w:b w:val="false"/>
                <w:i w:val="false"/>
                <w:color w:val="000000"/>
                <w:sz w:val="20"/>
              </w:rPr>
              <w:t>
сөйлеу әрекетінің түрлері мен сөйлеу формалары (ауызша, жазбаша, монолог, сұқбат);</w:t>
            </w:r>
            <w:r>
              <w:br/>
            </w:r>
            <w:r>
              <w:rPr>
                <w:rFonts w:ascii="Times New Roman"/>
                <w:b w:val="false"/>
                <w:i w:val="false"/>
                <w:color w:val="000000"/>
                <w:sz w:val="20"/>
              </w:rPr>
              <w:t>
аудару техникасы;</w:t>
            </w:r>
            <w:r>
              <w:br/>
            </w:r>
            <w:r>
              <w:rPr>
                <w:rFonts w:ascii="Times New Roman"/>
                <w:b w:val="false"/>
                <w:i w:val="false"/>
                <w:color w:val="000000"/>
                <w:sz w:val="20"/>
              </w:rPr>
              <w:t>
кәсіби бағыттағы мәтіндер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ҚР «Тілдер туралы»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 тіл туралы және қазақстандық, ресейлік, әлемдік тәжірибедегі кәсіптік қатынас;</w:t>
            </w:r>
            <w:r>
              <w:br/>
            </w:r>
            <w:r>
              <w:rPr>
                <w:rFonts w:ascii="Times New Roman"/>
                <w:b w:val="false"/>
                <w:i w:val="false"/>
                <w:color w:val="000000"/>
                <w:sz w:val="20"/>
              </w:rPr>
              <w:t>
- тілдің грамматикалық құрылысы (орфография, лексика, морфология, синтаксис, пунктуация, стилистика);</w:t>
            </w:r>
            <w:r>
              <w:br/>
            </w:r>
            <w:r>
              <w:rPr>
                <w:rFonts w:ascii="Times New Roman"/>
                <w:b w:val="false"/>
                <w:i w:val="false"/>
                <w:color w:val="000000"/>
                <w:sz w:val="20"/>
              </w:rPr>
              <w:t>
- кәсіптік лексика, терминдер;</w:t>
            </w:r>
            <w:r>
              <w:br/>
            </w:r>
            <w:r>
              <w:rPr>
                <w:rFonts w:ascii="Times New Roman"/>
                <w:b w:val="false"/>
                <w:i w:val="false"/>
                <w:color w:val="000000"/>
                <w:sz w:val="20"/>
              </w:rPr>
              <w:t>
- қысқарған күрделі сөздерді, аббревиатураларды сауатты жазу;</w:t>
            </w:r>
            <w:r>
              <w:br/>
            </w:r>
            <w:r>
              <w:rPr>
                <w:rFonts w:ascii="Times New Roman"/>
                <w:b w:val="false"/>
                <w:i w:val="false"/>
                <w:color w:val="000000"/>
                <w:sz w:val="20"/>
              </w:rPr>
              <w:t>
- тілдің стильдік ерекшеліктері (сөйлеу стильдері)</w:t>
            </w:r>
            <w:r>
              <w:br/>
            </w:r>
            <w:r>
              <w:rPr>
                <w:rFonts w:ascii="Times New Roman"/>
                <w:b w:val="false"/>
                <w:i w:val="false"/>
                <w:color w:val="000000"/>
                <w:sz w:val="20"/>
              </w:rPr>
              <w:t>
- сөйлеу мәдениетінің нормалары;</w:t>
            </w:r>
            <w:r>
              <w:br/>
            </w:r>
            <w:r>
              <w:rPr>
                <w:rFonts w:ascii="Times New Roman"/>
                <w:b w:val="false"/>
                <w:i w:val="false"/>
                <w:color w:val="000000"/>
                <w:sz w:val="20"/>
              </w:rPr>
              <w:t>
- орфографиялық, пунктуациялық және стилистикалық сауаттылық;</w:t>
            </w:r>
            <w:r>
              <w:br/>
            </w:r>
            <w:r>
              <w:rPr>
                <w:rFonts w:ascii="Times New Roman"/>
                <w:b w:val="false"/>
                <w:i w:val="false"/>
                <w:color w:val="000000"/>
                <w:sz w:val="20"/>
              </w:rPr>
              <w:t>
- кәсіптік жалпы ғылыми және жалпы техникалық лексика.</w:t>
            </w:r>
            <w:r>
              <w:br/>
            </w:r>
            <w:r>
              <w:rPr>
                <w:rFonts w:ascii="Times New Roman"/>
                <w:b w:val="false"/>
                <w:i w:val="false"/>
                <w:color w:val="000000"/>
                <w:sz w:val="20"/>
              </w:rPr>
              <w:t>
Іскерліктер:</w:t>
            </w:r>
            <w:r>
              <w:br/>
            </w:r>
            <w:r>
              <w:rPr>
                <w:rFonts w:ascii="Times New Roman"/>
                <w:b w:val="false"/>
                <w:i w:val="false"/>
                <w:color w:val="000000"/>
                <w:sz w:val="20"/>
              </w:rPr>
              <w:t>
- іскерлік қағаздарын құру: өтініш, сенімхат, қолхат, қызметтік хаттар, өмірбаян, түйіндеме;</w:t>
            </w:r>
            <w:r>
              <w:br/>
            </w:r>
            <w:r>
              <w:rPr>
                <w:rFonts w:ascii="Times New Roman"/>
                <w:b w:val="false"/>
                <w:i w:val="false"/>
                <w:color w:val="000000"/>
                <w:sz w:val="20"/>
              </w:rPr>
              <w:t>
- тұсаукесерлер дайындау, көпшілік алдында сөйлеу, есеп беру;</w:t>
            </w:r>
            <w:r>
              <w:br/>
            </w:r>
            <w:r>
              <w:rPr>
                <w:rFonts w:ascii="Times New Roman"/>
                <w:b w:val="false"/>
                <w:i w:val="false"/>
                <w:color w:val="000000"/>
                <w:sz w:val="20"/>
              </w:rPr>
              <w:t>
- кесіссөздер, іскерлік және ғылыми әңгімелесулер, пікірталастар өткізу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Дене тәрбиесі қазіргі қоғамның жалпы мәдениетінің бір бөлігі ретінде;</w:t>
            </w:r>
            <w:r>
              <w:br/>
            </w:r>
            <w:r>
              <w:rPr>
                <w:rFonts w:ascii="Times New Roman"/>
                <w:b w:val="false"/>
                <w:i w:val="false"/>
                <w:color w:val="000000"/>
                <w:sz w:val="20"/>
              </w:rPr>
              <w:t xml:space="preserve">
салауатты өмір салтын ұйымдастырудың негізгі талаптары; </w:t>
            </w:r>
            <w:r>
              <w:br/>
            </w:r>
            <w:r>
              <w:rPr>
                <w:rFonts w:ascii="Times New Roman"/>
                <w:b w:val="false"/>
                <w:i w:val="false"/>
                <w:color w:val="000000"/>
                <w:sz w:val="20"/>
              </w:rPr>
              <w:t>
болашақ мамандығының жеткілікті деңгейін қамтамасыз ететін және денсаулықты нығайтуға ықпал ететін негізгі дене шынықтыру сапасы мен қозғалыс дағдылары;</w:t>
            </w:r>
            <w:r>
              <w:br/>
            </w:r>
            <w:r>
              <w:rPr>
                <w:rFonts w:ascii="Times New Roman"/>
                <w:b w:val="false"/>
                <w:i w:val="false"/>
                <w:color w:val="000000"/>
                <w:sz w:val="20"/>
              </w:rPr>
              <w:t>
сыртқы ортаның әртүрлі жағдайларында адам ағзасының төзімділігінің жоғарылауы;</w:t>
            </w:r>
            <w:r>
              <w:br/>
            </w:r>
            <w:r>
              <w:rPr>
                <w:rFonts w:ascii="Times New Roman"/>
                <w:b w:val="false"/>
                <w:i w:val="false"/>
                <w:color w:val="000000"/>
                <w:sz w:val="20"/>
              </w:rPr>
              <w:t>
гигиена мәдениеті, жарақаттың алдын алу, алғашқы медициналық көмектің түрлері;</w:t>
            </w:r>
            <w:r>
              <w:br/>
            </w:r>
            <w:r>
              <w:rPr>
                <w:rFonts w:ascii="Times New Roman"/>
                <w:b w:val="false"/>
                <w:i w:val="false"/>
                <w:color w:val="000000"/>
                <w:sz w:val="20"/>
              </w:rPr>
              <w:t>
қозғалыс белсенділігінің режимдері;</w:t>
            </w:r>
            <w:r>
              <w:br/>
            </w:r>
            <w:r>
              <w:rPr>
                <w:rFonts w:ascii="Times New Roman"/>
                <w:b w:val="false"/>
                <w:i w:val="false"/>
                <w:color w:val="000000"/>
                <w:sz w:val="20"/>
              </w:rPr>
              <w:t>
жеңіл атлетика;</w:t>
            </w:r>
            <w:r>
              <w:br/>
            </w:r>
            <w:r>
              <w:rPr>
                <w:rFonts w:ascii="Times New Roman"/>
                <w:b w:val="false"/>
                <w:i w:val="false"/>
                <w:color w:val="000000"/>
                <w:sz w:val="20"/>
              </w:rPr>
              <w:t>
гимнастика;</w:t>
            </w:r>
            <w:r>
              <w:br/>
            </w:r>
            <w:r>
              <w:rPr>
                <w:rFonts w:ascii="Times New Roman"/>
                <w:b w:val="false"/>
                <w:i w:val="false"/>
                <w:color w:val="000000"/>
                <w:sz w:val="20"/>
              </w:rPr>
              <w:t>
шаңғы тебу дайындығы;</w:t>
            </w:r>
            <w:r>
              <w:br/>
            </w:r>
            <w:r>
              <w:rPr>
                <w:rFonts w:ascii="Times New Roman"/>
                <w:b w:val="false"/>
                <w:i w:val="false"/>
                <w:color w:val="000000"/>
                <w:sz w:val="20"/>
              </w:rPr>
              <w:t>
жүзу;</w:t>
            </w:r>
            <w:r>
              <w:br/>
            </w:r>
            <w:r>
              <w:rPr>
                <w:rFonts w:ascii="Times New Roman"/>
                <w:b w:val="false"/>
                <w:i w:val="false"/>
                <w:color w:val="000000"/>
                <w:sz w:val="20"/>
              </w:rPr>
              <w:t>
туризм;</w:t>
            </w:r>
            <w:r>
              <w:br/>
            </w:r>
            <w:r>
              <w:rPr>
                <w:rFonts w:ascii="Times New Roman"/>
                <w:b w:val="false"/>
                <w:i w:val="false"/>
                <w:color w:val="000000"/>
                <w:sz w:val="20"/>
              </w:rPr>
              <w:t>
спорттық және қозғалыс ойындары;</w:t>
            </w:r>
            <w:r>
              <w:br/>
            </w:r>
            <w:r>
              <w:rPr>
                <w:rFonts w:ascii="Times New Roman"/>
                <w:b w:val="false"/>
                <w:i w:val="false"/>
                <w:color w:val="000000"/>
                <w:sz w:val="20"/>
              </w:rPr>
              <w:t>
қазақ ұлттық қозғалыс ойындарының түрлері мен спорттық ойындар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Қазақстан Республикасының «Дене шынықтыру және спорт туралы»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 денсаулықты нығайтудағы дене тәрбиесі мен спорттың ролі;</w:t>
            </w:r>
            <w:r>
              <w:br/>
            </w:r>
            <w:r>
              <w:rPr>
                <w:rFonts w:ascii="Times New Roman"/>
                <w:b w:val="false"/>
                <w:i w:val="false"/>
                <w:color w:val="000000"/>
                <w:sz w:val="20"/>
              </w:rPr>
              <w:t>
- қимыл-қозғалыс әрекеттерінің тәсілдері;</w:t>
            </w:r>
            <w:r>
              <w:br/>
            </w:r>
            <w:r>
              <w:rPr>
                <w:rFonts w:ascii="Times New Roman"/>
                <w:b w:val="false"/>
                <w:i w:val="false"/>
                <w:color w:val="000000"/>
                <w:sz w:val="20"/>
              </w:rPr>
              <w:t>
- дене шынықтырудағы жүктеме мен оларды реттеу әдістері (мөлшерлеу) туралы;</w:t>
            </w:r>
            <w:r>
              <w:br/>
            </w:r>
            <w:r>
              <w:rPr>
                <w:rFonts w:ascii="Times New Roman"/>
                <w:b w:val="false"/>
                <w:i w:val="false"/>
                <w:color w:val="000000"/>
                <w:sz w:val="20"/>
              </w:rPr>
              <w:t>
- дене шынықтыру жаттығуларын жасау кезіндегі зақымданудың пайда болу себептері, зақымданудың алдын-алу шаралары;</w:t>
            </w:r>
            <w:r>
              <w:br/>
            </w:r>
            <w:r>
              <w:rPr>
                <w:rFonts w:ascii="Times New Roman"/>
                <w:b w:val="false"/>
                <w:i w:val="false"/>
                <w:color w:val="000000"/>
                <w:sz w:val="20"/>
              </w:rPr>
              <w:t>
- салауатты өмір салтын сақтау ережелері;</w:t>
            </w:r>
            <w:r>
              <w:br/>
            </w:r>
            <w:r>
              <w:rPr>
                <w:rFonts w:ascii="Times New Roman"/>
                <w:b w:val="false"/>
                <w:i w:val="false"/>
                <w:color w:val="000000"/>
                <w:sz w:val="20"/>
              </w:rPr>
              <w:t>
- жеңіл атлетикалық жаттығуларды орындау техникасы;</w:t>
            </w:r>
            <w:r>
              <w:br/>
            </w:r>
            <w:r>
              <w:rPr>
                <w:rFonts w:ascii="Times New Roman"/>
                <w:b w:val="false"/>
                <w:i w:val="false"/>
                <w:color w:val="000000"/>
                <w:sz w:val="20"/>
              </w:rPr>
              <w:t>
- шаңғымен жүру техникасының элементтері;</w:t>
            </w:r>
            <w:r>
              <w:br/>
            </w:r>
            <w:r>
              <w:rPr>
                <w:rFonts w:ascii="Times New Roman"/>
                <w:b w:val="false"/>
                <w:i w:val="false"/>
                <w:color w:val="000000"/>
                <w:sz w:val="20"/>
              </w:rPr>
              <w:t>
- жүзу түрлері мен техникалары;</w:t>
            </w:r>
            <w:r>
              <w:br/>
            </w:r>
            <w:r>
              <w:rPr>
                <w:rFonts w:ascii="Times New Roman"/>
                <w:b w:val="false"/>
                <w:i w:val="false"/>
                <w:color w:val="000000"/>
                <w:sz w:val="20"/>
              </w:rPr>
              <w:t>
- туристке қажетті құрал-жабдықтар мен туристік дағдылар;</w:t>
            </w:r>
            <w:r>
              <w:br/>
            </w:r>
            <w:r>
              <w:rPr>
                <w:rFonts w:ascii="Times New Roman"/>
                <w:b w:val="false"/>
                <w:i w:val="false"/>
                <w:color w:val="000000"/>
                <w:sz w:val="20"/>
              </w:rPr>
              <w:t>
- қазақтың ұлттық спорт ойындарының түрлері мен ережелері;</w:t>
            </w:r>
            <w:r>
              <w:br/>
            </w:r>
            <w:r>
              <w:rPr>
                <w:rFonts w:ascii="Times New Roman"/>
                <w:b w:val="false"/>
                <w:i w:val="false"/>
                <w:color w:val="000000"/>
                <w:sz w:val="20"/>
              </w:rPr>
              <w:t>
- спорттық гигиена талаптары;</w:t>
            </w:r>
            <w:r>
              <w:br/>
            </w:r>
            <w:r>
              <w:rPr>
                <w:rFonts w:ascii="Times New Roman"/>
                <w:b w:val="false"/>
                <w:i w:val="false"/>
                <w:color w:val="000000"/>
                <w:sz w:val="20"/>
              </w:rPr>
              <w:t>
- Президенттік тест нормативтері;</w:t>
            </w:r>
            <w:r>
              <w:br/>
            </w:r>
            <w:r>
              <w:rPr>
                <w:rFonts w:ascii="Times New Roman"/>
                <w:b w:val="false"/>
                <w:i w:val="false"/>
                <w:color w:val="000000"/>
                <w:sz w:val="20"/>
              </w:rPr>
              <w:t>
Іскерліктер:</w:t>
            </w:r>
            <w:r>
              <w:br/>
            </w:r>
            <w:r>
              <w:rPr>
                <w:rFonts w:ascii="Times New Roman"/>
                <w:b w:val="false"/>
                <w:i w:val="false"/>
                <w:color w:val="000000"/>
                <w:sz w:val="20"/>
              </w:rPr>
              <w:t>
- жеңіл атлетикалық жаттығуларды орындау техникасын меңгеру;</w:t>
            </w:r>
            <w:r>
              <w:br/>
            </w:r>
            <w:r>
              <w:rPr>
                <w:rFonts w:ascii="Times New Roman"/>
                <w:b w:val="false"/>
                <w:i w:val="false"/>
                <w:color w:val="000000"/>
                <w:sz w:val="20"/>
              </w:rPr>
              <w:t>
- қысқа, орта, ұзақ қашықтыққа жүгіру техникасын игеру;</w:t>
            </w:r>
            <w:r>
              <w:br/>
            </w:r>
            <w:r>
              <w:rPr>
                <w:rFonts w:ascii="Times New Roman"/>
                <w:b w:val="false"/>
                <w:i w:val="false"/>
                <w:color w:val="000000"/>
                <w:sz w:val="20"/>
              </w:rPr>
              <w:t>
- диск, граната лақтыру техникасын меңгеру;</w:t>
            </w:r>
            <w:r>
              <w:br/>
            </w:r>
            <w:r>
              <w:rPr>
                <w:rFonts w:ascii="Times New Roman"/>
                <w:b w:val="false"/>
                <w:i w:val="false"/>
                <w:color w:val="000000"/>
                <w:sz w:val="20"/>
              </w:rPr>
              <w:t>
- бір орыннан және жүгіріп келіп ұзындыққа секіру техникасын меңгеру;</w:t>
            </w:r>
            <w:r>
              <w:br/>
            </w:r>
            <w:r>
              <w:rPr>
                <w:rFonts w:ascii="Times New Roman"/>
                <w:b w:val="false"/>
                <w:i w:val="false"/>
                <w:color w:val="000000"/>
                <w:sz w:val="20"/>
              </w:rPr>
              <w:t>
- доппен жүру және лақтыру әдістерін меңгеру;</w:t>
            </w:r>
            <w:r>
              <w:br/>
            </w:r>
            <w:r>
              <w:rPr>
                <w:rFonts w:ascii="Times New Roman"/>
                <w:b w:val="false"/>
                <w:i w:val="false"/>
                <w:color w:val="000000"/>
                <w:sz w:val="20"/>
              </w:rPr>
              <w:t>
- допты беру және допты қабылдау техникасын меңгеру;</w:t>
            </w:r>
            <w:r>
              <w:br/>
            </w:r>
            <w:r>
              <w:rPr>
                <w:rFonts w:ascii="Times New Roman"/>
                <w:b w:val="false"/>
                <w:i w:val="false"/>
                <w:color w:val="000000"/>
                <w:sz w:val="20"/>
              </w:rPr>
              <w:t>
- әртүрлі тәсілдермен шаңғымен жүру техникасын меңгеру;</w:t>
            </w:r>
            <w:r>
              <w:br/>
            </w:r>
            <w:r>
              <w:rPr>
                <w:rFonts w:ascii="Times New Roman"/>
                <w:b w:val="false"/>
                <w:i w:val="false"/>
                <w:color w:val="000000"/>
                <w:sz w:val="20"/>
              </w:rPr>
              <w:t>
- жүзу техникасы;</w:t>
            </w:r>
            <w:r>
              <w:br/>
            </w:r>
            <w:r>
              <w:rPr>
                <w:rFonts w:ascii="Times New Roman"/>
                <w:b w:val="false"/>
                <w:i w:val="false"/>
                <w:color w:val="000000"/>
                <w:sz w:val="20"/>
              </w:rPr>
              <w:t xml:space="preserve">
- спорттық гигиеналық </w:t>
            </w:r>
            <w:r>
              <w:br/>
            </w:r>
            <w:r>
              <w:rPr>
                <w:rFonts w:ascii="Times New Roman"/>
                <w:b w:val="false"/>
                <w:i w:val="false"/>
                <w:color w:val="000000"/>
                <w:sz w:val="20"/>
              </w:rPr>
              <w:t xml:space="preserve">
- талаптарды орындау; </w:t>
            </w:r>
            <w:r>
              <w:br/>
            </w:r>
            <w:r>
              <w:rPr>
                <w:rFonts w:ascii="Times New Roman"/>
                <w:b w:val="false"/>
                <w:i w:val="false"/>
                <w:color w:val="000000"/>
                <w:sz w:val="20"/>
              </w:rPr>
              <w:t>
- туристік дағдылар мен іскерліктерді көрсету;</w:t>
            </w:r>
            <w:r>
              <w:br/>
            </w:r>
            <w:r>
              <w:rPr>
                <w:rFonts w:ascii="Times New Roman"/>
                <w:b w:val="false"/>
                <w:i w:val="false"/>
                <w:color w:val="000000"/>
                <w:sz w:val="20"/>
              </w:rPr>
              <w:t>
- жеңіл жарақат, сүріп алу  кезіндегі алғашқы дәрігерлік көмек көрсету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Мәдениеттану және оның қоғамдағы орны;</w:t>
            </w:r>
            <w:r>
              <w:br/>
            </w:r>
            <w:r>
              <w:rPr>
                <w:rFonts w:ascii="Times New Roman"/>
                <w:b w:val="false"/>
                <w:i w:val="false"/>
                <w:color w:val="000000"/>
                <w:sz w:val="20"/>
              </w:rPr>
              <w:t>
мәдениеттануды зерттеудің көптүрлі әдістері;</w:t>
            </w:r>
            <w:r>
              <w:br/>
            </w:r>
            <w:r>
              <w:rPr>
                <w:rFonts w:ascii="Times New Roman"/>
                <w:b w:val="false"/>
                <w:i w:val="false"/>
                <w:color w:val="000000"/>
                <w:sz w:val="20"/>
              </w:rPr>
              <w:t xml:space="preserve">
мәдениет және өркениет; </w:t>
            </w:r>
            <w:r>
              <w:br/>
            </w:r>
            <w:r>
              <w:rPr>
                <w:rFonts w:ascii="Times New Roman"/>
                <w:b w:val="false"/>
                <w:i w:val="false"/>
                <w:color w:val="000000"/>
                <w:sz w:val="20"/>
              </w:rPr>
              <w:t xml:space="preserve">
мәдениеттің құрылуы; </w:t>
            </w:r>
            <w:r>
              <w:br/>
            </w:r>
            <w:r>
              <w:rPr>
                <w:rFonts w:ascii="Times New Roman"/>
                <w:b w:val="false"/>
                <w:i w:val="false"/>
                <w:color w:val="000000"/>
                <w:sz w:val="20"/>
              </w:rPr>
              <w:t xml:space="preserve">
конфуциондық-даосистік мәдениет түрі; </w:t>
            </w:r>
            <w:r>
              <w:br/>
            </w:r>
            <w:r>
              <w:rPr>
                <w:rFonts w:ascii="Times New Roman"/>
                <w:b w:val="false"/>
                <w:i w:val="false"/>
                <w:color w:val="000000"/>
                <w:sz w:val="20"/>
              </w:rPr>
              <w:t>
үнді-буддалық мәдениет түрі;</w:t>
            </w:r>
            <w:r>
              <w:br/>
            </w:r>
            <w:r>
              <w:rPr>
                <w:rFonts w:ascii="Times New Roman"/>
                <w:b w:val="false"/>
                <w:i w:val="false"/>
                <w:color w:val="000000"/>
                <w:sz w:val="20"/>
              </w:rPr>
              <w:t xml:space="preserve">
ислам мәдениеті әлемі; </w:t>
            </w:r>
            <w:r>
              <w:br/>
            </w:r>
            <w:r>
              <w:rPr>
                <w:rFonts w:ascii="Times New Roman"/>
                <w:b w:val="false"/>
                <w:i w:val="false"/>
                <w:color w:val="000000"/>
                <w:sz w:val="20"/>
              </w:rPr>
              <w:t>
христиан мәдениетінің түрі;</w:t>
            </w:r>
            <w:r>
              <w:br/>
            </w:r>
            <w:r>
              <w:rPr>
                <w:rFonts w:ascii="Times New Roman"/>
                <w:b w:val="false"/>
                <w:i w:val="false"/>
                <w:color w:val="000000"/>
                <w:sz w:val="20"/>
              </w:rPr>
              <w:t>
батыс еуропалық мәдениет және оның қазіргі әлемнің дамуына әсері;</w:t>
            </w:r>
            <w:r>
              <w:br/>
            </w:r>
            <w:r>
              <w:rPr>
                <w:rFonts w:ascii="Times New Roman"/>
                <w:b w:val="false"/>
                <w:i w:val="false"/>
                <w:color w:val="000000"/>
                <w:sz w:val="20"/>
              </w:rPr>
              <w:t>
расизм мәселелері;</w:t>
            </w:r>
            <w:r>
              <w:br/>
            </w:r>
            <w:r>
              <w:rPr>
                <w:rFonts w:ascii="Times New Roman"/>
                <w:b w:val="false"/>
                <w:i w:val="false"/>
                <w:color w:val="000000"/>
                <w:sz w:val="20"/>
              </w:rPr>
              <w:t>
көшпелі өркениеттің құрылуы мен ерекшелігі;</w:t>
            </w:r>
            <w:r>
              <w:br/>
            </w:r>
            <w:r>
              <w:rPr>
                <w:rFonts w:ascii="Times New Roman"/>
                <w:b w:val="false"/>
                <w:i w:val="false"/>
                <w:color w:val="000000"/>
                <w:sz w:val="20"/>
              </w:rPr>
              <w:t>
орта ғасырдағы қазақтардың мәдениеті;</w:t>
            </w:r>
            <w:r>
              <w:br/>
            </w:r>
            <w:r>
              <w:rPr>
                <w:rFonts w:ascii="Times New Roman"/>
                <w:b w:val="false"/>
                <w:i w:val="false"/>
                <w:color w:val="000000"/>
                <w:sz w:val="20"/>
              </w:rPr>
              <w:t>
17-19 ғасырдағы қазақ халқының мәдени салт-дәстүрі;</w:t>
            </w:r>
            <w:r>
              <w:br/>
            </w:r>
            <w:r>
              <w:rPr>
                <w:rFonts w:ascii="Times New Roman"/>
                <w:b w:val="false"/>
                <w:i w:val="false"/>
                <w:color w:val="000000"/>
                <w:sz w:val="20"/>
              </w:rPr>
              <w:t>
қазіргі Қазақстанның мәдениеті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өркениет пен мәдениетті зерттеудің әр түрлі амалдары;</w:t>
            </w:r>
            <w:r>
              <w:br/>
            </w:r>
            <w:r>
              <w:rPr>
                <w:rFonts w:ascii="Times New Roman"/>
                <w:b w:val="false"/>
                <w:i w:val="false"/>
                <w:color w:val="000000"/>
                <w:sz w:val="20"/>
              </w:rPr>
              <w:t>
- әдептілік мәдениеті;</w:t>
            </w:r>
            <w:r>
              <w:br/>
            </w:r>
            <w:r>
              <w:rPr>
                <w:rFonts w:ascii="Times New Roman"/>
                <w:b w:val="false"/>
                <w:i w:val="false"/>
                <w:color w:val="000000"/>
                <w:sz w:val="20"/>
              </w:rPr>
              <w:t xml:space="preserve">
- алғашқы қауымдық құрылыс мәдениетінің, өнерінің, сенімінің, бейнелеу өнерінің бастауы; </w:t>
            </w:r>
            <w:r>
              <w:br/>
            </w:r>
            <w:r>
              <w:rPr>
                <w:rFonts w:ascii="Times New Roman"/>
                <w:b w:val="false"/>
                <w:i w:val="false"/>
                <w:color w:val="000000"/>
                <w:sz w:val="20"/>
              </w:rPr>
              <w:t>
- Ежелгі Шығыс және антикалық мәдениет;</w:t>
            </w:r>
            <w:r>
              <w:br/>
            </w:r>
            <w:r>
              <w:rPr>
                <w:rFonts w:ascii="Times New Roman"/>
                <w:b w:val="false"/>
                <w:i w:val="false"/>
                <w:color w:val="000000"/>
                <w:sz w:val="20"/>
              </w:rPr>
              <w:t>
- ежелгі кезеңнің діндер жүйесі;</w:t>
            </w:r>
            <w:r>
              <w:br/>
            </w:r>
            <w:r>
              <w:rPr>
                <w:rFonts w:ascii="Times New Roman"/>
                <w:b w:val="false"/>
                <w:i w:val="false"/>
                <w:color w:val="000000"/>
                <w:sz w:val="20"/>
              </w:rPr>
              <w:t>
- ислам, христиан, будда діндерінің халықтардың мәдениетіне әсері;</w:t>
            </w:r>
            <w:r>
              <w:br/>
            </w:r>
            <w:r>
              <w:rPr>
                <w:rFonts w:ascii="Times New Roman"/>
                <w:b w:val="false"/>
                <w:i w:val="false"/>
                <w:color w:val="000000"/>
                <w:sz w:val="20"/>
              </w:rPr>
              <w:t>
- реформация мен ренесанс кезеңінің мәдениеті;</w:t>
            </w:r>
            <w:r>
              <w:br/>
            </w:r>
            <w:r>
              <w:rPr>
                <w:rFonts w:ascii="Times New Roman"/>
                <w:b w:val="false"/>
                <w:i w:val="false"/>
                <w:color w:val="000000"/>
                <w:sz w:val="20"/>
              </w:rPr>
              <w:t>
- XVIII –XIX ғғ. мәдениет;</w:t>
            </w:r>
            <w:r>
              <w:br/>
            </w:r>
            <w:r>
              <w:rPr>
                <w:rFonts w:ascii="Times New Roman"/>
                <w:b w:val="false"/>
                <w:i w:val="false"/>
                <w:color w:val="000000"/>
                <w:sz w:val="20"/>
              </w:rPr>
              <w:t>
- XX ғ. мәдениетінің ерекшеліктері;</w:t>
            </w:r>
            <w:r>
              <w:br/>
            </w:r>
            <w:r>
              <w:rPr>
                <w:rFonts w:ascii="Times New Roman"/>
                <w:b w:val="false"/>
                <w:i w:val="false"/>
                <w:color w:val="000000"/>
                <w:sz w:val="20"/>
              </w:rPr>
              <w:t>
- қазақ мәдениетінің бастаулары;</w:t>
            </w:r>
            <w:r>
              <w:br/>
            </w:r>
            <w:r>
              <w:rPr>
                <w:rFonts w:ascii="Times New Roman"/>
                <w:b w:val="false"/>
                <w:i w:val="false"/>
                <w:color w:val="000000"/>
                <w:sz w:val="20"/>
              </w:rPr>
              <w:t>
- көшпелі мәдениет пен өркениеттің ерекшеліктері;</w:t>
            </w:r>
            <w:r>
              <w:br/>
            </w:r>
            <w:r>
              <w:rPr>
                <w:rFonts w:ascii="Times New Roman"/>
                <w:b w:val="false"/>
                <w:i w:val="false"/>
                <w:color w:val="000000"/>
                <w:sz w:val="20"/>
              </w:rPr>
              <w:t>
- мұсылмандық ренессанстың түркілер мәдениетіне әсері;</w:t>
            </w:r>
            <w:r>
              <w:br/>
            </w:r>
            <w:r>
              <w:rPr>
                <w:rFonts w:ascii="Times New Roman"/>
                <w:b w:val="false"/>
                <w:i w:val="false"/>
                <w:color w:val="000000"/>
                <w:sz w:val="20"/>
              </w:rPr>
              <w:t>
- қазақ халқының материалдық және рухани мәдениетінің дәстүрлері;</w:t>
            </w:r>
            <w:r>
              <w:br/>
            </w:r>
            <w:r>
              <w:rPr>
                <w:rFonts w:ascii="Times New Roman"/>
                <w:b w:val="false"/>
                <w:i w:val="false"/>
                <w:color w:val="000000"/>
                <w:sz w:val="20"/>
              </w:rPr>
              <w:t>
- қазіргі кездегі қазақ мәдениеті</w:t>
            </w:r>
            <w:r>
              <w:br/>
            </w:r>
            <w:r>
              <w:rPr>
                <w:rFonts w:ascii="Times New Roman"/>
                <w:b w:val="false"/>
                <w:i w:val="false"/>
                <w:color w:val="000000"/>
                <w:sz w:val="20"/>
              </w:rPr>
              <w:t>
Іскерліктер:</w:t>
            </w:r>
            <w:r>
              <w:br/>
            </w:r>
            <w:r>
              <w:rPr>
                <w:rFonts w:ascii="Times New Roman"/>
                <w:b w:val="false"/>
                <w:i w:val="false"/>
                <w:color w:val="000000"/>
                <w:sz w:val="20"/>
              </w:rPr>
              <w:t>
- мәдениеттің типтерін аша білу;</w:t>
            </w:r>
            <w:r>
              <w:br/>
            </w:r>
            <w:r>
              <w:rPr>
                <w:rFonts w:ascii="Times New Roman"/>
                <w:b w:val="false"/>
                <w:i w:val="false"/>
                <w:color w:val="000000"/>
                <w:sz w:val="20"/>
              </w:rPr>
              <w:t>
- өркениеттің даму тарихын біліп отыру;</w:t>
            </w:r>
            <w:r>
              <w:br/>
            </w:r>
            <w:r>
              <w:rPr>
                <w:rFonts w:ascii="Times New Roman"/>
                <w:b w:val="false"/>
                <w:i w:val="false"/>
                <w:color w:val="000000"/>
                <w:sz w:val="20"/>
              </w:rPr>
              <w:t>
- халықтардың материалдық және рухани мәдениетінің ерекшелігін көрсету;</w:t>
            </w:r>
            <w:r>
              <w:br/>
            </w:r>
            <w:r>
              <w:rPr>
                <w:rFonts w:ascii="Times New Roman"/>
                <w:b w:val="false"/>
                <w:i w:val="false"/>
                <w:color w:val="000000"/>
                <w:sz w:val="20"/>
              </w:rPr>
              <w:t>
- өркениет типтерінің әртүрлі ерекшеліктерін анықтау;</w:t>
            </w:r>
            <w:r>
              <w:br/>
            </w:r>
            <w:r>
              <w:rPr>
                <w:rFonts w:ascii="Times New Roman"/>
                <w:b w:val="false"/>
                <w:i w:val="false"/>
                <w:color w:val="000000"/>
                <w:sz w:val="20"/>
              </w:rPr>
              <w:t>
- Қазақстанның мәдениетін қалыптастыруға ықпал еткен факторларды салыстыру және талдау;</w:t>
            </w:r>
            <w:r>
              <w:br/>
            </w:r>
            <w:r>
              <w:rPr>
                <w:rFonts w:ascii="Times New Roman"/>
                <w:b w:val="false"/>
                <w:i w:val="false"/>
                <w:color w:val="000000"/>
                <w:sz w:val="20"/>
              </w:rPr>
              <w:t>
- көптүрлі мәдени теориялардың ұнамды аспектілерін көрсету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философия пәні, философияның тарихи типтері;</w:t>
            </w:r>
            <w:r>
              <w:br/>
            </w:r>
            <w:r>
              <w:rPr>
                <w:rFonts w:ascii="Times New Roman"/>
                <w:b w:val="false"/>
                <w:i w:val="false"/>
                <w:color w:val="000000"/>
                <w:sz w:val="20"/>
              </w:rPr>
              <w:t xml:space="preserve">
адам қоғамдық табиғаты мен оның өмір сүру мәні; </w:t>
            </w:r>
            <w:r>
              <w:br/>
            </w:r>
            <w:r>
              <w:rPr>
                <w:rFonts w:ascii="Times New Roman"/>
                <w:b w:val="false"/>
                <w:i w:val="false"/>
                <w:color w:val="000000"/>
                <w:sz w:val="20"/>
              </w:rPr>
              <w:t xml:space="preserve">
материя және таным; </w:t>
            </w:r>
            <w:r>
              <w:br/>
            </w:r>
            <w:r>
              <w:rPr>
                <w:rFonts w:ascii="Times New Roman"/>
                <w:b w:val="false"/>
                <w:i w:val="false"/>
                <w:color w:val="000000"/>
                <w:sz w:val="20"/>
              </w:rPr>
              <w:t xml:space="preserve">
диалектика; </w:t>
            </w:r>
            <w:r>
              <w:br/>
            </w:r>
            <w:r>
              <w:rPr>
                <w:rFonts w:ascii="Times New Roman"/>
                <w:b w:val="false"/>
                <w:i w:val="false"/>
                <w:color w:val="000000"/>
                <w:sz w:val="20"/>
              </w:rPr>
              <w:t xml:space="preserve">
қоғамның философиялық түсінігі; </w:t>
            </w:r>
            <w:r>
              <w:br/>
            </w:r>
            <w:r>
              <w:rPr>
                <w:rFonts w:ascii="Times New Roman"/>
                <w:b w:val="false"/>
                <w:i w:val="false"/>
                <w:color w:val="000000"/>
                <w:sz w:val="20"/>
              </w:rPr>
              <w:t xml:space="preserve">
жеке адамның еркіндігі және жауапкершілігі; </w:t>
            </w:r>
            <w:r>
              <w:br/>
            </w:r>
            <w:r>
              <w:rPr>
                <w:rFonts w:ascii="Times New Roman"/>
                <w:b w:val="false"/>
                <w:i w:val="false"/>
                <w:color w:val="000000"/>
                <w:sz w:val="20"/>
              </w:rPr>
              <w:t>
адам танымы және әрекеті;</w:t>
            </w:r>
            <w:r>
              <w:br/>
            </w:r>
            <w:r>
              <w:rPr>
                <w:rFonts w:ascii="Times New Roman"/>
                <w:b w:val="false"/>
                <w:i w:val="false"/>
                <w:color w:val="000000"/>
                <w:sz w:val="20"/>
              </w:rPr>
              <w:t xml:space="preserve">
ғылым және оның қоғамдағы ролі; </w:t>
            </w:r>
            <w:r>
              <w:br/>
            </w:r>
            <w:r>
              <w:rPr>
                <w:rFonts w:ascii="Times New Roman"/>
                <w:b w:val="false"/>
                <w:i w:val="false"/>
                <w:color w:val="000000"/>
                <w:sz w:val="20"/>
              </w:rPr>
              <w:t xml:space="preserve">
адамзат ғаламдық мәселелердің алдында; </w:t>
            </w:r>
            <w:r>
              <w:br/>
            </w:r>
            <w:r>
              <w:rPr>
                <w:rFonts w:ascii="Times New Roman"/>
                <w:b w:val="false"/>
                <w:i w:val="false"/>
                <w:color w:val="000000"/>
                <w:sz w:val="20"/>
              </w:rPr>
              <w:t>
философияның адамгершілік мәселелері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әлемнің философиялық, ғылыми және діни көрінісі, адам өмірінің мәні туралы мәліметтер;</w:t>
            </w:r>
            <w:r>
              <w:br/>
            </w:r>
            <w:r>
              <w:rPr>
                <w:rFonts w:ascii="Times New Roman"/>
                <w:b w:val="false"/>
                <w:i w:val="false"/>
                <w:color w:val="000000"/>
                <w:sz w:val="20"/>
              </w:rPr>
              <w:t>
- ғылымның және ғылыми танымның ролі, оның құрылымы, түрі және әдістері</w:t>
            </w:r>
            <w:r>
              <w:br/>
            </w:r>
            <w:r>
              <w:rPr>
                <w:rFonts w:ascii="Times New Roman"/>
                <w:b w:val="false"/>
                <w:i w:val="false"/>
                <w:color w:val="000000"/>
                <w:sz w:val="20"/>
              </w:rPr>
              <w:t>
Іскерліктер:</w:t>
            </w:r>
            <w:r>
              <w:br/>
            </w:r>
            <w:r>
              <w:rPr>
                <w:rFonts w:ascii="Times New Roman"/>
                <w:b w:val="false"/>
                <w:i w:val="false"/>
                <w:color w:val="000000"/>
                <w:sz w:val="20"/>
              </w:rPr>
              <w:t xml:space="preserve">
- адамның биологиялық әлеуметтік, болмыстық және рухани бастауларындағы тәрбиесін, ақыл-ой, есінің мәнін, саналы және санасыз мінез-құлқын анықтай білу; </w:t>
            </w:r>
            <w:r>
              <w:br/>
            </w:r>
            <w:r>
              <w:rPr>
                <w:rFonts w:ascii="Times New Roman"/>
                <w:b w:val="false"/>
                <w:i w:val="false"/>
                <w:color w:val="000000"/>
                <w:sz w:val="20"/>
              </w:rPr>
              <w:t xml:space="preserve">
- қоғамдағы адамдардың өзара қарым-қатынасының әдептілік мөлшерін реттеу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298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xml:space="preserve">
Әлеуметтану ғылым ретінде; </w:t>
            </w:r>
            <w:r>
              <w:br/>
            </w:r>
            <w:r>
              <w:rPr>
                <w:rFonts w:ascii="Times New Roman"/>
                <w:b w:val="false"/>
                <w:i w:val="false"/>
                <w:color w:val="000000"/>
                <w:sz w:val="20"/>
              </w:rPr>
              <w:t xml:space="preserve">
қоғам әлеуметтік-мәдени жүйе ретінде; </w:t>
            </w:r>
            <w:r>
              <w:br/>
            </w:r>
            <w:r>
              <w:rPr>
                <w:rFonts w:ascii="Times New Roman"/>
                <w:b w:val="false"/>
                <w:i w:val="false"/>
                <w:color w:val="000000"/>
                <w:sz w:val="20"/>
              </w:rPr>
              <w:t xml:space="preserve">
әлеуметтік қоғамдар; </w:t>
            </w:r>
            <w:r>
              <w:br/>
            </w:r>
            <w:r>
              <w:rPr>
                <w:rFonts w:ascii="Times New Roman"/>
                <w:b w:val="false"/>
                <w:i w:val="false"/>
                <w:color w:val="000000"/>
                <w:sz w:val="20"/>
              </w:rPr>
              <w:t xml:space="preserve">
әлеуметтік және саяси қарым-қатынастар; </w:t>
            </w:r>
            <w:r>
              <w:br/>
            </w:r>
            <w:r>
              <w:rPr>
                <w:rFonts w:ascii="Times New Roman"/>
                <w:b w:val="false"/>
                <w:i w:val="false"/>
                <w:color w:val="000000"/>
                <w:sz w:val="20"/>
              </w:rPr>
              <w:t xml:space="preserve">
әлеуметтік процестер; </w:t>
            </w:r>
            <w:r>
              <w:br/>
            </w:r>
            <w:r>
              <w:rPr>
                <w:rFonts w:ascii="Times New Roman"/>
                <w:b w:val="false"/>
                <w:i w:val="false"/>
                <w:color w:val="000000"/>
                <w:sz w:val="20"/>
              </w:rPr>
              <w:t xml:space="preserve">
әлеуметтік институттар мен ұйымдар; </w:t>
            </w:r>
            <w:r>
              <w:br/>
            </w:r>
            <w:r>
              <w:rPr>
                <w:rFonts w:ascii="Times New Roman"/>
                <w:b w:val="false"/>
                <w:i w:val="false"/>
                <w:color w:val="000000"/>
                <w:sz w:val="20"/>
              </w:rPr>
              <w:t>
тұлға, оның әлеуметтік ролі және әлеуметтік сипаты;</w:t>
            </w:r>
            <w:r>
              <w:br/>
            </w:r>
            <w:r>
              <w:rPr>
                <w:rFonts w:ascii="Times New Roman"/>
                <w:b w:val="false"/>
                <w:i w:val="false"/>
                <w:color w:val="000000"/>
                <w:sz w:val="20"/>
              </w:rPr>
              <w:t xml:space="preserve">
саясаттану пәні; </w:t>
            </w:r>
            <w:r>
              <w:br/>
            </w:r>
            <w:r>
              <w:rPr>
                <w:rFonts w:ascii="Times New Roman"/>
                <w:b w:val="false"/>
                <w:i w:val="false"/>
                <w:color w:val="000000"/>
                <w:sz w:val="20"/>
              </w:rPr>
              <w:t xml:space="preserve">
саяси билік және билік қатынастары; </w:t>
            </w:r>
            <w:r>
              <w:br/>
            </w:r>
            <w:r>
              <w:rPr>
                <w:rFonts w:ascii="Times New Roman"/>
                <w:b w:val="false"/>
                <w:i w:val="false"/>
                <w:color w:val="000000"/>
                <w:sz w:val="20"/>
              </w:rPr>
              <w:t xml:space="preserve">
саяси жүйе; </w:t>
            </w:r>
            <w:r>
              <w:br/>
            </w:r>
            <w:r>
              <w:rPr>
                <w:rFonts w:ascii="Times New Roman"/>
                <w:b w:val="false"/>
                <w:i w:val="false"/>
                <w:color w:val="000000"/>
                <w:sz w:val="20"/>
              </w:rPr>
              <w:t>
Қазақстандағы әлеуметтік-саяси процестер;</w:t>
            </w:r>
            <w:r>
              <w:br/>
            </w:r>
            <w:r>
              <w:rPr>
                <w:rFonts w:ascii="Times New Roman"/>
                <w:b w:val="false"/>
                <w:i w:val="false"/>
                <w:color w:val="000000"/>
                <w:sz w:val="20"/>
              </w:rPr>
              <w:t>
халықаралық қатынастар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заңдылықтарды әлеуметтік түсіну; </w:t>
            </w:r>
            <w:r>
              <w:br/>
            </w:r>
            <w:r>
              <w:rPr>
                <w:rFonts w:ascii="Times New Roman"/>
                <w:b w:val="false"/>
                <w:i w:val="false"/>
                <w:color w:val="000000"/>
                <w:sz w:val="20"/>
              </w:rPr>
              <w:t>
- әлеуметтік жіктелу, әлеуметік өзара қарым-қатынас, әлеуметтік құрылым қағидалары;</w:t>
            </w:r>
            <w:r>
              <w:br/>
            </w:r>
            <w:r>
              <w:rPr>
                <w:rFonts w:ascii="Times New Roman"/>
                <w:b w:val="false"/>
                <w:i w:val="false"/>
                <w:color w:val="000000"/>
                <w:sz w:val="20"/>
              </w:rPr>
              <w:t>
- тұлғаның әлеуметтену процесінің ерекшеліктері, реттелу түрлері</w:t>
            </w:r>
            <w:r>
              <w:br/>
            </w:r>
            <w:r>
              <w:rPr>
                <w:rFonts w:ascii="Times New Roman"/>
                <w:b w:val="false"/>
                <w:i w:val="false"/>
                <w:color w:val="000000"/>
                <w:sz w:val="20"/>
              </w:rPr>
              <w:t>
Іскерліктер:</w:t>
            </w:r>
            <w:r>
              <w:br/>
            </w:r>
            <w:r>
              <w:rPr>
                <w:rFonts w:ascii="Times New Roman"/>
                <w:b w:val="false"/>
                <w:i w:val="false"/>
                <w:color w:val="000000"/>
                <w:sz w:val="20"/>
              </w:rPr>
              <w:t>
- әлеуметтік өзгерістер мен дамудың әлеуметтік қозғалыстарын және басқа факторларын дамыту;</w:t>
            </w:r>
            <w:r>
              <w:br/>
            </w:r>
            <w:r>
              <w:rPr>
                <w:rFonts w:ascii="Times New Roman"/>
                <w:b w:val="false"/>
                <w:i w:val="false"/>
                <w:color w:val="000000"/>
                <w:sz w:val="20"/>
              </w:rPr>
              <w:t>
- биліктің мазмұнын, саясаттың субъектісін, саяси қатынастар мен (Қазақстандағы және бүкіл әлемдегі) процестерді анықтау;</w:t>
            </w:r>
            <w:r>
              <w:br/>
            </w:r>
            <w:r>
              <w:rPr>
                <w:rFonts w:ascii="Times New Roman"/>
                <w:b w:val="false"/>
                <w:i w:val="false"/>
                <w:color w:val="000000"/>
                <w:sz w:val="20"/>
              </w:rPr>
              <w:t>
- саяси жүйелер мен саяси режимдер туралы түсініктерді құру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Экономикалық теория пәні, әдістері;</w:t>
            </w:r>
            <w:r>
              <w:br/>
            </w:r>
            <w:r>
              <w:rPr>
                <w:rFonts w:ascii="Times New Roman"/>
                <w:b w:val="false"/>
                <w:i w:val="false"/>
                <w:color w:val="000000"/>
                <w:sz w:val="20"/>
              </w:rPr>
              <w:t>
қоғамдық өндіріс негіздері;</w:t>
            </w:r>
            <w:r>
              <w:br/>
            </w:r>
            <w:r>
              <w:rPr>
                <w:rFonts w:ascii="Times New Roman"/>
                <w:b w:val="false"/>
                <w:i w:val="false"/>
                <w:color w:val="000000"/>
                <w:sz w:val="20"/>
              </w:rPr>
              <w:t>
экономикалық жүйенің негізгі типтері;</w:t>
            </w:r>
            <w:r>
              <w:br/>
            </w:r>
            <w:r>
              <w:rPr>
                <w:rFonts w:ascii="Times New Roman"/>
                <w:b w:val="false"/>
                <w:i w:val="false"/>
                <w:color w:val="000000"/>
                <w:sz w:val="20"/>
              </w:rPr>
              <w:t>
меншіктік қатынас және оның экономикадағы ролі;</w:t>
            </w:r>
            <w:r>
              <w:br/>
            </w:r>
            <w:r>
              <w:rPr>
                <w:rFonts w:ascii="Times New Roman"/>
                <w:b w:val="false"/>
                <w:i w:val="false"/>
                <w:color w:val="000000"/>
                <w:sz w:val="20"/>
              </w:rPr>
              <w:t>
тауар шаруашылығы, тауар және оның қасиеттері;</w:t>
            </w:r>
            <w:r>
              <w:br/>
            </w:r>
            <w:r>
              <w:rPr>
                <w:rFonts w:ascii="Times New Roman"/>
                <w:b w:val="false"/>
                <w:i w:val="false"/>
                <w:color w:val="000000"/>
                <w:sz w:val="20"/>
              </w:rPr>
              <w:t>
құн, құн теориясы, ақшаның пайда болуы және мәні;</w:t>
            </w:r>
            <w:r>
              <w:br/>
            </w:r>
            <w:r>
              <w:rPr>
                <w:rFonts w:ascii="Times New Roman"/>
                <w:b w:val="false"/>
                <w:i w:val="false"/>
                <w:color w:val="000000"/>
                <w:sz w:val="20"/>
              </w:rPr>
              <w:t>
нарықтық экономика және оның ерекшеліктері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экономиканың негізгі міндеттері;</w:t>
            </w:r>
            <w:r>
              <w:br/>
            </w:r>
            <w:r>
              <w:rPr>
                <w:rFonts w:ascii="Times New Roman"/>
                <w:b w:val="false"/>
                <w:i w:val="false"/>
                <w:color w:val="000000"/>
                <w:sz w:val="20"/>
              </w:rPr>
              <w:t>
- қоғамдық өндіріс құрылысы, оның нәтижелері;</w:t>
            </w:r>
            <w:r>
              <w:br/>
            </w:r>
            <w:r>
              <w:rPr>
                <w:rFonts w:ascii="Times New Roman"/>
                <w:b w:val="false"/>
                <w:i w:val="false"/>
                <w:color w:val="000000"/>
                <w:sz w:val="20"/>
              </w:rPr>
              <w:t>
- қарапайым және кеңейтілген қайта өндіріс;</w:t>
            </w:r>
            <w:r>
              <w:br/>
            </w:r>
            <w:r>
              <w:rPr>
                <w:rFonts w:ascii="Times New Roman"/>
                <w:b w:val="false"/>
                <w:i w:val="false"/>
                <w:color w:val="000000"/>
                <w:sz w:val="20"/>
              </w:rPr>
              <w:t>
- экономикалық жүйе типтеріне сипаттама;</w:t>
            </w:r>
            <w:r>
              <w:br/>
            </w:r>
            <w:r>
              <w:rPr>
                <w:rFonts w:ascii="Times New Roman"/>
                <w:b w:val="false"/>
                <w:i w:val="false"/>
                <w:color w:val="000000"/>
                <w:sz w:val="20"/>
              </w:rPr>
              <w:t>
- тауар өндірісінің маңызы және оның пайда болу жағдайлары;</w:t>
            </w:r>
            <w:r>
              <w:br/>
            </w:r>
            <w:r>
              <w:rPr>
                <w:rFonts w:ascii="Times New Roman"/>
                <w:b w:val="false"/>
                <w:i w:val="false"/>
                <w:color w:val="000000"/>
                <w:sz w:val="20"/>
              </w:rPr>
              <w:t xml:space="preserve">
- тауар қасиеті; </w:t>
            </w:r>
            <w:r>
              <w:br/>
            </w:r>
            <w:r>
              <w:rPr>
                <w:rFonts w:ascii="Times New Roman"/>
                <w:b w:val="false"/>
                <w:i w:val="false"/>
                <w:color w:val="000000"/>
                <w:sz w:val="20"/>
              </w:rPr>
              <w:t xml:space="preserve">
- құн теориясы және заңы; </w:t>
            </w:r>
            <w:r>
              <w:br/>
            </w:r>
            <w:r>
              <w:rPr>
                <w:rFonts w:ascii="Times New Roman"/>
                <w:b w:val="false"/>
                <w:i w:val="false"/>
                <w:color w:val="000000"/>
                <w:sz w:val="20"/>
              </w:rPr>
              <w:t xml:space="preserve">
- нарық маңызы, оның қызметтері, құрылымы және түрлері </w:t>
            </w:r>
            <w:r>
              <w:br/>
            </w:r>
            <w:r>
              <w:rPr>
                <w:rFonts w:ascii="Times New Roman"/>
                <w:b w:val="false"/>
                <w:i w:val="false"/>
                <w:color w:val="000000"/>
                <w:sz w:val="20"/>
              </w:rPr>
              <w:t xml:space="preserve">
Іскерліктер: </w:t>
            </w:r>
            <w:r>
              <w:br/>
            </w:r>
            <w:r>
              <w:rPr>
                <w:rFonts w:ascii="Times New Roman"/>
                <w:b w:val="false"/>
                <w:i w:val="false"/>
                <w:color w:val="000000"/>
                <w:sz w:val="20"/>
              </w:rPr>
              <w:t xml:space="preserve">
- экономикалық теория әдістері мен қызметтерін талдау; </w:t>
            </w:r>
            <w:r>
              <w:br/>
            </w:r>
            <w:r>
              <w:rPr>
                <w:rFonts w:ascii="Times New Roman"/>
                <w:b w:val="false"/>
                <w:i w:val="false"/>
                <w:color w:val="000000"/>
                <w:sz w:val="20"/>
              </w:rPr>
              <w:t xml:space="preserve">
- меншік құқығын сипаттау және оның түрлері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Құқық: түсінігі, жүйесі, қайнар көздері;</w:t>
            </w:r>
            <w:r>
              <w:br/>
            </w:r>
            <w:r>
              <w:rPr>
                <w:rFonts w:ascii="Times New Roman"/>
                <w:b w:val="false"/>
                <w:i w:val="false"/>
                <w:color w:val="000000"/>
                <w:sz w:val="20"/>
              </w:rPr>
              <w:t>
Қазақстан Республикасының Конституциясы-құқықтық жүйенің өзегі;</w:t>
            </w:r>
            <w:r>
              <w:br/>
            </w:r>
            <w:r>
              <w:rPr>
                <w:rFonts w:ascii="Times New Roman"/>
                <w:b w:val="false"/>
                <w:i w:val="false"/>
                <w:color w:val="000000"/>
                <w:sz w:val="20"/>
              </w:rPr>
              <w:t>
тұлға, құқық, құқықтық мемлекет;</w:t>
            </w:r>
            <w:r>
              <w:br/>
            </w:r>
            <w:r>
              <w:rPr>
                <w:rFonts w:ascii="Times New Roman"/>
                <w:b w:val="false"/>
                <w:i w:val="false"/>
                <w:color w:val="000000"/>
                <w:sz w:val="20"/>
              </w:rPr>
              <w:t>
құқықтық жауапкершілік және оның түрлері;</w:t>
            </w:r>
            <w:r>
              <w:br/>
            </w:r>
            <w:r>
              <w:rPr>
                <w:rFonts w:ascii="Times New Roman"/>
                <w:b w:val="false"/>
                <w:i w:val="false"/>
                <w:color w:val="000000"/>
                <w:sz w:val="20"/>
              </w:rPr>
              <w:t>
құқықтың негізгі салалары;</w:t>
            </w:r>
            <w:r>
              <w:br/>
            </w:r>
            <w:r>
              <w:rPr>
                <w:rFonts w:ascii="Times New Roman"/>
                <w:b w:val="false"/>
                <w:i w:val="false"/>
                <w:color w:val="000000"/>
                <w:sz w:val="20"/>
              </w:rPr>
              <w:t>
Қазақстан Республикасы сот жүйесі;</w:t>
            </w:r>
            <w:r>
              <w:br/>
            </w:r>
            <w:r>
              <w:rPr>
                <w:rFonts w:ascii="Times New Roman"/>
                <w:b w:val="false"/>
                <w:i w:val="false"/>
                <w:color w:val="000000"/>
                <w:sz w:val="20"/>
              </w:rPr>
              <w:t xml:space="preserve">
құқық қорғау органдары; </w:t>
            </w:r>
            <w:r>
              <w:br/>
            </w:r>
            <w:r>
              <w:rPr>
                <w:rFonts w:ascii="Times New Roman"/>
                <w:b w:val="false"/>
                <w:i w:val="false"/>
                <w:color w:val="000000"/>
                <w:sz w:val="20"/>
              </w:rPr>
              <w:t>
ҚР әкімшілік құқығы;</w:t>
            </w:r>
            <w:r>
              <w:br/>
            </w:r>
            <w:r>
              <w:rPr>
                <w:rFonts w:ascii="Times New Roman"/>
                <w:b w:val="false"/>
                <w:i w:val="false"/>
                <w:color w:val="000000"/>
                <w:sz w:val="20"/>
              </w:rPr>
              <w:t>
ҚР азаматтық құқығы;</w:t>
            </w:r>
            <w:r>
              <w:br/>
            </w:r>
            <w:r>
              <w:rPr>
                <w:rFonts w:ascii="Times New Roman"/>
                <w:b w:val="false"/>
                <w:i w:val="false"/>
                <w:color w:val="000000"/>
                <w:sz w:val="20"/>
              </w:rPr>
              <w:t>
ҚР еңбек құқығы;</w:t>
            </w:r>
            <w:r>
              <w:br/>
            </w:r>
            <w:r>
              <w:rPr>
                <w:rFonts w:ascii="Times New Roman"/>
                <w:b w:val="false"/>
                <w:i w:val="false"/>
                <w:color w:val="000000"/>
                <w:sz w:val="20"/>
              </w:rPr>
              <w:t>
ҚР қылмыстық құқығы;</w:t>
            </w:r>
            <w:r>
              <w:br/>
            </w:r>
            <w:r>
              <w:rPr>
                <w:rFonts w:ascii="Times New Roman"/>
                <w:b w:val="false"/>
                <w:i w:val="false"/>
                <w:color w:val="000000"/>
                <w:sz w:val="20"/>
              </w:rPr>
              <w:t>
ҚР отбасы құқығы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адам мен азаматтың құқықтары мен бостандығы, оларды жүзеге асыру механизмі;</w:t>
            </w:r>
            <w:r>
              <w:br/>
            </w:r>
            <w:r>
              <w:rPr>
                <w:rFonts w:ascii="Times New Roman"/>
                <w:b w:val="false"/>
                <w:i w:val="false"/>
                <w:color w:val="000000"/>
                <w:sz w:val="20"/>
              </w:rPr>
              <w:t>
- кәсіптік қызмет барысында құқықтық және адамгершілік-әдеп нормаларының ерекшеліктері</w:t>
            </w:r>
            <w:r>
              <w:br/>
            </w:r>
            <w:r>
              <w:rPr>
                <w:rFonts w:ascii="Times New Roman"/>
                <w:b w:val="false"/>
                <w:i w:val="false"/>
                <w:color w:val="000000"/>
                <w:sz w:val="20"/>
              </w:rPr>
              <w:t>
Іскерліктер:</w:t>
            </w:r>
            <w:r>
              <w:br/>
            </w:r>
            <w:r>
              <w:rPr>
                <w:rFonts w:ascii="Times New Roman"/>
                <w:b w:val="false"/>
                <w:i w:val="false"/>
                <w:color w:val="000000"/>
                <w:sz w:val="20"/>
              </w:rPr>
              <w:t>
- маманның кәсіптік қызметіне қатынасты нормативті-құқықтық құжаттарды қолдану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p>
        </w:tc>
      </w:tr>
      <w:tr>
        <w:trPr>
          <w:trHeight w:val="55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1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 біліктілігі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Сызбаларды ресімдеу ережесі;</w:t>
            </w:r>
            <w:r>
              <w:br/>
            </w:r>
            <w:r>
              <w:rPr>
                <w:rFonts w:ascii="Times New Roman"/>
                <w:b w:val="false"/>
                <w:i w:val="false"/>
                <w:color w:val="000000"/>
                <w:sz w:val="20"/>
              </w:rPr>
              <w:t>
сызбалардағы геометриялық құрылымдар;</w:t>
            </w:r>
            <w:r>
              <w:br/>
            </w:r>
            <w:r>
              <w:rPr>
                <w:rFonts w:ascii="Times New Roman"/>
                <w:b w:val="false"/>
                <w:i w:val="false"/>
                <w:color w:val="000000"/>
                <w:sz w:val="20"/>
              </w:rPr>
              <w:t>
сызбалардағы проекциялық кескіндер;</w:t>
            </w:r>
            <w:r>
              <w:br/>
            </w:r>
            <w:r>
              <w:rPr>
                <w:rFonts w:ascii="Times New Roman"/>
                <w:b w:val="false"/>
                <w:i w:val="false"/>
                <w:color w:val="000000"/>
                <w:sz w:val="20"/>
              </w:rPr>
              <w:t>
бір жазықтықта және үш жазықтықта тікбұрышты проекциялау, қарапайым пішіндердің изометриялық және диаметриялық проекциялары;</w:t>
            </w:r>
            <w:r>
              <w:br/>
            </w:r>
            <w:r>
              <w:rPr>
                <w:rFonts w:ascii="Times New Roman"/>
                <w:b w:val="false"/>
                <w:i w:val="false"/>
                <w:color w:val="000000"/>
                <w:sz w:val="20"/>
              </w:rPr>
              <w:t>
бөлшектердің сызбасы мен изометриялық проекциялары;</w:t>
            </w:r>
            <w:r>
              <w:br/>
            </w:r>
            <w:r>
              <w:rPr>
                <w:rFonts w:ascii="Times New Roman"/>
                <w:b w:val="false"/>
                <w:i w:val="false"/>
                <w:color w:val="000000"/>
                <w:sz w:val="20"/>
              </w:rPr>
              <w:t>
геометриялық пішіндердің жазбасы;</w:t>
            </w:r>
            <w:r>
              <w:br/>
            </w:r>
            <w:r>
              <w:rPr>
                <w:rFonts w:ascii="Times New Roman"/>
                <w:b w:val="false"/>
                <w:i w:val="false"/>
                <w:color w:val="000000"/>
                <w:sz w:val="20"/>
              </w:rPr>
              <w:t>
технологиялық сызу негіздері;</w:t>
            </w:r>
            <w:r>
              <w:br/>
            </w:r>
            <w:r>
              <w:rPr>
                <w:rFonts w:ascii="Times New Roman"/>
                <w:b w:val="false"/>
                <w:i w:val="false"/>
                <w:color w:val="000000"/>
                <w:sz w:val="20"/>
              </w:rPr>
              <w:t>
сызбаларда кескіндердің орналасуы;</w:t>
            </w:r>
            <w:r>
              <w:br/>
            </w:r>
            <w:r>
              <w:rPr>
                <w:rFonts w:ascii="Times New Roman"/>
                <w:b w:val="false"/>
                <w:i w:val="false"/>
                <w:color w:val="000000"/>
                <w:sz w:val="20"/>
              </w:rPr>
              <w:t>
қималар мен кесінділер;</w:t>
            </w:r>
            <w:r>
              <w:br/>
            </w:r>
            <w:r>
              <w:rPr>
                <w:rFonts w:ascii="Times New Roman"/>
                <w:b w:val="false"/>
                <w:i w:val="false"/>
                <w:color w:val="000000"/>
                <w:sz w:val="20"/>
              </w:rPr>
              <w:t>
тікбұрыштар мен аксонометриялық осьтерде қималар мен кесінділердің қажетті мөлшерде түрлерін қолдана отырып, детальдердің сызбаларын орындау;</w:t>
            </w:r>
            <w:r>
              <w:br/>
            </w:r>
            <w:r>
              <w:rPr>
                <w:rFonts w:ascii="Times New Roman"/>
                <w:b w:val="false"/>
                <w:i w:val="false"/>
                <w:color w:val="000000"/>
                <w:sz w:val="20"/>
              </w:rPr>
              <w:t>
машина құрылысының сызулары;</w:t>
            </w:r>
            <w:r>
              <w:br/>
            </w:r>
            <w:r>
              <w:rPr>
                <w:rFonts w:ascii="Times New Roman"/>
                <w:b w:val="false"/>
                <w:i w:val="false"/>
                <w:color w:val="000000"/>
                <w:sz w:val="20"/>
              </w:rPr>
              <w:t>
ажырамайтын бірігулер;</w:t>
            </w:r>
            <w:r>
              <w:br/>
            </w:r>
            <w:r>
              <w:rPr>
                <w:rFonts w:ascii="Times New Roman"/>
                <w:b w:val="false"/>
                <w:i w:val="false"/>
                <w:color w:val="000000"/>
                <w:sz w:val="20"/>
              </w:rPr>
              <w:t>
құрама сызба, жұмыс сызбасы, бөлшектердің эскизі, бөлшектердің техникалық суреті, құрама сызбалар бойынша бөлшектеу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cызба мен нобайларды құрастырудың негізгі ережелері; </w:t>
            </w:r>
            <w:r>
              <w:br/>
            </w:r>
            <w:r>
              <w:rPr>
                <w:rFonts w:ascii="Times New Roman"/>
                <w:b w:val="false"/>
                <w:i w:val="false"/>
                <w:color w:val="000000"/>
                <w:sz w:val="20"/>
              </w:rPr>
              <w:t>
- cызба геометриясының және проекциялық сызбаның негіздері;</w:t>
            </w:r>
            <w:r>
              <w:br/>
            </w:r>
            <w:r>
              <w:rPr>
                <w:rFonts w:ascii="Times New Roman"/>
                <w:b w:val="false"/>
                <w:i w:val="false"/>
                <w:color w:val="000000"/>
                <w:sz w:val="20"/>
              </w:rPr>
              <w:t>
- құрастырушылық, технологиялық және басқа нормативті құжаттардың негізгі ережелері;</w:t>
            </w:r>
            <w:r>
              <w:br/>
            </w:r>
            <w:r>
              <w:rPr>
                <w:rFonts w:ascii="Times New Roman"/>
                <w:b w:val="false"/>
                <w:i w:val="false"/>
                <w:color w:val="000000"/>
                <w:sz w:val="20"/>
              </w:rPr>
              <w:t>
Іскерліктер:</w:t>
            </w:r>
            <w:r>
              <w:br/>
            </w:r>
            <w:r>
              <w:rPr>
                <w:rFonts w:ascii="Times New Roman"/>
                <w:b w:val="false"/>
                <w:i w:val="false"/>
                <w:color w:val="000000"/>
                <w:sz w:val="20"/>
              </w:rPr>
              <w:t>
- мамандыққа сәйкес сызбаны құрастыру, сызу және оқу;</w:t>
            </w:r>
            <w:r>
              <w:br/>
            </w:r>
            <w:r>
              <w:rPr>
                <w:rFonts w:ascii="Times New Roman"/>
                <w:b w:val="false"/>
                <w:i w:val="false"/>
                <w:color w:val="000000"/>
                <w:sz w:val="20"/>
              </w:rPr>
              <w:t>
- анықтамалықтарды қолдану;</w:t>
            </w:r>
            <w:r>
              <w:br/>
            </w:r>
            <w:r>
              <w:rPr>
                <w:rFonts w:ascii="Times New Roman"/>
                <w:b w:val="false"/>
                <w:i w:val="false"/>
                <w:color w:val="000000"/>
                <w:sz w:val="20"/>
              </w:rPr>
              <w:t xml:space="preserve">
- эскиз, сызба және техникалық бейнелеулердің көмегімен техникалық ойды білдіру; - сызуларды ресімдеуде нормативті-техникалық құжаттарды пайдалану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r>
              <w:br/>
            </w:r>
            <w:r>
              <w:rPr>
                <w:rFonts w:ascii="Times New Roman"/>
                <w:b w:val="false"/>
                <w:i w:val="false"/>
                <w:color w:val="000000"/>
                <w:sz w:val="20"/>
              </w:rPr>
              <w:t xml:space="preserve">
Теориялық механика негіздері; </w:t>
            </w:r>
            <w:r>
              <w:br/>
            </w:r>
            <w:r>
              <w:rPr>
                <w:rFonts w:ascii="Times New Roman"/>
                <w:b w:val="false"/>
                <w:i w:val="false"/>
                <w:color w:val="000000"/>
                <w:sz w:val="20"/>
              </w:rPr>
              <w:t xml:space="preserve">
статика; </w:t>
            </w:r>
            <w:r>
              <w:br/>
            </w:r>
            <w:r>
              <w:rPr>
                <w:rFonts w:ascii="Times New Roman"/>
                <w:b w:val="false"/>
                <w:i w:val="false"/>
                <w:color w:val="000000"/>
                <w:sz w:val="20"/>
              </w:rPr>
              <w:t xml:space="preserve">
статиканың негізгі түсініктемелері және аксиомалары; </w:t>
            </w:r>
            <w:r>
              <w:br/>
            </w:r>
            <w:r>
              <w:rPr>
                <w:rFonts w:ascii="Times New Roman"/>
                <w:b w:val="false"/>
                <w:i w:val="false"/>
                <w:color w:val="000000"/>
                <w:sz w:val="20"/>
              </w:rPr>
              <w:t>
жинақталған сызбалардың жазық жүйесі;</w:t>
            </w:r>
            <w:r>
              <w:br/>
            </w:r>
            <w:r>
              <w:rPr>
                <w:rFonts w:ascii="Times New Roman"/>
                <w:b w:val="false"/>
                <w:i w:val="false"/>
                <w:color w:val="000000"/>
                <w:sz w:val="20"/>
              </w:rPr>
              <w:t xml:space="preserve">
еркін орналасқан күштердің жазық жүйесі; </w:t>
            </w:r>
            <w:r>
              <w:br/>
            </w:r>
            <w:r>
              <w:rPr>
                <w:rFonts w:ascii="Times New Roman"/>
                <w:b w:val="false"/>
                <w:i w:val="false"/>
                <w:color w:val="000000"/>
                <w:sz w:val="20"/>
              </w:rPr>
              <w:t>
күштердің кеңістіктік жүйесі;</w:t>
            </w:r>
            <w:r>
              <w:br/>
            </w:r>
            <w:r>
              <w:rPr>
                <w:rFonts w:ascii="Times New Roman"/>
                <w:b w:val="false"/>
                <w:i w:val="false"/>
                <w:color w:val="000000"/>
                <w:sz w:val="20"/>
              </w:rPr>
              <w:t xml:space="preserve">
ауырлық центрі; </w:t>
            </w:r>
            <w:r>
              <w:br/>
            </w:r>
            <w:r>
              <w:rPr>
                <w:rFonts w:ascii="Times New Roman"/>
                <w:b w:val="false"/>
                <w:i w:val="false"/>
                <w:color w:val="000000"/>
                <w:sz w:val="20"/>
              </w:rPr>
              <w:t>
кинематика;</w:t>
            </w:r>
            <w:r>
              <w:br/>
            </w:r>
            <w:r>
              <w:rPr>
                <w:rFonts w:ascii="Times New Roman"/>
                <w:b w:val="false"/>
                <w:i w:val="false"/>
                <w:color w:val="000000"/>
                <w:sz w:val="20"/>
              </w:rPr>
              <w:t>
қатты дененің қарапайым, күрделі, жазық параллельді қозғалысы;</w:t>
            </w:r>
            <w:r>
              <w:br/>
            </w:r>
            <w:r>
              <w:rPr>
                <w:rFonts w:ascii="Times New Roman"/>
                <w:b w:val="false"/>
                <w:i w:val="false"/>
                <w:color w:val="000000"/>
                <w:sz w:val="20"/>
              </w:rPr>
              <w:t>
динамика;</w:t>
            </w:r>
            <w:r>
              <w:br/>
            </w:r>
            <w:r>
              <w:rPr>
                <w:rFonts w:ascii="Times New Roman"/>
                <w:b w:val="false"/>
                <w:i w:val="false"/>
                <w:color w:val="000000"/>
                <w:sz w:val="20"/>
              </w:rPr>
              <w:t xml:space="preserve">
динамиканың негізгі түсініктемелері мен аксиомалары; материалдық нүктеге арналған кинетостатика әдістері; </w:t>
            </w:r>
            <w:r>
              <w:br/>
            </w:r>
            <w:r>
              <w:rPr>
                <w:rFonts w:ascii="Times New Roman"/>
                <w:b w:val="false"/>
                <w:i w:val="false"/>
                <w:color w:val="000000"/>
                <w:sz w:val="20"/>
              </w:rPr>
              <w:t>
жұмыс және қуаттылық;</w:t>
            </w:r>
            <w:r>
              <w:br/>
            </w:r>
            <w:r>
              <w:rPr>
                <w:rFonts w:ascii="Times New Roman"/>
                <w:b w:val="false"/>
                <w:i w:val="false"/>
                <w:color w:val="000000"/>
                <w:sz w:val="20"/>
              </w:rPr>
              <w:t xml:space="preserve">
динамика теориясы; </w:t>
            </w:r>
            <w:r>
              <w:br/>
            </w:r>
            <w:r>
              <w:rPr>
                <w:rFonts w:ascii="Times New Roman"/>
                <w:b w:val="false"/>
                <w:i w:val="false"/>
                <w:color w:val="000000"/>
                <w:sz w:val="20"/>
              </w:rPr>
              <w:t>
материалдар кедергісі; деформация түрлері;</w:t>
            </w:r>
            <w:r>
              <w:br/>
            </w:r>
            <w:r>
              <w:rPr>
                <w:rFonts w:ascii="Times New Roman"/>
                <w:b w:val="false"/>
                <w:i w:val="false"/>
                <w:color w:val="000000"/>
                <w:sz w:val="20"/>
              </w:rPr>
              <w:t>
созылу және сығылу, бұралу, иілу, деформацияның күрделі түрлері;</w:t>
            </w:r>
            <w:r>
              <w:br/>
            </w:r>
            <w:r>
              <w:rPr>
                <w:rFonts w:ascii="Times New Roman"/>
                <w:b w:val="false"/>
                <w:i w:val="false"/>
                <w:color w:val="000000"/>
                <w:sz w:val="20"/>
              </w:rPr>
              <w:t>
беріктілікке, қиық және жаншылуға, ескеруге арналған күрделі есептеулер;</w:t>
            </w:r>
            <w:r>
              <w:br/>
            </w:r>
            <w:r>
              <w:rPr>
                <w:rFonts w:ascii="Times New Roman"/>
                <w:b w:val="false"/>
                <w:i w:val="false"/>
                <w:color w:val="000000"/>
                <w:sz w:val="20"/>
              </w:rPr>
              <w:t>
машина мен механизм бөлшектері;</w:t>
            </w:r>
            <w:r>
              <w:br/>
            </w:r>
            <w:r>
              <w:rPr>
                <w:rFonts w:ascii="Times New Roman"/>
                <w:b w:val="false"/>
                <w:i w:val="false"/>
                <w:color w:val="000000"/>
                <w:sz w:val="20"/>
              </w:rPr>
              <w:t>
негізгі берілістің түрлері мен іс-әрекет қағидалары;</w:t>
            </w:r>
            <w:r>
              <w:br/>
            </w:r>
            <w:r>
              <w:rPr>
                <w:rFonts w:ascii="Times New Roman"/>
                <w:b w:val="false"/>
                <w:i w:val="false"/>
                <w:color w:val="000000"/>
                <w:sz w:val="20"/>
              </w:rPr>
              <w:t>
білектер және осьтер; мойынтіректер және жалғастырғыштар;</w:t>
            </w:r>
            <w:r>
              <w:br/>
            </w:r>
            <w:r>
              <w:rPr>
                <w:rFonts w:ascii="Times New Roman"/>
                <w:b w:val="false"/>
                <w:i w:val="false"/>
                <w:color w:val="000000"/>
                <w:sz w:val="20"/>
              </w:rPr>
              <w:t>
муфтілер;</w:t>
            </w:r>
            <w:r>
              <w:br/>
            </w:r>
            <w:r>
              <w:rPr>
                <w:rFonts w:ascii="Times New Roman"/>
                <w:b w:val="false"/>
                <w:i w:val="false"/>
                <w:color w:val="000000"/>
                <w:sz w:val="20"/>
              </w:rPr>
              <w:t>
машина бөлшектерін біріктіру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статиканың негізгі түсініктемелері мен аксиомалары;</w:t>
            </w:r>
            <w:r>
              <w:br/>
            </w:r>
            <w:r>
              <w:rPr>
                <w:rFonts w:ascii="Times New Roman"/>
                <w:b w:val="false"/>
                <w:i w:val="false"/>
                <w:color w:val="000000"/>
                <w:sz w:val="20"/>
              </w:rPr>
              <w:t>
- динамиканың негізгі түсініктемелері мен аксиомалары;</w:t>
            </w:r>
            <w:r>
              <w:br/>
            </w:r>
            <w:r>
              <w:rPr>
                <w:rFonts w:ascii="Times New Roman"/>
                <w:b w:val="false"/>
                <w:i w:val="false"/>
                <w:color w:val="000000"/>
                <w:sz w:val="20"/>
              </w:rPr>
              <w:t>
- кинематика негіздері;</w:t>
            </w:r>
            <w:r>
              <w:br/>
            </w:r>
            <w:r>
              <w:rPr>
                <w:rFonts w:ascii="Times New Roman"/>
                <w:b w:val="false"/>
                <w:i w:val="false"/>
                <w:color w:val="000000"/>
                <w:sz w:val="20"/>
              </w:rPr>
              <w:t>
- деформация түрі;</w:t>
            </w:r>
            <w:r>
              <w:br/>
            </w:r>
            <w:r>
              <w:rPr>
                <w:rFonts w:ascii="Times New Roman"/>
                <w:b w:val="false"/>
                <w:i w:val="false"/>
                <w:color w:val="000000"/>
                <w:sz w:val="20"/>
              </w:rPr>
              <w:t>
- негізгі берілісті орындаудың типтері мен қағидалары;</w:t>
            </w:r>
            <w:r>
              <w:br/>
            </w:r>
            <w:r>
              <w:rPr>
                <w:rFonts w:ascii="Times New Roman"/>
                <w:b w:val="false"/>
                <w:i w:val="false"/>
                <w:color w:val="000000"/>
                <w:sz w:val="20"/>
              </w:rPr>
              <w:t>
- материалдық нүктеге арналған кинетостатика әдістері;</w:t>
            </w:r>
            <w:r>
              <w:br/>
            </w:r>
            <w:r>
              <w:rPr>
                <w:rFonts w:ascii="Times New Roman"/>
                <w:b w:val="false"/>
                <w:i w:val="false"/>
                <w:color w:val="000000"/>
                <w:sz w:val="20"/>
              </w:rPr>
              <w:t>
- машина бөлшектерін қосудың типтері мен түрлері;</w:t>
            </w:r>
            <w:r>
              <w:br/>
            </w:r>
            <w:r>
              <w:rPr>
                <w:rFonts w:ascii="Times New Roman"/>
                <w:b w:val="false"/>
                <w:i w:val="false"/>
                <w:color w:val="000000"/>
                <w:sz w:val="20"/>
              </w:rPr>
              <w:t>
Іскерліктер:</w:t>
            </w:r>
            <w:r>
              <w:br/>
            </w:r>
            <w:r>
              <w:rPr>
                <w:rFonts w:ascii="Times New Roman"/>
                <w:b w:val="false"/>
                <w:i w:val="false"/>
                <w:color w:val="000000"/>
                <w:sz w:val="20"/>
              </w:rPr>
              <w:t>
- созылу және сығылу, бұралу, иілуге материалдарды есептеу;</w:t>
            </w:r>
            <w:r>
              <w:br/>
            </w:r>
            <w:r>
              <w:rPr>
                <w:rFonts w:ascii="Times New Roman"/>
                <w:b w:val="false"/>
                <w:i w:val="false"/>
                <w:color w:val="000000"/>
                <w:sz w:val="20"/>
              </w:rPr>
              <w:t>
- бөлшектердің есебін жоспарлау;</w:t>
            </w:r>
            <w:r>
              <w:br/>
            </w:r>
            <w:r>
              <w:rPr>
                <w:rFonts w:ascii="Times New Roman"/>
                <w:b w:val="false"/>
                <w:i w:val="false"/>
                <w:color w:val="000000"/>
                <w:sz w:val="20"/>
              </w:rPr>
              <w:t xml:space="preserve">
-эпюра құру; </w:t>
            </w:r>
            <w:r>
              <w:br/>
            </w:r>
            <w:r>
              <w:rPr>
                <w:rFonts w:ascii="Times New Roman"/>
                <w:b w:val="false"/>
                <w:i w:val="false"/>
                <w:color w:val="000000"/>
                <w:sz w:val="20"/>
              </w:rPr>
              <w:t>
- тісті тасымалды есептеу;</w:t>
            </w:r>
            <w:r>
              <w:br/>
            </w:r>
            <w:r>
              <w:rPr>
                <w:rFonts w:ascii="Times New Roman"/>
                <w:b w:val="false"/>
                <w:i w:val="false"/>
                <w:color w:val="000000"/>
                <w:sz w:val="20"/>
              </w:rPr>
              <w:t>
- машина бөлшектерін қосудың түрлерін анықтау;</w:t>
            </w:r>
            <w:r>
              <w:br/>
            </w:r>
            <w:r>
              <w:rPr>
                <w:rFonts w:ascii="Times New Roman"/>
                <w:b w:val="false"/>
                <w:i w:val="false"/>
                <w:color w:val="000000"/>
                <w:sz w:val="20"/>
              </w:rPr>
              <w:t xml:space="preserve">
- деформация түрлерін анықтау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r>
              <w:br/>
            </w:r>
            <w:r>
              <w:rPr>
                <w:rFonts w:ascii="Times New Roman"/>
                <w:b w:val="false"/>
                <w:i w:val="false"/>
                <w:color w:val="000000"/>
                <w:sz w:val="20"/>
              </w:rPr>
              <w:t xml:space="preserve">
Жалпы электротехника; </w:t>
            </w:r>
            <w:r>
              <w:br/>
            </w:r>
            <w:r>
              <w:rPr>
                <w:rFonts w:ascii="Times New Roman"/>
                <w:b w:val="false"/>
                <w:i w:val="false"/>
                <w:color w:val="000000"/>
                <w:sz w:val="20"/>
              </w:rPr>
              <w:t xml:space="preserve">
тұрақты токтың сызықтық электрлік тізбегі; </w:t>
            </w:r>
            <w:r>
              <w:br/>
            </w:r>
            <w:r>
              <w:rPr>
                <w:rFonts w:ascii="Times New Roman"/>
                <w:b w:val="false"/>
                <w:i w:val="false"/>
                <w:color w:val="000000"/>
                <w:sz w:val="20"/>
              </w:rPr>
              <w:t xml:space="preserve">
электрлік өріс; </w:t>
            </w:r>
            <w:r>
              <w:br/>
            </w:r>
            <w:r>
              <w:rPr>
                <w:rFonts w:ascii="Times New Roman"/>
                <w:b w:val="false"/>
                <w:i w:val="false"/>
                <w:color w:val="000000"/>
                <w:sz w:val="20"/>
              </w:rPr>
              <w:t xml:space="preserve">
тұрақты токтың электрлік тізбектері; </w:t>
            </w:r>
            <w:r>
              <w:br/>
            </w:r>
            <w:r>
              <w:rPr>
                <w:rFonts w:ascii="Times New Roman"/>
                <w:b w:val="false"/>
                <w:i w:val="false"/>
                <w:color w:val="000000"/>
                <w:sz w:val="20"/>
              </w:rPr>
              <w:t>
элекромагнетизм;</w:t>
            </w:r>
            <w:r>
              <w:br/>
            </w:r>
            <w:r>
              <w:rPr>
                <w:rFonts w:ascii="Times New Roman"/>
                <w:b w:val="false"/>
                <w:i w:val="false"/>
                <w:color w:val="000000"/>
                <w:sz w:val="20"/>
              </w:rPr>
              <w:t>
электротехникалық өлшеулер;</w:t>
            </w:r>
            <w:r>
              <w:br/>
            </w:r>
            <w:r>
              <w:rPr>
                <w:rFonts w:ascii="Times New Roman"/>
                <w:b w:val="false"/>
                <w:i w:val="false"/>
                <w:color w:val="000000"/>
                <w:sz w:val="20"/>
              </w:rPr>
              <w:t>
ауыспалы токтың бір фазалық тізбегі;</w:t>
            </w:r>
            <w:r>
              <w:br/>
            </w:r>
            <w:r>
              <w:rPr>
                <w:rFonts w:ascii="Times New Roman"/>
                <w:b w:val="false"/>
                <w:i w:val="false"/>
                <w:color w:val="000000"/>
                <w:sz w:val="20"/>
              </w:rPr>
              <w:t>
үш фазалық ток тізбегі;</w:t>
            </w:r>
            <w:r>
              <w:br/>
            </w:r>
            <w:r>
              <w:rPr>
                <w:rFonts w:ascii="Times New Roman"/>
                <w:b w:val="false"/>
                <w:i w:val="false"/>
                <w:color w:val="000000"/>
                <w:sz w:val="20"/>
              </w:rPr>
              <w:t xml:space="preserve">
трансформаторлар; </w:t>
            </w:r>
            <w:r>
              <w:br/>
            </w:r>
            <w:r>
              <w:rPr>
                <w:rFonts w:ascii="Times New Roman"/>
                <w:b w:val="false"/>
                <w:i w:val="false"/>
                <w:color w:val="000000"/>
                <w:sz w:val="20"/>
              </w:rPr>
              <w:t>
тұрақты және ауыспалы токтың электрлік машиналары;</w:t>
            </w:r>
            <w:r>
              <w:br/>
            </w:r>
            <w:r>
              <w:rPr>
                <w:rFonts w:ascii="Times New Roman"/>
                <w:b w:val="false"/>
                <w:i w:val="false"/>
                <w:color w:val="000000"/>
                <w:sz w:val="20"/>
              </w:rPr>
              <w:t>
электроника негіздері;</w:t>
            </w:r>
            <w:r>
              <w:br/>
            </w:r>
            <w:r>
              <w:rPr>
                <w:rFonts w:ascii="Times New Roman"/>
                <w:b w:val="false"/>
                <w:i w:val="false"/>
                <w:color w:val="000000"/>
                <w:sz w:val="20"/>
              </w:rPr>
              <w:t>
электрондық шамдар және газразрядты құралдары;</w:t>
            </w:r>
            <w:r>
              <w:br/>
            </w:r>
            <w:r>
              <w:rPr>
                <w:rFonts w:ascii="Times New Roman"/>
                <w:b w:val="false"/>
                <w:i w:val="false"/>
                <w:color w:val="000000"/>
                <w:sz w:val="20"/>
              </w:rPr>
              <w:t>
жартылайөткізгіш құралдар; фотоэлектрондық құралдар, электронды генераторлар, түзегіштер, күшейткіштер; микроэлектрониканың интегралды сұлбалары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электр және магнит өрісі түсінігі; </w:t>
            </w:r>
            <w:r>
              <w:br/>
            </w:r>
            <w:r>
              <w:rPr>
                <w:rFonts w:ascii="Times New Roman"/>
                <w:b w:val="false"/>
                <w:i w:val="false"/>
                <w:color w:val="000000"/>
                <w:sz w:val="20"/>
              </w:rPr>
              <w:t>
- трансформатор қондырғылары, ауыспалы және тұрақты тоқ машиналары;</w:t>
            </w:r>
            <w:r>
              <w:br/>
            </w:r>
            <w:r>
              <w:rPr>
                <w:rFonts w:ascii="Times New Roman"/>
                <w:b w:val="false"/>
                <w:i w:val="false"/>
                <w:color w:val="000000"/>
                <w:sz w:val="20"/>
              </w:rPr>
              <w:t xml:space="preserve">
- электрондық шам қондырғылары, газразрядты, жартылай өткізгіш құралдар және оларды қолдану ережелері </w:t>
            </w:r>
            <w:r>
              <w:br/>
            </w:r>
            <w:r>
              <w:rPr>
                <w:rFonts w:ascii="Times New Roman"/>
                <w:b w:val="false"/>
                <w:i w:val="false"/>
                <w:color w:val="000000"/>
                <w:sz w:val="20"/>
              </w:rPr>
              <w:t xml:space="preserve">
Іскерліктер: </w:t>
            </w:r>
            <w:r>
              <w:br/>
            </w:r>
            <w:r>
              <w:rPr>
                <w:rFonts w:ascii="Times New Roman"/>
                <w:b w:val="false"/>
                <w:i w:val="false"/>
                <w:color w:val="000000"/>
                <w:sz w:val="20"/>
              </w:rPr>
              <w:t xml:space="preserve">
- электр және магнит өрістерін графикалық бейнелеу; </w:t>
            </w:r>
            <w:r>
              <w:br/>
            </w:r>
            <w:r>
              <w:rPr>
                <w:rFonts w:ascii="Times New Roman"/>
                <w:b w:val="false"/>
                <w:i w:val="false"/>
                <w:color w:val="000000"/>
                <w:sz w:val="20"/>
              </w:rPr>
              <w:t xml:space="preserve">
- магниттік индукция сызықтарының бағытын, тогі бар өткізгішке әсер ететін күштің бағытын анықтау; </w:t>
            </w:r>
            <w:r>
              <w:br/>
            </w:r>
            <w:r>
              <w:rPr>
                <w:rFonts w:ascii="Times New Roman"/>
                <w:b w:val="false"/>
                <w:i w:val="false"/>
                <w:color w:val="000000"/>
                <w:sz w:val="20"/>
              </w:rPr>
              <w:t xml:space="preserve">
- ток күшін (амперметрмен) кернеуді (вольтметрмен), кедергінің (омметрмен) шамаларын өлшеу; </w:t>
            </w:r>
            <w:r>
              <w:br/>
            </w:r>
            <w:r>
              <w:rPr>
                <w:rFonts w:ascii="Times New Roman"/>
                <w:b w:val="false"/>
                <w:i w:val="false"/>
                <w:color w:val="000000"/>
                <w:sz w:val="20"/>
              </w:rPr>
              <w:t xml:space="preserve">
- электр тізбектерін жинау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 шақтамалары мен қондырмасы:</w:t>
            </w:r>
            <w:r>
              <w:br/>
            </w:r>
            <w:r>
              <w:rPr>
                <w:rFonts w:ascii="Times New Roman"/>
                <w:b w:val="false"/>
                <w:i w:val="false"/>
                <w:color w:val="000000"/>
                <w:sz w:val="20"/>
              </w:rPr>
              <w:t xml:space="preserve">
Стандарттаудың негіздері және қағидалары; </w:t>
            </w:r>
            <w:r>
              <w:br/>
            </w:r>
            <w:r>
              <w:rPr>
                <w:rFonts w:ascii="Times New Roman"/>
                <w:b w:val="false"/>
                <w:i w:val="false"/>
                <w:color w:val="000000"/>
                <w:sz w:val="20"/>
              </w:rPr>
              <w:t xml:space="preserve">
мемлекеттік стандарттау жүйесі, стандарттардың түрлері мен қағидалары, стандарттау көлемі; </w:t>
            </w:r>
            <w:r>
              <w:br/>
            </w:r>
            <w:r>
              <w:rPr>
                <w:rFonts w:ascii="Times New Roman"/>
                <w:b w:val="false"/>
                <w:i w:val="false"/>
                <w:color w:val="000000"/>
                <w:sz w:val="20"/>
              </w:rPr>
              <w:t xml:space="preserve">
өнім сапасы; </w:t>
            </w:r>
            <w:r>
              <w:br/>
            </w:r>
            <w:r>
              <w:rPr>
                <w:rFonts w:ascii="Times New Roman"/>
                <w:b w:val="false"/>
                <w:i w:val="false"/>
                <w:color w:val="000000"/>
                <w:sz w:val="20"/>
              </w:rPr>
              <w:t xml:space="preserve">
өзара ауыстарманың негізгі қағидалары және түрлері; </w:t>
            </w:r>
            <w:r>
              <w:br/>
            </w:r>
            <w:r>
              <w:rPr>
                <w:rFonts w:ascii="Times New Roman"/>
                <w:b w:val="false"/>
                <w:i w:val="false"/>
                <w:color w:val="000000"/>
                <w:sz w:val="20"/>
              </w:rPr>
              <w:t xml:space="preserve">
шақтамалары мен қондырмасы, негізгі түсініктер; </w:t>
            </w:r>
            <w:r>
              <w:br/>
            </w:r>
            <w:r>
              <w:rPr>
                <w:rFonts w:ascii="Times New Roman"/>
                <w:b w:val="false"/>
                <w:i w:val="false"/>
                <w:color w:val="000000"/>
                <w:sz w:val="20"/>
              </w:rPr>
              <w:t>
тегіс цилиндрлі қосылыстардың шақтамалары мен қондырма жүйесі;</w:t>
            </w:r>
            <w:r>
              <w:br/>
            </w:r>
            <w:r>
              <w:rPr>
                <w:rFonts w:ascii="Times New Roman"/>
                <w:b w:val="false"/>
                <w:i w:val="false"/>
                <w:color w:val="000000"/>
                <w:sz w:val="20"/>
              </w:rPr>
              <w:t xml:space="preserve">
калибрлер және олардың шақтамалары; техникалық өлшемдер; өлшем және бақылау әдістері мен құралдары; машина бөлшектерінің пішіні, беттің толқындылығы мен кедір-бұдырлығы; </w:t>
            </w:r>
            <w:r>
              <w:br/>
            </w:r>
            <w:r>
              <w:rPr>
                <w:rFonts w:ascii="Times New Roman"/>
                <w:b w:val="false"/>
                <w:i w:val="false"/>
                <w:color w:val="000000"/>
                <w:sz w:val="20"/>
              </w:rPr>
              <w:t xml:space="preserve">
тербелмелі-радиалды мойынтіректің шақтамалары мен қондырмасы; </w:t>
            </w:r>
            <w:r>
              <w:br/>
            </w:r>
            <w:r>
              <w:rPr>
                <w:rFonts w:ascii="Times New Roman"/>
                <w:b w:val="false"/>
                <w:i w:val="false"/>
                <w:color w:val="000000"/>
                <w:sz w:val="20"/>
              </w:rPr>
              <w:t xml:space="preserve">
кілтекті, шлицті және бұрандалы қосылыстардың шақтамалары мен қондырмасы; тісті берілістерге шақтамалар; </w:t>
            </w:r>
            <w:r>
              <w:br/>
            </w:r>
            <w:r>
              <w:rPr>
                <w:rFonts w:ascii="Times New Roman"/>
                <w:b w:val="false"/>
                <w:i w:val="false"/>
                <w:color w:val="000000"/>
                <w:sz w:val="20"/>
              </w:rPr>
              <w:t xml:space="preserve">
бұрыштық өлшемге шақтамалар; </w:t>
            </w:r>
            <w:r>
              <w:br/>
            </w:r>
            <w:r>
              <w:rPr>
                <w:rFonts w:ascii="Times New Roman"/>
                <w:b w:val="false"/>
                <w:i w:val="false"/>
                <w:color w:val="000000"/>
                <w:sz w:val="20"/>
              </w:rPr>
              <w:t>
өлшем дәлдігін нормалау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стандарттаудың негізгі түсініктемелерін; </w:t>
            </w:r>
            <w:r>
              <w:br/>
            </w:r>
            <w:r>
              <w:rPr>
                <w:rFonts w:ascii="Times New Roman"/>
                <w:b w:val="false"/>
                <w:i w:val="false"/>
                <w:color w:val="000000"/>
                <w:sz w:val="20"/>
              </w:rPr>
              <w:t xml:space="preserve">
- стандарттың түрлері мен категорияларын; </w:t>
            </w:r>
            <w:r>
              <w:br/>
            </w:r>
            <w:r>
              <w:rPr>
                <w:rFonts w:ascii="Times New Roman"/>
                <w:b w:val="false"/>
                <w:i w:val="false"/>
                <w:color w:val="000000"/>
                <w:sz w:val="20"/>
              </w:rPr>
              <w:t xml:space="preserve">
- стандарттау нысаналарын; </w:t>
            </w:r>
            <w:r>
              <w:br/>
            </w:r>
            <w:r>
              <w:rPr>
                <w:rFonts w:ascii="Times New Roman"/>
                <w:b w:val="false"/>
                <w:i w:val="false"/>
                <w:color w:val="000000"/>
                <w:sz w:val="20"/>
              </w:rPr>
              <w:t>
- өзара орнын басу қағидаларын;</w:t>
            </w:r>
            <w:r>
              <w:br/>
            </w:r>
            <w:r>
              <w:rPr>
                <w:rFonts w:ascii="Times New Roman"/>
                <w:b w:val="false"/>
                <w:i w:val="false"/>
                <w:color w:val="000000"/>
                <w:sz w:val="20"/>
              </w:rPr>
              <w:t>
- шақтамалар мен қондырмалардың бірыңғай жүйесін;</w:t>
            </w:r>
            <w:r>
              <w:br/>
            </w:r>
            <w:r>
              <w:rPr>
                <w:rFonts w:ascii="Times New Roman"/>
                <w:b w:val="false"/>
                <w:i w:val="false"/>
                <w:color w:val="000000"/>
                <w:sz w:val="20"/>
              </w:rPr>
              <w:t>
- калибрлер және олардың шақтамаларын;</w:t>
            </w:r>
            <w:r>
              <w:br/>
            </w:r>
            <w:r>
              <w:rPr>
                <w:rFonts w:ascii="Times New Roman"/>
                <w:b w:val="false"/>
                <w:i w:val="false"/>
                <w:color w:val="000000"/>
                <w:sz w:val="20"/>
              </w:rPr>
              <w:t xml:space="preserve">
- өлшем және бақылау құралдарының жіктеуін; </w:t>
            </w:r>
            <w:r>
              <w:br/>
            </w:r>
            <w:r>
              <w:rPr>
                <w:rFonts w:ascii="Times New Roman"/>
                <w:b w:val="false"/>
                <w:i w:val="false"/>
                <w:color w:val="000000"/>
                <w:sz w:val="20"/>
              </w:rPr>
              <w:t xml:space="preserve">
- беттің толқындылығы мен кедір-бұдырлығы параметрлерін </w:t>
            </w:r>
            <w:r>
              <w:br/>
            </w:r>
            <w:r>
              <w:rPr>
                <w:rFonts w:ascii="Times New Roman"/>
                <w:b w:val="false"/>
                <w:i w:val="false"/>
                <w:color w:val="000000"/>
                <w:sz w:val="20"/>
              </w:rPr>
              <w:t>
Іскерліктер:</w:t>
            </w:r>
            <w:r>
              <w:br/>
            </w:r>
            <w:r>
              <w:rPr>
                <w:rFonts w:ascii="Times New Roman"/>
                <w:b w:val="false"/>
                <w:i w:val="false"/>
                <w:color w:val="000000"/>
                <w:sz w:val="20"/>
              </w:rPr>
              <w:t>
- кәсіби істе стандарттаудың негізгі ережелерін қолдануды;</w:t>
            </w:r>
            <w:r>
              <w:br/>
            </w:r>
            <w:r>
              <w:rPr>
                <w:rFonts w:ascii="Times New Roman"/>
                <w:b w:val="false"/>
                <w:i w:val="false"/>
                <w:color w:val="000000"/>
                <w:sz w:val="20"/>
              </w:rPr>
              <w:t>
- сызбада шақтамалар мен қондырмалар таңбаларын шартты түрде белгілеуді;</w:t>
            </w:r>
            <w:r>
              <w:br/>
            </w:r>
            <w:r>
              <w:rPr>
                <w:rFonts w:ascii="Times New Roman"/>
                <w:b w:val="false"/>
                <w:i w:val="false"/>
                <w:color w:val="000000"/>
                <w:sz w:val="20"/>
              </w:rPr>
              <w:t xml:space="preserve">
- калибрлеуді тану, талдауды; </w:t>
            </w:r>
            <w:r>
              <w:br/>
            </w:r>
            <w:r>
              <w:rPr>
                <w:rFonts w:ascii="Times New Roman"/>
                <w:b w:val="false"/>
                <w:i w:val="false"/>
                <w:color w:val="000000"/>
                <w:sz w:val="20"/>
              </w:rPr>
              <w:t>
- өлшеу және бақылау қралдарын қолдануды;</w:t>
            </w:r>
            <w:r>
              <w:br/>
            </w:r>
            <w:r>
              <w:rPr>
                <w:rFonts w:ascii="Times New Roman"/>
                <w:b w:val="false"/>
                <w:i w:val="false"/>
                <w:color w:val="000000"/>
                <w:sz w:val="20"/>
              </w:rPr>
              <w:t xml:space="preserve">
- қосылыстардың қондырмаларын анықтауды, шақтамалар өрісін құруды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ЖГП.05</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негіздері:</w:t>
            </w:r>
            <w:r>
              <w:br/>
            </w:r>
            <w:r>
              <w:rPr>
                <w:rFonts w:ascii="Times New Roman"/>
                <w:b w:val="false"/>
                <w:i w:val="false"/>
                <w:color w:val="000000"/>
                <w:sz w:val="20"/>
              </w:rPr>
              <w:t>
Техникалық термодинамика;</w:t>
            </w:r>
            <w:r>
              <w:br/>
            </w:r>
            <w:r>
              <w:rPr>
                <w:rFonts w:ascii="Times New Roman"/>
                <w:b w:val="false"/>
                <w:i w:val="false"/>
                <w:color w:val="000000"/>
                <w:sz w:val="20"/>
              </w:rPr>
              <w:t>
термодинамика анықтамасы мен негізгі түсініктері;</w:t>
            </w:r>
            <w:r>
              <w:br/>
            </w:r>
            <w:r>
              <w:rPr>
                <w:rFonts w:ascii="Times New Roman"/>
                <w:b w:val="false"/>
                <w:i w:val="false"/>
                <w:color w:val="000000"/>
                <w:sz w:val="20"/>
              </w:rPr>
              <w:t>
термодинамиканың бірінші заңы;</w:t>
            </w:r>
            <w:r>
              <w:br/>
            </w:r>
            <w:r>
              <w:rPr>
                <w:rFonts w:ascii="Times New Roman"/>
                <w:b w:val="false"/>
                <w:i w:val="false"/>
                <w:color w:val="000000"/>
                <w:sz w:val="20"/>
              </w:rPr>
              <w:t>
термодинамиканың екінші заңы;</w:t>
            </w:r>
            <w:r>
              <w:br/>
            </w:r>
            <w:r>
              <w:rPr>
                <w:rFonts w:ascii="Times New Roman"/>
                <w:b w:val="false"/>
                <w:i w:val="false"/>
                <w:color w:val="000000"/>
                <w:sz w:val="20"/>
              </w:rPr>
              <w:t>
ағын термодинамикасы;</w:t>
            </w:r>
            <w:r>
              <w:br/>
            </w:r>
            <w:r>
              <w:rPr>
                <w:rFonts w:ascii="Times New Roman"/>
                <w:b w:val="false"/>
                <w:i w:val="false"/>
                <w:color w:val="000000"/>
                <w:sz w:val="20"/>
              </w:rPr>
              <w:t>
нағыз газдар;</w:t>
            </w:r>
            <w:r>
              <w:br/>
            </w:r>
            <w:r>
              <w:rPr>
                <w:rFonts w:ascii="Times New Roman"/>
                <w:b w:val="false"/>
                <w:i w:val="false"/>
                <w:color w:val="000000"/>
                <w:sz w:val="20"/>
              </w:rPr>
              <w:t>
су буы;</w:t>
            </w:r>
            <w:r>
              <w:br/>
            </w:r>
            <w:r>
              <w:rPr>
                <w:rFonts w:ascii="Times New Roman"/>
                <w:b w:val="false"/>
                <w:i w:val="false"/>
                <w:color w:val="000000"/>
                <w:sz w:val="20"/>
              </w:rPr>
              <w:t>
ылғалды ауа;</w:t>
            </w:r>
            <w:r>
              <w:br/>
            </w:r>
            <w:r>
              <w:rPr>
                <w:rFonts w:ascii="Times New Roman"/>
                <w:b w:val="false"/>
                <w:i w:val="false"/>
                <w:color w:val="000000"/>
                <w:sz w:val="20"/>
              </w:rPr>
              <w:t>
термодинамикалық циклдер;</w:t>
            </w:r>
            <w:r>
              <w:br/>
            </w:r>
            <w:r>
              <w:rPr>
                <w:rFonts w:ascii="Times New Roman"/>
                <w:b w:val="false"/>
                <w:i w:val="false"/>
                <w:color w:val="000000"/>
                <w:sz w:val="20"/>
              </w:rPr>
              <w:t>
жылу алмасудың негізгі теориясы;</w:t>
            </w:r>
            <w:r>
              <w:br/>
            </w:r>
            <w:r>
              <w:rPr>
                <w:rFonts w:ascii="Times New Roman"/>
                <w:b w:val="false"/>
                <w:i w:val="false"/>
                <w:color w:val="000000"/>
                <w:sz w:val="20"/>
              </w:rPr>
              <w:t>
жылу алмасудың негізгі түсініктері мен анықтамалары;</w:t>
            </w:r>
            <w:r>
              <w:br/>
            </w:r>
            <w:r>
              <w:rPr>
                <w:rFonts w:ascii="Times New Roman"/>
                <w:b w:val="false"/>
                <w:i w:val="false"/>
                <w:color w:val="000000"/>
                <w:sz w:val="20"/>
              </w:rPr>
              <w:t>
жылу өткізгіштік;</w:t>
            </w:r>
            <w:r>
              <w:br/>
            </w:r>
            <w:r>
              <w:rPr>
                <w:rFonts w:ascii="Times New Roman"/>
                <w:b w:val="false"/>
                <w:i w:val="false"/>
                <w:color w:val="000000"/>
                <w:sz w:val="20"/>
              </w:rPr>
              <w:t>
конвективті жылу алмасу;</w:t>
            </w:r>
            <w:r>
              <w:br/>
            </w:r>
            <w:r>
              <w:rPr>
                <w:rFonts w:ascii="Times New Roman"/>
                <w:b w:val="false"/>
                <w:i w:val="false"/>
                <w:color w:val="000000"/>
                <w:sz w:val="20"/>
              </w:rPr>
              <w:t xml:space="preserve">
жылу сәулеленуі; </w:t>
            </w:r>
            <w:r>
              <w:br/>
            </w:r>
            <w:r>
              <w:rPr>
                <w:rFonts w:ascii="Times New Roman"/>
                <w:b w:val="false"/>
                <w:i w:val="false"/>
                <w:color w:val="000000"/>
                <w:sz w:val="20"/>
              </w:rPr>
              <w:t>
жылу берілісі;</w:t>
            </w:r>
            <w:r>
              <w:br/>
            </w:r>
            <w:r>
              <w:rPr>
                <w:rFonts w:ascii="Times New Roman"/>
                <w:b w:val="false"/>
                <w:i w:val="false"/>
                <w:color w:val="000000"/>
                <w:sz w:val="20"/>
              </w:rPr>
              <w:t>
жылу энергетикасының қондырғылары;</w:t>
            </w:r>
            <w:r>
              <w:br/>
            </w:r>
            <w:r>
              <w:rPr>
                <w:rFonts w:ascii="Times New Roman"/>
                <w:b w:val="false"/>
                <w:i w:val="false"/>
                <w:color w:val="000000"/>
                <w:sz w:val="20"/>
              </w:rPr>
              <w:t>
энергетикалық отын;</w:t>
            </w:r>
            <w:r>
              <w:br/>
            </w:r>
            <w:r>
              <w:rPr>
                <w:rFonts w:ascii="Times New Roman"/>
                <w:b w:val="false"/>
                <w:i w:val="false"/>
                <w:color w:val="000000"/>
                <w:sz w:val="20"/>
              </w:rPr>
              <w:t>
қазандық қондырғылары;</w:t>
            </w:r>
            <w:r>
              <w:br/>
            </w:r>
            <w:r>
              <w:rPr>
                <w:rFonts w:ascii="Times New Roman"/>
                <w:b w:val="false"/>
                <w:i w:val="false"/>
                <w:color w:val="000000"/>
                <w:sz w:val="20"/>
              </w:rPr>
              <w:t>
от жағу қондырғылары;</w:t>
            </w:r>
            <w:r>
              <w:br/>
            </w:r>
            <w:r>
              <w:rPr>
                <w:rFonts w:ascii="Times New Roman"/>
                <w:b w:val="false"/>
                <w:i w:val="false"/>
                <w:color w:val="000000"/>
                <w:sz w:val="20"/>
              </w:rPr>
              <w:t>
отынның жануы;</w:t>
            </w:r>
            <w:r>
              <w:br/>
            </w:r>
            <w:r>
              <w:rPr>
                <w:rFonts w:ascii="Times New Roman"/>
                <w:b w:val="false"/>
                <w:i w:val="false"/>
                <w:color w:val="000000"/>
                <w:sz w:val="20"/>
              </w:rPr>
              <w:t>
ауаны қысымдау қондырғылары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жұмыс денесі жағдайының негізгі сипаттамасын; </w:t>
            </w:r>
            <w:r>
              <w:br/>
            </w:r>
            <w:r>
              <w:rPr>
                <w:rFonts w:ascii="Times New Roman"/>
                <w:b w:val="false"/>
                <w:i w:val="false"/>
                <w:color w:val="000000"/>
                <w:sz w:val="20"/>
              </w:rPr>
              <w:t xml:space="preserve">
- газ жағдайындағы процестің негізгі сипаттамасын; </w:t>
            </w:r>
            <w:r>
              <w:br/>
            </w:r>
            <w:r>
              <w:rPr>
                <w:rFonts w:ascii="Times New Roman"/>
                <w:b w:val="false"/>
                <w:i w:val="false"/>
                <w:color w:val="000000"/>
                <w:sz w:val="20"/>
              </w:rPr>
              <w:t>
- буға айналу процесінің кезеңдерін;</w:t>
            </w:r>
            <w:r>
              <w:br/>
            </w:r>
            <w:r>
              <w:rPr>
                <w:rFonts w:ascii="Times New Roman"/>
                <w:b w:val="false"/>
                <w:i w:val="false"/>
                <w:color w:val="000000"/>
                <w:sz w:val="20"/>
              </w:rPr>
              <w:t>
- жылу беру, жылу өткізу, конвекция, сәулелену түсініктерін;</w:t>
            </w:r>
            <w:r>
              <w:br/>
            </w:r>
            <w:r>
              <w:rPr>
                <w:rFonts w:ascii="Times New Roman"/>
                <w:b w:val="false"/>
                <w:i w:val="false"/>
                <w:color w:val="000000"/>
                <w:sz w:val="20"/>
              </w:rPr>
              <w:t xml:space="preserve">
- отынның жылу техникалық қасиеті мен құрамын, тағайындалуын, түрін; </w:t>
            </w:r>
            <w:r>
              <w:br/>
            </w:r>
            <w:r>
              <w:rPr>
                <w:rFonts w:ascii="Times New Roman"/>
                <w:b w:val="false"/>
                <w:i w:val="false"/>
                <w:color w:val="000000"/>
                <w:sz w:val="20"/>
              </w:rPr>
              <w:t>
- жылу энергетикалық қондырғылардың құрылысын, олардың жұмыс істеу қағидалары мен сызбаларын;</w:t>
            </w:r>
            <w:r>
              <w:br/>
            </w:r>
            <w:r>
              <w:rPr>
                <w:rFonts w:ascii="Times New Roman"/>
                <w:b w:val="false"/>
                <w:i w:val="false"/>
                <w:color w:val="000000"/>
                <w:sz w:val="20"/>
              </w:rPr>
              <w:t xml:space="preserve">
- бу мен газ бітуінің негізгі теориясын </w:t>
            </w:r>
            <w:r>
              <w:br/>
            </w:r>
            <w:r>
              <w:rPr>
                <w:rFonts w:ascii="Times New Roman"/>
                <w:b w:val="false"/>
                <w:i w:val="false"/>
                <w:color w:val="000000"/>
                <w:sz w:val="20"/>
              </w:rPr>
              <w:t>
Іскерліктер:</w:t>
            </w:r>
            <w:r>
              <w:br/>
            </w:r>
            <w:r>
              <w:rPr>
                <w:rFonts w:ascii="Times New Roman"/>
                <w:b w:val="false"/>
                <w:i w:val="false"/>
                <w:color w:val="000000"/>
                <w:sz w:val="20"/>
              </w:rPr>
              <w:t>
- газ параметрлерін анықтауды;</w:t>
            </w:r>
            <w:r>
              <w:br/>
            </w:r>
            <w:r>
              <w:rPr>
                <w:rFonts w:ascii="Times New Roman"/>
                <w:b w:val="false"/>
                <w:i w:val="false"/>
                <w:color w:val="000000"/>
                <w:sz w:val="20"/>
              </w:rPr>
              <w:t>
- су буының диаграммасын түсіндіруді;</w:t>
            </w:r>
            <w:r>
              <w:br/>
            </w:r>
            <w:r>
              <w:rPr>
                <w:rFonts w:ascii="Times New Roman"/>
                <w:b w:val="false"/>
                <w:i w:val="false"/>
                <w:color w:val="000000"/>
                <w:sz w:val="20"/>
              </w:rPr>
              <w:t>
- будың тұрақты құрғақтық қисығын құруды;</w:t>
            </w:r>
            <w:r>
              <w:br/>
            </w:r>
            <w:r>
              <w:rPr>
                <w:rFonts w:ascii="Times New Roman"/>
                <w:b w:val="false"/>
                <w:i w:val="false"/>
                <w:color w:val="000000"/>
                <w:sz w:val="20"/>
              </w:rPr>
              <w:t>
- отын жанып біткеннен кейінгі өнімдердің көлемі мен энтальпиясын анықтауды;</w:t>
            </w:r>
            <w:r>
              <w:br/>
            </w:r>
            <w:r>
              <w:rPr>
                <w:rFonts w:ascii="Times New Roman"/>
                <w:b w:val="false"/>
                <w:i w:val="false"/>
                <w:color w:val="000000"/>
                <w:sz w:val="20"/>
              </w:rPr>
              <w:t xml:space="preserve">
- отынға есеп жүргізуді; </w:t>
            </w:r>
            <w:r>
              <w:br/>
            </w:r>
            <w:r>
              <w:rPr>
                <w:rFonts w:ascii="Times New Roman"/>
                <w:b w:val="false"/>
                <w:i w:val="false"/>
                <w:color w:val="000000"/>
                <w:sz w:val="20"/>
              </w:rPr>
              <w:t>
- жылу энергетикалық қондырғылардың жылу балансы мен пайдалы жұмысының коэффициентін анықтауды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ЖГП.06</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xml:space="preserve">
Жалпы мемлекеттік нормалар мен еңбекті қорғау ережелері; </w:t>
            </w:r>
            <w:r>
              <w:br/>
            </w:r>
            <w:r>
              <w:rPr>
                <w:rFonts w:ascii="Times New Roman"/>
                <w:b w:val="false"/>
                <w:i w:val="false"/>
                <w:color w:val="000000"/>
                <w:sz w:val="20"/>
              </w:rPr>
              <w:t xml:space="preserve">
еңбекті қорғау саласындағы стандарттау; </w:t>
            </w:r>
            <w:r>
              <w:br/>
            </w:r>
            <w:r>
              <w:rPr>
                <w:rFonts w:ascii="Times New Roman"/>
                <w:b w:val="false"/>
                <w:i w:val="false"/>
                <w:color w:val="000000"/>
                <w:sz w:val="20"/>
              </w:rPr>
              <w:t xml:space="preserve">
негізгі технологиялық жабдықтармен жұмыс істеудегі техника қауіпсіздігі; </w:t>
            </w:r>
            <w:r>
              <w:br/>
            </w:r>
            <w:r>
              <w:rPr>
                <w:rFonts w:ascii="Times New Roman"/>
                <w:b w:val="false"/>
                <w:i w:val="false"/>
                <w:color w:val="000000"/>
                <w:sz w:val="20"/>
              </w:rPr>
              <w:t xml:space="preserve">
электр қауіпсіздігі; </w:t>
            </w:r>
            <w:r>
              <w:br/>
            </w:r>
            <w:r>
              <w:rPr>
                <w:rFonts w:ascii="Times New Roman"/>
                <w:b w:val="false"/>
                <w:i w:val="false"/>
                <w:color w:val="000000"/>
                <w:sz w:val="20"/>
              </w:rPr>
              <w:t xml:space="preserve">
өндірістік санитария; </w:t>
            </w:r>
            <w:r>
              <w:br/>
            </w:r>
            <w:r>
              <w:rPr>
                <w:rFonts w:ascii="Times New Roman"/>
                <w:b w:val="false"/>
                <w:i w:val="false"/>
                <w:color w:val="000000"/>
                <w:sz w:val="20"/>
              </w:rPr>
              <w:t>
өрт қауіпсіздігі;</w:t>
            </w:r>
            <w:r>
              <w:br/>
            </w:r>
            <w:r>
              <w:rPr>
                <w:rFonts w:ascii="Times New Roman"/>
                <w:b w:val="false"/>
                <w:i w:val="false"/>
                <w:color w:val="000000"/>
                <w:sz w:val="20"/>
              </w:rPr>
              <w:t>
өндірісте болған қауіпті жағдайларды тексеру және есепке алу;</w:t>
            </w:r>
            <w:r>
              <w:br/>
            </w:r>
            <w:r>
              <w:rPr>
                <w:rFonts w:ascii="Times New Roman"/>
                <w:b w:val="false"/>
                <w:i w:val="false"/>
                <w:color w:val="000000"/>
                <w:sz w:val="20"/>
              </w:rPr>
              <w:t>
еңбекті қорғау бойынша шараларды жоспарлау және қаржыландыру;</w:t>
            </w:r>
            <w:r>
              <w:br/>
            </w:r>
            <w:r>
              <w:rPr>
                <w:rFonts w:ascii="Times New Roman"/>
                <w:b w:val="false"/>
                <w:i w:val="false"/>
                <w:color w:val="000000"/>
                <w:sz w:val="20"/>
              </w:rPr>
              <w:t>
нан пісіру, макарон және кондитер өндірісіндегі еңбекті қорғау;</w:t>
            </w:r>
            <w:r>
              <w:br/>
            </w:r>
            <w:r>
              <w:rPr>
                <w:rFonts w:ascii="Times New Roman"/>
                <w:b w:val="false"/>
                <w:i w:val="false"/>
                <w:color w:val="000000"/>
                <w:sz w:val="20"/>
              </w:rPr>
              <w:t>
қоршаған ортаны қорғау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техника қауіпсіздігі бойынша нормативті-техникалық құжаттар; </w:t>
            </w:r>
            <w:r>
              <w:br/>
            </w:r>
            <w:r>
              <w:rPr>
                <w:rFonts w:ascii="Times New Roman"/>
                <w:b w:val="false"/>
                <w:i w:val="false"/>
                <w:color w:val="000000"/>
                <w:sz w:val="20"/>
              </w:rPr>
              <w:t xml:space="preserve">
- еңбек қауіпсіздігінің стандартты жүйесі; </w:t>
            </w:r>
            <w:r>
              <w:br/>
            </w:r>
            <w:r>
              <w:rPr>
                <w:rFonts w:ascii="Times New Roman"/>
                <w:b w:val="false"/>
                <w:i w:val="false"/>
                <w:color w:val="000000"/>
                <w:sz w:val="20"/>
              </w:rPr>
              <w:t xml:space="preserve">
- өндіріс бөлмелері мен жұмыс орындарындағы техника қауіпсіздігі ережелері; </w:t>
            </w:r>
            <w:r>
              <w:br/>
            </w:r>
            <w:r>
              <w:rPr>
                <w:rFonts w:ascii="Times New Roman"/>
                <w:b w:val="false"/>
                <w:i w:val="false"/>
                <w:color w:val="000000"/>
                <w:sz w:val="20"/>
              </w:rPr>
              <w:t xml:space="preserve">
- өрт сөндіретін техникалық құралдардың жұмысы мен қондырғылары </w:t>
            </w:r>
            <w:r>
              <w:br/>
            </w:r>
            <w:r>
              <w:rPr>
                <w:rFonts w:ascii="Times New Roman"/>
                <w:b w:val="false"/>
                <w:i w:val="false"/>
                <w:color w:val="000000"/>
                <w:sz w:val="20"/>
              </w:rPr>
              <w:t>
Іскерліктер:</w:t>
            </w:r>
            <w:r>
              <w:br/>
            </w:r>
            <w:r>
              <w:rPr>
                <w:rFonts w:ascii="Times New Roman"/>
                <w:b w:val="false"/>
                <w:i w:val="false"/>
                <w:color w:val="000000"/>
                <w:sz w:val="20"/>
              </w:rPr>
              <w:t xml:space="preserve">
- қоршаған ортаның жағдайын қорғау және бақылау амалдарын пайдалану; </w:t>
            </w:r>
            <w:r>
              <w:br/>
            </w:r>
            <w:r>
              <w:rPr>
                <w:rFonts w:ascii="Times New Roman"/>
                <w:b w:val="false"/>
                <w:i w:val="false"/>
                <w:color w:val="000000"/>
                <w:sz w:val="20"/>
              </w:rPr>
              <w:t xml:space="preserve">
- оқыс оқиға кезінде зардап шегушіге алғашқы көмек көрсету; </w:t>
            </w:r>
            <w:r>
              <w:br/>
            </w:r>
            <w:r>
              <w:rPr>
                <w:rFonts w:ascii="Times New Roman"/>
                <w:b w:val="false"/>
                <w:i w:val="false"/>
                <w:color w:val="000000"/>
                <w:sz w:val="20"/>
              </w:rPr>
              <w:t xml:space="preserve">
- жұмысты қауіпсіз жағдайда жүргізуді қамтамасыз ету және еңбек қауіпсіздігі, өндірістік тазалықты, өрт қауіпсіздігі ережелерін бақылауды жүзеге асыру; </w:t>
            </w:r>
            <w:r>
              <w:br/>
            </w:r>
            <w:r>
              <w:rPr>
                <w:rFonts w:ascii="Times New Roman"/>
                <w:b w:val="false"/>
                <w:i w:val="false"/>
                <w:color w:val="000000"/>
                <w:sz w:val="20"/>
              </w:rPr>
              <w:t>
- қоршаған ортаны қорғауды  қамтамасыз ету шараларын сақтау;</w:t>
            </w:r>
            <w:r>
              <w:br/>
            </w:r>
            <w:r>
              <w:rPr>
                <w:rFonts w:ascii="Times New Roman"/>
                <w:b w:val="false"/>
                <w:i w:val="false"/>
                <w:color w:val="000000"/>
                <w:sz w:val="20"/>
              </w:rPr>
              <w:t xml:space="preserve">
- орындалатын жұмыс ережелері мен тазалық талаптарын сақтау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ЖГП.07</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конструкциялық материал технологиясы:</w:t>
            </w:r>
            <w:r>
              <w:br/>
            </w:r>
            <w:r>
              <w:rPr>
                <w:rFonts w:ascii="Times New Roman"/>
                <w:b w:val="false"/>
                <w:i w:val="false"/>
                <w:color w:val="000000"/>
                <w:sz w:val="20"/>
              </w:rPr>
              <w:t>
Материалтану негіздері;</w:t>
            </w:r>
            <w:r>
              <w:br/>
            </w:r>
            <w:r>
              <w:rPr>
                <w:rFonts w:ascii="Times New Roman"/>
                <w:b w:val="false"/>
                <w:i w:val="false"/>
                <w:color w:val="000000"/>
                <w:sz w:val="20"/>
              </w:rPr>
              <w:t>
қара және түсті металл өндірісінің негіздері;</w:t>
            </w:r>
            <w:r>
              <w:br/>
            </w:r>
            <w:r>
              <w:rPr>
                <w:rFonts w:ascii="Times New Roman"/>
                <w:b w:val="false"/>
                <w:i w:val="false"/>
                <w:color w:val="000000"/>
                <w:sz w:val="20"/>
              </w:rPr>
              <w:t>
құю өндірісі технологиясының негіздері;</w:t>
            </w:r>
            <w:r>
              <w:br/>
            </w:r>
            <w:r>
              <w:rPr>
                <w:rFonts w:ascii="Times New Roman"/>
                <w:b w:val="false"/>
                <w:i w:val="false"/>
                <w:color w:val="000000"/>
                <w:sz w:val="20"/>
              </w:rPr>
              <w:t>
металды қысыммен өңдеу технологиясының негіздері;</w:t>
            </w:r>
            <w:r>
              <w:br/>
            </w:r>
            <w:r>
              <w:rPr>
                <w:rFonts w:ascii="Times New Roman"/>
                <w:b w:val="false"/>
                <w:i w:val="false"/>
                <w:color w:val="000000"/>
                <w:sz w:val="20"/>
              </w:rPr>
              <w:t>
пісіру өндірісі технологиясының негіздері;</w:t>
            </w:r>
            <w:r>
              <w:br/>
            </w:r>
            <w:r>
              <w:rPr>
                <w:rFonts w:ascii="Times New Roman"/>
                <w:b w:val="false"/>
                <w:i w:val="false"/>
                <w:color w:val="000000"/>
                <w:sz w:val="20"/>
              </w:rPr>
              <w:t>
металды дәнекерлеу;</w:t>
            </w:r>
            <w:r>
              <w:br/>
            </w:r>
            <w:r>
              <w:rPr>
                <w:rFonts w:ascii="Times New Roman"/>
                <w:b w:val="false"/>
                <w:i w:val="false"/>
                <w:color w:val="000000"/>
                <w:sz w:val="20"/>
              </w:rPr>
              <w:t>
металл емес конструкциялық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орын бекіткен материалдардың әртүрлі қасиеттерін белгілеуін және өлшем бірлігін; </w:t>
            </w:r>
            <w:r>
              <w:br/>
            </w:r>
            <w:r>
              <w:rPr>
                <w:rFonts w:ascii="Times New Roman"/>
                <w:b w:val="false"/>
                <w:i w:val="false"/>
                <w:color w:val="000000"/>
                <w:sz w:val="20"/>
              </w:rPr>
              <w:t>
- деформация түрлерін;</w:t>
            </w:r>
            <w:r>
              <w:br/>
            </w:r>
            <w:r>
              <w:rPr>
                <w:rFonts w:ascii="Times New Roman"/>
                <w:b w:val="false"/>
                <w:i w:val="false"/>
                <w:color w:val="000000"/>
                <w:sz w:val="20"/>
              </w:rPr>
              <w:t xml:space="preserve">
- қаттылық, беріктік, иілімділік, тұтқырлық, қажу түсініктемелерін; </w:t>
            </w:r>
            <w:r>
              <w:br/>
            </w:r>
            <w:r>
              <w:rPr>
                <w:rFonts w:ascii="Times New Roman"/>
                <w:b w:val="false"/>
                <w:i w:val="false"/>
                <w:color w:val="000000"/>
                <w:sz w:val="20"/>
              </w:rPr>
              <w:t xml:space="preserve">
- қорытпалардың қасиеттері мен түрлерін; </w:t>
            </w:r>
            <w:r>
              <w:br/>
            </w:r>
            <w:r>
              <w:rPr>
                <w:rFonts w:ascii="Times New Roman"/>
                <w:b w:val="false"/>
                <w:i w:val="false"/>
                <w:color w:val="000000"/>
                <w:sz w:val="20"/>
              </w:rPr>
              <w:t xml:space="preserve">
- түсті металдардың және олардың қорытпаларының құнды қасиеттерін; </w:t>
            </w:r>
            <w:r>
              <w:br/>
            </w:r>
            <w:r>
              <w:rPr>
                <w:rFonts w:ascii="Times New Roman"/>
                <w:b w:val="false"/>
                <w:i w:val="false"/>
                <w:color w:val="000000"/>
                <w:sz w:val="20"/>
              </w:rPr>
              <w:t xml:space="preserve">
- табиғи шайыр және синтетикалық полимерлердің қасиеттері мен түрлері, олардың қолдануын; </w:t>
            </w:r>
            <w:r>
              <w:br/>
            </w:r>
            <w:r>
              <w:rPr>
                <w:rFonts w:ascii="Times New Roman"/>
                <w:b w:val="false"/>
                <w:i w:val="false"/>
                <w:color w:val="000000"/>
                <w:sz w:val="20"/>
              </w:rPr>
              <w:t xml:space="preserve">
- пластмасс және пленкалы материалдардың қасиеттері мен түрлері, олардың қолдануын; </w:t>
            </w:r>
            <w:r>
              <w:br/>
            </w:r>
            <w:r>
              <w:rPr>
                <w:rFonts w:ascii="Times New Roman"/>
                <w:b w:val="false"/>
                <w:i w:val="false"/>
                <w:color w:val="000000"/>
                <w:sz w:val="20"/>
              </w:rPr>
              <w:t>
- изоляциялық материалдардың қасиеттері мен түрлері, олардың қолдануын;</w:t>
            </w:r>
            <w:r>
              <w:br/>
            </w:r>
            <w:r>
              <w:rPr>
                <w:rFonts w:ascii="Times New Roman"/>
                <w:b w:val="false"/>
                <w:i w:val="false"/>
                <w:color w:val="000000"/>
                <w:sz w:val="20"/>
              </w:rPr>
              <w:t xml:space="preserve">
- аралық қабаттар, тығыздағыштар және толтырымдық материалдардың қасиеттері мен түрлері, олардың қолдануын; </w:t>
            </w:r>
            <w:r>
              <w:br/>
            </w:r>
            <w:r>
              <w:rPr>
                <w:rFonts w:ascii="Times New Roman"/>
                <w:b w:val="false"/>
                <w:i w:val="false"/>
                <w:color w:val="000000"/>
                <w:sz w:val="20"/>
              </w:rPr>
              <w:t xml:space="preserve">
- ағаш материалдардың өнеркәсіпте қолдануын; </w:t>
            </w:r>
            <w:r>
              <w:br/>
            </w:r>
            <w:r>
              <w:rPr>
                <w:rFonts w:ascii="Times New Roman"/>
                <w:b w:val="false"/>
                <w:i w:val="false"/>
                <w:color w:val="000000"/>
                <w:sz w:val="20"/>
              </w:rPr>
              <w:t xml:space="preserve">
- лак-бояу материалдарды жіктеу және құрамын; </w:t>
            </w:r>
            <w:r>
              <w:br/>
            </w:r>
            <w:r>
              <w:rPr>
                <w:rFonts w:ascii="Times New Roman"/>
                <w:b w:val="false"/>
                <w:i w:val="false"/>
                <w:color w:val="000000"/>
                <w:sz w:val="20"/>
              </w:rPr>
              <w:t>
- абразивті материалдардың түрлерін;</w:t>
            </w:r>
            <w:r>
              <w:br/>
            </w:r>
            <w:r>
              <w:rPr>
                <w:rFonts w:ascii="Times New Roman"/>
                <w:b w:val="false"/>
                <w:i w:val="false"/>
                <w:color w:val="000000"/>
                <w:sz w:val="20"/>
              </w:rPr>
              <w:t>
- пісіру тәсілдерінің жіктеуін</w:t>
            </w:r>
            <w:r>
              <w:br/>
            </w:r>
            <w:r>
              <w:rPr>
                <w:rFonts w:ascii="Times New Roman"/>
                <w:b w:val="false"/>
                <w:i w:val="false"/>
                <w:color w:val="000000"/>
                <w:sz w:val="20"/>
              </w:rPr>
              <w:t>
Іскерліктер:</w:t>
            </w:r>
            <w:r>
              <w:br/>
            </w:r>
            <w:r>
              <w:rPr>
                <w:rFonts w:ascii="Times New Roman"/>
                <w:b w:val="false"/>
                <w:i w:val="false"/>
                <w:color w:val="000000"/>
                <w:sz w:val="20"/>
              </w:rPr>
              <w:t>
- металдарды қасиеттері бойынша таңдауды;</w:t>
            </w:r>
            <w:r>
              <w:br/>
            </w:r>
            <w:r>
              <w:rPr>
                <w:rFonts w:ascii="Times New Roman"/>
                <w:b w:val="false"/>
                <w:i w:val="false"/>
                <w:color w:val="000000"/>
                <w:sz w:val="20"/>
              </w:rPr>
              <w:t>
- металдар мен қорытпаларды термиялық өндеудің түрлерін ажыратуды;</w:t>
            </w:r>
            <w:r>
              <w:br/>
            </w:r>
            <w:r>
              <w:rPr>
                <w:rFonts w:ascii="Times New Roman"/>
                <w:b w:val="false"/>
                <w:i w:val="false"/>
                <w:color w:val="000000"/>
                <w:sz w:val="20"/>
              </w:rPr>
              <w:t xml:space="preserve">
- металл коррозиясын сыртқы белгілері бойынша анықтауды; </w:t>
            </w:r>
            <w:r>
              <w:br/>
            </w:r>
            <w:r>
              <w:rPr>
                <w:rFonts w:ascii="Times New Roman"/>
                <w:b w:val="false"/>
                <w:i w:val="false"/>
                <w:color w:val="000000"/>
                <w:sz w:val="20"/>
              </w:rPr>
              <w:t xml:space="preserve">
- бөлшектерге қорғау төсемін жағу алдындағы дайындау әдістерін таңдауды; </w:t>
            </w:r>
            <w:r>
              <w:br/>
            </w:r>
            <w:r>
              <w:rPr>
                <w:rFonts w:ascii="Times New Roman"/>
                <w:b w:val="false"/>
                <w:i w:val="false"/>
                <w:color w:val="000000"/>
                <w:sz w:val="20"/>
              </w:rPr>
              <w:t>
- конструкциялық, инструменталды және тоттанбайтын болаттардың сыртқы белгілері және қасиеттері бойынша айырып тануды;</w:t>
            </w:r>
            <w:r>
              <w:br/>
            </w:r>
            <w:r>
              <w:rPr>
                <w:rFonts w:ascii="Times New Roman"/>
                <w:b w:val="false"/>
                <w:i w:val="false"/>
                <w:color w:val="000000"/>
                <w:sz w:val="20"/>
              </w:rPr>
              <w:t>
- түсті металдарды және олардың қорытпаларын мақсат бойынша қолдануын;</w:t>
            </w:r>
            <w:r>
              <w:br/>
            </w:r>
            <w:r>
              <w:rPr>
                <w:rFonts w:ascii="Times New Roman"/>
                <w:b w:val="false"/>
                <w:i w:val="false"/>
                <w:color w:val="000000"/>
                <w:sz w:val="20"/>
              </w:rPr>
              <w:t>
- қолданысы және жұмыс істеу шартына байланысты қолданатын бөлшектерге пластмасса таңдауын;</w:t>
            </w:r>
            <w:r>
              <w:br/>
            </w:r>
            <w:r>
              <w:rPr>
                <w:rFonts w:ascii="Times New Roman"/>
                <w:b w:val="false"/>
                <w:i w:val="false"/>
                <w:color w:val="000000"/>
                <w:sz w:val="20"/>
              </w:rPr>
              <w:t>
- (конструкциялық немесе конструкциялық емес) әртүрлі материалдарды желімдеуін;</w:t>
            </w:r>
            <w:r>
              <w:br/>
            </w:r>
            <w:r>
              <w:rPr>
                <w:rFonts w:ascii="Times New Roman"/>
                <w:b w:val="false"/>
                <w:i w:val="false"/>
                <w:color w:val="000000"/>
                <w:sz w:val="20"/>
              </w:rPr>
              <w:t>
- өңдеу бетінің түріне байланысты өндеу әдісін таңдауын;</w:t>
            </w:r>
            <w:r>
              <w:br/>
            </w:r>
            <w:r>
              <w:rPr>
                <w:rFonts w:ascii="Times New Roman"/>
                <w:b w:val="false"/>
                <w:i w:val="false"/>
                <w:color w:val="000000"/>
                <w:sz w:val="20"/>
              </w:rPr>
              <w:t xml:space="preserve">
- материалдарға және бөлшектерге байланысты дәнекерлеу әдісін таңдауын; </w:t>
            </w:r>
            <w:r>
              <w:br/>
            </w:r>
            <w:r>
              <w:rPr>
                <w:rFonts w:ascii="Times New Roman"/>
                <w:b w:val="false"/>
                <w:i w:val="false"/>
                <w:color w:val="000000"/>
                <w:sz w:val="20"/>
              </w:rPr>
              <w:t xml:space="preserve">
- слесарлық жұмысты атқаруды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ЖГП.08</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Көтеру-тасымалдау құрылғылары мен механизмдері:</w:t>
            </w:r>
            <w:r>
              <w:br/>
            </w:r>
            <w:r>
              <w:rPr>
                <w:rFonts w:ascii="Times New Roman"/>
                <w:b w:val="false"/>
                <w:i w:val="false"/>
                <w:color w:val="000000"/>
                <w:sz w:val="20"/>
              </w:rPr>
              <w:t>
Жүктеу-босату жұмыстарын механизациялау құралдары;</w:t>
            </w:r>
            <w:r>
              <w:br/>
            </w:r>
            <w:r>
              <w:rPr>
                <w:rFonts w:ascii="Times New Roman"/>
                <w:b w:val="false"/>
                <w:i w:val="false"/>
                <w:color w:val="000000"/>
                <w:sz w:val="20"/>
              </w:rPr>
              <w:t>
жүк көтергіш машиналар мен механизмдерді жіктеу және олардың техникалық сипаттары;</w:t>
            </w:r>
            <w:r>
              <w:br/>
            </w:r>
            <w:r>
              <w:rPr>
                <w:rFonts w:ascii="Times New Roman"/>
                <w:b w:val="false"/>
                <w:i w:val="false"/>
                <w:color w:val="000000"/>
                <w:sz w:val="20"/>
              </w:rPr>
              <w:t>
жүк көтергіш машиналардың жетектері;</w:t>
            </w:r>
            <w:r>
              <w:br/>
            </w:r>
            <w:r>
              <w:rPr>
                <w:rFonts w:ascii="Times New Roman"/>
                <w:b w:val="false"/>
                <w:i w:val="false"/>
                <w:color w:val="000000"/>
                <w:sz w:val="20"/>
              </w:rPr>
              <w:t>
тежегіш және тоқтату құрылғылары;</w:t>
            </w:r>
            <w:r>
              <w:br/>
            </w:r>
            <w:r>
              <w:rPr>
                <w:rFonts w:ascii="Times New Roman"/>
                <w:b w:val="false"/>
                <w:i w:val="false"/>
                <w:color w:val="000000"/>
                <w:sz w:val="20"/>
              </w:rPr>
              <w:t>
тасымалдау механизмдері және олардың жіктелуі;</w:t>
            </w:r>
            <w:r>
              <w:br/>
            </w:r>
            <w:r>
              <w:rPr>
                <w:rFonts w:ascii="Times New Roman"/>
                <w:b w:val="false"/>
                <w:i w:val="false"/>
                <w:color w:val="000000"/>
                <w:sz w:val="20"/>
              </w:rPr>
              <w:t>
жүкті көтеру механизмі және оның құрылғысы, полиспастар;</w:t>
            </w:r>
            <w:r>
              <w:br/>
            </w:r>
            <w:r>
              <w:rPr>
                <w:rFonts w:ascii="Times New Roman"/>
                <w:b w:val="false"/>
                <w:i w:val="false"/>
                <w:color w:val="000000"/>
                <w:sz w:val="20"/>
              </w:rPr>
              <w:t>
ауыртпалық элементтері, тірегіш, айналмалы, бағыттаушы құрылғылар;</w:t>
            </w:r>
            <w:r>
              <w:br/>
            </w:r>
            <w:r>
              <w:rPr>
                <w:rFonts w:ascii="Times New Roman"/>
                <w:b w:val="false"/>
                <w:i w:val="false"/>
                <w:color w:val="000000"/>
                <w:sz w:val="20"/>
              </w:rPr>
              <w:t>
ленталық конвейерлер, олардың құрылғылары және типтері;</w:t>
            </w:r>
            <w:r>
              <w:br/>
            </w:r>
            <w:r>
              <w:rPr>
                <w:rFonts w:ascii="Times New Roman"/>
                <w:b w:val="false"/>
                <w:i w:val="false"/>
                <w:color w:val="000000"/>
                <w:sz w:val="20"/>
              </w:rPr>
              <w:t xml:space="preserve">
шынжырлы,қатпарлы, біріктіргіш, аспалы конвейерлер, олардың құрылғылары және типтері; </w:t>
            </w:r>
            <w:r>
              <w:br/>
            </w:r>
            <w:r>
              <w:rPr>
                <w:rFonts w:ascii="Times New Roman"/>
                <w:b w:val="false"/>
                <w:i w:val="false"/>
                <w:color w:val="000000"/>
                <w:sz w:val="20"/>
              </w:rPr>
              <w:t>
ожаулы, сөрелі, бесікшелі элеваторлар, олардың құрылғылары мен типтері;</w:t>
            </w:r>
            <w:r>
              <w:br/>
            </w:r>
            <w:r>
              <w:rPr>
                <w:rFonts w:ascii="Times New Roman"/>
                <w:b w:val="false"/>
                <w:i w:val="false"/>
                <w:color w:val="000000"/>
                <w:sz w:val="20"/>
              </w:rPr>
              <w:t>
бұрандалы конвейерлер, олардың құрылғылары мен типтері;</w:t>
            </w:r>
            <w:r>
              <w:br/>
            </w:r>
            <w:r>
              <w:rPr>
                <w:rFonts w:ascii="Times New Roman"/>
                <w:b w:val="false"/>
                <w:i w:val="false"/>
                <w:color w:val="000000"/>
                <w:sz w:val="20"/>
              </w:rPr>
              <w:t>
шатпа арықтары, өзіндік ағатын құбырлар, пневматикалық көліктерді орналастыру, аэрогравитациялық көліктердің құрылғылары;</w:t>
            </w:r>
            <w:r>
              <w:br/>
            </w:r>
            <w:r>
              <w:rPr>
                <w:rFonts w:ascii="Times New Roman"/>
                <w:b w:val="false"/>
                <w:i w:val="false"/>
                <w:color w:val="000000"/>
                <w:sz w:val="20"/>
              </w:rPr>
              <w:t>
сусымалы жүктермен жұмысты механизациялауға арналған машиналар мен құрылғылар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жүктеу-босату жұмыстары мен жүк тасқындарының сипаттамасы; </w:t>
            </w:r>
            <w:r>
              <w:br/>
            </w:r>
            <w:r>
              <w:rPr>
                <w:rFonts w:ascii="Times New Roman"/>
                <w:b w:val="false"/>
                <w:i w:val="false"/>
                <w:color w:val="000000"/>
                <w:sz w:val="20"/>
              </w:rPr>
              <w:t xml:space="preserve">
- көтергіш-транспорттық машиналармен жұмыс кезіндегі техникалық қауіпсіздік талаптары; </w:t>
            </w:r>
            <w:r>
              <w:br/>
            </w:r>
            <w:r>
              <w:rPr>
                <w:rFonts w:ascii="Times New Roman"/>
                <w:b w:val="false"/>
                <w:i w:val="false"/>
                <w:color w:val="000000"/>
                <w:sz w:val="20"/>
              </w:rPr>
              <w:t xml:space="preserve">
- жүк көтеру машиналары мен механизмдердің жіктелуі, олардың техникалық сипаттамалары; </w:t>
            </w:r>
            <w:r>
              <w:br/>
            </w:r>
            <w:r>
              <w:rPr>
                <w:rFonts w:ascii="Times New Roman"/>
                <w:b w:val="false"/>
                <w:i w:val="false"/>
                <w:color w:val="000000"/>
                <w:sz w:val="20"/>
              </w:rPr>
              <w:t>
- тежегіш және тоқтату құрылғыларының жұмысы мен әрекет қағидалары;</w:t>
            </w:r>
            <w:r>
              <w:br/>
            </w:r>
            <w:r>
              <w:rPr>
                <w:rFonts w:ascii="Times New Roman"/>
                <w:b w:val="false"/>
                <w:i w:val="false"/>
                <w:color w:val="000000"/>
                <w:sz w:val="20"/>
              </w:rPr>
              <w:t xml:space="preserve">
- жүкті көтеру, полиспаст механизмінің құрылғысы және жұмысы; </w:t>
            </w:r>
            <w:r>
              <w:br/>
            </w:r>
            <w:r>
              <w:rPr>
                <w:rFonts w:ascii="Times New Roman"/>
                <w:b w:val="false"/>
                <w:i w:val="false"/>
                <w:color w:val="000000"/>
                <w:sz w:val="20"/>
              </w:rPr>
              <w:t xml:space="preserve">
- конвейерлер мен элеваторлардың құрылғылары мен түрлері; </w:t>
            </w:r>
            <w:r>
              <w:br/>
            </w:r>
            <w:r>
              <w:rPr>
                <w:rFonts w:ascii="Times New Roman"/>
                <w:b w:val="false"/>
                <w:i w:val="false"/>
                <w:color w:val="000000"/>
                <w:sz w:val="20"/>
              </w:rPr>
              <w:t xml:space="preserve">
- пневматикалық көлік әрекетінің құрылғысы мен қағидалары; </w:t>
            </w:r>
            <w:r>
              <w:br/>
            </w:r>
            <w:r>
              <w:rPr>
                <w:rFonts w:ascii="Times New Roman"/>
                <w:b w:val="false"/>
                <w:i w:val="false"/>
                <w:color w:val="000000"/>
                <w:sz w:val="20"/>
              </w:rPr>
              <w:t>
- сусымалы жүктермен жұмыс істеуді механизациялауға арналған машиналар мен құрылғылардың құрылысы және әрекет қағидалары</w:t>
            </w:r>
            <w:r>
              <w:br/>
            </w:r>
            <w:r>
              <w:rPr>
                <w:rFonts w:ascii="Times New Roman"/>
                <w:b w:val="false"/>
                <w:i w:val="false"/>
                <w:color w:val="000000"/>
                <w:sz w:val="20"/>
              </w:rPr>
              <w:t>
Іскерліктер:</w:t>
            </w:r>
            <w:r>
              <w:br/>
            </w:r>
            <w:r>
              <w:rPr>
                <w:rFonts w:ascii="Times New Roman"/>
                <w:b w:val="false"/>
                <w:i w:val="false"/>
                <w:color w:val="000000"/>
                <w:sz w:val="20"/>
              </w:rPr>
              <w:t xml:space="preserve">
- жүк көтергіш машиналар мен механизмдерді жіктеу; </w:t>
            </w:r>
            <w:r>
              <w:br/>
            </w:r>
            <w:r>
              <w:rPr>
                <w:rFonts w:ascii="Times New Roman"/>
                <w:b w:val="false"/>
                <w:i w:val="false"/>
                <w:color w:val="000000"/>
                <w:sz w:val="20"/>
              </w:rPr>
              <w:t xml:space="preserve">
- конвейерлар мен элеваторлардың барлық түрлерінің негізгі көрсеткіштерін есептеу; </w:t>
            </w:r>
            <w:r>
              <w:br/>
            </w:r>
            <w:r>
              <w:rPr>
                <w:rFonts w:ascii="Times New Roman"/>
                <w:b w:val="false"/>
                <w:i w:val="false"/>
                <w:color w:val="000000"/>
                <w:sz w:val="20"/>
              </w:rPr>
              <w:t xml:space="preserve">
- тежегіш және тоқтату құрылғылары жұмысын білу; </w:t>
            </w:r>
            <w:r>
              <w:br/>
            </w:r>
            <w:r>
              <w:rPr>
                <w:rFonts w:ascii="Times New Roman"/>
                <w:b w:val="false"/>
                <w:i w:val="false"/>
                <w:color w:val="000000"/>
                <w:sz w:val="20"/>
              </w:rPr>
              <w:t xml:space="preserve">
- пневматикалық көлік, аэрогравитациялық көлік құрылғылар, құбырөткізгіштердің жұмысын білу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5,8 </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ЖГП.09</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математика:</w:t>
            </w:r>
            <w:r>
              <w:br/>
            </w:r>
            <w:r>
              <w:rPr>
                <w:rFonts w:ascii="Times New Roman"/>
                <w:b w:val="false"/>
                <w:i w:val="false"/>
                <w:color w:val="000000"/>
                <w:sz w:val="20"/>
              </w:rPr>
              <w:t>
Сызықтық алгебра және аналитикалық геометрия элементтері;</w:t>
            </w:r>
            <w:r>
              <w:br/>
            </w:r>
            <w:r>
              <w:rPr>
                <w:rFonts w:ascii="Times New Roman"/>
                <w:b w:val="false"/>
                <w:i w:val="false"/>
                <w:color w:val="000000"/>
                <w:sz w:val="20"/>
              </w:rPr>
              <w:t>
шектік пен функцияның үзіліссіздігі; туынды және оның қосымшалары;</w:t>
            </w:r>
            <w:r>
              <w:br/>
            </w:r>
            <w:r>
              <w:rPr>
                <w:rFonts w:ascii="Times New Roman"/>
                <w:b w:val="false"/>
                <w:i w:val="false"/>
                <w:color w:val="000000"/>
                <w:sz w:val="20"/>
              </w:rPr>
              <w:t>
интеграл және оның туындылары;</w:t>
            </w:r>
            <w:r>
              <w:br/>
            </w:r>
            <w:r>
              <w:rPr>
                <w:rFonts w:ascii="Times New Roman"/>
                <w:b w:val="false"/>
                <w:i w:val="false"/>
                <w:color w:val="000000"/>
                <w:sz w:val="20"/>
              </w:rPr>
              <w:t xml:space="preserve">
дифференциалды теңдеулер; </w:t>
            </w:r>
            <w:r>
              <w:br/>
            </w:r>
            <w:r>
              <w:rPr>
                <w:rFonts w:ascii="Times New Roman"/>
                <w:b w:val="false"/>
                <w:i w:val="false"/>
                <w:color w:val="000000"/>
                <w:sz w:val="20"/>
              </w:rPr>
              <w:t>
ықтималдықтар және математикалық статистика теориясының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 тиіс:</w:t>
            </w:r>
            <w:r>
              <w:br/>
            </w:r>
            <w:r>
              <w:rPr>
                <w:rFonts w:ascii="Times New Roman"/>
                <w:b w:val="false"/>
                <w:i w:val="false"/>
                <w:color w:val="000000"/>
                <w:sz w:val="20"/>
              </w:rPr>
              <w:t xml:space="preserve">
дифференциалды және интегралды есептердің негіздерін; </w:t>
            </w:r>
            <w:r>
              <w:br/>
            </w:r>
            <w:r>
              <w:rPr>
                <w:rFonts w:ascii="Times New Roman"/>
                <w:b w:val="false"/>
                <w:i w:val="false"/>
                <w:color w:val="000000"/>
                <w:sz w:val="20"/>
              </w:rPr>
              <w:t xml:space="preserve">
аналитикалық геометрия мен сызықты алгебра негіздерін; </w:t>
            </w:r>
            <w:r>
              <w:br/>
            </w:r>
            <w:r>
              <w:rPr>
                <w:rFonts w:ascii="Times New Roman"/>
                <w:b w:val="false"/>
                <w:i w:val="false"/>
                <w:color w:val="000000"/>
                <w:sz w:val="20"/>
              </w:rPr>
              <w:t>
ықтималдылық теориясы мен математика статистика негіздерін</w:t>
            </w:r>
            <w:r>
              <w:br/>
            </w:r>
            <w:r>
              <w:rPr>
                <w:rFonts w:ascii="Times New Roman"/>
                <w:b w:val="false"/>
                <w:i w:val="false"/>
                <w:color w:val="000000"/>
                <w:sz w:val="20"/>
              </w:rPr>
              <w:t>
істеуі керек:</w:t>
            </w:r>
            <w:r>
              <w:br/>
            </w:r>
            <w:r>
              <w:rPr>
                <w:rFonts w:ascii="Times New Roman"/>
                <w:b w:val="false"/>
                <w:i w:val="false"/>
                <w:color w:val="000000"/>
                <w:sz w:val="20"/>
              </w:rPr>
              <w:t xml:space="preserve">
туынды және интегралды функцияны анықтауды; </w:t>
            </w:r>
            <w:r>
              <w:br/>
            </w:r>
            <w:r>
              <w:rPr>
                <w:rFonts w:ascii="Times New Roman"/>
                <w:b w:val="false"/>
                <w:i w:val="false"/>
                <w:color w:val="000000"/>
                <w:sz w:val="20"/>
              </w:rPr>
              <w:t xml:space="preserve">
дифференциалдық және матрицалық теңдеулерді шешу; </w:t>
            </w:r>
            <w:r>
              <w:br/>
            </w:r>
            <w:r>
              <w:rPr>
                <w:rFonts w:ascii="Times New Roman"/>
                <w:b w:val="false"/>
                <w:i w:val="false"/>
                <w:color w:val="000000"/>
                <w:sz w:val="20"/>
              </w:rPr>
              <w:t xml:space="preserve">
функциясының шектігін есептеуді; </w:t>
            </w:r>
            <w:r>
              <w:br/>
            </w:r>
            <w:r>
              <w:rPr>
                <w:rFonts w:ascii="Times New Roman"/>
                <w:b w:val="false"/>
                <w:i w:val="false"/>
                <w:color w:val="000000"/>
                <w:sz w:val="20"/>
              </w:rPr>
              <w:t xml:space="preserve">
функцияның үзіліссіздігін анықтауды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ЖГП10</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іс-әрекеттегі ақпараттық технологиялар:</w:t>
            </w:r>
            <w:r>
              <w:br/>
            </w:r>
            <w:r>
              <w:rPr>
                <w:rFonts w:ascii="Times New Roman"/>
                <w:b w:val="false"/>
                <w:i w:val="false"/>
                <w:color w:val="000000"/>
                <w:sz w:val="20"/>
              </w:rPr>
              <w:t xml:space="preserve">
Дербес компьютерді тәжірибеде қолдану негіздері: ДК құрылысы, операциялық жүйе, бағдарламалар мен мәліметтерді мұрағатқа енгізу, ақпаратты қорғау; </w:t>
            </w:r>
            <w:r>
              <w:br/>
            </w:r>
            <w:r>
              <w:rPr>
                <w:rFonts w:ascii="Times New Roman"/>
                <w:b w:val="false"/>
                <w:i w:val="false"/>
                <w:color w:val="000000"/>
                <w:sz w:val="20"/>
              </w:rPr>
              <w:t>
Microsoft Office ықпалдасқан пакеті: тағайындалуы, пайдалану ерекшеліктері;</w:t>
            </w:r>
            <w:r>
              <w:br/>
            </w:r>
            <w:r>
              <w:rPr>
                <w:rFonts w:ascii="Times New Roman"/>
                <w:b w:val="false"/>
                <w:i w:val="false"/>
                <w:color w:val="000000"/>
                <w:sz w:val="20"/>
              </w:rPr>
              <w:t>
компьютерлік графиканың негізгі мүмкіндіктері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ақпараттық технологияның негізгі түсінігі; </w:t>
            </w:r>
            <w:r>
              <w:br/>
            </w:r>
            <w:r>
              <w:rPr>
                <w:rFonts w:ascii="Times New Roman"/>
                <w:b w:val="false"/>
                <w:i w:val="false"/>
                <w:color w:val="000000"/>
                <w:sz w:val="20"/>
              </w:rPr>
              <w:t xml:space="preserve">
ақпараттық және коммуникациялық технология түрлері; </w:t>
            </w:r>
            <w:r>
              <w:br/>
            </w:r>
            <w:r>
              <w:rPr>
                <w:rFonts w:ascii="Times New Roman"/>
                <w:b w:val="false"/>
                <w:i w:val="false"/>
                <w:color w:val="000000"/>
                <w:sz w:val="20"/>
              </w:rPr>
              <w:t xml:space="preserve">
- дербес компьютердің құрылысы; </w:t>
            </w:r>
            <w:r>
              <w:br/>
            </w:r>
            <w:r>
              <w:rPr>
                <w:rFonts w:ascii="Times New Roman"/>
                <w:b w:val="false"/>
                <w:i w:val="false"/>
                <w:color w:val="000000"/>
                <w:sz w:val="20"/>
              </w:rPr>
              <w:t xml:space="preserve">
- Windows операциялық жүйесі; </w:t>
            </w:r>
            <w:r>
              <w:br/>
            </w:r>
            <w:r>
              <w:rPr>
                <w:rFonts w:ascii="Times New Roman"/>
                <w:b w:val="false"/>
                <w:i w:val="false"/>
                <w:color w:val="000000"/>
                <w:sz w:val="20"/>
              </w:rPr>
              <w:t xml:space="preserve">
бағдарламалар мен мәліметтерді мұрағатқа енгізу тәсілдері; </w:t>
            </w:r>
            <w:r>
              <w:br/>
            </w:r>
            <w:r>
              <w:rPr>
                <w:rFonts w:ascii="Times New Roman"/>
                <w:b w:val="false"/>
                <w:i w:val="false"/>
                <w:color w:val="000000"/>
                <w:sz w:val="20"/>
              </w:rPr>
              <w:t xml:space="preserve">
- ақпараттарды вирусқа қарсы қорғаудың әдістері мен тәсілдері; </w:t>
            </w:r>
            <w:r>
              <w:br/>
            </w:r>
            <w:r>
              <w:rPr>
                <w:rFonts w:ascii="Times New Roman"/>
                <w:b w:val="false"/>
                <w:i w:val="false"/>
                <w:color w:val="000000"/>
                <w:sz w:val="20"/>
              </w:rPr>
              <w:t xml:space="preserve">
- мәтіндік құжаттарды өңдеу технологиясы; </w:t>
            </w:r>
            <w:r>
              <w:br/>
            </w:r>
            <w:r>
              <w:rPr>
                <w:rFonts w:ascii="Times New Roman"/>
                <w:b w:val="false"/>
                <w:i w:val="false"/>
                <w:color w:val="000000"/>
                <w:sz w:val="20"/>
              </w:rPr>
              <w:t xml:space="preserve">
- сандық мәліметтерді өңдеу әдістері; </w:t>
            </w:r>
            <w:r>
              <w:br/>
            </w:r>
            <w:r>
              <w:rPr>
                <w:rFonts w:ascii="Times New Roman"/>
                <w:b w:val="false"/>
                <w:i w:val="false"/>
                <w:color w:val="000000"/>
                <w:sz w:val="20"/>
              </w:rPr>
              <w:t xml:space="preserve">
- MS Access БМБЖ мәліметтерді іздеу және сақтау тәсілдері; </w:t>
            </w:r>
            <w:r>
              <w:br/>
            </w:r>
            <w:r>
              <w:rPr>
                <w:rFonts w:ascii="Times New Roman"/>
                <w:b w:val="false"/>
                <w:i w:val="false"/>
                <w:color w:val="000000"/>
                <w:sz w:val="20"/>
              </w:rPr>
              <w:t xml:space="preserve">
- MS Power Point презентацияларды құру әдістері; </w:t>
            </w:r>
            <w:r>
              <w:br/>
            </w:r>
            <w:r>
              <w:rPr>
                <w:rFonts w:ascii="Times New Roman"/>
                <w:b w:val="false"/>
                <w:i w:val="false"/>
                <w:color w:val="000000"/>
                <w:sz w:val="20"/>
              </w:rPr>
              <w:t>
- Auto Cad компьютерлік графикасының негізгі мүмкіндіктері</w:t>
            </w:r>
            <w:r>
              <w:br/>
            </w:r>
            <w:r>
              <w:rPr>
                <w:rFonts w:ascii="Times New Roman"/>
                <w:b w:val="false"/>
                <w:i w:val="false"/>
                <w:color w:val="000000"/>
                <w:sz w:val="20"/>
              </w:rPr>
              <w:t>
Іскерліктер:</w:t>
            </w:r>
            <w:r>
              <w:br/>
            </w:r>
            <w:r>
              <w:rPr>
                <w:rFonts w:ascii="Times New Roman"/>
                <w:b w:val="false"/>
                <w:i w:val="false"/>
                <w:color w:val="000000"/>
                <w:sz w:val="20"/>
              </w:rPr>
              <w:t xml:space="preserve">
- мұрағат бағдарламаларымен жұмыс; </w:t>
            </w:r>
            <w:r>
              <w:br/>
            </w:r>
            <w:r>
              <w:rPr>
                <w:rFonts w:ascii="Times New Roman"/>
                <w:b w:val="false"/>
                <w:i w:val="false"/>
                <w:color w:val="000000"/>
                <w:sz w:val="20"/>
              </w:rPr>
              <w:t xml:space="preserve">
- вирусқа қарсы бағдарламалармен жұмыс; </w:t>
            </w:r>
            <w:r>
              <w:br/>
            </w:r>
            <w:r>
              <w:rPr>
                <w:rFonts w:ascii="Times New Roman"/>
                <w:b w:val="false"/>
                <w:i w:val="false"/>
                <w:color w:val="000000"/>
                <w:sz w:val="20"/>
              </w:rPr>
              <w:t xml:space="preserve">
- кестелермен және MS Word графикалық объектілермен жұмыс; </w:t>
            </w:r>
            <w:r>
              <w:br/>
            </w:r>
            <w:r>
              <w:rPr>
                <w:rFonts w:ascii="Times New Roman"/>
                <w:b w:val="false"/>
                <w:i w:val="false"/>
                <w:color w:val="000000"/>
                <w:sz w:val="20"/>
              </w:rPr>
              <w:t xml:space="preserve">
- MS Excel электронды кестесінде мәліметтерді құру және редакциялау; </w:t>
            </w:r>
            <w:r>
              <w:br/>
            </w:r>
            <w:r>
              <w:rPr>
                <w:rFonts w:ascii="Times New Roman"/>
                <w:b w:val="false"/>
                <w:i w:val="false"/>
                <w:color w:val="000000"/>
                <w:sz w:val="20"/>
              </w:rPr>
              <w:t xml:space="preserve">
- шикізат пен негізгі материалдардың бағасын есептеу үшін MS Excel негізгі операцияларын қолдану; </w:t>
            </w:r>
            <w:r>
              <w:br/>
            </w:r>
            <w:r>
              <w:rPr>
                <w:rFonts w:ascii="Times New Roman"/>
                <w:b w:val="false"/>
                <w:i w:val="false"/>
                <w:color w:val="000000"/>
                <w:sz w:val="20"/>
              </w:rPr>
              <w:t xml:space="preserve">
- MS Access БМБЖ ортасында базаны дайындау; </w:t>
            </w:r>
            <w:r>
              <w:br/>
            </w:r>
            <w:r>
              <w:rPr>
                <w:rFonts w:ascii="Times New Roman"/>
                <w:b w:val="false"/>
                <w:i w:val="false"/>
                <w:color w:val="000000"/>
                <w:sz w:val="20"/>
              </w:rPr>
              <w:t xml:space="preserve">
- MS Power Point презентациясын дайындау және оларды орындауда басқару; </w:t>
            </w:r>
            <w:r>
              <w:br/>
            </w:r>
            <w:r>
              <w:rPr>
                <w:rFonts w:ascii="Times New Roman"/>
                <w:b w:val="false"/>
                <w:i w:val="false"/>
                <w:color w:val="000000"/>
                <w:sz w:val="20"/>
              </w:rPr>
              <w:t xml:space="preserve">
- Auto Cad графикалық редакторында объектілерді құру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ЖГП11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Пәннің мақсаты, міндеттері;</w:t>
            </w:r>
            <w:r>
              <w:br/>
            </w:r>
            <w:r>
              <w:rPr>
                <w:rFonts w:ascii="Times New Roman"/>
                <w:b w:val="false"/>
                <w:i w:val="false"/>
                <w:color w:val="000000"/>
                <w:sz w:val="20"/>
              </w:rPr>
              <w:t>
іс жүргізу және корреспонденция туралы түсінік;</w:t>
            </w:r>
            <w:r>
              <w:br/>
            </w:r>
            <w:r>
              <w:rPr>
                <w:rFonts w:ascii="Times New Roman"/>
                <w:b w:val="false"/>
                <w:i w:val="false"/>
                <w:color w:val="000000"/>
                <w:sz w:val="20"/>
              </w:rPr>
              <w:t>
құжаттарды құрастыру тәсілдері мен қызметтері;</w:t>
            </w:r>
            <w:r>
              <w:br/>
            </w:r>
            <w:r>
              <w:rPr>
                <w:rFonts w:ascii="Times New Roman"/>
                <w:b w:val="false"/>
                <w:i w:val="false"/>
                <w:color w:val="000000"/>
                <w:sz w:val="20"/>
              </w:rPr>
              <w:t>
құжаттарды жіктеу және рәсімдеу ережелері;</w:t>
            </w:r>
            <w:r>
              <w:br/>
            </w:r>
            <w:r>
              <w:rPr>
                <w:rFonts w:ascii="Times New Roman"/>
                <w:b w:val="false"/>
                <w:i w:val="false"/>
                <w:color w:val="000000"/>
                <w:sz w:val="20"/>
              </w:rPr>
              <w:t>
ұйымдық-өкімдік құжаттардың сипатамасы және рәсімдеу ерекшеліктері;</w:t>
            </w:r>
            <w:r>
              <w:br/>
            </w:r>
            <w:r>
              <w:rPr>
                <w:rFonts w:ascii="Times New Roman"/>
                <w:b w:val="false"/>
                <w:i w:val="false"/>
                <w:color w:val="000000"/>
                <w:sz w:val="20"/>
              </w:rPr>
              <w:t>
жеке тектік және жеке құрамы бойынша құжаттардың сипаттамасы мен рәсімдеу ерекшеліктері;</w:t>
            </w:r>
            <w:r>
              <w:br/>
            </w:r>
            <w:r>
              <w:rPr>
                <w:rFonts w:ascii="Times New Roman"/>
                <w:b w:val="false"/>
                <w:i w:val="false"/>
                <w:color w:val="000000"/>
                <w:sz w:val="20"/>
              </w:rPr>
              <w:t>
мемлекеттік жүйені басқаруды құжаттамамен қамтамасыз етудің мемлекеттік жүйесі (БҚҚМЖ); құжаттармен жұмысты ұйымдастыру, құжат айналымы, құжат ағыны, олардың түрлері;</w:t>
            </w:r>
            <w:r>
              <w:br/>
            </w:r>
            <w:r>
              <w:rPr>
                <w:rFonts w:ascii="Times New Roman"/>
                <w:b w:val="false"/>
                <w:i w:val="false"/>
                <w:color w:val="000000"/>
                <w:sz w:val="20"/>
              </w:rPr>
              <w:t xml:space="preserve">
құжаттарды тіркеу, есепке алу, сақтау және орындалуын бақылау; </w:t>
            </w:r>
            <w:r>
              <w:br/>
            </w:r>
            <w:r>
              <w:rPr>
                <w:rFonts w:ascii="Times New Roman"/>
                <w:b w:val="false"/>
                <w:i w:val="false"/>
                <w:color w:val="000000"/>
                <w:sz w:val="20"/>
              </w:rPr>
              <w:t>
іс жүргізуді компьютерлендіру:</w:t>
            </w:r>
            <w:r>
              <w:br/>
            </w:r>
            <w:r>
              <w:rPr>
                <w:rFonts w:ascii="Times New Roman"/>
                <w:b w:val="false"/>
                <w:i w:val="false"/>
                <w:color w:val="000000"/>
                <w:sz w:val="20"/>
              </w:rPr>
              <w:t>
мағынасы, мақсаты, болашақ жоспары, негізгі қағидалары, ұйымдастырылуы;</w:t>
            </w:r>
            <w:r>
              <w:br/>
            </w:r>
            <w:r>
              <w:rPr>
                <w:rFonts w:ascii="Times New Roman"/>
                <w:b w:val="false"/>
                <w:i w:val="false"/>
                <w:color w:val="000000"/>
                <w:sz w:val="20"/>
              </w:rPr>
              <w:t>
құжаттарды ДК-де рәсімдеу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құжаттарды құрастыру тәсілдері мен қызметі;</w:t>
            </w:r>
            <w:r>
              <w:br/>
            </w:r>
            <w:r>
              <w:rPr>
                <w:rFonts w:ascii="Times New Roman"/>
                <w:b w:val="false"/>
                <w:i w:val="false"/>
                <w:color w:val="000000"/>
                <w:sz w:val="20"/>
              </w:rPr>
              <w:t xml:space="preserve">
- құжаттардың жіктелуі, рәсімдеу ережелері; </w:t>
            </w:r>
            <w:r>
              <w:br/>
            </w:r>
            <w:r>
              <w:rPr>
                <w:rFonts w:ascii="Times New Roman"/>
                <w:b w:val="false"/>
                <w:i w:val="false"/>
                <w:color w:val="000000"/>
                <w:sz w:val="20"/>
              </w:rPr>
              <w:t xml:space="preserve">
- ұйымдық-өкімдік құжаттар туралы (ҰӨҚ) түсінік, олардың жіктелуі, сипаттамасы мен рәсімдеу ерекшеліктері; </w:t>
            </w:r>
            <w:r>
              <w:br/>
            </w:r>
            <w:r>
              <w:rPr>
                <w:rFonts w:ascii="Times New Roman"/>
                <w:b w:val="false"/>
                <w:i w:val="false"/>
                <w:color w:val="000000"/>
                <w:sz w:val="20"/>
              </w:rPr>
              <w:t xml:space="preserve">
- жеке тектік құжаттардың рәсімдеу ерекшеліктері; </w:t>
            </w:r>
            <w:r>
              <w:br/>
            </w:r>
            <w:r>
              <w:rPr>
                <w:rFonts w:ascii="Times New Roman"/>
                <w:b w:val="false"/>
                <w:i w:val="false"/>
                <w:color w:val="000000"/>
                <w:sz w:val="20"/>
              </w:rPr>
              <w:t>
- жеке құрам бойынша құжаттардың сипаттамасы мен ресімдеу ерекшеліктері</w:t>
            </w:r>
            <w:r>
              <w:br/>
            </w:r>
            <w:r>
              <w:rPr>
                <w:rFonts w:ascii="Times New Roman"/>
                <w:b w:val="false"/>
                <w:i w:val="false"/>
                <w:color w:val="000000"/>
                <w:sz w:val="20"/>
              </w:rPr>
              <w:t>
Іскерліктер:</w:t>
            </w:r>
            <w:r>
              <w:br/>
            </w:r>
            <w:r>
              <w:rPr>
                <w:rFonts w:ascii="Times New Roman"/>
                <w:b w:val="false"/>
                <w:i w:val="false"/>
                <w:color w:val="000000"/>
                <w:sz w:val="20"/>
              </w:rPr>
              <w:t xml:space="preserve">
- ұйымдық-өкімдік құжаттардың жүйесін бірізге келтіру; </w:t>
            </w:r>
            <w:r>
              <w:br/>
            </w:r>
            <w:r>
              <w:rPr>
                <w:rFonts w:ascii="Times New Roman"/>
                <w:b w:val="false"/>
                <w:i w:val="false"/>
                <w:color w:val="000000"/>
                <w:sz w:val="20"/>
              </w:rPr>
              <w:t xml:space="preserve">
- ұйымдық-өкімдік құжаттарды (ҰӨҚ) рәсімдеу; </w:t>
            </w:r>
            <w:r>
              <w:br/>
            </w:r>
            <w:r>
              <w:rPr>
                <w:rFonts w:ascii="Times New Roman"/>
                <w:b w:val="false"/>
                <w:i w:val="false"/>
                <w:color w:val="000000"/>
                <w:sz w:val="20"/>
              </w:rPr>
              <w:t xml:space="preserve">
- жеке тектік, жеке құрам бойынша құжаттарды құру және рәсімдеу; </w:t>
            </w:r>
            <w:r>
              <w:br/>
            </w:r>
            <w:r>
              <w:rPr>
                <w:rFonts w:ascii="Times New Roman"/>
                <w:b w:val="false"/>
                <w:i w:val="false"/>
                <w:color w:val="000000"/>
                <w:sz w:val="20"/>
              </w:rPr>
              <w:t xml:space="preserve">
- құжаттармен, құжат айналымымен, құжат ағынымен жұмыс істеуді ұйымдастыру; </w:t>
            </w:r>
            <w:r>
              <w:br/>
            </w:r>
            <w:r>
              <w:rPr>
                <w:rFonts w:ascii="Times New Roman"/>
                <w:b w:val="false"/>
                <w:i w:val="false"/>
                <w:color w:val="000000"/>
                <w:sz w:val="20"/>
              </w:rPr>
              <w:t xml:space="preserve">
- құжаттарды тіркеу, есепке алу, сақтау және орындалуын бақылау; </w:t>
            </w:r>
            <w:r>
              <w:br/>
            </w:r>
            <w:r>
              <w:rPr>
                <w:rFonts w:ascii="Times New Roman"/>
                <w:b w:val="false"/>
                <w:i w:val="false"/>
                <w:color w:val="000000"/>
                <w:sz w:val="20"/>
              </w:rPr>
              <w:t xml:space="preserve">
- құжаттарды ДК-де рәсімдеу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 біліктілігі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Сызбаларды ресімдеу ережесі;</w:t>
            </w:r>
            <w:r>
              <w:br/>
            </w:r>
            <w:r>
              <w:rPr>
                <w:rFonts w:ascii="Times New Roman"/>
                <w:b w:val="false"/>
                <w:i w:val="false"/>
                <w:color w:val="000000"/>
                <w:sz w:val="20"/>
              </w:rPr>
              <w:t>
сызбалардағы геометриялық құрылымдар;</w:t>
            </w:r>
            <w:r>
              <w:br/>
            </w:r>
            <w:r>
              <w:rPr>
                <w:rFonts w:ascii="Times New Roman"/>
                <w:b w:val="false"/>
                <w:i w:val="false"/>
                <w:color w:val="000000"/>
                <w:sz w:val="20"/>
              </w:rPr>
              <w:t>
сызбалардағы проекциялық кескіндер;</w:t>
            </w:r>
            <w:r>
              <w:br/>
            </w:r>
            <w:r>
              <w:rPr>
                <w:rFonts w:ascii="Times New Roman"/>
                <w:b w:val="false"/>
                <w:i w:val="false"/>
                <w:color w:val="000000"/>
                <w:sz w:val="20"/>
              </w:rPr>
              <w:t>
бір жазықтықта және үш жазықтықта тікбұрышты проекциялау, қарапайым пішіндердің изометриялық және диаметриялық проекциялары;</w:t>
            </w:r>
            <w:r>
              <w:br/>
            </w:r>
            <w:r>
              <w:rPr>
                <w:rFonts w:ascii="Times New Roman"/>
                <w:b w:val="false"/>
                <w:i w:val="false"/>
                <w:color w:val="000000"/>
                <w:sz w:val="20"/>
              </w:rPr>
              <w:t>
бөлшектердің сызбасы мен изометриялық проекциялары;</w:t>
            </w:r>
            <w:r>
              <w:br/>
            </w:r>
            <w:r>
              <w:rPr>
                <w:rFonts w:ascii="Times New Roman"/>
                <w:b w:val="false"/>
                <w:i w:val="false"/>
                <w:color w:val="000000"/>
                <w:sz w:val="20"/>
              </w:rPr>
              <w:t>
геометриялық пішіндердің жазбасы;</w:t>
            </w:r>
            <w:r>
              <w:br/>
            </w:r>
            <w:r>
              <w:rPr>
                <w:rFonts w:ascii="Times New Roman"/>
                <w:b w:val="false"/>
                <w:i w:val="false"/>
                <w:color w:val="000000"/>
                <w:sz w:val="20"/>
              </w:rPr>
              <w:t>
технологиялық сызу негіздері;</w:t>
            </w:r>
            <w:r>
              <w:br/>
            </w:r>
            <w:r>
              <w:rPr>
                <w:rFonts w:ascii="Times New Roman"/>
                <w:b w:val="false"/>
                <w:i w:val="false"/>
                <w:color w:val="000000"/>
                <w:sz w:val="20"/>
              </w:rPr>
              <w:t>
сызбаларда кескіндердің орналасуы;</w:t>
            </w:r>
            <w:r>
              <w:br/>
            </w:r>
            <w:r>
              <w:rPr>
                <w:rFonts w:ascii="Times New Roman"/>
                <w:b w:val="false"/>
                <w:i w:val="false"/>
                <w:color w:val="000000"/>
                <w:sz w:val="20"/>
              </w:rPr>
              <w:t>
қималар мен кесінділер;</w:t>
            </w:r>
            <w:r>
              <w:br/>
            </w:r>
            <w:r>
              <w:rPr>
                <w:rFonts w:ascii="Times New Roman"/>
                <w:b w:val="false"/>
                <w:i w:val="false"/>
                <w:color w:val="000000"/>
                <w:sz w:val="20"/>
              </w:rPr>
              <w:t>
тікбұрыштар мен аксонометриялық осьтерде қималар мен кесінділердің қажетті мөлшерде түрлерін қолдана отырып, детальдердің сызбаларын орындау;</w:t>
            </w:r>
            <w:r>
              <w:br/>
            </w:r>
            <w:r>
              <w:rPr>
                <w:rFonts w:ascii="Times New Roman"/>
                <w:b w:val="false"/>
                <w:i w:val="false"/>
                <w:color w:val="000000"/>
                <w:sz w:val="20"/>
              </w:rPr>
              <w:t>
машина құрылысының сызулары;</w:t>
            </w:r>
            <w:r>
              <w:br/>
            </w:r>
            <w:r>
              <w:rPr>
                <w:rFonts w:ascii="Times New Roman"/>
                <w:b w:val="false"/>
                <w:i w:val="false"/>
                <w:color w:val="000000"/>
                <w:sz w:val="20"/>
              </w:rPr>
              <w:t>
ажырамайтын бірігулер;</w:t>
            </w:r>
            <w:r>
              <w:br/>
            </w:r>
            <w:r>
              <w:rPr>
                <w:rFonts w:ascii="Times New Roman"/>
                <w:b w:val="false"/>
                <w:i w:val="false"/>
                <w:color w:val="000000"/>
                <w:sz w:val="20"/>
              </w:rPr>
              <w:t>
құрама сызба, жұмыс сызбасы, бөлшектердің эскизі, бөлшектердің техникалық суреті, құрама сызбалар бойынша бөлшектеу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p>
          <w:p>
            <w:pPr>
              <w:spacing w:after="20"/>
              <w:ind w:left="20"/>
              <w:jc w:val="both"/>
            </w:pPr>
            <w:r>
              <w:rPr>
                <w:rFonts w:ascii="Times New Roman"/>
                <w:b w:val="false"/>
                <w:i w:val="false"/>
                <w:color w:val="000000"/>
                <w:sz w:val="20"/>
              </w:rPr>
              <w:t xml:space="preserve">- cызба мен нобайларды құрастырудың негізгі ережелері; </w:t>
            </w:r>
            <w:r>
              <w:br/>
            </w:r>
            <w:r>
              <w:rPr>
                <w:rFonts w:ascii="Times New Roman"/>
                <w:b w:val="false"/>
                <w:i w:val="false"/>
                <w:color w:val="000000"/>
                <w:sz w:val="20"/>
              </w:rPr>
              <w:t xml:space="preserve">
- cызба геометриясының және проекциялық сызбаның негіздері; </w:t>
            </w:r>
            <w:r>
              <w:br/>
            </w:r>
            <w:r>
              <w:rPr>
                <w:rFonts w:ascii="Times New Roman"/>
                <w:b w:val="false"/>
                <w:i w:val="false"/>
                <w:color w:val="000000"/>
                <w:sz w:val="20"/>
              </w:rPr>
              <w:t>
- құрастырушылық, технологиялық және басқа нормативті құжаттардың негізгі ережелері;</w:t>
            </w:r>
            <w:r>
              <w:br/>
            </w:r>
            <w:r>
              <w:rPr>
                <w:rFonts w:ascii="Times New Roman"/>
                <w:b w:val="false"/>
                <w:i w:val="false"/>
                <w:color w:val="000000"/>
                <w:sz w:val="20"/>
              </w:rPr>
              <w:t>
Іскерліктер:</w:t>
            </w:r>
            <w:r>
              <w:br/>
            </w:r>
            <w:r>
              <w:rPr>
                <w:rFonts w:ascii="Times New Roman"/>
                <w:b w:val="false"/>
                <w:i w:val="false"/>
                <w:color w:val="000000"/>
                <w:sz w:val="20"/>
              </w:rPr>
              <w:t xml:space="preserve">
- мамандыққа сәйкес сызбаны құрастыру, сызу және оқу; </w:t>
            </w:r>
            <w:r>
              <w:br/>
            </w:r>
            <w:r>
              <w:rPr>
                <w:rFonts w:ascii="Times New Roman"/>
                <w:b w:val="false"/>
                <w:i w:val="false"/>
                <w:color w:val="000000"/>
                <w:sz w:val="20"/>
              </w:rPr>
              <w:t xml:space="preserve">
- анықтамалықтарды қолдану; </w:t>
            </w:r>
            <w:r>
              <w:br/>
            </w:r>
            <w:r>
              <w:rPr>
                <w:rFonts w:ascii="Times New Roman"/>
                <w:b w:val="false"/>
                <w:i w:val="false"/>
                <w:color w:val="000000"/>
                <w:sz w:val="20"/>
              </w:rPr>
              <w:t xml:space="preserve">
- эскиз, сызба және техникалық бейнелеулердің көмегімен техникалық ойды білдіру; </w:t>
            </w:r>
            <w:r>
              <w:br/>
            </w:r>
            <w:r>
              <w:rPr>
                <w:rFonts w:ascii="Times New Roman"/>
                <w:b w:val="false"/>
                <w:i w:val="false"/>
                <w:color w:val="000000"/>
                <w:sz w:val="20"/>
              </w:rPr>
              <w:t xml:space="preserve">
- сызуларды ресімдеуде нормативті-техникалық құжаттарды пайдалану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r>
              <w:br/>
            </w:r>
            <w:r>
              <w:rPr>
                <w:rFonts w:ascii="Times New Roman"/>
                <w:b w:val="false"/>
                <w:i w:val="false"/>
                <w:color w:val="000000"/>
                <w:sz w:val="20"/>
              </w:rPr>
              <w:t xml:space="preserve">
Теориялық механика негіздері; </w:t>
            </w:r>
            <w:r>
              <w:br/>
            </w:r>
            <w:r>
              <w:rPr>
                <w:rFonts w:ascii="Times New Roman"/>
                <w:b w:val="false"/>
                <w:i w:val="false"/>
                <w:color w:val="000000"/>
                <w:sz w:val="20"/>
              </w:rPr>
              <w:t xml:space="preserve">
статика; </w:t>
            </w:r>
            <w:r>
              <w:br/>
            </w:r>
            <w:r>
              <w:rPr>
                <w:rFonts w:ascii="Times New Roman"/>
                <w:b w:val="false"/>
                <w:i w:val="false"/>
                <w:color w:val="000000"/>
                <w:sz w:val="20"/>
              </w:rPr>
              <w:t xml:space="preserve">
статиканың негізгі түсініктемелері және аксиомалары; </w:t>
            </w:r>
            <w:r>
              <w:br/>
            </w:r>
            <w:r>
              <w:rPr>
                <w:rFonts w:ascii="Times New Roman"/>
                <w:b w:val="false"/>
                <w:i w:val="false"/>
                <w:color w:val="000000"/>
                <w:sz w:val="20"/>
              </w:rPr>
              <w:t>
жинақталған сызбалардың жазық жүйесі;</w:t>
            </w:r>
            <w:r>
              <w:br/>
            </w:r>
            <w:r>
              <w:rPr>
                <w:rFonts w:ascii="Times New Roman"/>
                <w:b w:val="false"/>
                <w:i w:val="false"/>
                <w:color w:val="000000"/>
                <w:sz w:val="20"/>
              </w:rPr>
              <w:t xml:space="preserve">
еркін орналасқан күштердің жазық жүйесі; </w:t>
            </w:r>
            <w:r>
              <w:br/>
            </w:r>
            <w:r>
              <w:rPr>
                <w:rFonts w:ascii="Times New Roman"/>
                <w:b w:val="false"/>
                <w:i w:val="false"/>
                <w:color w:val="000000"/>
                <w:sz w:val="20"/>
              </w:rPr>
              <w:t>
күштердің кеңістіктік жүйесі;</w:t>
            </w:r>
            <w:r>
              <w:br/>
            </w:r>
            <w:r>
              <w:rPr>
                <w:rFonts w:ascii="Times New Roman"/>
                <w:b w:val="false"/>
                <w:i w:val="false"/>
                <w:color w:val="000000"/>
                <w:sz w:val="20"/>
              </w:rPr>
              <w:t xml:space="preserve">
ауырлық центрі; </w:t>
            </w:r>
            <w:r>
              <w:br/>
            </w:r>
            <w:r>
              <w:rPr>
                <w:rFonts w:ascii="Times New Roman"/>
                <w:b w:val="false"/>
                <w:i w:val="false"/>
                <w:color w:val="000000"/>
                <w:sz w:val="20"/>
              </w:rPr>
              <w:t>
кинематика;</w:t>
            </w:r>
            <w:r>
              <w:br/>
            </w:r>
            <w:r>
              <w:rPr>
                <w:rFonts w:ascii="Times New Roman"/>
                <w:b w:val="false"/>
                <w:i w:val="false"/>
                <w:color w:val="000000"/>
                <w:sz w:val="20"/>
              </w:rPr>
              <w:t>
қатты дененің қарапайым, күрделі, жазық параллельді қозғалысы;</w:t>
            </w:r>
            <w:r>
              <w:br/>
            </w:r>
            <w:r>
              <w:rPr>
                <w:rFonts w:ascii="Times New Roman"/>
                <w:b w:val="false"/>
                <w:i w:val="false"/>
                <w:color w:val="000000"/>
                <w:sz w:val="20"/>
              </w:rPr>
              <w:t>
динамика;</w:t>
            </w:r>
            <w:r>
              <w:br/>
            </w:r>
            <w:r>
              <w:rPr>
                <w:rFonts w:ascii="Times New Roman"/>
                <w:b w:val="false"/>
                <w:i w:val="false"/>
                <w:color w:val="000000"/>
                <w:sz w:val="20"/>
              </w:rPr>
              <w:t xml:space="preserve">
динамиканың негізгі түсініктемелері мен аксиомалары; материалдық нүктеге арналған кинетостатика әдістері; </w:t>
            </w:r>
            <w:r>
              <w:br/>
            </w:r>
            <w:r>
              <w:rPr>
                <w:rFonts w:ascii="Times New Roman"/>
                <w:b w:val="false"/>
                <w:i w:val="false"/>
                <w:color w:val="000000"/>
                <w:sz w:val="20"/>
              </w:rPr>
              <w:t>
жұмыс және қуаттылық;</w:t>
            </w:r>
            <w:r>
              <w:br/>
            </w:r>
            <w:r>
              <w:rPr>
                <w:rFonts w:ascii="Times New Roman"/>
                <w:b w:val="false"/>
                <w:i w:val="false"/>
                <w:color w:val="000000"/>
                <w:sz w:val="20"/>
              </w:rPr>
              <w:t xml:space="preserve">
динамика теориясы; </w:t>
            </w:r>
            <w:r>
              <w:br/>
            </w:r>
            <w:r>
              <w:rPr>
                <w:rFonts w:ascii="Times New Roman"/>
                <w:b w:val="false"/>
                <w:i w:val="false"/>
                <w:color w:val="000000"/>
                <w:sz w:val="20"/>
              </w:rPr>
              <w:t>
материалдар кедергісі; деформация түрлері;</w:t>
            </w:r>
            <w:r>
              <w:br/>
            </w:r>
            <w:r>
              <w:rPr>
                <w:rFonts w:ascii="Times New Roman"/>
                <w:b w:val="false"/>
                <w:i w:val="false"/>
                <w:color w:val="000000"/>
                <w:sz w:val="20"/>
              </w:rPr>
              <w:t>
созылу және сығылу, бұралу, иілу, деформацияның күрделі түрлері;</w:t>
            </w:r>
            <w:r>
              <w:br/>
            </w:r>
            <w:r>
              <w:rPr>
                <w:rFonts w:ascii="Times New Roman"/>
                <w:b w:val="false"/>
                <w:i w:val="false"/>
                <w:color w:val="000000"/>
                <w:sz w:val="20"/>
              </w:rPr>
              <w:t>
беріктілікке, қиық және жаншылуға, ескеруге арналған күрделі есептеулер;</w:t>
            </w:r>
            <w:r>
              <w:br/>
            </w:r>
            <w:r>
              <w:rPr>
                <w:rFonts w:ascii="Times New Roman"/>
                <w:b w:val="false"/>
                <w:i w:val="false"/>
                <w:color w:val="000000"/>
                <w:sz w:val="20"/>
              </w:rPr>
              <w:t xml:space="preserve">
машина мен механизм бөлшектері; </w:t>
            </w:r>
            <w:r>
              <w:br/>
            </w:r>
            <w:r>
              <w:rPr>
                <w:rFonts w:ascii="Times New Roman"/>
                <w:b w:val="false"/>
                <w:i w:val="false"/>
                <w:color w:val="000000"/>
                <w:sz w:val="20"/>
              </w:rPr>
              <w:t>
негізгі берілістің түрлері мен іс-әрекет қағидалары;</w:t>
            </w:r>
            <w:r>
              <w:br/>
            </w:r>
            <w:r>
              <w:rPr>
                <w:rFonts w:ascii="Times New Roman"/>
                <w:b w:val="false"/>
                <w:i w:val="false"/>
                <w:color w:val="000000"/>
                <w:sz w:val="20"/>
              </w:rPr>
              <w:t>
білектер және осьтер; мойынтіректер және жалғастырғыштар;</w:t>
            </w:r>
            <w:r>
              <w:br/>
            </w:r>
            <w:r>
              <w:rPr>
                <w:rFonts w:ascii="Times New Roman"/>
                <w:b w:val="false"/>
                <w:i w:val="false"/>
                <w:color w:val="000000"/>
                <w:sz w:val="20"/>
              </w:rPr>
              <w:t xml:space="preserve">
муфтілер; </w:t>
            </w:r>
            <w:r>
              <w:br/>
            </w:r>
            <w:r>
              <w:rPr>
                <w:rFonts w:ascii="Times New Roman"/>
                <w:b w:val="false"/>
                <w:i w:val="false"/>
                <w:color w:val="000000"/>
                <w:sz w:val="20"/>
              </w:rPr>
              <w:t>
машина бөлшектерін біріктіру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статиканың негізгі түсініктемелері мен аксиомалары; </w:t>
            </w:r>
            <w:r>
              <w:br/>
            </w:r>
            <w:r>
              <w:rPr>
                <w:rFonts w:ascii="Times New Roman"/>
                <w:b w:val="false"/>
                <w:i w:val="false"/>
                <w:color w:val="000000"/>
                <w:sz w:val="20"/>
              </w:rPr>
              <w:t xml:space="preserve">
- динамиканың негізгі түсініктемелері мен аксиомалары; </w:t>
            </w:r>
            <w:r>
              <w:br/>
            </w:r>
            <w:r>
              <w:rPr>
                <w:rFonts w:ascii="Times New Roman"/>
                <w:b w:val="false"/>
                <w:i w:val="false"/>
                <w:color w:val="000000"/>
                <w:sz w:val="20"/>
              </w:rPr>
              <w:t xml:space="preserve">
- кинематика негіздері; </w:t>
            </w:r>
            <w:r>
              <w:br/>
            </w:r>
            <w:r>
              <w:rPr>
                <w:rFonts w:ascii="Times New Roman"/>
                <w:b w:val="false"/>
                <w:i w:val="false"/>
                <w:color w:val="000000"/>
                <w:sz w:val="20"/>
              </w:rPr>
              <w:t xml:space="preserve">
- деформация түрі; </w:t>
            </w:r>
            <w:r>
              <w:br/>
            </w:r>
            <w:r>
              <w:rPr>
                <w:rFonts w:ascii="Times New Roman"/>
                <w:b w:val="false"/>
                <w:i w:val="false"/>
                <w:color w:val="000000"/>
                <w:sz w:val="20"/>
              </w:rPr>
              <w:t xml:space="preserve">
- негізгі берілісті орындаудың типтері мен қағидалары; </w:t>
            </w:r>
            <w:r>
              <w:br/>
            </w:r>
            <w:r>
              <w:rPr>
                <w:rFonts w:ascii="Times New Roman"/>
                <w:b w:val="false"/>
                <w:i w:val="false"/>
                <w:color w:val="000000"/>
                <w:sz w:val="20"/>
              </w:rPr>
              <w:t xml:space="preserve">
- материалдық нүктеге арналған кинетостатика әдістері; </w:t>
            </w:r>
            <w:r>
              <w:br/>
            </w:r>
            <w:r>
              <w:rPr>
                <w:rFonts w:ascii="Times New Roman"/>
                <w:b w:val="false"/>
                <w:i w:val="false"/>
                <w:color w:val="000000"/>
                <w:sz w:val="20"/>
              </w:rPr>
              <w:t>
- машина бөлшектерін қосудың типтері мен түрлері;</w:t>
            </w:r>
            <w:r>
              <w:br/>
            </w:r>
            <w:r>
              <w:rPr>
                <w:rFonts w:ascii="Times New Roman"/>
                <w:b w:val="false"/>
                <w:i w:val="false"/>
                <w:color w:val="000000"/>
                <w:sz w:val="20"/>
              </w:rPr>
              <w:t>
Іскерліктер:</w:t>
            </w:r>
            <w:r>
              <w:br/>
            </w:r>
            <w:r>
              <w:rPr>
                <w:rFonts w:ascii="Times New Roman"/>
                <w:b w:val="false"/>
                <w:i w:val="false"/>
                <w:color w:val="000000"/>
                <w:sz w:val="20"/>
              </w:rPr>
              <w:t xml:space="preserve">
- созылу және сығылу, бұралу, иілуге материалдарды есептеу; </w:t>
            </w:r>
            <w:r>
              <w:br/>
            </w:r>
            <w:r>
              <w:rPr>
                <w:rFonts w:ascii="Times New Roman"/>
                <w:b w:val="false"/>
                <w:i w:val="false"/>
                <w:color w:val="000000"/>
                <w:sz w:val="20"/>
              </w:rPr>
              <w:t xml:space="preserve">
- бөлшектердің есебін жоспарлау; </w:t>
            </w:r>
            <w:r>
              <w:br/>
            </w:r>
            <w:r>
              <w:rPr>
                <w:rFonts w:ascii="Times New Roman"/>
                <w:b w:val="false"/>
                <w:i w:val="false"/>
                <w:color w:val="000000"/>
                <w:sz w:val="20"/>
              </w:rPr>
              <w:t xml:space="preserve">
- эпюра құру; </w:t>
            </w:r>
            <w:r>
              <w:br/>
            </w:r>
            <w:r>
              <w:rPr>
                <w:rFonts w:ascii="Times New Roman"/>
                <w:b w:val="false"/>
                <w:i w:val="false"/>
                <w:color w:val="000000"/>
                <w:sz w:val="20"/>
              </w:rPr>
              <w:t xml:space="preserve">
- тісті тасымалды есептеу; </w:t>
            </w:r>
            <w:r>
              <w:br/>
            </w:r>
            <w:r>
              <w:rPr>
                <w:rFonts w:ascii="Times New Roman"/>
                <w:b w:val="false"/>
                <w:i w:val="false"/>
                <w:color w:val="000000"/>
                <w:sz w:val="20"/>
              </w:rPr>
              <w:t xml:space="preserve">
- машина бөлшектерін қосудың түрлерін анықтау; </w:t>
            </w:r>
            <w:r>
              <w:br/>
            </w:r>
            <w:r>
              <w:rPr>
                <w:rFonts w:ascii="Times New Roman"/>
                <w:b w:val="false"/>
                <w:i w:val="false"/>
                <w:color w:val="000000"/>
                <w:sz w:val="20"/>
              </w:rPr>
              <w:t xml:space="preserve">
- деформация түрлерін анықтау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r>
              <w:br/>
            </w:r>
            <w:r>
              <w:rPr>
                <w:rFonts w:ascii="Times New Roman"/>
                <w:b w:val="false"/>
                <w:i w:val="false"/>
                <w:color w:val="000000"/>
                <w:sz w:val="20"/>
              </w:rPr>
              <w:t xml:space="preserve">
Жалпы электротехника; </w:t>
            </w:r>
            <w:r>
              <w:br/>
            </w:r>
            <w:r>
              <w:rPr>
                <w:rFonts w:ascii="Times New Roman"/>
                <w:b w:val="false"/>
                <w:i w:val="false"/>
                <w:color w:val="000000"/>
                <w:sz w:val="20"/>
              </w:rPr>
              <w:t xml:space="preserve">
тұрақты токтың сызықтық электрлік тізбегі; </w:t>
            </w:r>
            <w:r>
              <w:br/>
            </w:r>
            <w:r>
              <w:rPr>
                <w:rFonts w:ascii="Times New Roman"/>
                <w:b w:val="false"/>
                <w:i w:val="false"/>
                <w:color w:val="000000"/>
                <w:sz w:val="20"/>
              </w:rPr>
              <w:t xml:space="preserve">
электрлік өріс; </w:t>
            </w:r>
            <w:r>
              <w:br/>
            </w:r>
            <w:r>
              <w:rPr>
                <w:rFonts w:ascii="Times New Roman"/>
                <w:b w:val="false"/>
                <w:i w:val="false"/>
                <w:color w:val="000000"/>
                <w:sz w:val="20"/>
              </w:rPr>
              <w:t xml:space="preserve">
тұрақты токтың электрлік тізбектері; </w:t>
            </w:r>
            <w:r>
              <w:br/>
            </w:r>
            <w:r>
              <w:rPr>
                <w:rFonts w:ascii="Times New Roman"/>
                <w:b w:val="false"/>
                <w:i w:val="false"/>
                <w:color w:val="000000"/>
                <w:sz w:val="20"/>
              </w:rPr>
              <w:t xml:space="preserve">
элекромагнетизм; электротехникалық өлшеулер; </w:t>
            </w:r>
            <w:r>
              <w:br/>
            </w:r>
            <w:r>
              <w:rPr>
                <w:rFonts w:ascii="Times New Roman"/>
                <w:b w:val="false"/>
                <w:i w:val="false"/>
                <w:color w:val="000000"/>
                <w:sz w:val="20"/>
              </w:rPr>
              <w:t xml:space="preserve">
ауыспалы токтың бір фазалық тізбегі; </w:t>
            </w:r>
            <w:r>
              <w:br/>
            </w:r>
            <w:r>
              <w:rPr>
                <w:rFonts w:ascii="Times New Roman"/>
                <w:b w:val="false"/>
                <w:i w:val="false"/>
                <w:color w:val="000000"/>
                <w:sz w:val="20"/>
              </w:rPr>
              <w:t xml:space="preserve">
үш фазалық ток тізбегі; трансформаторлар; </w:t>
            </w:r>
            <w:r>
              <w:br/>
            </w:r>
            <w:r>
              <w:rPr>
                <w:rFonts w:ascii="Times New Roman"/>
                <w:b w:val="false"/>
                <w:i w:val="false"/>
                <w:color w:val="000000"/>
                <w:sz w:val="20"/>
              </w:rPr>
              <w:t xml:space="preserve">
тұрақты және ауыспалы токтың электрлік машиналары; </w:t>
            </w:r>
            <w:r>
              <w:br/>
            </w:r>
            <w:r>
              <w:rPr>
                <w:rFonts w:ascii="Times New Roman"/>
                <w:b w:val="false"/>
                <w:i w:val="false"/>
                <w:color w:val="000000"/>
                <w:sz w:val="20"/>
              </w:rPr>
              <w:t xml:space="preserve">
электроника негіздері; </w:t>
            </w:r>
            <w:r>
              <w:br/>
            </w:r>
            <w:r>
              <w:rPr>
                <w:rFonts w:ascii="Times New Roman"/>
                <w:b w:val="false"/>
                <w:i w:val="false"/>
                <w:color w:val="000000"/>
                <w:sz w:val="20"/>
              </w:rPr>
              <w:t>
электрондық шамдар және газразрядты құралдары;</w:t>
            </w:r>
            <w:r>
              <w:br/>
            </w:r>
            <w:r>
              <w:rPr>
                <w:rFonts w:ascii="Times New Roman"/>
                <w:b w:val="false"/>
                <w:i w:val="false"/>
                <w:color w:val="000000"/>
                <w:sz w:val="20"/>
              </w:rPr>
              <w:t>
жартылайөткізгіш құралдар; фотоэлектрондық құралдар, электронды генераторлар, түзегіштер, күшейткіштер; микроэлектрониканың интегралды сұлбалары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электр және магнит өрісі түсінігі; </w:t>
            </w:r>
            <w:r>
              <w:br/>
            </w:r>
            <w:r>
              <w:rPr>
                <w:rFonts w:ascii="Times New Roman"/>
                <w:b w:val="false"/>
                <w:i w:val="false"/>
                <w:color w:val="000000"/>
                <w:sz w:val="20"/>
              </w:rPr>
              <w:t xml:space="preserve">
- трансформатор қондырғылары, ауыспалы және тұрақты тоқ машиналары; </w:t>
            </w:r>
            <w:r>
              <w:br/>
            </w:r>
            <w:r>
              <w:rPr>
                <w:rFonts w:ascii="Times New Roman"/>
                <w:b w:val="false"/>
                <w:i w:val="false"/>
                <w:color w:val="000000"/>
                <w:sz w:val="20"/>
              </w:rPr>
              <w:t xml:space="preserve">
- электрондық шам қондырғылары, газразрядты, жартылай өткізгіш құралдар және оларды қолдану ережелері </w:t>
            </w:r>
            <w:r>
              <w:br/>
            </w:r>
            <w:r>
              <w:rPr>
                <w:rFonts w:ascii="Times New Roman"/>
                <w:b w:val="false"/>
                <w:i w:val="false"/>
                <w:color w:val="000000"/>
                <w:sz w:val="20"/>
              </w:rPr>
              <w:t>
Іскерліктер:</w:t>
            </w:r>
            <w:r>
              <w:br/>
            </w:r>
            <w:r>
              <w:rPr>
                <w:rFonts w:ascii="Times New Roman"/>
                <w:b w:val="false"/>
                <w:i w:val="false"/>
                <w:color w:val="000000"/>
                <w:sz w:val="20"/>
              </w:rPr>
              <w:t xml:space="preserve">
- электр және магнит өрістерін графикалық бейнелеу; </w:t>
            </w:r>
            <w:r>
              <w:br/>
            </w:r>
            <w:r>
              <w:rPr>
                <w:rFonts w:ascii="Times New Roman"/>
                <w:b w:val="false"/>
                <w:i w:val="false"/>
                <w:color w:val="000000"/>
                <w:sz w:val="20"/>
              </w:rPr>
              <w:t xml:space="preserve">
- магниттік индукция сызықтарының бағытын, тогі бар өткізгішке әсер ететін күштің бағытын анықтау; </w:t>
            </w:r>
            <w:r>
              <w:br/>
            </w:r>
            <w:r>
              <w:rPr>
                <w:rFonts w:ascii="Times New Roman"/>
                <w:b w:val="false"/>
                <w:i w:val="false"/>
                <w:color w:val="000000"/>
                <w:sz w:val="20"/>
              </w:rPr>
              <w:t xml:space="preserve">
- ток күшін (амперметрмен) кернеуді (вольтметрмен), кедергінің (омметрмен) шамаларын өлшеу; </w:t>
            </w:r>
            <w:r>
              <w:br/>
            </w:r>
            <w:r>
              <w:rPr>
                <w:rFonts w:ascii="Times New Roman"/>
                <w:b w:val="false"/>
                <w:i w:val="false"/>
                <w:color w:val="000000"/>
                <w:sz w:val="20"/>
              </w:rPr>
              <w:t xml:space="preserve">
- электр тізбектерін жинау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5,8</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ҚР «Техникалық реттеу туралы» заңы;</w:t>
            </w:r>
            <w:r>
              <w:br/>
            </w:r>
            <w:r>
              <w:rPr>
                <w:rFonts w:ascii="Times New Roman"/>
                <w:b w:val="false"/>
                <w:i w:val="false"/>
                <w:color w:val="000000"/>
                <w:sz w:val="20"/>
              </w:rPr>
              <w:t>
тамақ өндірісі өнеркәсібіндегі стандарттау қағидалары;</w:t>
            </w:r>
            <w:r>
              <w:br/>
            </w:r>
            <w:r>
              <w:rPr>
                <w:rFonts w:ascii="Times New Roman"/>
                <w:b w:val="false"/>
                <w:i w:val="false"/>
                <w:color w:val="000000"/>
                <w:sz w:val="20"/>
              </w:rPr>
              <w:t>
өлшеу құралдары;</w:t>
            </w:r>
            <w:r>
              <w:br/>
            </w:r>
            <w:r>
              <w:rPr>
                <w:rFonts w:ascii="Times New Roman"/>
                <w:b w:val="false"/>
                <w:i w:val="false"/>
                <w:color w:val="000000"/>
                <w:sz w:val="20"/>
              </w:rPr>
              <w:t>
өлшем эталондары;</w:t>
            </w:r>
            <w:r>
              <w:br/>
            </w:r>
            <w:r>
              <w:rPr>
                <w:rFonts w:ascii="Times New Roman"/>
                <w:b w:val="false"/>
                <w:i w:val="false"/>
                <w:color w:val="000000"/>
                <w:sz w:val="20"/>
              </w:rPr>
              <w:t>
сертификаттау негіздері, анықтамалар мен терминдер;</w:t>
            </w:r>
            <w:r>
              <w:br/>
            </w:r>
            <w:r>
              <w:rPr>
                <w:rFonts w:ascii="Times New Roman"/>
                <w:b w:val="false"/>
                <w:i w:val="false"/>
                <w:color w:val="000000"/>
                <w:sz w:val="20"/>
              </w:rPr>
              <w:t>
тамақ өндіретін кәсіпорындарындағы сертификаттау қызметі;</w:t>
            </w:r>
            <w:r>
              <w:br/>
            </w:r>
            <w:r>
              <w:rPr>
                <w:rFonts w:ascii="Times New Roman"/>
                <w:b w:val="false"/>
                <w:i w:val="false"/>
                <w:color w:val="000000"/>
                <w:sz w:val="20"/>
              </w:rPr>
              <w:t>
өнім сапасы және сәйкестік туралы декларация;</w:t>
            </w:r>
            <w:r>
              <w:br/>
            </w:r>
            <w:r>
              <w:rPr>
                <w:rFonts w:ascii="Times New Roman"/>
                <w:b w:val="false"/>
                <w:i w:val="false"/>
                <w:color w:val="000000"/>
                <w:sz w:val="20"/>
              </w:rPr>
              <w:t>
сапа менеджменті жүйесін дайындау және енгізу;</w:t>
            </w:r>
            <w:r>
              <w:br/>
            </w:r>
            <w:r>
              <w:rPr>
                <w:rFonts w:ascii="Times New Roman"/>
                <w:b w:val="false"/>
                <w:i w:val="false"/>
                <w:color w:val="000000"/>
                <w:sz w:val="20"/>
              </w:rPr>
              <w:t>
метрология негіздері;</w:t>
            </w:r>
            <w:r>
              <w:br/>
            </w:r>
            <w:r>
              <w:rPr>
                <w:rFonts w:ascii="Times New Roman"/>
                <w:b w:val="false"/>
                <w:i w:val="false"/>
                <w:color w:val="000000"/>
                <w:sz w:val="20"/>
              </w:rPr>
              <w:t>
мемлекеттік метрологиялық бақылау және қадағалау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стандарттаудың негізгі түсініктері; </w:t>
            </w:r>
            <w:r>
              <w:br/>
            </w:r>
            <w:r>
              <w:rPr>
                <w:rFonts w:ascii="Times New Roman"/>
                <w:b w:val="false"/>
                <w:i w:val="false"/>
                <w:color w:val="000000"/>
                <w:sz w:val="20"/>
              </w:rPr>
              <w:t xml:space="preserve">
- тамақ өндірісі кәсіпорындарындағыі стандарттау қағидалары; </w:t>
            </w:r>
            <w:r>
              <w:br/>
            </w:r>
            <w:r>
              <w:rPr>
                <w:rFonts w:ascii="Times New Roman"/>
                <w:b w:val="false"/>
                <w:i w:val="false"/>
                <w:color w:val="000000"/>
                <w:sz w:val="20"/>
              </w:rPr>
              <w:t xml:space="preserve">
- метрологияның негізгі түсініктері; </w:t>
            </w:r>
            <w:r>
              <w:br/>
            </w:r>
            <w:r>
              <w:rPr>
                <w:rFonts w:ascii="Times New Roman"/>
                <w:b w:val="false"/>
                <w:i w:val="false"/>
                <w:color w:val="000000"/>
                <w:sz w:val="20"/>
              </w:rPr>
              <w:t xml:space="preserve">
- дайын өнімдердің стандарттары; </w:t>
            </w:r>
            <w:r>
              <w:br/>
            </w:r>
            <w:r>
              <w:rPr>
                <w:rFonts w:ascii="Times New Roman"/>
                <w:b w:val="false"/>
                <w:i w:val="false"/>
                <w:color w:val="000000"/>
                <w:sz w:val="20"/>
              </w:rPr>
              <w:t xml:space="preserve">
- сертификаттаудың негізгі түсініктері; </w:t>
            </w:r>
            <w:r>
              <w:br/>
            </w:r>
            <w:r>
              <w:rPr>
                <w:rFonts w:ascii="Times New Roman"/>
                <w:b w:val="false"/>
                <w:i w:val="false"/>
                <w:color w:val="000000"/>
                <w:sz w:val="20"/>
              </w:rPr>
              <w:t xml:space="preserve">
- өлшеу құралдары; </w:t>
            </w:r>
            <w:r>
              <w:br/>
            </w:r>
            <w:r>
              <w:rPr>
                <w:rFonts w:ascii="Times New Roman"/>
                <w:b w:val="false"/>
                <w:i w:val="false"/>
                <w:color w:val="000000"/>
                <w:sz w:val="20"/>
              </w:rPr>
              <w:t xml:space="preserve">
- өлшем эталондары </w:t>
            </w:r>
            <w:r>
              <w:br/>
            </w:r>
            <w:r>
              <w:rPr>
                <w:rFonts w:ascii="Times New Roman"/>
                <w:b w:val="false"/>
                <w:i w:val="false"/>
                <w:color w:val="000000"/>
                <w:sz w:val="20"/>
              </w:rPr>
              <w:t>
Іскерліктер:</w:t>
            </w:r>
            <w:r>
              <w:br/>
            </w:r>
            <w:r>
              <w:rPr>
                <w:rFonts w:ascii="Times New Roman"/>
                <w:b w:val="false"/>
                <w:i w:val="false"/>
                <w:color w:val="000000"/>
                <w:sz w:val="20"/>
              </w:rPr>
              <w:t xml:space="preserve">
- кәсіби қызметте стандарттау мен сертификаттаудың негізгі ережелерін қолдана білу; </w:t>
            </w:r>
            <w:r>
              <w:br/>
            </w:r>
            <w:r>
              <w:rPr>
                <w:rFonts w:ascii="Times New Roman"/>
                <w:b w:val="false"/>
                <w:i w:val="false"/>
                <w:color w:val="000000"/>
                <w:sz w:val="20"/>
              </w:rPr>
              <w:t xml:space="preserve">
- өнім сапасын анықтау және сәйкестік декларациясын толтыру; </w:t>
            </w:r>
            <w:r>
              <w:br/>
            </w:r>
            <w:r>
              <w:rPr>
                <w:rFonts w:ascii="Times New Roman"/>
                <w:b w:val="false"/>
                <w:i w:val="false"/>
                <w:color w:val="000000"/>
                <w:sz w:val="20"/>
              </w:rPr>
              <w:t xml:space="preserve">
- кәсіби қызметте метрологияның негізгі ережелерін қолдана білу; </w:t>
            </w:r>
            <w:r>
              <w:br/>
            </w:r>
            <w:r>
              <w:rPr>
                <w:rFonts w:ascii="Times New Roman"/>
                <w:b w:val="false"/>
                <w:i w:val="false"/>
                <w:color w:val="000000"/>
                <w:sz w:val="20"/>
              </w:rPr>
              <w:t>
- сапа менеджменті жүйесін дайындау және енгізу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1,2,5,7</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ЖГП.05</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xml:space="preserve">
Жалпы мемлекеттік нормалар мен еңбекті қорғау ережелері; </w:t>
            </w:r>
            <w:r>
              <w:br/>
            </w:r>
            <w:r>
              <w:rPr>
                <w:rFonts w:ascii="Times New Roman"/>
                <w:b w:val="false"/>
                <w:i w:val="false"/>
                <w:color w:val="000000"/>
                <w:sz w:val="20"/>
              </w:rPr>
              <w:t xml:space="preserve">
еңбекті қорғау саласындағы стандарттау; </w:t>
            </w:r>
            <w:r>
              <w:br/>
            </w:r>
            <w:r>
              <w:rPr>
                <w:rFonts w:ascii="Times New Roman"/>
                <w:b w:val="false"/>
                <w:i w:val="false"/>
                <w:color w:val="000000"/>
                <w:sz w:val="20"/>
              </w:rPr>
              <w:t xml:space="preserve">
негізгі технологиялық жабдықтармен жұмыс істеудегі техника қауіпсіздігі; </w:t>
            </w:r>
            <w:r>
              <w:br/>
            </w:r>
            <w:r>
              <w:rPr>
                <w:rFonts w:ascii="Times New Roman"/>
                <w:b w:val="false"/>
                <w:i w:val="false"/>
                <w:color w:val="000000"/>
                <w:sz w:val="20"/>
              </w:rPr>
              <w:t xml:space="preserve">
электр қауіпсіздігі; </w:t>
            </w:r>
            <w:r>
              <w:br/>
            </w:r>
            <w:r>
              <w:rPr>
                <w:rFonts w:ascii="Times New Roman"/>
                <w:b w:val="false"/>
                <w:i w:val="false"/>
                <w:color w:val="000000"/>
                <w:sz w:val="20"/>
              </w:rPr>
              <w:t xml:space="preserve">
өндірістік санитария; </w:t>
            </w:r>
            <w:r>
              <w:br/>
            </w:r>
            <w:r>
              <w:rPr>
                <w:rFonts w:ascii="Times New Roman"/>
                <w:b w:val="false"/>
                <w:i w:val="false"/>
                <w:color w:val="000000"/>
                <w:sz w:val="20"/>
              </w:rPr>
              <w:t>
өрт қауіпсіздігі;</w:t>
            </w:r>
            <w:r>
              <w:br/>
            </w:r>
            <w:r>
              <w:rPr>
                <w:rFonts w:ascii="Times New Roman"/>
                <w:b w:val="false"/>
                <w:i w:val="false"/>
                <w:color w:val="000000"/>
                <w:sz w:val="20"/>
              </w:rPr>
              <w:t>
өндірісте болған қауіпті жағдайларды тексеру және есепке алу;</w:t>
            </w:r>
            <w:r>
              <w:br/>
            </w:r>
            <w:r>
              <w:rPr>
                <w:rFonts w:ascii="Times New Roman"/>
                <w:b w:val="false"/>
                <w:i w:val="false"/>
                <w:color w:val="000000"/>
                <w:sz w:val="20"/>
              </w:rPr>
              <w:t>
еңбекті қорғау бойынша шараларды жоспарлау және қаржыландыру;</w:t>
            </w:r>
            <w:r>
              <w:br/>
            </w:r>
            <w:r>
              <w:rPr>
                <w:rFonts w:ascii="Times New Roman"/>
                <w:b w:val="false"/>
                <w:i w:val="false"/>
                <w:color w:val="000000"/>
                <w:sz w:val="20"/>
              </w:rPr>
              <w:t>
нан пісіру, макарон және кондитер өндірісіндегі еңбекті қорғау;</w:t>
            </w:r>
            <w:r>
              <w:br/>
            </w:r>
            <w:r>
              <w:rPr>
                <w:rFonts w:ascii="Times New Roman"/>
                <w:b w:val="false"/>
                <w:i w:val="false"/>
                <w:color w:val="000000"/>
                <w:sz w:val="20"/>
              </w:rPr>
              <w:t>
қоршаған ортаны қорғау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техника қауіпсіздігі бойынша нормативті-техникалық құжаттар; </w:t>
            </w:r>
            <w:r>
              <w:br/>
            </w:r>
            <w:r>
              <w:rPr>
                <w:rFonts w:ascii="Times New Roman"/>
                <w:b w:val="false"/>
                <w:i w:val="false"/>
                <w:color w:val="000000"/>
                <w:sz w:val="20"/>
              </w:rPr>
              <w:t xml:space="preserve">
- еңбек қауіпсіздігінің стандартты жүйесі; </w:t>
            </w:r>
            <w:r>
              <w:br/>
            </w:r>
            <w:r>
              <w:rPr>
                <w:rFonts w:ascii="Times New Roman"/>
                <w:b w:val="false"/>
                <w:i w:val="false"/>
                <w:color w:val="000000"/>
                <w:sz w:val="20"/>
              </w:rPr>
              <w:t xml:space="preserve">
- өндіріс бөлмелері мен жұмыс орындарындағы техника қауіпсіздігі ережелері; </w:t>
            </w:r>
            <w:r>
              <w:br/>
            </w:r>
            <w:r>
              <w:rPr>
                <w:rFonts w:ascii="Times New Roman"/>
                <w:b w:val="false"/>
                <w:i w:val="false"/>
                <w:color w:val="000000"/>
                <w:sz w:val="20"/>
              </w:rPr>
              <w:t>
- өрт сөндіретін техникалық құралдардың жұмысы мен қондырғылары</w:t>
            </w:r>
            <w:r>
              <w:br/>
            </w:r>
            <w:r>
              <w:rPr>
                <w:rFonts w:ascii="Times New Roman"/>
                <w:b w:val="false"/>
                <w:i w:val="false"/>
                <w:color w:val="000000"/>
                <w:sz w:val="20"/>
              </w:rPr>
              <w:t>
Іскерліктер:</w:t>
            </w:r>
            <w:r>
              <w:br/>
            </w:r>
            <w:r>
              <w:rPr>
                <w:rFonts w:ascii="Times New Roman"/>
                <w:b w:val="false"/>
                <w:i w:val="false"/>
                <w:color w:val="000000"/>
                <w:sz w:val="20"/>
              </w:rPr>
              <w:t xml:space="preserve">
- қоршаған ортаның жағдайын қорғау және бақылау амалдарын пайдалану; </w:t>
            </w:r>
            <w:r>
              <w:br/>
            </w:r>
            <w:r>
              <w:rPr>
                <w:rFonts w:ascii="Times New Roman"/>
                <w:b w:val="false"/>
                <w:i w:val="false"/>
                <w:color w:val="000000"/>
                <w:sz w:val="20"/>
              </w:rPr>
              <w:t xml:space="preserve">
- оқыс оқиға кезінде зардап шегушіге алғашқы көмек көрсету; </w:t>
            </w:r>
            <w:r>
              <w:br/>
            </w:r>
            <w:r>
              <w:rPr>
                <w:rFonts w:ascii="Times New Roman"/>
                <w:b w:val="false"/>
                <w:i w:val="false"/>
                <w:color w:val="000000"/>
                <w:sz w:val="20"/>
              </w:rPr>
              <w:t xml:space="preserve">
- жұмысты қауіпсіз жағдайда жүргізуді қамтамасыз ету және еңбек қауіпсіздігі, өндірістік тазалықты, өрт қауіпсіздігі ережелерін бақылауды жүзеге асыру; </w:t>
            </w:r>
            <w:r>
              <w:br/>
            </w:r>
            <w:r>
              <w:rPr>
                <w:rFonts w:ascii="Times New Roman"/>
                <w:b w:val="false"/>
                <w:i w:val="false"/>
                <w:color w:val="000000"/>
                <w:sz w:val="20"/>
              </w:rPr>
              <w:t>
- қоршаған ортаны қорғауды қамтамасыз ету шараларын сақтау;</w:t>
            </w:r>
            <w:r>
              <w:br/>
            </w:r>
            <w:r>
              <w:rPr>
                <w:rFonts w:ascii="Times New Roman"/>
                <w:b w:val="false"/>
                <w:i w:val="false"/>
                <w:color w:val="000000"/>
                <w:sz w:val="20"/>
              </w:rPr>
              <w:t xml:space="preserve">
- орындалатын жұмыс ережелері мен тазалық талаптарын сақтау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1,2,8</w:t>
            </w:r>
            <w:r>
              <w:br/>
            </w:r>
            <w:r>
              <w:rPr>
                <w:rFonts w:ascii="Times New Roman"/>
                <w:b w:val="false"/>
                <w:i w:val="false"/>
                <w:color w:val="000000"/>
                <w:sz w:val="20"/>
              </w:rPr>
              <w:t>
 </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ЖГП.06</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r>
              <w:br/>
            </w:r>
            <w:r>
              <w:rPr>
                <w:rFonts w:ascii="Times New Roman"/>
                <w:b w:val="false"/>
                <w:i w:val="false"/>
                <w:color w:val="000000"/>
                <w:sz w:val="20"/>
              </w:rPr>
              <w:t>
Аналитикалық химияның жіктелуін мен әдістері;</w:t>
            </w:r>
            <w:r>
              <w:br/>
            </w:r>
            <w:r>
              <w:rPr>
                <w:rFonts w:ascii="Times New Roman"/>
                <w:b w:val="false"/>
                <w:i w:val="false"/>
                <w:color w:val="000000"/>
                <w:sz w:val="20"/>
              </w:rPr>
              <w:t>
сапалы талдау, сапалы талдаудың химиялық әдістері;</w:t>
            </w:r>
            <w:r>
              <w:br/>
            </w:r>
            <w:r>
              <w:rPr>
                <w:rFonts w:ascii="Times New Roman"/>
                <w:b w:val="false"/>
                <w:i w:val="false"/>
                <w:color w:val="000000"/>
                <w:sz w:val="20"/>
              </w:rPr>
              <w:t>
катиондарды жіктеу, топты реактивтер, жеке және ерекше реакциялар, талдаудың жүйелік жүрісі;</w:t>
            </w:r>
            <w:r>
              <w:br/>
            </w:r>
            <w:r>
              <w:rPr>
                <w:rFonts w:ascii="Times New Roman"/>
                <w:b w:val="false"/>
                <w:i w:val="false"/>
                <w:color w:val="000000"/>
                <w:sz w:val="20"/>
              </w:rPr>
              <w:t>
аниондарды жіктеу, жүйелік талдау әдістері,қатты заттарды талдау;</w:t>
            </w:r>
            <w:r>
              <w:br/>
            </w:r>
            <w:r>
              <w:rPr>
                <w:rFonts w:ascii="Times New Roman"/>
                <w:b w:val="false"/>
                <w:i w:val="false"/>
                <w:color w:val="000000"/>
                <w:sz w:val="20"/>
              </w:rPr>
              <w:t>
сандық талдау, сандық талдау әдістері;</w:t>
            </w:r>
            <w:r>
              <w:br/>
            </w:r>
            <w:r>
              <w:rPr>
                <w:rFonts w:ascii="Times New Roman"/>
                <w:b w:val="false"/>
                <w:i w:val="false"/>
                <w:color w:val="000000"/>
                <w:sz w:val="20"/>
              </w:rPr>
              <w:t>
сандық талдауды есептеу, талдау таразысында өлшеу әдістері;</w:t>
            </w:r>
            <w:r>
              <w:br/>
            </w:r>
            <w:r>
              <w:rPr>
                <w:rFonts w:ascii="Times New Roman"/>
                <w:b w:val="false"/>
                <w:i w:val="false"/>
                <w:color w:val="000000"/>
                <w:sz w:val="20"/>
              </w:rPr>
              <w:t>
нормалылық, титрлар, стандартты ерітінділер, стандартты ерітінділерді әзірлеу тәсілдері;</w:t>
            </w:r>
            <w:r>
              <w:br/>
            </w:r>
            <w:r>
              <w:rPr>
                <w:rFonts w:ascii="Times New Roman"/>
                <w:b w:val="false"/>
                <w:i w:val="false"/>
                <w:color w:val="000000"/>
                <w:sz w:val="20"/>
              </w:rPr>
              <w:t>
өнімдерді талдаудың оптикалық әдістері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катион мен анионға топтық реагенттің әсері, жеке және ерекше реакциялар; </w:t>
            </w:r>
            <w:r>
              <w:br/>
            </w:r>
            <w:r>
              <w:rPr>
                <w:rFonts w:ascii="Times New Roman"/>
                <w:b w:val="false"/>
                <w:i w:val="false"/>
                <w:color w:val="000000"/>
                <w:sz w:val="20"/>
              </w:rPr>
              <w:t xml:space="preserve">
- катион мен анион топтарын жүйелі және бөлшектік талдау әдістері; </w:t>
            </w:r>
            <w:r>
              <w:br/>
            </w:r>
            <w:r>
              <w:rPr>
                <w:rFonts w:ascii="Times New Roman"/>
                <w:b w:val="false"/>
                <w:i w:val="false"/>
                <w:color w:val="000000"/>
                <w:sz w:val="20"/>
              </w:rPr>
              <w:t>
- сандық талдау әдістері, жұмыс және стандартты ерітінділердің титрі</w:t>
            </w:r>
            <w:r>
              <w:br/>
            </w:r>
            <w:r>
              <w:rPr>
                <w:rFonts w:ascii="Times New Roman"/>
                <w:b w:val="false"/>
                <w:i w:val="false"/>
                <w:color w:val="000000"/>
                <w:sz w:val="20"/>
              </w:rPr>
              <w:t>
Іскерліктер:</w:t>
            </w:r>
            <w:r>
              <w:br/>
            </w:r>
            <w:r>
              <w:rPr>
                <w:rFonts w:ascii="Times New Roman"/>
                <w:b w:val="false"/>
                <w:i w:val="false"/>
                <w:color w:val="000000"/>
                <w:sz w:val="20"/>
              </w:rPr>
              <w:t xml:space="preserve">
- титрлеу қисықтарының графигін құру; </w:t>
            </w:r>
            <w:r>
              <w:br/>
            </w:r>
            <w:r>
              <w:rPr>
                <w:rFonts w:ascii="Times New Roman"/>
                <w:b w:val="false"/>
                <w:i w:val="false"/>
                <w:color w:val="000000"/>
                <w:sz w:val="20"/>
              </w:rPr>
              <w:t xml:space="preserve">
- бастапқы ерітіндіні жұмыс ерітінділерімен титрлеу; </w:t>
            </w:r>
            <w:r>
              <w:br/>
            </w:r>
            <w:r>
              <w:rPr>
                <w:rFonts w:ascii="Times New Roman"/>
                <w:b w:val="false"/>
                <w:i w:val="false"/>
                <w:color w:val="000000"/>
                <w:sz w:val="20"/>
              </w:rPr>
              <w:t xml:space="preserve">
- аналитикалық таразыда өлшеу әдістерін жүргізу; </w:t>
            </w:r>
            <w:r>
              <w:br/>
            </w:r>
            <w:r>
              <w:rPr>
                <w:rFonts w:ascii="Times New Roman"/>
                <w:b w:val="false"/>
                <w:i w:val="false"/>
                <w:color w:val="000000"/>
                <w:sz w:val="20"/>
              </w:rPr>
              <w:t xml:space="preserve">
- тұнбаларды сүзу, ерітінділерді тұндыру, декантация жүргізу; </w:t>
            </w:r>
            <w:r>
              <w:br/>
            </w:r>
            <w:r>
              <w:rPr>
                <w:rFonts w:ascii="Times New Roman"/>
                <w:b w:val="false"/>
                <w:i w:val="false"/>
                <w:color w:val="000000"/>
                <w:sz w:val="20"/>
              </w:rPr>
              <w:t xml:space="preserve">
- жұмысшы, бастапқы және стандартты ерітінділерінің нормалануы мен титрін есептеу; </w:t>
            </w:r>
            <w:r>
              <w:br/>
            </w:r>
            <w:r>
              <w:rPr>
                <w:rFonts w:ascii="Times New Roman"/>
                <w:b w:val="false"/>
                <w:i w:val="false"/>
                <w:color w:val="000000"/>
                <w:sz w:val="20"/>
              </w:rPr>
              <w:t xml:space="preserve">
- өнімді талдау кезінде оптикалық құрылғылармен жұмыс істеу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3,8</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ЖГП.07</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r>
              <w:br/>
            </w:r>
            <w:r>
              <w:rPr>
                <w:rFonts w:ascii="Times New Roman"/>
                <w:b w:val="false"/>
                <w:i w:val="false"/>
                <w:color w:val="000000"/>
                <w:sz w:val="20"/>
              </w:rPr>
              <w:t xml:space="preserve">
Микроорганизмдердің морфологиясы және жіктелуі, физиологиясы; </w:t>
            </w:r>
            <w:r>
              <w:br/>
            </w:r>
            <w:r>
              <w:rPr>
                <w:rFonts w:ascii="Times New Roman"/>
                <w:b w:val="false"/>
                <w:i w:val="false"/>
                <w:color w:val="000000"/>
                <w:sz w:val="20"/>
              </w:rPr>
              <w:t>
микроорганизмдер пішіндері мен құрылысы, клеткалардың химиялық және биохимиялык құрамы;</w:t>
            </w:r>
            <w:r>
              <w:br/>
            </w:r>
            <w:r>
              <w:rPr>
                <w:rFonts w:ascii="Times New Roman"/>
                <w:b w:val="false"/>
                <w:i w:val="false"/>
                <w:color w:val="000000"/>
                <w:sz w:val="20"/>
              </w:rPr>
              <w:t>
микроорганизмдердің өміршеңдігіне сыртқы орта факторларының әсері;</w:t>
            </w:r>
            <w:r>
              <w:br/>
            </w:r>
            <w:r>
              <w:rPr>
                <w:rFonts w:ascii="Times New Roman"/>
                <w:b w:val="false"/>
                <w:i w:val="false"/>
                <w:color w:val="000000"/>
                <w:sz w:val="20"/>
              </w:rPr>
              <w:t>
тамақ өнімдері өндірісіне санитарлық-гигиеналық бақылау;</w:t>
            </w:r>
            <w:r>
              <w:br/>
            </w:r>
            <w:r>
              <w:rPr>
                <w:rFonts w:ascii="Times New Roman"/>
                <w:b w:val="false"/>
                <w:i w:val="false"/>
                <w:color w:val="000000"/>
                <w:sz w:val="20"/>
              </w:rPr>
              <w:t>
микробиологиялық бақылаудың сұлбасы, нан, макарон және кондитер өнімдері өндірісін санитарлық-гигиеналық бағалаудың негізгі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негізгі микробиологиялық түсініктер; </w:t>
            </w:r>
            <w:r>
              <w:br/>
            </w:r>
            <w:r>
              <w:rPr>
                <w:rFonts w:ascii="Times New Roman"/>
                <w:b w:val="false"/>
                <w:i w:val="false"/>
                <w:color w:val="000000"/>
                <w:sz w:val="20"/>
              </w:rPr>
              <w:t xml:space="preserve">
- микроогранизмдегі маңызды биологиялық процестер; </w:t>
            </w:r>
            <w:r>
              <w:br/>
            </w:r>
            <w:r>
              <w:rPr>
                <w:rFonts w:ascii="Times New Roman"/>
                <w:b w:val="false"/>
                <w:i w:val="false"/>
                <w:color w:val="000000"/>
                <w:sz w:val="20"/>
              </w:rPr>
              <w:t>
- өндірістің микробиологиялық ластануына әсер ететін факторлардың көзі</w:t>
            </w:r>
            <w:r>
              <w:br/>
            </w:r>
            <w:r>
              <w:rPr>
                <w:rFonts w:ascii="Times New Roman"/>
                <w:b w:val="false"/>
                <w:i w:val="false"/>
                <w:color w:val="000000"/>
                <w:sz w:val="20"/>
              </w:rPr>
              <w:t>
Іскерліктер:</w:t>
            </w:r>
            <w:r>
              <w:br/>
            </w:r>
            <w:r>
              <w:rPr>
                <w:rFonts w:ascii="Times New Roman"/>
                <w:b w:val="false"/>
                <w:i w:val="false"/>
                <w:color w:val="000000"/>
                <w:sz w:val="20"/>
              </w:rPr>
              <w:t xml:space="preserve">
- қарапайым микробиологиялық зерттеулер жасау және алынған нәтижелерге баға беру; </w:t>
            </w:r>
            <w:r>
              <w:br/>
            </w:r>
            <w:r>
              <w:rPr>
                <w:rFonts w:ascii="Times New Roman"/>
                <w:b w:val="false"/>
                <w:i w:val="false"/>
                <w:color w:val="000000"/>
                <w:sz w:val="20"/>
              </w:rPr>
              <w:t xml:space="preserve">
- бактериялардың, ашытқылардың және зең саңырауқұлақтардың түрлерін ажырату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1,2,8</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ЖГП.08</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Көтеру-тасымалдау құрылғылары мен механизмдері:</w:t>
            </w:r>
            <w:r>
              <w:br/>
            </w:r>
            <w:r>
              <w:rPr>
                <w:rFonts w:ascii="Times New Roman"/>
                <w:b w:val="false"/>
                <w:i w:val="false"/>
                <w:color w:val="000000"/>
                <w:sz w:val="20"/>
              </w:rPr>
              <w:t>
Жүктеу-босату жұмыстарын механизациялау құралдары;</w:t>
            </w:r>
            <w:r>
              <w:br/>
            </w:r>
            <w:r>
              <w:rPr>
                <w:rFonts w:ascii="Times New Roman"/>
                <w:b w:val="false"/>
                <w:i w:val="false"/>
                <w:color w:val="000000"/>
                <w:sz w:val="20"/>
              </w:rPr>
              <w:t>
жүк көтергіш машиналар мен механизмдерді жіктеу және олардың техникалық сипаттары;</w:t>
            </w:r>
            <w:r>
              <w:br/>
            </w:r>
            <w:r>
              <w:rPr>
                <w:rFonts w:ascii="Times New Roman"/>
                <w:b w:val="false"/>
                <w:i w:val="false"/>
                <w:color w:val="000000"/>
                <w:sz w:val="20"/>
              </w:rPr>
              <w:t>
жүк көтергіш машиналардың жетектері;</w:t>
            </w:r>
            <w:r>
              <w:br/>
            </w:r>
            <w:r>
              <w:rPr>
                <w:rFonts w:ascii="Times New Roman"/>
                <w:b w:val="false"/>
                <w:i w:val="false"/>
                <w:color w:val="000000"/>
                <w:sz w:val="20"/>
              </w:rPr>
              <w:t>
тежегіш және тоқтату құрылғылары;</w:t>
            </w:r>
            <w:r>
              <w:br/>
            </w:r>
            <w:r>
              <w:rPr>
                <w:rFonts w:ascii="Times New Roman"/>
                <w:b w:val="false"/>
                <w:i w:val="false"/>
                <w:color w:val="000000"/>
                <w:sz w:val="20"/>
              </w:rPr>
              <w:t>
тасымалдау механизмдері және олардың жіктелуі;</w:t>
            </w:r>
            <w:r>
              <w:br/>
            </w:r>
            <w:r>
              <w:rPr>
                <w:rFonts w:ascii="Times New Roman"/>
                <w:b w:val="false"/>
                <w:i w:val="false"/>
                <w:color w:val="000000"/>
                <w:sz w:val="20"/>
              </w:rPr>
              <w:t>
жүкті көтеру механизмі және оның құрылғысы, полиспастар;</w:t>
            </w:r>
            <w:r>
              <w:br/>
            </w:r>
            <w:r>
              <w:rPr>
                <w:rFonts w:ascii="Times New Roman"/>
                <w:b w:val="false"/>
                <w:i w:val="false"/>
                <w:color w:val="000000"/>
                <w:sz w:val="20"/>
              </w:rPr>
              <w:t>
ауыртпалық элементтері, тірегіш, айналмалы, бағыттаушы құрылғылар;</w:t>
            </w:r>
            <w:r>
              <w:br/>
            </w:r>
            <w:r>
              <w:rPr>
                <w:rFonts w:ascii="Times New Roman"/>
                <w:b w:val="false"/>
                <w:i w:val="false"/>
                <w:color w:val="000000"/>
                <w:sz w:val="20"/>
              </w:rPr>
              <w:t>
ленталық конвейерлер, олардың құрылғылары және типтері;</w:t>
            </w:r>
            <w:r>
              <w:br/>
            </w:r>
            <w:r>
              <w:rPr>
                <w:rFonts w:ascii="Times New Roman"/>
                <w:b w:val="false"/>
                <w:i w:val="false"/>
                <w:color w:val="000000"/>
                <w:sz w:val="20"/>
              </w:rPr>
              <w:t xml:space="preserve">
шынжырлы, қатпарлы, біріктіргіш, аспалы конвейерлер, олардың құрылғылары және типтері; </w:t>
            </w:r>
            <w:r>
              <w:br/>
            </w:r>
            <w:r>
              <w:rPr>
                <w:rFonts w:ascii="Times New Roman"/>
                <w:b w:val="false"/>
                <w:i w:val="false"/>
                <w:color w:val="000000"/>
                <w:sz w:val="20"/>
              </w:rPr>
              <w:t>
ожаулы, сөрелі, бесікшелі элеваторлар, олардың құрылғылары мен типтері;</w:t>
            </w:r>
            <w:r>
              <w:br/>
            </w:r>
            <w:r>
              <w:rPr>
                <w:rFonts w:ascii="Times New Roman"/>
                <w:b w:val="false"/>
                <w:i w:val="false"/>
                <w:color w:val="000000"/>
                <w:sz w:val="20"/>
              </w:rPr>
              <w:t>
бұрандалы конвейерлер, олардың құрылғылары мен типтері;</w:t>
            </w:r>
            <w:r>
              <w:br/>
            </w:r>
            <w:r>
              <w:rPr>
                <w:rFonts w:ascii="Times New Roman"/>
                <w:b w:val="false"/>
                <w:i w:val="false"/>
                <w:color w:val="000000"/>
                <w:sz w:val="20"/>
              </w:rPr>
              <w:t>
шатпа арықтары, өзіндік ағатын құбырлар, пневматикалық көліктерді орналастыру, аэрогравитациялық көліктердің құрылғылары;</w:t>
            </w:r>
            <w:r>
              <w:br/>
            </w:r>
            <w:r>
              <w:rPr>
                <w:rFonts w:ascii="Times New Roman"/>
                <w:b w:val="false"/>
                <w:i w:val="false"/>
                <w:color w:val="000000"/>
                <w:sz w:val="20"/>
              </w:rPr>
              <w:t>
сусымалы жүктермен жұмысты механизациялауға арналған машиналар мен құрылғылар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жүктеу-босату жұмыстары мен жүк тасқындарының сипаттамасы; </w:t>
            </w:r>
            <w:r>
              <w:br/>
            </w:r>
            <w:r>
              <w:rPr>
                <w:rFonts w:ascii="Times New Roman"/>
                <w:b w:val="false"/>
                <w:i w:val="false"/>
                <w:color w:val="000000"/>
                <w:sz w:val="20"/>
              </w:rPr>
              <w:t xml:space="preserve">
- көтергіш-транспорттық машиналармен жұмыс кезіндегі техникалық қауіпсіздік талаптары; </w:t>
            </w:r>
            <w:r>
              <w:br/>
            </w:r>
            <w:r>
              <w:rPr>
                <w:rFonts w:ascii="Times New Roman"/>
                <w:b w:val="false"/>
                <w:i w:val="false"/>
                <w:color w:val="000000"/>
                <w:sz w:val="20"/>
              </w:rPr>
              <w:t xml:space="preserve">
- жүк көтеру машиналары мен механизмдердің жіктелуі, олардың техникалық сипаттамалары; </w:t>
            </w:r>
            <w:r>
              <w:br/>
            </w:r>
            <w:r>
              <w:rPr>
                <w:rFonts w:ascii="Times New Roman"/>
                <w:b w:val="false"/>
                <w:i w:val="false"/>
                <w:color w:val="000000"/>
                <w:sz w:val="20"/>
              </w:rPr>
              <w:t xml:space="preserve">
- тежегіш және тоқтату құрылғыларының жұмысы мен әрекет қағидалары; </w:t>
            </w:r>
            <w:r>
              <w:br/>
            </w:r>
            <w:r>
              <w:rPr>
                <w:rFonts w:ascii="Times New Roman"/>
                <w:b w:val="false"/>
                <w:i w:val="false"/>
                <w:color w:val="000000"/>
                <w:sz w:val="20"/>
              </w:rPr>
              <w:t xml:space="preserve">
- жүкті көтеру, полиспаст механизмінің құрылғысы және жұмысы; </w:t>
            </w:r>
            <w:r>
              <w:br/>
            </w:r>
            <w:r>
              <w:rPr>
                <w:rFonts w:ascii="Times New Roman"/>
                <w:b w:val="false"/>
                <w:i w:val="false"/>
                <w:color w:val="000000"/>
                <w:sz w:val="20"/>
              </w:rPr>
              <w:t xml:space="preserve">
- конвейерлер мен элеваторлардың құрылғылары мен түрлері; </w:t>
            </w:r>
            <w:r>
              <w:br/>
            </w:r>
            <w:r>
              <w:rPr>
                <w:rFonts w:ascii="Times New Roman"/>
                <w:b w:val="false"/>
                <w:i w:val="false"/>
                <w:color w:val="000000"/>
                <w:sz w:val="20"/>
              </w:rPr>
              <w:t xml:space="preserve">
- пневматикалық көлік әрекетінің құрылғысы мен қағидалары; </w:t>
            </w:r>
            <w:r>
              <w:br/>
            </w:r>
            <w:r>
              <w:rPr>
                <w:rFonts w:ascii="Times New Roman"/>
                <w:b w:val="false"/>
                <w:i w:val="false"/>
                <w:color w:val="000000"/>
                <w:sz w:val="20"/>
              </w:rPr>
              <w:t>
- сусымалы жүктермен жұмыс істеуді механизациялауға арналған машиналар мен құрылғылардың құрылысы және әрекет қағидалары</w:t>
            </w:r>
            <w:r>
              <w:br/>
            </w:r>
            <w:r>
              <w:rPr>
                <w:rFonts w:ascii="Times New Roman"/>
                <w:b w:val="false"/>
                <w:i w:val="false"/>
                <w:color w:val="000000"/>
                <w:sz w:val="20"/>
              </w:rPr>
              <w:t>
Іскерліктер:</w:t>
            </w:r>
            <w:r>
              <w:br/>
            </w:r>
            <w:r>
              <w:rPr>
                <w:rFonts w:ascii="Times New Roman"/>
                <w:b w:val="false"/>
                <w:i w:val="false"/>
                <w:color w:val="000000"/>
                <w:sz w:val="20"/>
              </w:rPr>
              <w:t xml:space="preserve">
- жүк көтергіш машиналар мен механизмдерді жіктеу; </w:t>
            </w:r>
            <w:r>
              <w:br/>
            </w:r>
            <w:r>
              <w:rPr>
                <w:rFonts w:ascii="Times New Roman"/>
                <w:b w:val="false"/>
                <w:i w:val="false"/>
                <w:color w:val="000000"/>
                <w:sz w:val="20"/>
              </w:rPr>
              <w:t xml:space="preserve">
- конвейерлар мен элеваторлардың барлық түрлерінің негізгі көрсеткіштерін есептеу; </w:t>
            </w:r>
            <w:r>
              <w:br/>
            </w:r>
            <w:r>
              <w:rPr>
                <w:rFonts w:ascii="Times New Roman"/>
                <w:b w:val="false"/>
                <w:i w:val="false"/>
                <w:color w:val="000000"/>
                <w:sz w:val="20"/>
              </w:rPr>
              <w:t xml:space="preserve">
- тежегіш және тоқтату құрылғылары жұмысын білу; </w:t>
            </w:r>
            <w:r>
              <w:br/>
            </w:r>
            <w:r>
              <w:rPr>
                <w:rFonts w:ascii="Times New Roman"/>
                <w:b w:val="false"/>
                <w:i w:val="false"/>
                <w:color w:val="000000"/>
                <w:sz w:val="20"/>
              </w:rPr>
              <w:t xml:space="preserve">
- пневматикалық көлік, аэрогравитациялық көлік құрылғылар, құбырөткізгіштердің жұмысын білу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5,8 </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ЖГП.09</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математика:</w:t>
            </w:r>
            <w:r>
              <w:br/>
            </w:r>
            <w:r>
              <w:rPr>
                <w:rFonts w:ascii="Times New Roman"/>
                <w:b w:val="false"/>
                <w:i w:val="false"/>
                <w:color w:val="000000"/>
                <w:sz w:val="20"/>
              </w:rPr>
              <w:t>
Сызықтық алгебра және аналитикалық геометрия элементтері;</w:t>
            </w:r>
            <w:r>
              <w:br/>
            </w:r>
            <w:r>
              <w:rPr>
                <w:rFonts w:ascii="Times New Roman"/>
                <w:b w:val="false"/>
                <w:i w:val="false"/>
                <w:color w:val="000000"/>
                <w:sz w:val="20"/>
              </w:rPr>
              <w:t>
шектік пен функцияның үзіліссіздігі; туынды және оның қосымшалары;</w:t>
            </w:r>
            <w:r>
              <w:br/>
            </w:r>
            <w:r>
              <w:rPr>
                <w:rFonts w:ascii="Times New Roman"/>
                <w:b w:val="false"/>
                <w:i w:val="false"/>
                <w:color w:val="000000"/>
                <w:sz w:val="20"/>
              </w:rPr>
              <w:t>
интеграл және оның туындылары;</w:t>
            </w:r>
            <w:r>
              <w:br/>
            </w:r>
            <w:r>
              <w:rPr>
                <w:rFonts w:ascii="Times New Roman"/>
                <w:b w:val="false"/>
                <w:i w:val="false"/>
                <w:color w:val="000000"/>
                <w:sz w:val="20"/>
              </w:rPr>
              <w:t xml:space="preserve">
дифференциалды теңдеулер; </w:t>
            </w:r>
            <w:r>
              <w:br/>
            </w:r>
            <w:r>
              <w:rPr>
                <w:rFonts w:ascii="Times New Roman"/>
                <w:b w:val="false"/>
                <w:i w:val="false"/>
                <w:color w:val="000000"/>
                <w:sz w:val="20"/>
              </w:rPr>
              <w:t>
ықтималдықтар және математикалық статистика теориясының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 тиіс:</w:t>
            </w:r>
            <w:r>
              <w:br/>
            </w:r>
            <w:r>
              <w:rPr>
                <w:rFonts w:ascii="Times New Roman"/>
                <w:b w:val="false"/>
                <w:i w:val="false"/>
                <w:color w:val="000000"/>
                <w:sz w:val="20"/>
              </w:rPr>
              <w:t xml:space="preserve">
- дифференциалды және интегралды есептердің негіздерін; </w:t>
            </w:r>
            <w:r>
              <w:br/>
            </w:r>
            <w:r>
              <w:rPr>
                <w:rFonts w:ascii="Times New Roman"/>
                <w:b w:val="false"/>
                <w:i w:val="false"/>
                <w:color w:val="000000"/>
                <w:sz w:val="20"/>
              </w:rPr>
              <w:t xml:space="preserve">
- аналитикалық геометрия мен сызықты алгебра негіздерін; </w:t>
            </w:r>
            <w:r>
              <w:br/>
            </w:r>
            <w:r>
              <w:rPr>
                <w:rFonts w:ascii="Times New Roman"/>
                <w:b w:val="false"/>
                <w:i w:val="false"/>
                <w:color w:val="000000"/>
                <w:sz w:val="20"/>
              </w:rPr>
              <w:t xml:space="preserve">
- ықтималдылық теориясы мен математика статистика негіздерін </w:t>
            </w:r>
            <w:r>
              <w:br/>
            </w:r>
            <w:r>
              <w:rPr>
                <w:rFonts w:ascii="Times New Roman"/>
                <w:b w:val="false"/>
                <w:i w:val="false"/>
                <w:color w:val="000000"/>
                <w:sz w:val="20"/>
              </w:rPr>
              <w:t>
істеуі керек:</w:t>
            </w:r>
            <w:r>
              <w:br/>
            </w:r>
            <w:r>
              <w:rPr>
                <w:rFonts w:ascii="Times New Roman"/>
                <w:b w:val="false"/>
                <w:i w:val="false"/>
                <w:color w:val="000000"/>
                <w:sz w:val="20"/>
              </w:rPr>
              <w:t xml:space="preserve">
- туынды және интегралды функцияны анықтауды; </w:t>
            </w:r>
            <w:r>
              <w:br/>
            </w:r>
            <w:r>
              <w:rPr>
                <w:rFonts w:ascii="Times New Roman"/>
                <w:b w:val="false"/>
                <w:i w:val="false"/>
                <w:color w:val="000000"/>
                <w:sz w:val="20"/>
              </w:rPr>
              <w:t xml:space="preserve">
- дифференциалдық және матрицалық теңдеулерді шешу; </w:t>
            </w:r>
            <w:r>
              <w:br/>
            </w:r>
            <w:r>
              <w:rPr>
                <w:rFonts w:ascii="Times New Roman"/>
                <w:b w:val="false"/>
                <w:i w:val="false"/>
                <w:color w:val="000000"/>
                <w:sz w:val="20"/>
              </w:rPr>
              <w:t xml:space="preserve">
- функциясының шектігін есептеуді; </w:t>
            </w:r>
            <w:r>
              <w:br/>
            </w:r>
            <w:r>
              <w:rPr>
                <w:rFonts w:ascii="Times New Roman"/>
                <w:b w:val="false"/>
                <w:i w:val="false"/>
                <w:color w:val="000000"/>
                <w:sz w:val="20"/>
              </w:rPr>
              <w:t xml:space="preserve">
- функцияның үзіліссіздігін анықтауды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ЖГП.10</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іс-әрекеттегі ақпараттық технологиялар:</w:t>
            </w:r>
            <w:r>
              <w:br/>
            </w:r>
            <w:r>
              <w:rPr>
                <w:rFonts w:ascii="Times New Roman"/>
                <w:b w:val="false"/>
                <w:i w:val="false"/>
                <w:color w:val="000000"/>
                <w:sz w:val="20"/>
              </w:rPr>
              <w:t xml:space="preserve">
Дербес компьютерді тәжірибеде қолдану негіздері: ДК құрылысы, операциялық жүйе, бағдарламалар мен мәліметтерді мұрағатқа енгізу, ақпаратты қорғау; </w:t>
            </w:r>
            <w:r>
              <w:br/>
            </w:r>
            <w:r>
              <w:rPr>
                <w:rFonts w:ascii="Times New Roman"/>
                <w:b w:val="false"/>
                <w:i w:val="false"/>
                <w:color w:val="000000"/>
                <w:sz w:val="20"/>
              </w:rPr>
              <w:t>
Microsoft Office ықпалдасқан пакеті: тағайындалуы, пайдалану ерекшеліктері;</w:t>
            </w:r>
            <w:r>
              <w:br/>
            </w:r>
            <w:r>
              <w:rPr>
                <w:rFonts w:ascii="Times New Roman"/>
                <w:b w:val="false"/>
                <w:i w:val="false"/>
                <w:color w:val="000000"/>
                <w:sz w:val="20"/>
              </w:rPr>
              <w:t>
компьютерлік графиканың негізгі мүмкіндіктері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ақпараттық технологияның негізгі түсінігі; </w:t>
            </w:r>
            <w:r>
              <w:br/>
            </w:r>
            <w:r>
              <w:rPr>
                <w:rFonts w:ascii="Times New Roman"/>
                <w:b w:val="false"/>
                <w:i w:val="false"/>
                <w:color w:val="000000"/>
                <w:sz w:val="20"/>
              </w:rPr>
              <w:t xml:space="preserve">
- ақпараттық және коммуникациялық технология түрлері; </w:t>
            </w:r>
            <w:r>
              <w:br/>
            </w:r>
            <w:r>
              <w:rPr>
                <w:rFonts w:ascii="Times New Roman"/>
                <w:b w:val="false"/>
                <w:i w:val="false"/>
                <w:color w:val="000000"/>
                <w:sz w:val="20"/>
              </w:rPr>
              <w:t xml:space="preserve">
- дербес компьютердің құрылысы; </w:t>
            </w:r>
            <w:r>
              <w:br/>
            </w:r>
            <w:r>
              <w:rPr>
                <w:rFonts w:ascii="Times New Roman"/>
                <w:b w:val="false"/>
                <w:i w:val="false"/>
                <w:color w:val="000000"/>
                <w:sz w:val="20"/>
              </w:rPr>
              <w:t xml:space="preserve">
- Windows операциялық жүйесі; </w:t>
            </w:r>
            <w:r>
              <w:br/>
            </w:r>
            <w:r>
              <w:rPr>
                <w:rFonts w:ascii="Times New Roman"/>
                <w:b w:val="false"/>
                <w:i w:val="false"/>
                <w:color w:val="000000"/>
                <w:sz w:val="20"/>
              </w:rPr>
              <w:t xml:space="preserve">
- бағдарламалар мен мәліметтерді мұрағатқа енгізу тәсілдері; </w:t>
            </w:r>
            <w:r>
              <w:br/>
            </w:r>
            <w:r>
              <w:rPr>
                <w:rFonts w:ascii="Times New Roman"/>
                <w:b w:val="false"/>
                <w:i w:val="false"/>
                <w:color w:val="000000"/>
                <w:sz w:val="20"/>
              </w:rPr>
              <w:t xml:space="preserve">
- ақпараттарды вирусқа қарсы қорғаудың әдістері мен тәсілдіері; </w:t>
            </w:r>
            <w:r>
              <w:br/>
            </w:r>
            <w:r>
              <w:rPr>
                <w:rFonts w:ascii="Times New Roman"/>
                <w:b w:val="false"/>
                <w:i w:val="false"/>
                <w:color w:val="000000"/>
                <w:sz w:val="20"/>
              </w:rPr>
              <w:t xml:space="preserve">
- мәтіндік құжаттарды өңдеу технологиясы; </w:t>
            </w:r>
            <w:r>
              <w:br/>
            </w:r>
            <w:r>
              <w:rPr>
                <w:rFonts w:ascii="Times New Roman"/>
                <w:b w:val="false"/>
                <w:i w:val="false"/>
                <w:color w:val="000000"/>
                <w:sz w:val="20"/>
              </w:rPr>
              <w:t xml:space="preserve">
- сандық мәліметтерді өңдеу әдістері; </w:t>
            </w:r>
            <w:r>
              <w:br/>
            </w:r>
            <w:r>
              <w:rPr>
                <w:rFonts w:ascii="Times New Roman"/>
                <w:b w:val="false"/>
                <w:i w:val="false"/>
                <w:color w:val="000000"/>
                <w:sz w:val="20"/>
              </w:rPr>
              <w:t xml:space="preserve">
- MS Access БМБЖ мәліметтерді іздеу және сақтау тәсілдері; </w:t>
            </w:r>
            <w:r>
              <w:br/>
            </w:r>
            <w:r>
              <w:rPr>
                <w:rFonts w:ascii="Times New Roman"/>
                <w:b w:val="false"/>
                <w:i w:val="false"/>
                <w:color w:val="000000"/>
                <w:sz w:val="20"/>
              </w:rPr>
              <w:t xml:space="preserve">
- MS Power Point презентацияларды құру әдістері; </w:t>
            </w:r>
            <w:r>
              <w:br/>
            </w:r>
            <w:r>
              <w:rPr>
                <w:rFonts w:ascii="Times New Roman"/>
                <w:b w:val="false"/>
                <w:i w:val="false"/>
                <w:color w:val="000000"/>
                <w:sz w:val="20"/>
              </w:rPr>
              <w:t>
- Auto Cad компьютерлік графикасының негізгі мүмкіндіктері</w:t>
            </w:r>
            <w:r>
              <w:br/>
            </w:r>
            <w:r>
              <w:rPr>
                <w:rFonts w:ascii="Times New Roman"/>
                <w:b w:val="false"/>
                <w:i w:val="false"/>
                <w:color w:val="000000"/>
                <w:sz w:val="20"/>
              </w:rPr>
              <w:t>
Іскерліктер:</w:t>
            </w:r>
            <w:r>
              <w:br/>
            </w:r>
            <w:r>
              <w:rPr>
                <w:rFonts w:ascii="Times New Roman"/>
                <w:b w:val="false"/>
                <w:i w:val="false"/>
                <w:color w:val="000000"/>
                <w:sz w:val="20"/>
              </w:rPr>
              <w:t xml:space="preserve">
- мұрағат бағдарламаларымен жұмыс; </w:t>
            </w:r>
            <w:r>
              <w:br/>
            </w:r>
            <w:r>
              <w:rPr>
                <w:rFonts w:ascii="Times New Roman"/>
                <w:b w:val="false"/>
                <w:i w:val="false"/>
                <w:color w:val="000000"/>
                <w:sz w:val="20"/>
              </w:rPr>
              <w:t xml:space="preserve">
- вирусқа қарсы бағдарламалармен жұмыс; </w:t>
            </w:r>
            <w:r>
              <w:br/>
            </w:r>
            <w:r>
              <w:rPr>
                <w:rFonts w:ascii="Times New Roman"/>
                <w:b w:val="false"/>
                <w:i w:val="false"/>
                <w:color w:val="000000"/>
                <w:sz w:val="20"/>
              </w:rPr>
              <w:t xml:space="preserve">
- кестелермен және MS Word графикалық объектілермен жұмыс; </w:t>
            </w:r>
            <w:r>
              <w:br/>
            </w:r>
            <w:r>
              <w:rPr>
                <w:rFonts w:ascii="Times New Roman"/>
                <w:b w:val="false"/>
                <w:i w:val="false"/>
                <w:color w:val="000000"/>
                <w:sz w:val="20"/>
              </w:rPr>
              <w:t xml:space="preserve">
- MS Excel электронды кестесінде мәліметтерді құру және редакциялау; </w:t>
            </w:r>
            <w:r>
              <w:br/>
            </w:r>
            <w:r>
              <w:rPr>
                <w:rFonts w:ascii="Times New Roman"/>
                <w:b w:val="false"/>
                <w:i w:val="false"/>
                <w:color w:val="000000"/>
                <w:sz w:val="20"/>
              </w:rPr>
              <w:t xml:space="preserve">
- шикізат пен негізгі материалдардың бағасын есептеу үшін MS Excel негізгі операцияларын қолдану; </w:t>
            </w:r>
            <w:r>
              <w:br/>
            </w:r>
            <w:r>
              <w:rPr>
                <w:rFonts w:ascii="Times New Roman"/>
                <w:b w:val="false"/>
                <w:i w:val="false"/>
                <w:color w:val="000000"/>
                <w:sz w:val="20"/>
              </w:rPr>
              <w:t xml:space="preserve">
- MS Access БМБЖ ортасында базаны дайындау; </w:t>
            </w:r>
            <w:r>
              <w:br/>
            </w:r>
            <w:r>
              <w:rPr>
                <w:rFonts w:ascii="Times New Roman"/>
                <w:b w:val="false"/>
                <w:i w:val="false"/>
                <w:color w:val="000000"/>
                <w:sz w:val="20"/>
              </w:rPr>
              <w:t xml:space="preserve">
- MS Power Point презентациясын дайындау және оларды орындауда басқару; </w:t>
            </w:r>
            <w:r>
              <w:br/>
            </w:r>
            <w:r>
              <w:rPr>
                <w:rFonts w:ascii="Times New Roman"/>
                <w:b w:val="false"/>
                <w:i w:val="false"/>
                <w:color w:val="000000"/>
                <w:sz w:val="20"/>
              </w:rPr>
              <w:t xml:space="preserve">
- Auto Cad графикалық редакторында объектілерді құру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r>
              <w:br/>
            </w:r>
            <w:r>
              <w:rPr>
                <w:rFonts w:ascii="Times New Roman"/>
                <w:b w:val="false"/>
                <w:i w:val="false"/>
                <w:color w:val="000000"/>
                <w:sz w:val="20"/>
              </w:rPr>
              <w:t>
 </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ЖГП.11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Пәннің мақсаты, міндеттері;</w:t>
            </w:r>
            <w:r>
              <w:br/>
            </w:r>
            <w:r>
              <w:rPr>
                <w:rFonts w:ascii="Times New Roman"/>
                <w:b w:val="false"/>
                <w:i w:val="false"/>
                <w:color w:val="000000"/>
                <w:sz w:val="20"/>
              </w:rPr>
              <w:t>
іс жүргізу және корреспонденция туралы түсінік;</w:t>
            </w:r>
            <w:r>
              <w:br/>
            </w:r>
            <w:r>
              <w:rPr>
                <w:rFonts w:ascii="Times New Roman"/>
                <w:b w:val="false"/>
                <w:i w:val="false"/>
                <w:color w:val="000000"/>
                <w:sz w:val="20"/>
              </w:rPr>
              <w:t>
құжаттарды құрастыру тәсілдері мен қызметтері;</w:t>
            </w:r>
            <w:r>
              <w:br/>
            </w:r>
            <w:r>
              <w:rPr>
                <w:rFonts w:ascii="Times New Roman"/>
                <w:b w:val="false"/>
                <w:i w:val="false"/>
                <w:color w:val="000000"/>
                <w:sz w:val="20"/>
              </w:rPr>
              <w:t>
құжаттарды жіктеу және рәсімдеу ережелері;</w:t>
            </w:r>
            <w:r>
              <w:br/>
            </w:r>
            <w:r>
              <w:rPr>
                <w:rFonts w:ascii="Times New Roman"/>
                <w:b w:val="false"/>
                <w:i w:val="false"/>
                <w:color w:val="000000"/>
                <w:sz w:val="20"/>
              </w:rPr>
              <w:t>
ұйымдық-өкімдік құжаттардың сипатамасы және рәсімдеу ерекшеліктері;</w:t>
            </w:r>
            <w:r>
              <w:br/>
            </w:r>
            <w:r>
              <w:rPr>
                <w:rFonts w:ascii="Times New Roman"/>
                <w:b w:val="false"/>
                <w:i w:val="false"/>
                <w:color w:val="000000"/>
                <w:sz w:val="20"/>
              </w:rPr>
              <w:t>
жеке тектік және жеке құрамы бойынша құжаттардың сипаттамасы мен рәсімдеу ерекшеліктері;</w:t>
            </w:r>
            <w:r>
              <w:br/>
            </w:r>
            <w:r>
              <w:rPr>
                <w:rFonts w:ascii="Times New Roman"/>
                <w:b w:val="false"/>
                <w:i w:val="false"/>
                <w:color w:val="000000"/>
                <w:sz w:val="20"/>
              </w:rPr>
              <w:t xml:space="preserve">
мемлекеттік жүйені басқаруды құжаттамамен қамтамасыз етудің мемлекеттік жүйесі (БҚҚМЖ); құжаттармен жұмысты ұйымдастыру, құжат айналымы, құжат ағыны, олардың түрлері; </w:t>
            </w:r>
            <w:r>
              <w:br/>
            </w:r>
            <w:r>
              <w:rPr>
                <w:rFonts w:ascii="Times New Roman"/>
                <w:b w:val="false"/>
                <w:i w:val="false"/>
                <w:color w:val="000000"/>
                <w:sz w:val="20"/>
              </w:rPr>
              <w:t>
құжаттарды тіркеу, есепке алу, сақтау және орындалуын бақылау;</w:t>
            </w:r>
            <w:r>
              <w:br/>
            </w:r>
            <w:r>
              <w:rPr>
                <w:rFonts w:ascii="Times New Roman"/>
                <w:b w:val="false"/>
                <w:i w:val="false"/>
                <w:color w:val="000000"/>
                <w:sz w:val="20"/>
              </w:rPr>
              <w:t>
іс жүргізуді компьютерлендіру:</w:t>
            </w:r>
            <w:r>
              <w:br/>
            </w:r>
            <w:r>
              <w:rPr>
                <w:rFonts w:ascii="Times New Roman"/>
                <w:b w:val="false"/>
                <w:i w:val="false"/>
                <w:color w:val="000000"/>
                <w:sz w:val="20"/>
              </w:rPr>
              <w:t>
мағынасы, мақсаты, болашақ жоспары, негізгі қағидалары, ұйымдастырылуы;</w:t>
            </w:r>
            <w:r>
              <w:br/>
            </w:r>
            <w:r>
              <w:rPr>
                <w:rFonts w:ascii="Times New Roman"/>
                <w:b w:val="false"/>
                <w:i w:val="false"/>
                <w:color w:val="000000"/>
                <w:sz w:val="20"/>
              </w:rPr>
              <w:t>
құжаттарды ДК-де рәсімдеу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құжаттарды құрастыру тәсілдері мен қызметі;</w:t>
            </w:r>
            <w:r>
              <w:br/>
            </w:r>
            <w:r>
              <w:rPr>
                <w:rFonts w:ascii="Times New Roman"/>
                <w:b w:val="false"/>
                <w:i w:val="false"/>
                <w:color w:val="000000"/>
                <w:sz w:val="20"/>
              </w:rPr>
              <w:t xml:space="preserve">
- құжаттардың жіктелуі, рәсімдеу ережелері; </w:t>
            </w:r>
            <w:r>
              <w:br/>
            </w:r>
            <w:r>
              <w:rPr>
                <w:rFonts w:ascii="Times New Roman"/>
                <w:b w:val="false"/>
                <w:i w:val="false"/>
                <w:color w:val="000000"/>
                <w:sz w:val="20"/>
              </w:rPr>
              <w:t xml:space="preserve">
- ұйымдық-өкімдік құжаттар туралы (ҰӨҚ) түсінік, олардың жіктелуі, сипаттамасы мен рәсімдеу ерекшеліктері; </w:t>
            </w:r>
            <w:r>
              <w:br/>
            </w:r>
            <w:r>
              <w:rPr>
                <w:rFonts w:ascii="Times New Roman"/>
                <w:b w:val="false"/>
                <w:i w:val="false"/>
                <w:color w:val="000000"/>
                <w:sz w:val="20"/>
              </w:rPr>
              <w:t xml:space="preserve">
- жеке тектік құжаттардың рәсімдеу ерекшеліктері; </w:t>
            </w:r>
            <w:r>
              <w:br/>
            </w:r>
            <w:r>
              <w:rPr>
                <w:rFonts w:ascii="Times New Roman"/>
                <w:b w:val="false"/>
                <w:i w:val="false"/>
                <w:color w:val="000000"/>
                <w:sz w:val="20"/>
              </w:rPr>
              <w:t>
- жеке құрам бойынша құжаттардың сипаттамасы мен ресімдеу ерекшеліктері</w:t>
            </w:r>
            <w:r>
              <w:br/>
            </w:r>
            <w:r>
              <w:rPr>
                <w:rFonts w:ascii="Times New Roman"/>
                <w:b w:val="false"/>
                <w:i w:val="false"/>
                <w:color w:val="000000"/>
                <w:sz w:val="20"/>
              </w:rPr>
              <w:t>
Іскерліктер:</w:t>
            </w:r>
            <w:r>
              <w:br/>
            </w:r>
            <w:r>
              <w:rPr>
                <w:rFonts w:ascii="Times New Roman"/>
                <w:b w:val="false"/>
                <w:i w:val="false"/>
                <w:color w:val="000000"/>
                <w:sz w:val="20"/>
              </w:rPr>
              <w:t xml:space="preserve">
- ұйымдық-өкімдік құжаттардың жүйесін бірізге келтіру; </w:t>
            </w:r>
            <w:r>
              <w:br/>
            </w:r>
            <w:r>
              <w:rPr>
                <w:rFonts w:ascii="Times New Roman"/>
                <w:b w:val="false"/>
                <w:i w:val="false"/>
                <w:color w:val="000000"/>
                <w:sz w:val="20"/>
              </w:rPr>
              <w:t xml:space="preserve">
- ұйымдық-өкімдік құжаттарды (ҰӨҚ) рәсімдеу; </w:t>
            </w:r>
            <w:r>
              <w:br/>
            </w:r>
            <w:r>
              <w:rPr>
                <w:rFonts w:ascii="Times New Roman"/>
                <w:b w:val="false"/>
                <w:i w:val="false"/>
                <w:color w:val="000000"/>
                <w:sz w:val="20"/>
              </w:rPr>
              <w:t xml:space="preserve">
- жеке тектік, жеке құрам бойынша құжаттарды құру және рәсімдеу; </w:t>
            </w:r>
            <w:r>
              <w:br/>
            </w:r>
            <w:r>
              <w:rPr>
                <w:rFonts w:ascii="Times New Roman"/>
                <w:b w:val="false"/>
                <w:i w:val="false"/>
                <w:color w:val="000000"/>
                <w:sz w:val="20"/>
              </w:rPr>
              <w:t xml:space="preserve">
- құжаттармен, құжат айналымымен, құжат ағынымен жұмыс істеуді ұйымдастыру; </w:t>
            </w:r>
            <w:r>
              <w:br/>
            </w:r>
            <w:r>
              <w:rPr>
                <w:rFonts w:ascii="Times New Roman"/>
                <w:b w:val="false"/>
                <w:i w:val="false"/>
                <w:color w:val="000000"/>
                <w:sz w:val="20"/>
              </w:rPr>
              <w:t xml:space="preserve">
- құжаттарды тіркеу, есепке алу, сақтау және орындалуын бақылау; </w:t>
            </w:r>
            <w:r>
              <w:br/>
            </w:r>
            <w:r>
              <w:rPr>
                <w:rFonts w:ascii="Times New Roman"/>
                <w:b w:val="false"/>
                <w:i w:val="false"/>
                <w:color w:val="000000"/>
                <w:sz w:val="20"/>
              </w:rPr>
              <w:t xml:space="preserve">
- құжаттарды ДК-де рәсімдеу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 біліктілігі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ұн тарту, жарма және құрама жем өндірісінің машиналары мен жабдықтарының құрылғысы мен пайдалануы:</w:t>
            </w:r>
            <w:r>
              <w:br/>
            </w:r>
            <w:r>
              <w:rPr>
                <w:rFonts w:ascii="Times New Roman"/>
                <w:b w:val="false"/>
                <w:i w:val="false"/>
                <w:color w:val="000000"/>
                <w:sz w:val="20"/>
              </w:rPr>
              <w:t>
Дән өндіретін кәсіпорындардағы машиналар мен аппараттар туралы жалпы мәліметтер;</w:t>
            </w:r>
            <w:r>
              <w:br/>
            </w:r>
            <w:r>
              <w:rPr>
                <w:rFonts w:ascii="Times New Roman"/>
                <w:b w:val="false"/>
                <w:i w:val="false"/>
                <w:color w:val="000000"/>
                <w:sz w:val="20"/>
              </w:rPr>
              <w:t>
дән және өңделген өнімдерді тасымалдауға арналған машиналар;</w:t>
            </w:r>
            <w:r>
              <w:br/>
            </w:r>
            <w:r>
              <w:rPr>
                <w:rFonts w:ascii="Times New Roman"/>
                <w:b w:val="false"/>
                <w:i w:val="false"/>
                <w:color w:val="000000"/>
                <w:sz w:val="20"/>
              </w:rPr>
              <w:t>
өлшеу шаруашылығы;</w:t>
            </w:r>
            <w:r>
              <w:br/>
            </w:r>
            <w:r>
              <w:rPr>
                <w:rFonts w:ascii="Times New Roman"/>
                <w:b w:val="false"/>
                <w:i w:val="false"/>
                <w:color w:val="000000"/>
                <w:sz w:val="20"/>
              </w:rPr>
              <w:t>
тиеу-түсіру жұмыстарын кешенді механикаландыруқоспалардан дәнді ажырату машиналары;</w:t>
            </w:r>
            <w:r>
              <w:br/>
            </w:r>
            <w:r>
              <w:rPr>
                <w:rFonts w:ascii="Times New Roman"/>
                <w:b w:val="false"/>
                <w:i w:val="false"/>
                <w:color w:val="000000"/>
                <w:sz w:val="20"/>
              </w:rPr>
              <w:t>
жүгеріні өңдейтін машиналар;</w:t>
            </w:r>
            <w:r>
              <w:br/>
            </w:r>
            <w:r>
              <w:rPr>
                <w:rFonts w:ascii="Times New Roman"/>
                <w:b w:val="false"/>
                <w:i w:val="false"/>
                <w:color w:val="000000"/>
                <w:sz w:val="20"/>
              </w:rPr>
              <w:t>
дән кептіру жабдықтары;</w:t>
            </w:r>
            <w:r>
              <w:br/>
            </w:r>
            <w:r>
              <w:rPr>
                <w:rFonts w:ascii="Times New Roman"/>
                <w:b w:val="false"/>
                <w:i w:val="false"/>
                <w:color w:val="000000"/>
                <w:sz w:val="20"/>
              </w:rPr>
              <w:t>
дәнді белсенді желдетуге арналған қондырғылар;</w:t>
            </w:r>
            <w:r>
              <w:br/>
            </w:r>
            <w:r>
              <w:rPr>
                <w:rFonts w:ascii="Times New Roman"/>
                <w:b w:val="false"/>
                <w:i w:val="false"/>
                <w:color w:val="000000"/>
                <w:sz w:val="20"/>
              </w:rPr>
              <w:t>
элеваторлық-қойма шарушылығы жабдықтарына қойылатын техника қауіпсіздігі;</w:t>
            </w:r>
            <w:r>
              <w:br/>
            </w:r>
            <w:r>
              <w:rPr>
                <w:rFonts w:ascii="Times New Roman"/>
                <w:b w:val="false"/>
                <w:i w:val="false"/>
                <w:color w:val="000000"/>
                <w:sz w:val="20"/>
              </w:rPr>
              <w:t>
дән бетін «құрғақ» өңдеуге арналған материалдар;</w:t>
            </w:r>
            <w:r>
              <w:br/>
            </w:r>
            <w:r>
              <w:rPr>
                <w:rFonts w:ascii="Times New Roman"/>
                <w:b w:val="false"/>
                <w:i w:val="false"/>
                <w:color w:val="000000"/>
                <w:sz w:val="20"/>
              </w:rPr>
              <w:t>
дәнді сумен өңдеуге арналған машиналар;</w:t>
            </w:r>
            <w:r>
              <w:br/>
            </w:r>
            <w:r>
              <w:rPr>
                <w:rFonts w:ascii="Times New Roman"/>
                <w:b w:val="false"/>
                <w:i w:val="false"/>
                <w:color w:val="000000"/>
                <w:sz w:val="20"/>
              </w:rPr>
              <w:t>
жарма дақылдарын гидротермиялық өңдеге арналған машиналар;</w:t>
            </w:r>
            <w:r>
              <w:br/>
            </w:r>
            <w:r>
              <w:rPr>
                <w:rFonts w:ascii="Times New Roman"/>
                <w:b w:val="false"/>
                <w:i w:val="false"/>
                <w:color w:val="000000"/>
                <w:sz w:val="20"/>
              </w:rPr>
              <w:t>
дәнді зарарсыздандыруға арналған машиналар;</w:t>
            </w:r>
            <w:r>
              <w:br/>
            </w:r>
            <w:r>
              <w:rPr>
                <w:rFonts w:ascii="Times New Roman"/>
                <w:b w:val="false"/>
                <w:i w:val="false"/>
                <w:color w:val="000000"/>
                <w:sz w:val="20"/>
              </w:rPr>
              <w:t>
дәнді ұнтақтауға арналған машиналар;</w:t>
            </w:r>
            <w:r>
              <w:br/>
            </w:r>
            <w:r>
              <w:rPr>
                <w:rFonts w:ascii="Times New Roman"/>
                <w:b w:val="false"/>
                <w:i w:val="false"/>
                <w:color w:val="000000"/>
                <w:sz w:val="20"/>
              </w:rPr>
              <w:t>
ұнтақталған дәннің ірі өнімдері бойынша сұрыптауға арналған машиналар;</w:t>
            </w:r>
            <w:r>
              <w:br/>
            </w:r>
            <w:r>
              <w:rPr>
                <w:rFonts w:ascii="Times New Roman"/>
                <w:b w:val="false"/>
                <w:i w:val="false"/>
                <w:color w:val="000000"/>
                <w:sz w:val="20"/>
              </w:rPr>
              <w:t>
эндосперм бөлшектерін қабықтан ажыратуға арналған машиналар;</w:t>
            </w:r>
            <w:r>
              <w:br/>
            </w:r>
            <w:r>
              <w:rPr>
                <w:rFonts w:ascii="Times New Roman"/>
                <w:b w:val="false"/>
                <w:i w:val="false"/>
                <w:color w:val="000000"/>
                <w:sz w:val="20"/>
              </w:rPr>
              <w:t>
дәнді қауыздауға және жарманы жылтыратуға аранлаған машиналар;</w:t>
            </w:r>
            <w:r>
              <w:br/>
            </w:r>
            <w:r>
              <w:rPr>
                <w:rFonts w:ascii="Times New Roman"/>
                <w:b w:val="false"/>
                <w:i w:val="false"/>
                <w:color w:val="000000"/>
                <w:sz w:val="20"/>
              </w:rPr>
              <w:t>
қауыздалған өнімдерді сұрыптауға аранлаған машиналар;</w:t>
            </w:r>
            <w:r>
              <w:br/>
            </w:r>
            <w:r>
              <w:rPr>
                <w:rFonts w:ascii="Times New Roman"/>
                <w:b w:val="false"/>
                <w:i w:val="false"/>
                <w:color w:val="000000"/>
                <w:sz w:val="20"/>
              </w:rPr>
              <w:t>
ұнды өлшеуге және қапқа салуға арналған машиналар;</w:t>
            </w:r>
            <w:r>
              <w:br/>
            </w:r>
            <w:r>
              <w:rPr>
                <w:rFonts w:ascii="Times New Roman"/>
                <w:b w:val="false"/>
                <w:i w:val="false"/>
                <w:color w:val="000000"/>
                <w:sz w:val="20"/>
              </w:rPr>
              <w:t>
ұн тарту және жарма өндірісі жабдықтарына қойылатын техникалық қауіпсіздік талаптары;</w:t>
            </w:r>
            <w:r>
              <w:br/>
            </w:r>
            <w:r>
              <w:rPr>
                <w:rFonts w:ascii="Times New Roman"/>
                <w:b w:val="false"/>
                <w:i w:val="false"/>
                <w:color w:val="000000"/>
                <w:sz w:val="20"/>
              </w:rPr>
              <w:t>
құрама жем шикізатын тазалауға арналған машиналар;</w:t>
            </w:r>
            <w:r>
              <w:br/>
            </w:r>
            <w:r>
              <w:rPr>
                <w:rFonts w:ascii="Times New Roman"/>
                <w:b w:val="false"/>
                <w:i w:val="false"/>
                <w:color w:val="000000"/>
                <w:sz w:val="20"/>
              </w:rPr>
              <w:t>
құрама жем шикізатын мөлшерлеуге арналған машиналар;</w:t>
            </w:r>
            <w:r>
              <w:br/>
            </w:r>
            <w:r>
              <w:rPr>
                <w:rFonts w:ascii="Times New Roman"/>
                <w:b w:val="false"/>
                <w:i w:val="false"/>
                <w:color w:val="000000"/>
                <w:sz w:val="20"/>
              </w:rPr>
              <w:t>
құрама жемге сұйық компоненттерді енгізуге арналған қондырғылар;</w:t>
            </w:r>
            <w:r>
              <w:br/>
            </w:r>
            <w:r>
              <w:rPr>
                <w:rFonts w:ascii="Times New Roman"/>
                <w:b w:val="false"/>
                <w:i w:val="false"/>
                <w:color w:val="000000"/>
                <w:sz w:val="20"/>
              </w:rPr>
              <w:t>
құрама жемді түйіршіктеуге арналған материалдар;</w:t>
            </w:r>
            <w:r>
              <w:br/>
            </w:r>
            <w:r>
              <w:rPr>
                <w:rFonts w:ascii="Times New Roman"/>
                <w:b w:val="false"/>
                <w:i w:val="false"/>
                <w:color w:val="000000"/>
                <w:sz w:val="20"/>
              </w:rPr>
              <w:t>
құрама жем өндірісі жабдықтарына қойылатын техникалық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 дән өндіретін кәсіпорындардағы машиналар мен жабдықтардың түрлері, тағайындалуы, қондырғысы мен принциптері;</w:t>
            </w:r>
            <w:r>
              <w:br/>
            </w:r>
            <w:r>
              <w:rPr>
                <w:rFonts w:ascii="Times New Roman"/>
                <w:b w:val="false"/>
                <w:i w:val="false"/>
                <w:color w:val="000000"/>
                <w:sz w:val="20"/>
              </w:rPr>
              <w:t xml:space="preserve">
- дән өндіретін кәсіпорындардағы машиналар мен жабдықтарды пайдалану және реттеу ережесі; </w:t>
            </w:r>
            <w:r>
              <w:br/>
            </w:r>
            <w:r>
              <w:rPr>
                <w:rFonts w:ascii="Times New Roman"/>
                <w:b w:val="false"/>
                <w:i w:val="false"/>
                <w:color w:val="000000"/>
                <w:sz w:val="20"/>
              </w:rPr>
              <w:t xml:space="preserve">
- жабдықтардың технологиялық мүмкіндіктері; </w:t>
            </w:r>
            <w:r>
              <w:br/>
            </w:r>
            <w:r>
              <w:rPr>
                <w:rFonts w:ascii="Times New Roman"/>
                <w:b w:val="false"/>
                <w:i w:val="false"/>
                <w:color w:val="000000"/>
                <w:sz w:val="20"/>
              </w:rPr>
              <w:t xml:space="preserve">
- жабдықтар механизмі жұмысының рұқсат етілген режимдері; </w:t>
            </w:r>
            <w:r>
              <w:br/>
            </w:r>
            <w:r>
              <w:rPr>
                <w:rFonts w:ascii="Times New Roman"/>
                <w:b w:val="false"/>
                <w:i w:val="false"/>
                <w:color w:val="000000"/>
                <w:sz w:val="20"/>
              </w:rPr>
              <w:t xml:space="preserve">
- ақаулардың жіктелуі және оларды жою әдістері; </w:t>
            </w:r>
            <w:r>
              <w:br/>
            </w:r>
            <w:r>
              <w:rPr>
                <w:rFonts w:ascii="Times New Roman"/>
                <w:b w:val="false"/>
                <w:i w:val="false"/>
                <w:color w:val="000000"/>
                <w:sz w:val="20"/>
              </w:rPr>
              <w:t>
- пайдалану-майлау материалдарының жіктелуі;</w:t>
            </w:r>
            <w:r>
              <w:br/>
            </w:r>
            <w:r>
              <w:rPr>
                <w:rFonts w:ascii="Times New Roman"/>
                <w:b w:val="false"/>
                <w:i w:val="false"/>
                <w:color w:val="000000"/>
                <w:sz w:val="20"/>
              </w:rPr>
              <w:t xml:space="preserve">
- өндіріс жабдықтарын майлау түрлері және тәсілдері; </w:t>
            </w:r>
            <w:r>
              <w:br/>
            </w:r>
            <w:r>
              <w:rPr>
                <w:rFonts w:ascii="Times New Roman"/>
                <w:b w:val="false"/>
                <w:i w:val="false"/>
                <w:color w:val="000000"/>
                <w:sz w:val="20"/>
              </w:rPr>
              <w:t xml:space="preserve">
- негізгі бұзылулар және оны жою тәсілдері; </w:t>
            </w:r>
            <w:r>
              <w:br/>
            </w:r>
            <w:r>
              <w:rPr>
                <w:rFonts w:ascii="Times New Roman"/>
                <w:b w:val="false"/>
                <w:i w:val="false"/>
                <w:color w:val="000000"/>
                <w:sz w:val="20"/>
              </w:rPr>
              <w:t>
- еңбек қауіпсіздігі техникасы ережесі</w:t>
            </w:r>
            <w:r>
              <w:br/>
            </w:r>
            <w:r>
              <w:rPr>
                <w:rFonts w:ascii="Times New Roman"/>
                <w:b w:val="false"/>
                <w:i w:val="false"/>
                <w:color w:val="000000"/>
                <w:sz w:val="20"/>
              </w:rPr>
              <w:t>
Іскерліктер:</w:t>
            </w:r>
            <w:r>
              <w:br/>
            </w:r>
            <w:r>
              <w:rPr>
                <w:rFonts w:ascii="Times New Roman"/>
                <w:b w:val="false"/>
                <w:i w:val="false"/>
                <w:color w:val="000000"/>
                <w:sz w:val="20"/>
              </w:rPr>
              <w:t xml:space="preserve">
- жабдықты пайдалану кезінде шектік жүктемені есептеу; </w:t>
            </w:r>
            <w:r>
              <w:br/>
            </w:r>
            <w:r>
              <w:rPr>
                <w:rFonts w:ascii="Times New Roman"/>
                <w:b w:val="false"/>
                <w:i w:val="false"/>
                <w:color w:val="000000"/>
                <w:sz w:val="20"/>
              </w:rPr>
              <w:t xml:space="preserve">
- технологиялық жабдықтарды реттеу және жөндеу үшін жабдықтар мен аспаптарды қолдану; </w:t>
            </w:r>
            <w:r>
              <w:br/>
            </w:r>
            <w:r>
              <w:rPr>
                <w:rFonts w:ascii="Times New Roman"/>
                <w:b w:val="false"/>
                <w:i w:val="false"/>
                <w:color w:val="000000"/>
                <w:sz w:val="20"/>
              </w:rPr>
              <w:t xml:space="preserve">
- пайдаланатын жабдықтардың ақауларын анықтау және жою; </w:t>
            </w:r>
            <w:r>
              <w:br/>
            </w:r>
            <w:r>
              <w:rPr>
                <w:rFonts w:ascii="Times New Roman"/>
                <w:b w:val="false"/>
                <w:i w:val="false"/>
                <w:color w:val="000000"/>
                <w:sz w:val="20"/>
              </w:rPr>
              <w:t xml:space="preserve">
- пайдалану-майлау материалдарын таңдау; </w:t>
            </w:r>
            <w:r>
              <w:br/>
            </w:r>
            <w:r>
              <w:rPr>
                <w:rFonts w:ascii="Times New Roman"/>
                <w:b w:val="false"/>
                <w:i w:val="false"/>
                <w:color w:val="000000"/>
                <w:sz w:val="20"/>
              </w:rPr>
              <w:t xml:space="preserve">
- майлау үшін жабдықтар мен аспаптарды қолдану; </w:t>
            </w:r>
            <w:r>
              <w:br/>
            </w:r>
            <w:r>
              <w:rPr>
                <w:rFonts w:ascii="Times New Roman"/>
                <w:b w:val="false"/>
                <w:i w:val="false"/>
                <w:color w:val="000000"/>
                <w:sz w:val="20"/>
              </w:rPr>
              <w:t xml:space="preserve">
- майлау механизмдерін реттеуді орындау; </w:t>
            </w:r>
            <w:r>
              <w:br/>
            </w:r>
            <w:r>
              <w:rPr>
                <w:rFonts w:ascii="Times New Roman"/>
                <w:b w:val="false"/>
                <w:i w:val="false"/>
                <w:color w:val="000000"/>
                <w:sz w:val="20"/>
              </w:rPr>
              <w:t xml:space="preserve">
- жабдықтарды пайдалану процесін бақылау; </w:t>
            </w:r>
            <w:r>
              <w:br/>
            </w:r>
            <w:r>
              <w:rPr>
                <w:rFonts w:ascii="Times New Roman"/>
                <w:b w:val="false"/>
                <w:i w:val="false"/>
                <w:color w:val="000000"/>
                <w:sz w:val="20"/>
              </w:rPr>
              <w:t xml:space="preserve">
- анықтамалық, нормативті-конструкциялық құжаттарды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3.1.1,</w:t>
            </w:r>
          </w:p>
          <w:p>
            <w:pPr>
              <w:spacing w:after="20"/>
              <w:ind w:left="20"/>
              <w:jc w:val="both"/>
            </w:pPr>
            <w:r>
              <w:rPr>
                <w:rFonts w:ascii="Times New Roman"/>
                <w:b w:val="false"/>
                <w:i w:val="false"/>
                <w:color w:val="000000"/>
                <w:sz w:val="20"/>
              </w:rPr>
              <w:t>КҚ 3.1.2,</w:t>
            </w:r>
          </w:p>
          <w:p>
            <w:pPr>
              <w:spacing w:after="20"/>
              <w:ind w:left="20"/>
              <w:jc w:val="both"/>
            </w:pPr>
            <w:r>
              <w:rPr>
                <w:rFonts w:ascii="Times New Roman"/>
                <w:b w:val="false"/>
                <w:i w:val="false"/>
                <w:color w:val="000000"/>
                <w:sz w:val="20"/>
              </w:rPr>
              <w:t>КҚ 3.1.8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желілер</w:t>
            </w:r>
            <w:r>
              <w:br/>
            </w:r>
            <w:r>
              <w:rPr>
                <w:rFonts w:ascii="Times New Roman"/>
                <w:b w:val="false"/>
                <w:i w:val="false"/>
                <w:color w:val="000000"/>
                <w:sz w:val="20"/>
              </w:rPr>
              <w:t>
мен элеватор, ұн тарту, жарма және құрама жем өндірісінің жабдықтарын жөндеу, құрастыру және баптау:</w:t>
            </w:r>
            <w:r>
              <w:br/>
            </w:r>
            <w:r>
              <w:rPr>
                <w:rFonts w:ascii="Times New Roman"/>
                <w:b w:val="false"/>
                <w:i w:val="false"/>
                <w:color w:val="000000"/>
                <w:sz w:val="20"/>
              </w:rPr>
              <w:t>
Өзара алмастыру және тозудың жалпы түсінігі;</w:t>
            </w:r>
            <w:r>
              <w:br/>
            </w:r>
            <w:r>
              <w:rPr>
                <w:rFonts w:ascii="Times New Roman"/>
                <w:b w:val="false"/>
                <w:i w:val="false"/>
                <w:color w:val="000000"/>
                <w:sz w:val="20"/>
              </w:rPr>
              <w:t>
жоспарлы-алдын алу жөндеу жүйесінің мәні;</w:t>
            </w:r>
            <w:r>
              <w:br/>
            </w:r>
            <w:r>
              <w:rPr>
                <w:rFonts w:ascii="Times New Roman"/>
                <w:b w:val="false"/>
                <w:i w:val="false"/>
                <w:color w:val="000000"/>
                <w:sz w:val="20"/>
              </w:rPr>
              <w:t>
жөндеу жұмыстарының кезектілігі, жөндеу әдісмін жіктеу, бөлшектерді қалпына келтіру;</w:t>
            </w:r>
            <w:r>
              <w:br/>
            </w:r>
            <w:r>
              <w:rPr>
                <w:rFonts w:ascii="Times New Roman"/>
                <w:b w:val="false"/>
                <w:i w:val="false"/>
                <w:color w:val="000000"/>
                <w:sz w:val="20"/>
              </w:rPr>
              <w:t>
бөлшектерді жөндеу әдістері және жабдықтарды жинау бірліктері;</w:t>
            </w:r>
            <w:r>
              <w:br/>
            </w:r>
            <w:r>
              <w:rPr>
                <w:rFonts w:ascii="Times New Roman"/>
                <w:b w:val="false"/>
                <w:i w:val="false"/>
                <w:color w:val="000000"/>
                <w:sz w:val="20"/>
              </w:rPr>
              <w:t>
нория, таспалық және бұрандалық конвейерлерді, шындырлы транспортерлер, тиеу-түсіру жұмыстарын жүргізуге арналған жабдықтарды жөндеу;</w:t>
            </w:r>
            <w:r>
              <w:br/>
            </w:r>
            <w:r>
              <w:rPr>
                <w:rFonts w:ascii="Times New Roman"/>
                <w:b w:val="false"/>
                <w:i w:val="false"/>
                <w:color w:val="000000"/>
                <w:sz w:val="20"/>
              </w:rPr>
              <w:t>
сепараторлар, триерлер, жуу машиналары, дәнді жуу және ылғалдауға арналған машиналар, жаншитын станоктар, себу және елек машиналарын жөндеу;</w:t>
            </w:r>
            <w:r>
              <w:br/>
            </w:r>
            <w:r>
              <w:rPr>
                <w:rFonts w:ascii="Times New Roman"/>
                <w:b w:val="false"/>
                <w:i w:val="false"/>
                <w:color w:val="000000"/>
                <w:sz w:val="20"/>
              </w:rPr>
              <w:t>
жарма зауытының қауыздау бөлімін, балғалы ұнтақтау, араластырғыштар мен мөлшерлегіштерді жөндеу;</w:t>
            </w:r>
            <w:r>
              <w:br/>
            </w:r>
            <w:r>
              <w:rPr>
                <w:rFonts w:ascii="Times New Roman"/>
                <w:b w:val="false"/>
                <w:i w:val="false"/>
                <w:color w:val="000000"/>
                <w:sz w:val="20"/>
              </w:rPr>
              <w:t>
шахталық, рецеркуляциялық дән кептіргіштерді жөндеу;</w:t>
            </w:r>
            <w:r>
              <w:br/>
            </w:r>
            <w:r>
              <w:rPr>
                <w:rFonts w:ascii="Times New Roman"/>
                <w:b w:val="false"/>
                <w:i w:val="false"/>
                <w:color w:val="000000"/>
                <w:sz w:val="20"/>
              </w:rPr>
              <w:t>
желдеткіштер мен аууа үрлегіш машиналарды жөндеу;</w:t>
            </w:r>
            <w:r>
              <w:br/>
            </w:r>
            <w:r>
              <w:rPr>
                <w:rFonts w:ascii="Times New Roman"/>
                <w:b w:val="false"/>
                <w:i w:val="false"/>
                <w:color w:val="000000"/>
                <w:sz w:val="20"/>
              </w:rPr>
              <w:t>
жөндеу жұмыстарын ұйымдастырудың негізгі принциптері, жөндеу теліміндегі жұмыстардың кезектілігі және ұйымдастыру;</w:t>
            </w:r>
            <w:r>
              <w:br/>
            </w:r>
            <w:r>
              <w:rPr>
                <w:rFonts w:ascii="Times New Roman"/>
                <w:b w:val="false"/>
                <w:i w:val="false"/>
                <w:color w:val="000000"/>
                <w:sz w:val="20"/>
              </w:rPr>
              <w:t>
нория, конвейерлерді, гравитациялық көліктің құбыр өткізгіштерін, сепараторларды, дискілік триерлерді, қауыздау станоктарын, араластырғыштарды жөндеу;</w:t>
            </w:r>
            <w:r>
              <w:br/>
            </w:r>
            <w:r>
              <w:rPr>
                <w:rFonts w:ascii="Times New Roman"/>
                <w:b w:val="false"/>
                <w:i w:val="false"/>
                <w:color w:val="000000"/>
                <w:sz w:val="20"/>
              </w:rPr>
              <w:t>
дән кептіргіш, аспирациялық және пневмотранспорттық жабдықтарды жөндеу;</w:t>
            </w:r>
            <w:r>
              <w:br/>
            </w:r>
            <w:r>
              <w:rPr>
                <w:rFonts w:ascii="Times New Roman"/>
                <w:b w:val="false"/>
                <w:i w:val="false"/>
                <w:color w:val="000000"/>
                <w:sz w:val="20"/>
              </w:rPr>
              <w:t>
баптау жұмыстарының құрамы және көлемі,</w:t>
            </w:r>
            <w:r>
              <w:br/>
            </w:r>
            <w:r>
              <w:rPr>
                <w:rFonts w:ascii="Times New Roman"/>
                <w:b w:val="false"/>
                <w:i w:val="false"/>
                <w:color w:val="000000"/>
                <w:sz w:val="20"/>
              </w:rPr>
              <w:t xml:space="preserve">
дән кептіргіштерді баптау және сынау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өндірістік желілерді диагностика ережелерін; </w:t>
            </w:r>
            <w:r>
              <w:br/>
            </w:r>
            <w:r>
              <w:rPr>
                <w:rFonts w:ascii="Times New Roman"/>
                <w:b w:val="false"/>
                <w:i w:val="false"/>
                <w:color w:val="000000"/>
                <w:sz w:val="20"/>
              </w:rPr>
              <w:t xml:space="preserve">
- өндірістік желілерді және негізгі технологиялық жабдықтарды құрастыру, баптау және жөндеу ережелерін; </w:t>
            </w:r>
            <w:r>
              <w:br/>
            </w:r>
            <w:r>
              <w:rPr>
                <w:rFonts w:ascii="Times New Roman"/>
                <w:b w:val="false"/>
                <w:i w:val="false"/>
                <w:color w:val="000000"/>
                <w:sz w:val="20"/>
              </w:rPr>
              <w:t xml:space="preserve">
- жөндеулік және құрастыру жұмыстарын орындау кезінде еңбекті ұйымдастыру ережелерін; </w:t>
            </w:r>
            <w:r>
              <w:br/>
            </w:r>
            <w:r>
              <w:rPr>
                <w:rFonts w:ascii="Times New Roman"/>
                <w:b w:val="false"/>
                <w:i w:val="false"/>
                <w:color w:val="000000"/>
                <w:sz w:val="20"/>
              </w:rPr>
              <w:t xml:space="preserve">
- жабдықтарды жөндеу және күтім жасаудағы материалды-техникалық қамтамасыз ету ережелері; </w:t>
            </w:r>
            <w:r>
              <w:br/>
            </w:r>
            <w:r>
              <w:rPr>
                <w:rFonts w:ascii="Times New Roman"/>
                <w:b w:val="false"/>
                <w:i w:val="false"/>
                <w:color w:val="000000"/>
                <w:sz w:val="20"/>
              </w:rPr>
              <w:t xml:space="preserve">
- жөндеу мен құрастыру жұмыстарын жүргізген кездегі еңбек қорғаудың арнайы талаптарын; </w:t>
            </w:r>
            <w:r>
              <w:br/>
            </w:r>
            <w:r>
              <w:rPr>
                <w:rFonts w:ascii="Times New Roman"/>
                <w:b w:val="false"/>
                <w:i w:val="false"/>
                <w:color w:val="000000"/>
                <w:sz w:val="20"/>
              </w:rPr>
              <w:t xml:space="preserve">
- дән өндіргіш кәсіпорындарындағы өндірістік желілер мен жабдықтарды жөндеу, құрастыру және күтім жасау жұмыстарын орындау әдістерін; </w:t>
            </w:r>
            <w:r>
              <w:br/>
            </w:r>
            <w:r>
              <w:rPr>
                <w:rFonts w:ascii="Times New Roman"/>
                <w:b w:val="false"/>
                <w:i w:val="false"/>
                <w:color w:val="000000"/>
                <w:sz w:val="20"/>
              </w:rPr>
              <w:t xml:space="preserve">
- өндірістік желілер мен жабдықтардың тозу мен сенімділік мөлшерін; </w:t>
            </w:r>
            <w:r>
              <w:br/>
            </w:r>
            <w:r>
              <w:rPr>
                <w:rFonts w:ascii="Times New Roman"/>
                <w:b w:val="false"/>
                <w:i w:val="false"/>
                <w:color w:val="000000"/>
                <w:sz w:val="20"/>
              </w:rPr>
              <w:t>
- жалғаушы мен өткізгіштердің жөндеу ережесін</w:t>
            </w:r>
            <w:r>
              <w:br/>
            </w:r>
            <w:r>
              <w:rPr>
                <w:rFonts w:ascii="Times New Roman"/>
                <w:b w:val="false"/>
                <w:i w:val="false"/>
                <w:color w:val="000000"/>
                <w:sz w:val="20"/>
              </w:rPr>
              <w:t>
Іскерліктер:</w:t>
            </w:r>
            <w:r>
              <w:br/>
            </w:r>
            <w:r>
              <w:rPr>
                <w:rFonts w:ascii="Times New Roman"/>
                <w:b w:val="false"/>
                <w:i w:val="false"/>
                <w:color w:val="000000"/>
                <w:sz w:val="20"/>
              </w:rPr>
              <w:t xml:space="preserve">
- бақылау-өлшегіш саймандар мен құралдарды пайдалануды; </w:t>
            </w:r>
            <w:r>
              <w:br/>
            </w:r>
            <w:r>
              <w:rPr>
                <w:rFonts w:ascii="Times New Roman"/>
                <w:b w:val="false"/>
                <w:i w:val="false"/>
                <w:color w:val="000000"/>
                <w:sz w:val="20"/>
              </w:rPr>
              <w:t xml:space="preserve">
- дән өндіретін кәсіпорындардың өндірістік желілері мен жабдықтарынжөндеу, құрастыру және күтім жасау жұмыстарын орындауды; </w:t>
            </w:r>
            <w:r>
              <w:br/>
            </w:r>
            <w:r>
              <w:rPr>
                <w:rFonts w:ascii="Times New Roman"/>
                <w:b w:val="false"/>
                <w:i w:val="false"/>
                <w:color w:val="000000"/>
                <w:sz w:val="20"/>
              </w:rPr>
              <w:t xml:space="preserve">
- өндірістік желілер мен жабдықтардың тозу мен сенімділік мөлшерін есептеуді; </w:t>
            </w:r>
            <w:r>
              <w:br/>
            </w:r>
            <w:r>
              <w:rPr>
                <w:rFonts w:ascii="Times New Roman"/>
                <w:b w:val="false"/>
                <w:i w:val="false"/>
                <w:color w:val="000000"/>
                <w:sz w:val="20"/>
              </w:rPr>
              <w:t xml:space="preserve">
- жалғаушы мен өткізгіштердің жөндеуін жүргізуді; </w:t>
            </w:r>
            <w:r>
              <w:br/>
            </w:r>
            <w:r>
              <w:rPr>
                <w:rFonts w:ascii="Times New Roman"/>
                <w:b w:val="false"/>
                <w:i w:val="false"/>
                <w:color w:val="000000"/>
                <w:sz w:val="20"/>
              </w:rPr>
              <w:t xml:space="preserve">
- өндірістік желілер мен жабдықтардың жұмысының жоспарын, пайдалану және жөндеу кестесін жасауды; </w:t>
            </w:r>
            <w:r>
              <w:br/>
            </w:r>
            <w:r>
              <w:rPr>
                <w:rFonts w:ascii="Times New Roman"/>
                <w:b w:val="false"/>
                <w:i w:val="false"/>
                <w:color w:val="000000"/>
                <w:sz w:val="20"/>
              </w:rPr>
              <w:t xml:space="preserve">
- өндірістік желілер мен жабдықтардың түйіндер мен агрегаттардың техникалық жағдайын диагностика қаражаттары көмегімен анықтауды; </w:t>
            </w:r>
            <w:r>
              <w:br/>
            </w:r>
            <w:r>
              <w:rPr>
                <w:rFonts w:ascii="Times New Roman"/>
                <w:b w:val="false"/>
                <w:i w:val="false"/>
                <w:color w:val="000000"/>
                <w:sz w:val="20"/>
              </w:rPr>
              <w:t xml:space="preserve">
- амортизациялық мерзімнен өткен және әрі қарай пайдалануға жарамсыз өндірістік желілер мен жабдықтарды есептен шығаруға құжаттар жасауды; </w:t>
            </w:r>
            <w:r>
              <w:br/>
            </w:r>
            <w:r>
              <w:rPr>
                <w:rFonts w:ascii="Times New Roman"/>
                <w:b w:val="false"/>
                <w:i w:val="false"/>
                <w:color w:val="000000"/>
                <w:sz w:val="20"/>
              </w:rPr>
              <w:t xml:space="preserve">
- дән өндіретін кәсіпорындардың шеберхана жұмысын басқаруды және өндірістік желілер мен жабдықтарға жоғары-сапалы жөндеу мен техникалық күтімді қамтамасыз етуді; </w:t>
            </w:r>
            <w:r>
              <w:br/>
            </w:r>
            <w:r>
              <w:rPr>
                <w:rFonts w:ascii="Times New Roman"/>
                <w:b w:val="false"/>
                <w:i w:val="false"/>
                <w:color w:val="000000"/>
                <w:sz w:val="20"/>
              </w:rPr>
              <w:t xml:space="preserve">
- өндірістік жабдықтарды құрастыру және бөлшектеуді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3.1.1,</w:t>
            </w:r>
          </w:p>
          <w:p>
            <w:pPr>
              <w:spacing w:after="20"/>
              <w:ind w:left="20"/>
              <w:jc w:val="both"/>
            </w:pPr>
            <w:r>
              <w:rPr>
                <w:rFonts w:ascii="Times New Roman"/>
                <w:b w:val="false"/>
                <w:i w:val="false"/>
                <w:color w:val="000000"/>
                <w:sz w:val="20"/>
              </w:rPr>
              <w:t>КҚ 3.1.3 –</w:t>
            </w:r>
          </w:p>
          <w:p>
            <w:pPr>
              <w:spacing w:after="20"/>
              <w:ind w:left="20"/>
              <w:jc w:val="both"/>
            </w:pPr>
            <w:r>
              <w:rPr>
                <w:rFonts w:ascii="Times New Roman"/>
                <w:b w:val="false"/>
                <w:i w:val="false"/>
                <w:color w:val="000000"/>
                <w:sz w:val="20"/>
              </w:rPr>
              <w:t>КҚ 3.1.8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үрдістерді автоматтандыру:</w:t>
            </w:r>
            <w:r>
              <w:br/>
            </w:r>
            <w:r>
              <w:rPr>
                <w:rFonts w:ascii="Times New Roman"/>
                <w:b w:val="false"/>
                <w:i w:val="false"/>
                <w:color w:val="000000"/>
                <w:sz w:val="20"/>
              </w:rPr>
              <w:t xml:space="preserve">
Технологиялық параметрлерді өлшеу әдістері, өлшеу құралдарының жұмыс істеу қағидасы және қолданылу ерекшеліктері; </w:t>
            </w:r>
            <w:r>
              <w:br/>
            </w:r>
            <w:r>
              <w:rPr>
                <w:rFonts w:ascii="Times New Roman"/>
                <w:b w:val="false"/>
                <w:i w:val="false"/>
                <w:color w:val="000000"/>
                <w:sz w:val="20"/>
              </w:rPr>
              <w:t>
автоматиканың негізгі процестерінің жіктелуі;</w:t>
            </w:r>
            <w:r>
              <w:br/>
            </w:r>
            <w:r>
              <w:rPr>
                <w:rFonts w:ascii="Times New Roman"/>
                <w:b w:val="false"/>
                <w:i w:val="false"/>
                <w:color w:val="000000"/>
                <w:sz w:val="20"/>
              </w:rPr>
              <w:t xml:space="preserve">
тамақ өндірісін автоматты реттеу мен технологиялық процестерді автоматтандыру негіздері; </w:t>
            </w:r>
            <w:r>
              <w:br/>
            </w:r>
            <w:r>
              <w:rPr>
                <w:rFonts w:ascii="Times New Roman"/>
                <w:b w:val="false"/>
                <w:i w:val="false"/>
                <w:color w:val="000000"/>
                <w:sz w:val="20"/>
              </w:rPr>
              <w:t>
автоматты жүйені реттеу әдістері;</w:t>
            </w:r>
            <w:r>
              <w:br/>
            </w:r>
            <w:r>
              <w:rPr>
                <w:rFonts w:ascii="Times New Roman"/>
                <w:b w:val="false"/>
                <w:i w:val="false"/>
                <w:color w:val="000000"/>
                <w:sz w:val="20"/>
              </w:rPr>
              <w:t>
өту процестері мен реттеу заңдары;</w:t>
            </w:r>
            <w:r>
              <w:br/>
            </w:r>
            <w:r>
              <w:rPr>
                <w:rFonts w:ascii="Times New Roman"/>
                <w:b w:val="false"/>
                <w:i w:val="false"/>
                <w:color w:val="000000"/>
                <w:sz w:val="20"/>
              </w:rPr>
              <w:t>
орындау механизмдері мен автоматты реттегіштер;</w:t>
            </w:r>
            <w:r>
              <w:br/>
            </w:r>
            <w:r>
              <w:rPr>
                <w:rFonts w:ascii="Times New Roman"/>
                <w:b w:val="false"/>
                <w:i w:val="false"/>
                <w:color w:val="000000"/>
                <w:sz w:val="20"/>
              </w:rPr>
              <w:t>
механикалық және гидравликалық процестерді автоматтандыру сызбалары;</w:t>
            </w:r>
            <w:r>
              <w:br/>
            </w:r>
            <w:r>
              <w:rPr>
                <w:rFonts w:ascii="Times New Roman"/>
                <w:b w:val="false"/>
                <w:i w:val="false"/>
                <w:color w:val="000000"/>
                <w:sz w:val="20"/>
              </w:rPr>
              <w:t>
жылу процестерін автоматтандыру сызбалары;</w:t>
            </w:r>
            <w:r>
              <w:br/>
            </w:r>
            <w:r>
              <w:rPr>
                <w:rFonts w:ascii="Times New Roman"/>
                <w:b w:val="false"/>
                <w:i w:val="false"/>
                <w:color w:val="000000"/>
                <w:sz w:val="20"/>
              </w:rPr>
              <w:t>
масса ауысу процестерін автоматтандыру сызбалары;</w:t>
            </w:r>
            <w:r>
              <w:br/>
            </w:r>
            <w:r>
              <w:rPr>
                <w:rFonts w:ascii="Times New Roman"/>
                <w:b w:val="false"/>
                <w:i w:val="false"/>
                <w:color w:val="000000"/>
                <w:sz w:val="20"/>
              </w:rPr>
              <w:t>
тамақ өндірісінің химиялық процестерін автоматтандыру сызбалары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нан, макарон және кондитер өндірісінің аппараттық-технологиялық сызбалары; </w:t>
            </w:r>
            <w:r>
              <w:br/>
            </w:r>
            <w:r>
              <w:rPr>
                <w:rFonts w:ascii="Times New Roman"/>
                <w:b w:val="false"/>
                <w:i w:val="false"/>
                <w:color w:val="000000"/>
                <w:sz w:val="20"/>
              </w:rPr>
              <w:t xml:space="preserve">
- тамақ өндірісін автоматтандыру міндеттері мен жалпы сипаттамасы; </w:t>
            </w:r>
            <w:r>
              <w:br/>
            </w:r>
            <w:r>
              <w:rPr>
                <w:rFonts w:ascii="Times New Roman"/>
                <w:b w:val="false"/>
                <w:i w:val="false"/>
                <w:color w:val="000000"/>
                <w:sz w:val="20"/>
              </w:rPr>
              <w:t xml:space="preserve">
- тамақ өнеркәсібіндегі ауаны белгілі бір нормаға жеткізу, суықпен және сумен жабдықтау процестері, бу өндірісін автоматтандыру; </w:t>
            </w:r>
            <w:r>
              <w:br/>
            </w:r>
            <w:r>
              <w:rPr>
                <w:rFonts w:ascii="Times New Roman"/>
                <w:b w:val="false"/>
                <w:i w:val="false"/>
                <w:color w:val="000000"/>
                <w:sz w:val="20"/>
              </w:rPr>
              <w:t xml:space="preserve">
- өлшеулер және өлшеу аспаптары туралы негізгі мәліметтер; </w:t>
            </w:r>
            <w:r>
              <w:br/>
            </w:r>
            <w:r>
              <w:rPr>
                <w:rFonts w:ascii="Times New Roman"/>
                <w:b w:val="false"/>
                <w:i w:val="false"/>
                <w:color w:val="000000"/>
                <w:sz w:val="20"/>
              </w:rPr>
              <w:t xml:space="preserve">
- технологиялық параметрлерді өлшеу әдісі, өлшеу құралдарын қолданудың ерекшеліктері мен жұмыс істеу қағидалары; </w:t>
            </w:r>
            <w:r>
              <w:br/>
            </w:r>
            <w:r>
              <w:rPr>
                <w:rFonts w:ascii="Times New Roman"/>
                <w:b w:val="false"/>
                <w:i w:val="false"/>
                <w:color w:val="000000"/>
                <w:sz w:val="20"/>
              </w:rPr>
              <w:t xml:space="preserve">
- тамақ өндірісі технологиялық процестерінің негізгі кезеңдері; </w:t>
            </w:r>
            <w:r>
              <w:br/>
            </w:r>
            <w:r>
              <w:rPr>
                <w:rFonts w:ascii="Times New Roman"/>
                <w:b w:val="false"/>
                <w:i w:val="false"/>
                <w:color w:val="000000"/>
                <w:sz w:val="20"/>
              </w:rPr>
              <w:t>
- өндіріс процесін басқару мен автоматты реттеу әдістемесі</w:t>
            </w:r>
            <w:r>
              <w:br/>
            </w:r>
            <w:r>
              <w:rPr>
                <w:rFonts w:ascii="Times New Roman"/>
                <w:b w:val="false"/>
                <w:i w:val="false"/>
                <w:color w:val="000000"/>
                <w:sz w:val="20"/>
              </w:rPr>
              <w:t xml:space="preserve">
Іскерліктер: </w:t>
            </w:r>
            <w:r>
              <w:br/>
            </w:r>
            <w:r>
              <w:rPr>
                <w:rFonts w:ascii="Times New Roman"/>
                <w:b w:val="false"/>
                <w:i w:val="false"/>
                <w:color w:val="000000"/>
                <w:sz w:val="20"/>
              </w:rPr>
              <w:t xml:space="preserve">
- тамақ өндірісін автоматты реттеу процесіне бақылау жүргізу; </w:t>
            </w:r>
            <w:r>
              <w:br/>
            </w:r>
            <w:r>
              <w:rPr>
                <w:rFonts w:ascii="Times New Roman"/>
                <w:b w:val="false"/>
                <w:i w:val="false"/>
                <w:color w:val="000000"/>
                <w:sz w:val="20"/>
              </w:rPr>
              <w:t xml:space="preserve">
- орындау механизмдері мен автоматты реттегішті пайдалану; </w:t>
            </w:r>
            <w:r>
              <w:br/>
            </w:r>
            <w:r>
              <w:rPr>
                <w:rFonts w:ascii="Times New Roman"/>
                <w:b w:val="false"/>
                <w:i w:val="false"/>
                <w:color w:val="000000"/>
                <w:sz w:val="20"/>
              </w:rPr>
              <w:t xml:space="preserve">
- тамақ өндірісі кәсіпорындарындағы химиялық және гидравликалық процестердің жүргізілуін реттеу; </w:t>
            </w:r>
            <w:r>
              <w:br/>
            </w:r>
            <w:r>
              <w:rPr>
                <w:rFonts w:ascii="Times New Roman"/>
                <w:b w:val="false"/>
                <w:i w:val="false"/>
                <w:color w:val="000000"/>
                <w:sz w:val="20"/>
              </w:rPr>
              <w:t xml:space="preserve">
- тамақ өндірісі кәсіпорындарындағы автоматтандырылған жүйелерді пайдалануда кемшіліктер мен бұзылуларды болдырмау; </w:t>
            </w:r>
            <w:r>
              <w:br/>
            </w:r>
            <w:r>
              <w:rPr>
                <w:rFonts w:ascii="Times New Roman"/>
                <w:b w:val="false"/>
                <w:i w:val="false"/>
                <w:color w:val="000000"/>
                <w:sz w:val="20"/>
              </w:rPr>
              <w:t xml:space="preserve">
- бақылау-өлшеу аспаптарын қолдану; </w:t>
            </w:r>
            <w:r>
              <w:br/>
            </w:r>
            <w:r>
              <w:rPr>
                <w:rFonts w:ascii="Times New Roman"/>
                <w:b w:val="false"/>
                <w:i w:val="false"/>
                <w:color w:val="000000"/>
                <w:sz w:val="20"/>
              </w:rPr>
              <w:t>
- өндіріс параметрлері мен технологиялық режимдердің бұзылуының алдын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3.1.2,</w:t>
            </w:r>
          </w:p>
          <w:p>
            <w:pPr>
              <w:spacing w:after="20"/>
              <w:ind w:left="20"/>
              <w:jc w:val="both"/>
            </w:pPr>
            <w:r>
              <w:rPr>
                <w:rFonts w:ascii="Times New Roman"/>
                <w:b w:val="false"/>
                <w:i w:val="false"/>
                <w:color w:val="000000"/>
                <w:sz w:val="20"/>
              </w:rPr>
              <w:t>КҚ 3.1.4,</w:t>
            </w:r>
          </w:p>
          <w:p>
            <w:pPr>
              <w:spacing w:after="20"/>
              <w:ind w:left="20"/>
              <w:jc w:val="both"/>
            </w:pPr>
            <w:r>
              <w:rPr>
                <w:rFonts w:ascii="Times New Roman"/>
                <w:b w:val="false"/>
                <w:i w:val="false"/>
                <w:color w:val="000000"/>
                <w:sz w:val="20"/>
              </w:rPr>
              <w:t>КҚ 3.1.8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 желдету және пневматикалық көлік:</w:t>
            </w:r>
            <w:r>
              <w:br/>
            </w:r>
            <w:r>
              <w:rPr>
                <w:rFonts w:ascii="Times New Roman"/>
                <w:b w:val="false"/>
                <w:i w:val="false"/>
                <w:color w:val="000000"/>
                <w:sz w:val="20"/>
              </w:rPr>
              <w:t>
Элеватор мен дән өндіретін кәсіпорындардың аспирациялық, желдеткіш және пневматикалық көлік қондырғылары: жұмысы, пайдалану ережесі, техникалық күтім жасау;</w:t>
            </w:r>
            <w:r>
              <w:br/>
            </w:r>
            <w:r>
              <w:rPr>
                <w:rFonts w:ascii="Times New Roman"/>
                <w:b w:val="false"/>
                <w:i w:val="false"/>
                <w:color w:val="000000"/>
                <w:sz w:val="20"/>
              </w:rPr>
              <w:t>
пневматикалық көліктердің міндеті;</w:t>
            </w:r>
            <w:r>
              <w:br/>
            </w:r>
            <w:r>
              <w:rPr>
                <w:rFonts w:ascii="Times New Roman"/>
                <w:b w:val="false"/>
                <w:i w:val="false"/>
                <w:color w:val="000000"/>
                <w:sz w:val="20"/>
              </w:rPr>
              <w:t>
пневматикалық қондырғылардың негізгі элементтері;</w:t>
            </w:r>
            <w:r>
              <w:br/>
            </w:r>
            <w:r>
              <w:rPr>
                <w:rFonts w:ascii="Times New Roman"/>
                <w:b w:val="false"/>
                <w:i w:val="false"/>
                <w:color w:val="000000"/>
                <w:sz w:val="20"/>
              </w:rPr>
              <w:t>
аспирациялық, желдеткіш және пневматикалық қондырғыларды тұтастыру;</w:t>
            </w:r>
            <w:r>
              <w:br/>
            </w:r>
            <w:r>
              <w:rPr>
                <w:rFonts w:ascii="Times New Roman"/>
                <w:b w:val="false"/>
                <w:i w:val="false"/>
                <w:color w:val="000000"/>
                <w:sz w:val="20"/>
              </w:rPr>
              <w:t>
аэрозольтасымалдағыш, аэрогравитациялық және аэродинамикалық көлік, аэронауа, олардың міндеті мен жұмыс істеу қағидалары;</w:t>
            </w:r>
            <w:r>
              <w:br/>
            </w:r>
            <w:r>
              <w:rPr>
                <w:rFonts w:ascii="Times New Roman"/>
                <w:b w:val="false"/>
                <w:i w:val="false"/>
                <w:color w:val="000000"/>
                <w:sz w:val="20"/>
              </w:rPr>
              <w:t>
желдеткіш және пневматикалық көлік қондырғыларын сынау;</w:t>
            </w:r>
            <w:r>
              <w:br/>
            </w:r>
            <w:r>
              <w:rPr>
                <w:rFonts w:ascii="Times New Roman"/>
                <w:b w:val="false"/>
                <w:i w:val="false"/>
                <w:color w:val="000000"/>
                <w:sz w:val="20"/>
              </w:rPr>
              <w:t>
аспирациялық, желдеткіш және пневматикалық көлік қондырғыларына күтім жасау кезіндегі техникалық қауіпсіздік;</w:t>
            </w:r>
            <w:r>
              <w:br/>
            </w:r>
            <w:r>
              <w:rPr>
                <w:rFonts w:ascii="Times New Roman"/>
                <w:b w:val="false"/>
                <w:i w:val="false"/>
                <w:color w:val="000000"/>
                <w:sz w:val="20"/>
              </w:rPr>
              <w:t>
жөндеу жұмыстарын жүргізу кезіндегі техникалық қауіпсіздік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желдету туралы жалпы түсінік; </w:t>
            </w:r>
            <w:r>
              <w:br/>
            </w:r>
            <w:r>
              <w:rPr>
                <w:rFonts w:ascii="Times New Roman"/>
                <w:b w:val="false"/>
                <w:i w:val="false"/>
                <w:color w:val="000000"/>
                <w:sz w:val="20"/>
              </w:rPr>
              <w:t xml:space="preserve">
- ауа ағыны қозғалысының режимдері; </w:t>
            </w:r>
            <w:r>
              <w:br/>
            </w:r>
            <w:r>
              <w:rPr>
                <w:rFonts w:ascii="Times New Roman"/>
                <w:b w:val="false"/>
                <w:i w:val="false"/>
                <w:color w:val="000000"/>
                <w:sz w:val="20"/>
              </w:rPr>
              <w:t xml:space="preserve">
- желдету жүйесінің түрлері; </w:t>
            </w:r>
            <w:r>
              <w:br/>
            </w:r>
            <w:r>
              <w:rPr>
                <w:rFonts w:ascii="Times New Roman"/>
                <w:b w:val="false"/>
                <w:i w:val="false"/>
                <w:color w:val="000000"/>
                <w:sz w:val="20"/>
              </w:rPr>
              <w:t xml:space="preserve">
- аспирациялық қондырғы сызбалары; </w:t>
            </w:r>
            <w:r>
              <w:br/>
            </w:r>
            <w:r>
              <w:rPr>
                <w:rFonts w:ascii="Times New Roman"/>
                <w:b w:val="false"/>
                <w:i w:val="false"/>
                <w:color w:val="000000"/>
                <w:sz w:val="20"/>
              </w:rPr>
              <w:t xml:space="preserve">
- аспирациялық қондырғыны жинақтау тәсілдерін; </w:t>
            </w:r>
            <w:r>
              <w:br/>
            </w:r>
            <w:r>
              <w:rPr>
                <w:rFonts w:ascii="Times New Roman"/>
                <w:b w:val="false"/>
                <w:i w:val="false"/>
                <w:color w:val="000000"/>
                <w:sz w:val="20"/>
              </w:rPr>
              <w:t xml:space="preserve">
- желдеткіш қондырғылары жабдықтарын; </w:t>
            </w:r>
            <w:r>
              <w:br/>
            </w:r>
            <w:r>
              <w:rPr>
                <w:rFonts w:ascii="Times New Roman"/>
                <w:b w:val="false"/>
                <w:i w:val="false"/>
                <w:color w:val="000000"/>
                <w:sz w:val="20"/>
              </w:rPr>
              <w:t xml:space="preserve">
- аспирациялық, желдеткіш және пневматикалық қондырғыларды пайдалану ережесі; </w:t>
            </w:r>
            <w:r>
              <w:br/>
            </w:r>
            <w:r>
              <w:rPr>
                <w:rFonts w:ascii="Times New Roman"/>
                <w:b w:val="false"/>
                <w:i w:val="false"/>
                <w:color w:val="000000"/>
                <w:sz w:val="20"/>
              </w:rPr>
              <w:t>
- аспирациялық, желдеткіш және пневматикалық көлік қондырғыларының негізгі ақаулықтары мен оларды жою әдістерін</w:t>
            </w:r>
            <w:r>
              <w:br/>
            </w:r>
            <w:r>
              <w:rPr>
                <w:rFonts w:ascii="Times New Roman"/>
                <w:b w:val="false"/>
                <w:i w:val="false"/>
                <w:color w:val="000000"/>
                <w:sz w:val="20"/>
              </w:rPr>
              <w:t>
Іскерліктер:</w:t>
            </w:r>
            <w:r>
              <w:br/>
            </w:r>
            <w:r>
              <w:rPr>
                <w:rFonts w:ascii="Times New Roman"/>
                <w:b w:val="false"/>
                <w:i w:val="false"/>
                <w:color w:val="000000"/>
                <w:sz w:val="20"/>
              </w:rPr>
              <w:t xml:space="preserve">
- аспирациялық, желдеткіш және пневматикалық қондырғылардың жұмысының тиімділігін есептеу; </w:t>
            </w:r>
            <w:r>
              <w:br/>
            </w:r>
            <w:r>
              <w:rPr>
                <w:rFonts w:ascii="Times New Roman"/>
                <w:b w:val="false"/>
                <w:i w:val="false"/>
                <w:color w:val="000000"/>
                <w:sz w:val="20"/>
              </w:rPr>
              <w:t xml:space="preserve">
- желдеткіш және пневматикалық қондырғыларды жөндеу, баптау және сынау, пайдалану; </w:t>
            </w:r>
            <w:r>
              <w:br/>
            </w:r>
            <w:r>
              <w:rPr>
                <w:rFonts w:ascii="Times New Roman"/>
                <w:b w:val="false"/>
                <w:i w:val="false"/>
                <w:color w:val="000000"/>
                <w:sz w:val="20"/>
              </w:rPr>
              <w:t xml:space="preserve">
- аспирациялық, желдеткіш және пневматикалық қондырғылардың жұмысы кезінде техника қауіпсіздігі ережесін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3.1.1,</w:t>
            </w:r>
          </w:p>
          <w:p>
            <w:pPr>
              <w:spacing w:after="20"/>
              <w:ind w:left="20"/>
              <w:jc w:val="both"/>
            </w:pPr>
            <w:r>
              <w:rPr>
                <w:rFonts w:ascii="Times New Roman"/>
                <w:b w:val="false"/>
                <w:i w:val="false"/>
                <w:color w:val="000000"/>
                <w:sz w:val="20"/>
              </w:rPr>
              <w:t>КҚ 3.1.2,</w:t>
            </w:r>
          </w:p>
          <w:p>
            <w:pPr>
              <w:spacing w:after="20"/>
              <w:ind w:left="20"/>
              <w:jc w:val="both"/>
            </w:pPr>
            <w:r>
              <w:rPr>
                <w:rFonts w:ascii="Times New Roman"/>
                <w:b w:val="false"/>
                <w:i w:val="false"/>
                <w:color w:val="000000"/>
                <w:sz w:val="20"/>
              </w:rPr>
              <w:t>КҚ 3.1.4,</w:t>
            </w:r>
          </w:p>
          <w:p>
            <w:pPr>
              <w:spacing w:after="20"/>
              <w:ind w:left="20"/>
              <w:jc w:val="both"/>
            </w:pPr>
            <w:r>
              <w:rPr>
                <w:rFonts w:ascii="Times New Roman"/>
                <w:b w:val="false"/>
                <w:i w:val="false"/>
                <w:color w:val="000000"/>
                <w:sz w:val="20"/>
              </w:rPr>
              <w:t>КҚ 3.1.5,</w:t>
            </w:r>
          </w:p>
          <w:p>
            <w:pPr>
              <w:spacing w:after="20"/>
              <w:ind w:left="20"/>
              <w:jc w:val="both"/>
            </w:pPr>
            <w:r>
              <w:rPr>
                <w:rFonts w:ascii="Times New Roman"/>
                <w:b w:val="false"/>
                <w:i w:val="false"/>
                <w:color w:val="000000"/>
                <w:sz w:val="20"/>
              </w:rPr>
              <w:t>КҚ 3.1.8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өндіретін кәсіпорындардың машиналары мен жабдықтарын есептеу және құрастыру негіздері:</w:t>
            </w:r>
            <w:r>
              <w:br/>
            </w:r>
            <w:r>
              <w:rPr>
                <w:rFonts w:ascii="Times New Roman"/>
                <w:b w:val="false"/>
                <w:i w:val="false"/>
                <w:color w:val="000000"/>
                <w:sz w:val="20"/>
              </w:rPr>
              <w:t>
Сенімділікке есептеу;</w:t>
            </w:r>
            <w:r>
              <w:br/>
            </w:r>
            <w:r>
              <w:rPr>
                <w:rFonts w:ascii="Times New Roman"/>
                <w:b w:val="false"/>
                <w:i w:val="false"/>
                <w:color w:val="000000"/>
                <w:sz w:val="20"/>
              </w:rPr>
              <w:t>
қазіргі заманғы, жоғары өндірісті машиналар мен аппараттарды оңтайлы жобалау;</w:t>
            </w:r>
            <w:r>
              <w:br/>
            </w:r>
            <w:r>
              <w:rPr>
                <w:rFonts w:ascii="Times New Roman"/>
                <w:b w:val="false"/>
                <w:i w:val="false"/>
                <w:color w:val="000000"/>
                <w:sz w:val="20"/>
              </w:rPr>
              <w:t>
дән өндіретін кәсіпорындардың жабдықтарын мықтылыққа, беріктікке, қаттылыққа, қажуына және ауытқуына есеп жүргізу;</w:t>
            </w:r>
            <w:r>
              <w:br/>
            </w:r>
            <w:r>
              <w:rPr>
                <w:rFonts w:ascii="Times New Roman"/>
                <w:b w:val="false"/>
                <w:i w:val="false"/>
                <w:color w:val="000000"/>
                <w:sz w:val="20"/>
              </w:rPr>
              <w:t>
түйіндер, бөлшектер мен механизмдерін мықтылыққа есептеу;</w:t>
            </w:r>
            <w:r>
              <w:br/>
            </w:r>
            <w:r>
              <w:rPr>
                <w:rFonts w:ascii="Times New Roman"/>
                <w:b w:val="false"/>
                <w:i w:val="false"/>
                <w:color w:val="000000"/>
                <w:sz w:val="20"/>
              </w:rPr>
              <w:t>
дәнді сақтау және өңдеу кезінде қолданылатын машина мен жабдықтарды есептеу және құрастыру;</w:t>
            </w:r>
            <w:r>
              <w:br/>
            </w:r>
            <w:r>
              <w:rPr>
                <w:rFonts w:ascii="Times New Roman"/>
                <w:b w:val="false"/>
                <w:i w:val="false"/>
                <w:color w:val="000000"/>
                <w:sz w:val="20"/>
              </w:rPr>
              <w:t>
дән өндіретін кәсіпорындардың машина мен жабдықтарының құрастырма бірліктерінің сындарлы ерекшеліктері;</w:t>
            </w:r>
            <w:r>
              <w:br/>
            </w:r>
            <w:r>
              <w:rPr>
                <w:rFonts w:ascii="Times New Roman"/>
                <w:b w:val="false"/>
                <w:i w:val="false"/>
                <w:color w:val="000000"/>
                <w:sz w:val="20"/>
              </w:rPr>
              <w:t xml:space="preserve">
дән өндіретін кәсіпорындардың машина мен жабдықтарын есептеу және құрастыру ережелері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машиналар мен жабдықтардағы құрастырма бірліктерінің сындарлы ерекшеліктерін; </w:t>
            </w:r>
            <w:r>
              <w:br/>
            </w:r>
            <w:r>
              <w:rPr>
                <w:rFonts w:ascii="Times New Roman"/>
                <w:b w:val="false"/>
                <w:i w:val="false"/>
                <w:color w:val="000000"/>
                <w:sz w:val="20"/>
              </w:rPr>
              <w:t xml:space="preserve">
- технологиялық жабдықтарын мықтылыққа, қажуына және ауытқуына есеп жүргізу ережесін; </w:t>
            </w:r>
            <w:r>
              <w:br/>
            </w:r>
            <w:r>
              <w:rPr>
                <w:rFonts w:ascii="Times New Roman"/>
                <w:b w:val="false"/>
                <w:i w:val="false"/>
                <w:color w:val="000000"/>
                <w:sz w:val="20"/>
              </w:rPr>
              <w:t xml:space="preserve">
- бөлшектер мен механизмдер түйіндерінің мықтылығын есептеу ережесін; </w:t>
            </w:r>
            <w:r>
              <w:br/>
            </w:r>
            <w:r>
              <w:rPr>
                <w:rFonts w:ascii="Times New Roman"/>
                <w:b w:val="false"/>
                <w:i w:val="false"/>
                <w:color w:val="000000"/>
                <w:sz w:val="20"/>
              </w:rPr>
              <w:t xml:space="preserve">
- дән өндіретін кәсіпорындардың машиналары мен жабдықтарын есептеу және құрастыру ережелерін </w:t>
            </w:r>
            <w:r>
              <w:br/>
            </w:r>
            <w:r>
              <w:rPr>
                <w:rFonts w:ascii="Times New Roman"/>
                <w:b w:val="false"/>
                <w:i w:val="false"/>
                <w:color w:val="000000"/>
                <w:sz w:val="20"/>
              </w:rPr>
              <w:t>
Іскерліктер:</w:t>
            </w:r>
            <w:r>
              <w:br/>
            </w:r>
            <w:r>
              <w:rPr>
                <w:rFonts w:ascii="Times New Roman"/>
                <w:b w:val="false"/>
                <w:i w:val="false"/>
                <w:color w:val="000000"/>
                <w:sz w:val="20"/>
              </w:rPr>
              <w:t xml:space="preserve">
- технологиялық жабдықтардың сенімділігі мен мықтылығына есеп жүргізуді; </w:t>
            </w:r>
            <w:r>
              <w:br/>
            </w:r>
            <w:r>
              <w:rPr>
                <w:rFonts w:ascii="Times New Roman"/>
                <w:b w:val="false"/>
                <w:i w:val="false"/>
                <w:color w:val="000000"/>
                <w:sz w:val="20"/>
              </w:rPr>
              <w:t xml:space="preserve">
- қазіргі заманғы, жоғары өндірісті жабдықтарды жобалауды; </w:t>
            </w:r>
            <w:r>
              <w:br/>
            </w:r>
            <w:r>
              <w:rPr>
                <w:rFonts w:ascii="Times New Roman"/>
                <w:b w:val="false"/>
                <w:i w:val="false"/>
                <w:color w:val="000000"/>
                <w:sz w:val="20"/>
              </w:rPr>
              <w:t xml:space="preserve">
- дән өндіретін кәсіпорындардың машиналары мен жабдықтарының құрастырма бірліктерінің сындарлы ерекшеліктерін пайдалануды; </w:t>
            </w:r>
            <w:r>
              <w:br/>
            </w:r>
            <w:r>
              <w:rPr>
                <w:rFonts w:ascii="Times New Roman"/>
                <w:b w:val="false"/>
                <w:i w:val="false"/>
                <w:color w:val="000000"/>
                <w:sz w:val="20"/>
              </w:rPr>
              <w:t xml:space="preserve">
- машина мен жабдықтарға геометриялық есеп жүргізуді; </w:t>
            </w:r>
            <w:r>
              <w:br/>
            </w:r>
            <w:r>
              <w:rPr>
                <w:rFonts w:ascii="Times New Roman"/>
                <w:b w:val="false"/>
                <w:i w:val="false"/>
                <w:color w:val="000000"/>
                <w:sz w:val="20"/>
              </w:rPr>
              <w:t xml:space="preserve">
- машина мен жабдықтардың құрастырма бірліктерінің ерекшеліктерін талдауды; </w:t>
            </w:r>
            <w:r>
              <w:br/>
            </w:r>
            <w:r>
              <w:rPr>
                <w:rFonts w:ascii="Times New Roman"/>
                <w:b w:val="false"/>
                <w:i w:val="false"/>
                <w:color w:val="000000"/>
                <w:sz w:val="20"/>
              </w:rPr>
              <w:t xml:space="preserve">
- механизм бөлшектерінің түйіндерін қаттылыққа, беріктілікке және ауытқуына есеп жүргізуді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3.1.7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r>
              <w:br/>
            </w:r>
            <w:r>
              <w:rPr>
                <w:rFonts w:ascii="Times New Roman"/>
                <w:b w:val="false"/>
                <w:i w:val="false"/>
                <w:color w:val="000000"/>
                <w:sz w:val="20"/>
              </w:rPr>
              <w:t>
Нарық заманындағы тамақ өнеркісібі;</w:t>
            </w:r>
            <w:r>
              <w:br/>
            </w:r>
            <w:r>
              <w:rPr>
                <w:rFonts w:ascii="Times New Roman"/>
                <w:b w:val="false"/>
                <w:i w:val="false"/>
                <w:color w:val="000000"/>
                <w:sz w:val="20"/>
              </w:rPr>
              <w:t>
тағам өнімі және оның сапасы;</w:t>
            </w:r>
            <w:r>
              <w:br/>
            </w:r>
            <w:r>
              <w:rPr>
                <w:rFonts w:ascii="Times New Roman"/>
                <w:b w:val="false"/>
                <w:i w:val="false"/>
                <w:color w:val="000000"/>
                <w:sz w:val="20"/>
              </w:rPr>
              <w:t xml:space="preserve">
тамақ өнеркәсібіндегі өндірісті қоғамдық ұйымдастыру формалары; </w:t>
            </w:r>
            <w:r>
              <w:br/>
            </w:r>
            <w:r>
              <w:rPr>
                <w:rFonts w:ascii="Times New Roman"/>
                <w:b w:val="false"/>
                <w:i w:val="false"/>
                <w:color w:val="000000"/>
                <w:sz w:val="20"/>
              </w:rPr>
              <w:t>
ғылыми-техникалық прогресс және өндірістегі инновациялар;</w:t>
            </w:r>
            <w:r>
              <w:br/>
            </w:r>
            <w:r>
              <w:rPr>
                <w:rFonts w:ascii="Times New Roman"/>
                <w:b w:val="false"/>
                <w:i w:val="false"/>
                <w:color w:val="000000"/>
                <w:sz w:val="20"/>
              </w:rPr>
              <w:t xml:space="preserve">
тағам өндірісінің негізгі негізгі қорлары және оларды пайдалану тиімділігі; </w:t>
            </w:r>
            <w:r>
              <w:br/>
            </w:r>
            <w:r>
              <w:rPr>
                <w:rFonts w:ascii="Times New Roman"/>
                <w:b w:val="false"/>
                <w:i w:val="false"/>
                <w:color w:val="000000"/>
                <w:sz w:val="20"/>
              </w:rPr>
              <w:t xml:space="preserve">
саланың айналым қорлары мен айналым құралдары, оларды пайдалану тиімділігі; </w:t>
            </w:r>
            <w:r>
              <w:br/>
            </w:r>
            <w:r>
              <w:rPr>
                <w:rFonts w:ascii="Times New Roman"/>
                <w:b w:val="false"/>
                <w:i w:val="false"/>
                <w:color w:val="000000"/>
                <w:sz w:val="20"/>
              </w:rPr>
              <w:t>
тағам өндірісінің материалдардық ресурстары және оны қолдану тиімділігі;</w:t>
            </w:r>
            <w:r>
              <w:br/>
            </w:r>
            <w:r>
              <w:rPr>
                <w:rFonts w:ascii="Times New Roman"/>
                <w:b w:val="false"/>
                <w:i w:val="false"/>
                <w:color w:val="000000"/>
                <w:sz w:val="20"/>
              </w:rPr>
              <w:t>
шикізат және материалдарды үнемдеу жолдары;</w:t>
            </w:r>
            <w:r>
              <w:br/>
            </w:r>
            <w:r>
              <w:rPr>
                <w:rFonts w:ascii="Times New Roman"/>
                <w:b w:val="false"/>
                <w:i w:val="false"/>
                <w:color w:val="000000"/>
                <w:sz w:val="20"/>
              </w:rPr>
              <w:t>
саланың еңбек ресурстары және оларды пайдалану тиімділігі;</w:t>
            </w:r>
            <w:r>
              <w:br/>
            </w:r>
            <w:r>
              <w:rPr>
                <w:rFonts w:ascii="Times New Roman"/>
                <w:b w:val="false"/>
                <w:i w:val="false"/>
                <w:color w:val="000000"/>
                <w:sz w:val="20"/>
              </w:rPr>
              <w:t>
сала өнімнің өзіндік құны және оны төмендету жолдары;</w:t>
            </w:r>
            <w:r>
              <w:br/>
            </w:r>
            <w:r>
              <w:rPr>
                <w:rFonts w:ascii="Times New Roman"/>
                <w:b w:val="false"/>
                <w:i w:val="false"/>
                <w:color w:val="000000"/>
                <w:sz w:val="20"/>
              </w:rPr>
              <w:t>
өндірістің табысы және рентабельділігі;</w:t>
            </w:r>
            <w:r>
              <w:br/>
            </w:r>
            <w:r>
              <w:rPr>
                <w:rFonts w:ascii="Times New Roman"/>
                <w:b w:val="false"/>
                <w:i w:val="false"/>
                <w:color w:val="000000"/>
                <w:sz w:val="20"/>
              </w:rPr>
              <w:t>
тағам өндірісі саласындағы бағаның құрылуы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салада қолданылатын негізгі экономикалық категориялар; </w:t>
            </w:r>
            <w:r>
              <w:br/>
            </w:r>
            <w:r>
              <w:rPr>
                <w:rFonts w:ascii="Times New Roman"/>
                <w:b w:val="false"/>
                <w:i w:val="false"/>
                <w:color w:val="000000"/>
                <w:sz w:val="20"/>
              </w:rPr>
              <w:t xml:space="preserve">
- негізгі және айналым қорлары; </w:t>
            </w:r>
            <w:r>
              <w:br/>
            </w:r>
            <w:r>
              <w:rPr>
                <w:rFonts w:ascii="Times New Roman"/>
                <w:b w:val="false"/>
                <w:i w:val="false"/>
                <w:color w:val="000000"/>
                <w:sz w:val="20"/>
              </w:rPr>
              <w:t xml:space="preserve">
- негізгі қорлардың пайдалану көрсеткіштері және оларды тізімнен шығару; </w:t>
            </w:r>
            <w:r>
              <w:br/>
            </w:r>
            <w:r>
              <w:rPr>
                <w:rFonts w:ascii="Times New Roman"/>
                <w:b w:val="false"/>
                <w:i w:val="false"/>
                <w:color w:val="000000"/>
                <w:sz w:val="20"/>
              </w:rPr>
              <w:t xml:space="preserve">
- айналымдағы қаражат көрсеткіштері; </w:t>
            </w:r>
            <w:r>
              <w:br/>
            </w:r>
            <w:r>
              <w:rPr>
                <w:rFonts w:ascii="Times New Roman"/>
                <w:b w:val="false"/>
                <w:i w:val="false"/>
                <w:color w:val="000000"/>
                <w:sz w:val="20"/>
              </w:rPr>
              <w:t xml:space="preserve">
- еңбекті ұйымдастырудың түрлері мен формалары, еңбекақы төлеу формалары; </w:t>
            </w:r>
            <w:r>
              <w:br/>
            </w:r>
            <w:r>
              <w:rPr>
                <w:rFonts w:ascii="Times New Roman"/>
                <w:b w:val="false"/>
                <w:i w:val="false"/>
                <w:color w:val="000000"/>
                <w:sz w:val="20"/>
              </w:rPr>
              <w:t>
- тариф жүйесінің мәні;</w:t>
            </w:r>
            <w:r>
              <w:br/>
            </w:r>
            <w:r>
              <w:rPr>
                <w:rFonts w:ascii="Times New Roman"/>
                <w:b w:val="false"/>
                <w:i w:val="false"/>
                <w:color w:val="000000"/>
                <w:sz w:val="20"/>
              </w:rPr>
              <w:t xml:space="preserve">
Іскерліктер: </w:t>
            </w:r>
            <w:r>
              <w:br/>
            </w:r>
            <w:r>
              <w:rPr>
                <w:rFonts w:ascii="Times New Roman"/>
                <w:b w:val="false"/>
                <w:i w:val="false"/>
                <w:color w:val="000000"/>
                <w:sz w:val="20"/>
              </w:rPr>
              <w:t xml:space="preserve">
- кәсіпорынды басқару; </w:t>
            </w:r>
            <w:r>
              <w:br/>
            </w:r>
            <w:r>
              <w:rPr>
                <w:rFonts w:ascii="Times New Roman"/>
                <w:b w:val="false"/>
                <w:i w:val="false"/>
                <w:color w:val="000000"/>
                <w:sz w:val="20"/>
              </w:rPr>
              <w:t xml:space="preserve">
- жұмыс уақытын жоспарлау және жұмыс орнын ұйымдастыру; </w:t>
            </w:r>
            <w:r>
              <w:br/>
            </w:r>
            <w:r>
              <w:rPr>
                <w:rFonts w:ascii="Times New Roman"/>
                <w:b w:val="false"/>
                <w:i w:val="false"/>
                <w:color w:val="000000"/>
                <w:sz w:val="20"/>
              </w:rPr>
              <w:t xml:space="preserve">
- өндірістік рецептураны, шикізат және шалаөнім шығынын есептеуді; </w:t>
            </w:r>
            <w:r>
              <w:br/>
            </w:r>
            <w:r>
              <w:rPr>
                <w:rFonts w:ascii="Times New Roman"/>
                <w:b w:val="false"/>
                <w:i w:val="false"/>
                <w:color w:val="000000"/>
                <w:sz w:val="20"/>
              </w:rPr>
              <w:t xml:space="preserve">
- көмекші материалдар мен шикізаттың шығындарына есеп жүргізу және бақылау жасау; </w:t>
            </w:r>
            <w:r>
              <w:br/>
            </w:r>
            <w:r>
              <w:rPr>
                <w:rFonts w:ascii="Times New Roman"/>
                <w:b w:val="false"/>
                <w:i w:val="false"/>
                <w:color w:val="000000"/>
                <w:sz w:val="20"/>
              </w:rPr>
              <w:t xml:space="preserve">
- шығынды азайту және үнемдеу бойынша технологиялық іс-шаралар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3.1.7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 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 және оны өндіретін дән мен өнімді сақтау:</w:t>
            </w:r>
            <w:r>
              <w:br/>
            </w:r>
            <w:r>
              <w:rPr>
                <w:rFonts w:ascii="Times New Roman"/>
                <w:b w:val="false"/>
                <w:i w:val="false"/>
                <w:color w:val="000000"/>
                <w:sz w:val="20"/>
              </w:rPr>
              <w:t>
Өсімдік пен егістік жасыл дақылдардың адам өміріндегі мәні;</w:t>
            </w:r>
            <w:r>
              <w:br/>
            </w:r>
            <w:r>
              <w:rPr>
                <w:rFonts w:ascii="Times New Roman"/>
                <w:b w:val="false"/>
                <w:i w:val="false"/>
                <w:color w:val="000000"/>
                <w:sz w:val="20"/>
              </w:rPr>
              <w:t>
астық өсірудің негіздері;</w:t>
            </w:r>
            <w:r>
              <w:br/>
            </w:r>
            <w:r>
              <w:rPr>
                <w:rFonts w:ascii="Times New Roman"/>
                <w:b w:val="false"/>
                <w:i w:val="false"/>
                <w:color w:val="000000"/>
                <w:sz w:val="20"/>
              </w:rPr>
              <w:t>
дәнділер мен бұршақ дәнді дақыл дәндерінің морфологиялық және анатомиялық ерекшеліктері;</w:t>
            </w:r>
            <w:r>
              <w:br/>
            </w:r>
            <w:r>
              <w:rPr>
                <w:rFonts w:ascii="Times New Roman"/>
                <w:b w:val="false"/>
                <w:i w:val="false"/>
                <w:color w:val="000000"/>
                <w:sz w:val="20"/>
              </w:rPr>
              <w:t>
дән массасының жалпы сипаттамасы;</w:t>
            </w:r>
            <w:r>
              <w:br/>
            </w:r>
            <w:r>
              <w:rPr>
                <w:rFonts w:ascii="Times New Roman"/>
                <w:b w:val="false"/>
                <w:i w:val="false"/>
                <w:color w:val="000000"/>
                <w:sz w:val="20"/>
              </w:rPr>
              <w:t>
дән сынамаларын талдауға даярлау;</w:t>
            </w:r>
            <w:r>
              <w:br/>
            </w:r>
            <w:r>
              <w:rPr>
                <w:rFonts w:ascii="Times New Roman"/>
                <w:b w:val="false"/>
                <w:i w:val="false"/>
                <w:color w:val="000000"/>
                <w:sz w:val="20"/>
              </w:rPr>
              <w:t>
дәннің балғындық көрсеткіштері;</w:t>
            </w:r>
            <w:r>
              <w:br/>
            </w:r>
            <w:r>
              <w:rPr>
                <w:rFonts w:ascii="Times New Roman"/>
                <w:b w:val="false"/>
                <w:i w:val="false"/>
                <w:color w:val="000000"/>
                <w:sz w:val="20"/>
              </w:rPr>
              <w:t>
дәннің ылғалдылығы;</w:t>
            </w:r>
            <w:r>
              <w:br/>
            </w:r>
            <w:r>
              <w:rPr>
                <w:rFonts w:ascii="Times New Roman"/>
                <w:b w:val="false"/>
                <w:i w:val="false"/>
                <w:color w:val="000000"/>
                <w:sz w:val="20"/>
              </w:rPr>
              <w:t>
дәннің нан қоры зиянкестерімен залалдануы;</w:t>
            </w:r>
            <w:r>
              <w:br/>
            </w:r>
            <w:r>
              <w:rPr>
                <w:rFonts w:ascii="Times New Roman"/>
                <w:b w:val="false"/>
                <w:i w:val="false"/>
                <w:color w:val="000000"/>
                <w:sz w:val="20"/>
              </w:rPr>
              <w:t>
дәннің өлшемі, тегістігі және болмысы;</w:t>
            </w:r>
            <w:r>
              <w:br/>
            </w:r>
            <w:r>
              <w:rPr>
                <w:rFonts w:ascii="Times New Roman"/>
                <w:b w:val="false"/>
                <w:i w:val="false"/>
                <w:color w:val="000000"/>
                <w:sz w:val="20"/>
              </w:rPr>
              <w:t>
дәннің сапасын мөлшерлеу;</w:t>
            </w:r>
            <w:r>
              <w:br/>
            </w:r>
            <w:r>
              <w:rPr>
                <w:rFonts w:ascii="Times New Roman"/>
                <w:b w:val="false"/>
                <w:i w:val="false"/>
                <w:color w:val="000000"/>
                <w:sz w:val="20"/>
              </w:rPr>
              <w:t>
іріктеу мен тұқымдықтың негіздері;</w:t>
            </w:r>
            <w:r>
              <w:br/>
            </w:r>
            <w:r>
              <w:rPr>
                <w:rFonts w:ascii="Times New Roman"/>
                <w:b w:val="false"/>
                <w:i w:val="false"/>
                <w:color w:val="000000"/>
                <w:sz w:val="20"/>
              </w:rPr>
              <w:t>
сұрыптарды шығарудың жолдары, оларды сынау;</w:t>
            </w:r>
            <w:r>
              <w:br/>
            </w:r>
            <w:r>
              <w:rPr>
                <w:rFonts w:ascii="Times New Roman"/>
                <w:b w:val="false"/>
                <w:i w:val="false"/>
                <w:color w:val="000000"/>
                <w:sz w:val="20"/>
              </w:rPr>
              <w:t>
тұқымды дән сапасының бағасы;</w:t>
            </w:r>
            <w:r>
              <w:br/>
            </w:r>
            <w:r>
              <w:rPr>
                <w:rFonts w:ascii="Times New Roman"/>
                <w:b w:val="false"/>
                <w:i w:val="false"/>
                <w:color w:val="000000"/>
                <w:sz w:val="20"/>
              </w:rPr>
              <w:t>
дәннің химиясы: минералды және азотты заттар, липидалар, пигменттер және дәрумендер, дәннің ферменттері;</w:t>
            </w:r>
            <w:r>
              <w:br/>
            </w:r>
            <w:r>
              <w:rPr>
                <w:rFonts w:ascii="Times New Roman"/>
                <w:b w:val="false"/>
                <w:i w:val="false"/>
                <w:color w:val="000000"/>
                <w:sz w:val="20"/>
              </w:rPr>
              <w:t>
дән және оның өндіретін өнімінің қышқылдығы;</w:t>
            </w:r>
            <w:r>
              <w:br/>
            </w:r>
            <w:r>
              <w:rPr>
                <w:rFonts w:ascii="Times New Roman"/>
                <w:b w:val="false"/>
                <w:i w:val="false"/>
                <w:color w:val="000000"/>
                <w:sz w:val="20"/>
              </w:rPr>
              <w:t>
дәнді дақылдар мен қарақұмдық (бидай, қарабидай, арпа, сұлы жүгері, күріш, тары, ақжүгері) тауартану;</w:t>
            </w:r>
            <w:r>
              <w:br/>
            </w:r>
            <w:r>
              <w:rPr>
                <w:rFonts w:ascii="Times New Roman"/>
                <w:b w:val="false"/>
                <w:i w:val="false"/>
                <w:color w:val="000000"/>
                <w:sz w:val="20"/>
              </w:rPr>
              <w:t>
ұн мен жармалық тауартану;</w:t>
            </w:r>
            <w:r>
              <w:br/>
            </w:r>
            <w:r>
              <w:rPr>
                <w:rFonts w:ascii="Times New Roman"/>
                <w:b w:val="false"/>
                <w:i w:val="false"/>
                <w:color w:val="000000"/>
                <w:sz w:val="20"/>
              </w:rPr>
              <w:t>
дән-бұршақты, май дақылдар мен жем-шөптік өсімдікті тауартану;</w:t>
            </w:r>
            <w:r>
              <w:br/>
            </w:r>
            <w:r>
              <w:rPr>
                <w:rFonts w:ascii="Times New Roman"/>
                <w:b w:val="false"/>
                <w:i w:val="false"/>
                <w:color w:val="000000"/>
                <w:sz w:val="20"/>
              </w:rPr>
              <w:t>
құрама жемдік тауартану (құрама жемдердің жалпы сипаттамасы, шикізат, рецептілер және құрама жемдер сапасының бағасы);</w:t>
            </w:r>
            <w:r>
              <w:br/>
            </w:r>
            <w:r>
              <w:rPr>
                <w:rFonts w:ascii="Times New Roman"/>
                <w:b w:val="false"/>
                <w:i w:val="false"/>
                <w:color w:val="000000"/>
                <w:sz w:val="20"/>
              </w:rPr>
              <w:t>
дән мен дәнді өнімдерді сақтау ережесі мен режимдері;</w:t>
            </w:r>
            <w:r>
              <w:br/>
            </w:r>
            <w:r>
              <w:rPr>
                <w:rFonts w:ascii="Times New Roman"/>
                <w:b w:val="false"/>
                <w:i w:val="false"/>
                <w:color w:val="000000"/>
                <w:sz w:val="20"/>
              </w:rPr>
              <w:t>
дәнді залалсыздандыру;</w:t>
            </w:r>
            <w:r>
              <w:br/>
            </w:r>
            <w:r>
              <w:rPr>
                <w:rFonts w:ascii="Times New Roman"/>
                <w:b w:val="false"/>
                <w:i w:val="false"/>
                <w:color w:val="000000"/>
                <w:sz w:val="20"/>
              </w:rPr>
              <w:t>
нан қорларын кеміргіштер мен зиянкестермен күрес;</w:t>
            </w:r>
            <w:r>
              <w:br/>
            </w:r>
            <w:r>
              <w:rPr>
                <w:rFonts w:ascii="Times New Roman"/>
                <w:b w:val="false"/>
                <w:i w:val="false"/>
                <w:color w:val="000000"/>
                <w:sz w:val="20"/>
              </w:rPr>
              <w:t>
дәнді желдету мен газдау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негізгі өсімдік дақылдарының жемісі мен тұқымдарын жіктеуді; </w:t>
            </w:r>
            <w:r>
              <w:br/>
            </w:r>
            <w:r>
              <w:rPr>
                <w:rFonts w:ascii="Times New Roman"/>
                <w:b w:val="false"/>
                <w:i w:val="false"/>
                <w:color w:val="000000"/>
                <w:sz w:val="20"/>
              </w:rPr>
              <w:t xml:space="preserve">
- арамшөптер, өсімдіктің зиянкестері мен ауруларымен күресу шараларын; </w:t>
            </w:r>
            <w:r>
              <w:br/>
            </w:r>
            <w:r>
              <w:rPr>
                <w:rFonts w:ascii="Times New Roman"/>
                <w:b w:val="false"/>
                <w:i w:val="false"/>
                <w:color w:val="000000"/>
                <w:sz w:val="20"/>
              </w:rPr>
              <w:t xml:space="preserve">
- дәннің массалық қасиеті; </w:t>
            </w:r>
            <w:r>
              <w:br/>
            </w:r>
            <w:r>
              <w:rPr>
                <w:rFonts w:ascii="Times New Roman"/>
                <w:b w:val="false"/>
                <w:i w:val="false"/>
                <w:color w:val="000000"/>
                <w:sz w:val="20"/>
              </w:rPr>
              <w:t xml:space="preserve">
- дәннің нақты сынамасын іріктеуді және орта сынамасын жасауды; </w:t>
            </w:r>
            <w:r>
              <w:br/>
            </w:r>
            <w:r>
              <w:rPr>
                <w:rFonts w:ascii="Times New Roman"/>
                <w:b w:val="false"/>
                <w:i w:val="false"/>
                <w:color w:val="000000"/>
                <w:sz w:val="20"/>
              </w:rPr>
              <w:t xml:space="preserve">
- дән мен өнімнің органолептикалық сапа көрсеткіші мен оның өңделуін; </w:t>
            </w:r>
            <w:r>
              <w:br/>
            </w:r>
            <w:r>
              <w:rPr>
                <w:rFonts w:ascii="Times New Roman"/>
                <w:b w:val="false"/>
                <w:i w:val="false"/>
                <w:color w:val="000000"/>
                <w:sz w:val="20"/>
              </w:rPr>
              <w:t xml:space="preserve">
- дән мен өнім қоспаларының жіктелуін, оның өңделуін; </w:t>
            </w:r>
            <w:r>
              <w:br/>
            </w:r>
            <w:r>
              <w:rPr>
                <w:rFonts w:ascii="Times New Roman"/>
                <w:b w:val="false"/>
                <w:i w:val="false"/>
                <w:color w:val="000000"/>
                <w:sz w:val="20"/>
              </w:rPr>
              <w:t xml:space="preserve">
- дән, ұн, жарма және құрама жем стандарттарын; </w:t>
            </w:r>
            <w:r>
              <w:br/>
            </w:r>
            <w:r>
              <w:rPr>
                <w:rFonts w:ascii="Times New Roman"/>
                <w:b w:val="false"/>
                <w:i w:val="false"/>
                <w:color w:val="000000"/>
                <w:sz w:val="20"/>
              </w:rPr>
              <w:t xml:space="preserve">
- дәнді дақыл іріктелімінің негізгі бағыттарын; </w:t>
            </w:r>
            <w:r>
              <w:br/>
            </w:r>
            <w:r>
              <w:rPr>
                <w:rFonts w:ascii="Times New Roman"/>
                <w:b w:val="false"/>
                <w:i w:val="false"/>
                <w:color w:val="000000"/>
                <w:sz w:val="20"/>
              </w:rPr>
              <w:t xml:space="preserve">
- тұқымдарды бақылау жүйесін; </w:t>
            </w:r>
            <w:r>
              <w:br/>
            </w:r>
            <w:r>
              <w:rPr>
                <w:rFonts w:ascii="Times New Roman"/>
                <w:b w:val="false"/>
                <w:i w:val="false"/>
                <w:color w:val="000000"/>
                <w:sz w:val="20"/>
              </w:rPr>
              <w:t xml:space="preserve">
- дәндегі минералды заттардың құрамын; </w:t>
            </w:r>
            <w:r>
              <w:br/>
            </w:r>
            <w:r>
              <w:rPr>
                <w:rFonts w:ascii="Times New Roman"/>
                <w:b w:val="false"/>
                <w:i w:val="false"/>
                <w:color w:val="000000"/>
                <w:sz w:val="20"/>
              </w:rPr>
              <w:t xml:space="preserve">
- ақуыздардың жіктелуін; </w:t>
            </w:r>
            <w:r>
              <w:br/>
            </w:r>
            <w:r>
              <w:rPr>
                <w:rFonts w:ascii="Times New Roman"/>
                <w:b w:val="false"/>
                <w:i w:val="false"/>
                <w:color w:val="000000"/>
                <w:sz w:val="20"/>
              </w:rPr>
              <w:t xml:space="preserve">
- майдың қасиеттері және олардың константы; </w:t>
            </w:r>
            <w:r>
              <w:br/>
            </w:r>
            <w:r>
              <w:rPr>
                <w:rFonts w:ascii="Times New Roman"/>
                <w:b w:val="false"/>
                <w:i w:val="false"/>
                <w:color w:val="000000"/>
                <w:sz w:val="20"/>
              </w:rPr>
              <w:t xml:space="preserve">
- ферменттердің қасиеттерін және олардың белсенділігіне әсер ететін қозғаушы күштерді; </w:t>
            </w:r>
            <w:r>
              <w:br/>
            </w:r>
            <w:r>
              <w:rPr>
                <w:rFonts w:ascii="Times New Roman"/>
                <w:b w:val="false"/>
                <w:i w:val="false"/>
                <w:color w:val="000000"/>
                <w:sz w:val="20"/>
              </w:rPr>
              <w:t xml:space="preserve">
- бидайдың «күшті», құнды және «қатты» сұрыптарын; </w:t>
            </w:r>
            <w:r>
              <w:br/>
            </w:r>
            <w:r>
              <w:rPr>
                <w:rFonts w:ascii="Times New Roman"/>
                <w:b w:val="false"/>
                <w:i w:val="false"/>
                <w:color w:val="000000"/>
                <w:sz w:val="20"/>
              </w:rPr>
              <w:t xml:space="preserve">
- ұн бидайының сұрыптары және олардың химиялық құрамын; </w:t>
            </w:r>
            <w:r>
              <w:br/>
            </w:r>
            <w:r>
              <w:rPr>
                <w:rFonts w:ascii="Times New Roman"/>
                <w:b w:val="false"/>
                <w:i w:val="false"/>
                <w:color w:val="000000"/>
                <w:sz w:val="20"/>
              </w:rPr>
              <w:t xml:space="preserve">
- жарма сапасының көрсеткіштері және оларды анықтау әдістерін; </w:t>
            </w:r>
            <w:r>
              <w:br/>
            </w:r>
            <w:r>
              <w:rPr>
                <w:rFonts w:ascii="Times New Roman"/>
                <w:b w:val="false"/>
                <w:i w:val="false"/>
                <w:color w:val="000000"/>
                <w:sz w:val="20"/>
              </w:rPr>
              <w:t xml:space="preserve">
- құрама жем өндіруде қолданылатын шикізатты; </w:t>
            </w:r>
            <w:r>
              <w:br/>
            </w:r>
            <w:r>
              <w:rPr>
                <w:rFonts w:ascii="Times New Roman"/>
                <w:b w:val="false"/>
                <w:i w:val="false"/>
                <w:color w:val="000000"/>
                <w:sz w:val="20"/>
              </w:rPr>
              <w:t xml:space="preserve">
- жем-шөп пен құрама жемдердің сапасының көрсеткіштерін; </w:t>
            </w:r>
            <w:r>
              <w:br/>
            </w:r>
            <w:r>
              <w:rPr>
                <w:rFonts w:ascii="Times New Roman"/>
                <w:b w:val="false"/>
                <w:i w:val="false"/>
                <w:color w:val="000000"/>
                <w:sz w:val="20"/>
              </w:rPr>
              <w:t>
Іскерліктер:</w:t>
            </w:r>
            <w:r>
              <w:br/>
            </w:r>
            <w:r>
              <w:rPr>
                <w:rFonts w:ascii="Times New Roman"/>
                <w:b w:val="false"/>
                <w:i w:val="false"/>
                <w:color w:val="000000"/>
                <w:sz w:val="20"/>
              </w:rPr>
              <w:t xml:space="preserve">
- дәннің орта сынамасын жасауды; </w:t>
            </w:r>
            <w:r>
              <w:br/>
            </w:r>
            <w:r>
              <w:rPr>
                <w:rFonts w:ascii="Times New Roman"/>
                <w:b w:val="false"/>
                <w:i w:val="false"/>
                <w:color w:val="000000"/>
                <w:sz w:val="20"/>
              </w:rPr>
              <w:t xml:space="preserve">
- талдау үшін топса бөлуді; </w:t>
            </w:r>
            <w:r>
              <w:br/>
            </w:r>
            <w:r>
              <w:rPr>
                <w:rFonts w:ascii="Times New Roman"/>
                <w:b w:val="false"/>
                <w:i w:val="false"/>
                <w:color w:val="000000"/>
                <w:sz w:val="20"/>
              </w:rPr>
              <w:t xml:space="preserve">
- дән мен оның өндіретін өнімдерідің сапасының органолептикалық көрсеткішін анықтауды (түсі, жылтырлығы, иісі, дәмі); </w:t>
            </w:r>
            <w:r>
              <w:br/>
            </w:r>
            <w:r>
              <w:rPr>
                <w:rFonts w:ascii="Times New Roman"/>
                <w:b w:val="false"/>
                <w:i w:val="false"/>
                <w:color w:val="000000"/>
                <w:sz w:val="20"/>
              </w:rPr>
              <w:t xml:space="preserve">
- дәннің ылғалдылығын, ластығын және залалданғандығын анықтауды; </w:t>
            </w:r>
            <w:r>
              <w:br/>
            </w:r>
            <w:r>
              <w:rPr>
                <w:rFonts w:ascii="Times New Roman"/>
                <w:b w:val="false"/>
                <w:i w:val="false"/>
                <w:color w:val="000000"/>
                <w:sz w:val="20"/>
              </w:rPr>
              <w:t xml:space="preserve">
- жем-шөп пен құрама жемдердің сапасы жақсы екендігін анықтауды; </w:t>
            </w:r>
            <w:r>
              <w:br/>
            </w:r>
            <w:r>
              <w:rPr>
                <w:rFonts w:ascii="Times New Roman"/>
                <w:b w:val="false"/>
                <w:i w:val="false"/>
                <w:color w:val="000000"/>
                <w:sz w:val="20"/>
              </w:rPr>
              <w:t xml:space="preserve">
- дән мен дән өнімдерінің ең дұрыс режимде сақталуын таңдауды; </w:t>
            </w:r>
            <w:r>
              <w:br/>
            </w:r>
            <w:r>
              <w:rPr>
                <w:rFonts w:ascii="Times New Roman"/>
                <w:b w:val="false"/>
                <w:i w:val="false"/>
                <w:color w:val="000000"/>
                <w:sz w:val="20"/>
              </w:rPr>
              <w:t xml:space="preserve">
- дәнді желдетуін және заласыздандыруын жүргізуді; </w:t>
            </w:r>
            <w:r>
              <w:br/>
            </w:r>
            <w:r>
              <w:rPr>
                <w:rFonts w:ascii="Times New Roman"/>
                <w:b w:val="false"/>
                <w:i w:val="false"/>
                <w:color w:val="000000"/>
                <w:sz w:val="20"/>
              </w:rPr>
              <w:t xml:space="preserve">
- сақталудағы дән, ұн, жарма, құрама жемдерге бақылау жүргізуді; </w:t>
            </w:r>
            <w:r>
              <w:br/>
            </w:r>
            <w:r>
              <w:rPr>
                <w:rFonts w:ascii="Times New Roman"/>
                <w:b w:val="false"/>
                <w:i w:val="false"/>
                <w:color w:val="000000"/>
                <w:sz w:val="20"/>
              </w:rPr>
              <w:t xml:space="preserve">
- дән мен одан өндірілетін өнім сапасын бақылаудың нәтижесі туралы құжаттамаларды жасауды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3.2.1,</w:t>
            </w:r>
          </w:p>
          <w:p>
            <w:pPr>
              <w:spacing w:after="20"/>
              <w:ind w:left="20"/>
              <w:jc w:val="both"/>
            </w:pPr>
            <w:r>
              <w:rPr>
                <w:rFonts w:ascii="Times New Roman"/>
                <w:b w:val="false"/>
                <w:i w:val="false"/>
                <w:color w:val="000000"/>
                <w:sz w:val="20"/>
              </w:rPr>
              <w:t>КҚ 3.2.3,</w:t>
            </w:r>
          </w:p>
          <w:p>
            <w:pPr>
              <w:spacing w:after="20"/>
              <w:ind w:left="20"/>
              <w:jc w:val="both"/>
            </w:pPr>
            <w:r>
              <w:rPr>
                <w:rFonts w:ascii="Times New Roman"/>
                <w:b w:val="false"/>
                <w:i w:val="false"/>
                <w:color w:val="000000"/>
                <w:sz w:val="20"/>
              </w:rPr>
              <w:t>КҚ 3.2.5,</w:t>
            </w:r>
          </w:p>
          <w:p>
            <w:pPr>
              <w:spacing w:after="20"/>
              <w:ind w:left="20"/>
              <w:jc w:val="both"/>
            </w:pPr>
            <w:r>
              <w:rPr>
                <w:rFonts w:ascii="Times New Roman"/>
                <w:b w:val="false"/>
                <w:i w:val="false"/>
                <w:color w:val="000000"/>
                <w:sz w:val="20"/>
              </w:rPr>
              <w:t>КҚ 3.2.6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өндірісінің технологиясы:</w:t>
            </w:r>
            <w:r>
              <w:br/>
            </w:r>
            <w:r>
              <w:rPr>
                <w:rFonts w:ascii="Times New Roman"/>
                <w:b w:val="false"/>
                <w:i w:val="false"/>
                <w:color w:val="000000"/>
                <w:sz w:val="20"/>
              </w:rPr>
              <w:t>
Астық қоймасы және элеватор дамуының қазіргі заманғы жағдайы мен келешегі;</w:t>
            </w:r>
            <w:r>
              <w:br/>
            </w:r>
            <w:r>
              <w:rPr>
                <w:rFonts w:ascii="Times New Roman"/>
                <w:b w:val="false"/>
                <w:i w:val="false"/>
                <w:color w:val="000000"/>
                <w:sz w:val="20"/>
              </w:rPr>
              <w:t>
дәннің анатомиялық құрылысы, микроқұрылымы және химиялық құрам ерекшеліктерінің технологиялық мәні;</w:t>
            </w:r>
            <w:r>
              <w:br/>
            </w:r>
            <w:r>
              <w:rPr>
                <w:rFonts w:ascii="Times New Roman"/>
                <w:b w:val="false"/>
                <w:i w:val="false"/>
                <w:color w:val="000000"/>
                <w:sz w:val="20"/>
              </w:rPr>
              <w:t>
дәннің физика-химиялық қасиеттері;</w:t>
            </w:r>
            <w:r>
              <w:br/>
            </w:r>
            <w:r>
              <w:rPr>
                <w:rFonts w:ascii="Times New Roman"/>
                <w:b w:val="false"/>
                <w:i w:val="false"/>
                <w:color w:val="000000"/>
                <w:sz w:val="20"/>
              </w:rPr>
              <w:t>
дәннің құрылымды-механикалық және геологиялық қасиеттері;</w:t>
            </w:r>
            <w:r>
              <w:br/>
            </w:r>
            <w:r>
              <w:rPr>
                <w:rFonts w:ascii="Times New Roman"/>
                <w:b w:val="false"/>
                <w:i w:val="false"/>
                <w:color w:val="000000"/>
                <w:sz w:val="20"/>
              </w:rPr>
              <w:t>
дәннің физикалық жылу және гидротермиялық қасиеттері;</w:t>
            </w:r>
            <w:r>
              <w:br/>
            </w:r>
            <w:r>
              <w:rPr>
                <w:rFonts w:ascii="Times New Roman"/>
                <w:b w:val="false"/>
                <w:i w:val="false"/>
                <w:color w:val="000000"/>
                <w:sz w:val="20"/>
              </w:rPr>
              <w:t>
дәннің биохимиялық және технологиялық қасиеттері;</w:t>
            </w:r>
            <w:r>
              <w:br/>
            </w:r>
            <w:r>
              <w:rPr>
                <w:rFonts w:ascii="Times New Roman"/>
                <w:b w:val="false"/>
                <w:i w:val="false"/>
                <w:color w:val="000000"/>
                <w:sz w:val="20"/>
              </w:rPr>
              <w:t>
сусымалы материалдардың механикасы;</w:t>
            </w:r>
            <w:r>
              <w:br/>
            </w:r>
            <w:r>
              <w:rPr>
                <w:rFonts w:ascii="Times New Roman"/>
                <w:b w:val="false"/>
                <w:i w:val="false"/>
                <w:color w:val="000000"/>
                <w:sz w:val="20"/>
              </w:rPr>
              <w:t>
сусымалы өнімдердің қысымын анықтау әдістері;</w:t>
            </w:r>
            <w:r>
              <w:br/>
            </w:r>
            <w:r>
              <w:rPr>
                <w:rFonts w:ascii="Times New Roman"/>
                <w:b w:val="false"/>
                <w:i w:val="false"/>
                <w:color w:val="000000"/>
                <w:sz w:val="20"/>
              </w:rPr>
              <w:t>
элеваторлардың түрлері;</w:t>
            </w:r>
            <w:r>
              <w:br/>
            </w:r>
            <w:r>
              <w:rPr>
                <w:rFonts w:ascii="Times New Roman"/>
                <w:b w:val="false"/>
                <w:i w:val="false"/>
                <w:color w:val="000000"/>
                <w:sz w:val="20"/>
              </w:rPr>
              <w:t>
элеватор жұмысының сұлбасы;</w:t>
            </w:r>
            <w:r>
              <w:br/>
            </w:r>
            <w:r>
              <w:rPr>
                <w:rFonts w:ascii="Times New Roman"/>
                <w:b w:val="false"/>
                <w:i w:val="false"/>
                <w:color w:val="000000"/>
                <w:sz w:val="20"/>
              </w:rPr>
              <w:t>
элеватордағы жабдықтардың жұмысын басқару;</w:t>
            </w:r>
            <w:r>
              <w:br/>
            </w:r>
            <w:r>
              <w:rPr>
                <w:rFonts w:ascii="Times New Roman"/>
                <w:b w:val="false"/>
                <w:i w:val="false"/>
                <w:color w:val="000000"/>
                <w:sz w:val="20"/>
              </w:rPr>
              <w:t>
электротермиялық қондырғылар көмегімен элеваторлардағы сүрмелеудегі дәннің температурасын бақылау;</w:t>
            </w:r>
            <w:r>
              <w:br/>
            </w:r>
            <w:r>
              <w:rPr>
                <w:rFonts w:ascii="Times New Roman"/>
                <w:b w:val="false"/>
                <w:i w:val="false"/>
                <w:color w:val="000000"/>
                <w:sz w:val="20"/>
              </w:rPr>
              <w:t>
элеваторлық өнеркәсіп кәсіпорындарындағы дәнді өңдеудегі технологиялық үрдісстердің сипаттары;</w:t>
            </w:r>
            <w:r>
              <w:br/>
            </w:r>
            <w:r>
              <w:rPr>
                <w:rFonts w:ascii="Times New Roman"/>
                <w:b w:val="false"/>
                <w:i w:val="false"/>
                <w:color w:val="000000"/>
                <w:sz w:val="20"/>
              </w:rPr>
              <w:t>
технологиялық үрдіс туралы түсінік және оның тиімділігі;</w:t>
            </w:r>
            <w:r>
              <w:br/>
            </w:r>
            <w:r>
              <w:rPr>
                <w:rFonts w:ascii="Times New Roman"/>
                <w:b w:val="false"/>
                <w:i w:val="false"/>
                <w:color w:val="000000"/>
                <w:sz w:val="20"/>
              </w:rPr>
              <w:t>
дән кептіру;</w:t>
            </w:r>
            <w:r>
              <w:br/>
            </w:r>
            <w:r>
              <w:rPr>
                <w:rFonts w:ascii="Times New Roman"/>
                <w:b w:val="false"/>
                <w:i w:val="false"/>
                <w:color w:val="000000"/>
                <w:sz w:val="20"/>
              </w:rPr>
              <w:t>
дәнді кептіруі мен салқындатуын бақылау үрдістері;</w:t>
            </w:r>
            <w:r>
              <w:br/>
            </w:r>
            <w:r>
              <w:rPr>
                <w:rFonts w:ascii="Times New Roman"/>
                <w:b w:val="false"/>
                <w:i w:val="false"/>
                <w:color w:val="000000"/>
                <w:sz w:val="20"/>
              </w:rPr>
              <w:t>
қабылдау және тапсыру қондырғылары;</w:t>
            </w:r>
            <w:r>
              <w:br/>
            </w:r>
            <w:r>
              <w:rPr>
                <w:rFonts w:ascii="Times New Roman"/>
                <w:b w:val="false"/>
                <w:i w:val="false"/>
                <w:color w:val="000000"/>
                <w:sz w:val="20"/>
              </w:rPr>
              <w:t>
элеватор жұмыстарын басқару жүйелері;</w:t>
            </w:r>
            <w:r>
              <w:br/>
            </w:r>
            <w:r>
              <w:rPr>
                <w:rFonts w:ascii="Times New Roman"/>
                <w:b w:val="false"/>
                <w:i w:val="false"/>
                <w:color w:val="000000"/>
                <w:sz w:val="20"/>
              </w:rPr>
              <w:t>
санитарлы-гигиеналық шарттар, еңбек қауіпсіздігі және өрт қауіпсіздігі шаралары;</w:t>
            </w:r>
            <w:r>
              <w:br/>
            </w: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элеватордың өндірістік жұмыс үрдісіне әсер ететін қозғаушы күштерін; </w:t>
            </w:r>
            <w:r>
              <w:br/>
            </w:r>
            <w:r>
              <w:rPr>
                <w:rFonts w:ascii="Times New Roman"/>
                <w:b w:val="false"/>
                <w:i w:val="false"/>
                <w:color w:val="000000"/>
                <w:sz w:val="20"/>
              </w:rPr>
              <w:t xml:space="preserve">
- дәннің құрылуы мен химиялық құрамын; </w:t>
            </w:r>
            <w:r>
              <w:br/>
            </w:r>
            <w:r>
              <w:rPr>
                <w:rFonts w:ascii="Times New Roman"/>
                <w:b w:val="false"/>
                <w:i w:val="false"/>
                <w:color w:val="000000"/>
                <w:sz w:val="20"/>
              </w:rPr>
              <w:t xml:space="preserve">
- дәннің сапасын анықтау әдістерін; </w:t>
            </w:r>
            <w:r>
              <w:br/>
            </w:r>
            <w:r>
              <w:rPr>
                <w:rFonts w:ascii="Times New Roman"/>
                <w:b w:val="false"/>
                <w:i w:val="false"/>
                <w:color w:val="000000"/>
                <w:sz w:val="20"/>
              </w:rPr>
              <w:t xml:space="preserve">
- дәннің стандарттары мен кондицияларын; </w:t>
            </w:r>
            <w:r>
              <w:br/>
            </w:r>
            <w:r>
              <w:rPr>
                <w:rFonts w:ascii="Times New Roman"/>
                <w:b w:val="false"/>
                <w:i w:val="false"/>
                <w:color w:val="000000"/>
                <w:sz w:val="20"/>
              </w:rPr>
              <w:t xml:space="preserve">
- дәндік массаның физикалық қасиеттерін; </w:t>
            </w:r>
            <w:r>
              <w:br/>
            </w:r>
            <w:r>
              <w:rPr>
                <w:rFonts w:ascii="Times New Roman"/>
                <w:b w:val="false"/>
                <w:i w:val="false"/>
                <w:color w:val="000000"/>
                <w:sz w:val="20"/>
              </w:rPr>
              <w:t xml:space="preserve">
- сақтау кезінде дәнде болатын үрдістерді; </w:t>
            </w:r>
            <w:r>
              <w:br/>
            </w:r>
            <w:r>
              <w:rPr>
                <w:rFonts w:ascii="Times New Roman"/>
                <w:b w:val="false"/>
                <w:i w:val="false"/>
                <w:color w:val="000000"/>
                <w:sz w:val="20"/>
              </w:rPr>
              <w:t xml:space="preserve">
- нан қоры зиянкестерімен күресу шараларын; </w:t>
            </w:r>
            <w:r>
              <w:br/>
            </w:r>
            <w:r>
              <w:rPr>
                <w:rFonts w:ascii="Times New Roman"/>
                <w:b w:val="false"/>
                <w:i w:val="false"/>
                <w:color w:val="000000"/>
                <w:sz w:val="20"/>
              </w:rPr>
              <w:t xml:space="preserve">
- дәнді сақтаудың әдістері мен режимдерін; </w:t>
            </w:r>
            <w:r>
              <w:br/>
            </w:r>
            <w:r>
              <w:rPr>
                <w:rFonts w:ascii="Times New Roman"/>
                <w:b w:val="false"/>
                <w:i w:val="false"/>
                <w:color w:val="000000"/>
                <w:sz w:val="20"/>
              </w:rPr>
              <w:t xml:space="preserve">
- элеватор-қоймалық желілердің құрылымын; </w:t>
            </w:r>
            <w:r>
              <w:br/>
            </w:r>
            <w:r>
              <w:rPr>
                <w:rFonts w:ascii="Times New Roman"/>
                <w:b w:val="false"/>
                <w:i w:val="false"/>
                <w:color w:val="000000"/>
                <w:sz w:val="20"/>
              </w:rPr>
              <w:t xml:space="preserve">
- астық қоймаларын аппаратты-технологиялық сұлбасын; </w:t>
            </w:r>
            <w:r>
              <w:br/>
            </w:r>
            <w:r>
              <w:rPr>
                <w:rFonts w:ascii="Times New Roman"/>
                <w:b w:val="false"/>
                <w:i w:val="false"/>
                <w:color w:val="000000"/>
                <w:sz w:val="20"/>
              </w:rPr>
              <w:t xml:space="preserve">
- астық қоймаларға қойылатын талаптарды; </w:t>
            </w:r>
            <w:r>
              <w:br/>
            </w:r>
            <w:r>
              <w:rPr>
                <w:rFonts w:ascii="Times New Roman"/>
                <w:b w:val="false"/>
                <w:i w:val="false"/>
                <w:color w:val="000000"/>
                <w:sz w:val="20"/>
              </w:rPr>
              <w:t xml:space="preserve">
- астық қоймаларды толтыру тәртібін; </w:t>
            </w:r>
            <w:r>
              <w:br/>
            </w:r>
            <w:r>
              <w:rPr>
                <w:rFonts w:ascii="Times New Roman"/>
                <w:b w:val="false"/>
                <w:i w:val="false"/>
                <w:color w:val="000000"/>
                <w:sz w:val="20"/>
              </w:rPr>
              <w:t xml:space="preserve">
- сусымалы материалдардың көрсеткіштері мен қасиеттерін; </w:t>
            </w:r>
            <w:r>
              <w:br/>
            </w:r>
            <w:r>
              <w:rPr>
                <w:rFonts w:ascii="Times New Roman"/>
                <w:b w:val="false"/>
                <w:i w:val="false"/>
                <w:color w:val="000000"/>
                <w:sz w:val="20"/>
              </w:rPr>
              <w:t xml:space="preserve">
- дәнді қабылдау және тапсыру бойынша сыртқы жұмыстардың түрлерін; </w:t>
            </w:r>
            <w:r>
              <w:br/>
            </w:r>
            <w:r>
              <w:rPr>
                <w:rFonts w:ascii="Times New Roman"/>
                <w:b w:val="false"/>
                <w:i w:val="false"/>
                <w:color w:val="000000"/>
                <w:sz w:val="20"/>
              </w:rPr>
              <w:t xml:space="preserve">
- жабдықтарды нақты пайдалануын анықтау амалдарын; </w:t>
            </w:r>
            <w:r>
              <w:br/>
            </w:r>
            <w:r>
              <w:rPr>
                <w:rFonts w:ascii="Times New Roman"/>
                <w:b w:val="false"/>
                <w:i w:val="false"/>
                <w:color w:val="000000"/>
                <w:sz w:val="20"/>
              </w:rPr>
              <w:t xml:space="preserve">
- дәнді кептіру және салқындату үрдістерін </w:t>
            </w:r>
            <w:r>
              <w:br/>
            </w:r>
            <w:r>
              <w:rPr>
                <w:rFonts w:ascii="Times New Roman"/>
                <w:b w:val="false"/>
                <w:i w:val="false"/>
                <w:color w:val="000000"/>
                <w:sz w:val="20"/>
              </w:rPr>
              <w:t>
Іскерліктер:</w:t>
            </w:r>
            <w:r>
              <w:br/>
            </w:r>
            <w:r>
              <w:rPr>
                <w:rFonts w:ascii="Times New Roman"/>
                <w:b w:val="false"/>
                <w:i w:val="false"/>
                <w:color w:val="000000"/>
                <w:sz w:val="20"/>
              </w:rPr>
              <w:t xml:space="preserve">
- дәндік дақылдарды ботаникалық белгілері бойынша жіктеуін; </w:t>
            </w:r>
            <w:r>
              <w:br/>
            </w:r>
            <w:r>
              <w:rPr>
                <w:rFonts w:ascii="Times New Roman"/>
                <w:b w:val="false"/>
                <w:i w:val="false"/>
                <w:color w:val="000000"/>
                <w:sz w:val="20"/>
              </w:rPr>
              <w:t xml:space="preserve">
- сынамаларды іріктеуді; </w:t>
            </w:r>
            <w:r>
              <w:br/>
            </w:r>
            <w:r>
              <w:rPr>
                <w:rFonts w:ascii="Times New Roman"/>
                <w:b w:val="false"/>
                <w:i w:val="false"/>
                <w:color w:val="000000"/>
                <w:sz w:val="20"/>
              </w:rPr>
              <w:t xml:space="preserve">
- дәннің негізгі қасиеттерін анықтауды; </w:t>
            </w:r>
            <w:r>
              <w:br/>
            </w:r>
            <w:r>
              <w:rPr>
                <w:rFonts w:ascii="Times New Roman"/>
                <w:b w:val="false"/>
                <w:i w:val="false"/>
                <w:color w:val="000000"/>
                <w:sz w:val="20"/>
              </w:rPr>
              <w:t xml:space="preserve">
- дәнді сақтау кезінде болатын микробиологиялық үрдісстерді жоюды: тығыздау мен ізіне түсу, кене мен жәндіктердің дамуы; </w:t>
            </w:r>
            <w:r>
              <w:br/>
            </w:r>
            <w:r>
              <w:rPr>
                <w:rFonts w:ascii="Times New Roman"/>
                <w:b w:val="false"/>
                <w:i w:val="false"/>
                <w:color w:val="000000"/>
                <w:sz w:val="20"/>
              </w:rPr>
              <w:t xml:space="preserve">
- дәнге белсенді желдету жүргізуді; </w:t>
            </w:r>
            <w:r>
              <w:br/>
            </w:r>
            <w:r>
              <w:rPr>
                <w:rFonts w:ascii="Times New Roman"/>
                <w:b w:val="false"/>
                <w:i w:val="false"/>
                <w:color w:val="000000"/>
                <w:sz w:val="20"/>
              </w:rPr>
              <w:t xml:space="preserve">
- дәннің топтарын құрастыруды; </w:t>
            </w:r>
            <w:r>
              <w:br/>
            </w:r>
            <w:r>
              <w:rPr>
                <w:rFonts w:ascii="Times New Roman"/>
                <w:b w:val="false"/>
                <w:i w:val="false"/>
                <w:color w:val="000000"/>
                <w:sz w:val="20"/>
              </w:rPr>
              <w:t xml:space="preserve">
- нан қоры зиянкестерімен күресу бойынша іс-шаралар жүргізуді; </w:t>
            </w:r>
            <w:r>
              <w:br/>
            </w:r>
            <w:r>
              <w:rPr>
                <w:rFonts w:ascii="Times New Roman"/>
                <w:b w:val="false"/>
                <w:i w:val="false"/>
                <w:color w:val="000000"/>
                <w:sz w:val="20"/>
              </w:rPr>
              <w:t xml:space="preserve">
- газды және ылғалды дезинфекция жүргізуді; </w:t>
            </w:r>
            <w:r>
              <w:br/>
            </w:r>
            <w:r>
              <w:rPr>
                <w:rFonts w:ascii="Times New Roman"/>
                <w:b w:val="false"/>
                <w:i w:val="false"/>
                <w:color w:val="000000"/>
                <w:sz w:val="20"/>
              </w:rPr>
              <w:t xml:space="preserve">
- астық қоймасының сыйымдылығын анықтауды; </w:t>
            </w:r>
            <w:r>
              <w:br/>
            </w:r>
            <w:r>
              <w:rPr>
                <w:rFonts w:ascii="Times New Roman"/>
                <w:b w:val="false"/>
                <w:i w:val="false"/>
                <w:color w:val="000000"/>
                <w:sz w:val="20"/>
              </w:rPr>
              <w:t xml:space="preserve">
- астық қоймасының жұмыстық сұлбасын жасауды; </w:t>
            </w:r>
            <w:r>
              <w:br/>
            </w:r>
            <w:r>
              <w:rPr>
                <w:rFonts w:ascii="Times New Roman"/>
                <w:b w:val="false"/>
                <w:i w:val="false"/>
                <w:color w:val="000000"/>
                <w:sz w:val="20"/>
              </w:rPr>
              <w:t xml:space="preserve">
- дән кептіргіштің жұмысын бақылауды; </w:t>
            </w:r>
            <w:r>
              <w:br/>
            </w:r>
            <w:r>
              <w:rPr>
                <w:rFonts w:ascii="Times New Roman"/>
                <w:b w:val="false"/>
                <w:i w:val="false"/>
                <w:color w:val="000000"/>
                <w:sz w:val="20"/>
              </w:rPr>
              <w:t xml:space="preserve">
- дәнді алып өту бағытына кіретін жабдықтардың барлығын қашықтықтан басқаруды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 xml:space="preserve">КҚ 3.2.3 – </w:t>
            </w:r>
          </w:p>
          <w:p>
            <w:pPr>
              <w:spacing w:after="20"/>
              <w:ind w:left="20"/>
              <w:jc w:val="both"/>
            </w:pPr>
            <w:r>
              <w:rPr>
                <w:rFonts w:ascii="Times New Roman"/>
                <w:b w:val="false"/>
                <w:i w:val="false"/>
                <w:color w:val="000000"/>
                <w:sz w:val="20"/>
              </w:rPr>
              <w:t>КҚ 3.2.6,</w:t>
            </w:r>
          </w:p>
          <w:p>
            <w:pPr>
              <w:spacing w:after="20"/>
              <w:ind w:left="20"/>
              <w:jc w:val="both"/>
            </w:pPr>
            <w:r>
              <w:rPr>
                <w:rFonts w:ascii="Times New Roman"/>
                <w:b w:val="false"/>
                <w:i w:val="false"/>
                <w:color w:val="000000"/>
                <w:sz w:val="20"/>
              </w:rPr>
              <w:t>КҚ 3.2.8</w:t>
            </w:r>
          </w:p>
        </w:tc>
      </w:tr>
      <w:tr>
        <w:trPr>
          <w:trHeight w:val="46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жарма өндірісінің технологиясы:</w:t>
            </w:r>
            <w:r>
              <w:br/>
            </w:r>
            <w:r>
              <w:rPr>
                <w:rFonts w:ascii="Times New Roman"/>
                <w:b w:val="false"/>
                <w:i w:val="false"/>
                <w:color w:val="000000"/>
                <w:sz w:val="20"/>
              </w:rPr>
              <w:t>
Ұн тарту өндірісінің дәні туралы жалпы мәліметтер;</w:t>
            </w:r>
            <w:r>
              <w:br/>
            </w:r>
            <w:r>
              <w:rPr>
                <w:rFonts w:ascii="Times New Roman"/>
                <w:b w:val="false"/>
                <w:i w:val="false"/>
                <w:color w:val="000000"/>
                <w:sz w:val="20"/>
              </w:rPr>
              <w:t>
дәнді ұнтақтауға әзірлеу;</w:t>
            </w:r>
            <w:r>
              <w:br/>
            </w:r>
            <w:r>
              <w:rPr>
                <w:rFonts w:ascii="Times New Roman"/>
                <w:b w:val="false"/>
                <w:i w:val="false"/>
                <w:color w:val="000000"/>
                <w:sz w:val="20"/>
              </w:rPr>
              <w:t>
дәнді ұнтақтау;</w:t>
            </w:r>
            <w:r>
              <w:br/>
            </w:r>
            <w:r>
              <w:rPr>
                <w:rFonts w:ascii="Times New Roman"/>
                <w:b w:val="false"/>
                <w:i w:val="false"/>
                <w:color w:val="000000"/>
                <w:sz w:val="20"/>
              </w:rPr>
              <w:t>
өнімнің ассортименті мен сапасы;</w:t>
            </w:r>
            <w:r>
              <w:br/>
            </w:r>
            <w:r>
              <w:rPr>
                <w:rFonts w:ascii="Times New Roman"/>
                <w:b w:val="false"/>
                <w:i w:val="false"/>
                <w:color w:val="000000"/>
                <w:sz w:val="20"/>
              </w:rPr>
              <w:t>
тартылған ұндарды жіктеу;</w:t>
            </w:r>
            <w:r>
              <w:br/>
            </w:r>
            <w:r>
              <w:rPr>
                <w:rFonts w:ascii="Times New Roman"/>
                <w:b w:val="false"/>
                <w:i w:val="false"/>
                <w:color w:val="000000"/>
                <w:sz w:val="20"/>
              </w:rPr>
              <w:t>
қарапайым қайта ұнтақтау;</w:t>
            </w:r>
            <w:r>
              <w:br/>
            </w:r>
            <w:r>
              <w:rPr>
                <w:rFonts w:ascii="Times New Roman"/>
                <w:b w:val="false"/>
                <w:i w:val="false"/>
                <w:color w:val="000000"/>
                <w:sz w:val="20"/>
              </w:rPr>
              <w:t>
байыту үрдісі қысқартылған күрделі қайта ұнтақтаулар;</w:t>
            </w:r>
            <w:r>
              <w:br/>
            </w:r>
            <w:r>
              <w:rPr>
                <w:rFonts w:ascii="Times New Roman"/>
                <w:b w:val="false"/>
                <w:i w:val="false"/>
                <w:color w:val="000000"/>
                <w:sz w:val="20"/>
              </w:rPr>
              <w:t>
байыту үрдісі дамыған бидайдың күрделі ұнтақталуы;</w:t>
            </w:r>
            <w:r>
              <w:br/>
            </w:r>
            <w:r>
              <w:rPr>
                <w:rFonts w:ascii="Times New Roman"/>
                <w:b w:val="false"/>
                <w:i w:val="false"/>
                <w:color w:val="000000"/>
                <w:sz w:val="20"/>
              </w:rPr>
              <w:t>
макаронды ұнтақтау;</w:t>
            </w:r>
            <w:r>
              <w:br/>
            </w:r>
            <w:r>
              <w:rPr>
                <w:rFonts w:ascii="Times New Roman"/>
                <w:b w:val="false"/>
                <w:i w:val="false"/>
                <w:color w:val="000000"/>
                <w:sz w:val="20"/>
              </w:rPr>
              <w:t>
ұн тарту зауыттарының жабдықтарын іріктеу және есептеу;</w:t>
            </w:r>
            <w:r>
              <w:br/>
            </w:r>
            <w:r>
              <w:rPr>
                <w:rFonts w:ascii="Times New Roman"/>
                <w:b w:val="false"/>
                <w:i w:val="false"/>
                <w:color w:val="000000"/>
                <w:sz w:val="20"/>
              </w:rPr>
              <w:t>
ұн тарту зауыттарындағы ұнтақтаудың толық балансын алу және жасау;</w:t>
            </w:r>
            <w:r>
              <w:br/>
            </w:r>
            <w:r>
              <w:rPr>
                <w:rFonts w:ascii="Times New Roman"/>
                <w:b w:val="false"/>
                <w:i w:val="false"/>
                <w:color w:val="000000"/>
                <w:sz w:val="20"/>
              </w:rPr>
              <w:t>
жарма дақылдарының технологиялық қасиеттері;</w:t>
            </w:r>
            <w:r>
              <w:br/>
            </w:r>
            <w:r>
              <w:rPr>
                <w:rFonts w:ascii="Times New Roman"/>
                <w:b w:val="false"/>
                <w:i w:val="false"/>
                <w:color w:val="000000"/>
                <w:sz w:val="20"/>
              </w:rPr>
              <w:t>
жарма дақылдарының дәндерінен қоспаларды бөлу;</w:t>
            </w:r>
            <w:r>
              <w:br/>
            </w:r>
            <w:r>
              <w:rPr>
                <w:rFonts w:ascii="Times New Roman"/>
                <w:b w:val="false"/>
                <w:i w:val="false"/>
                <w:color w:val="000000"/>
                <w:sz w:val="20"/>
              </w:rPr>
              <w:t>
жарма дақылдары дәндерінің гидротермиялық өңделуі;</w:t>
            </w:r>
            <w:r>
              <w:br/>
            </w:r>
            <w:r>
              <w:rPr>
                <w:rFonts w:ascii="Times New Roman"/>
                <w:b w:val="false"/>
                <w:i w:val="false"/>
                <w:color w:val="000000"/>
                <w:sz w:val="20"/>
              </w:rPr>
              <w:t>
дәнді жармаға өндіру;</w:t>
            </w:r>
            <w:r>
              <w:br/>
            </w:r>
            <w:r>
              <w:rPr>
                <w:rFonts w:ascii="Times New Roman"/>
                <w:b w:val="false"/>
                <w:i w:val="false"/>
                <w:color w:val="000000"/>
                <w:sz w:val="20"/>
              </w:rPr>
              <w:t>
бидайдан, күріштен, қарақұмықтан, жүгеріден, сұлы, бұршақ, тары және т.б. жарма өндіру;</w:t>
            </w:r>
            <w:r>
              <w:br/>
            </w:r>
            <w:r>
              <w:rPr>
                <w:rFonts w:ascii="Times New Roman"/>
                <w:b w:val="false"/>
                <w:i w:val="false"/>
                <w:color w:val="000000"/>
                <w:sz w:val="20"/>
              </w:rPr>
              <w:t>
өзара алмасу сұлбасы бойынша құнды, қоректі, жоғары жарма өндіру;</w:t>
            </w:r>
            <w:r>
              <w:br/>
            </w:r>
            <w:r>
              <w:rPr>
                <w:rFonts w:ascii="Times New Roman"/>
                <w:b w:val="false"/>
                <w:i w:val="false"/>
                <w:color w:val="000000"/>
                <w:sz w:val="20"/>
              </w:rPr>
              <w:t>
жарма өндірісінің қалдықтары мен жанама өнімдерін пайдалану;</w:t>
            </w:r>
            <w:r>
              <w:br/>
            </w:r>
            <w:r>
              <w:rPr>
                <w:rFonts w:ascii="Times New Roman"/>
                <w:b w:val="false"/>
                <w:i w:val="false"/>
                <w:color w:val="000000"/>
                <w:sz w:val="20"/>
              </w:rPr>
              <w:t>
ұн тарту-жарма өндірісінің технологиялық үрдістерін басқару;</w:t>
            </w:r>
            <w:r>
              <w:br/>
            </w:r>
            <w:r>
              <w:rPr>
                <w:rFonts w:ascii="Times New Roman"/>
                <w:b w:val="false"/>
                <w:i w:val="false"/>
                <w:color w:val="000000"/>
                <w:sz w:val="20"/>
              </w:rPr>
              <w:t xml:space="preserve">
жарма өндірісінің технологиялық үрдісін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бидай мен қара бидайдың ұндық қасиеттерін; </w:t>
            </w:r>
            <w:r>
              <w:br/>
            </w:r>
            <w:r>
              <w:rPr>
                <w:rFonts w:ascii="Times New Roman"/>
                <w:b w:val="false"/>
                <w:i w:val="false"/>
                <w:color w:val="000000"/>
                <w:sz w:val="20"/>
              </w:rPr>
              <w:t xml:space="preserve">
- ұн тарту зауыттарына келіп түсетін дәннің стандарттары; </w:t>
            </w:r>
            <w:r>
              <w:br/>
            </w:r>
            <w:r>
              <w:rPr>
                <w:rFonts w:ascii="Times New Roman"/>
                <w:b w:val="false"/>
                <w:i w:val="false"/>
                <w:color w:val="000000"/>
                <w:sz w:val="20"/>
              </w:rPr>
              <w:t xml:space="preserve">
- алғы қоспалардың сипатын, дәнді тазалау қағидаларын; </w:t>
            </w:r>
            <w:r>
              <w:br/>
            </w:r>
            <w:r>
              <w:rPr>
                <w:rFonts w:ascii="Times New Roman"/>
                <w:b w:val="false"/>
                <w:i w:val="false"/>
                <w:color w:val="000000"/>
                <w:sz w:val="20"/>
              </w:rPr>
              <w:t xml:space="preserve">
- дәнді сумен өңдеу әдістері; </w:t>
            </w:r>
            <w:r>
              <w:br/>
            </w:r>
            <w:r>
              <w:rPr>
                <w:rFonts w:ascii="Times New Roman"/>
                <w:b w:val="false"/>
                <w:i w:val="false"/>
                <w:color w:val="000000"/>
                <w:sz w:val="20"/>
              </w:rPr>
              <w:t xml:space="preserve">
- ұсақтау зауыттарында технологиялық үрдісті құру қағидаларын; </w:t>
            </w:r>
            <w:r>
              <w:br/>
            </w:r>
            <w:r>
              <w:rPr>
                <w:rFonts w:ascii="Times New Roman"/>
                <w:b w:val="false"/>
                <w:i w:val="false"/>
                <w:color w:val="000000"/>
                <w:sz w:val="20"/>
              </w:rPr>
              <w:t xml:space="preserve">
- дәнді жармаға өндірудің әдістері (жарманы сұрыптау, қабыршақтау, жарманы бөліп шығару, тегістеу, жылтырлату және т.б.); </w:t>
            </w:r>
            <w:r>
              <w:br/>
            </w:r>
            <w:r>
              <w:rPr>
                <w:rFonts w:ascii="Times New Roman"/>
                <w:b w:val="false"/>
                <w:i w:val="false"/>
                <w:color w:val="000000"/>
                <w:sz w:val="20"/>
              </w:rPr>
              <w:t>
- бидайдан,тарыдан, жүгеріден сұлыдан, арпадан, бұршақтан, қарақұмықтан жарма өндіруді;</w:t>
            </w:r>
            <w:r>
              <w:br/>
            </w:r>
            <w:r>
              <w:rPr>
                <w:rFonts w:ascii="Times New Roman"/>
                <w:b w:val="false"/>
                <w:i w:val="false"/>
                <w:color w:val="000000"/>
                <w:sz w:val="20"/>
              </w:rPr>
              <w:t>
- жарма зауыттарының технологиялық сұлбаларының негізгі техника-экономикалық көрсеткіштері</w:t>
            </w:r>
            <w:r>
              <w:br/>
            </w:r>
            <w:r>
              <w:rPr>
                <w:rFonts w:ascii="Times New Roman"/>
                <w:b w:val="false"/>
                <w:i w:val="false"/>
                <w:color w:val="000000"/>
                <w:sz w:val="20"/>
              </w:rPr>
              <w:t xml:space="preserve">
Іскерліктер: </w:t>
            </w:r>
            <w:r>
              <w:br/>
            </w:r>
            <w:r>
              <w:rPr>
                <w:rFonts w:ascii="Times New Roman"/>
                <w:b w:val="false"/>
                <w:i w:val="false"/>
                <w:color w:val="000000"/>
                <w:sz w:val="20"/>
              </w:rPr>
              <w:t xml:space="preserve">
- ұн өндіруге жіберетін дәннің сапасын анықтауды; </w:t>
            </w:r>
            <w:r>
              <w:br/>
            </w:r>
            <w:r>
              <w:rPr>
                <w:rFonts w:ascii="Times New Roman"/>
                <w:b w:val="false"/>
                <w:i w:val="false"/>
                <w:color w:val="000000"/>
                <w:sz w:val="20"/>
              </w:rPr>
              <w:t xml:space="preserve">
- ұнтақталатын топтардың есептерін жүргізуді; </w:t>
            </w:r>
            <w:r>
              <w:br/>
            </w:r>
            <w:r>
              <w:rPr>
                <w:rFonts w:ascii="Times New Roman"/>
                <w:b w:val="false"/>
                <w:i w:val="false"/>
                <w:color w:val="000000"/>
                <w:sz w:val="20"/>
              </w:rPr>
              <w:t xml:space="preserve">
- төмен сапалы дәннің сұрыптауын жүргізуді; </w:t>
            </w:r>
            <w:r>
              <w:br/>
            </w:r>
            <w:r>
              <w:rPr>
                <w:rFonts w:ascii="Times New Roman"/>
                <w:b w:val="false"/>
                <w:i w:val="false"/>
                <w:color w:val="000000"/>
                <w:sz w:val="20"/>
              </w:rPr>
              <w:t xml:space="preserve">
- дән тазалағыш жабдықтардың технологиялық тиімділігін анықтауды; </w:t>
            </w:r>
            <w:r>
              <w:br/>
            </w:r>
            <w:r>
              <w:rPr>
                <w:rFonts w:ascii="Times New Roman"/>
                <w:b w:val="false"/>
                <w:i w:val="false"/>
                <w:color w:val="000000"/>
                <w:sz w:val="20"/>
              </w:rPr>
              <w:t xml:space="preserve">
- дәнді тазалау мен гидротермиялық өңдеу режимін таңдауды; </w:t>
            </w:r>
            <w:r>
              <w:br/>
            </w:r>
            <w:r>
              <w:rPr>
                <w:rFonts w:ascii="Times New Roman"/>
                <w:b w:val="false"/>
                <w:i w:val="false"/>
                <w:color w:val="000000"/>
                <w:sz w:val="20"/>
              </w:rPr>
              <w:t xml:space="preserve">
- ұсақтау үрдісіне бақылау жасауды; </w:t>
            </w:r>
            <w:r>
              <w:br/>
            </w:r>
            <w:r>
              <w:rPr>
                <w:rFonts w:ascii="Times New Roman"/>
                <w:b w:val="false"/>
                <w:i w:val="false"/>
                <w:color w:val="000000"/>
                <w:sz w:val="20"/>
              </w:rPr>
              <w:t xml:space="preserve">
- сапасына қарай аралық өнімдерді сұрыптау үрдісін бақылау; </w:t>
            </w:r>
            <w:r>
              <w:br/>
            </w:r>
            <w:r>
              <w:rPr>
                <w:rFonts w:ascii="Times New Roman"/>
                <w:b w:val="false"/>
                <w:i w:val="false"/>
                <w:color w:val="000000"/>
                <w:sz w:val="20"/>
              </w:rPr>
              <w:t xml:space="preserve">
- дәнді жармаға өндірудің үрдісіне бақылау жүргізу; </w:t>
            </w:r>
            <w:r>
              <w:br/>
            </w:r>
            <w:r>
              <w:rPr>
                <w:rFonts w:ascii="Times New Roman"/>
                <w:b w:val="false"/>
                <w:i w:val="false"/>
                <w:color w:val="000000"/>
                <w:sz w:val="20"/>
              </w:rPr>
              <w:t xml:space="preserve">
- негізгі технологиялық жабдықтарға түсетін үлесті салмақты анықтауды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3.2.2,</w:t>
            </w:r>
          </w:p>
          <w:p>
            <w:pPr>
              <w:spacing w:after="20"/>
              <w:ind w:left="20"/>
              <w:jc w:val="both"/>
            </w:pPr>
            <w:r>
              <w:rPr>
                <w:rFonts w:ascii="Times New Roman"/>
                <w:b w:val="false"/>
                <w:i w:val="false"/>
                <w:color w:val="000000"/>
                <w:sz w:val="20"/>
              </w:rPr>
              <w:t>КҚ 3.2.6,</w:t>
            </w:r>
          </w:p>
          <w:p>
            <w:pPr>
              <w:spacing w:after="20"/>
              <w:ind w:left="20"/>
              <w:jc w:val="both"/>
            </w:pPr>
            <w:r>
              <w:rPr>
                <w:rFonts w:ascii="Times New Roman"/>
                <w:b w:val="false"/>
                <w:i w:val="false"/>
                <w:color w:val="000000"/>
                <w:sz w:val="20"/>
              </w:rPr>
              <w:t>КҚ 3.2.8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 өндірісінің технологиясы:</w:t>
            </w:r>
            <w:r>
              <w:br/>
            </w:r>
            <w:r>
              <w:rPr>
                <w:rFonts w:ascii="Times New Roman"/>
                <w:b w:val="false"/>
                <w:i w:val="false"/>
                <w:color w:val="000000"/>
                <w:sz w:val="20"/>
              </w:rPr>
              <w:t>
Құрама жемдерді өндіруге арналған шикізаттар және олардың ассортименттері;</w:t>
            </w:r>
            <w:r>
              <w:br/>
            </w:r>
            <w:r>
              <w:rPr>
                <w:rFonts w:ascii="Times New Roman"/>
                <w:b w:val="false"/>
                <w:i w:val="false"/>
                <w:color w:val="000000"/>
                <w:sz w:val="20"/>
              </w:rPr>
              <w:t>
құрама жемдердің рецепттері;</w:t>
            </w:r>
            <w:r>
              <w:br/>
            </w:r>
            <w:r>
              <w:rPr>
                <w:rFonts w:ascii="Times New Roman"/>
                <w:b w:val="false"/>
                <w:i w:val="false"/>
                <w:color w:val="000000"/>
                <w:sz w:val="20"/>
              </w:rPr>
              <w:t>
құрама жем өндірудің технологиялық үрдістері;</w:t>
            </w:r>
            <w:r>
              <w:br/>
            </w:r>
            <w:r>
              <w:rPr>
                <w:rFonts w:ascii="Times New Roman"/>
                <w:b w:val="false"/>
                <w:i w:val="false"/>
                <w:color w:val="000000"/>
                <w:sz w:val="20"/>
              </w:rPr>
              <w:t>
шикізатты қоспалардан тазалау;</w:t>
            </w:r>
            <w:r>
              <w:br/>
            </w:r>
            <w:r>
              <w:rPr>
                <w:rFonts w:ascii="Times New Roman"/>
                <w:b w:val="false"/>
                <w:i w:val="false"/>
                <w:color w:val="000000"/>
                <w:sz w:val="20"/>
              </w:rPr>
              <w:t>
шикізатты әзірлеу желілерінің сұлбалары;</w:t>
            </w:r>
            <w:r>
              <w:br/>
            </w:r>
            <w:r>
              <w:rPr>
                <w:rFonts w:ascii="Times New Roman"/>
                <w:b w:val="false"/>
                <w:i w:val="false"/>
                <w:color w:val="000000"/>
                <w:sz w:val="20"/>
              </w:rPr>
              <w:t>
дәндік шикізатты әзірлеу желілері;</w:t>
            </w:r>
            <w:r>
              <w:br/>
            </w:r>
            <w:r>
              <w:rPr>
                <w:rFonts w:ascii="Times New Roman"/>
                <w:b w:val="false"/>
                <w:i w:val="false"/>
                <w:color w:val="000000"/>
                <w:sz w:val="20"/>
              </w:rPr>
              <w:t>
ұнтақты шикізатты әзірлеу желісі;</w:t>
            </w:r>
            <w:r>
              <w:br/>
            </w:r>
            <w:r>
              <w:rPr>
                <w:rFonts w:ascii="Times New Roman"/>
                <w:b w:val="false"/>
                <w:i w:val="false"/>
                <w:color w:val="000000"/>
                <w:sz w:val="20"/>
              </w:rPr>
              <w:t>
сұлы мен арпаның үлбірлек қабыршақтарын бөліп шығаруға әзірлеу желілері;</w:t>
            </w:r>
            <w:r>
              <w:br/>
            </w:r>
            <w:r>
              <w:rPr>
                <w:rFonts w:ascii="Times New Roman"/>
                <w:b w:val="false"/>
                <w:i w:val="false"/>
                <w:color w:val="000000"/>
                <w:sz w:val="20"/>
              </w:rPr>
              <w:t>
азықтық өндірістегі жемдік өнімді әзірлеу желілері;</w:t>
            </w:r>
            <w:r>
              <w:br/>
            </w:r>
            <w:r>
              <w:rPr>
                <w:rFonts w:ascii="Times New Roman"/>
                <w:b w:val="false"/>
                <w:i w:val="false"/>
                <w:color w:val="000000"/>
                <w:sz w:val="20"/>
              </w:rPr>
              <w:t>
сығымдалған және кесекті шикізатты әзірлеу желілері;</w:t>
            </w:r>
            <w:r>
              <w:br/>
            </w:r>
            <w:r>
              <w:rPr>
                <w:rFonts w:ascii="Times New Roman"/>
                <w:b w:val="false"/>
                <w:i w:val="false"/>
                <w:color w:val="000000"/>
                <w:sz w:val="20"/>
              </w:rPr>
              <w:t>
тұзды дайындаудың желілері;</w:t>
            </w:r>
            <w:r>
              <w:br/>
            </w:r>
            <w:r>
              <w:rPr>
                <w:rFonts w:ascii="Times New Roman"/>
                <w:b w:val="false"/>
                <w:i w:val="false"/>
                <w:color w:val="000000"/>
                <w:sz w:val="20"/>
              </w:rPr>
              <w:t>
минералды шикізаттарды дайындау желілері;</w:t>
            </w:r>
            <w:r>
              <w:br/>
            </w:r>
            <w:r>
              <w:rPr>
                <w:rFonts w:ascii="Times New Roman"/>
                <w:b w:val="false"/>
                <w:i w:val="false"/>
                <w:color w:val="000000"/>
                <w:sz w:val="20"/>
              </w:rPr>
              <w:t>
сұйық шикізаттарды (меласса, май) қосуға дайындау желілері;</w:t>
            </w:r>
            <w:r>
              <w:br/>
            </w:r>
            <w:r>
              <w:rPr>
                <w:rFonts w:ascii="Times New Roman"/>
                <w:b w:val="false"/>
                <w:i w:val="false"/>
                <w:color w:val="000000"/>
                <w:sz w:val="20"/>
              </w:rPr>
              <w:t>
байытатын қоспаларды дайындау желілері;</w:t>
            </w:r>
            <w:r>
              <w:br/>
            </w:r>
            <w:r>
              <w:rPr>
                <w:rFonts w:ascii="Times New Roman"/>
                <w:b w:val="false"/>
                <w:i w:val="false"/>
                <w:color w:val="000000"/>
                <w:sz w:val="20"/>
              </w:rPr>
              <w:t>
ауыр сусымалы құрамдастарды дайындау желілері;</w:t>
            </w:r>
            <w:r>
              <w:br/>
            </w:r>
            <w:r>
              <w:rPr>
                <w:rFonts w:ascii="Times New Roman"/>
                <w:b w:val="false"/>
                <w:i w:val="false"/>
                <w:color w:val="000000"/>
                <w:sz w:val="20"/>
              </w:rPr>
              <w:t>
құрама жемдерді сығымдау;</w:t>
            </w:r>
            <w:r>
              <w:br/>
            </w:r>
            <w:r>
              <w:rPr>
                <w:rFonts w:ascii="Times New Roman"/>
                <w:b w:val="false"/>
                <w:i w:val="false"/>
                <w:color w:val="000000"/>
                <w:sz w:val="20"/>
              </w:rPr>
              <w:t>
алғы қоспаларды өндіру;</w:t>
            </w:r>
            <w:r>
              <w:br/>
            </w:r>
            <w:r>
              <w:rPr>
                <w:rFonts w:ascii="Times New Roman"/>
                <w:b w:val="false"/>
                <w:i w:val="false"/>
                <w:color w:val="000000"/>
                <w:sz w:val="20"/>
              </w:rPr>
              <w:t>
ақуыз-дәруменді қоспаларды өндіру;</w:t>
            </w:r>
            <w:r>
              <w:br/>
            </w:r>
            <w:r>
              <w:rPr>
                <w:rFonts w:ascii="Times New Roman"/>
                <w:b w:val="false"/>
                <w:i w:val="false"/>
                <w:color w:val="000000"/>
                <w:sz w:val="20"/>
              </w:rPr>
              <w:t>
қоюлатылған сүт ауыстырғышын өндіру;</w:t>
            </w:r>
            <w:r>
              <w:br/>
            </w:r>
            <w:r>
              <w:rPr>
                <w:rFonts w:ascii="Times New Roman"/>
                <w:b w:val="false"/>
                <w:i w:val="false"/>
                <w:color w:val="000000"/>
                <w:sz w:val="20"/>
              </w:rPr>
              <w:t xml:space="preserve">
құрама жем өндірісінің технологиялық үрдісін бақылау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құрама жем өндірісіндегі шикізаттың технологиялық қасиетін; </w:t>
            </w:r>
            <w:r>
              <w:br/>
            </w:r>
            <w:r>
              <w:rPr>
                <w:rFonts w:ascii="Times New Roman"/>
                <w:b w:val="false"/>
                <w:i w:val="false"/>
                <w:color w:val="000000"/>
                <w:sz w:val="20"/>
              </w:rPr>
              <w:t xml:space="preserve">
- шикізаттарды қоспалардан тазалау қағидасын; </w:t>
            </w:r>
            <w:r>
              <w:br/>
            </w:r>
            <w:r>
              <w:rPr>
                <w:rFonts w:ascii="Times New Roman"/>
                <w:b w:val="false"/>
                <w:i w:val="false"/>
                <w:color w:val="000000"/>
                <w:sz w:val="20"/>
              </w:rPr>
              <w:t xml:space="preserve">
- дәнді гидротермиялық өңдеу режимін; </w:t>
            </w:r>
            <w:r>
              <w:br/>
            </w:r>
            <w:r>
              <w:rPr>
                <w:rFonts w:ascii="Times New Roman"/>
                <w:b w:val="false"/>
                <w:i w:val="false"/>
                <w:color w:val="000000"/>
                <w:sz w:val="20"/>
              </w:rPr>
              <w:t xml:space="preserve">
- шикізатты ұсақтаудың әдістерін; </w:t>
            </w:r>
            <w:r>
              <w:br/>
            </w:r>
            <w:r>
              <w:rPr>
                <w:rFonts w:ascii="Times New Roman"/>
                <w:b w:val="false"/>
                <w:i w:val="false"/>
                <w:color w:val="000000"/>
                <w:sz w:val="20"/>
              </w:rPr>
              <w:t xml:space="preserve">
- құрама жем құрамдастарын мөлшерлеу ережесін; </w:t>
            </w:r>
            <w:r>
              <w:br/>
            </w:r>
            <w:r>
              <w:rPr>
                <w:rFonts w:ascii="Times New Roman"/>
                <w:b w:val="false"/>
                <w:i w:val="false"/>
                <w:color w:val="000000"/>
                <w:sz w:val="20"/>
              </w:rPr>
              <w:t xml:space="preserve">
- құрама жем құрамдастарын араластыру механизмін; </w:t>
            </w:r>
            <w:r>
              <w:br/>
            </w:r>
            <w:r>
              <w:rPr>
                <w:rFonts w:ascii="Times New Roman"/>
                <w:b w:val="false"/>
                <w:i w:val="false"/>
                <w:color w:val="000000"/>
                <w:sz w:val="20"/>
              </w:rPr>
              <w:t xml:space="preserve">
- сусымалы құрама жемдерді сығымдау үрдісін; </w:t>
            </w:r>
            <w:r>
              <w:br/>
            </w:r>
            <w:r>
              <w:rPr>
                <w:rFonts w:ascii="Times New Roman"/>
                <w:b w:val="false"/>
                <w:i w:val="false"/>
                <w:color w:val="000000"/>
                <w:sz w:val="20"/>
              </w:rPr>
              <w:t xml:space="preserve">
- сусымалы құрама жемдерді түйіршіктеу әдістерін; </w:t>
            </w:r>
            <w:r>
              <w:br/>
            </w:r>
            <w:r>
              <w:rPr>
                <w:rFonts w:ascii="Times New Roman"/>
                <w:b w:val="false"/>
                <w:i w:val="false"/>
                <w:color w:val="000000"/>
                <w:sz w:val="20"/>
              </w:rPr>
              <w:t xml:space="preserve">
- шикізатты әзірлеудің технологиялық желілер сұлбасын; </w:t>
            </w:r>
            <w:r>
              <w:br/>
            </w:r>
            <w:r>
              <w:rPr>
                <w:rFonts w:ascii="Times New Roman"/>
                <w:b w:val="false"/>
                <w:i w:val="false"/>
                <w:color w:val="000000"/>
                <w:sz w:val="20"/>
              </w:rPr>
              <w:t xml:space="preserve">
- алғы қоспаларды өндіру технологиясын; </w:t>
            </w:r>
            <w:r>
              <w:br/>
            </w:r>
            <w:r>
              <w:rPr>
                <w:rFonts w:ascii="Times New Roman"/>
                <w:b w:val="false"/>
                <w:i w:val="false"/>
                <w:color w:val="000000"/>
                <w:sz w:val="20"/>
              </w:rPr>
              <w:t xml:space="preserve">
- ақуыз-дәрумендік қоспаларды өндіру технологиясын; </w:t>
            </w:r>
            <w:r>
              <w:br/>
            </w:r>
            <w:r>
              <w:rPr>
                <w:rFonts w:ascii="Times New Roman"/>
                <w:b w:val="false"/>
                <w:i w:val="false"/>
                <w:color w:val="000000"/>
                <w:sz w:val="20"/>
              </w:rPr>
              <w:t>
- қоюлатылған сүт ауыстырғышын өндіру технологиясы</w:t>
            </w:r>
            <w:r>
              <w:br/>
            </w:r>
            <w:r>
              <w:rPr>
                <w:rFonts w:ascii="Times New Roman"/>
                <w:b w:val="false"/>
                <w:i w:val="false"/>
                <w:color w:val="000000"/>
                <w:sz w:val="20"/>
              </w:rPr>
              <w:t>
Іскерліктер:</w:t>
            </w:r>
            <w:r>
              <w:br/>
            </w:r>
            <w:r>
              <w:rPr>
                <w:rFonts w:ascii="Times New Roman"/>
                <w:b w:val="false"/>
                <w:i w:val="false"/>
                <w:color w:val="000000"/>
                <w:sz w:val="20"/>
              </w:rPr>
              <w:t xml:space="preserve">
- шикізатты қабылдауды, оның сапасын анықтауды; </w:t>
            </w:r>
            <w:r>
              <w:br/>
            </w:r>
            <w:r>
              <w:rPr>
                <w:rFonts w:ascii="Times New Roman"/>
                <w:b w:val="false"/>
                <w:i w:val="false"/>
                <w:color w:val="000000"/>
                <w:sz w:val="20"/>
              </w:rPr>
              <w:t xml:space="preserve">
- сақтаудың дұрыс режимдерін таңдауды және сақтаудағы шикізат түрлеріне бақылау жүргізуді; </w:t>
            </w:r>
            <w:r>
              <w:br/>
            </w:r>
            <w:r>
              <w:rPr>
                <w:rFonts w:ascii="Times New Roman"/>
                <w:b w:val="false"/>
                <w:i w:val="false"/>
                <w:color w:val="000000"/>
                <w:sz w:val="20"/>
              </w:rPr>
              <w:t xml:space="preserve">
- шикізаттарды қоспалардан тазалау үрдісін реттеуді; </w:t>
            </w:r>
            <w:r>
              <w:br/>
            </w:r>
            <w:r>
              <w:rPr>
                <w:rFonts w:ascii="Times New Roman"/>
                <w:b w:val="false"/>
                <w:i w:val="false"/>
                <w:color w:val="000000"/>
                <w:sz w:val="20"/>
              </w:rPr>
              <w:t xml:space="preserve">
- дәннің гидротермиялық өңдеуін жүргізуді және оның режимін бақылауды; </w:t>
            </w:r>
            <w:r>
              <w:br/>
            </w:r>
            <w:r>
              <w:rPr>
                <w:rFonts w:ascii="Times New Roman"/>
                <w:b w:val="false"/>
                <w:i w:val="false"/>
                <w:color w:val="000000"/>
                <w:sz w:val="20"/>
              </w:rPr>
              <w:t xml:space="preserve">
- дән тазалағыш жабдықтардың технологиялық тиімділігін анықтауды; </w:t>
            </w:r>
            <w:r>
              <w:br/>
            </w:r>
            <w:r>
              <w:rPr>
                <w:rFonts w:ascii="Times New Roman"/>
                <w:b w:val="false"/>
                <w:i w:val="false"/>
                <w:color w:val="000000"/>
                <w:sz w:val="20"/>
              </w:rPr>
              <w:t xml:space="preserve">
- құрамдастарды араластыру үрдісін жүргізуді; </w:t>
            </w:r>
            <w:r>
              <w:br/>
            </w:r>
            <w:r>
              <w:rPr>
                <w:rFonts w:ascii="Times New Roman"/>
                <w:b w:val="false"/>
                <w:i w:val="false"/>
                <w:color w:val="000000"/>
                <w:sz w:val="20"/>
              </w:rPr>
              <w:t xml:space="preserve">
- сусымалы құрама жемдердің сапасын анықтауды; </w:t>
            </w:r>
            <w:r>
              <w:br/>
            </w:r>
            <w:r>
              <w:rPr>
                <w:rFonts w:ascii="Times New Roman"/>
                <w:b w:val="false"/>
                <w:i w:val="false"/>
                <w:color w:val="000000"/>
                <w:sz w:val="20"/>
              </w:rPr>
              <w:t xml:space="preserve">
- түйіршіктеу үрдісін бақылауды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3.2.3,</w:t>
            </w:r>
          </w:p>
          <w:p>
            <w:pPr>
              <w:spacing w:after="20"/>
              <w:ind w:left="20"/>
              <w:jc w:val="both"/>
            </w:pPr>
            <w:r>
              <w:rPr>
                <w:rFonts w:ascii="Times New Roman"/>
                <w:b w:val="false"/>
                <w:i w:val="false"/>
                <w:color w:val="000000"/>
                <w:sz w:val="20"/>
              </w:rPr>
              <w:t xml:space="preserve">КҚ 3.2.6, </w:t>
            </w:r>
          </w:p>
          <w:p>
            <w:pPr>
              <w:spacing w:after="20"/>
              <w:ind w:left="20"/>
              <w:jc w:val="both"/>
            </w:pPr>
            <w:r>
              <w:rPr>
                <w:rFonts w:ascii="Times New Roman"/>
                <w:b w:val="false"/>
                <w:i w:val="false"/>
                <w:color w:val="000000"/>
                <w:sz w:val="20"/>
              </w:rPr>
              <w:t>КҚ 3.2.8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бақылау:</w:t>
            </w:r>
            <w:r>
              <w:br/>
            </w:r>
            <w:r>
              <w:rPr>
                <w:rFonts w:ascii="Times New Roman"/>
                <w:b w:val="false"/>
                <w:i w:val="false"/>
                <w:color w:val="000000"/>
                <w:sz w:val="20"/>
              </w:rPr>
              <w:t>
Өндірістік-технологиялық зертхананың жұмысын ұйымдастыру;</w:t>
            </w:r>
            <w:r>
              <w:br/>
            </w:r>
            <w:r>
              <w:rPr>
                <w:rFonts w:ascii="Times New Roman"/>
                <w:b w:val="false"/>
                <w:i w:val="false"/>
                <w:color w:val="000000"/>
                <w:sz w:val="20"/>
              </w:rPr>
              <w:t>
өндірістік-техникалық зертхананың қызметі;</w:t>
            </w:r>
            <w:r>
              <w:br/>
            </w:r>
            <w:r>
              <w:rPr>
                <w:rFonts w:ascii="Times New Roman"/>
                <w:b w:val="false"/>
                <w:i w:val="false"/>
                <w:color w:val="000000"/>
                <w:sz w:val="20"/>
              </w:rPr>
              <w:t>
нан өнімдерін сандық-сапалық есепке алу;</w:t>
            </w:r>
            <w:r>
              <w:br/>
            </w:r>
            <w:r>
              <w:rPr>
                <w:rFonts w:ascii="Times New Roman"/>
                <w:b w:val="false"/>
                <w:i w:val="false"/>
                <w:color w:val="000000"/>
                <w:sz w:val="20"/>
              </w:rPr>
              <w:t>
өндірістің санитарлық жағдайын бақылау;</w:t>
            </w:r>
            <w:r>
              <w:br/>
            </w:r>
            <w:r>
              <w:rPr>
                <w:rFonts w:ascii="Times New Roman"/>
                <w:b w:val="false"/>
                <w:i w:val="false"/>
                <w:color w:val="000000"/>
                <w:sz w:val="20"/>
              </w:rPr>
              <w:t>
элеватор мен нан қабылдау кәсіпорындарындағы технохимиялық бақылау;</w:t>
            </w:r>
            <w:r>
              <w:br/>
            </w:r>
            <w:r>
              <w:rPr>
                <w:rFonts w:ascii="Times New Roman"/>
                <w:b w:val="false"/>
                <w:i w:val="false"/>
                <w:color w:val="000000"/>
                <w:sz w:val="20"/>
              </w:rPr>
              <w:t>
тұқым өндіруші зауыттарындағы технохимиялық бақылау;</w:t>
            </w:r>
            <w:r>
              <w:br/>
            </w:r>
            <w:r>
              <w:rPr>
                <w:rFonts w:ascii="Times New Roman"/>
                <w:b w:val="false"/>
                <w:i w:val="false"/>
                <w:color w:val="000000"/>
                <w:sz w:val="20"/>
              </w:rPr>
              <w:t>
ұн тарту зауыттарындағы технохимиялық бақылау;</w:t>
            </w:r>
            <w:r>
              <w:br/>
            </w:r>
            <w:r>
              <w:rPr>
                <w:rFonts w:ascii="Times New Roman"/>
                <w:b w:val="false"/>
                <w:i w:val="false"/>
                <w:color w:val="000000"/>
                <w:sz w:val="20"/>
              </w:rPr>
              <w:t>
жарма зауыттарындағы технохимиялық бақылау;</w:t>
            </w:r>
            <w:r>
              <w:br/>
            </w:r>
            <w:r>
              <w:rPr>
                <w:rFonts w:ascii="Times New Roman"/>
                <w:b w:val="false"/>
                <w:i w:val="false"/>
                <w:color w:val="000000"/>
                <w:sz w:val="20"/>
              </w:rPr>
              <w:t>
құрама жем зауыттарындағы технохимиялық бақылау;</w:t>
            </w:r>
            <w:r>
              <w:br/>
            </w:r>
            <w:r>
              <w:rPr>
                <w:rFonts w:ascii="Times New Roman"/>
                <w:b w:val="false"/>
                <w:i w:val="false"/>
                <w:color w:val="000000"/>
                <w:sz w:val="20"/>
              </w:rPr>
              <w:t xml:space="preserve">
стандарттау және өнімнің сапасы; </w:t>
            </w:r>
            <w:r>
              <w:br/>
            </w:r>
            <w:r>
              <w:rPr>
                <w:rFonts w:ascii="Times New Roman"/>
                <w:b w:val="false"/>
                <w:i w:val="false"/>
                <w:color w:val="000000"/>
                <w:sz w:val="20"/>
              </w:rPr>
              <w:t>
дән өндірісі кәсіпорындарындағы зертханаларды метрологиялық қамтамасыз ету;</w:t>
            </w:r>
            <w:r>
              <w:br/>
            </w:r>
            <w:r>
              <w:rPr>
                <w:rFonts w:ascii="Times New Roman"/>
                <w:b w:val="false"/>
                <w:i w:val="false"/>
                <w:color w:val="000000"/>
                <w:sz w:val="20"/>
              </w:rPr>
              <w:t xml:space="preserve">
өнімнің сапасын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өндірістік-техникалық зертаханасын ұйымдастыру сұлбасын; </w:t>
            </w:r>
            <w:r>
              <w:br/>
            </w:r>
            <w:r>
              <w:rPr>
                <w:rFonts w:ascii="Times New Roman"/>
                <w:b w:val="false"/>
                <w:i w:val="false"/>
                <w:color w:val="000000"/>
                <w:sz w:val="20"/>
              </w:rPr>
              <w:t xml:space="preserve">
- үлгілерді сақтау ережесі мен оларды дара биліктен айыруды; </w:t>
            </w:r>
            <w:r>
              <w:br/>
            </w:r>
            <w:r>
              <w:rPr>
                <w:rFonts w:ascii="Times New Roman"/>
                <w:b w:val="false"/>
                <w:i w:val="false"/>
                <w:color w:val="000000"/>
                <w:sz w:val="20"/>
              </w:rPr>
              <w:t xml:space="preserve">
- нан өндірісінің санды-сапалық есепке алуын; </w:t>
            </w:r>
            <w:r>
              <w:br/>
            </w:r>
            <w:r>
              <w:rPr>
                <w:rFonts w:ascii="Times New Roman"/>
                <w:b w:val="false"/>
                <w:i w:val="false"/>
                <w:color w:val="000000"/>
                <w:sz w:val="20"/>
              </w:rPr>
              <w:t xml:space="preserve">
- дән өнімдерінің сапасы туралы журналды жүргізудің ережесін; </w:t>
            </w:r>
            <w:r>
              <w:br/>
            </w:r>
            <w:r>
              <w:rPr>
                <w:rFonts w:ascii="Times New Roman"/>
                <w:b w:val="false"/>
                <w:i w:val="false"/>
                <w:color w:val="000000"/>
                <w:sz w:val="20"/>
              </w:rPr>
              <w:t xml:space="preserve">
- элеватор және нан қабылдау кәсіпрындарындағы технохимиялық бақылау сұлбасын; </w:t>
            </w:r>
            <w:r>
              <w:br/>
            </w:r>
            <w:r>
              <w:rPr>
                <w:rFonts w:ascii="Times New Roman"/>
                <w:b w:val="false"/>
                <w:i w:val="false"/>
                <w:color w:val="000000"/>
                <w:sz w:val="20"/>
              </w:rPr>
              <w:t xml:space="preserve">
- тұқым өндіруші зауыттардағы бақылаудың технохимиялық сұлбасын; </w:t>
            </w:r>
            <w:r>
              <w:br/>
            </w:r>
            <w:r>
              <w:rPr>
                <w:rFonts w:ascii="Times New Roman"/>
                <w:b w:val="false"/>
                <w:i w:val="false"/>
                <w:color w:val="000000"/>
                <w:sz w:val="20"/>
              </w:rPr>
              <w:t>
- ұн тарту, жарма және құрама жем зауыттарындағы технохимиялық бақылау сұлбасын;</w:t>
            </w:r>
            <w:r>
              <w:br/>
            </w:r>
            <w:r>
              <w:rPr>
                <w:rFonts w:ascii="Times New Roman"/>
                <w:b w:val="false"/>
                <w:i w:val="false"/>
                <w:color w:val="000000"/>
                <w:sz w:val="20"/>
              </w:rPr>
              <w:t>
Іскерліктер:</w:t>
            </w:r>
            <w:r>
              <w:br/>
            </w:r>
            <w:r>
              <w:rPr>
                <w:rFonts w:ascii="Times New Roman"/>
                <w:b w:val="false"/>
                <w:i w:val="false"/>
                <w:color w:val="000000"/>
                <w:sz w:val="20"/>
              </w:rPr>
              <w:t xml:space="preserve">
- кәсіпорынға келіп түсетін дән өнімдерінің сапасын, олардың стандартты және техникалық шарттарға сәйкестігін анықтауды; </w:t>
            </w:r>
            <w:r>
              <w:br/>
            </w:r>
            <w:r>
              <w:rPr>
                <w:rFonts w:ascii="Times New Roman"/>
                <w:b w:val="false"/>
                <w:i w:val="false"/>
                <w:color w:val="000000"/>
                <w:sz w:val="20"/>
              </w:rPr>
              <w:t xml:space="preserve">
- дән мен тұқымды (кептіру, тазалау, белсенді желдету) өңдеу үрдістерін бақылауды; </w:t>
            </w:r>
            <w:r>
              <w:br/>
            </w:r>
            <w:r>
              <w:rPr>
                <w:rFonts w:ascii="Times New Roman"/>
                <w:b w:val="false"/>
                <w:i w:val="false"/>
                <w:color w:val="000000"/>
                <w:sz w:val="20"/>
              </w:rPr>
              <w:t xml:space="preserve">
- өнімнің шығу мөлшерін бақылауды; </w:t>
            </w:r>
            <w:r>
              <w:br/>
            </w:r>
            <w:r>
              <w:rPr>
                <w:rFonts w:ascii="Times New Roman"/>
                <w:b w:val="false"/>
                <w:i w:val="false"/>
                <w:color w:val="000000"/>
                <w:sz w:val="20"/>
              </w:rPr>
              <w:t xml:space="preserve">
- қабылданатын, өткізілетін және жүкке тиелетін дәннің, өнімнің, қалдықтардың сапасы туралы құжаттарды рәсімдеуді; </w:t>
            </w:r>
            <w:r>
              <w:br/>
            </w:r>
            <w:r>
              <w:rPr>
                <w:rFonts w:ascii="Times New Roman"/>
                <w:b w:val="false"/>
                <w:i w:val="false"/>
                <w:color w:val="000000"/>
                <w:sz w:val="20"/>
              </w:rPr>
              <w:t xml:space="preserve">
- сақтаудағы нан өнімдерінің сапасы туралы есеп беруді, сондай-ақ, өндіріліп жатқан өнімдердің шығуы мен сапасы туралы есеп беруді; </w:t>
            </w:r>
            <w:r>
              <w:br/>
            </w:r>
            <w:r>
              <w:rPr>
                <w:rFonts w:ascii="Times New Roman"/>
                <w:b w:val="false"/>
                <w:i w:val="false"/>
                <w:color w:val="000000"/>
                <w:sz w:val="20"/>
              </w:rPr>
              <w:t xml:space="preserve">
- санды-сапалық есепке алу кітабындағы жазуларды зертхананың талдаулары және құжаттарындағы мәліметтермен салыстыруды; </w:t>
            </w:r>
            <w:r>
              <w:br/>
            </w:r>
            <w:r>
              <w:rPr>
                <w:rFonts w:ascii="Times New Roman"/>
                <w:b w:val="false"/>
                <w:i w:val="false"/>
                <w:color w:val="000000"/>
                <w:sz w:val="20"/>
              </w:rPr>
              <w:t xml:space="preserve">
- көліктік қаражаттардың санитарлық жағдайын анықтауды және оларды жүк тиеуге жарамдылығын бекітуді; </w:t>
            </w:r>
            <w:r>
              <w:br/>
            </w:r>
            <w:r>
              <w:rPr>
                <w:rFonts w:ascii="Times New Roman"/>
                <w:b w:val="false"/>
                <w:i w:val="false"/>
                <w:color w:val="000000"/>
                <w:sz w:val="20"/>
              </w:rPr>
              <w:t xml:space="preserve">
- кәсіпорынның өндірістік бөлмелері мен алаңдарында механикалық тазалау, дезинсекция және дератизация жұмыстарын жүргізуді;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3.2.1,</w:t>
            </w:r>
          </w:p>
          <w:p>
            <w:pPr>
              <w:spacing w:after="20"/>
              <w:ind w:left="20"/>
              <w:jc w:val="both"/>
            </w:pPr>
            <w:r>
              <w:rPr>
                <w:rFonts w:ascii="Times New Roman"/>
                <w:b w:val="false"/>
                <w:i w:val="false"/>
                <w:color w:val="000000"/>
                <w:sz w:val="20"/>
              </w:rPr>
              <w:t xml:space="preserve">КҚ 3.2.3 – </w:t>
            </w:r>
          </w:p>
          <w:p>
            <w:pPr>
              <w:spacing w:after="20"/>
              <w:ind w:left="20"/>
              <w:jc w:val="both"/>
            </w:pPr>
            <w:r>
              <w:rPr>
                <w:rFonts w:ascii="Times New Roman"/>
                <w:b w:val="false"/>
                <w:i w:val="false"/>
                <w:color w:val="000000"/>
                <w:sz w:val="20"/>
              </w:rPr>
              <w:t>КҚ 3.2.6,</w:t>
            </w:r>
          </w:p>
          <w:p>
            <w:pPr>
              <w:spacing w:after="20"/>
              <w:ind w:left="20"/>
              <w:jc w:val="both"/>
            </w:pPr>
            <w:r>
              <w:rPr>
                <w:rFonts w:ascii="Times New Roman"/>
                <w:b w:val="false"/>
                <w:i w:val="false"/>
                <w:color w:val="000000"/>
                <w:sz w:val="20"/>
              </w:rPr>
              <w:t>КҚ 3.2.8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үрдістерді автоматтандыру:</w:t>
            </w:r>
            <w:r>
              <w:br/>
            </w:r>
            <w:r>
              <w:rPr>
                <w:rFonts w:ascii="Times New Roman"/>
                <w:b w:val="false"/>
                <w:i w:val="false"/>
                <w:color w:val="000000"/>
                <w:sz w:val="20"/>
              </w:rPr>
              <w:t xml:space="preserve">
Технологиялық параметрлерді өлшеу әдістері, өлшеу құралдарының жұмыс істеу қағидасы және қолданылу ерекшеліктері; </w:t>
            </w:r>
            <w:r>
              <w:br/>
            </w:r>
            <w:r>
              <w:rPr>
                <w:rFonts w:ascii="Times New Roman"/>
                <w:b w:val="false"/>
                <w:i w:val="false"/>
                <w:color w:val="000000"/>
                <w:sz w:val="20"/>
              </w:rPr>
              <w:t>
автоматиканың негізгі процестерінің жіктелуі;</w:t>
            </w:r>
            <w:r>
              <w:br/>
            </w:r>
            <w:r>
              <w:rPr>
                <w:rFonts w:ascii="Times New Roman"/>
                <w:b w:val="false"/>
                <w:i w:val="false"/>
                <w:color w:val="000000"/>
                <w:sz w:val="20"/>
              </w:rPr>
              <w:t xml:space="preserve">
тамақ өндірісін автоматты реттеу мен технологиялық процестерді автоматтандыру негіздері; </w:t>
            </w:r>
            <w:r>
              <w:br/>
            </w:r>
            <w:r>
              <w:rPr>
                <w:rFonts w:ascii="Times New Roman"/>
                <w:b w:val="false"/>
                <w:i w:val="false"/>
                <w:color w:val="000000"/>
                <w:sz w:val="20"/>
              </w:rPr>
              <w:t>
автоматты жүйені реттеу әдістері;</w:t>
            </w:r>
            <w:r>
              <w:br/>
            </w:r>
            <w:r>
              <w:rPr>
                <w:rFonts w:ascii="Times New Roman"/>
                <w:b w:val="false"/>
                <w:i w:val="false"/>
                <w:color w:val="000000"/>
                <w:sz w:val="20"/>
              </w:rPr>
              <w:t>
өту процестері мен реттеу заңдары;</w:t>
            </w:r>
            <w:r>
              <w:br/>
            </w:r>
            <w:r>
              <w:rPr>
                <w:rFonts w:ascii="Times New Roman"/>
                <w:b w:val="false"/>
                <w:i w:val="false"/>
                <w:color w:val="000000"/>
                <w:sz w:val="20"/>
              </w:rPr>
              <w:t>
орындау механизмдері мен автоматты реттегіштер;</w:t>
            </w:r>
            <w:r>
              <w:br/>
            </w:r>
            <w:r>
              <w:rPr>
                <w:rFonts w:ascii="Times New Roman"/>
                <w:b w:val="false"/>
                <w:i w:val="false"/>
                <w:color w:val="000000"/>
                <w:sz w:val="20"/>
              </w:rPr>
              <w:t>
механикалық және гидравликалық процестерді автоматтандыру сызбалары;</w:t>
            </w:r>
            <w:r>
              <w:br/>
            </w:r>
            <w:r>
              <w:rPr>
                <w:rFonts w:ascii="Times New Roman"/>
                <w:b w:val="false"/>
                <w:i w:val="false"/>
                <w:color w:val="000000"/>
                <w:sz w:val="20"/>
              </w:rPr>
              <w:t>
жылу процестерін автоматтандыру сызбалары;</w:t>
            </w:r>
            <w:r>
              <w:br/>
            </w:r>
            <w:r>
              <w:rPr>
                <w:rFonts w:ascii="Times New Roman"/>
                <w:b w:val="false"/>
                <w:i w:val="false"/>
                <w:color w:val="000000"/>
                <w:sz w:val="20"/>
              </w:rPr>
              <w:t>
масса ауысу процестерін автоматтандыру сызбалары;</w:t>
            </w:r>
            <w:r>
              <w:br/>
            </w:r>
            <w:r>
              <w:rPr>
                <w:rFonts w:ascii="Times New Roman"/>
                <w:b w:val="false"/>
                <w:i w:val="false"/>
                <w:color w:val="000000"/>
                <w:sz w:val="20"/>
              </w:rPr>
              <w:t>
тамақ өндірісінің химиялық процестерін автоматтандыру сызбалары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нан, макарон және кондитер өндірісінің аппараттық-технологиялық сызбалары; </w:t>
            </w:r>
            <w:r>
              <w:br/>
            </w:r>
            <w:r>
              <w:rPr>
                <w:rFonts w:ascii="Times New Roman"/>
                <w:b w:val="false"/>
                <w:i w:val="false"/>
                <w:color w:val="000000"/>
                <w:sz w:val="20"/>
              </w:rPr>
              <w:t xml:space="preserve">
- тамақ өндірісін автоматтандыру міндеттері мен жалпы сипаттамасы; </w:t>
            </w:r>
            <w:r>
              <w:br/>
            </w:r>
            <w:r>
              <w:rPr>
                <w:rFonts w:ascii="Times New Roman"/>
                <w:b w:val="false"/>
                <w:i w:val="false"/>
                <w:color w:val="000000"/>
                <w:sz w:val="20"/>
              </w:rPr>
              <w:t xml:space="preserve">
- тамақ өнеркәсібіндегі ауаны белгілі бір нормаға жеткізу, суықпен және сумен жабдықтау процестері, бу өндірісін автоматтандыру; </w:t>
            </w:r>
            <w:r>
              <w:br/>
            </w:r>
            <w:r>
              <w:rPr>
                <w:rFonts w:ascii="Times New Roman"/>
                <w:b w:val="false"/>
                <w:i w:val="false"/>
                <w:color w:val="000000"/>
                <w:sz w:val="20"/>
              </w:rPr>
              <w:t xml:space="preserve">
- өлшеулер және өлшеу аспаптары туралы негізгі мәліметтер; </w:t>
            </w:r>
            <w:r>
              <w:br/>
            </w:r>
            <w:r>
              <w:rPr>
                <w:rFonts w:ascii="Times New Roman"/>
                <w:b w:val="false"/>
                <w:i w:val="false"/>
                <w:color w:val="000000"/>
                <w:sz w:val="20"/>
              </w:rPr>
              <w:t>
- технологиялық параметрлерді өлшеу әдісі, өлшеу құралдарын қолданудың ерекшеліктері мен жұмыс істеу қағидалары;</w:t>
            </w:r>
            <w:r>
              <w:br/>
            </w:r>
            <w:r>
              <w:rPr>
                <w:rFonts w:ascii="Times New Roman"/>
                <w:b w:val="false"/>
                <w:i w:val="false"/>
                <w:color w:val="000000"/>
                <w:sz w:val="20"/>
              </w:rPr>
              <w:t xml:space="preserve">
- тамақ өндірісі технологиялық процестерінің негізгі кезеңдері; </w:t>
            </w:r>
            <w:r>
              <w:br/>
            </w:r>
            <w:r>
              <w:rPr>
                <w:rFonts w:ascii="Times New Roman"/>
                <w:b w:val="false"/>
                <w:i w:val="false"/>
                <w:color w:val="000000"/>
                <w:sz w:val="20"/>
              </w:rPr>
              <w:t>
- өндіріс процесін басқару мен автоматты реттеу әдістемесі</w:t>
            </w:r>
            <w:r>
              <w:br/>
            </w:r>
            <w:r>
              <w:rPr>
                <w:rFonts w:ascii="Times New Roman"/>
                <w:b w:val="false"/>
                <w:i w:val="false"/>
                <w:color w:val="000000"/>
                <w:sz w:val="20"/>
              </w:rPr>
              <w:t>
Іскерліктер:</w:t>
            </w:r>
            <w:r>
              <w:br/>
            </w:r>
            <w:r>
              <w:rPr>
                <w:rFonts w:ascii="Times New Roman"/>
                <w:b w:val="false"/>
                <w:i w:val="false"/>
                <w:color w:val="000000"/>
                <w:sz w:val="20"/>
              </w:rPr>
              <w:t xml:space="preserve">
- тамақ өндірісін автоматты реттеу процесіне бақылау жүргізу; </w:t>
            </w:r>
            <w:r>
              <w:br/>
            </w:r>
            <w:r>
              <w:rPr>
                <w:rFonts w:ascii="Times New Roman"/>
                <w:b w:val="false"/>
                <w:i w:val="false"/>
                <w:color w:val="000000"/>
                <w:sz w:val="20"/>
              </w:rPr>
              <w:t xml:space="preserve">
- орындау механизмдері мен автоматты реттегішті пайдалану; </w:t>
            </w:r>
            <w:r>
              <w:br/>
            </w:r>
            <w:r>
              <w:rPr>
                <w:rFonts w:ascii="Times New Roman"/>
                <w:b w:val="false"/>
                <w:i w:val="false"/>
                <w:color w:val="000000"/>
                <w:sz w:val="20"/>
              </w:rPr>
              <w:t xml:space="preserve">
- тамақ өндірісі кәсіпорындарындағы химиялық және гидравликалық процестердің жүргізілуін реттеу; </w:t>
            </w:r>
            <w:r>
              <w:br/>
            </w:r>
            <w:r>
              <w:rPr>
                <w:rFonts w:ascii="Times New Roman"/>
                <w:b w:val="false"/>
                <w:i w:val="false"/>
                <w:color w:val="000000"/>
                <w:sz w:val="20"/>
              </w:rPr>
              <w:t xml:space="preserve">
- тамақ өндірісі кәсіпорындарындағы автоматтандырылған жүйелерді пайдалануда кемшіліктер мен бұзылуларды болдырмау; </w:t>
            </w:r>
            <w:r>
              <w:br/>
            </w:r>
            <w:r>
              <w:rPr>
                <w:rFonts w:ascii="Times New Roman"/>
                <w:b w:val="false"/>
                <w:i w:val="false"/>
                <w:color w:val="000000"/>
                <w:sz w:val="20"/>
              </w:rPr>
              <w:t xml:space="preserve">
- бақылау-өлшеу аспаптарын қолдану; </w:t>
            </w:r>
            <w:r>
              <w:br/>
            </w:r>
            <w:r>
              <w:rPr>
                <w:rFonts w:ascii="Times New Roman"/>
                <w:b w:val="false"/>
                <w:i w:val="false"/>
                <w:color w:val="000000"/>
                <w:sz w:val="20"/>
              </w:rPr>
              <w:t xml:space="preserve">
- өндіріс параметрлері мен технологиялық режимдердің бұзылуының алдын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3.2.4</w:t>
            </w:r>
          </w:p>
          <w:p>
            <w:pPr>
              <w:spacing w:after="20"/>
              <w:ind w:left="20"/>
              <w:jc w:val="both"/>
            </w:pPr>
            <w:r>
              <w:rPr>
                <w:rFonts w:ascii="Times New Roman"/>
                <w:b w:val="false"/>
                <w:i w:val="false"/>
                <w:color w:val="000000"/>
                <w:sz w:val="20"/>
              </w:rPr>
              <w:t>КҚ 3.2.7</w:t>
            </w:r>
          </w:p>
          <w:p>
            <w:pPr>
              <w:spacing w:after="20"/>
              <w:ind w:left="20"/>
              <w:jc w:val="both"/>
            </w:pPr>
            <w:r>
              <w:rPr>
                <w:rFonts w:ascii="Times New Roman"/>
                <w:b w:val="false"/>
                <w:i w:val="false"/>
                <w:color w:val="000000"/>
                <w:sz w:val="20"/>
              </w:rPr>
              <w:t>КҚ 3.2.8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 желдету және пневматикалық көлік:</w:t>
            </w:r>
            <w:r>
              <w:br/>
            </w:r>
            <w:r>
              <w:rPr>
                <w:rFonts w:ascii="Times New Roman"/>
                <w:b w:val="false"/>
                <w:i w:val="false"/>
                <w:color w:val="000000"/>
                <w:sz w:val="20"/>
              </w:rPr>
              <w:t>
Элеватор мен дән өндіретін кәсіпорындардың аспирациялық, желдеткіш және пневматикалық көлік қондырғылары: жұмысы, пайдалану ережесі, техникалық күтім жасау;</w:t>
            </w:r>
            <w:r>
              <w:br/>
            </w:r>
            <w:r>
              <w:rPr>
                <w:rFonts w:ascii="Times New Roman"/>
                <w:b w:val="false"/>
                <w:i w:val="false"/>
                <w:color w:val="000000"/>
                <w:sz w:val="20"/>
              </w:rPr>
              <w:t>
пневматикалық көліктердің міндеті;</w:t>
            </w:r>
            <w:r>
              <w:br/>
            </w:r>
            <w:r>
              <w:rPr>
                <w:rFonts w:ascii="Times New Roman"/>
                <w:b w:val="false"/>
                <w:i w:val="false"/>
                <w:color w:val="000000"/>
                <w:sz w:val="20"/>
              </w:rPr>
              <w:t>
пневматикалық қондырғылардың негізгі элементтері;</w:t>
            </w:r>
            <w:r>
              <w:br/>
            </w:r>
            <w:r>
              <w:rPr>
                <w:rFonts w:ascii="Times New Roman"/>
                <w:b w:val="false"/>
                <w:i w:val="false"/>
                <w:color w:val="000000"/>
                <w:sz w:val="20"/>
              </w:rPr>
              <w:t>
аспирациялық, желдеткіш және пневматикалық қондырғыларды тұтастыру;</w:t>
            </w:r>
            <w:r>
              <w:br/>
            </w:r>
            <w:r>
              <w:rPr>
                <w:rFonts w:ascii="Times New Roman"/>
                <w:b w:val="false"/>
                <w:i w:val="false"/>
                <w:color w:val="000000"/>
                <w:sz w:val="20"/>
              </w:rPr>
              <w:t>
аэрозольтасымалдағыш, аэрогравитациялық және аэродинамикалық көлік, аэронауа, олардың міндеті мен жұмыс істеу қағидалары;</w:t>
            </w:r>
            <w:r>
              <w:br/>
            </w:r>
            <w:r>
              <w:rPr>
                <w:rFonts w:ascii="Times New Roman"/>
                <w:b w:val="false"/>
                <w:i w:val="false"/>
                <w:color w:val="000000"/>
                <w:sz w:val="20"/>
              </w:rPr>
              <w:t>
желдеткіш және пневматикалық көлік қондырғыларын сынау;</w:t>
            </w:r>
            <w:r>
              <w:br/>
            </w:r>
            <w:r>
              <w:rPr>
                <w:rFonts w:ascii="Times New Roman"/>
                <w:b w:val="false"/>
                <w:i w:val="false"/>
                <w:color w:val="000000"/>
                <w:sz w:val="20"/>
              </w:rPr>
              <w:t>
аспирациялық, желдеткіш және пневматикалық көлік қондырғыларына күтім жасау кезіндегі техникалық қауіпсіздік;</w:t>
            </w:r>
            <w:r>
              <w:br/>
            </w:r>
            <w:r>
              <w:rPr>
                <w:rFonts w:ascii="Times New Roman"/>
                <w:b w:val="false"/>
                <w:i w:val="false"/>
                <w:color w:val="000000"/>
                <w:sz w:val="20"/>
              </w:rPr>
              <w:t>
жөндеу жұмыстарын жүргізу кезіндегі техникалық қауіпсіздік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желдету туралы жалпы түсінік; </w:t>
            </w:r>
            <w:r>
              <w:br/>
            </w:r>
            <w:r>
              <w:rPr>
                <w:rFonts w:ascii="Times New Roman"/>
                <w:b w:val="false"/>
                <w:i w:val="false"/>
                <w:color w:val="000000"/>
                <w:sz w:val="20"/>
              </w:rPr>
              <w:t xml:space="preserve">
- ауа ағыны қозғалысының режимдері; </w:t>
            </w:r>
            <w:r>
              <w:br/>
            </w:r>
            <w:r>
              <w:rPr>
                <w:rFonts w:ascii="Times New Roman"/>
                <w:b w:val="false"/>
                <w:i w:val="false"/>
                <w:color w:val="000000"/>
                <w:sz w:val="20"/>
              </w:rPr>
              <w:t xml:space="preserve">
- желдету жүйесінің түрлері; </w:t>
            </w:r>
            <w:r>
              <w:br/>
            </w:r>
            <w:r>
              <w:rPr>
                <w:rFonts w:ascii="Times New Roman"/>
                <w:b w:val="false"/>
                <w:i w:val="false"/>
                <w:color w:val="000000"/>
                <w:sz w:val="20"/>
              </w:rPr>
              <w:t xml:space="preserve">
- аспирациялық қондырғы сызбалары; </w:t>
            </w:r>
            <w:r>
              <w:br/>
            </w:r>
            <w:r>
              <w:rPr>
                <w:rFonts w:ascii="Times New Roman"/>
                <w:b w:val="false"/>
                <w:i w:val="false"/>
                <w:color w:val="000000"/>
                <w:sz w:val="20"/>
              </w:rPr>
              <w:t xml:space="preserve">
- аспирациялық қондырғыны жинақтау тәсілдерін; </w:t>
            </w:r>
            <w:r>
              <w:br/>
            </w:r>
            <w:r>
              <w:rPr>
                <w:rFonts w:ascii="Times New Roman"/>
                <w:b w:val="false"/>
                <w:i w:val="false"/>
                <w:color w:val="000000"/>
                <w:sz w:val="20"/>
              </w:rPr>
              <w:t xml:space="preserve">
- желдеткіш қондырғылары жабдықтарын; </w:t>
            </w:r>
            <w:r>
              <w:br/>
            </w:r>
            <w:r>
              <w:rPr>
                <w:rFonts w:ascii="Times New Roman"/>
                <w:b w:val="false"/>
                <w:i w:val="false"/>
                <w:color w:val="000000"/>
                <w:sz w:val="20"/>
              </w:rPr>
              <w:t xml:space="preserve">
- аспирациялық, желдеткіш және пневматикалық қондырғыларды пайдалану ережесі; </w:t>
            </w:r>
            <w:r>
              <w:br/>
            </w:r>
            <w:r>
              <w:rPr>
                <w:rFonts w:ascii="Times New Roman"/>
                <w:b w:val="false"/>
                <w:i w:val="false"/>
                <w:color w:val="000000"/>
                <w:sz w:val="20"/>
              </w:rPr>
              <w:t>
- аспирациялық, желдеткіш және пневматикалық көлік қондырғыларының негізгі ақаулықтары мен оларды жою әдістерін</w:t>
            </w:r>
            <w:r>
              <w:br/>
            </w:r>
            <w:r>
              <w:rPr>
                <w:rFonts w:ascii="Times New Roman"/>
                <w:b w:val="false"/>
                <w:i w:val="false"/>
                <w:color w:val="000000"/>
                <w:sz w:val="20"/>
              </w:rPr>
              <w:t>
Іскерліктер:</w:t>
            </w:r>
            <w:r>
              <w:br/>
            </w:r>
            <w:r>
              <w:rPr>
                <w:rFonts w:ascii="Times New Roman"/>
                <w:b w:val="false"/>
                <w:i w:val="false"/>
                <w:color w:val="000000"/>
                <w:sz w:val="20"/>
              </w:rPr>
              <w:t xml:space="preserve">
- аспирациялық, желдеткіш және пневматикалық қондырғылардың жұмысының тиімділігін есептеу; </w:t>
            </w:r>
            <w:r>
              <w:br/>
            </w:r>
            <w:r>
              <w:rPr>
                <w:rFonts w:ascii="Times New Roman"/>
                <w:b w:val="false"/>
                <w:i w:val="false"/>
                <w:color w:val="000000"/>
                <w:sz w:val="20"/>
              </w:rPr>
              <w:t xml:space="preserve">
- желдеткіш және пневматикалық қондырғыларды жөндеу, баптау және сынау, пайдалану; </w:t>
            </w:r>
            <w:r>
              <w:br/>
            </w:r>
            <w:r>
              <w:rPr>
                <w:rFonts w:ascii="Times New Roman"/>
                <w:b w:val="false"/>
                <w:i w:val="false"/>
                <w:color w:val="000000"/>
                <w:sz w:val="20"/>
              </w:rPr>
              <w:t xml:space="preserve">
- аспирациялық, желдеткіш және пневматикалық қондырғылардың жұмысы кезінде техника қауіпсіздігі ережесін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3.2.4</w:t>
            </w:r>
          </w:p>
          <w:p>
            <w:pPr>
              <w:spacing w:after="20"/>
              <w:ind w:left="20"/>
              <w:jc w:val="both"/>
            </w:pPr>
            <w:r>
              <w:rPr>
                <w:rFonts w:ascii="Times New Roman"/>
                <w:b w:val="false"/>
                <w:i w:val="false"/>
                <w:color w:val="000000"/>
                <w:sz w:val="20"/>
              </w:rPr>
              <w:t>КҚ 3.2.7</w:t>
            </w:r>
          </w:p>
          <w:p>
            <w:pPr>
              <w:spacing w:after="20"/>
              <w:ind w:left="20"/>
              <w:jc w:val="both"/>
            </w:pPr>
            <w:r>
              <w:rPr>
                <w:rFonts w:ascii="Times New Roman"/>
                <w:b w:val="false"/>
                <w:i w:val="false"/>
                <w:color w:val="000000"/>
                <w:sz w:val="20"/>
              </w:rPr>
              <w:t>КҚ 3.2.8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r>
              <w:br/>
            </w:r>
            <w:r>
              <w:rPr>
                <w:rFonts w:ascii="Times New Roman"/>
                <w:b w:val="false"/>
                <w:i w:val="false"/>
                <w:color w:val="000000"/>
                <w:sz w:val="20"/>
              </w:rPr>
              <w:t>
Нарық заманындағы тамақ өнеркісібі;</w:t>
            </w:r>
            <w:r>
              <w:br/>
            </w:r>
            <w:r>
              <w:rPr>
                <w:rFonts w:ascii="Times New Roman"/>
                <w:b w:val="false"/>
                <w:i w:val="false"/>
                <w:color w:val="000000"/>
                <w:sz w:val="20"/>
              </w:rPr>
              <w:t>
тағам өнімі және оның сапасы;</w:t>
            </w:r>
            <w:r>
              <w:br/>
            </w:r>
            <w:r>
              <w:rPr>
                <w:rFonts w:ascii="Times New Roman"/>
                <w:b w:val="false"/>
                <w:i w:val="false"/>
                <w:color w:val="000000"/>
                <w:sz w:val="20"/>
              </w:rPr>
              <w:t xml:space="preserve">
тамақ өнеркәсібіндегі өндірісті қоғамдық ұйымдастыру формалары; </w:t>
            </w:r>
            <w:r>
              <w:br/>
            </w:r>
            <w:r>
              <w:rPr>
                <w:rFonts w:ascii="Times New Roman"/>
                <w:b w:val="false"/>
                <w:i w:val="false"/>
                <w:color w:val="000000"/>
                <w:sz w:val="20"/>
              </w:rPr>
              <w:t>
ғылыми-техникалық прогресс және өндірістегі инновациялар;</w:t>
            </w:r>
            <w:r>
              <w:br/>
            </w:r>
            <w:r>
              <w:rPr>
                <w:rFonts w:ascii="Times New Roman"/>
                <w:b w:val="false"/>
                <w:i w:val="false"/>
                <w:color w:val="000000"/>
                <w:sz w:val="20"/>
              </w:rPr>
              <w:t xml:space="preserve">
тағам өндірісінің негізгі негізгі қорлары және оларды пайдалану тиімділігі; </w:t>
            </w:r>
            <w:r>
              <w:br/>
            </w:r>
            <w:r>
              <w:rPr>
                <w:rFonts w:ascii="Times New Roman"/>
                <w:b w:val="false"/>
                <w:i w:val="false"/>
                <w:color w:val="000000"/>
                <w:sz w:val="20"/>
              </w:rPr>
              <w:t xml:space="preserve">
саланың айналым қорлары мен айналым құралдары, оларды пайдалану тиімділігі; </w:t>
            </w:r>
            <w:r>
              <w:br/>
            </w:r>
            <w:r>
              <w:rPr>
                <w:rFonts w:ascii="Times New Roman"/>
                <w:b w:val="false"/>
                <w:i w:val="false"/>
                <w:color w:val="000000"/>
                <w:sz w:val="20"/>
              </w:rPr>
              <w:t>
тағам өндірісінің материалдардық ресурстары және оны қолдану тиімділігі;</w:t>
            </w:r>
            <w:r>
              <w:br/>
            </w:r>
            <w:r>
              <w:rPr>
                <w:rFonts w:ascii="Times New Roman"/>
                <w:b w:val="false"/>
                <w:i w:val="false"/>
                <w:color w:val="000000"/>
                <w:sz w:val="20"/>
              </w:rPr>
              <w:t>
шикізат және материалдарды үнемдеу жолдары;</w:t>
            </w:r>
            <w:r>
              <w:br/>
            </w:r>
            <w:r>
              <w:rPr>
                <w:rFonts w:ascii="Times New Roman"/>
                <w:b w:val="false"/>
                <w:i w:val="false"/>
                <w:color w:val="000000"/>
                <w:sz w:val="20"/>
              </w:rPr>
              <w:t>
саланың еңбек ресурстары және оларды пайдалану тиімділігі;</w:t>
            </w:r>
            <w:r>
              <w:br/>
            </w:r>
            <w:r>
              <w:rPr>
                <w:rFonts w:ascii="Times New Roman"/>
                <w:b w:val="false"/>
                <w:i w:val="false"/>
                <w:color w:val="000000"/>
                <w:sz w:val="20"/>
              </w:rPr>
              <w:t>
сала өнімнің өзіндік құны және оны төмендету жолдары;</w:t>
            </w:r>
            <w:r>
              <w:br/>
            </w:r>
            <w:r>
              <w:rPr>
                <w:rFonts w:ascii="Times New Roman"/>
                <w:b w:val="false"/>
                <w:i w:val="false"/>
                <w:color w:val="000000"/>
                <w:sz w:val="20"/>
              </w:rPr>
              <w:t>
өндірістің табысы және рентабельділігі;</w:t>
            </w:r>
            <w:r>
              <w:br/>
            </w:r>
            <w:r>
              <w:rPr>
                <w:rFonts w:ascii="Times New Roman"/>
                <w:b w:val="false"/>
                <w:i w:val="false"/>
                <w:color w:val="000000"/>
                <w:sz w:val="20"/>
              </w:rPr>
              <w:t>
тағам өндірісі саласындағы бағаның құрылуы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салада қолданылатын негізгі экономикалық категориялар; </w:t>
            </w:r>
            <w:r>
              <w:br/>
            </w:r>
            <w:r>
              <w:rPr>
                <w:rFonts w:ascii="Times New Roman"/>
                <w:b w:val="false"/>
                <w:i w:val="false"/>
                <w:color w:val="000000"/>
                <w:sz w:val="20"/>
              </w:rPr>
              <w:t xml:space="preserve">
- негізгі және айналым қорлары; </w:t>
            </w:r>
            <w:r>
              <w:br/>
            </w:r>
            <w:r>
              <w:rPr>
                <w:rFonts w:ascii="Times New Roman"/>
                <w:b w:val="false"/>
                <w:i w:val="false"/>
                <w:color w:val="000000"/>
                <w:sz w:val="20"/>
              </w:rPr>
              <w:t xml:space="preserve">
- негізгі қорлардың пайдалану көрсеткіштері және оларды тізімнен шығару; </w:t>
            </w:r>
            <w:r>
              <w:br/>
            </w:r>
            <w:r>
              <w:rPr>
                <w:rFonts w:ascii="Times New Roman"/>
                <w:b w:val="false"/>
                <w:i w:val="false"/>
                <w:color w:val="000000"/>
                <w:sz w:val="20"/>
              </w:rPr>
              <w:t xml:space="preserve">
- айналымдағы қаражат көрсеткіштері; </w:t>
            </w:r>
            <w:r>
              <w:br/>
            </w:r>
            <w:r>
              <w:rPr>
                <w:rFonts w:ascii="Times New Roman"/>
                <w:b w:val="false"/>
                <w:i w:val="false"/>
                <w:color w:val="000000"/>
                <w:sz w:val="20"/>
              </w:rPr>
              <w:t xml:space="preserve">
- еңбекті ұйымдастырудың түрлері мен формалары, еңбекақы төлеу формалары; </w:t>
            </w:r>
            <w:r>
              <w:br/>
            </w:r>
            <w:r>
              <w:rPr>
                <w:rFonts w:ascii="Times New Roman"/>
                <w:b w:val="false"/>
                <w:i w:val="false"/>
                <w:color w:val="000000"/>
                <w:sz w:val="20"/>
              </w:rPr>
              <w:t xml:space="preserve">
- тариф жүйесінің мәні; </w:t>
            </w:r>
            <w:r>
              <w:br/>
            </w:r>
            <w:r>
              <w:rPr>
                <w:rFonts w:ascii="Times New Roman"/>
                <w:b w:val="false"/>
                <w:i w:val="false"/>
                <w:color w:val="000000"/>
                <w:sz w:val="20"/>
              </w:rPr>
              <w:t xml:space="preserve">
Іскерліктер: </w:t>
            </w:r>
            <w:r>
              <w:br/>
            </w:r>
            <w:r>
              <w:rPr>
                <w:rFonts w:ascii="Times New Roman"/>
                <w:b w:val="false"/>
                <w:i w:val="false"/>
                <w:color w:val="000000"/>
                <w:sz w:val="20"/>
              </w:rPr>
              <w:t xml:space="preserve">
- кәсіпорынды басқару; </w:t>
            </w:r>
            <w:r>
              <w:br/>
            </w:r>
            <w:r>
              <w:rPr>
                <w:rFonts w:ascii="Times New Roman"/>
                <w:b w:val="false"/>
                <w:i w:val="false"/>
                <w:color w:val="000000"/>
                <w:sz w:val="20"/>
              </w:rPr>
              <w:t xml:space="preserve">
- жұмыс уақытын жоспарлау және жұмыс орнын ұйымдастыру; </w:t>
            </w:r>
            <w:r>
              <w:br/>
            </w:r>
            <w:r>
              <w:rPr>
                <w:rFonts w:ascii="Times New Roman"/>
                <w:b w:val="false"/>
                <w:i w:val="false"/>
                <w:color w:val="000000"/>
                <w:sz w:val="20"/>
              </w:rPr>
              <w:t xml:space="preserve">
- өндірістік рецептураны, шикізат және шалаөнім шығынын есептеуді; </w:t>
            </w:r>
            <w:r>
              <w:br/>
            </w:r>
            <w:r>
              <w:rPr>
                <w:rFonts w:ascii="Times New Roman"/>
                <w:b w:val="false"/>
                <w:i w:val="false"/>
                <w:color w:val="000000"/>
                <w:sz w:val="20"/>
              </w:rPr>
              <w:t xml:space="preserve">
- көмекші материалдар мен шикізаттың шығындарына есеп жүргізу және бақылау жасау; </w:t>
            </w:r>
            <w:r>
              <w:br/>
            </w:r>
            <w:r>
              <w:rPr>
                <w:rFonts w:ascii="Times New Roman"/>
                <w:b w:val="false"/>
                <w:i w:val="false"/>
                <w:color w:val="000000"/>
                <w:sz w:val="20"/>
              </w:rPr>
              <w:t>
- шығынды азайту және үнемдеу бойынша технологиялық іс-шаралар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1-5,7,8</w:t>
            </w:r>
          </w:p>
          <w:p>
            <w:pPr>
              <w:spacing w:after="20"/>
              <w:ind w:left="20"/>
              <w:jc w:val="both"/>
            </w:pPr>
            <w:r>
              <w:rPr>
                <w:rFonts w:ascii="Times New Roman"/>
                <w:b w:val="false"/>
                <w:i w:val="false"/>
                <w:color w:val="000000"/>
                <w:sz w:val="20"/>
              </w:rPr>
              <w:t>КҚ 3.2.6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 біліктілігі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xml:space="preserve">
Тәжірибенің мақсаттары мен міндеттері; </w:t>
            </w:r>
            <w:r>
              <w:br/>
            </w:r>
            <w:r>
              <w:rPr>
                <w:rFonts w:ascii="Times New Roman"/>
                <w:b w:val="false"/>
                <w:i w:val="false"/>
                <w:color w:val="000000"/>
                <w:sz w:val="20"/>
              </w:rPr>
              <w:t xml:space="preserve">
кәсіпорынмен танысу; </w:t>
            </w:r>
            <w:r>
              <w:br/>
            </w:r>
            <w:r>
              <w:rPr>
                <w:rFonts w:ascii="Times New Roman"/>
                <w:b w:val="false"/>
                <w:i w:val="false"/>
                <w:color w:val="000000"/>
                <w:sz w:val="20"/>
              </w:rPr>
              <w:t xml:space="preserve">
еңбекті қорғау, техника қауіпсіздігі және өндірістік санитария бойынша нұсқау; </w:t>
            </w:r>
            <w:r>
              <w:br/>
            </w:r>
            <w:r>
              <w:rPr>
                <w:rFonts w:ascii="Times New Roman"/>
                <w:b w:val="false"/>
                <w:i w:val="false"/>
                <w:color w:val="000000"/>
                <w:sz w:val="20"/>
              </w:rPr>
              <w:t>
кәсіпорынмен жалпы танысу: кәсіпорынды басқарудың ұйымдастырушылық құрылымы, кадрлық қызметкерлермен жұмыс, кәсіпорынның өндірістік және қаржы-шаруашылық қызметі;</w:t>
            </w:r>
            <w:r>
              <w:br/>
            </w:r>
            <w:r>
              <w:rPr>
                <w:rFonts w:ascii="Times New Roman"/>
                <w:b w:val="false"/>
                <w:i w:val="false"/>
                <w:color w:val="000000"/>
                <w:sz w:val="20"/>
              </w:rPr>
              <w:t>
өндірістің технологиялық үрдістерімен танысу;</w:t>
            </w:r>
            <w:r>
              <w:br/>
            </w:r>
            <w:r>
              <w:rPr>
                <w:rFonts w:ascii="Times New Roman"/>
                <w:b w:val="false"/>
                <w:i w:val="false"/>
                <w:color w:val="000000"/>
                <w:sz w:val="20"/>
              </w:rPr>
              <w:t>
жеке тапсырмаларды орындау;</w:t>
            </w:r>
            <w:r>
              <w:br/>
            </w:r>
            <w:r>
              <w:rPr>
                <w:rFonts w:ascii="Times New Roman"/>
                <w:b w:val="false"/>
                <w:i w:val="false"/>
                <w:color w:val="000000"/>
                <w:sz w:val="20"/>
              </w:rPr>
              <w:t>
тәжірибе бойынша материалдарды жинау және есепті ресімдеу</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xml:space="preserve">
- кәсіпорынның өндірістік сипаттамасын құру; </w:t>
            </w:r>
            <w:r>
              <w:br/>
            </w:r>
            <w:r>
              <w:rPr>
                <w:rFonts w:ascii="Times New Roman"/>
                <w:b w:val="false"/>
                <w:i w:val="false"/>
                <w:color w:val="000000"/>
                <w:sz w:val="20"/>
              </w:rPr>
              <w:t>
- кәсіпорынның ұйымдастырушылық-құқықтық құрылымын, өндірістік бейінін, шығарылатын және өткізілетін өнімдердің ассортиментін, бөлім қызметін сипаттау</w:t>
            </w:r>
            <w:r>
              <w:br/>
            </w:r>
            <w:r>
              <w:rPr>
                <w:rFonts w:ascii="Times New Roman"/>
                <w:b w:val="false"/>
                <w:i w:val="false"/>
                <w:color w:val="000000"/>
                <w:sz w:val="20"/>
              </w:rPr>
              <w:t>
Дағдылар:</w:t>
            </w:r>
            <w:r>
              <w:br/>
            </w:r>
            <w:r>
              <w:rPr>
                <w:rFonts w:ascii="Times New Roman"/>
                <w:b w:val="false"/>
                <w:i w:val="false"/>
                <w:color w:val="000000"/>
                <w:sz w:val="20"/>
              </w:rPr>
              <w:t xml:space="preserve">
- таңдаған мамандығы бойынша қызметтің шынайы жағдайына бағдарлану; </w:t>
            </w:r>
            <w:r>
              <w:br/>
            </w:r>
            <w:r>
              <w:rPr>
                <w:rFonts w:ascii="Times New Roman"/>
                <w:b w:val="false"/>
                <w:i w:val="false"/>
                <w:color w:val="000000"/>
                <w:sz w:val="20"/>
              </w:rPr>
              <w:t xml:space="preserve">
- өзіндік жұмыс, дағдыларды қалыптастыру және нақты кәсіптік мәселелерді шешу кезінде оларды қолдану; </w:t>
            </w:r>
            <w:r>
              <w:br/>
            </w:r>
            <w:r>
              <w:rPr>
                <w:rFonts w:ascii="Times New Roman"/>
                <w:b w:val="false"/>
                <w:i w:val="false"/>
                <w:color w:val="000000"/>
                <w:sz w:val="20"/>
              </w:rPr>
              <w:t xml:space="preserve">
- есеп беру құжаттарын жүргізу; </w:t>
            </w:r>
            <w:r>
              <w:br/>
            </w:r>
            <w:r>
              <w:rPr>
                <w:rFonts w:ascii="Times New Roman"/>
                <w:b w:val="false"/>
                <w:i w:val="false"/>
                <w:color w:val="000000"/>
                <w:sz w:val="20"/>
              </w:rPr>
              <w:t xml:space="preserve">
- орындалатын жұмыс ережелерін сақтау; </w:t>
            </w:r>
            <w:r>
              <w:br/>
            </w:r>
            <w:r>
              <w:rPr>
                <w:rFonts w:ascii="Times New Roman"/>
                <w:b w:val="false"/>
                <w:i w:val="false"/>
                <w:color w:val="000000"/>
                <w:sz w:val="20"/>
              </w:rPr>
              <w:t xml:space="preserve">
- есеп құруға қажетті материалдарды жинау және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шеберханаларындағы оқу практикасы:</w:t>
            </w:r>
            <w:r>
              <w:br/>
            </w:r>
            <w:r>
              <w:rPr>
                <w:rFonts w:ascii="Times New Roman"/>
                <w:b w:val="false"/>
                <w:i w:val="false"/>
                <w:color w:val="000000"/>
                <w:sz w:val="20"/>
              </w:rPr>
              <w:t>
Еңбекті қорғау және техника қауіпсіздігі бойынша нұсқау;</w:t>
            </w:r>
            <w:r>
              <w:br/>
            </w:r>
            <w:r>
              <w:rPr>
                <w:rFonts w:ascii="Times New Roman"/>
                <w:b w:val="false"/>
                <w:i w:val="false"/>
                <w:color w:val="000000"/>
                <w:sz w:val="20"/>
              </w:rPr>
              <w:t>
зертхана өндірістік шеберханалардың құрылғылары мен жабдықтарына қойылатын талаптармен таныстыру;</w:t>
            </w:r>
            <w:r>
              <w:br/>
            </w:r>
            <w:r>
              <w:rPr>
                <w:rFonts w:ascii="Times New Roman"/>
                <w:b w:val="false"/>
                <w:i w:val="false"/>
                <w:color w:val="000000"/>
                <w:sz w:val="20"/>
              </w:rPr>
              <w:t>
оқыс жағдайлар мен улану кезінде алғашқы көмек көрсету;</w:t>
            </w:r>
            <w:r>
              <w:br/>
            </w:r>
            <w:r>
              <w:rPr>
                <w:rFonts w:ascii="Times New Roman"/>
                <w:b w:val="false"/>
                <w:i w:val="false"/>
                <w:color w:val="000000"/>
                <w:sz w:val="20"/>
              </w:rPr>
              <w:t>
слесарлық және дәнекерлеу жұмыстары;</w:t>
            </w:r>
            <w:r>
              <w:br/>
            </w:r>
            <w:r>
              <w:rPr>
                <w:rFonts w:ascii="Times New Roman"/>
                <w:b w:val="false"/>
                <w:i w:val="false"/>
                <w:color w:val="000000"/>
                <w:sz w:val="20"/>
              </w:rPr>
              <w:t>
станоктарда жұмыс істеу</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xml:space="preserve">
- үйлестіретін аспаптарды пайдалану; </w:t>
            </w:r>
            <w:r>
              <w:br/>
            </w:r>
            <w:r>
              <w:rPr>
                <w:rFonts w:ascii="Times New Roman"/>
                <w:b w:val="false"/>
                <w:i w:val="false"/>
                <w:color w:val="000000"/>
                <w:sz w:val="20"/>
              </w:rPr>
              <w:t xml:space="preserve">
- металды және басқа да материалдарды шабу және кесу; </w:t>
            </w:r>
            <w:r>
              <w:br/>
            </w:r>
            <w:r>
              <w:rPr>
                <w:rFonts w:ascii="Times New Roman"/>
                <w:b w:val="false"/>
                <w:i w:val="false"/>
                <w:color w:val="000000"/>
                <w:sz w:val="20"/>
              </w:rPr>
              <w:t xml:space="preserve">
- металды түзету, июдә орындау; </w:t>
            </w:r>
            <w:r>
              <w:br/>
            </w:r>
            <w:r>
              <w:rPr>
                <w:rFonts w:ascii="Times New Roman"/>
                <w:b w:val="false"/>
                <w:i w:val="false"/>
                <w:color w:val="000000"/>
                <w:sz w:val="20"/>
              </w:rPr>
              <w:t xml:space="preserve">
- сынамаларды іріктеу; </w:t>
            </w:r>
            <w:r>
              <w:br/>
            </w:r>
            <w:r>
              <w:rPr>
                <w:rFonts w:ascii="Times New Roman"/>
                <w:b w:val="false"/>
                <w:i w:val="false"/>
                <w:color w:val="000000"/>
                <w:sz w:val="20"/>
              </w:rPr>
              <w:t xml:space="preserve">
- дайындамаларды кесу және арамен кесу; </w:t>
            </w:r>
            <w:r>
              <w:br/>
            </w:r>
            <w:r>
              <w:rPr>
                <w:rFonts w:ascii="Times New Roman"/>
                <w:b w:val="false"/>
                <w:i w:val="false"/>
                <w:color w:val="000000"/>
                <w:sz w:val="20"/>
              </w:rPr>
              <w:t xml:space="preserve">
- бұрғылауды орындау, саңылауларды зенкерлеу, күшейту, бұранданы кесу; </w:t>
            </w:r>
            <w:r>
              <w:br/>
            </w:r>
            <w:r>
              <w:rPr>
                <w:rFonts w:ascii="Times New Roman"/>
                <w:b w:val="false"/>
                <w:i w:val="false"/>
                <w:color w:val="000000"/>
                <w:sz w:val="20"/>
              </w:rPr>
              <w:t xml:space="preserve">
- электрлі-газбен пісіру жұмыстарын жүргізу; </w:t>
            </w:r>
            <w:r>
              <w:br/>
            </w:r>
            <w:r>
              <w:rPr>
                <w:rFonts w:ascii="Times New Roman"/>
                <w:b w:val="false"/>
                <w:i w:val="false"/>
                <w:color w:val="000000"/>
                <w:sz w:val="20"/>
              </w:rPr>
              <w:t>
- станоктарда жұмыс істеу</w:t>
            </w:r>
            <w:r>
              <w:br/>
            </w:r>
            <w:r>
              <w:rPr>
                <w:rFonts w:ascii="Times New Roman"/>
                <w:b w:val="false"/>
                <w:i w:val="false"/>
                <w:color w:val="000000"/>
                <w:sz w:val="20"/>
              </w:rPr>
              <w:t>
Дағдылар:</w:t>
            </w:r>
            <w:r>
              <w:br/>
            </w:r>
            <w:r>
              <w:rPr>
                <w:rFonts w:ascii="Times New Roman"/>
                <w:b w:val="false"/>
                <w:i w:val="false"/>
                <w:color w:val="000000"/>
                <w:sz w:val="20"/>
              </w:rPr>
              <w:t>
- сыртқы және ішкі диаметрін, ойықтар мен саңылаудың тереңдігін өлшеу;</w:t>
            </w:r>
            <w:r>
              <w:br/>
            </w:r>
            <w:r>
              <w:rPr>
                <w:rFonts w:ascii="Times New Roman"/>
                <w:b w:val="false"/>
                <w:i w:val="false"/>
                <w:color w:val="000000"/>
                <w:sz w:val="20"/>
              </w:rPr>
              <w:t xml:space="preserve">
- бөлшек контурын өлшеу, иілген бөлшектердің жазбаларын құру; </w:t>
            </w:r>
            <w:r>
              <w:br/>
            </w:r>
            <w:r>
              <w:rPr>
                <w:rFonts w:ascii="Times New Roman"/>
                <w:b w:val="false"/>
                <w:i w:val="false"/>
                <w:color w:val="000000"/>
                <w:sz w:val="20"/>
              </w:rPr>
              <w:t xml:space="preserve">
- пышақпен және құбыр кескішпен құбырларды кесу; </w:t>
            </w:r>
            <w:r>
              <w:br/>
            </w:r>
            <w:r>
              <w:rPr>
                <w:rFonts w:ascii="Times New Roman"/>
                <w:b w:val="false"/>
                <w:i w:val="false"/>
                <w:color w:val="000000"/>
                <w:sz w:val="20"/>
              </w:rPr>
              <w:t xml:space="preserve">
- біліктегі шпондық ойықтарды шабу; </w:t>
            </w:r>
            <w:r>
              <w:br/>
            </w:r>
            <w:r>
              <w:rPr>
                <w:rFonts w:ascii="Times New Roman"/>
                <w:b w:val="false"/>
                <w:i w:val="false"/>
                <w:color w:val="000000"/>
                <w:sz w:val="20"/>
              </w:rPr>
              <w:t>
- жолақ материалдарды түзету;</w:t>
            </w:r>
            <w:r>
              <w:br/>
            </w:r>
            <w:r>
              <w:rPr>
                <w:rFonts w:ascii="Times New Roman"/>
                <w:b w:val="false"/>
                <w:i w:val="false"/>
                <w:color w:val="000000"/>
                <w:sz w:val="20"/>
              </w:rPr>
              <w:t>
- 0,05мм дейін дәлдікпен жазықтықты кесу;</w:t>
            </w:r>
            <w:r>
              <w:br/>
            </w:r>
            <w:r>
              <w:rPr>
                <w:rFonts w:ascii="Times New Roman"/>
                <w:b w:val="false"/>
                <w:i w:val="false"/>
                <w:color w:val="000000"/>
                <w:sz w:val="20"/>
              </w:rPr>
              <w:t>
- өтпе саңылауларды бұрғылау;</w:t>
            </w:r>
            <w:r>
              <w:br/>
            </w:r>
            <w:r>
              <w:rPr>
                <w:rFonts w:ascii="Times New Roman"/>
                <w:b w:val="false"/>
                <w:i w:val="false"/>
                <w:color w:val="000000"/>
                <w:sz w:val="20"/>
              </w:rPr>
              <w:t xml:space="preserve">
- бұранда кескіш және метчикпен бұранданы кесу; </w:t>
            </w:r>
            <w:r>
              <w:br/>
            </w:r>
            <w:r>
              <w:rPr>
                <w:rFonts w:ascii="Times New Roman"/>
                <w:b w:val="false"/>
                <w:i w:val="false"/>
                <w:color w:val="000000"/>
                <w:sz w:val="20"/>
              </w:rPr>
              <w:t>
- пісіру жұмыстарын жүргізу;</w:t>
            </w:r>
            <w:r>
              <w:br/>
            </w:r>
            <w:r>
              <w:rPr>
                <w:rFonts w:ascii="Times New Roman"/>
                <w:b w:val="false"/>
                <w:i w:val="false"/>
                <w:color w:val="000000"/>
                <w:sz w:val="20"/>
              </w:rPr>
              <w:t xml:space="preserve">
- станоктарда жұмыс істеу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1,3,8</w:t>
            </w:r>
          </w:p>
          <w:p>
            <w:pPr>
              <w:spacing w:after="20"/>
              <w:ind w:left="20"/>
              <w:jc w:val="both"/>
            </w:pPr>
            <w:r>
              <w:rPr>
                <w:rFonts w:ascii="Times New Roman"/>
                <w:b w:val="false"/>
                <w:i w:val="false"/>
                <w:color w:val="000000"/>
                <w:sz w:val="20"/>
              </w:rPr>
              <w:t>КҚ 3.1.3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дағдыларды игеру және қорыту бойынша практика:</w:t>
            </w:r>
            <w:r>
              <w:br/>
            </w:r>
            <w:r>
              <w:rPr>
                <w:rFonts w:ascii="Times New Roman"/>
                <w:b w:val="false"/>
                <w:i w:val="false"/>
                <w:color w:val="000000"/>
                <w:sz w:val="20"/>
              </w:rPr>
              <w:t>
Тәжірибенің мақсаттары мен міндеттері;</w:t>
            </w:r>
            <w:r>
              <w:br/>
            </w:r>
            <w:r>
              <w:rPr>
                <w:rFonts w:ascii="Times New Roman"/>
                <w:b w:val="false"/>
                <w:i w:val="false"/>
                <w:color w:val="000000"/>
                <w:sz w:val="20"/>
              </w:rPr>
              <w:t xml:space="preserve">
кәсіпорынмен танысу; </w:t>
            </w:r>
            <w:r>
              <w:br/>
            </w:r>
            <w:r>
              <w:rPr>
                <w:rFonts w:ascii="Times New Roman"/>
                <w:b w:val="false"/>
                <w:i w:val="false"/>
                <w:color w:val="000000"/>
                <w:sz w:val="20"/>
              </w:rPr>
              <w:t>
еңбекті қорғау, техника қауіпсіздігі және өндірістік санитария бойынша нұсқау;</w:t>
            </w:r>
            <w:r>
              <w:br/>
            </w:r>
            <w:r>
              <w:rPr>
                <w:rFonts w:ascii="Times New Roman"/>
                <w:b w:val="false"/>
                <w:i w:val="false"/>
                <w:color w:val="000000"/>
                <w:sz w:val="20"/>
              </w:rPr>
              <w:t>
өндіріс технологиясымен, технологиялық жабдықтармен, қосалқы цехтардың жұмысымен танысу;</w:t>
            </w:r>
            <w:r>
              <w:br/>
            </w:r>
            <w:r>
              <w:rPr>
                <w:rFonts w:ascii="Times New Roman"/>
                <w:b w:val="false"/>
                <w:i w:val="false"/>
                <w:color w:val="000000"/>
                <w:sz w:val="20"/>
              </w:rPr>
              <w:t>
өндірістік-технологиялық телімдердегі жұмыс;</w:t>
            </w:r>
            <w:r>
              <w:br/>
            </w:r>
            <w:r>
              <w:rPr>
                <w:rFonts w:ascii="Times New Roman"/>
                <w:b w:val="false"/>
                <w:i w:val="false"/>
                <w:color w:val="000000"/>
                <w:sz w:val="20"/>
              </w:rPr>
              <w:t>
тәжірибе бойынша материалдарды жинау және есепті ресімдеу</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өндіріс жабдықтарын баптау және жөндеу кезінде бақылау-өлшеу аспаптарын қолдану;</w:t>
            </w:r>
            <w:r>
              <w:br/>
            </w:r>
            <w:r>
              <w:rPr>
                <w:rFonts w:ascii="Times New Roman"/>
                <w:b w:val="false"/>
                <w:i w:val="false"/>
                <w:color w:val="000000"/>
                <w:sz w:val="20"/>
              </w:rPr>
              <w:t xml:space="preserve">
- жөндеу және баптаудан кейін өндіріс жабдықтарын сынауға және қосу-баптау жұмыстарына қатысу; </w:t>
            </w:r>
            <w:r>
              <w:br/>
            </w:r>
            <w:r>
              <w:rPr>
                <w:rFonts w:ascii="Times New Roman"/>
                <w:b w:val="false"/>
                <w:i w:val="false"/>
                <w:color w:val="000000"/>
                <w:sz w:val="20"/>
              </w:rPr>
              <w:t xml:space="preserve">
- бөлшектерді қалпына келтіру әдістерін таңдау, оларды дайындау процесіне қатысу; </w:t>
            </w:r>
            <w:r>
              <w:br/>
            </w:r>
            <w:r>
              <w:rPr>
                <w:rFonts w:ascii="Times New Roman"/>
                <w:b w:val="false"/>
                <w:i w:val="false"/>
                <w:color w:val="000000"/>
                <w:sz w:val="20"/>
              </w:rPr>
              <w:t xml:space="preserve">
- белгіленген есептеу-есеп беру құжаттарын құру </w:t>
            </w:r>
            <w:r>
              <w:br/>
            </w:r>
            <w:r>
              <w:rPr>
                <w:rFonts w:ascii="Times New Roman"/>
                <w:b w:val="false"/>
                <w:i w:val="false"/>
                <w:color w:val="000000"/>
                <w:sz w:val="20"/>
              </w:rPr>
              <w:t xml:space="preserve">
Дағдылар: </w:t>
            </w:r>
            <w:r>
              <w:br/>
            </w:r>
            <w:r>
              <w:rPr>
                <w:rFonts w:ascii="Times New Roman"/>
                <w:b w:val="false"/>
                <w:i w:val="false"/>
                <w:color w:val="000000"/>
                <w:sz w:val="20"/>
              </w:rPr>
              <w:t xml:space="preserve">
- баптау жұмыстарын ұйымдастыру және жүргізу; </w:t>
            </w:r>
            <w:r>
              <w:br/>
            </w:r>
            <w:r>
              <w:rPr>
                <w:rFonts w:ascii="Times New Roman"/>
                <w:b w:val="false"/>
                <w:i w:val="false"/>
                <w:color w:val="000000"/>
                <w:sz w:val="20"/>
              </w:rPr>
              <w:t xml:space="preserve">
- жөндеу жұмыстарын ұйымдастыру және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1,2,6,7,8</w:t>
            </w:r>
          </w:p>
          <w:p>
            <w:pPr>
              <w:spacing w:after="20"/>
              <w:ind w:left="20"/>
              <w:jc w:val="both"/>
            </w:pPr>
            <w:r>
              <w:rPr>
                <w:rFonts w:ascii="Times New Roman"/>
                <w:b w:val="false"/>
                <w:i w:val="false"/>
                <w:color w:val="000000"/>
                <w:sz w:val="20"/>
              </w:rPr>
              <w:t>КҚ 3.1.4,</w:t>
            </w:r>
          </w:p>
          <w:p>
            <w:pPr>
              <w:spacing w:after="20"/>
              <w:ind w:left="20"/>
              <w:jc w:val="both"/>
            </w:pPr>
            <w:r>
              <w:rPr>
                <w:rFonts w:ascii="Times New Roman"/>
                <w:b w:val="false"/>
                <w:i w:val="false"/>
                <w:color w:val="000000"/>
                <w:sz w:val="20"/>
              </w:rPr>
              <w:t>КҚ 3.1.5,</w:t>
            </w:r>
          </w:p>
          <w:p>
            <w:pPr>
              <w:spacing w:after="20"/>
              <w:ind w:left="20"/>
              <w:jc w:val="both"/>
            </w:pPr>
            <w:r>
              <w:rPr>
                <w:rFonts w:ascii="Times New Roman"/>
                <w:b w:val="false"/>
                <w:i w:val="false"/>
                <w:color w:val="000000"/>
                <w:sz w:val="20"/>
              </w:rPr>
              <w:t>КҚ 3.1.8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r>
              <w:br/>
            </w:r>
            <w:r>
              <w:rPr>
                <w:rFonts w:ascii="Times New Roman"/>
                <w:b w:val="false"/>
                <w:i w:val="false"/>
                <w:color w:val="000000"/>
                <w:sz w:val="20"/>
              </w:rPr>
              <w:t>
Тәжірибенің мақсаттары мен міндеттері;</w:t>
            </w:r>
            <w:r>
              <w:br/>
            </w:r>
            <w:r>
              <w:rPr>
                <w:rFonts w:ascii="Times New Roman"/>
                <w:b w:val="false"/>
                <w:i w:val="false"/>
                <w:color w:val="000000"/>
                <w:sz w:val="20"/>
              </w:rPr>
              <w:t xml:space="preserve">
кәсіпорынмен танысу; </w:t>
            </w:r>
            <w:r>
              <w:br/>
            </w:r>
            <w:r>
              <w:rPr>
                <w:rFonts w:ascii="Times New Roman"/>
                <w:b w:val="false"/>
                <w:i w:val="false"/>
                <w:color w:val="000000"/>
                <w:sz w:val="20"/>
              </w:rPr>
              <w:t>
кәсіпорынның өндірістік цехтарындағы жұмыстарда еңбекті қорғау, техника қауіпсіздігі және өндірістік санитария бойынша нұсқау;</w:t>
            </w:r>
            <w:r>
              <w:br/>
            </w:r>
            <w:r>
              <w:rPr>
                <w:rFonts w:ascii="Times New Roman"/>
                <w:b w:val="false"/>
                <w:i w:val="false"/>
                <w:color w:val="000000"/>
                <w:sz w:val="20"/>
              </w:rPr>
              <w:t>
біліктілігі бойынша штаттық жұмыс орнындағы жұмыстармен танысу;</w:t>
            </w:r>
            <w:r>
              <w:br/>
            </w:r>
            <w:r>
              <w:rPr>
                <w:rFonts w:ascii="Times New Roman"/>
                <w:b w:val="false"/>
                <w:i w:val="false"/>
                <w:color w:val="000000"/>
                <w:sz w:val="20"/>
              </w:rPr>
              <w:t>
тәжірибе бойынша материалдарды жинау және есепті ресімдеу</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xml:space="preserve">
- жабдықтарға қызмет көрсетуде пайдалану-майлау материалдарын таңдау; </w:t>
            </w:r>
            <w:r>
              <w:br/>
            </w:r>
            <w:r>
              <w:rPr>
                <w:rFonts w:ascii="Times New Roman"/>
                <w:b w:val="false"/>
                <w:i w:val="false"/>
                <w:color w:val="000000"/>
                <w:sz w:val="20"/>
              </w:rPr>
              <w:t xml:space="preserve">
- сыртқы факторларға байланысты өндіріс жабдықтарын баптау және реттеу әдістерін таңдау; </w:t>
            </w:r>
            <w:r>
              <w:br/>
            </w:r>
            <w:r>
              <w:rPr>
                <w:rFonts w:ascii="Times New Roman"/>
                <w:b w:val="false"/>
                <w:i w:val="false"/>
                <w:color w:val="000000"/>
                <w:sz w:val="20"/>
              </w:rPr>
              <w:t>
- өндіріс жабдықтарын пайдалану процесінде анықталған кемшіліктерді жою бойынша жұмыстарға қатысу;</w:t>
            </w:r>
            <w:r>
              <w:br/>
            </w:r>
            <w:r>
              <w:rPr>
                <w:rFonts w:ascii="Times New Roman"/>
                <w:b w:val="false"/>
                <w:i w:val="false"/>
                <w:color w:val="000000"/>
                <w:sz w:val="20"/>
              </w:rPr>
              <w:t xml:space="preserve">
- жабдықтарды пайдалану бойынша жүргізілген жұмыстарға есептеу-есеп беру құжаттарын құру; </w:t>
            </w:r>
            <w:r>
              <w:br/>
            </w:r>
            <w:r>
              <w:rPr>
                <w:rFonts w:ascii="Times New Roman"/>
                <w:b w:val="false"/>
                <w:i w:val="false"/>
                <w:color w:val="000000"/>
                <w:sz w:val="20"/>
              </w:rPr>
              <w:t>
- құрылымдық бөлімшелердің ұйымдастыру жұмыстарына қатысу</w:t>
            </w:r>
            <w:r>
              <w:br/>
            </w:r>
            <w:r>
              <w:rPr>
                <w:rFonts w:ascii="Times New Roman"/>
                <w:b w:val="false"/>
                <w:i w:val="false"/>
                <w:color w:val="000000"/>
                <w:sz w:val="20"/>
              </w:rPr>
              <w:t xml:space="preserve">
Дағдылар: </w:t>
            </w:r>
            <w:r>
              <w:br/>
            </w:r>
            <w:r>
              <w:rPr>
                <w:rFonts w:ascii="Times New Roman"/>
                <w:b w:val="false"/>
                <w:i w:val="false"/>
                <w:color w:val="000000"/>
                <w:sz w:val="20"/>
              </w:rPr>
              <w:t xml:space="preserve">
- телімдерде жұмысты ұйымдастыру; </w:t>
            </w:r>
            <w:r>
              <w:br/>
            </w:r>
            <w:r>
              <w:rPr>
                <w:rFonts w:ascii="Times New Roman"/>
                <w:b w:val="false"/>
                <w:i w:val="false"/>
                <w:color w:val="000000"/>
                <w:sz w:val="20"/>
              </w:rPr>
              <w:t xml:space="preserve">
- өндіріс жабдықтарын пайдалану бойынша жұмыстарды ұйымдастыру және орындау; </w:t>
            </w:r>
            <w:r>
              <w:br/>
            </w:r>
            <w:r>
              <w:rPr>
                <w:rFonts w:ascii="Times New Roman"/>
                <w:b w:val="false"/>
                <w:i w:val="false"/>
                <w:color w:val="000000"/>
                <w:sz w:val="20"/>
              </w:rPr>
              <w:t xml:space="preserve">
- пайдалану бойынша жүргізілген жұмыстарға құжаттарды ресімдеу; </w:t>
            </w:r>
            <w:r>
              <w:br/>
            </w:r>
            <w:r>
              <w:rPr>
                <w:rFonts w:ascii="Times New Roman"/>
                <w:b w:val="false"/>
                <w:i w:val="false"/>
                <w:color w:val="000000"/>
                <w:sz w:val="20"/>
              </w:rPr>
              <w:t xml:space="preserve">
- бақылау-өлшеу аспаптарының көрсеткіштері бойынша технологиялық үдерісті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1,2,6,7,8</w:t>
            </w:r>
          </w:p>
          <w:p>
            <w:pPr>
              <w:spacing w:after="20"/>
              <w:ind w:left="20"/>
              <w:jc w:val="both"/>
            </w:pPr>
            <w:r>
              <w:rPr>
                <w:rFonts w:ascii="Times New Roman"/>
                <w:b w:val="false"/>
                <w:i w:val="false"/>
                <w:color w:val="000000"/>
                <w:sz w:val="20"/>
              </w:rPr>
              <w:t>КҚ 3.1.3,</w:t>
            </w:r>
          </w:p>
          <w:p>
            <w:pPr>
              <w:spacing w:after="20"/>
              <w:ind w:left="20"/>
              <w:jc w:val="both"/>
            </w:pPr>
            <w:r>
              <w:rPr>
                <w:rFonts w:ascii="Times New Roman"/>
                <w:b w:val="false"/>
                <w:i w:val="false"/>
                <w:color w:val="000000"/>
                <w:sz w:val="20"/>
              </w:rPr>
              <w:t>КҚ 3.1.6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xml:space="preserve">
Практиканің мақсаттары мен міндеттері; </w:t>
            </w:r>
            <w:r>
              <w:br/>
            </w:r>
            <w:r>
              <w:rPr>
                <w:rFonts w:ascii="Times New Roman"/>
                <w:b w:val="false"/>
                <w:i w:val="false"/>
                <w:color w:val="000000"/>
                <w:sz w:val="20"/>
              </w:rPr>
              <w:t xml:space="preserve">
кәсіпорынды ресімдеу; </w:t>
            </w:r>
            <w:r>
              <w:br/>
            </w:r>
            <w:r>
              <w:rPr>
                <w:rFonts w:ascii="Times New Roman"/>
                <w:b w:val="false"/>
                <w:i w:val="false"/>
                <w:color w:val="000000"/>
                <w:sz w:val="20"/>
              </w:rPr>
              <w:t xml:space="preserve">
кәсіпорынның өндірістік цехтарындағы жұмыстарда еңбекті қорғау, техника қауіпсіздігі және өндірістік санитария бойынша нұсқау; </w:t>
            </w:r>
            <w:r>
              <w:br/>
            </w:r>
            <w:r>
              <w:rPr>
                <w:rFonts w:ascii="Times New Roman"/>
                <w:b w:val="false"/>
                <w:i w:val="false"/>
                <w:color w:val="000000"/>
                <w:sz w:val="20"/>
              </w:rPr>
              <w:t>
кәсіпорынның бөлімдері мен цехтарындағы жұмыстармен танысу;</w:t>
            </w:r>
            <w:r>
              <w:br/>
            </w:r>
            <w:r>
              <w:rPr>
                <w:rFonts w:ascii="Times New Roman"/>
                <w:b w:val="false"/>
                <w:i w:val="false"/>
                <w:color w:val="000000"/>
                <w:sz w:val="20"/>
              </w:rPr>
              <w:t>
мамандығы бойынша штаттық жұмыс орнындағы жұмыстарды орындау;</w:t>
            </w:r>
            <w:r>
              <w:br/>
            </w:r>
            <w:r>
              <w:rPr>
                <w:rFonts w:ascii="Times New Roman"/>
                <w:b w:val="false"/>
                <w:i w:val="false"/>
                <w:color w:val="000000"/>
                <w:sz w:val="20"/>
              </w:rPr>
              <w:t>
тәжірибе бойынша материалдарды жинау және есепті ресімдеу</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xml:space="preserve">
- өндіріс жабдықтарына баптау және жөндеу жұмыстарын жүргізу; </w:t>
            </w:r>
            <w:r>
              <w:br/>
            </w:r>
            <w:r>
              <w:rPr>
                <w:rFonts w:ascii="Times New Roman"/>
                <w:b w:val="false"/>
                <w:i w:val="false"/>
                <w:color w:val="000000"/>
                <w:sz w:val="20"/>
              </w:rPr>
              <w:t xml:space="preserve">
- өндіріс жабдықтарын пайдалану бойынша жұмыстарды орындау; </w:t>
            </w:r>
            <w:r>
              <w:br/>
            </w:r>
            <w:r>
              <w:rPr>
                <w:rFonts w:ascii="Times New Roman"/>
                <w:b w:val="false"/>
                <w:i w:val="false"/>
                <w:color w:val="000000"/>
                <w:sz w:val="20"/>
              </w:rPr>
              <w:t xml:space="preserve">
- құрылымдық бөлімшенің өндірістік қызметін ұйымдастыруға қатысу; </w:t>
            </w:r>
            <w:r>
              <w:br/>
            </w:r>
            <w:r>
              <w:rPr>
                <w:rFonts w:ascii="Times New Roman"/>
                <w:b w:val="false"/>
                <w:i w:val="false"/>
                <w:color w:val="000000"/>
                <w:sz w:val="20"/>
              </w:rPr>
              <w:t xml:space="preserve">
- технологиялық үрдістің әртүрлі кезеңдерінде технологиялық жоғалтулар мен шығындарды анықтау; </w:t>
            </w:r>
            <w:r>
              <w:br/>
            </w:r>
            <w:r>
              <w:rPr>
                <w:rFonts w:ascii="Times New Roman"/>
                <w:b w:val="false"/>
                <w:i w:val="false"/>
                <w:color w:val="000000"/>
                <w:sz w:val="20"/>
              </w:rPr>
              <w:t xml:space="preserve">
- өндірістің технологиялық режим нормаларынан ауытқуларының алдын алу және жою; </w:t>
            </w:r>
            <w:r>
              <w:br/>
            </w:r>
            <w:r>
              <w:rPr>
                <w:rFonts w:ascii="Times New Roman"/>
                <w:b w:val="false"/>
                <w:i w:val="false"/>
                <w:color w:val="000000"/>
                <w:sz w:val="20"/>
              </w:rPr>
              <w:t xml:space="preserve">
- бақылау-өлшеу аспаптарының көрсеткіштері бойынша технологиялық үдерістің жүруін қадағалау; </w:t>
            </w:r>
            <w:r>
              <w:br/>
            </w:r>
            <w:r>
              <w:rPr>
                <w:rFonts w:ascii="Times New Roman"/>
                <w:b w:val="false"/>
                <w:i w:val="false"/>
                <w:color w:val="000000"/>
                <w:sz w:val="20"/>
              </w:rPr>
              <w:t xml:space="preserve">
- қызмет көрсететін жабдықтардың жұмысындағы ақаулардың алдын алу және оны болдырмау; </w:t>
            </w:r>
            <w:r>
              <w:br/>
            </w:r>
            <w:r>
              <w:rPr>
                <w:rFonts w:ascii="Times New Roman"/>
                <w:b w:val="false"/>
                <w:i w:val="false"/>
                <w:color w:val="000000"/>
                <w:sz w:val="20"/>
              </w:rPr>
              <w:t xml:space="preserve">
- есептеу және есеп беру құжаттарын жүргізу; </w:t>
            </w:r>
            <w:r>
              <w:br/>
            </w:r>
            <w:r>
              <w:rPr>
                <w:rFonts w:ascii="Times New Roman"/>
                <w:b w:val="false"/>
                <w:i w:val="false"/>
                <w:color w:val="000000"/>
                <w:sz w:val="20"/>
              </w:rPr>
              <w:t xml:space="preserve">
- стандарттарды және нормативті-техникалық құжаттарды пайдалана білу </w:t>
            </w:r>
            <w:r>
              <w:br/>
            </w:r>
            <w:r>
              <w:rPr>
                <w:rFonts w:ascii="Times New Roman"/>
                <w:b w:val="false"/>
                <w:i w:val="false"/>
                <w:color w:val="000000"/>
                <w:sz w:val="20"/>
              </w:rPr>
              <w:t>
Дағдылар:</w:t>
            </w:r>
            <w:r>
              <w:br/>
            </w:r>
            <w:r>
              <w:rPr>
                <w:rFonts w:ascii="Times New Roman"/>
                <w:b w:val="false"/>
                <w:i w:val="false"/>
                <w:color w:val="000000"/>
                <w:sz w:val="20"/>
              </w:rPr>
              <w:t xml:space="preserve">
- телімдегі жұмысты ұйымдастыру; </w:t>
            </w:r>
            <w:r>
              <w:br/>
            </w:r>
            <w:r>
              <w:rPr>
                <w:rFonts w:ascii="Times New Roman"/>
                <w:b w:val="false"/>
                <w:i w:val="false"/>
                <w:color w:val="000000"/>
                <w:sz w:val="20"/>
              </w:rPr>
              <w:t xml:space="preserve">
- телімде орындалатын негізгі жұмыс түрлерін жоспарлау; </w:t>
            </w:r>
            <w:r>
              <w:br/>
            </w:r>
            <w:r>
              <w:rPr>
                <w:rFonts w:ascii="Times New Roman"/>
                <w:b w:val="false"/>
                <w:i w:val="false"/>
                <w:color w:val="000000"/>
                <w:sz w:val="20"/>
              </w:rPr>
              <w:t xml:space="preserve">
- техникалық және есептеу-есеп беру құжаттарын ресімдеу; </w:t>
            </w:r>
            <w:r>
              <w:br/>
            </w:r>
            <w:r>
              <w:rPr>
                <w:rFonts w:ascii="Times New Roman"/>
                <w:b w:val="false"/>
                <w:i w:val="false"/>
                <w:color w:val="000000"/>
                <w:sz w:val="20"/>
              </w:rPr>
              <w:t xml:space="preserve">
- коммуникация, қызмет көрсететін жабдықтар мен бақылау-өлшеу аспаптарының дұрыстығын тексеру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1,2,6,7,8</w:t>
            </w:r>
          </w:p>
          <w:p>
            <w:pPr>
              <w:spacing w:after="20"/>
              <w:ind w:left="20"/>
              <w:jc w:val="both"/>
            </w:pPr>
            <w:r>
              <w:rPr>
                <w:rFonts w:ascii="Times New Roman"/>
                <w:b w:val="false"/>
                <w:i w:val="false"/>
                <w:color w:val="000000"/>
                <w:sz w:val="20"/>
              </w:rPr>
              <w:t xml:space="preserve">КҚ 3.1.3 – </w:t>
            </w:r>
          </w:p>
          <w:p>
            <w:pPr>
              <w:spacing w:after="20"/>
              <w:ind w:left="20"/>
              <w:jc w:val="both"/>
            </w:pPr>
            <w:r>
              <w:rPr>
                <w:rFonts w:ascii="Times New Roman"/>
                <w:b w:val="false"/>
                <w:i w:val="false"/>
                <w:color w:val="000000"/>
                <w:sz w:val="20"/>
              </w:rPr>
              <w:t>КҚ 3.1.8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 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xml:space="preserve">
Практиканың мақсаттары мен міндеттері; </w:t>
            </w:r>
            <w:r>
              <w:br/>
            </w:r>
            <w:r>
              <w:rPr>
                <w:rFonts w:ascii="Times New Roman"/>
                <w:b w:val="false"/>
                <w:i w:val="false"/>
                <w:color w:val="000000"/>
                <w:sz w:val="20"/>
              </w:rPr>
              <w:t xml:space="preserve">
кәсіпорынмен танысу; </w:t>
            </w:r>
            <w:r>
              <w:br/>
            </w:r>
            <w:r>
              <w:rPr>
                <w:rFonts w:ascii="Times New Roman"/>
                <w:b w:val="false"/>
                <w:i w:val="false"/>
                <w:color w:val="000000"/>
                <w:sz w:val="20"/>
              </w:rPr>
              <w:t xml:space="preserve">
еңбекті қорғау, техника қауіпсіздігі және өндірістік санитария бойынша нұсқау; </w:t>
            </w:r>
            <w:r>
              <w:br/>
            </w:r>
            <w:r>
              <w:rPr>
                <w:rFonts w:ascii="Times New Roman"/>
                <w:b w:val="false"/>
                <w:i w:val="false"/>
                <w:color w:val="000000"/>
                <w:sz w:val="20"/>
              </w:rPr>
              <w:t>
кәсіпорынмен жалпы танысу: кәсіпорынды басқарудың ұйымдастырушылық құрылымы, кадрлық қызметкерлермен жұмыс, кәсіпорынның өндірістік және қаржы-шаруашылық қызметі;</w:t>
            </w:r>
            <w:r>
              <w:br/>
            </w:r>
            <w:r>
              <w:rPr>
                <w:rFonts w:ascii="Times New Roman"/>
                <w:b w:val="false"/>
                <w:i w:val="false"/>
                <w:color w:val="000000"/>
                <w:sz w:val="20"/>
              </w:rPr>
              <w:t>
өндірістің технологиялық үрдістерімен танысу;</w:t>
            </w:r>
            <w:r>
              <w:br/>
            </w:r>
            <w:r>
              <w:rPr>
                <w:rFonts w:ascii="Times New Roman"/>
                <w:b w:val="false"/>
                <w:i w:val="false"/>
                <w:color w:val="000000"/>
                <w:sz w:val="20"/>
              </w:rPr>
              <w:t>
жеке тапсырмаларды орындау;</w:t>
            </w:r>
            <w:r>
              <w:br/>
            </w:r>
            <w:r>
              <w:rPr>
                <w:rFonts w:ascii="Times New Roman"/>
                <w:b w:val="false"/>
                <w:i w:val="false"/>
                <w:color w:val="000000"/>
                <w:sz w:val="20"/>
              </w:rPr>
              <w:t>
тәжірибе бойынша материалдарды жинау және есепті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xml:space="preserve">
- кәсіпорынның өндірістік сипаттамасын құру; </w:t>
            </w:r>
            <w:r>
              <w:br/>
            </w:r>
            <w:r>
              <w:rPr>
                <w:rFonts w:ascii="Times New Roman"/>
                <w:b w:val="false"/>
                <w:i w:val="false"/>
                <w:color w:val="000000"/>
                <w:sz w:val="20"/>
              </w:rPr>
              <w:t xml:space="preserve">
- кәсіпорынның ұйымдастырушылық-құқықтық құрылымын, өндірістік бейінін, шығарылатын және өткізілетін өнімдердің ассортиментін, бөлім қызметін сипаттау </w:t>
            </w:r>
            <w:r>
              <w:br/>
            </w:r>
            <w:r>
              <w:rPr>
                <w:rFonts w:ascii="Times New Roman"/>
                <w:b w:val="false"/>
                <w:i w:val="false"/>
                <w:color w:val="000000"/>
                <w:sz w:val="20"/>
              </w:rPr>
              <w:t>
Дағдылар:</w:t>
            </w:r>
            <w:r>
              <w:br/>
            </w:r>
            <w:r>
              <w:rPr>
                <w:rFonts w:ascii="Times New Roman"/>
                <w:b w:val="false"/>
                <w:i w:val="false"/>
                <w:color w:val="000000"/>
                <w:sz w:val="20"/>
              </w:rPr>
              <w:t xml:space="preserve">
- таңдаған мамандығы бойынша қызметтің шынайы жағдайына бағдарлану; </w:t>
            </w:r>
            <w:r>
              <w:br/>
            </w:r>
            <w:r>
              <w:rPr>
                <w:rFonts w:ascii="Times New Roman"/>
                <w:b w:val="false"/>
                <w:i w:val="false"/>
                <w:color w:val="000000"/>
                <w:sz w:val="20"/>
              </w:rPr>
              <w:t xml:space="preserve">
- өзіндік жұмыс, дағдыларды қалыптастыру және нақты кәсіптік мәселелерді шешу кезінде оларды қолдану; </w:t>
            </w:r>
            <w:r>
              <w:br/>
            </w:r>
            <w:r>
              <w:rPr>
                <w:rFonts w:ascii="Times New Roman"/>
                <w:b w:val="false"/>
                <w:i w:val="false"/>
                <w:color w:val="000000"/>
                <w:sz w:val="20"/>
              </w:rPr>
              <w:t xml:space="preserve">
- есеп беру құжаттарын жүргізу; </w:t>
            </w:r>
            <w:r>
              <w:br/>
            </w:r>
            <w:r>
              <w:rPr>
                <w:rFonts w:ascii="Times New Roman"/>
                <w:b w:val="false"/>
                <w:i w:val="false"/>
                <w:color w:val="000000"/>
                <w:sz w:val="20"/>
              </w:rPr>
              <w:t xml:space="preserve">
- орындалатын жұмыс ережелерін сақтау; </w:t>
            </w:r>
            <w:r>
              <w:br/>
            </w:r>
            <w:r>
              <w:rPr>
                <w:rFonts w:ascii="Times New Roman"/>
                <w:b w:val="false"/>
                <w:i w:val="false"/>
                <w:color w:val="000000"/>
                <w:sz w:val="20"/>
              </w:rPr>
              <w:t xml:space="preserve">
- есеп құруға қажетті материалдарды жинау және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шеберханаларындағы оқу практикасы:</w:t>
            </w:r>
            <w:r>
              <w:br/>
            </w:r>
            <w:r>
              <w:rPr>
                <w:rFonts w:ascii="Times New Roman"/>
                <w:b w:val="false"/>
                <w:i w:val="false"/>
                <w:color w:val="000000"/>
                <w:sz w:val="20"/>
              </w:rPr>
              <w:t>
Еңбекті қорғау және техника қауіпсіздігі бойынша нұсқау;</w:t>
            </w:r>
            <w:r>
              <w:br/>
            </w:r>
            <w:r>
              <w:rPr>
                <w:rFonts w:ascii="Times New Roman"/>
                <w:b w:val="false"/>
                <w:i w:val="false"/>
                <w:color w:val="000000"/>
                <w:sz w:val="20"/>
              </w:rPr>
              <w:t>
зертхана құрылғылары мен жабдықтарына қойылатын талаптармен таныстыру;</w:t>
            </w:r>
            <w:r>
              <w:br/>
            </w:r>
            <w:r>
              <w:rPr>
                <w:rFonts w:ascii="Times New Roman"/>
                <w:b w:val="false"/>
                <w:i w:val="false"/>
                <w:color w:val="000000"/>
                <w:sz w:val="20"/>
              </w:rPr>
              <w:t>
зертхана жұмысын ұйымдастыруды меңгеру;</w:t>
            </w:r>
            <w:r>
              <w:br/>
            </w:r>
            <w:r>
              <w:rPr>
                <w:rFonts w:ascii="Times New Roman"/>
                <w:b w:val="false"/>
                <w:i w:val="false"/>
                <w:color w:val="000000"/>
                <w:sz w:val="20"/>
              </w:rPr>
              <w:t>
оқыс жағдайлар мен улану кезінде алғашқы көмек көрсету;</w:t>
            </w:r>
            <w:r>
              <w:br/>
            </w:r>
            <w:r>
              <w:rPr>
                <w:rFonts w:ascii="Times New Roman"/>
                <w:b w:val="false"/>
                <w:i w:val="false"/>
                <w:color w:val="000000"/>
                <w:sz w:val="20"/>
              </w:rPr>
              <w:t>
зертханалық жабдықтарды меңгеру;</w:t>
            </w:r>
            <w:r>
              <w:br/>
            </w:r>
            <w:r>
              <w:rPr>
                <w:rFonts w:ascii="Times New Roman"/>
                <w:b w:val="false"/>
                <w:i w:val="false"/>
                <w:color w:val="000000"/>
                <w:sz w:val="20"/>
              </w:rPr>
              <w:t>
дәнге технохимиялық бақылауды жүргізудің әдістері;</w:t>
            </w:r>
            <w:r>
              <w:br/>
            </w:r>
            <w:r>
              <w:rPr>
                <w:rFonts w:ascii="Times New Roman"/>
                <w:b w:val="false"/>
                <w:i w:val="false"/>
                <w:color w:val="000000"/>
                <w:sz w:val="20"/>
              </w:rPr>
              <w:t>
шикізат сапасын бағалау әдістері;</w:t>
            </w:r>
            <w:r>
              <w:br/>
            </w:r>
            <w:r>
              <w:rPr>
                <w:rFonts w:ascii="Times New Roman"/>
                <w:b w:val="false"/>
                <w:i w:val="false"/>
                <w:color w:val="000000"/>
                <w:sz w:val="20"/>
              </w:rPr>
              <w:t>
өңдейтін дән өнімдеріне технохмиялық таладу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xml:space="preserve">
- жұмысқа зертханалық жабдықтарды дайындау; </w:t>
            </w:r>
            <w:r>
              <w:br/>
            </w:r>
            <w:r>
              <w:rPr>
                <w:rFonts w:ascii="Times New Roman"/>
                <w:b w:val="false"/>
                <w:i w:val="false"/>
                <w:color w:val="000000"/>
                <w:sz w:val="20"/>
              </w:rPr>
              <w:t xml:space="preserve">
химиялық аспаптарды және - реактивтерді пайдалану; </w:t>
            </w:r>
            <w:r>
              <w:br/>
            </w:r>
            <w:r>
              <w:rPr>
                <w:rFonts w:ascii="Times New Roman"/>
                <w:b w:val="false"/>
                <w:i w:val="false"/>
                <w:color w:val="000000"/>
                <w:sz w:val="20"/>
              </w:rPr>
              <w:t>
оқыс жағдайлар мен улану кезінде алғашқы көмек көрсету;</w:t>
            </w:r>
            <w:r>
              <w:br/>
            </w:r>
            <w:r>
              <w:rPr>
                <w:rFonts w:ascii="Times New Roman"/>
                <w:b w:val="false"/>
                <w:i w:val="false"/>
                <w:color w:val="000000"/>
                <w:sz w:val="20"/>
              </w:rPr>
              <w:t xml:space="preserve">
- сынамаларды іріктеу; </w:t>
            </w:r>
            <w:r>
              <w:br/>
            </w:r>
            <w:r>
              <w:rPr>
                <w:rFonts w:ascii="Times New Roman"/>
                <w:b w:val="false"/>
                <w:i w:val="false"/>
                <w:color w:val="000000"/>
                <w:sz w:val="20"/>
              </w:rPr>
              <w:t>
- талдауға сынамаларды дайындау;</w:t>
            </w:r>
            <w:r>
              <w:br/>
            </w:r>
            <w:r>
              <w:rPr>
                <w:rFonts w:ascii="Times New Roman"/>
                <w:b w:val="false"/>
                <w:i w:val="false"/>
                <w:color w:val="000000"/>
                <w:sz w:val="20"/>
              </w:rPr>
              <w:t>
- шикізаттар мен материалдардың сапасын бағалауды жүргізу;</w:t>
            </w:r>
            <w:r>
              <w:br/>
            </w:r>
            <w:r>
              <w:rPr>
                <w:rFonts w:ascii="Times New Roman"/>
                <w:b w:val="false"/>
                <w:i w:val="false"/>
                <w:color w:val="000000"/>
                <w:sz w:val="20"/>
              </w:rPr>
              <w:t>
- қосымша материалдарға талдаулар жүргізу;</w:t>
            </w:r>
            <w:r>
              <w:br/>
            </w:r>
            <w:r>
              <w:rPr>
                <w:rFonts w:ascii="Times New Roman"/>
                <w:b w:val="false"/>
                <w:i w:val="false"/>
                <w:color w:val="000000"/>
                <w:sz w:val="20"/>
              </w:rPr>
              <w:t>
- шикізаттар мен дайын өнімдердің сапасын, органолептикалық, физикалық, физика-химиялық көрсеткіштерін анықтау;</w:t>
            </w:r>
            <w:r>
              <w:br/>
            </w:r>
            <w:r>
              <w:rPr>
                <w:rFonts w:ascii="Times New Roman"/>
                <w:b w:val="false"/>
                <w:i w:val="false"/>
                <w:color w:val="000000"/>
                <w:sz w:val="20"/>
              </w:rPr>
              <w:t xml:space="preserve">
- технохимиялық талдаулар жүргізу және алынған нәтижеге баға беру; </w:t>
            </w:r>
            <w:r>
              <w:br/>
            </w:r>
            <w:r>
              <w:rPr>
                <w:rFonts w:ascii="Times New Roman"/>
                <w:b w:val="false"/>
                <w:i w:val="false"/>
                <w:color w:val="000000"/>
                <w:sz w:val="20"/>
              </w:rPr>
              <w:t>
- техникалық құжаттарды толтыру</w:t>
            </w:r>
            <w:r>
              <w:br/>
            </w:r>
            <w:r>
              <w:rPr>
                <w:rFonts w:ascii="Times New Roman"/>
                <w:b w:val="false"/>
                <w:i w:val="false"/>
                <w:color w:val="000000"/>
                <w:sz w:val="20"/>
              </w:rPr>
              <w:t>
Дағдылар:</w:t>
            </w:r>
            <w:r>
              <w:br/>
            </w:r>
            <w:r>
              <w:rPr>
                <w:rFonts w:ascii="Times New Roman"/>
                <w:b w:val="false"/>
                <w:i w:val="false"/>
                <w:color w:val="000000"/>
                <w:sz w:val="20"/>
              </w:rPr>
              <w:t xml:space="preserve">
- зертханалық жабдықтармен жұмыс; </w:t>
            </w:r>
            <w:r>
              <w:br/>
            </w:r>
            <w:r>
              <w:rPr>
                <w:rFonts w:ascii="Times New Roman"/>
                <w:b w:val="false"/>
                <w:i w:val="false"/>
                <w:color w:val="000000"/>
                <w:sz w:val="20"/>
              </w:rPr>
              <w:t xml:space="preserve">
- химиялық және өлшеу аспаптарымен, реагентпен, реактивтермен жұмыс; </w:t>
            </w:r>
            <w:r>
              <w:br/>
            </w:r>
            <w:r>
              <w:rPr>
                <w:rFonts w:ascii="Times New Roman"/>
                <w:b w:val="false"/>
                <w:i w:val="false"/>
                <w:color w:val="000000"/>
                <w:sz w:val="20"/>
              </w:rPr>
              <w:t xml:space="preserve">
- орындалатын жұмыс ережелерін және санитарлық талаптарды сақтау; </w:t>
            </w:r>
            <w:r>
              <w:br/>
            </w:r>
            <w:r>
              <w:rPr>
                <w:rFonts w:ascii="Times New Roman"/>
                <w:b w:val="false"/>
                <w:i w:val="false"/>
                <w:color w:val="000000"/>
                <w:sz w:val="20"/>
              </w:rPr>
              <w:t xml:space="preserve">
- аспаптардың параметрлерін анықтау; </w:t>
            </w:r>
            <w:r>
              <w:br/>
            </w:r>
            <w:r>
              <w:rPr>
                <w:rFonts w:ascii="Times New Roman"/>
                <w:b w:val="false"/>
                <w:i w:val="false"/>
                <w:color w:val="000000"/>
                <w:sz w:val="20"/>
              </w:rPr>
              <w:t xml:space="preserve">
- технохимиялық және технологиялық талдаулар жасау; </w:t>
            </w:r>
            <w:r>
              <w:br/>
            </w:r>
            <w:r>
              <w:rPr>
                <w:rFonts w:ascii="Times New Roman"/>
                <w:b w:val="false"/>
                <w:i w:val="false"/>
                <w:color w:val="000000"/>
                <w:sz w:val="20"/>
              </w:rPr>
              <w:t xml:space="preserve">
- дән және өңделген өнімдердің сапалық көрсеткіштерін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1,3,8</w:t>
            </w:r>
          </w:p>
          <w:p>
            <w:pPr>
              <w:spacing w:after="20"/>
              <w:ind w:left="20"/>
              <w:jc w:val="both"/>
            </w:pPr>
            <w:r>
              <w:rPr>
                <w:rFonts w:ascii="Times New Roman"/>
                <w:b w:val="false"/>
                <w:i w:val="false"/>
                <w:color w:val="000000"/>
                <w:sz w:val="20"/>
              </w:rPr>
              <w:t>КҚ 3.2.3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дағдыларды игеру және қорыту бойынша практика:</w:t>
            </w:r>
            <w:r>
              <w:br/>
            </w:r>
            <w:r>
              <w:rPr>
                <w:rFonts w:ascii="Times New Roman"/>
                <w:b w:val="false"/>
                <w:i w:val="false"/>
                <w:color w:val="000000"/>
                <w:sz w:val="20"/>
              </w:rPr>
              <w:t>
Тәжірибенің мақсаттары мен міндеттері;</w:t>
            </w:r>
            <w:r>
              <w:br/>
            </w:r>
            <w:r>
              <w:rPr>
                <w:rFonts w:ascii="Times New Roman"/>
                <w:b w:val="false"/>
                <w:i w:val="false"/>
                <w:color w:val="000000"/>
                <w:sz w:val="20"/>
              </w:rPr>
              <w:t xml:space="preserve">
кәсіпорынмен танысу; </w:t>
            </w:r>
            <w:r>
              <w:br/>
            </w:r>
            <w:r>
              <w:rPr>
                <w:rFonts w:ascii="Times New Roman"/>
                <w:b w:val="false"/>
                <w:i w:val="false"/>
                <w:color w:val="000000"/>
                <w:sz w:val="20"/>
              </w:rPr>
              <w:t>
еңбекті қорғау, техника қауіпсіздігі және өндірістік санитария бойынша нұсқау;</w:t>
            </w:r>
            <w:r>
              <w:br/>
            </w:r>
            <w:r>
              <w:rPr>
                <w:rFonts w:ascii="Times New Roman"/>
                <w:b w:val="false"/>
                <w:i w:val="false"/>
                <w:color w:val="000000"/>
                <w:sz w:val="20"/>
              </w:rPr>
              <w:t>
өндіріс технологиясымен, технологиялық жабдықтармен, қосалқы цехтардың жұмысымен танысу;</w:t>
            </w:r>
            <w:r>
              <w:br/>
            </w:r>
            <w:r>
              <w:rPr>
                <w:rFonts w:ascii="Times New Roman"/>
                <w:b w:val="false"/>
                <w:i w:val="false"/>
                <w:color w:val="000000"/>
                <w:sz w:val="20"/>
              </w:rPr>
              <w:t xml:space="preserve">
өндірістік-технологиялық телімдерде жұмыс істеу; </w:t>
            </w:r>
            <w:r>
              <w:br/>
            </w:r>
            <w:r>
              <w:rPr>
                <w:rFonts w:ascii="Times New Roman"/>
                <w:b w:val="false"/>
                <w:i w:val="false"/>
                <w:color w:val="000000"/>
                <w:sz w:val="20"/>
              </w:rPr>
              <w:t>
тәжірибе бойынша материалдарды жинау және есепті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xml:space="preserve">
- шикізат, дайын өнімдердің сапасын бағалау; </w:t>
            </w:r>
            <w:r>
              <w:br/>
            </w:r>
            <w:r>
              <w:rPr>
                <w:rFonts w:ascii="Times New Roman"/>
                <w:b w:val="false"/>
                <w:i w:val="false"/>
                <w:color w:val="000000"/>
                <w:sz w:val="20"/>
              </w:rPr>
              <w:t xml:space="preserve">
- технологиялық жабдықтардың жұмысын реттеу; </w:t>
            </w:r>
            <w:r>
              <w:br/>
            </w:r>
            <w:r>
              <w:rPr>
                <w:rFonts w:ascii="Times New Roman"/>
                <w:b w:val="false"/>
                <w:i w:val="false"/>
                <w:color w:val="000000"/>
                <w:sz w:val="20"/>
              </w:rPr>
              <w:t xml:space="preserve">
- дәннің ұнға тартылу партиясын құру; </w:t>
            </w:r>
            <w:r>
              <w:br/>
            </w:r>
            <w:r>
              <w:rPr>
                <w:rFonts w:ascii="Times New Roman"/>
                <w:b w:val="false"/>
                <w:i w:val="false"/>
                <w:color w:val="000000"/>
                <w:sz w:val="20"/>
              </w:rPr>
              <w:t xml:space="preserve">
- элеватор, ұн тарту, жарма және құрама жем өндірісінің негізгі қол және меаникаландырылған технологиялық операцияларын орындау; </w:t>
            </w:r>
            <w:r>
              <w:br/>
            </w:r>
            <w:r>
              <w:rPr>
                <w:rFonts w:ascii="Times New Roman"/>
                <w:b w:val="false"/>
                <w:i w:val="false"/>
                <w:color w:val="000000"/>
                <w:sz w:val="20"/>
              </w:rPr>
              <w:t xml:space="preserve">
- шығарылатын өнімдердің нормативті құжаттары талаптарын қолдану; </w:t>
            </w:r>
            <w:r>
              <w:br/>
            </w:r>
            <w:r>
              <w:rPr>
                <w:rFonts w:ascii="Times New Roman"/>
                <w:b w:val="false"/>
                <w:i w:val="false"/>
                <w:color w:val="000000"/>
                <w:sz w:val="20"/>
              </w:rPr>
              <w:t xml:space="preserve">
- шикізат, дайын өнімдердің сапасын куәландыратын </w:t>
            </w:r>
            <w:r>
              <w:br/>
            </w:r>
            <w:r>
              <w:rPr>
                <w:rFonts w:ascii="Times New Roman"/>
                <w:b w:val="false"/>
                <w:i w:val="false"/>
                <w:color w:val="000000"/>
                <w:sz w:val="20"/>
              </w:rPr>
              <w:t>
- құжаттарды ресімдеу</w:t>
            </w:r>
            <w:r>
              <w:br/>
            </w:r>
            <w:r>
              <w:rPr>
                <w:rFonts w:ascii="Times New Roman"/>
                <w:b w:val="false"/>
                <w:i w:val="false"/>
                <w:color w:val="000000"/>
                <w:sz w:val="20"/>
              </w:rPr>
              <w:t xml:space="preserve">
Дағдылар: </w:t>
            </w:r>
            <w:r>
              <w:br/>
            </w:r>
            <w:r>
              <w:rPr>
                <w:rFonts w:ascii="Times New Roman"/>
                <w:b w:val="false"/>
                <w:i w:val="false"/>
                <w:color w:val="000000"/>
                <w:sz w:val="20"/>
              </w:rPr>
              <w:t xml:space="preserve">
- өндіріс жағдайында санитарлық-гигиеналық талаптарды сақтау; </w:t>
            </w:r>
            <w:r>
              <w:br/>
            </w:r>
            <w:r>
              <w:rPr>
                <w:rFonts w:ascii="Times New Roman"/>
                <w:b w:val="false"/>
                <w:i w:val="false"/>
                <w:color w:val="000000"/>
                <w:sz w:val="20"/>
              </w:rPr>
              <w:t xml:space="preserve">
- технологиялық жабдықтармен жұмыс жасау; </w:t>
            </w:r>
            <w:r>
              <w:br/>
            </w:r>
            <w:r>
              <w:rPr>
                <w:rFonts w:ascii="Times New Roman"/>
                <w:b w:val="false"/>
                <w:i w:val="false"/>
                <w:color w:val="000000"/>
                <w:sz w:val="20"/>
              </w:rPr>
              <w:t xml:space="preserve">
- жабдықтар мен инвентарьларға санитарлық өңдеу жүргізу; </w:t>
            </w:r>
            <w:r>
              <w:br/>
            </w:r>
            <w:r>
              <w:rPr>
                <w:rFonts w:ascii="Times New Roman"/>
                <w:b w:val="false"/>
                <w:i w:val="false"/>
                <w:color w:val="000000"/>
                <w:sz w:val="20"/>
              </w:rPr>
              <w:t xml:space="preserve">
- өнімнің шығарылуын реттейтін нормативті құжаттарды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1,2,6,7,8</w:t>
            </w:r>
          </w:p>
          <w:p>
            <w:pPr>
              <w:spacing w:after="20"/>
              <w:ind w:left="20"/>
              <w:jc w:val="both"/>
            </w:pPr>
            <w:r>
              <w:rPr>
                <w:rFonts w:ascii="Times New Roman"/>
                <w:b w:val="false"/>
                <w:i w:val="false"/>
                <w:color w:val="000000"/>
                <w:sz w:val="20"/>
              </w:rPr>
              <w:t>КҚ 3.2.3 – КҚ 3.2.6,</w:t>
            </w:r>
          </w:p>
          <w:p>
            <w:pPr>
              <w:spacing w:after="20"/>
              <w:ind w:left="20"/>
              <w:jc w:val="both"/>
            </w:pPr>
            <w:r>
              <w:rPr>
                <w:rFonts w:ascii="Times New Roman"/>
                <w:b w:val="false"/>
                <w:i w:val="false"/>
                <w:color w:val="000000"/>
                <w:sz w:val="20"/>
              </w:rPr>
              <w:t>КҚ 3.2.8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қыры бойынша практика:</w:t>
            </w:r>
            <w:r>
              <w:br/>
            </w:r>
            <w:r>
              <w:rPr>
                <w:rFonts w:ascii="Times New Roman"/>
                <w:b w:val="false"/>
                <w:i w:val="false"/>
                <w:color w:val="000000"/>
                <w:sz w:val="20"/>
              </w:rPr>
              <w:t>
Практиканың мақсаттары мен міндеттері;</w:t>
            </w:r>
            <w:r>
              <w:br/>
            </w:r>
            <w:r>
              <w:rPr>
                <w:rFonts w:ascii="Times New Roman"/>
                <w:b w:val="false"/>
                <w:i w:val="false"/>
                <w:color w:val="000000"/>
                <w:sz w:val="20"/>
              </w:rPr>
              <w:t xml:space="preserve">
кәсіпорынмен танысу; </w:t>
            </w:r>
            <w:r>
              <w:br/>
            </w:r>
            <w:r>
              <w:rPr>
                <w:rFonts w:ascii="Times New Roman"/>
                <w:b w:val="false"/>
                <w:i w:val="false"/>
                <w:color w:val="000000"/>
                <w:sz w:val="20"/>
              </w:rPr>
              <w:t>
кәсіпорынның өндірістік цехтарындағы жұмыстарда еңбекті қорғау, техника қауіпсіздігі және өндірістік санитария бойынша нұсқау;</w:t>
            </w:r>
            <w:r>
              <w:br/>
            </w:r>
            <w:r>
              <w:rPr>
                <w:rFonts w:ascii="Times New Roman"/>
                <w:b w:val="false"/>
                <w:i w:val="false"/>
                <w:color w:val="000000"/>
                <w:sz w:val="20"/>
              </w:rPr>
              <w:t>
біліктілігі бойынша штаттық жұмыс орнындағы жұмыстармен танысу;</w:t>
            </w:r>
            <w:r>
              <w:br/>
            </w:r>
            <w:r>
              <w:rPr>
                <w:rFonts w:ascii="Times New Roman"/>
                <w:b w:val="false"/>
                <w:i w:val="false"/>
                <w:color w:val="000000"/>
                <w:sz w:val="20"/>
              </w:rPr>
              <w:t>
практика бойынша материалдарды жинау және есепті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xml:space="preserve">
- шикізатты қабылдау және оның сапасын анықтау; </w:t>
            </w:r>
            <w:r>
              <w:br/>
            </w:r>
            <w:r>
              <w:rPr>
                <w:rFonts w:ascii="Times New Roman"/>
                <w:b w:val="false"/>
                <w:i w:val="false"/>
                <w:color w:val="000000"/>
                <w:sz w:val="20"/>
              </w:rPr>
              <w:t xml:space="preserve">
- штаттық жұмыс орындарында элеватор, ұн тарту, жарма және құрама жем өндірісі бойынша технологиялық операцияларды орындау; </w:t>
            </w:r>
            <w:r>
              <w:br/>
            </w:r>
            <w:r>
              <w:rPr>
                <w:rFonts w:ascii="Times New Roman"/>
                <w:b w:val="false"/>
                <w:i w:val="false"/>
                <w:color w:val="000000"/>
                <w:sz w:val="20"/>
              </w:rPr>
              <w:t xml:space="preserve">
- қызмет көрсететін жабдықтардың ақауларын анықтау және жою; </w:t>
            </w:r>
            <w:r>
              <w:br/>
            </w:r>
            <w:r>
              <w:rPr>
                <w:rFonts w:ascii="Times New Roman"/>
                <w:b w:val="false"/>
                <w:i w:val="false"/>
                <w:color w:val="000000"/>
                <w:sz w:val="20"/>
              </w:rPr>
              <w:t xml:space="preserve">
- негізгі технологиялық жабдықтардағы меншікті жүктемені анықтау; </w:t>
            </w:r>
            <w:r>
              <w:br/>
            </w:r>
            <w:r>
              <w:rPr>
                <w:rFonts w:ascii="Times New Roman"/>
                <w:b w:val="false"/>
                <w:i w:val="false"/>
                <w:color w:val="000000"/>
                <w:sz w:val="20"/>
              </w:rPr>
              <w:t xml:space="preserve">
- элеватор, ұн тарту, жарма және құрама жем өндірісінің технологиялық режим нормаларынан ауытқуының алдын алу және болдырмау; </w:t>
            </w:r>
            <w:r>
              <w:br/>
            </w:r>
            <w:r>
              <w:rPr>
                <w:rFonts w:ascii="Times New Roman"/>
                <w:b w:val="false"/>
                <w:i w:val="false"/>
                <w:color w:val="000000"/>
                <w:sz w:val="20"/>
              </w:rPr>
              <w:t xml:space="preserve">
- өндіріс жабдықтарын пайдалану процесінде анықталған кемшіліктерді жою жұмыстарына қатысу; </w:t>
            </w:r>
            <w:r>
              <w:br/>
            </w:r>
            <w:r>
              <w:rPr>
                <w:rFonts w:ascii="Times New Roman"/>
                <w:b w:val="false"/>
                <w:i w:val="false"/>
                <w:color w:val="000000"/>
                <w:sz w:val="20"/>
              </w:rPr>
              <w:t xml:space="preserve">
- есептеу-есеп беру құжаттарын құру; </w:t>
            </w:r>
            <w:r>
              <w:br/>
            </w:r>
            <w:r>
              <w:rPr>
                <w:rFonts w:ascii="Times New Roman"/>
                <w:b w:val="false"/>
                <w:i w:val="false"/>
                <w:color w:val="000000"/>
                <w:sz w:val="20"/>
              </w:rPr>
              <w:t>
- құрылымдық бөлімше жұмыстарын ұйымдастыруға қатысу</w:t>
            </w:r>
            <w:r>
              <w:br/>
            </w:r>
            <w:r>
              <w:rPr>
                <w:rFonts w:ascii="Times New Roman"/>
                <w:b w:val="false"/>
                <w:i w:val="false"/>
                <w:color w:val="000000"/>
                <w:sz w:val="20"/>
              </w:rPr>
              <w:t>
Дағдылар:</w:t>
            </w:r>
            <w:r>
              <w:br/>
            </w:r>
            <w:r>
              <w:rPr>
                <w:rFonts w:ascii="Times New Roman"/>
                <w:b w:val="false"/>
                <w:i w:val="false"/>
                <w:color w:val="000000"/>
                <w:sz w:val="20"/>
              </w:rPr>
              <w:t>
- телімдегі жұмыстарды ұйымдастыру;</w:t>
            </w:r>
            <w:r>
              <w:br/>
            </w:r>
            <w:r>
              <w:rPr>
                <w:rFonts w:ascii="Times New Roman"/>
                <w:b w:val="false"/>
                <w:i w:val="false"/>
                <w:color w:val="000000"/>
                <w:sz w:val="20"/>
              </w:rPr>
              <w:t>
- сынамаларды іріктеу;</w:t>
            </w:r>
            <w:r>
              <w:br/>
            </w:r>
            <w:r>
              <w:rPr>
                <w:rFonts w:ascii="Times New Roman"/>
                <w:b w:val="false"/>
                <w:i w:val="false"/>
                <w:color w:val="000000"/>
                <w:sz w:val="20"/>
              </w:rPr>
              <w:t>
- шикізат, дайын өнімдерге талдаулар жүргізу;</w:t>
            </w:r>
            <w:r>
              <w:br/>
            </w:r>
            <w:r>
              <w:rPr>
                <w:rFonts w:ascii="Times New Roman"/>
                <w:b w:val="false"/>
                <w:i w:val="false"/>
                <w:color w:val="000000"/>
                <w:sz w:val="20"/>
              </w:rPr>
              <w:t>
- шикізатты сақтаудың дұрыс режимдерін таңдау;</w:t>
            </w:r>
            <w:r>
              <w:br/>
            </w:r>
            <w:r>
              <w:rPr>
                <w:rFonts w:ascii="Times New Roman"/>
                <w:b w:val="false"/>
                <w:i w:val="false"/>
                <w:color w:val="000000"/>
                <w:sz w:val="20"/>
              </w:rPr>
              <w:t>
- шикізат, дайын өнімдерге технологиялық үдерісті дұрыс жүргізбегендіктен болатын өзгерістерді анықтау;</w:t>
            </w:r>
            <w:r>
              <w:br/>
            </w:r>
            <w:r>
              <w:rPr>
                <w:rFonts w:ascii="Times New Roman"/>
                <w:b w:val="false"/>
                <w:i w:val="false"/>
                <w:color w:val="000000"/>
                <w:sz w:val="20"/>
              </w:rPr>
              <w:t>
- ұн тарту партиясын есептеу;</w:t>
            </w:r>
            <w:r>
              <w:br/>
            </w:r>
            <w:r>
              <w:rPr>
                <w:rFonts w:ascii="Times New Roman"/>
                <w:b w:val="false"/>
                <w:i w:val="false"/>
                <w:color w:val="000000"/>
                <w:sz w:val="20"/>
              </w:rPr>
              <w:t xml:space="preserve">
- дәннің ұнға, жармаға, құрама жемге қайта өңделу процесін бақылау; </w:t>
            </w:r>
            <w:r>
              <w:br/>
            </w:r>
            <w:r>
              <w:rPr>
                <w:rFonts w:ascii="Times New Roman"/>
                <w:b w:val="false"/>
                <w:i w:val="false"/>
                <w:color w:val="000000"/>
                <w:sz w:val="20"/>
              </w:rPr>
              <w:t>
- бақылау-өлшеу аспаптарының көрсеткіштері бойынша технологиялық үдерісті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1,2,6,7,8</w:t>
            </w:r>
          </w:p>
          <w:p>
            <w:pPr>
              <w:spacing w:after="20"/>
              <w:ind w:left="20"/>
              <w:jc w:val="both"/>
            </w:pPr>
            <w:r>
              <w:rPr>
                <w:rFonts w:ascii="Times New Roman"/>
                <w:b w:val="false"/>
                <w:i w:val="false"/>
                <w:color w:val="000000"/>
                <w:sz w:val="20"/>
              </w:rPr>
              <w:t>КҚ 3.2.1,</w:t>
            </w:r>
          </w:p>
          <w:p>
            <w:pPr>
              <w:spacing w:after="20"/>
              <w:ind w:left="20"/>
              <w:jc w:val="both"/>
            </w:pPr>
            <w:r>
              <w:rPr>
                <w:rFonts w:ascii="Times New Roman"/>
                <w:b w:val="false"/>
                <w:i w:val="false"/>
                <w:color w:val="000000"/>
                <w:sz w:val="20"/>
              </w:rPr>
              <w:t xml:space="preserve">КҚ 3.2.3 – </w:t>
            </w:r>
          </w:p>
          <w:p>
            <w:pPr>
              <w:spacing w:after="20"/>
              <w:ind w:left="20"/>
              <w:jc w:val="both"/>
            </w:pPr>
            <w:r>
              <w:rPr>
                <w:rFonts w:ascii="Times New Roman"/>
                <w:b w:val="false"/>
                <w:i w:val="false"/>
                <w:color w:val="000000"/>
                <w:sz w:val="20"/>
              </w:rPr>
              <w:t>КҚ 3.2.8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xml:space="preserve">
тәжірибенің мақсаттары мен міндеттері; </w:t>
            </w:r>
            <w:r>
              <w:br/>
            </w:r>
            <w:r>
              <w:rPr>
                <w:rFonts w:ascii="Times New Roman"/>
                <w:b w:val="false"/>
                <w:i w:val="false"/>
                <w:color w:val="000000"/>
                <w:sz w:val="20"/>
              </w:rPr>
              <w:t xml:space="preserve">
кәсіпорынды ресімдеу; </w:t>
            </w:r>
            <w:r>
              <w:br/>
            </w:r>
            <w:r>
              <w:rPr>
                <w:rFonts w:ascii="Times New Roman"/>
                <w:b w:val="false"/>
                <w:i w:val="false"/>
                <w:color w:val="000000"/>
                <w:sz w:val="20"/>
              </w:rPr>
              <w:t xml:space="preserve">
кәсіпорынның өндірістік цехтарындағы жұмыстарда еңбекті қорғау, техника қауіпсіздігі және өндірістік санитария бойынша нұсқау; </w:t>
            </w:r>
            <w:r>
              <w:br/>
            </w:r>
            <w:r>
              <w:rPr>
                <w:rFonts w:ascii="Times New Roman"/>
                <w:b w:val="false"/>
                <w:i w:val="false"/>
                <w:color w:val="000000"/>
                <w:sz w:val="20"/>
              </w:rPr>
              <w:t>
кәсіпорынның бөлімдері мен цехтарындағы жұмыстармен танысу;</w:t>
            </w:r>
            <w:r>
              <w:br/>
            </w:r>
            <w:r>
              <w:rPr>
                <w:rFonts w:ascii="Times New Roman"/>
                <w:b w:val="false"/>
                <w:i w:val="false"/>
                <w:color w:val="000000"/>
                <w:sz w:val="20"/>
              </w:rPr>
              <w:t>
мамандығы бойынша штаттық жұмыс орнындағы жұмыстарды орындау;</w:t>
            </w:r>
            <w:r>
              <w:br/>
            </w:r>
            <w:r>
              <w:rPr>
                <w:rFonts w:ascii="Times New Roman"/>
                <w:b w:val="false"/>
                <w:i w:val="false"/>
                <w:color w:val="000000"/>
                <w:sz w:val="20"/>
              </w:rPr>
              <w:t>
тәжірибе бойынша материалдарды жинау және есепті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 штаттық жұмыс орындарында элеватор, ұн тарту, жарма және құрама жем өндірісі бойынша технологиялық үдерісті жүргізу;</w:t>
            </w:r>
            <w:r>
              <w:br/>
            </w:r>
            <w:r>
              <w:rPr>
                <w:rFonts w:ascii="Times New Roman"/>
                <w:b w:val="false"/>
                <w:i w:val="false"/>
                <w:color w:val="000000"/>
                <w:sz w:val="20"/>
              </w:rPr>
              <w:t>
- технологиялық үдерістің әртүрлі кезеңдерінде технологиялық шығындар мен жоғалуларды анықтау;</w:t>
            </w:r>
            <w:r>
              <w:br/>
            </w:r>
            <w:r>
              <w:rPr>
                <w:rFonts w:ascii="Times New Roman"/>
                <w:b w:val="false"/>
                <w:i w:val="false"/>
                <w:color w:val="000000"/>
                <w:sz w:val="20"/>
              </w:rPr>
              <w:t>
- өндірістің барлық технологиялық фазаларында ұн, жарма, құрама жем өнімдерін дайындау үдерісін жүргізуді қамтамасыз ету және бақылау;</w:t>
            </w:r>
            <w:r>
              <w:br/>
            </w:r>
            <w:r>
              <w:rPr>
                <w:rFonts w:ascii="Times New Roman"/>
                <w:b w:val="false"/>
                <w:i w:val="false"/>
                <w:color w:val="000000"/>
                <w:sz w:val="20"/>
              </w:rPr>
              <w:t>
- шикізат пен дайын өнімдердің сапасына қойылатын талаптарды сақтау;</w:t>
            </w:r>
            <w:r>
              <w:br/>
            </w:r>
            <w:r>
              <w:rPr>
                <w:rFonts w:ascii="Times New Roman"/>
                <w:b w:val="false"/>
                <w:i w:val="false"/>
                <w:color w:val="000000"/>
                <w:sz w:val="20"/>
              </w:rPr>
              <w:t>
- шығындарды азайту және үндеу үшін технологиялық шараларды дайындау;</w:t>
            </w:r>
            <w:r>
              <w:br/>
            </w:r>
            <w:r>
              <w:rPr>
                <w:rFonts w:ascii="Times New Roman"/>
                <w:b w:val="false"/>
                <w:i w:val="false"/>
                <w:color w:val="000000"/>
                <w:sz w:val="20"/>
              </w:rPr>
              <w:t>
- ұн, жарма, құрама жем өнімдерін өндіру кезінде технологиялық режим нормаларынан ауытқудың алдын алу және жою;</w:t>
            </w:r>
            <w:r>
              <w:br/>
            </w:r>
            <w:r>
              <w:rPr>
                <w:rFonts w:ascii="Times New Roman"/>
                <w:b w:val="false"/>
                <w:i w:val="false"/>
                <w:color w:val="000000"/>
                <w:sz w:val="20"/>
              </w:rPr>
              <w:t>
- бақылау-өлшеу аспаптарының көрсеткіштері, зертханалық талдаулар мен органолептикалық әдістері бойынша технологиялық үдерістің жүруін қадағалау;</w:t>
            </w:r>
            <w:r>
              <w:br/>
            </w:r>
            <w:r>
              <w:rPr>
                <w:rFonts w:ascii="Times New Roman"/>
                <w:b w:val="false"/>
                <w:i w:val="false"/>
                <w:color w:val="000000"/>
                <w:sz w:val="20"/>
              </w:rPr>
              <w:t xml:space="preserve">
- қызмет көрсететін жабдықтардың жұмысындағы ақаулардың алдын алу және оны болдырмау; </w:t>
            </w:r>
            <w:r>
              <w:br/>
            </w:r>
            <w:r>
              <w:rPr>
                <w:rFonts w:ascii="Times New Roman"/>
                <w:b w:val="false"/>
                <w:i w:val="false"/>
                <w:color w:val="000000"/>
                <w:sz w:val="20"/>
              </w:rPr>
              <w:t>
- жұмыс орнында нұсқау жүргізу;</w:t>
            </w:r>
            <w:r>
              <w:br/>
            </w:r>
            <w:r>
              <w:rPr>
                <w:rFonts w:ascii="Times New Roman"/>
                <w:b w:val="false"/>
                <w:i w:val="false"/>
                <w:color w:val="000000"/>
                <w:sz w:val="20"/>
              </w:rPr>
              <w:t>
- есептеу және есеп беру құжаттарын жүргізу;</w:t>
            </w:r>
            <w:r>
              <w:br/>
            </w:r>
            <w:r>
              <w:rPr>
                <w:rFonts w:ascii="Times New Roman"/>
                <w:b w:val="false"/>
                <w:i w:val="false"/>
                <w:color w:val="000000"/>
                <w:sz w:val="20"/>
              </w:rPr>
              <w:t>
- стандарттарды және нормативті-техникалық құжаттарды пайдалана білу</w:t>
            </w:r>
            <w:r>
              <w:br/>
            </w:r>
            <w:r>
              <w:rPr>
                <w:rFonts w:ascii="Times New Roman"/>
                <w:b w:val="false"/>
                <w:i w:val="false"/>
                <w:color w:val="000000"/>
                <w:sz w:val="20"/>
              </w:rPr>
              <w:t>
Дағдылар:</w:t>
            </w:r>
            <w:r>
              <w:br/>
            </w:r>
            <w:r>
              <w:rPr>
                <w:rFonts w:ascii="Times New Roman"/>
                <w:b w:val="false"/>
                <w:i w:val="false"/>
                <w:color w:val="000000"/>
                <w:sz w:val="20"/>
              </w:rPr>
              <w:t>
- телімдегі жұмысты ұйымдастыру;</w:t>
            </w:r>
            <w:r>
              <w:br/>
            </w:r>
            <w:r>
              <w:rPr>
                <w:rFonts w:ascii="Times New Roman"/>
                <w:b w:val="false"/>
                <w:i w:val="false"/>
                <w:color w:val="000000"/>
                <w:sz w:val="20"/>
              </w:rPr>
              <w:t xml:space="preserve">
- телімде орындалатын негізгі жұмыс түрлерін жоспарлау; </w:t>
            </w:r>
            <w:r>
              <w:br/>
            </w:r>
            <w:r>
              <w:rPr>
                <w:rFonts w:ascii="Times New Roman"/>
                <w:b w:val="false"/>
                <w:i w:val="false"/>
                <w:color w:val="000000"/>
                <w:sz w:val="20"/>
              </w:rPr>
              <w:t>
- техникалық және есептеу-есеп беру құжаттарын ресімдеу;</w:t>
            </w:r>
            <w:r>
              <w:br/>
            </w:r>
            <w:r>
              <w:rPr>
                <w:rFonts w:ascii="Times New Roman"/>
                <w:b w:val="false"/>
                <w:i w:val="false"/>
                <w:color w:val="000000"/>
                <w:sz w:val="20"/>
              </w:rPr>
              <w:t>
- коммуникация, қызмет көрсететін жабдықтар мен бақылау-өлшеу аспаптарының дұрыстығын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1,2,6,7,8</w:t>
            </w:r>
          </w:p>
          <w:p>
            <w:pPr>
              <w:spacing w:after="20"/>
              <w:ind w:left="20"/>
              <w:jc w:val="both"/>
            </w:pPr>
            <w:r>
              <w:rPr>
                <w:rFonts w:ascii="Times New Roman"/>
                <w:b w:val="false"/>
                <w:i w:val="false"/>
                <w:color w:val="000000"/>
                <w:sz w:val="20"/>
              </w:rPr>
              <w:t xml:space="preserve">КҚ 3.2.1 – </w:t>
            </w:r>
          </w:p>
          <w:p>
            <w:pPr>
              <w:spacing w:after="20"/>
              <w:ind w:left="20"/>
              <w:jc w:val="both"/>
            </w:pPr>
            <w:r>
              <w:rPr>
                <w:rFonts w:ascii="Times New Roman"/>
                <w:b w:val="false"/>
                <w:i w:val="false"/>
                <w:color w:val="000000"/>
                <w:sz w:val="20"/>
              </w:rPr>
              <w:t>КҚ 3.2.8</w:t>
            </w:r>
          </w:p>
        </w:tc>
      </w:tr>
    </w:tbl>
    <w:p>
      <w:pPr>
        <w:spacing w:after="0"/>
        <w:ind w:left="0"/>
        <w:jc w:val="both"/>
      </w:pPr>
      <w:r>
        <w:rPr>
          <w:rFonts w:ascii="Times New Roman"/>
          <w:b w:val="false"/>
          <w:i w:val="false"/>
          <w:color w:val="000000"/>
          <w:sz w:val="28"/>
        </w:rPr>
        <w:t>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 коды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p>
            <w:pPr>
              <w:spacing w:after="20"/>
              <w:ind w:left="20"/>
              <w:jc w:val="both"/>
            </w:pPr>
            <w:r>
              <w:rPr>
                <w:rFonts w:ascii="Times New Roman"/>
                <w:b w:val="false"/>
                <w:i w:val="false"/>
                <w:color w:val="000000"/>
                <w:sz w:val="20"/>
              </w:rPr>
              <w:t>БҚ 2</w:t>
            </w:r>
          </w:p>
          <w:p>
            <w:pPr>
              <w:spacing w:after="20"/>
              <w:ind w:left="20"/>
              <w:jc w:val="both"/>
            </w:pPr>
            <w:r>
              <w:rPr>
                <w:rFonts w:ascii="Times New Roman"/>
                <w:b w:val="false"/>
                <w:i w:val="false"/>
                <w:color w:val="000000"/>
                <w:sz w:val="20"/>
              </w:rPr>
              <w:t>БҚ 3</w:t>
            </w:r>
          </w:p>
          <w:p>
            <w:pPr>
              <w:spacing w:after="20"/>
              <w:ind w:left="20"/>
              <w:jc w:val="both"/>
            </w:pPr>
            <w:r>
              <w:rPr>
                <w:rFonts w:ascii="Times New Roman"/>
                <w:b w:val="false"/>
                <w:i w:val="false"/>
                <w:color w:val="000000"/>
                <w:sz w:val="20"/>
              </w:rPr>
              <w:t>БҚ 4</w:t>
            </w:r>
          </w:p>
          <w:p>
            <w:pPr>
              <w:spacing w:after="20"/>
              <w:ind w:left="20"/>
              <w:jc w:val="both"/>
            </w:pPr>
            <w:r>
              <w:rPr>
                <w:rFonts w:ascii="Times New Roman"/>
                <w:b w:val="false"/>
                <w:i w:val="false"/>
                <w:color w:val="000000"/>
                <w:sz w:val="20"/>
              </w:rPr>
              <w:t>БҚ 5</w:t>
            </w:r>
          </w:p>
          <w:p>
            <w:pPr>
              <w:spacing w:after="20"/>
              <w:ind w:left="20"/>
              <w:jc w:val="both"/>
            </w:pPr>
            <w:r>
              <w:rPr>
                <w:rFonts w:ascii="Times New Roman"/>
                <w:b w:val="false"/>
                <w:i w:val="false"/>
                <w:color w:val="000000"/>
                <w:sz w:val="20"/>
              </w:rPr>
              <w:t>БҚ 6</w:t>
            </w:r>
          </w:p>
          <w:p>
            <w:pPr>
              <w:spacing w:after="20"/>
              <w:ind w:left="20"/>
              <w:jc w:val="both"/>
            </w:pPr>
            <w:r>
              <w:rPr>
                <w:rFonts w:ascii="Times New Roman"/>
                <w:b w:val="false"/>
                <w:i w:val="false"/>
                <w:color w:val="000000"/>
                <w:sz w:val="20"/>
              </w:rPr>
              <w:t>БҚ 7</w:t>
            </w:r>
          </w:p>
          <w:p>
            <w:pPr>
              <w:spacing w:after="20"/>
              <w:ind w:left="20"/>
              <w:jc w:val="both"/>
            </w:pPr>
            <w:r>
              <w:rPr>
                <w:rFonts w:ascii="Times New Roman"/>
                <w:b w:val="false"/>
                <w:i w:val="false"/>
                <w:color w:val="000000"/>
                <w:sz w:val="20"/>
              </w:rPr>
              <w:t>БҚ 8</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жеке қызметін ұйымдастырады, кәсіби міндеттерін орындайды, тәсілдері мен типтік әдістерін таңдайды, олардың тиімділігі мен сапасын бағалайды;</w:t>
            </w:r>
            <w:r>
              <w:br/>
            </w:r>
            <w:r>
              <w:rPr>
                <w:rFonts w:ascii="Times New Roman"/>
                <w:b w:val="false"/>
                <w:i w:val="false"/>
                <w:color w:val="000000"/>
                <w:sz w:val="20"/>
              </w:rPr>
              <w:t>
Жұмыс жағдайына талдау жасайды, ағымдық және қорытынды бақылауды жүргізеді, қауіп-қатерді бағалайды, қалыпсыз жағдайларда шешім қабылдайды, өз қызметінің нәтижесіне жауап берді;</w:t>
            </w:r>
            <w:r>
              <w:br/>
            </w:r>
            <w:r>
              <w:rPr>
                <w:rFonts w:ascii="Times New Roman"/>
                <w:b w:val="false"/>
                <w:i w:val="false"/>
                <w:color w:val="000000"/>
                <w:sz w:val="20"/>
              </w:rPr>
              <w:t>
Кәсіптік және тұлғалық дамуы, кәсіби міндеттерді алға қою мен шешу үшін қажетті ақпараттарды іздейді, талдайды және бағалайды;</w:t>
            </w:r>
            <w:r>
              <w:br/>
            </w:r>
            <w:r>
              <w:rPr>
                <w:rFonts w:ascii="Times New Roman"/>
                <w:b w:val="false"/>
                <w:i w:val="false"/>
                <w:color w:val="000000"/>
                <w:sz w:val="20"/>
              </w:rPr>
              <w:t>
Кәсіптік қызметін жетілдіру үшін ақпараттық-коммуникациялық технологияларды пайдаланады;</w:t>
            </w:r>
            <w:r>
              <w:br/>
            </w:r>
            <w:r>
              <w:rPr>
                <w:rFonts w:ascii="Times New Roman"/>
                <w:b w:val="false"/>
                <w:i w:val="false"/>
                <w:color w:val="000000"/>
                <w:sz w:val="20"/>
              </w:rPr>
              <w:t>
Кәсіби қызметінде технологиялардың жаңару жағдайына бейімделеді;</w:t>
            </w:r>
            <w:r>
              <w:br/>
            </w:r>
            <w:r>
              <w:rPr>
                <w:rFonts w:ascii="Times New Roman"/>
                <w:b w:val="false"/>
                <w:i w:val="false"/>
                <w:color w:val="000000"/>
                <w:sz w:val="20"/>
              </w:rPr>
              <w:t>
Ұжымда және командада жұмыс істей біледі, басшылықпен, әріптестерімен, тұтынушылармен тиімді қарым-қатынас жасайды;</w:t>
            </w:r>
            <w:r>
              <w:br/>
            </w:r>
            <w:r>
              <w:rPr>
                <w:rFonts w:ascii="Times New Roman"/>
                <w:b w:val="false"/>
                <w:i w:val="false"/>
                <w:color w:val="000000"/>
                <w:sz w:val="20"/>
              </w:rPr>
              <w:t>
Қазақстан Республикасы заңнамаларының талаптарын және бекітілген салалық нормативті құжаттарды сақтайды;</w:t>
            </w:r>
            <w:r>
              <w:br/>
            </w:r>
            <w:r>
              <w:rPr>
                <w:rFonts w:ascii="Times New Roman"/>
                <w:b w:val="false"/>
                <w:i w:val="false"/>
                <w:color w:val="000000"/>
                <w:sz w:val="20"/>
              </w:rPr>
              <w:t>
Техника қауіпсіздігін, еңбекті қорғау нормалары мен өрт қауіпсіздігі ережелерін сақтайды</w:t>
            </w:r>
          </w:p>
        </w:tc>
      </w:tr>
    </w:tbl>
    <w:p>
      <w:pPr>
        <w:spacing w:after="0"/>
        <w:ind w:left="0"/>
        <w:jc w:val="both"/>
      </w:pPr>
      <w:r>
        <w:rPr>
          <w:rFonts w:ascii="Times New Roman"/>
          <w:b w:val="false"/>
          <w:i w:val="false"/>
          <w:color w:val="000000"/>
          <w:sz w:val="28"/>
        </w:rPr>
        <w:t>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198"/>
        <w:gridCol w:w="9342"/>
      </w:tblGrid>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 (КҚ)</w:t>
            </w:r>
          </w:p>
        </w:tc>
      </w:tr>
      <w:tr>
        <w:trPr>
          <w:trHeight w:val="75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Жоғары деңгей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121601 2 – Ұн тарту өндірісінің аппаратшысы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Дән шикізатын ұнтақтауға әзірлеу;</w:t>
            </w:r>
            <w:r>
              <w:br/>
            </w:r>
            <w:r>
              <w:rPr>
                <w:rFonts w:ascii="Times New Roman"/>
                <w:b w:val="false"/>
                <w:i w:val="false"/>
                <w:color w:val="000000"/>
                <w:sz w:val="20"/>
              </w:rPr>
              <w:t>
КҚ 2.1.2. Рецептке сәйкес ұнтақталған қоспаны жасау;</w:t>
            </w:r>
            <w:r>
              <w:br/>
            </w:r>
            <w:r>
              <w:rPr>
                <w:rFonts w:ascii="Times New Roman"/>
                <w:b w:val="false"/>
                <w:i w:val="false"/>
                <w:color w:val="000000"/>
                <w:sz w:val="20"/>
              </w:rPr>
              <w:t>
КҚ 2.1.3. Дәнді және аралық өнімдерді ұнтақтау процесін жүргізу;</w:t>
            </w:r>
            <w:r>
              <w:br/>
            </w:r>
            <w:r>
              <w:rPr>
                <w:rFonts w:ascii="Times New Roman"/>
                <w:b w:val="false"/>
                <w:i w:val="false"/>
                <w:color w:val="000000"/>
                <w:sz w:val="20"/>
              </w:rPr>
              <w:t>
КҚ 2.1.4. Ірілігі және сапасы бойынша дәнді ұнтақтау үшін аралық өнімдерді айыру процесін жүргізу;</w:t>
            </w:r>
            <w:r>
              <w:br/>
            </w:r>
            <w:r>
              <w:rPr>
                <w:rFonts w:ascii="Times New Roman"/>
                <w:b w:val="false"/>
                <w:i w:val="false"/>
                <w:color w:val="000000"/>
                <w:sz w:val="20"/>
              </w:rPr>
              <w:t>
КҚ 2.1.5. Дайын ұн өнімдерін ыдыстарға салу;</w:t>
            </w:r>
            <w:r>
              <w:br/>
            </w:r>
            <w:r>
              <w:rPr>
                <w:rFonts w:ascii="Times New Roman"/>
                <w:b w:val="false"/>
                <w:i w:val="false"/>
                <w:color w:val="000000"/>
                <w:sz w:val="20"/>
              </w:rPr>
              <w:t>
КҚ 2.1.6. Аспирациялық, өндірістік және көліктік жабдықтардың жұмыс режимін бақылау;</w:t>
            </w:r>
            <w:r>
              <w:br/>
            </w:r>
            <w:r>
              <w:rPr>
                <w:rFonts w:ascii="Times New Roman"/>
                <w:b w:val="false"/>
                <w:i w:val="false"/>
                <w:color w:val="000000"/>
                <w:sz w:val="20"/>
              </w:rPr>
              <w:t>
КҚ 2.1.7. Ағымдағы техникалық қызмет көрсету жұмыстарын жүргізу, аспирациялық, өндірістік және көліктік жабдықтарды жөндеу және реттеу;</w:t>
            </w:r>
            <w:r>
              <w:br/>
            </w:r>
            <w:r>
              <w:rPr>
                <w:rFonts w:ascii="Times New Roman"/>
                <w:b w:val="false"/>
                <w:i w:val="false"/>
                <w:color w:val="000000"/>
                <w:sz w:val="20"/>
              </w:rPr>
              <w:t>
КҚ 2.1.8. Қызмет көрсететін жабдықтарды пайдалану ережесін сақтау.</w:t>
            </w:r>
          </w:p>
        </w:tc>
      </w:tr>
      <w:tr>
        <w:trPr>
          <w:trHeight w:val="210" w:hRule="atLeast"/>
        </w:trPr>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121602 2 – Жармалық өндірістің аппаратшысы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Дән шикізатын қауыздауға дайындау;</w:t>
            </w:r>
            <w:r>
              <w:br/>
            </w:r>
            <w:r>
              <w:rPr>
                <w:rFonts w:ascii="Times New Roman"/>
                <w:b w:val="false"/>
                <w:i w:val="false"/>
                <w:color w:val="000000"/>
                <w:sz w:val="20"/>
              </w:rPr>
              <w:t>
КҚ 2.2.2. Қауыздаудың технологиялық процестерін жүргізу, қауыздалған өнімді сұрыптау, әртүрлі технологиялық жабдықтарда жарманы қауыздау және жылтырату;</w:t>
            </w:r>
            <w:r>
              <w:br/>
            </w:r>
            <w:r>
              <w:rPr>
                <w:rFonts w:ascii="Times New Roman"/>
                <w:b w:val="false"/>
                <w:i w:val="false"/>
                <w:color w:val="000000"/>
                <w:sz w:val="20"/>
              </w:rPr>
              <w:t>
КҚ 2.2.3. Дәнді гидротермиялық өңдеудің технологиялық процестерін жүргізу;</w:t>
            </w:r>
            <w:r>
              <w:br/>
            </w:r>
            <w:r>
              <w:rPr>
                <w:rFonts w:ascii="Times New Roman"/>
                <w:b w:val="false"/>
                <w:i w:val="false"/>
                <w:color w:val="000000"/>
                <w:sz w:val="20"/>
              </w:rPr>
              <w:t>
КҚ 2.2.4. Дайын өнімнің стандарттарын сақтау;</w:t>
            </w:r>
            <w:r>
              <w:br/>
            </w:r>
            <w:r>
              <w:rPr>
                <w:rFonts w:ascii="Times New Roman"/>
                <w:b w:val="false"/>
                <w:i w:val="false"/>
                <w:color w:val="000000"/>
                <w:sz w:val="20"/>
              </w:rPr>
              <w:t>
КҚ 2.2.5. Дайын жарма өнімдерін ыдыстарға салу;</w:t>
            </w:r>
            <w:r>
              <w:br/>
            </w:r>
            <w:r>
              <w:rPr>
                <w:rFonts w:ascii="Times New Roman"/>
                <w:b w:val="false"/>
                <w:i w:val="false"/>
                <w:color w:val="000000"/>
                <w:sz w:val="20"/>
              </w:rPr>
              <w:t>
КҚ 2.2.6. Аспирациялық, өндірістік и көліктік жабдықтардың жұмыс режимін бақылау;</w:t>
            </w:r>
            <w:r>
              <w:br/>
            </w:r>
            <w:r>
              <w:rPr>
                <w:rFonts w:ascii="Times New Roman"/>
                <w:b w:val="false"/>
                <w:i w:val="false"/>
                <w:color w:val="000000"/>
                <w:sz w:val="20"/>
              </w:rPr>
              <w:t>
КҚ 2.2.7. Ағымдағы техникалық қызмет көрсету жұмыстарын жүргізу, аспирациялық, өндірістік және көліктік жабдықтарды жөндеу және реттеу;</w:t>
            </w:r>
            <w:r>
              <w:br/>
            </w:r>
            <w:r>
              <w:rPr>
                <w:rFonts w:ascii="Times New Roman"/>
                <w:b w:val="false"/>
                <w:i w:val="false"/>
                <w:color w:val="000000"/>
                <w:sz w:val="20"/>
              </w:rPr>
              <w:t>
КҚ 2.2.8. Қызмет көрсететін жабдықтарды пайдалану ережесін сақтау</w:t>
            </w:r>
          </w:p>
        </w:tc>
      </w:tr>
      <w:tr>
        <w:trPr>
          <w:trHeight w:val="285" w:hRule="atLeast"/>
        </w:trPr>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121603 2 – Құрама жем өндірісі аппаратшысы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Шикізатты тазалау және ұнтақтау бойынша технологиялық процестерді жүргізу;</w:t>
            </w:r>
            <w:r>
              <w:br/>
            </w:r>
            <w:r>
              <w:rPr>
                <w:rFonts w:ascii="Times New Roman"/>
                <w:b w:val="false"/>
                <w:i w:val="false"/>
                <w:color w:val="000000"/>
                <w:sz w:val="20"/>
              </w:rPr>
              <w:t>
КҚ 2.3.2. Құрама жемді түйіршіктеу бойынша технологиялық процестерді жүргізу;</w:t>
            </w:r>
            <w:r>
              <w:br/>
            </w:r>
            <w:r>
              <w:rPr>
                <w:rFonts w:ascii="Times New Roman"/>
                <w:b w:val="false"/>
                <w:i w:val="false"/>
                <w:color w:val="000000"/>
                <w:sz w:val="20"/>
              </w:rPr>
              <w:t>
КҚ 2.3.3. Рецептке сәйкес құрама жем, белокті-дәрумендік қоспалар мен премикс компоненттерін мөлшерлеу;</w:t>
            </w:r>
            <w:r>
              <w:br/>
            </w:r>
            <w:r>
              <w:rPr>
                <w:rFonts w:ascii="Times New Roman"/>
                <w:b w:val="false"/>
                <w:i w:val="false"/>
                <w:color w:val="000000"/>
                <w:sz w:val="20"/>
              </w:rPr>
              <w:t>
КҚ 2.3.4. Дайын құрама жем өнімдерін ыдыстарға салу;</w:t>
            </w:r>
            <w:r>
              <w:br/>
            </w:r>
            <w:r>
              <w:rPr>
                <w:rFonts w:ascii="Times New Roman"/>
                <w:b w:val="false"/>
                <w:i w:val="false"/>
                <w:color w:val="000000"/>
                <w:sz w:val="20"/>
              </w:rPr>
              <w:t>
КҚ 2.3.5.Дайын құрама жем өнімдерін ыдыссыз жіберу;</w:t>
            </w:r>
            <w:r>
              <w:br/>
            </w:r>
            <w:r>
              <w:rPr>
                <w:rFonts w:ascii="Times New Roman"/>
                <w:b w:val="false"/>
                <w:i w:val="false"/>
                <w:color w:val="000000"/>
                <w:sz w:val="20"/>
              </w:rPr>
              <w:t>
КҚ 2.3.6. Аспирациялық, өндірістік және көліктік жабдықтардың жұмыс режимін бақылау;</w:t>
            </w:r>
            <w:r>
              <w:br/>
            </w:r>
            <w:r>
              <w:rPr>
                <w:rFonts w:ascii="Times New Roman"/>
                <w:b w:val="false"/>
                <w:i w:val="false"/>
                <w:color w:val="000000"/>
                <w:sz w:val="20"/>
              </w:rPr>
              <w:t>
КҚ 2.3.7. Ағымдағы техникалық қызмет көрсету жұмыстарын жүргізу, аспирациялық, өндірістік және көліктік жабдықтарды жөндеу және реттеу;</w:t>
            </w:r>
            <w:r>
              <w:br/>
            </w:r>
            <w:r>
              <w:rPr>
                <w:rFonts w:ascii="Times New Roman"/>
                <w:b w:val="false"/>
                <w:i w:val="false"/>
                <w:color w:val="000000"/>
                <w:sz w:val="20"/>
              </w:rPr>
              <w:t>
КҚ 2.3.8. Қызмет көрсететін жабдықтарды пайдалану ережесін сақтау</w:t>
            </w:r>
          </w:p>
        </w:tc>
      </w:tr>
      <w:tr>
        <w:trPr>
          <w:trHeight w:val="750" w:hRule="atLeast"/>
        </w:trPr>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121604 2 - Астықты өңдеу аппаратшысы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Күрделі дән тазалау машиналарында дән мен тұқымды тазалау;</w:t>
            </w:r>
            <w:r>
              <w:br/>
            </w:r>
            <w:r>
              <w:rPr>
                <w:rFonts w:ascii="Times New Roman"/>
                <w:b w:val="false"/>
                <w:i w:val="false"/>
                <w:color w:val="000000"/>
                <w:sz w:val="20"/>
              </w:rPr>
              <w:t>
КҚ 2.4.2. Әртүрлі типтегі кептіргіштерде дән мен тұқымды кептіру және белсенді желдетуді іске асыру;</w:t>
            </w:r>
            <w:r>
              <w:br/>
            </w:r>
            <w:r>
              <w:rPr>
                <w:rFonts w:ascii="Times New Roman"/>
                <w:b w:val="false"/>
                <w:i w:val="false"/>
                <w:color w:val="000000"/>
                <w:sz w:val="20"/>
              </w:rPr>
              <w:t>
КҚ 2.4.3. Кептіру сапасын қадағалау;</w:t>
            </w:r>
            <w:r>
              <w:br/>
            </w:r>
            <w:r>
              <w:rPr>
                <w:rFonts w:ascii="Times New Roman"/>
                <w:b w:val="false"/>
                <w:i w:val="false"/>
                <w:color w:val="000000"/>
                <w:sz w:val="20"/>
              </w:rPr>
              <w:t>
КҚ 2.4.4. Сапасын ескере отырып, сүрлем бойынша дәнді бөлу;</w:t>
            </w:r>
            <w:r>
              <w:br/>
            </w:r>
            <w:r>
              <w:rPr>
                <w:rFonts w:ascii="Times New Roman"/>
                <w:b w:val="false"/>
                <w:i w:val="false"/>
                <w:color w:val="000000"/>
                <w:sz w:val="20"/>
              </w:rPr>
              <w:t>
КҚ 2.4.5. Технологиялық режим нормаларынан ауытқуын аладын ала ескерту және себептерін жою;</w:t>
            </w:r>
            <w:r>
              <w:br/>
            </w:r>
            <w:r>
              <w:rPr>
                <w:rFonts w:ascii="Times New Roman"/>
                <w:b w:val="false"/>
                <w:i w:val="false"/>
                <w:color w:val="000000"/>
                <w:sz w:val="20"/>
              </w:rPr>
              <w:t>
КҚ 2.4.6. Аспирациялық, өндірістік және көліктік жабдықтардың жұмыс режимін бақылау;</w:t>
            </w:r>
            <w:r>
              <w:br/>
            </w:r>
            <w:r>
              <w:rPr>
                <w:rFonts w:ascii="Times New Roman"/>
                <w:b w:val="false"/>
                <w:i w:val="false"/>
                <w:color w:val="000000"/>
                <w:sz w:val="20"/>
              </w:rPr>
              <w:t>
КҚ 2.4.7. Ағымдағы техникалық қызмет көрсету жұмыстарын жүргізу, аспирациялық, өндірістік және көліктік жабдықтарды жөндеу және реттеу;</w:t>
            </w:r>
            <w:r>
              <w:br/>
            </w:r>
            <w:r>
              <w:rPr>
                <w:rFonts w:ascii="Times New Roman"/>
                <w:b w:val="false"/>
                <w:i w:val="false"/>
                <w:color w:val="000000"/>
                <w:sz w:val="20"/>
              </w:rPr>
              <w:t>
КҚ 2.4.8. Қызмет көрсететін жабдықтарды пайдалану ережесін сақтау</w:t>
            </w:r>
          </w:p>
        </w:tc>
      </w:tr>
      <w:tr>
        <w:trPr>
          <w:trHeight w:val="75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 буын маманы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xml:space="preserve">
121605 3 – Техник-механик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Элеватор, ұн тарту, жарма және құрама жем өндірісі жабдықтарына жоғары сапалы жөндеу жұмыстарын және техникалық қызмет көрсетуді қамтамасыз ету;</w:t>
            </w:r>
            <w:r>
              <w:br/>
            </w:r>
            <w:r>
              <w:rPr>
                <w:rFonts w:ascii="Times New Roman"/>
                <w:b w:val="false"/>
                <w:i w:val="false"/>
                <w:color w:val="000000"/>
                <w:sz w:val="20"/>
              </w:rPr>
              <w:t>
ПК 3.1.2. Қызмет көрсететін жабдықтың үздіксіз жұмыс істеуін бақылау және қамтамасыз ету;</w:t>
            </w:r>
            <w:r>
              <w:br/>
            </w:r>
            <w:r>
              <w:rPr>
                <w:rFonts w:ascii="Times New Roman"/>
                <w:b w:val="false"/>
                <w:i w:val="false"/>
                <w:color w:val="000000"/>
                <w:sz w:val="20"/>
              </w:rPr>
              <w:t>
КҚ 3.1.3. Диагностика құралдары көмегімен машиналар мен жабдықтардың, тораптар мен агрегаттардың техникалық жағдайларын анықтау;</w:t>
            </w:r>
            <w:r>
              <w:br/>
            </w:r>
            <w:r>
              <w:rPr>
                <w:rFonts w:ascii="Times New Roman"/>
                <w:b w:val="false"/>
                <w:i w:val="false"/>
                <w:color w:val="000000"/>
                <w:sz w:val="20"/>
              </w:rPr>
              <w:t>
КҚ 3.1.4. Сыртқы факторларға байланысты өндіріс жабдықтарын реттеу және жөндеу әдістерін таңдау;</w:t>
            </w:r>
            <w:r>
              <w:br/>
            </w:r>
            <w:r>
              <w:rPr>
                <w:rFonts w:ascii="Times New Roman"/>
                <w:b w:val="false"/>
                <w:i w:val="false"/>
                <w:color w:val="000000"/>
                <w:sz w:val="20"/>
              </w:rPr>
              <w:t>
КҚ 3.1.5. Өндіріс жабдықтарын пайдалану кезінде анықталған ақауларды жою;</w:t>
            </w:r>
            <w:r>
              <w:br/>
            </w:r>
            <w:r>
              <w:rPr>
                <w:rFonts w:ascii="Times New Roman"/>
                <w:b w:val="false"/>
                <w:i w:val="false"/>
                <w:color w:val="000000"/>
                <w:sz w:val="20"/>
              </w:rPr>
              <w:t>
КҚ 3.1.6. Жабдықтарды бос күйінде, жүгі бар кезінде және кешенді сынақ жүргізу кезінде жөндеу және сынақ жүргізу;</w:t>
            </w:r>
            <w:r>
              <w:br/>
            </w:r>
            <w:r>
              <w:rPr>
                <w:rFonts w:ascii="Times New Roman"/>
                <w:b w:val="false"/>
                <w:i w:val="false"/>
                <w:color w:val="000000"/>
                <w:sz w:val="20"/>
              </w:rPr>
              <w:t>
КҚ 3.1.7. Жабдықтарды монтаждау, жөндеу жұмыстарының нәтижесі туралы бекітілген есепке алу және есеп беру құжаттарын жүргізу;</w:t>
            </w:r>
            <w:r>
              <w:br/>
            </w:r>
            <w:r>
              <w:rPr>
                <w:rFonts w:ascii="Times New Roman"/>
                <w:b w:val="false"/>
                <w:i w:val="false"/>
                <w:color w:val="000000"/>
                <w:sz w:val="20"/>
              </w:rPr>
              <w:t>
КҚ 3.1.8. Элеватор, ұн тарту, жарма және құрама жем өндірісі жабдықтарын пайдалану және техникалық қызмет көрсету ережелерін сақтау</w:t>
            </w:r>
          </w:p>
        </w:tc>
      </w:tr>
      <w:tr>
        <w:trPr>
          <w:trHeight w:val="75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121606 3 – Техник-технолог</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Сапасына сәйкес дән мен тұқымды сақтауға жіберу;</w:t>
            </w:r>
            <w:r>
              <w:br/>
            </w:r>
            <w:r>
              <w:rPr>
                <w:rFonts w:ascii="Times New Roman"/>
                <w:b w:val="false"/>
                <w:i w:val="false"/>
                <w:color w:val="000000"/>
                <w:sz w:val="20"/>
              </w:rPr>
              <w:t>
КҚ 3.2.2. Ұнтақталған қоспаларды есептеу және құру;</w:t>
            </w:r>
            <w:r>
              <w:br/>
            </w:r>
            <w:r>
              <w:rPr>
                <w:rFonts w:ascii="Times New Roman"/>
                <w:b w:val="false"/>
                <w:i w:val="false"/>
                <w:color w:val="000000"/>
                <w:sz w:val="20"/>
              </w:rPr>
              <w:t>
КҚ 3.2.3. Шикізат пен дайын өнімнің сапасына бақылау жасау;</w:t>
            </w:r>
            <w:r>
              <w:br/>
            </w:r>
            <w:r>
              <w:rPr>
                <w:rFonts w:ascii="Times New Roman"/>
                <w:b w:val="false"/>
                <w:i w:val="false"/>
                <w:color w:val="000000"/>
                <w:sz w:val="20"/>
              </w:rPr>
              <w:t>
КҚ 3.2.4. Элеватор, ұн тарту, жарма және құрама жем өндірісінің технологиялық процестерін жүргізу режимін бекіту және қадағалау;</w:t>
            </w:r>
            <w:r>
              <w:br/>
            </w:r>
            <w:r>
              <w:rPr>
                <w:rFonts w:ascii="Times New Roman"/>
                <w:b w:val="false"/>
                <w:i w:val="false"/>
                <w:color w:val="000000"/>
                <w:sz w:val="20"/>
              </w:rPr>
              <w:t>
КҚ 3.2.5. Дайын өнім стандарттарын сақтау;</w:t>
            </w:r>
            <w:r>
              <w:br/>
            </w:r>
            <w:r>
              <w:rPr>
                <w:rFonts w:ascii="Times New Roman"/>
                <w:b w:val="false"/>
                <w:i w:val="false"/>
                <w:color w:val="000000"/>
                <w:sz w:val="20"/>
              </w:rPr>
              <w:t>
КҚ 3.2.6. Бекітілген есепке алу және есеп беру құжаттарын жүргізу;</w:t>
            </w:r>
            <w:r>
              <w:br/>
            </w:r>
            <w:r>
              <w:rPr>
                <w:rFonts w:ascii="Times New Roman"/>
                <w:b w:val="false"/>
                <w:i w:val="false"/>
                <w:color w:val="000000"/>
                <w:sz w:val="20"/>
              </w:rPr>
              <w:t>
КҚ 3.2.7. Қызмет көрсететін жабдықтардың жұмыс қабілетін қамтамасыз ету;</w:t>
            </w:r>
            <w:r>
              <w:br/>
            </w:r>
            <w:r>
              <w:rPr>
                <w:rFonts w:ascii="Times New Roman"/>
                <w:b w:val="false"/>
                <w:i w:val="false"/>
                <w:color w:val="000000"/>
                <w:sz w:val="20"/>
              </w:rPr>
              <w:t>
КҚ 3.2.8. Қызмет көрсететін жабдықтарды пайдалану ережесін сақтау</w:t>
            </w:r>
          </w:p>
        </w:tc>
      </w:tr>
    </w:tbl>
    <w:p>
      <w:pPr>
        <w:spacing w:after="0"/>
        <w:ind w:left="0"/>
        <w:jc w:val="both"/>
      </w:pPr>
      <w:r>
        <w:rPr>
          <w:rFonts w:ascii="Times New Roman"/>
          <w:b w:val="false"/>
          <w:i w:val="false"/>
          <w:color w:val="000000"/>
          <w:sz w:val="28"/>
        </w:rPr>
        <w:t xml:space="preserve">      РҚАО-ның ескертпесі!      </w:t>
      </w:r>
      <w:r>
        <w:br/>
      </w:r>
      <w:r>
        <w:rPr>
          <w:rFonts w:ascii="Times New Roman"/>
          <w:b w:val="false"/>
          <w:i w:val="false"/>
          <w:color w:val="000000"/>
          <w:sz w:val="28"/>
        </w:rPr>
        <w:t>
      жалғасын </w:t>
      </w:r>
      <w:r>
        <w:rPr>
          <w:rFonts w:ascii="Times New Roman"/>
          <w:b w:val="false"/>
          <w:i w:val="false"/>
          <w:color w:val="000000"/>
          <w:sz w:val="28"/>
        </w:rPr>
        <w:t>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