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81f0" w14:textId="1ef8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2013 жылғы 12 желтоқсандағы ХХII сессиясының "2014-2016 жылдарға арналған облыстық бюджет туралы" № 242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2014 жылғы 15 сәуірдегі XХІV сессиясының № 276 шешімі. Қарағанды облысының Әділет департаментінде 2014 жылғы 21 cәуірде № 2594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2013 жылғы 12 желтоқсандағы № 242 ХХII сессиясының "2014-2016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2471 болып тіркелген, 2013 жылғы 28 желтоқсандағы "Орталық Қазақстан" № 227-228 (21632), 2013 жылғы 28 желтоқсандағы "Индустриальная Караганда" № 187 (21520)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"159982243" сандары "175116187"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"48377574" сандары "50045580"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"191354" сандары "550686"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"111412315" сандары "124518921"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"158949395" сандары "175100066"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"472355" сандары "672329"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"3289897" сандары "3489897"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"2817542" сандары "2817568"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"1023437" сандары "1266650"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"1023437" сандары "1266650"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462944" сандары "алу 1922858"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"462944" сандары "1922858"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"3289897" сандары "3489897"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"2826953" сандары "2831621"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"1264582"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"Ұлытау,", "Сәтбаев," сөздерді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пайыздан" сөздерінен кейін ", Ұлытау ауданы, Сәтбаев қаласы – 0 пайыз"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"Ұлытау,", "Сәтбаев," сөздерді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пайыздан" сөздерінен кейін ", Ұлытау ауданы, Сәтбаев қаласы – 0 пайыз"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"530000" сандары "370000"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Әдекенов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Н. Дулатбеков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№ 276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ХXII сессиясының № 242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394"/>
        <w:gridCol w:w="10416"/>
        <w:gridCol w:w="20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175116187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50045580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19302088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19302088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15780875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15780875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14962617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14962617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550686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140481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54314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тұлғалардаға қатысу үлесіне кірістер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40164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36667</w:t>
            </w:r>
          </w:p>
        </w:tc>
      </w:tr>
      <w:tr>
        <w:trPr>
          <w:trHeight w:val="13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337375</w:t>
            </w:r>
          </w:p>
        </w:tc>
      </w:tr>
      <w:tr>
        <w:trPr>
          <w:trHeight w:val="16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337375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124518921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5766952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5766952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118751969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118751969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692"/>
        <w:gridCol w:w="714"/>
        <w:gridCol w:w="9456"/>
        <w:gridCol w:w="20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175100066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1864705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1544708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1217399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1022056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60158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119401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236905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жоспарлау, қалыптастыру мен дамыту жүйесін, бюджетті атқару, облыстың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1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кірделі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63756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11675375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11675375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11157216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10174838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742044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60595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 адамдарды ұстауды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518159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518159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21575901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6234807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3376864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1547772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1293313</w:t>
            </w:r>
          </w:p>
        </w:tc>
      </w:tr>
      <w:tr>
        <w:trPr>
          <w:trHeight w:val="16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217141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2857943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2456982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400961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8111754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197052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7790696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7790696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176484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5197807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944419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106238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85097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73546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4205507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4205507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47881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Балаларын құқықтарын қорғау саласында іс-шаралар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38136986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501475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501475</w:t>
            </w:r>
          </w:p>
        </w:tc>
      </w:tr>
      <w:tr>
        <w:trPr>
          <w:trHeight w:val="20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1004611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459811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11912081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11912081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5356508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365178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506468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337703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458855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568856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1251768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63286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3003459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18037568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18037568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1502175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608851</w:t>
            </w:r>
          </w:p>
        </w:tc>
      </w:tr>
      <w:tr>
        <w:trPr>
          <w:trHeight w:val="13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15768921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1889847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1889847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1845705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4791404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3924146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133945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2939743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867258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реконтрукциялау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792705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5214756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4270669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2577735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528640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1563237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1692934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1508680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610409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610409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333678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213695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47212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26481235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6900869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6900869</w:t>
            </w:r>
          </w:p>
        </w:tc>
      </w:tr>
      <w:tr>
        <w:trPr>
          <w:trHeight w:val="12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3276822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3624047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19580366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5243814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2660141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2583673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14336552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6887465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1984804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5260447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10307371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2255057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2216546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275505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471839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1355334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жергілікті маңызы бар әлеуметтік маңызды іс-шараларды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6302581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1590226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1390226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4712355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4289988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1084557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561860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375783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реттеу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656879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199013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жөніндегі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жастар саясаты мәселелері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80289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8551761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6362537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6362537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1177182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1749722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5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111845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материалының сорттық және себу сапаларын анықтау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657694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73328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334564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334564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334564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629863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173644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58848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456219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456219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533789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524929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520448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78002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59891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8230249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4618411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4618411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1413894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2204517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3334173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3334173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1274801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2000456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16888808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16820960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</w:tr>
      <w:tr>
        <w:trPr>
          <w:trHeight w:val="13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3112997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2642075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125865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4383545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867286</w:t>
            </w:r>
          </w:p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2515690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3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3241397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2287954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13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107192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өнеркәсіп және индустриалдық-инновациялық даму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1727948</w:t>
            </w:r>
          </w:p>
        </w:tc>
      </w:tr>
      <w:tr>
        <w:trPr>
          <w:trHeight w:val="13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877318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2912276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</w:tr>
      <w:tr>
        <w:trPr>
          <w:trHeight w:val="21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2445714</w:t>
            </w:r>
          </w:p>
        </w:tc>
      </w:tr>
      <w:tr>
        <w:trPr>
          <w:trHeight w:val="15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96562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25846688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25846688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25846688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25759831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26"/>
        <w:gridCol w:w="584"/>
        <w:gridCol w:w="10269"/>
        <w:gridCol w:w="20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2817542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734"/>
        <w:gridCol w:w="712"/>
        <w:gridCol w:w="9379"/>
        <w:gridCol w:w="20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1266650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1266650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1266650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1266650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83213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83213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"Сарыарқа" ӘКК" ҰК" АҚ жарғылық капиталын ұлғайту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25"/>
        <w:gridCol w:w="582"/>
        <w:gridCol w:w="10217"/>
        <w:gridCol w:w="208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0"/>
        <w:gridCol w:w="2030"/>
      </w:tblGrid>
      <w:tr>
        <w:trPr>
          <w:trHeight w:val="315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-1922858</w:t>
            </w:r>
          </w:p>
        </w:tc>
      </w:tr>
      <w:tr>
        <w:trPr>
          <w:trHeight w:val="375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1922858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№ 276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ХXII сессиясының № 242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3"/>
        <w:gridCol w:w="2057"/>
      </w:tblGrid>
      <w:tr>
        <w:trPr>
          <w:trHeight w:val="6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71785160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36952379</w:t>
            </w:r>
          </w:p>
        </w:tc>
      </w:tr>
      <w:tr>
        <w:trPr>
          <w:trHeight w:val="3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31342884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36952379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132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</w:tr>
      <w:tr>
        <w:trPr>
          <w:trHeight w:val="12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13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3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128987</w:t>
            </w:r>
          </w:p>
        </w:tc>
      </w:tr>
      <w:tr>
        <w:trPr>
          <w:trHeight w:val="3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</w:p>
        </w:tc>
      </w:tr>
      <w:tr>
        <w:trPr>
          <w:trHeight w:val="136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2446860</w:t>
            </w:r>
          </w:p>
        </w:tc>
      </w:tr>
      <w:tr>
        <w:trPr>
          <w:trHeight w:val="12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95106</w:t>
            </w:r>
          </w:p>
        </w:tc>
      </w:tr>
      <w:tr>
        <w:trPr>
          <w:trHeight w:val="12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95106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197173</w:t>
            </w:r>
          </w:p>
        </w:tc>
      </w:tr>
      <w:tr>
        <w:trPr>
          <w:trHeight w:val="7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2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2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жөніндегі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12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2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12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4261596</w:t>
            </w:r>
          </w:p>
        </w:tc>
      </w:tr>
      <w:tr>
        <w:trPr>
          <w:trHeight w:val="6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221238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ұйымдардында мамандарды даярлауға арналған мемлекеттік білім беру тапсырысын ұлғайтуға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оқитындарға шәкіртақы көлемін ұлғайтуға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орындарының оқу-өндірістік шеберханаларын, зертханаларын жаңартуға және қайта жабдықтауға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339629</w:t>
            </w:r>
          </w:p>
        </w:tc>
      </w:tr>
      <w:tr>
        <w:trPr>
          <w:trHeight w:val="72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</w:tr>
      <w:tr>
        <w:trPr>
          <w:trHeight w:val="12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425725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24509855</w:t>
            </w:r>
          </w:p>
        </w:tc>
      </w:tr>
      <w:tr>
        <w:trPr>
          <w:trHeight w:val="6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арқылы қаржыландырылатын тегін медициналық көмектің кепілдік берілген көлемін қамтамасыз етуге және кеңейтуге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17951625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заттарды, вакциналарды және басқа да иммундық-биологиялық препараттарды сатып алуға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3363771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медициналық денсаулық сақтау ұйымдарын материалдық-техникалық жарақтандыруға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1680584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иммунитетін сақтандыруды қамтамассыз етуге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893702</w:t>
            </w:r>
          </w:p>
        </w:tc>
      </w:tr>
      <w:tr>
        <w:trPr>
          <w:trHeight w:val="9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тапсырысы бойынша техникалық және кәсіптік, орта білімнен кейінгі білім беру ұйымдарында оқитындарға шәкіртақы көлемін ұлғайтуға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78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267070</w:t>
            </w:r>
          </w:p>
        </w:tc>
      </w:tr>
      <w:tr>
        <w:trPr>
          <w:trHeight w:val="13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343548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311941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47212</w:t>
            </w:r>
          </w:p>
        </w:tc>
      </w:tr>
      <w:tr>
        <w:trPr>
          <w:trHeight w:val="79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құқұқтарын қамтамасыз ету және өмір сүру сапасын жақсарту бойынша шаралар Жоспарын жүзеге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135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69645</w:t>
            </w:r>
          </w:p>
        </w:tc>
      </w:tr>
      <w:tr>
        <w:trPr>
          <w:trHeight w:val="42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152216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</w:t>
            </w:r>
          </w:p>
        </w:tc>
      </w:tr>
      <w:tr>
        <w:trPr>
          <w:trHeight w:val="7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12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3241720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ставкаларды субсидиялау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2287954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7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ағымдағы іс-шараларды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12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2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2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2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1222928</w:t>
            </w:r>
          </w:p>
        </w:tc>
      </w:tr>
      <w:tr>
        <w:trPr>
          <w:trHeight w:val="7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877318</w:t>
            </w:r>
          </w:p>
        </w:tc>
      </w:tr>
      <w:tr>
        <w:trPr>
          <w:trHeight w:val="132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9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336469</w:t>
            </w:r>
          </w:p>
        </w:tc>
      </w:tr>
      <w:tr>
        <w:trPr>
          <w:trHeight w:val="3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471226</w:t>
            </w:r>
          </w:p>
        </w:tc>
      </w:tr>
      <w:tr>
        <w:trPr>
          <w:trHeight w:val="7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2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2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табиғат ресурстары және табиғатты пайдалануды реттеу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13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32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31342884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19223474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466343</w:t>
            </w:r>
          </w:p>
        </w:tc>
      </w:tr>
      <w:tr>
        <w:trPr>
          <w:trHeight w:val="3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2395236</w:t>
            </w:r>
          </w:p>
        </w:tc>
      </w:tr>
      <w:tr>
        <w:trPr>
          <w:trHeight w:val="3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реконтрукциялау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3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978173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4526833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3338089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2748734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784476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бағдарламасының шеңберінде инженерлік инфрақұрылымды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900512</w:t>
            </w:r>
          </w:p>
        </w:tc>
      </w:tr>
      <w:tr>
        <w:trPr>
          <w:trHeight w:val="6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2385078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3377868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75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2377868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7820449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5382591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қамту жүйесін дамытуға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1587842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"Сарыарқа" ӘКК" ҰК" АҚ жарғылық капиталын ұлғайту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0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№ 276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ХXII сессиясының № 242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аудандар (облыстық маңызы бар қалалар)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9"/>
        <w:gridCol w:w="1981"/>
      </w:tblGrid>
      <w:tr>
        <w:trPr>
          <w:trHeight w:val="63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43908137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15404397</w:t>
            </w:r>
          </w:p>
        </w:tc>
      </w:tr>
      <w:tr>
        <w:trPr>
          <w:trHeight w:val="37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25767243</w:t>
            </w:r>
          </w:p>
        </w:tc>
      </w:tr>
      <w:tr>
        <w:trPr>
          <w:trHeight w:val="37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15404397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2445714</w:t>
            </w:r>
          </w:p>
        </w:tc>
      </w:tr>
      <w:tr>
        <w:trPr>
          <w:trHeight w:val="136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 болып табылмайтын мемлекеттік мекемелер қызметкерлерінің, сондай-ақ жергілікті бюджеттен қаржыландырылатын мемлекеттік кәсіпорындар қызметкерлерінің лауазымдық жалақыларына ерекше еңбек жағдайлары үшін ай сайынғы үстемақы төлеуге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2445714</w:t>
            </w:r>
          </w:p>
        </w:tc>
      </w:tr>
      <w:tr>
        <w:trPr>
          <w:trHeight w:val="33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3242248</w:t>
            </w:r>
          </w:p>
        </w:tc>
      </w:tr>
      <w:tr>
        <w:trPr>
          <w:trHeight w:val="67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63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217141</w:t>
            </w:r>
          </w:p>
        </w:tc>
      </w:tr>
      <w:tr>
        <w:trPr>
          <w:trHeight w:val="63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72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</w:tr>
      <w:tr>
        <w:trPr>
          <w:trHeight w:val="36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3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4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195084</w:t>
            </w:r>
          </w:p>
        </w:tc>
      </w:tr>
      <w:tr>
        <w:trPr>
          <w:trHeight w:val="37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</w:p>
        </w:tc>
      </w:tr>
      <w:tr>
        <w:trPr>
          <w:trHeight w:val="67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құқұқтарын қамтамасыз ету және өмір сүру сапасын жақсарту бойынша шаралар Жоспарын жүзеге асыруға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36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152216</w:t>
            </w:r>
          </w:p>
        </w:tc>
      </w:tr>
      <w:tr>
        <w:trPr>
          <w:trHeight w:val="39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4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6137765</w:t>
            </w:r>
          </w:p>
        </w:tc>
      </w:tr>
      <w:tr>
        <w:trPr>
          <w:trHeight w:val="40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5247322</w:t>
            </w:r>
          </w:p>
        </w:tc>
      </w:tr>
      <w:tr>
        <w:trPr>
          <w:trHeight w:val="40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тұрғын-үйлердегі энергетикалық аудитті жүргізуге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72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877318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70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40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2471378</w:t>
            </w:r>
          </w:p>
        </w:tc>
      </w:tr>
      <w:tr>
        <w:trPr>
          <w:trHeight w:val="70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күрделі, орташа және ағымдағы жөндеуден өткізуге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1734769</w:t>
            </w:r>
          </w:p>
        </w:tc>
      </w:tr>
      <w:tr>
        <w:trPr>
          <w:trHeight w:val="69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</w:p>
        </w:tc>
      </w:tr>
      <w:tr>
        <w:trPr>
          <w:trHeight w:val="66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нысаналы жайластыруға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39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7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ағымдағы іс-шараларды іске асыруға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25767243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13277269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3624047</w:t>
            </w:r>
          </w:p>
        </w:tc>
      </w:tr>
      <w:tr>
        <w:trPr>
          <w:trHeight w:val="63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3276822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2660141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дамытуға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</w:p>
        </w:tc>
      </w:tr>
      <w:tr>
        <w:trPr>
          <w:trHeight w:val="69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2515690</w:t>
            </w:r>
          </w:p>
        </w:tc>
      </w:tr>
      <w:tr>
        <w:trPr>
          <w:trHeight w:val="34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2642075</w:t>
            </w:r>
          </w:p>
        </w:tc>
      </w:tr>
      <w:tr>
        <w:trPr>
          <w:trHeight w:val="72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2642075</w:t>
            </w:r>
          </w:p>
        </w:tc>
      </w:tr>
      <w:tr>
        <w:trPr>
          <w:trHeight w:val="33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9847899</w:t>
            </w:r>
          </w:p>
        </w:tc>
      </w:tr>
      <w:tr>
        <w:trPr>
          <w:trHeight w:val="33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8872269</w:t>
            </w:r>
          </w:p>
        </w:tc>
      </w:tr>
      <w:tr>
        <w:trPr>
          <w:trHeight w:val="33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73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36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30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15" w:hRule="atLeast"/>
        </w:trPr>
        <w:tc>
          <w:tcPr>
            <w:tcW w:w="1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