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9567" w14:textId="bcb9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 тізімін бекіту туралы" Қарағанды облысы әкімдігінің 2007 жылғы 30 қазандағы № 23/02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2014 жылғы 15 шілдеде № 35/02 қаулысы. Қарағанды облысының Әділет департаментінде 2014 жылғы 13 тамызда № 2717 болып тіркелді. Күші жойылды - Қарағанды облысының әкімдігінің 2021 жылғы 18 ақпандағы №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18.02.2021 </w:t>
      </w:r>
      <w:r>
        <w:rPr>
          <w:rFonts w:ascii="Times New Roman"/>
          <w:b w:val="false"/>
          <w:i w:val="false"/>
          <w:color w:val="ff0000"/>
          <w:sz w:val="28"/>
        </w:rPr>
        <w:t>№ 12/02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Жануарлар дүниесін қорғау, өсімін молайту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 тізімін бекіту туралы" Қарағанды облысы әкімдігінің 2007 жылғы 30 қазандағы № 23/02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1836 тіркелген, 2007 жылғы 29 желтоқсандағы № 208-209 "Орталық Қазақстан" және 2007 жылғы 29 желтоқсандағы № 150 "Индустриальная Караганда" газеттерінде жарияланған) келесі өзгеріс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</w:p>
          <w:bookmarkEnd w:id="6"/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шілдедегі</w:t>
            </w:r>
          </w:p>
          <w:bookmarkEnd w:id="7"/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35/02 қаулысына қосымша</w:t>
            </w:r>
          </w:p>
          <w:bookmarkEnd w:id="8"/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</w:p>
          <w:bookmarkEnd w:id="9"/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30 қазандағы</w:t>
            </w:r>
          </w:p>
          <w:bookmarkEnd w:id="10"/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23/02 қаулысына қосымша</w:t>
            </w:r>
          </w:p>
          <w:bookmarkEnd w:id="11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</w:t>
      </w:r>
      <w:r>
        <w:rPr>
          <w:rFonts w:ascii="Times New Roman"/>
          <w:b/>
          <w:i w:val="false"/>
          <w:color w:val="000000"/>
        </w:rPr>
        <w:t>және (немесе) учаскелерінің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5846"/>
        <w:gridCol w:w="4665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айдынның және (немесе) учаскенің атауы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(гектар)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  <w:bookmarkEnd w:id="15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қазбасының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 № 5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3)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4)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 (учаскесі 5)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50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Жаманжол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Рыжая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  <w:bookmarkEnd w:id="34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бөгеті (Акт)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  <w:bookmarkEnd w:id="37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 (учаскесі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Самарқант су қоймасы (учаскесі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Ащысу су қоймасы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су қоймасы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бөгеті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селосының бөгеті (Шоқай су қоймасы)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бөгеті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Миньков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ауыл шаруашылығы ғылыми - 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Ащысу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(Тимирязев)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"Алпатов"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Сарыкөл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көлі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Күлсе өзені (Өткелсіз), 28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өзені, 102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110 км (учаскесі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2 км (учаскесі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Жаңа-Өзен селосының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Спецстрой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Покорное селосы № 1 бөлімше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өзенінің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балласты карьері № 1 су айдыны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</w:t>
            </w:r>
          </w:p>
          <w:bookmarkEnd w:id="75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Шаншар-Балықты бөгеті (тоған № 37)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  <w:bookmarkEnd w:id="80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көлі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(Беталыс)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Мырзашоқы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Қарқаралы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Мөңкелік көлі (Жантілеккөл)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  <w:bookmarkEnd w:id="90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 Жалтырыс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үй - құрылыс басқармасының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Завьялов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Қырауқамыс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(Жараспай)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31 км (Захаров 1 учаскесі)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35 км (Иванов 2 учаскесі)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34 км (Шахтер 3 учаскесі)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өзені, 35 км (Майоров 4 учаскесі)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Күреңала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Сарыала көлі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- 2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- 3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Утиная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Қосарал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Қосарал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Кеңжарық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Саржантөбе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Үстінгі Ақтасты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Мұсатоған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  <w:bookmarkEnd w:id="117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Тоқсұмақ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Жаманкөл көлі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"Осакаров" кеңшарының Теміртау бөгеті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селосының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Кут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Панферов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Галатыков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  <w:bookmarkEnd w:id="133"/>
        </w:tc>
      </w:tr>
      <w:tr>
        <w:trPr>
          <w:trHeight w:val="30" w:hRule="atLeast"/>
        </w:trPr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су қоймасы (учаскесі 3)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Кинембай бөгеті (Амангелді көлі)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өзені, 40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Барракөл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өзені, 60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өзені, 140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Қумола өзені, 124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Дүйсембай өзені, 97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өзені, 200 км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Қоскөл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  <w:bookmarkEnd w:id="149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Таңатбай (Ақшатау)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Тұматай Нұраталды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 бөгеті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Қаражартас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5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Манақ бөгеті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Төгезі бөгеті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Деріпсал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 бөгеті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көлі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Октябрь ауданы</w:t>
            </w:r>
          </w:p>
          <w:bookmarkEnd w:id="163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33-34 шахталардың су айдыны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атындағы ауданы</w:t>
            </w:r>
          </w:p>
          <w:bookmarkEnd w:id="165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  <w:bookmarkEnd w:id="167"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су қоймасы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балық шаруашылығы қорларының жалпы алаңы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км – километр.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