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5b111" w14:textId="935b1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Дәрілік затты қосымша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2014 жылғы 4 қыркүйектегі XХVІІІ сессиясының № 314 шешімі. Қарағанды облысының Әділет департаментінде 2014 жылғы 16 қыркүйекте № 2740 болып тіркелді. Күші жойылды - Қарағанды облыстық мәслихатының 2021 жылғы 25 ақпандағы № 34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облыстық мәслихатының 25.02.2021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2009 жылғы 18 қыркүйектегі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облыстық мәслихаты,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Дәрілік зат тегін берілетін амбулаториялық емдеу кезінде азаматтардың жекелеген санаттарына қосымша: "Ювенильді идиопатиялық артрит" диагнозы бар азаматтарға дәрілік заты берілсін (рецепт бойынша).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Шешімнің орындалуын бақылау облыстық мәслихаттың әлеуметтік-мәдени даму және халықты әлеуметтік қорғау жөніндегі тұрақты комиссиясына (Әдекенов С.М) жүктелсін.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ресми жарияланған күннен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Дулатбеков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