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6609" w14:textId="6376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18 тамыздағы N 43/04 қаулысы. Қарағанды облысының Әділет департаментінде 2013 жылғы 18 қыркүйекте N 2744 болып тіркелді. Күші жойылды - Қарағанды облысы әкімдігінің 2015 жылғы 5 маусымдағы № 30/07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05.06.2015 № 30/07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31 мамырдағы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№ 599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"Техникалық және кәсіптік, орта білімнен кейінгі білім беретін ұйымдарға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Әбдібеков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"Техникалық және кәсіптік, орта білімнен кейінгі білім беретін ұйымдарға құжаттар қабылдау" мемлекеттік көрсетілетін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облысындағы техникалық және кәсіптік, орта білімнен кейінгі білім беретін оқу орындары (бұдан әрі - көрсетілетін қызметті беруші) "Техникалық және кәсіптік, орта білімнен кейінгі білім беретін ұйымдарға құжаттар қабылдау" мемлекеттік көрсетілетін қызметті (бұдан әрі – мемлекеттік көрсетілетін қызмет) беруші болып табылады, мекен – жайлары және телефондары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техникалық және кәсіптік, орта білімнен кейінгі білім беретін оқу орындарының базасында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Техникалық және кәсіптік, орта білімнен кейінгі білім беретін оқу орнына құжаттардың қабылданғаны туралы қолхат мемлекеттік қызмет көрсету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нәтижесінің нысаны - қағаз түрінде, техникалық және кәсіптік, орта білімнен кейінгі білім беру ұйымдарында құжаттардың қабылданғаны туралы қолхат.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процесiнде көрсетiлетiн қызметтi берушiнiң құрылымдық бөлiмшелерiнiң (қызметкерлерiнiң) iс-қимыл тәртiбiн сипаттау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Қабылдау туралы еркін нысандағы өтініштің болуы мемлекеттік қызметті көрсету бойынша процедураны (іс-қимылды)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енетін процедуралар (іс-қимылдар)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іс-қимыл – қабылдау комиссиясы қызметкерінің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Қазақстан Республикасы Үкіметінің 2014 жылғы 31 мамырдағы № 599 қаулысымен бекітілген "Техникалық және кәсіптік, орта білімнен кейінгі білім беретін ұйымдарға құжаттар қабылдау"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талаптарға құжаттардың сәйкестігін қарауы және қабылдауы. 10 (он)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іс-қимыл – барлық құжаттардың қабылданғаны туралы қолхат беру. 5 (бес) минут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қызмет көрсетудің рұқсат етілген ең ұзақ уақыты – 15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 іс-қимыл бойынша мемлекеттік қызмет көрсету процедурасының (іс-қимылының) нәтижесі қабылдау комиссиясы қызметкерінің құжаттарды қабылдауы болып табылады. Қабылдау комиссиясы қызметкерімен қабылданған құжаттар топтамасы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 іс-қимылды бастау үшін негіз болып табылады. Техникалық және кәсіптік білім беретін оқу орнына құжаттардың қабылданғаны туралы қолхат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 іс-қимыл нәтижесі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 көрсетiлетiн қызмет берушiнiң құрылымдық бөлiмшелерiнiң (қызметкерлерiнiң) өзара iс-қимыл тәртiбiн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үшін қажетті процедуралар (іс-қимылдар) сипаты: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түскен құжаттарды қабылдау және кіріс құжаттары журналына тіркеу. 10 (он) минуттан аспайтын уақыт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құжаттардың қабылданғаны туралы қолхат беру. 5 (бес)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Рәсiмдердiң (iс-қимылдардың) реттiлiгiн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әрбiр рәсiмді (iс-қимылды) өту блок-схемасында және мемлекеттік қызмет көрсетудің бизнес-процесстерінің анықтамалығында көрсетілген.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"Техникалық және кәсіптік,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білімнен кейінгі білім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ұйымдарға құжаттар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 бойынша білім беру ұйымдарының байланыс мәліметтері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4564"/>
        <w:gridCol w:w="4853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мемлекеттік қызметті көрсету бойынша функцияны іске асыратын білім беру ұйымының атауы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мекен-жайы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политехникалық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Бухар-Жырау даңғылы, 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411725, 411722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гуманитарлық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Қарғанды қаласы, Бейбітшілік гүлзары, 22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561270, 411692, 561270 </w:t>
            </w:r>
          </w:p>
        </w:tc>
      </w:tr>
      <w:tr>
        <w:trPr>
          <w:trHeight w:val="114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атындағы Қарағанды өнер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Комисcаров көшесі, 36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411037,410559, 410729 </w:t>
            </w:r>
          </w:p>
        </w:tc>
      </w:tr>
      <w:tr>
        <w:trPr>
          <w:trHeight w:val="103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политехникалық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26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953425, 953426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атындағы "Саран гуманитарлық-техникалық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 қаласы, Ленин даңғылы, 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953425, 953426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технологиялық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қаласы, Абай даңғылы, 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8(72156) 50563, 53561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аграрлық-техникалық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ауданы, Агрогородок ауылы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8(72131) 90300 </w:t>
            </w:r>
          </w:p>
        </w:tc>
      </w:tr>
      <w:tr>
        <w:trPr>
          <w:trHeight w:val="108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ауылшаруашылық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 В. Рей көшесі, 50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8(72146) 31860, 32073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политехникалық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Байқоңыр көшесі, 19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761923, 762669 762014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гуманитарлық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Гагарин көшесі, 74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760490, 760489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музыкалық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Байқоңыр көшесі, 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762472, 72426</w:t>
            </w:r>
          </w:p>
        </w:tc>
      </w:tr>
      <w:tr>
        <w:trPr>
          <w:trHeight w:val="133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Мусин атындағы Балқаш гуманитарлы-техникалық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Қараменде би көшесі, 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66464, 42716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мемлекеттік медициналық университеті" республикалық мемлекеттік кәсіпорны жанындағы медициналық колледж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Гоголь көшесі, 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513479, 518931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медициналық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Чкалов көшесі, 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414501, 414991 </w:t>
            </w:r>
          </w:p>
        </w:tc>
      </w:tr>
      <w:tr>
        <w:trPr>
          <w:trHeight w:val="111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медициналық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Тарадай көшесі, 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722960, 722969 </w:t>
            </w:r>
          </w:p>
        </w:tc>
      </w:tr>
      <w:tr>
        <w:trPr>
          <w:trHeight w:val="111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медициналық колледжі" коммуналдық мемлекеттік қазыналық кәсіпорны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Желтоқсан көшесі, 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48550, 42815 </w:t>
            </w: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коммерциялық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Бейбітшілік гүлзары, 50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563865, 562324</w:t>
            </w:r>
          </w:p>
        </w:tc>
      </w:tr>
      <w:tr>
        <w:trPr>
          <w:trHeight w:val="5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сән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Ермеков көшесі, 11/2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477145, 476230 </w:t>
            </w:r>
          </w:p>
        </w:tc>
      </w:tr>
      <w:tr>
        <w:trPr>
          <w:trHeight w:val="5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"Сервис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11 "А" ықшам ауданы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450018 </w:t>
            </w:r>
          </w:p>
        </w:tc>
      </w:tr>
      <w:tr>
        <w:trPr>
          <w:trHeight w:val="5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банк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Муканов көшесі, 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740785, 745998 </w:t>
            </w:r>
          </w:p>
        </w:tc>
      </w:tr>
      <w:tr>
        <w:trPr>
          <w:trHeight w:val="84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"Көпсалалы гуманитарлық-техникалық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Бухар-Жырау даңғылы, 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411779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"Фемида" Қарағанды заң колледжі" жауапкершілігі шектеулі серіктестігі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Бухар Жырау даңғылы, 74А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479868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Қарағанды маңызды білім беру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Муканов көшесі, 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743689,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740473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"Қазтұтынушылар одағының Қарағанды экономикалық университетінің “Экономика, бизнес және құқық колледжі”"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Академическая көшесі, 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441641,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441624</w:t>
            </w: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"Қазіргі заманғы көпсалалы колледж"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Ермеков көшесі, 49/2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430473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медициналық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 қаласы, Луначарский көшесі, 48/1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956488,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956702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индустриалдық-гуманитарлық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Жезказған қаласы, Байқоңыр көшесі, 123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768410 </w:t>
            </w:r>
          </w:p>
        </w:tc>
      </w:tr>
      <w:tr>
        <w:trPr>
          <w:trHeight w:val="76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"Қазақстандық жаратылыс гуманитарлық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Балқаш көшесі, 42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 770246,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721846 </w:t>
            </w: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экономика және статистика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Анжерская көшесі, 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441776,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441585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"Д. Қонаев атындағы университетінің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Ермеков көшесі, 28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475926,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478443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тілдер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Бейбітшілік гүлзары, 35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421504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Ж.С. Ақылбаевтың Балқаш маңызды білім беру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Алимжанов көшесі, 1 үй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47458, 68352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Бизнес-Академиясының Бизнес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Тулепов көшесі, 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421435,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421443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гуманитарлық-техникалық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қаласы, Лобода көшесі, 40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413858,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423616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Язева көшесі, 13 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734537 </w:t>
            </w:r>
          </w:p>
        </w:tc>
      </w:tr>
      <w:tr>
        <w:trPr>
          <w:trHeight w:val="58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көпсалалы колледжі" жеке меншік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Қазыбекова көшесі, 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49839, 68464 </w:t>
            </w: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"Қазақмыс" корпорациясының Технологиялық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Абай көшесі, 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22434, 25688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технологиялық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Строителей даңғылы, 28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980558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медициналық-техникалық колледжі" жауапкершілігі шектеулі серіктестігі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Жамбыл көшесі, 19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562610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Теміртау көпсалалы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37/2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920287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"Қазақмыс" корпорациясының политехникалық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Ленин көшесі, 36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47333, 45990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Бизнес және көлік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Гоголь көшесі, 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769924, 769950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көпсалалы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Алашахан көшесі, 15А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775901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"Денсаулық" колледжі" жеке меншік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Сәтбаев даңғылы, 101 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34266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тау-кен индустриалдық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Магнитогорская көшесі, 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457356, 460104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агротехникалық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Социалистическая көшесі, 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532394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индустриалды-технологиялық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Столичная көшесі, 2А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457107, 457109 </w:t>
            </w:r>
          </w:p>
        </w:tc>
      </w:tr>
      <w:tr>
        <w:trPr>
          <w:trHeight w:val="54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кәсіптік-техникалық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Ермеков көшесі, 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425025 </w:t>
            </w:r>
          </w:p>
        </w:tc>
      </w:tr>
      <w:tr>
        <w:trPr>
          <w:trHeight w:val="54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тамақтандыру және сервис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Баженов көшесі, 164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443018, 443013</w:t>
            </w:r>
          </w:p>
        </w:tc>
      </w:tr>
      <w:tr>
        <w:trPr>
          <w:trHeight w:val="54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машина жасау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Ермеков көшесі, 27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430126, 430123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технология және сервис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Зональная көшесі, 75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720419, 20474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теміржол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Сортировочная бекеті, Локомотивная көшесі, 22А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472760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техника-құрылыс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Крипичная көшесі, 8А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441094, 441265</w:t>
            </w:r>
          </w:p>
        </w:tc>
      </w:tr>
      <w:tr>
        <w:trPr>
          <w:trHeight w:val="57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көлік-технологиялық колледжі" коммуналдық мемлекеттік мекемесі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Муканов көшесі, 21/2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745625, 745626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сауда және тамақтандыру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Казахстанская көшесі, 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934677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71 квартал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920468, 919311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кәсіптік-техникалық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71 квартал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916584, 914633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индустриалды-технологиялық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Дмитров көшесі, 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982491, 981970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 қаласы, Кольцевая көшесі, 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8(72137) 44686, 44512 </w:t>
            </w:r>
          </w:p>
        </w:tc>
      </w:tr>
      <w:tr>
        <w:trPr>
          <w:trHeight w:val="60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тау-кен индустриалдық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қаласы, Московская көшесі, 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8(72156) 50793, 40474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сервис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Алимжанов көшесі, 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42662 </w:t>
            </w:r>
          </w:p>
        </w:tc>
      </w:tr>
      <w:tr>
        <w:trPr>
          <w:trHeight w:val="111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Халық қаһарманы" Рақымжан Қошқарбаев атындағы Балқаш 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қаласы, Бейбітшілік көшесі, 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41140, 41978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көпсалалы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 Т.Аубакиров көшесі, 133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32999, 32516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технология және сервис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Абай көшесі, 148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761588, 760482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"Тау-кен металлургиялық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Абай көшесі, 75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761634, 767014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индустриалдық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қаласы, Кусаинов көшесі, 23А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745 23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тау-кен 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қаласы, Абай көшесі, 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8(71032) 26312, 26280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көпсалалы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ауданы, Топар кенті, Сейфуллин көшесі, 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8(72153) 32830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агротехникалық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ауданы, Ақсу-Аюлы ауылы, Жапаков көшесі, 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8(71031) 21306, 21308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"Ғалым Жарылғапов атындағы аграрлық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Жанаарқа ауданы, Атасу кенті, Дружба көшесі, 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8(71030) 26156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"Қарсақпай агротехникалық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 ауданы, Қарсақбай кенті, Сәтбаев көшесі, 3/1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8(71034) 23107 </w:t>
            </w:r>
          </w:p>
        </w:tc>
      </w:tr>
      <w:tr>
        <w:trPr>
          <w:trHeight w:val="91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аграрлық-техникалық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ауданы, Ақтоғай селосы, Нарманбет көшесі, 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21309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агротехникалық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ауданы, Егіндібұлақ ауылы, Қазыбек би көшесі, 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8(72147) 91105, 91490 </w:t>
            </w:r>
          </w:p>
        </w:tc>
      </w:tr>
      <w:tr>
        <w:trPr>
          <w:trHeight w:val="22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агротехникалық колледжі" коммуналдық мемлекеттік мекемесі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ауылы, Бұқар-Жырау ауданы, Центральная көшесі, 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8(72138) 37444, 34043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"Техникалық және кәсіптік,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білімнен кейінгі білім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ұйымдарға құжаттар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рәсімді (іс-қимылды) өту блок - схемасы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1402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"Техникалық және кәсіптік,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білімнен кейінгі білім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ұйымдарға құжаттар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"Техникалық және кәсіптік, орта білімнен кейінгі білім беретін йымдарға құжаттар қабылдау" мемлекеттік қызмет көрсетудің бизнес-процестерінің анықтамалығы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537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