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07599" w14:textId="53075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Мектепке дейінгі және орта білім беру саласындағы мемлекеттік көрсетілетін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облысының әкімдігінің 2014 жылғы 16 қыркүйектегі № 48/06 қаулысы. Қарағанды облысының Әділет департаментінде 2014 жылғы 24 қыркүйекте № 2769 болып тіркелді. Күші жойылды - Қарағанды облысы әкімдігінің 2015 жылғы 5 маусымдағы № 30/07 қаулысымен</w:t>
      </w:r>
    </w:p>
    <w:p>
      <w:pPr>
        <w:spacing w:after="0"/>
        <w:ind w:left="0"/>
        <w:jc w:val="both"/>
      </w:pPr>
      <w:r>
        <w:rPr>
          <w:rFonts w:ascii="Times New Roman"/>
          <w:b w:val="false"/>
          <w:i w:val="false"/>
          <w:color w:val="ff0000"/>
          <w:sz w:val="28"/>
        </w:rPr>
        <w:t xml:space="preserve">      Ескерту. Күші жойылды - Қарағанды облысы әкімдігінің 05.06.2015 № 30/07 (алғашқы ресми жарияланған күннен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2013 жылғы 15 сәуірдегі "Мемлекеттік көрсетілетін қызметтер туралы" </w:t>
      </w:r>
      <w:r>
        <w:rPr>
          <w:rFonts w:ascii="Times New Roman"/>
          <w:b w:val="false"/>
          <w:i w:val="false"/>
          <w:color w:val="000000"/>
          <w:sz w:val="28"/>
        </w:rPr>
        <w:t>Заңына</w:t>
      </w:r>
      <w:r>
        <w:rPr>
          <w:rFonts w:ascii="Times New Roman"/>
          <w:b w:val="false"/>
          <w:i w:val="false"/>
          <w:color w:val="000000"/>
          <w:sz w:val="28"/>
        </w:rPr>
        <w:t>, Қазақстан Республикасы Үкіметінің 2014 жылғы 09 маусымдағы № 633 "Мектепке дейінгі және орта білім беру саласындағы мемлекеттік көрсетілетін қызметтер стандарттарын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Қарағанды облысының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w:t>
      </w:r>
      <w:r>
        <w:br/>
      </w:r>
      <w:r>
        <w:rPr>
          <w:rFonts w:ascii="Times New Roman"/>
          <w:b w:val="false"/>
          <w:i w:val="false"/>
          <w:color w:val="000000"/>
          <w:sz w:val="28"/>
        </w:rPr>
        <w:t>
</w:t>
      </w:r>
      <w:r>
        <w:rPr>
          <w:rFonts w:ascii="Times New Roman"/>
          <w:b w:val="false"/>
          <w:i w:val="false"/>
          <w:color w:val="000000"/>
          <w:sz w:val="28"/>
        </w:rPr>
        <w:t>
      1) "Мектепке дейінгі білім беру ұйымдарына құжаттарды қабылдау және балаларды қабылдау"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2)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3) "Бастауыш,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құжаттарды қабылдау"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"Арнайы жалпы білім беретін оқу бағдарламалары бойынша оқыту үшін мүмкіндіктері шектеулі балалардың құжаттарын қабылдау және арнайы білім беру ұйымдарына қабылдау"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 "Балаларға қосымша білім беру бойынша қосымша білім беру ұйымдарына құжаттар қабылдау және оқуға қабылдау"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6) "Аз қамтылған отбасылардағы балалардың қала сыртындағы және мектеп жанындағы лагерьлерде демалуы үшін құжаттар қабылдау және жолдама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 </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облыс әкімінің жетекшілік жасайтын орынбасарына жүктелсін.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Қарағанды облысының әкімі                        Н. Әбдібеков</w:t>
      </w:r>
    </w:p>
    <w:bookmarkStart w:name="z11" w:id="1"/>
    <w:p>
      <w:pPr>
        <w:spacing w:after="0"/>
        <w:ind w:left="0"/>
        <w:jc w:val="both"/>
      </w:pPr>
      <w:r>
        <w:rPr>
          <w:rFonts w:ascii="Times New Roman"/>
          <w:b w:val="false"/>
          <w:i w:val="false"/>
          <w:color w:val="000000"/>
          <w:sz w:val="28"/>
        </w:rPr>
        <w:t>
Қарағанды облысы әкімдігінің</w:t>
      </w:r>
      <w:r>
        <w:br/>
      </w:r>
      <w:r>
        <w:rPr>
          <w:rFonts w:ascii="Times New Roman"/>
          <w:b w:val="false"/>
          <w:i w:val="false"/>
          <w:color w:val="000000"/>
          <w:sz w:val="28"/>
        </w:rPr>
        <w:t>
2014 жылғы 16 қыркүйектегі</w:t>
      </w:r>
      <w:r>
        <w:br/>
      </w:r>
      <w:r>
        <w:rPr>
          <w:rFonts w:ascii="Times New Roman"/>
          <w:b w:val="false"/>
          <w:i w:val="false"/>
          <w:color w:val="000000"/>
          <w:sz w:val="28"/>
        </w:rPr>
        <w:t>
№ 48/06 қаулысымен</w:t>
      </w:r>
      <w:r>
        <w:br/>
      </w:r>
      <w:r>
        <w:rPr>
          <w:rFonts w:ascii="Times New Roman"/>
          <w:b w:val="false"/>
          <w:i w:val="false"/>
          <w:color w:val="000000"/>
          <w:sz w:val="28"/>
        </w:rPr>
        <w:t>
бекітілген</w:t>
      </w:r>
    </w:p>
    <w:bookmarkEnd w:id="1"/>
    <w:bookmarkStart w:name="z12" w:id="2"/>
    <w:p>
      <w:pPr>
        <w:spacing w:after="0"/>
        <w:ind w:left="0"/>
        <w:jc w:val="left"/>
      </w:pPr>
      <w:r>
        <w:rPr>
          <w:rFonts w:ascii="Times New Roman"/>
          <w:b/>
          <w:i w:val="false"/>
          <w:color w:val="000000"/>
        </w:rPr>
        <w:t xml:space="preserve"> 
"Мектепке дейінгі білім беру ұйымдарына құжаттарды қабылдау және балаларды қабылдау" мемлекеттік көрсетілетін қызмет регламенті</w:t>
      </w:r>
    </w:p>
    <w:bookmarkEnd w:id="2"/>
    <w:bookmarkStart w:name="z13" w:id="3"/>
    <w:p>
      <w:pPr>
        <w:spacing w:after="0"/>
        <w:ind w:left="0"/>
        <w:jc w:val="left"/>
      </w:pPr>
      <w:r>
        <w:rPr>
          <w:rFonts w:ascii="Times New Roman"/>
          <w:b/>
          <w:i w:val="false"/>
          <w:color w:val="000000"/>
        </w:rPr>
        <w:t xml:space="preserve"> 
1. Жалпы ережелер</w:t>
      </w:r>
    </w:p>
    <w:bookmarkEnd w:id="3"/>
    <w:bookmarkStart w:name="z14" w:id="4"/>
    <w:p>
      <w:pPr>
        <w:spacing w:after="0"/>
        <w:ind w:left="0"/>
        <w:jc w:val="both"/>
      </w:pPr>
      <w:r>
        <w:rPr>
          <w:rFonts w:ascii="Times New Roman"/>
          <w:b w:val="false"/>
          <w:i w:val="false"/>
          <w:color w:val="000000"/>
          <w:sz w:val="28"/>
        </w:rPr>
        <w:t>
      1. "Мектепке дейінгі білім беру ұйымдарына құжаттарды қабылдау және балаларды қабылдау" мемлекеттік көрсетілетін қызметті (бұдан әрі – мемлекеттік көрсетілетін қызмет) барлық үлгідегі және түрдегі мектепке дейінгі ұйымдар (бұдан әрі – көрсетілетін қызметті беруші) көрсетеді.</w:t>
      </w:r>
      <w:r>
        <w:br/>
      </w:r>
      <w:r>
        <w:rPr>
          <w:rFonts w:ascii="Times New Roman"/>
          <w:b w:val="false"/>
          <w:i w:val="false"/>
          <w:color w:val="000000"/>
          <w:sz w:val="28"/>
        </w:rPr>
        <w:t>
      Мемлекеттік қызметті көрсету үшін құжаттарды қабылдау және беру көрсетілетін қызметті берушінің кеңсесі арқылы жүзеге асырылады.</w:t>
      </w:r>
      <w:r>
        <w:br/>
      </w:r>
      <w:r>
        <w:rPr>
          <w:rFonts w:ascii="Times New Roman"/>
          <w:b w:val="false"/>
          <w:i w:val="false"/>
          <w:color w:val="000000"/>
          <w:sz w:val="28"/>
        </w:rPr>
        <w:t>
</w:t>
      </w:r>
      <w:r>
        <w:rPr>
          <w:rFonts w:ascii="Times New Roman"/>
          <w:b w:val="false"/>
          <w:i w:val="false"/>
          <w:color w:val="000000"/>
          <w:sz w:val="28"/>
        </w:rPr>
        <w:t>
      2. Мемлекеттік қызмет көрсету нысаны: қағаз түрінде.</w:t>
      </w:r>
      <w:r>
        <w:br/>
      </w:r>
      <w:r>
        <w:rPr>
          <w:rFonts w:ascii="Times New Roman"/>
          <w:b w:val="false"/>
          <w:i w:val="false"/>
          <w:color w:val="000000"/>
          <w:sz w:val="28"/>
        </w:rPr>
        <w:t>
</w:t>
      </w:r>
      <w:r>
        <w:rPr>
          <w:rFonts w:ascii="Times New Roman"/>
          <w:b w:val="false"/>
          <w:i w:val="false"/>
          <w:color w:val="000000"/>
          <w:sz w:val="28"/>
        </w:rPr>
        <w:t>
      3. Мемлекеттік қызмет көрсетудің нәтижесі: баланың ата-анасының бірінің немесе заңды өкілінің өтініші негізінде баланы мектепке дейінгі ұйымға қабылдау.</w:t>
      </w:r>
      <w:r>
        <w:br/>
      </w:r>
      <w:r>
        <w:rPr>
          <w:rFonts w:ascii="Times New Roman"/>
          <w:b w:val="false"/>
          <w:i w:val="false"/>
          <w:color w:val="000000"/>
          <w:sz w:val="28"/>
        </w:rPr>
        <w:t>
      Мемлекеттік қызмет көрсету нәтижесін ұсыну нысаны: қағаз түрінде.</w:t>
      </w:r>
    </w:p>
    <w:bookmarkEnd w:id="4"/>
    <w:bookmarkStart w:name="z17" w:id="5"/>
    <w:p>
      <w:pPr>
        <w:spacing w:after="0"/>
        <w:ind w:left="0"/>
        <w:jc w:val="left"/>
      </w:pPr>
      <w:r>
        <w:rPr>
          <w:rFonts w:ascii="Times New Roman"/>
          <w:b/>
          <w:i w:val="false"/>
          <w:color w:val="000000"/>
        </w:rPr>
        <w:t xml:space="preserve"> 
2. Мемлекеттік қызмет көрсету үдерісінде көрсетілетін қызметті</w:t>
      </w:r>
      <w:r>
        <w:br/>
      </w:r>
      <w:r>
        <w:rPr>
          <w:rFonts w:ascii="Times New Roman"/>
          <w:b/>
          <w:i w:val="false"/>
          <w:color w:val="000000"/>
        </w:rPr>
        <w:t>
берушінің құрылымдық бөлімшелерінің (қызметкерлерінің) әрекет тәртібін сипаттау</w:t>
      </w:r>
    </w:p>
    <w:bookmarkEnd w:id="5"/>
    <w:bookmarkStart w:name="z18" w:id="6"/>
    <w:p>
      <w:pPr>
        <w:spacing w:after="0"/>
        <w:ind w:left="0"/>
        <w:jc w:val="both"/>
      </w:pPr>
      <w:r>
        <w:rPr>
          <w:rFonts w:ascii="Times New Roman"/>
          <w:b w:val="false"/>
          <w:i w:val="false"/>
          <w:color w:val="000000"/>
          <w:sz w:val="28"/>
        </w:rPr>
        <w:t>
      4. Мемлекеттік қызмет көрсету бойынша рәсімді (әрекеттер) бастау үшін негіздеме еркін нысандағы өтініш болып табылады.</w:t>
      </w:r>
      <w:r>
        <w:br/>
      </w:r>
      <w:r>
        <w:rPr>
          <w:rFonts w:ascii="Times New Roman"/>
          <w:b w:val="false"/>
          <w:i w:val="false"/>
          <w:color w:val="000000"/>
          <w:sz w:val="28"/>
        </w:rPr>
        <w:t>
</w:t>
      </w:r>
      <w:r>
        <w:rPr>
          <w:rFonts w:ascii="Times New Roman"/>
          <w:b w:val="false"/>
          <w:i w:val="false"/>
          <w:color w:val="000000"/>
          <w:sz w:val="28"/>
        </w:rPr>
        <w:t>
      5. Мемлекеттік қызмет көрсету үдерісінің құрамына кіретін әрбір рәсімнің (әрекеттің) мазмұны және оның нәтижесі:</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берушінің кеңсе қызметкері Қазақстан Республикасы Үкіметінің "Мектепке дейінгі және орта білім беру саласындағы мемлекеттік көрсетілетін қызметтер стандарттарын бекіту туралы" 2014 жылғы 9 маусымдағы № 633 қаулысымен бекітілген "Мектепке дейінгі білім беру ұйымдарына құжаттарды қабылдау және балаларды қабылдау"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(бұдан әрі – Стандарт) көрсетілген қажетті құжаттарды тапсырған кезден бастап қабылдау мен оларды тіркеуді жүзеге асырады. 15 (он бес) минут ішінде.</w:t>
      </w:r>
      <w:r>
        <w:br/>
      </w:r>
      <w:r>
        <w:rPr>
          <w:rFonts w:ascii="Times New Roman"/>
          <w:b w:val="false"/>
          <w:i w:val="false"/>
          <w:color w:val="000000"/>
          <w:sz w:val="28"/>
        </w:rPr>
        <w:t>
</w:t>
      </w:r>
      <w:r>
        <w:rPr>
          <w:rFonts w:ascii="Times New Roman"/>
          <w:b w:val="false"/>
          <w:i w:val="false"/>
          <w:color w:val="000000"/>
          <w:sz w:val="28"/>
        </w:rPr>
        <w:t>
      2) көрсетілетін қызметті берушінің басшылығы кіріс құжаттарымен танысады және көрсетілетін қызметтін нәтижесін шығарады. 15 (он бес) минут ішінде;</w:t>
      </w:r>
      <w:r>
        <w:br/>
      </w:r>
      <w:r>
        <w:rPr>
          <w:rFonts w:ascii="Times New Roman"/>
          <w:b w:val="false"/>
          <w:i w:val="false"/>
          <w:color w:val="000000"/>
          <w:sz w:val="28"/>
        </w:rPr>
        <w:t>
      Нәтиже - баланың ата-анасының бірінің немесе заңды өкілінің өтініші негізінде баланы мектепке дейінгі ұйымға қабылдау.</w:t>
      </w:r>
    </w:p>
    <w:bookmarkEnd w:id="6"/>
    <w:bookmarkStart w:name="z22" w:id="7"/>
    <w:p>
      <w:pPr>
        <w:spacing w:after="0"/>
        <w:ind w:left="0"/>
        <w:jc w:val="left"/>
      </w:pPr>
      <w:r>
        <w:rPr>
          <w:rFonts w:ascii="Times New Roman"/>
          <w:b/>
          <w:i w:val="false"/>
          <w:color w:val="000000"/>
        </w:rPr>
        <w:t xml:space="preserve"> 
3. Мемлекеттік қызмет көрсету үдерісінде көрсетілетін</w:t>
      </w:r>
      <w:r>
        <w:br/>
      </w:r>
      <w:r>
        <w:rPr>
          <w:rFonts w:ascii="Times New Roman"/>
          <w:b/>
          <w:i w:val="false"/>
          <w:color w:val="000000"/>
        </w:rPr>
        <w:t>
қызметті берушінің құрылымдық бөлімшелерінің (қызметкерлерінің) өзара әрекет тәртібін сипаттау</w:t>
      </w:r>
    </w:p>
    <w:bookmarkEnd w:id="7"/>
    <w:bookmarkStart w:name="z23" w:id="8"/>
    <w:p>
      <w:pPr>
        <w:spacing w:after="0"/>
        <w:ind w:left="0"/>
        <w:jc w:val="both"/>
      </w:pPr>
      <w:r>
        <w:rPr>
          <w:rFonts w:ascii="Times New Roman"/>
          <w:b w:val="false"/>
          <w:i w:val="false"/>
          <w:color w:val="000000"/>
          <w:sz w:val="28"/>
        </w:rPr>
        <w:t>
      6. Мемлекеттік көрсетілетін қызмет үдерісіне қатысатын қызмет берушілердің, құрылымдық бөлімшелерінің (қызметкерлерінің) тізбесі:</w:t>
      </w:r>
      <w:r>
        <w:br/>
      </w:r>
      <w:r>
        <w:rPr>
          <w:rFonts w:ascii="Times New Roman"/>
          <w:b w:val="false"/>
          <w:i w:val="false"/>
          <w:color w:val="000000"/>
          <w:sz w:val="28"/>
        </w:rPr>
        <w:t>
</w:t>
      </w:r>
      <w:r>
        <w:rPr>
          <w:rFonts w:ascii="Times New Roman"/>
          <w:b w:val="false"/>
          <w:i w:val="false"/>
          <w:color w:val="000000"/>
          <w:sz w:val="28"/>
        </w:rPr>
        <w:t xml:space="preserve">
      1) көрсетілетін қызметті берушінің кеңсе қызметкері; </w:t>
      </w:r>
      <w:r>
        <w:br/>
      </w:r>
      <w:r>
        <w:rPr>
          <w:rFonts w:ascii="Times New Roman"/>
          <w:b w:val="false"/>
          <w:i w:val="false"/>
          <w:color w:val="000000"/>
          <w:sz w:val="28"/>
        </w:rPr>
        <w:t>
</w:t>
      </w:r>
      <w:r>
        <w:rPr>
          <w:rFonts w:ascii="Times New Roman"/>
          <w:b w:val="false"/>
          <w:i w:val="false"/>
          <w:color w:val="000000"/>
          <w:sz w:val="28"/>
        </w:rPr>
        <w:t>
      2) көрсетілетін қызметті берушінің басшылығы.</w:t>
      </w:r>
      <w:r>
        <w:br/>
      </w:r>
      <w:r>
        <w:rPr>
          <w:rFonts w:ascii="Times New Roman"/>
          <w:b w:val="false"/>
          <w:i w:val="false"/>
          <w:color w:val="000000"/>
          <w:sz w:val="28"/>
        </w:rPr>
        <w:t>
</w:t>
      </w:r>
      <w:r>
        <w:rPr>
          <w:rFonts w:ascii="Times New Roman"/>
          <w:b w:val="false"/>
          <w:i w:val="false"/>
          <w:color w:val="000000"/>
          <w:sz w:val="28"/>
        </w:rPr>
        <w:t>
      7. Әрбір рәсімнің (әрекеттің) ұзақтығын көрсете отырып, құрылымдық бөлімшелер (қызметкерлер) арасындағы рәсімдердің (әрекеттердің) реттілігін сипаттау:</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берушінің кеңсе қызметкері қажетті құжаттарды тапсырған кезден бастап қабылдау мен оларды тіркеуді жүзеге асырады;</w:t>
      </w:r>
      <w:r>
        <w:br/>
      </w:r>
      <w:r>
        <w:rPr>
          <w:rFonts w:ascii="Times New Roman"/>
          <w:b w:val="false"/>
          <w:i w:val="false"/>
          <w:color w:val="000000"/>
          <w:sz w:val="28"/>
        </w:rPr>
        <w:t>
</w:t>
      </w:r>
      <w:r>
        <w:rPr>
          <w:rFonts w:ascii="Times New Roman"/>
          <w:b w:val="false"/>
          <w:i w:val="false"/>
          <w:color w:val="000000"/>
          <w:sz w:val="28"/>
        </w:rPr>
        <w:t xml:space="preserve">
      2) көрсетілетін қызметті берушінің басшылығы кіріс құжаттарымен танысады және көрсетілетін қызметтін нәтижесін шығарады. </w:t>
      </w:r>
      <w:r>
        <w:br/>
      </w:r>
      <w:r>
        <w:rPr>
          <w:rFonts w:ascii="Times New Roman"/>
          <w:b w:val="false"/>
          <w:i w:val="false"/>
          <w:color w:val="000000"/>
          <w:sz w:val="28"/>
        </w:rPr>
        <w:t>
</w:t>
      </w:r>
      <w:r>
        <w:rPr>
          <w:rFonts w:ascii="Times New Roman"/>
          <w:b w:val="false"/>
          <w:i w:val="false"/>
          <w:color w:val="000000"/>
          <w:sz w:val="28"/>
        </w:rPr>
        <w:t>
      8. Әрбір рәсімнің (әрекеттің) ұзақтығын көрсете отырып, құрылымдық бөлімшелер (қызметкерлер) арасындағы рәсімдердің (әрекеттердің) реттілігін сипаттау осы мемлекеттік көрсетілетін қызмет регламентінің </w:t>
      </w:r>
      <w:r>
        <w:rPr>
          <w:rFonts w:ascii="Times New Roman"/>
          <w:b w:val="false"/>
          <w:i w:val="false"/>
          <w:color w:val="000000"/>
          <w:sz w:val="28"/>
        </w:rPr>
        <w:t>1-қосымшасына</w:t>
      </w:r>
      <w:r>
        <w:rPr>
          <w:rFonts w:ascii="Times New Roman"/>
          <w:b w:val="false"/>
          <w:i w:val="false"/>
          <w:color w:val="000000"/>
          <w:sz w:val="28"/>
        </w:rPr>
        <w:t xml:space="preserve"> сәйкес блок-схемасымен сүйемелденеді.</w:t>
      </w:r>
      <w:r>
        <w:br/>
      </w:r>
      <w:r>
        <w:rPr>
          <w:rFonts w:ascii="Times New Roman"/>
          <w:b w:val="false"/>
          <w:i w:val="false"/>
          <w:color w:val="000000"/>
          <w:sz w:val="28"/>
        </w:rPr>
        <w:t>
      Мемлекеттік қызмет көрсету үдерісінде рәсімдердің (әрекеттердің) ретін, көрсетілетін қызметті берушінің толық сипаттамасы құрылымдық бөлімшелерінің (қызметкерлерінің) өзара әрекеттерінің, осы мемлекеттік көрсетілетін қызмет регламенттің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қызмет көрсетудің бизнес-үдерістерінің анықтамалығында көрсетіледі.</w:t>
      </w:r>
    </w:p>
    <w:bookmarkEnd w:id="8"/>
    <w:bookmarkStart w:name="z30" w:id="9"/>
    <w:p>
      <w:pPr>
        <w:spacing w:after="0"/>
        <w:ind w:left="0"/>
        <w:jc w:val="left"/>
      </w:pPr>
      <w:r>
        <w:rPr>
          <w:rFonts w:ascii="Times New Roman"/>
          <w:b/>
          <w:i w:val="false"/>
          <w:color w:val="000000"/>
        </w:rPr>
        <w:t xml:space="preserve"> 
4. Халыққа қызмет көрсету орталығымен және (немесе) басқа да көрсетілетін қызметті берушілермен өзара әрекет тәртібін, сонымен қатар мемлекеттік қызметті көрсету кезінде ақпараттық жүйелерді қолдану тәртібін сипаттау</w:t>
      </w:r>
    </w:p>
    <w:bookmarkEnd w:id="9"/>
    <w:bookmarkStart w:name="z31" w:id="10"/>
    <w:p>
      <w:pPr>
        <w:spacing w:after="0"/>
        <w:ind w:left="0"/>
        <w:jc w:val="both"/>
      </w:pPr>
      <w:r>
        <w:rPr>
          <w:rFonts w:ascii="Times New Roman"/>
          <w:b w:val="false"/>
          <w:i w:val="false"/>
          <w:color w:val="000000"/>
          <w:sz w:val="28"/>
        </w:rPr>
        <w:t>
      9. Көрсетілетін мемлекеттік қызмет автоматтандырылмаған және халыққа қызмет көрсету орталығы арқылы көрсетілмейді.</w:t>
      </w:r>
    </w:p>
    <w:bookmarkEnd w:id="10"/>
    <w:bookmarkStart w:name="z32" w:id="11"/>
    <w:p>
      <w:pPr>
        <w:spacing w:after="0"/>
        <w:ind w:left="0"/>
        <w:jc w:val="both"/>
      </w:pPr>
      <w:r>
        <w:rPr>
          <w:rFonts w:ascii="Times New Roman"/>
          <w:b w:val="false"/>
          <w:i w:val="false"/>
          <w:color w:val="000000"/>
          <w:sz w:val="28"/>
        </w:rPr>
        <w:t>
"Мектепке дейінгі білім беру ұйымдарына</w:t>
      </w:r>
      <w:r>
        <w:br/>
      </w:r>
      <w:r>
        <w:rPr>
          <w:rFonts w:ascii="Times New Roman"/>
          <w:b w:val="false"/>
          <w:i w:val="false"/>
          <w:color w:val="000000"/>
          <w:sz w:val="28"/>
        </w:rPr>
        <w:t>
құжаттарды қабылдау және балаларды қабылдау"</w:t>
      </w:r>
      <w:r>
        <w:br/>
      </w:r>
      <w:r>
        <w:rPr>
          <w:rFonts w:ascii="Times New Roman"/>
          <w:b w:val="false"/>
          <w:i w:val="false"/>
          <w:color w:val="000000"/>
          <w:sz w:val="28"/>
        </w:rPr>
        <w:t>
мемлекеттік көрсетілетін қызмет регламентіне</w:t>
      </w:r>
      <w:r>
        <w:br/>
      </w:r>
      <w:r>
        <w:rPr>
          <w:rFonts w:ascii="Times New Roman"/>
          <w:b w:val="false"/>
          <w:i w:val="false"/>
          <w:color w:val="000000"/>
          <w:sz w:val="28"/>
        </w:rPr>
        <w:t>
1-қосымша</w:t>
      </w:r>
    </w:p>
    <w:bookmarkEnd w:id="11"/>
    <w:bookmarkStart w:name="z33" w:id="12"/>
    <w:p>
      <w:pPr>
        <w:spacing w:after="0"/>
        <w:ind w:left="0"/>
        <w:jc w:val="left"/>
      </w:pPr>
      <w:r>
        <w:rPr>
          <w:rFonts w:ascii="Times New Roman"/>
          <w:b/>
          <w:i w:val="false"/>
          <w:color w:val="000000"/>
        </w:rPr>
        <w:t xml:space="preserve"> 
Ұзақтығын көрсете отырып, әрбір рәсімнің (әрекеттертің) реттілігін сипаттау</w:t>
      </w:r>
      <w:r>
        <w:br/>
      </w:r>
      <w:r>
        <w:rPr>
          <w:rFonts w:ascii="Times New Roman"/>
          <w:b/>
          <w:i w:val="false"/>
          <w:color w:val="000000"/>
        </w:rPr>
        <w:t>
блок-схемасы</w:t>
      </w:r>
    </w:p>
    <w:bookmarkEnd w:id="12"/>
    <w:p>
      <w:pPr>
        <w:spacing w:after="0"/>
        <w:ind w:left="0"/>
        <w:jc w:val="both"/>
      </w:pPr>
      <w:r>
        <w:drawing>
          <wp:inline distT="0" distB="0" distL="0" distR="0">
            <wp:extent cx="5130800" cy="467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130800" cy="4673600"/>
                    </a:xfrm>
                    <a:prstGeom prst="rect">
                      <a:avLst/>
                    </a:prstGeom>
                  </pic:spPr>
                </pic:pic>
              </a:graphicData>
            </a:graphic>
          </wp:inline>
        </w:drawing>
      </w:r>
    </w:p>
    <w:bookmarkStart w:name="z34" w:id="13"/>
    <w:p>
      <w:pPr>
        <w:spacing w:after="0"/>
        <w:ind w:left="0"/>
        <w:jc w:val="both"/>
      </w:pPr>
      <w:r>
        <w:rPr>
          <w:rFonts w:ascii="Times New Roman"/>
          <w:b w:val="false"/>
          <w:i w:val="false"/>
          <w:color w:val="000000"/>
          <w:sz w:val="28"/>
        </w:rPr>
        <w:t>
"Мектепке дейінгі білім беру ұйымдарына</w:t>
      </w:r>
      <w:r>
        <w:br/>
      </w:r>
      <w:r>
        <w:rPr>
          <w:rFonts w:ascii="Times New Roman"/>
          <w:b w:val="false"/>
          <w:i w:val="false"/>
          <w:color w:val="000000"/>
          <w:sz w:val="28"/>
        </w:rPr>
        <w:t>
құжаттарды қабылдау және балаларды қабылдау"</w:t>
      </w:r>
      <w:r>
        <w:br/>
      </w:r>
      <w:r>
        <w:rPr>
          <w:rFonts w:ascii="Times New Roman"/>
          <w:b w:val="false"/>
          <w:i w:val="false"/>
          <w:color w:val="000000"/>
          <w:sz w:val="28"/>
        </w:rPr>
        <w:t>
мемлекеттік көрсетілетін қызмет регламентіне</w:t>
      </w:r>
      <w:r>
        <w:br/>
      </w:r>
      <w:r>
        <w:rPr>
          <w:rFonts w:ascii="Times New Roman"/>
          <w:b w:val="false"/>
          <w:i w:val="false"/>
          <w:color w:val="000000"/>
          <w:sz w:val="28"/>
        </w:rPr>
        <w:t>
2-қосымша</w:t>
      </w:r>
    </w:p>
    <w:bookmarkEnd w:id="13"/>
    <w:bookmarkStart w:name="z35" w:id="14"/>
    <w:p>
      <w:pPr>
        <w:spacing w:after="0"/>
        <w:ind w:left="0"/>
        <w:jc w:val="left"/>
      </w:pPr>
      <w:r>
        <w:rPr>
          <w:rFonts w:ascii="Times New Roman"/>
          <w:b/>
          <w:i w:val="false"/>
          <w:color w:val="000000"/>
        </w:rPr>
        <w:t xml:space="preserve"> 
Мемлекеттік қызмет көрсетудің</w:t>
      </w:r>
      <w:r>
        <w:br/>
      </w:r>
      <w:r>
        <w:rPr>
          <w:rFonts w:ascii="Times New Roman"/>
          <w:b/>
          <w:i w:val="false"/>
          <w:color w:val="000000"/>
        </w:rPr>
        <w:t>
бизнес-үдерістерінің анықтамалығы</w:t>
      </w:r>
      <w:r>
        <w:br/>
      </w:r>
      <w:r>
        <w:rPr>
          <w:rFonts w:ascii="Times New Roman"/>
          <w:b/>
          <w:i w:val="false"/>
          <w:color w:val="000000"/>
        </w:rPr>
        <w:t>
"Мектепке дейінгі білім беру ұйымдарына құжаттарды қабылдау және балаларды қабылдау"</w:t>
      </w:r>
    </w:p>
    <w:bookmarkEnd w:id="14"/>
    <w:p>
      <w:pPr>
        <w:spacing w:after="0"/>
        <w:ind w:left="0"/>
        <w:jc w:val="both"/>
      </w:pPr>
      <w:r>
        <w:drawing>
          <wp:inline distT="0" distB="0" distL="0" distR="0">
            <wp:extent cx="7404100" cy="441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404100" cy="4419600"/>
                    </a:xfrm>
                    <a:prstGeom prst="rect">
                      <a:avLst/>
                    </a:prstGeom>
                  </pic:spPr>
                </pic:pic>
              </a:graphicData>
            </a:graphic>
          </wp:inline>
        </w:drawing>
      </w:r>
    </w:p>
    <w:p>
      <w:pPr>
        <w:spacing w:after="0"/>
        <w:ind w:left="0"/>
        <w:jc w:val="both"/>
      </w:pPr>
      <w:r>
        <w:rPr>
          <w:rFonts w:ascii="Times New Roman"/>
          <w:b w:val="false"/>
          <w:i w:val="false"/>
          <w:color w:val="000000"/>
          <w:sz w:val="28"/>
        </w:rPr>
        <w:t>      ҚФБ - құрылымдық-функционалдық бірлік; көрсетілетін қызметті берушінің құрылымдық бөлімшелерінің (қызметкерлерінің), халыққа қызмет көрсету орталықтарының "электрондық үкімет" веб-порталының өзара әрекеттері;</w:t>
      </w:r>
    </w:p>
    <w:p>
      <w:pPr>
        <w:spacing w:after="0"/>
        <w:ind w:left="0"/>
        <w:jc w:val="both"/>
      </w:pPr>
      <w:r>
        <w:drawing>
          <wp:inline distT="0" distB="0" distL="0" distR="0">
            <wp:extent cx="7226300" cy="154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226300" cy="1549400"/>
                    </a:xfrm>
                    <a:prstGeom prst="rect">
                      <a:avLst/>
                    </a:prstGeom>
                  </pic:spPr>
                </pic:pic>
              </a:graphicData>
            </a:graphic>
          </wp:inline>
        </w:drawing>
      </w:r>
    </w:p>
    <w:bookmarkStart w:name="z36" w:id="15"/>
    <w:p>
      <w:pPr>
        <w:spacing w:after="0"/>
        <w:ind w:left="0"/>
        <w:jc w:val="both"/>
      </w:pPr>
      <w:r>
        <w:rPr>
          <w:rFonts w:ascii="Times New Roman"/>
          <w:b w:val="false"/>
          <w:i w:val="false"/>
          <w:color w:val="000000"/>
          <w:sz w:val="28"/>
        </w:rPr>
        <w:t>
Қарағанды облысы әкімдігінің</w:t>
      </w:r>
      <w:r>
        <w:br/>
      </w:r>
      <w:r>
        <w:rPr>
          <w:rFonts w:ascii="Times New Roman"/>
          <w:b w:val="false"/>
          <w:i w:val="false"/>
          <w:color w:val="000000"/>
          <w:sz w:val="28"/>
        </w:rPr>
        <w:t>
2014 жылғы 16 қыркүйектегі</w:t>
      </w:r>
      <w:r>
        <w:br/>
      </w:r>
      <w:r>
        <w:rPr>
          <w:rFonts w:ascii="Times New Roman"/>
          <w:b w:val="false"/>
          <w:i w:val="false"/>
          <w:color w:val="000000"/>
          <w:sz w:val="28"/>
        </w:rPr>
        <w:t>
№ 48/06 қаулысымен</w:t>
      </w:r>
      <w:r>
        <w:br/>
      </w:r>
      <w:r>
        <w:rPr>
          <w:rFonts w:ascii="Times New Roman"/>
          <w:b w:val="false"/>
          <w:i w:val="false"/>
          <w:color w:val="000000"/>
          <w:sz w:val="28"/>
        </w:rPr>
        <w:t>
бекітілді</w:t>
      </w:r>
    </w:p>
    <w:bookmarkEnd w:id="15"/>
    <w:bookmarkStart w:name="z37" w:id="16"/>
    <w:p>
      <w:pPr>
        <w:spacing w:after="0"/>
        <w:ind w:left="0"/>
        <w:jc w:val="left"/>
      </w:pPr>
      <w:r>
        <w:rPr>
          <w:rFonts w:ascii="Times New Roman"/>
          <w:b/>
          <w:i w:val="false"/>
          <w:color w:val="000000"/>
        </w:rPr>
        <w:t xml:space="preserve"> 
"Бастауыш, негізгі орта, жалпы орта білім берудің</w:t>
      </w:r>
      <w:r>
        <w:br/>
      </w:r>
      <w:r>
        <w:rPr>
          <w:rFonts w:ascii="Times New Roman"/>
          <w:b/>
          <w:i w:val="false"/>
          <w:color w:val="000000"/>
        </w:rPr>
        <w:t>
жалпы білім беретін бағдарламалары бойынша оқыту үшін</w:t>
      </w:r>
      <w:r>
        <w:br/>
      </w:r>
      <w:r>
        <w:rPr>
          <w:rFonts w:ascii="Times New Roman"/>
          <w:b/>
          <w:i w:val="false"/>
          <w:color w:val="000000"/>
        </w:rPr>
        <w:t>
ведомстволық бағыныстылығына қарамастан білім беру</w:t>
      </w:r>
      <w:r>
        <w:br/>
      </w:r>
      <w:r>
        <w:rPr>
          <w:rFonts w:ascii="Times New Roman"/>
          <w:b/>
          <w:i w:val="false"/>
          <w:color w:val="000000"/>
        </w:rPr>
        <w:t>
ұйымдарына құжаттарды қабылдау және оқуға қабылдау"</w:t>
      </w:r>
      <w:r>
        <w:br/>
      </w:r>
      <w:r>
        <w:rPr>
          <w:rFonts w:ascii="Times New Roman"/>
          <w:b/>
          <w:i w:val="false"/>
          <w:color w:val="000000"/>
        </w:rPr>
        <w:t>
мемлекеттік көрсетілетін қызмет регламенті</w:t>
      </w:r>
    </w:p>
    <w:bookmarkEnd w:id="16"/>
    <w:bookmarkStart w:name="z38" w:id="17"/>
    <w:p>
      <w:pPr>
        <w:spacing w:after="0"/>
        <w:ind w:left="0"/>
        <w:jc w:val="left"/>
      </w:pPr>
      <w:r>
        <w:rPr>
          <w:rFonts w:ascii="Times New Roman"/>
          <w:b/>
          <w:i w:val="false"/>
          <w:color w:val="000000"/>
        </w:rPr>
        <w:t xml:space="preserve"> 
1. Жалпы ережелер</w:t>
      </w:r>
    </w:p>
    <w:bookmarkEnd w:id="17"/>
    <w:bookmarkStart w:name="z39" w:id="18"/>
    <w:p>
      <w:pPr>
        <w:spacing w:after="0"/>
        <w:ind w:left="0"/>
        <w:jc w:val="both"/>
      </w:pPr>
      <w:r>
        <w:rPr>
          <w:rFonts w:ascii="Times New Roman"/>
          <w:b w:val="false"/>
          <w:i w:val="false"/>
          <w:color w:val="000000"/>
          <w:sz w:val="28"/>
        </w:rPr>
        <w:t>
      1.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 мемлекеттік көрсетілетін қызметті (бұдан әрі – мемлекеттік көрсетілетін қызмет) Қазақстан Республикасының бастауыш, негізгі орта, жалпы орта білім берудің жалпы білім беру ұйымдары (бұдан әрі – көрсетілетін қызметті берушілер) көрсетеді.</w:t>
      </w:r>
      <w:r>
        <w:br/>
      </w:r>
      <w:r>
        <w:rPr>
          <w:rFonts w:ascii="Times New Roman"/>
          <w:b w:val="false"/>
          <w:i w:val="false"/>
          <w:color w:val="000000"/>
          <w:sz w:val="28"/>
        </w:rPr>
        <w:t>
      Мемлекеттік қызмет көрсету үшін құжаттарды қабылдау және беру:</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берушінің кеңсесі;</w:t>
      </w:r>
      <w:r>
        <w:br/>
      </w:r>
      <w:r>
        <w:rPr>
          <w:rFonts w:ascii="Times New Roman"/>
          <w:b w:val="false"/>
          <w:i w:val="false"/>
          <w:color w:val="000000"/>
          <w:sz w:val="28"/>
        </w:rPr>
        <w:t>
</w:t>
      </w:r>
      <w:r>
        <w:rPr>
          <w:rFonts w:ascii="Times New Roman"/>
          <w:b w:val="false"/>
          <w:i w:val="false"/>
          <w:color w:val="000000"/>
          <w:sz w:val="28"/>
        </w:rPr>
        <w:t>
      2) "электрондық үкіметтің"www.edu.gov.kz веб-порталы (бұдан әрі – портал) арқылы жүзеге асырылады.</w:t>
      </w:r>
      <w:r>
        <w:br/>
      </w:r>
      <w:r>
        <w:rPr>
          <w:rFonts w:ascii="Times New Roman"/>
          <w:b w:val="false"/>
          <w:i w:val="false"/>
          <w:color w:val="000000"/>
          <w:sz w:val="28"/>
        </w:rPr>
        <w:t>
</w:t>
      </w:r>
      <w:r>
        <w:rPr>
          <w:rFonts w:ascii="Times New Roman"/>
          <w:b w:val="false"/>
          <w:i w:val="false"/>
          <w:color w:val="000000"/>
          <w:sz w:val="28"/>
        </w:rPr>
        <w:t>
      2. Мемлекеттік қызмет көрсету нысаны: электрондық/қағаз түрінде.</w:t>
      </w:r>
      <w:r>
        <w:br/>
      </w:r>
      <w:r>
        <w:rPr>
          <w:rFonts w:ascii="Times New Roman"/>
          <w:b w:val="false"/>
          <w:i w:val="false"/>
          <w:color w:val="000000"/>
          <w:sz w:val="28"/>
        </w:rPr>
        <w:t>
</w:t>
      </w:r>
      <w:r>
        <w:rPr>
          <w:rFonts w:ascii="Times New Roman"/>
          <w:b w:val="false"/>
          <w:i w:val="false"/>
          <w:color w:val="000000"/>
          <w:sz w:val="28"/>
        </w:rPr>
        <w:t>
      3. Мемлекеттік қызмет көрсетудің нәтижесі – бастауыш, негізгі орта, жалпы орта білім беру ұйымына қабылдау туралы бұйрық.</w:t>
      </w:r>
    </w:p>
    <w:bookmarkEnd w:id="18"/>
    <w:bookmarkStart w:name="z44" w:id="19"/>
    <w:p>
      <w:pPr>
        <w:spacing w:after="0"/>
        <w:ind w:left="0"/>
        <w:jc w:val="left"/>
      </w:pPr>
      <w:r>
        <w:rPr>
          <w:rFonts w:ascii="Times New Roman"/>
          <w:b/>
          <w:i w:val="false"/>
          <w:color w:val="000000"/>
        </w:rPr>
        <w:t xml:space="preserve"> 
2. Мемлекеттік қызмет көрсету процессінде көрсетілетін</w:t>
      </w:r>
      <w:r>
        <w:br/>
      </w:r>
      <w:r>
        <w:rPr>
          <w:rFonts w:ascii="Times New Roman"/>
          <w:b/>
          <w:i w:val="false"/>
          <w:color w:val="000000"/>
        </w:rPr>
        <w:t>
қызметті берушінің құрылымдық бөлімшелерінің (қызметкерлерінің) әрекет тәртібін сипаттау</w:t>
      </w:r>
    </w:p>
    <w:bookmarkEnd w:id="19"/>
    <w:bookmarkStart w:name="z45" w:id="20"/>
    <w:p>
      <w:pPr>
        <w:spacing w:after="0"/>
        <w:ind w:left="0"/>
        <w:jc w:val="both"/>
      </w:pPr>
      <w:r>
        <w:rPr>
          <w:rFonts w:ascii="Times New Roman"/>
          <w:b w:val="false"/>
          <w:i w:val="false"/>
          <w:color w:val="000000"/>
          <w:sz w:val="28"/>
        </w:rPr>
        <w:t>
      4. Қазақстан Республикасы Үкіметінің 2014 жылғы 9 маусымдағы "Мектепке дейінгі жәнеорта білім беру саласындағы мемлекеттік көрсетілетін қызметтер стандарттарын бекіту туралы" № 633 қаулысымен бекітілген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 мемлекеттік көрсетілетін қызмет стандартының (бұдан әрі – стандарт)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құжаттардың қоса берілуімен көрсетілетін қызметті алушының өтініші немесе электрондық құжат нысанындағы сұранысы мемлекеттік қызмет көрсету бойынша рәсімді (әрекетті) бастау үшін негіз болып табылады.</w:t>
      </w:r>
      <w:r>
        <w:br/>
      </w:r>
      <w:r>
        <w:rPr>
          <w:rFonts w:ascii="Times New Roman"/>
          <w:b w:val="false"/>
          <w:i w:val="false"/>
          <w:color w:val="000000"/>
          <w:sz w:val="28"/>
        </w:rPr>
        <w:t>
</w:t>
      </w:r>
      <w:r>
        <w:rPr>
          <w:rFonts w:ascii="Times New Roman"/>
          <w:b w:val="false"/>
          <w:i w:val="false"/>
          <w:color w:val="000000"/>
          <w:sz w:val="28"/>
        </w:rPr>
        <w:t>
      5. Мемлекеттік қызмет көрсету процессінің құрамына кіретін әрбір рәсімнің (әрекеті) мазмұны, ұзақтығы мен оны орындау реттілігі, соның ішінде рәсімдердің (әрекеттердің) өту кезеңі:</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берушінің кеңсе қызметкері алынған құжаттарды қабылдауды және тіркеуді жүзеге асырады, құжаттардың көшірмелерін көрсетілетін қызметті алушы құжаттарының түпнұсқаларымен салыстырады және стандарттың қосымшасына сәйкес нысан бойынша құжаттарды қабылданғаны туралы қолхатты бере отыра, түпнұсқаларын көрсетілетін қызметті алушыға қайтарады және көрсетілетін қызметті берушінің басшысына қарауға береді (15 минуттан аспайды);</w:t>
      </w:r>
      <w:r>
        <w:br/>
      </w:r>
      <w:r>
        <w:rPr>
          <w:rFonts w:ascii="Times New Roman"/>
          <w:b w:val="false"/>
          <w:i w:val="false"/>
          <w:color w:val="000000"/>
          <w:sz w:val="28"/>
        </w:rPr>
        <w:t>
</w:t>
      </w:r>
      <w:r>
        <w:rPr>
          <w:rFonts w:ascii="Times New Roman"/>
          <w:b w:val="false"/>
          <w:i w:val="false"/>
          <w:color w:val="000000"/>
          <w:sz w:val="28"/>
        </w:rPr>
        <w:t>
      2) көрсетілетін қызметті берушінің басшысы құжаттарды қарайды, жауапты орындаушыны анықтайды. Жұмыс күні ішінде;</w:t>
      </w:r>
      <w:r>
        <w:br/>
      </w:r>
      <w:r>
        <w:rPr>
          <w:rFonts w:ascii="Times New Roman"/>
          <w:b w:val="false"/>
          <w:i w:val="false"/>
          <w:color w:val="000000"/>
          <w:sz w:val="28"/>
        </w:rPr>
        <w:t>
</w:t>
      </w:r>
      <w:r>
        <w:rPr>
          <w:rFonts w:ascii="Times New Roman"/>
          <w:b w:val="false"/>
          <w:i w:val="false"/>
          <w:color w:val="000000"/>
          <w:sz w:val="28"/>
        </w:rPr>
        <w:t>
      3) көрсетілетін қызметті берушінің жауапты орындаушысы бұйрық жобасын ресімдейді, басшыға қарауға және қол қоюға жібереді. Жұмыс күні ішінде;</w:t>
      </w:r>
      <w:r>
        <w:br/>
      </w:r>
      <w:r>
        <w:rPr>
          <w:rFonts w:ascii="Times New Roman"/>
          <w:b w:val="false"/>
          <w:i w:val="false"/>
          <w:color w:val="000000"/>
          <w:sz w:val="28"/>
        </w:rPr>
        <w:t>
</w:t>
      </w:r>
      <w:r>
        <w:rPr>
          <w:rFonts w:ascii="Times New Roman"/>
          <w:b w:val="false"/>
          <w:i w:val="false"/>
          <w:color w:val="000000"/>
          <w:sz w:val="28"/>
        </w:rPr>
        <w:t>
      4) көрсетілетін қызметті берушінің басшысы бұйрық жобасын қарайды, қол қояды және кеңсеге жібереді. Жұмыс күні ішінде;</w:t>
      </w:r>
      <w:r>
        <w:br/>
      </w:r>
      <w:r>
        <w:rPr>
          <w:rFonts w:ascii="Times New Roman"/>
          <w:b w:val="false"/>
          <w:i w:val="false"/>
          <w:color w:val="000000"/>
          <w:sz w:val="28"/>
        </w:rPr>
        <w:t>
</w:t>
      </w:r>
      <w:r>
        <w:rPr>
          <w:rFonts w:ascii="Times New Roman"/>
          <w:b w:val="false"/>
          <w:i w:val="false"/>
          <w:color w:val="000000"/>
          <w:sz w:val="28"/>
        </w:rPr>
        <w:t>
      5) көрсетілетін қызметті берушінің кеңсе қызметкері бұйрықты тіркейді және мемлекеттік қызметтің нәтижесін береді. 15 (он бес) минуттан аспайды.</w:t>
      </w:r>
      <w:r>
        <w:br/>
      </w:r>
      <w:r>
        <w:rPr>
          <w:rFonts w:ascii="Times New Roman"/>
          <w:b w:val="false"/>
          <w:i w:val="false"/>
          <w:color w:val="000000"/>
          <w:sz w:val="28"/>
        </w:rPr>
        <w:t>
      Мемлекеттік қызметті көрсету мерзімдері:</w:t>
      </w:r>
      <w:r>
        <w:br/>
      </w:r>
      <w:r>
        <w:rPr>
          <w:rFonts w:ascii="Times New Roman"/>
          <w:b w:val="false"/>
          <w:i w:val="false"/>
          <w:color w:val="000000"/>
          <w:sz w:val="28"/>
        </w:rPr>
        <w:t>
      бастауыш, негізгі орта, жалпы орта білім беру ұйымына қабылдау үшін:</w:t>
      </w:r>
      <w:r>
        <w:br/>
      </w:r>
      <w:r>
        <w:rPr>
          <w:rFonts w:ascii="Times New Roman"/>
          <w:b w:val="false"/>
          <w:i w:val="false"/>
          <w:color w:val="000000"/>
          <w:sz w:val="28"/>
        </w:rPr>
        <w:t>
      оқудың күндізгі және кешкі нысанына – 30 тамыздан кешіктірмей;</w:t>
      </w:r>
      <w:r>
        <w:br/>
      </w:r>
      <w:r>
        <w:rPr>
          <w:rFonts w:ascii="Times New Roman"/>
          <w:b w:val="false"/>
          <w:i w:val="false"/>
          <w:color w:val="000000"/>
          <w:sz w:val="28"/>
        </w:rPr>
        <w:t>
      бірінші сыныпқа – 1 шілдеден бастап 30 тамыз аралығында.</w:t>
      </w:r>
      <w:r>
        <w:br/>
      </w:r>
      <w:r>
        <w:rPr>
          <w:rFonts w:ascii="Times New Roman"/>
          <w:b w:val="false"/>
          <w:i w:val="false"/>
          <w:color w:val="000000"/>
          <w:sz w:val="28"/>
        </w:rPr>
        <w:t>
</w:t>
      </w:r>
      <w:r>
        <w:rPr>
          <w:rFonts w:ascii="Times New Roman"/>
          <w:b w:val="false"/>
          <w:i w:val="false"/>
          <w:color w:val="000000"/>
          <w:sz w:val="28"/>
        </w:rPr>
        <w:t>
      6. Нәтижесі: бастауыш, негізгі орта, жалпы орта білім беретін ұйымдарға қабылдау туралы бұйрық.</w:t>
      </w:r>
    </w:p>
    <w:bookmarkEnd w:id="20"/>
    <w:bookmarkStart w:name="z53" w:id="21"/>
    <w:p>
      <w:pPr>
        <w:spacing w:after="0"/>
        <w:ind w:left="0"/>
        <w:jc w:val="left"/>
      </w:pPr>
      <w:r>
        <w:rPr>
          <w:rFonts w:ascii="Times New Roman"/>
          <w:b/>
          <w:i w:val="false"/>
          <w:color w:val="000000"/>
        </w:rPr>
        <w:t xml:space="preserve"> 
3. Мемлекеттік қызмет көрсету процессінде көрсетілетін</w:t>
      </w:r>
      <w:r>
        <w:br/>
      </w:r>
      <w:r>
        <w:rPr>
          <w:rFonts w:ascii="Times New Roman"/>
          <w:b/>
          <w:i w:val="false"/>
          <w:color w:val="000000"/>
        </w:rPr>
        <w:t>
қызметті берушінің құрылымдық бөлімшелерінің(қызметкерлерінің) өзара әрекет тәртібін сипаттау</w:t>
      </w:r>
    </w:p>
    <w:bookmarkEnd w:id="21"/>
    <w:bookmarkStart w:name="z54" w:id="22"/>
    <w:p>
      <w:pPr>
        <w:spacing w:after="0"/>
        <w:ind w:left="0"/>
        <w:jc w:val="both"/>
      </w:pPr>
      <w:r>
        <w:rPr>
          <w:rFonts w:ascii="Times New Roman"/>
          <w:b w:val="false"/>
          <w:i w:val="false"/>
          <w:color w:val="000000"/>
          <w:sz w:val="28"/>
        </w:rPr>
        <w:t>
      7. Мемлекеттік қызмет көрсету процессіне қатысатын көрсетілетін қызметті берушінің құрылымдық бөлімшелерінің (қызметкерлер) тізімі:</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берушінің кеңсе қызметкері;</w:t>
      </w:r>
      <w:r>
        <w:br/>
      </w:r>
      <w:r>
        <w:rPr>
          <w:rFonts w:ascii="Times New Roman"/>
          <w:b w:val="false"/>
          <w:i w:val="false"/>
          <w:color w:val="000000"/>
          <w:sz w:val="28"/>
        </w:rPr>
        <w:t>
</w:t>
      </w:r>
      <w:r>
        <w:rPr>
          <w:rFonts w:ascii="Times New Roman"/>
          <w:b w:val="false"/>
          <w:i w:val="false"/>
          <w:color w:val="000000"/>
          <w:sz w:val="28"/>
        </w:rPr>
        <w:t>
      2) көрсетілетін қызметті берушінің басшысы;</w:t>
      </w:r>
      <w:r>
        <w:br/>
      </w:r>
      <w:r>
        <w:rPr>
          <w:rFonts w:ascii="Times New Roman"/>
          <w:b w:val="false"/>
          <w:i w:val="false"/>
          <w:color w:val="000000"/>
          <w:sz w:val="28"/>
        </w:rPr>
        <w:t>
</w:t>
      </w:r>
      <w:r>
        <w:rPr>
          <w:rFonts w:ascii="Times New Roman"/>
          <w:b w:val="false"/>
          <w:i w:val="false"/>
          <w:color w:val="000000"/>
          <w:sz w:val="28"/>
        </w:rPr>
        <w:t>
      3) көрсетілетін қызметті берушінің жауапты орындаушысы.</w:t>
      </w:r>
      <w:r>
        <w:br/>
      </w:r>
      <w:r>
        <w:rPr>
          <w:rFonts w:ascii="Times New Roman"/>
          <w:b w:val="false"/>
          <w:i w:val="false"/>
          <w:color w:val="000000"/>
          <w:sz w:val="28"/>
        </w:rPr>
        <w:t>
</w:t>
      </w:r>
      <w:r>
        <w:rPr>
          <w:rFonts w:ascii="Times New Roman"/>
          <w:b w:val="false"/>
          <w:i w:val="false"/>
          <w:color w:val="000000"/>
          <w:sz w:val="28"/>
        </w:rPr>
        <w:t>
      8. Мемлекеттік қызмет көрсету процессінде көрсетілетін қызметті берушінің құрылымдық бөлімшелерінің (қызметкерлерінің) өзара рәсімдері әрекет тәртібінің сипаттамасы:</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берушінің кеңсе қызметкері алынған құжаттарды қабылдауды және тіркеуді жүзеге асырады, құжаттардың көшірмелерін көрсетілетін қызметті алушы құжаттарының түпнұсқаларымен салыстырады және стандарттың қосымшасына сәйкес нысан бойынша құжаттарды қабылданғаны туралы қолхатты бере отыра, түпнұсқаларын көрсетілетін қызметті алушыға қайтарады және көрсетілетін қызметті берушінің басшысына қарауға береді;</w:t>
      </w:r>
      <w:r>
        <w:br/>
      </w:r>
      <w:r>
        <w:rPr>
          <w:rFonts w:ascii="Times New Roman"/>
          <w:b w:val="false"/>
          <w:i w:val="false"/>
          <w:color w:val="000000"/>
          <w:sz w:val="28"/>
        </w:rPr>
        <w:t>
</w:t>
      </w:r>
      <w:r>
        <w:rPr>
          <w:rFonts w:ascii="Times New Roman"/>
          <w:b w:val="false"/>
          <w:i w:val="false"/>
          <w:color w:val="000000"/>
          <w:sz w:val="28"/>
        </w:rPr>
        <w:t>
      2) көрсетілетін қызметті берушінің басшысы құжаттарды қарайды, жауапты орындаушыны анықтайды;</w:t>
      </w:r>
      <w:r>
        <w:br/>
      </w:r>
      <w:r>
        <w:rPr>
          <w:rFonts w:ascii="Times New Roman"/>
          <w:b w:val="false"/>
          <w:i w:val="false"/>
          <w:color w:val="000000"/>
          <w:sz w:val="28"/>
        </w:rPr>
        <w:t>
</w:t>
      </w:r>
      <w:r>
        <w:rPr>
          <w:rFonts w:ascii="Times New Roman"/>
          <w:b w:val="false"/>
          <w:i w:val="false"/>
          <w:color w:val="000000"/>
          <w:sz w:val="28"/>
        </w:rPr>
        <w:t>
      3) көрсетілетін қызметті берушінің жауапты орындаушысы бұйрық жобасын ресімдейді, басшыға қарауға және қол қоюға жібереді;</w:t>
      </w:r>
      <w:r>
        <w:br/>
      </w:r>
      <w:r>
        <w:rPr>
          <w:rFonts w:ascii="Times New Roman"/>
          <w:b w:val="false"/>
          <w:i w:val="false"/>
          <w:color w:val="000000"/>
          <w:sz w:val="28"/>
        </w:rPr>
        <w:t>
</w:t>
      </w:r>
      <w:r>
        <w:rPr>
          <w:rFonts w:ascii="Times New Roman"/>
          <w:b w:val="false"/>
          <w:i w:val="false"/>
          <w:color w:val="000000"/>
          <w:sz w:val="28"/>
        </w:rPr>
        <w:t>
      4) көрсетілетін қызметті берушінің басшысы бұйрық жобасын қарайды, қол қояды және кеңсеге жібереді;</w:t>
      </w:r>
      <w:r>
        <w:br/>
      </w:r>
      <w:r>
        <w:rPr>
          <w:rFonts w:ascii="Times New Roman"/>
          <w:b w:val="false"/>
          <w:i w:val="false"/>
          <w:color w:val="000000"/>
          <w:sz w:val="28"/>
        </w:rPr>
        <w:t>
</w:t>
      </w:r>
      <w:r>
        <w:rPr>
          <w:rFonts w:ascii="Times New Roman"/>
          <w:b w:val="false"/>
          <w:i w:val="false"/>
          <w:color w:val="000000"/>
          <w:sz w:val="28"/>
        </w:rPr>
        <w:t>
      5) көрсетілетін қызметті берушінің кеңсе қызметкері бұйрықты тіркейді және мемлекеттік қызметтің нәтижесін береді.</w:t>
      </w:r>
      <w:r>
        <w:br/>
      </w:r>
      <w:r>
        <w:rPr>
          <w:rFonts w:ascii="Times New Roman"/>
          <w:b w:val="false"/>
          <w:i w:val="false"/>
          <w:color w:val="000000"/>
          <w:sz w:val="28"/>
        </w:rPr>
        <w:t>
      Құрылымдық бөлімшелер (қызметкерлер) арасындағы рәсімдер (әрекеттер) реттілігінің сипаттамасы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блок-схемамен қоса беріледі.</w:t>
      </w:r>
    </w:p>
    <w:bookmarkEnd w:id="22"/>
    <w:bookmarkStart w:name="z64" w:id="23"/>
    <w:p>
      <w:pPr>
        <w:spacing w:after="0"/>
        <w:ind w:left="0"/>
        <w:jc w:val="left"/>
      </w:pPr>
      <w:r>
        <w:rPr>
          <w:rFonts w:ascii="Times New Roman"/>
          <w:b/>
          <w:i w:val="false"/>
          <w:color w:val="000000"/>
        </w:rPr>
        <w:t xml:space="preserve"> 
4. Халыққа қызмет көрсету орталығымен өзара әрекет</w:t>
      </w:r>
      <w:r>
        <w:br/>
      </w:r>
      <w:r>
        <w:rPr>
          <w:rFonts w:ascii="Times New Roman"/>
          <w:b/>
          <w:i w:val="false"/>
          <w:color w:val="000000"/>
        </w:rPr>
        <w:t>
тәртібін, сондай-ақ мемлекеттік қызмет көрсетупроцессінде ақпараттық жүйелерді қолдану тәртібін сипаттау</w:t>
      </w:r>
    </w:p>
    <w:bookmarkEnd w:id="23"/>
    <w:bookmarkStart w:name="z65" w:id="24"/>
    <w:p>
      <w:pPr>
        <w:spacing w:after="0"/>
        <w:ind w:left="0"/>
        <w:jc w:val="both"/>
      </w:pPr>
      <w:r>
        <w:rPr>
          <w:rFonts w:ascii="Times New Roman"/>
          <w:b w:val="false"/>
          <w:i w:val="false"/>
          <w:color w:val="000000"/>
          <w:sz w:val="28"/>
        </w:rPr>
        <w:t>
      9. Стандартқа сәйкес мемлекеттік қызмет халыққа қызмет көрсету орталығы арқылы көрсетілмейді.</w:t>
      </w:r>
      <w:r>
        <w:br/>
      </w:r>
      <w:r>
        <w:rPr>
          <w:rFonts w:ascii="Times New Roman"/>
          <w:b w:val="false"/>
          <w:i w:val="false"/>
          <w:color w:val="000000"/>
          <w:sz w:val="28"/>
        </w:rPr>
        <w:t>
</w:t>
      </w:r>
      <w:r>
        <w:rPr>
          <w:rFonts w:ascii="Times New Roman"/>
          <w:b w:val="false"/>
          <w:i w:val="false"/>
          <w:color w:val="000000"/>
          <w:sz w:val="28"/>
        </w:rPr>
        <w:t>
      10. "Электрондық үкіметтің" веб-порталы (әрі қарай - портал) арқылы мемлекеттік қызметті көрсету кезінде жүгіну тәртібін және көрсетілетін қызметті беруші мен көрсетілетін қызметті алушы процесстерінің (әрекеттерінің) реттілігін сипаттау:</w:t>
      </w:r>
      <w:r>
        <w:br/>
      </w:r>
      <w:r>
        <w:rPr>
          <w:rFonts w:ascii="Times New Roman"/>
          <w:b w:val="false"/>
          <w:i w:val="false"/>
          <w:color w:val="000000"/>
          <w:sz w:val="28"/>
        </w:rPr>
        <w:t>
</w:t>
      </w:r>
      <w:r>
        <w:rPr>
          <w:rFonts w:ascii="Times New Roman"/>
          <w:b w:val="false"/>
          <w:i w:val="false"/>
          <w:color w:val="000000"/>
          <w:sz w:val="28"/>
        </w:rPr>
        <w:t>
      1) көрсетілетін қызметті алушыата-анасының бірінің (қорғаншы немесе қамқоршы) (бұдан әрі – мемлекеттік көрсетілетін қызметті алушы) жеке сәйкестендіру нөмірінің (бұдан әрі – ЖСН), сондай-ақ парольдің көмегімен порталда тіркелуді жүзеге асырады;</w:t>
      </w:r>
      <w:r>
        <w:br/>
      </w:r>
      <w:r>
        <w:rPr>
          <w:rFonts w:ascii="Times New Roman"/>
          <w:b w:val="false"/>
          <w:i w:val="false"/>
          <w:color w:val="000000"/>
          <w:sz w:val="28"/>
        </w:rPr>
        <w:t>
</w:t>
      </w:r>
      <w:r>
        <w:rPr>
          <w:rFonts w:ascii="Times New Roman"/>
          <w:b w:val="false"/>
          <w:i w:val="false"/>
          <w:color w:val="000000"/>
          <w:sz w:val="28"/>
        </w:rPr>
        <w:t>
      2) 1-процесс – қызметті алу үшін көрсетілетін қызметті алушының порталда ЖСН мен паролін енгізуі (авторизациялау процесі);</w:t>
      </w:r>
      <w:r>
        <w:br/>
      </w:r>
      <w:r>
        <w:rPr>
          <w:rFonts w:ascii="Times New Roman"/>
          <w:b w:val="false"/>
          <w:i w:val="false"/>
          <w:color w:val="000000"/>
          <w:sz w:val="28"/>
        </w:rPr>
        <w:t>
</w:t>
      </w:r>
      <w:r>
        <w:rPr>
          <w:rFonts w:ascii="Times New Roman"/>
          <w:b w:val="false"/>
          <w:i w:val="false"/>
          <w:color w:val="000000"/>
          <w:sz w:val="28"/>
        </w:rPr>
        <w:t>
      3) 1-шарт – ЖСН мен пароль арқылы тіркелген көрсетілетін қызметті алушы туралы деректердің түпнұсқалығын порталда тексеру;</w:t>
      </w:r>
      <w:r>
        <w:br/>
      </w:r>
      <w:r>
        <w:rPr>
          <w:rFonts w:ascii="Times New Roman"/>
          <w:b w:val="false"/>
          <w:i w:val="false"/>
          <w:color w:val="000000"/>
          <w:sz w:val="28"/>
        </w:rPr>
        <w:t>
</w:t>
      </w:r>
      <w:r>
        <w:rPr>
          <w:rFonts w:ascii="Times New Roman"/>
          <w:b w:val="false"/>
          <w:i w:val="false"/>
          <w:color w:val="000000"/>
          <w:sz w:val="28"/>
        </w:rPr>
        <w:t>
      4) 2-процесс – көрсетілетін қызметті алушының құжаттарында бұзушылықтың болуына байланысты порталда авторизациялаудан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5) 3-процесс – көрсетілетін қызметті алушының осы регламентте көрсетілген қызметті таңдауы, қызметті көрсету үшін экранға сұрау нысанын шығару және нысан талаптары мен оның құрылымын ескере отырып, көрсетілетін қызметті алушының нысанды толтыруы (деректерді енгізуі), стандартта көрсетілген қажетті құжаттардың электрондық түріндегі көшірмелерін сұраныс нысанына бекіту, сондай-ақ сұрауды куәландыру (қол қою) үшін көрсетілетін қызметті алушының электрондық-цифрлық қолтаңбаның (бұдан әрі – ЭЦҚ) тіркеу куәлігін таңдауы;</w:t>
      </w:r>
      <w:r>
        <w:br/>
      </w:r>
      <w:r>
        <w:rPr>
          <w:rFonts w:ascii="Times New Roman"/>
          <w:b w:val="false"/>
          <w:i w:val="false"/>
          <w:color w:val="000000"/>
          <w:sz w:val="28"/>
        </w:rPr>
        <w:t>
</w:t>
      </w:r>
      <w:r>
        <w:rPr>
          <w:rFonts w:ascii="Times New Roman"/>
          <w:b w:val="false"/>
          <w:i w:val="false"/>
          <w:color w:val="000000"/>
          <w:sz w:val="28"/>
        </w:rPr>
        <w:t>
      6) 2-шарт – порталда ЭЦҚ тіркеу куәлігінің қолдану мерзімін және қайтарылған (күші жойылған) тіркеу куәліктерінің тізімінде жоқтығын, сондай-ақ сәйкестендіру деректерінің сәйкестігін (сұрауда көрсетілген ЖСН мен ЭЦҚ тіркеу куәлігінде көрсетілген ЖСН арасында) тексеру;</w:t>
      </w:r>
      <w:r>
        <w:br/>
      </w:r>
      <w:r>
        <w:rPr>
          <w:rFonts w:ascii="Times New Roman"/>
          <w:b w:val="false"/>
          <w:i w:val="false"/>
          <w:color w:val="000000"/>
          <w:sz w:val="28"/>
        </w:rPr>
        <w:t>
</w:t>
      </w:r>
      <w:r>
        <w:rPr>
          <w:rFonts w:ascii="Times New Roman"/>
          <w:b w:val="false"/>
          <w:i w:val="false"/>
          <w:color w:val="000000"/>
          <w:sz w:val="28"/>
        </w:rPr>
        <w:t>
      7) 4-процесс – көрсетілетін қызметті алушының ЭЦҚ расталмауына байланысты сұратылатын қызметтен бас тарту хабарламасын қалыптастыру;</w:t>
      </w:r>
      <w:r>
        <w:br/>
      </w:r>
      <w:r>
        <w:rPr>
          <w:rFonts w:ascii="Times New Roman"/>
          <w:b w:val="false"/>
          <w:i w:val="false"/>
          <w:color w:val="000000"/>
          <w:sz w:val="28"/>
        </w:rPr>
        <w:t>
</w:t>
      </w:r>
      <w:r>
        <w:rPr>
          <w:rFonts w:ascii="Times New Roman"/>
          <w:b w:val="false"/>
          <w:i w:val="false"/>
          <w:color w:val="000000"/>
          <w:sz w:val="28"/>
        </w:rPr>
        <w:t>
      8) 5-процесс – көрсетілетін қызметті беруші сұрауды өңдеу үшін электрондық үкіметінің шлюзі (бұдан әрі – ЭҮШ) арқылы көрсетілетін қызметті берушінің ЭЦҚ-мен куәландырылған (қол қойылған) электрондық құжаттарды электрондық үкіметтің өңірлік шлюзінің автоматтандырылған жұмыс орнына (бұдан әрі – ӨЭҮШ АЖО) жіберу;</w:t>
      </w:r>
      <w:r>
        <w:br/>
      </w:r>
      <w:r>
        <w:rPr>
          <w:rFonts w:ascii="Times New Roman"/>
          <w:b w:val="false"/>
          <w:i w:val="false"/>
          <w:color w:val="000000"/>
          <w:sz w:val="28"/>
        </w:rPr>
        <w:t>
</w:t>
      </w:r>
      <w:r>
        <w:rPr>
          <w:rFonts w:ascii="Times New Roman"/>
          <w:b w:val="false"/>
          <w:i w:val="false"/>
          <w:color w:val="000000"/>
          <w:sz w:val="28"/>
        </w:rPr>
        <w:t>
      9) 3-шарт – көрсетілетін қызметті берушінің қызмет көрсету үшін көрсетілетін қызметті алушы ұсынған құжаттардың стандартта көрсетілген құжаттарымен сәйкестігін және негіздерін тексеруі;</w:t>
      </w:r>
      <w:r>
        <w:br/>
      </w:r>
      <w:r>
        <w:rPr>
          <w:rFonts w:ascii="Times New Roman"/>
          <w:b w:val="false"/>
          <w:i w:val="false"/>
          <w:color w:val="000000"/>
          <w:sz w:val="28"/>
        </w:rPr>
        <w:t>
</w:t>
      </w:r>
      <w:r>
        <w:rPr>
          <w:rFonts w:ascii="Times New Roman"/>
          <w:b w:val="false"/>
          <w:i w:val="false"/>
          <w:color w:val="000000"/>
          <w:sz w:val="28"/>
        </w:rPr>
        <w:t>
      10) 6-процесс – көрсетілетін қызметті алушының құжаттарында бұзушылықтың болуына байланысты сұратылып отырған қызметтен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11) 7-процесс – көрсетілетін қызметті алушының ӨЭҮШ АЖО қалыптастырылған қызметтің нәтижесін (электрондық құжат нысанындағы хабарламаны) алуы.</w:t>
      </w:r>
      <w:r>
        <w:br/>
      </w:r>
      <w:r>
        <w:rPr>
          <w:rFonts w:ascii="Times New Roman"/>
          <w:b w:val="false"/>
          <w:i w:val="false"/>
          <w:color w:val="000000"/>
          <w:sz w:val="28"/>
        </w:rPr>
        <w:t>
      Мемлекеттік қызметті көрсету нәтижесі көрсетілетін қызметті берушінің уәкілетті тұлғасының ЭЦҚ-мен куәландырылған электрондық құжат түрінде көрсетілетін қызметті алушының "жеке кабинетіне" жіберіледі.</w:t>
      </w:r>
      <w:r>
        <w:br/>
      </w:r>
      <w:r>
        <w:rPr>
          <w:rFonts w:ascii="Times New Roman"/>
          <w:b w:val="false"/>
          <w:i w:val="false"/>
          <w:color w:val="000000"/>
          <w:sz w:val="28"/>
        </w:rPr>
        <w:t>
      Портал арқылы мемлекеттік қызметті көрсету кезінде қатыстырылған ақпараттық жүйелердің функционалдық өзара әрекет диаграммасы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10. Мемлекеттік қызмет көрсету процессінде көрсетілетін қызметті берушінің құрылымдық бөлімшелерінің (қызметкерлерінің) рәсімдерінің (әрекеттерінің) өзараі с-қимылдар реттілігін толық сипаттау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бизнес-процестің анықтамалығында көрсетіледі.</w:t>
      </w:r>
    </w:p>
    <w:bookmarkEnd w:id="24"/>
    <w:bookmarkStart w:name="z79" w:id="25"/>
    <w:p>
      <w:pPr>
        <w:spacing w:after="0"/>
        <w:ind w:left="0"/>
        <w:jc w:val="both"/>
      </w:pPr>
      <w:r>
        <w:rPr>
          <w:rFonts w:ascii="Times New Roman"/>
          <w:b w:val="false"/>
          <w:i w:val="false"/>
          <w:color w:val="000000"/>
          <w:sz w:val="28"/>
        </w:rPr>
        <w:t>
"Бастауыш, негізгі орта, жалпы орта білім</w:t>
      </w:r>
      <w:r>
        <w:br/>
      </w:r>
      <w:r>
        <w:rPr>
          <w:rFonts w:ascii="Times New Roman"/>
          <w:b w:val="false"/>
          <w:i w:val="false"/>
          <w:color w:val="000000"/>
          <w:sz w:val="28"/>
        </w:rPr>
        <w:t>
берудің жалпы білім беретін бағдарламалары</w:t>
      </w:r>
      <w:r>
        <w:br/>
      </w:r>
      <w:r>
        <w:rPr>
          <w:rFonts w:ascii="Times New Roman"/>
          <w:b w:val="false"/>
          <w:i w:val="false"/>
          <w:color w:val="000000"/>
          <w:sz w:val="28"/>
        </w:rPr>
        <w:t>
бойынша оқыту үшін ведомстволық</w:t>
      </w:r>
      <w:r>
        <w:br/>
      </w:r>
      <w:r>
        <w:rPr>
          <w:rFonts w:ascii="Times New Roman"/>
          <w:b w:val="false"/>
          <w:i w:val="false"/>
          <w:color w:val="000000"/>
          <w:sz w:val="28"/>
        </w:rPr>
        <w:t>
бағыныстылығына қарамастан білім беру</w:t>
      </w:r>
      <w:r>
        <w:br/>
      </w:r>
      <w:r>
        <w:rPr>
          <w:rFonts w:ascii="Times New Roman"/>
          <w:b w:val="false"/>
          <w:i w:val="false"/>
          <w:color w:val="000000"/>
          <w:sz w:val="28"/>
        </w:rPr>
        <w:t>
ұйымдарына құжаттарды қабылдау және</w:t>
      </w:r>
      <w:r>
        <w:br/>
      </w:r>
      <w:r>
        <w:rPr>
          <w:rFonts w:ascii="Times New Roman"/>
          <w:b w:val="false"/>
          <w:i w:val="false"/>
          <w:color w:val="000000"/>
          <w:sz w:val="28"/>
        </w:rPr>
        <w:t>
оқуға қабылдау" мемлекеттік көрсетілетін</w:t>
      </w:r>
      <w:r>
        <w:br/>
      </w:r>
      <w:r>
        <w:rPr>
          <w:rFonts w:ascii="Times New Roman"/>
          <w:b w:val="false"/>
          <w:i w:val="false"/>
          <w:color w:val="000000"/>
          <w:sz w:val="28"/>
        </w:rPr>
        <w:t>
қызмет регламентіне</w:t>
      </w:r>
      <w:r>
        <w:br/>
      </w:r>
      <w:r>
        <w:rPr>
          <w:rFonts w:ascii="Times New Roman"/>
          <w:b w:val="false"/>
          <w:i w:val="false"/>
          <w:color w:val="000000"/>
          <w:sz w:val="28"/>
        </w:rPr>
        <w:t>
1-қосымша</w:t>
      </w:r>
    </w:p>
    <w:bookmarkEnd w:id="25"/>
    <w:bookmarkStart w:name="z80" w:id="26"/>
    <w:p>
      <w:pPr>
        <w:spacing w:after="0"/>
        <w:ind w:left="0"/>
        <w:jc w:val="left"/>
      </w:pPr>
      <w:r>
        <w:rPr>
          <w:rFonts w:ascii="Times New Roman"/>
          <w:b/>
          <w:i w:val="false"/>
          <w:color w:val="000000"/>
        </w:rPr>
        <w:t xml:space="preserve"> 
Әрбір рәсімнің (әрекеттің) өту кезеңінің блок-схемасы</w:t>
      </w:r>
    </w:p>
    <w:bookmarkEnd w:id="26"/>
    <w:p>
      <w:pPr>
        <w:spacing w:after="0"/>
        <w:ind w:left="0"/>
        <w:jc w:val="both"/>
      </w:pPr>
      <w:r>
        <w:drawing>
          <wp:inline distT="0" distB="0" distL="0" distR="0">
            <wp:extent cx="8166100" cy="623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166100" cy="6235700"/>
                    </a:xfrm>
                    <a:prstGeom prst="rect">
                      <a:avLst/>
                    </a:prstGeom>
                  </pic:spPr>
                </pic:pic>
              </a:graphicData>
            </a:graphic>
          </wp:inline>
        </w:drawing>
      </w:r>
    </w:p>
    <w:bookmarkStart w:name="z81" w:id="27"/>
    <w:p>
      <w:pPr>
        <w:spacing w:after="0"/>
        <w:ind w:left="0"/>
        <w:jc w:val="both"/>
      </w:pPr>
      <w:r>
        <w:rPr>
          <w:rFonts w:ascii="Times New Roman"/>
          <w:b w:val="false"/>
          <w:i w:val="false"/>
          <w:color w:val="000000"/>
          <w:sz w:val="28"/>
        </w:rPr>
        <w:t>
"Бастауыш, негізгі орта, жалпы орта білім</w:t>
      </w:r>
      <w:r>
        <w:br/>
      </w:r>
      <w:r>
        <w:rPr>
          <w:rFonts w:ascii="Times New Roman"/>
          <w:b w:val="false"/>
          <w:i w:val="false"/>
          <w:color w:val="000000"/>
          <w:sz w:val="28"/>
        </w:rPr>
        <w:t>
берудің жалпы білім беретін бағдарламалары</w:t>
      </w:r>
      <w:r>
        <w:br/>
      </w:r>
      <w:r>
        <w:rPr>
          <w:rFonts w:ascii="Times New Roman"/>
          <w:b w:val="false"/>
          <w:i w:val="false"/>
          <w:color w:val="000000"/>
          <w:sz w:val="28"/>
        </w:rPr>
        <w:t>
бойынша оқыту үшін ведомстволық</w:t>
      </w:r>
      <w:r>
        <w:br/>
      </w:r>
      <w:r>
        <w:rPr>
          <w:rFonts w:ascii="Times New Roman"/>
          <w:b w:val="false"/>
          <w:i w:val="false"/>
          <w:color w:val="000000"/>
          <w:sz w:val="28"/>
        </w:rPr>
        <w:t>
бағыныстылығына қарамастан білім беру</w:t>
      </w:r>
      <w:r>
        <w:br/>
      </w:r>
      <w:r>
        <w:rPr>
          <w:rFonts w:ascii="Times New Roman"/>
          <w:b w:val="false"/>
          <w:i w:val="false"/>
          <w:color w:val="000000"/>
          <w:sz w:val="28"/>
        </w:rPr>
        <w:t>
ұйымдарына құжаттарды қабылдау және</w:t>
      </w:r>
      <w:r>
        <w:br/>
      </w:r>
      <w:r>
        <w:rPr>
          <w:rFonts w:ascii="Times New Roman"/>
          <w:b w:val="false"/>
          <w:i w:val="false"/>
          <w:color w:val="000000"/>
          <w:sz w:val="28"/>
        </w:rPr>
        <w:t>
оқуға қабылдау" мемлекеттік көрсетілетін</w:t>
      </w:r>
      <w:r>
        <w:br/>
      </w:r>
      <w:r>
        <w:rPr>
          <w:rFonts w:ascii="Times New Roman"/>
          <w:b w:val="false"/>
          <w:i w:val="false"/>
          <w:color w:val="000000"/>
          <w:sz w:val="28"/>
        </w:rPr>
        <w:t>
қызмет регламентіне</w:t>
      </w:r>
      <w:r>
        <w:br/>
      </w:r>
      <w:r>
        <w:rPr>
          <w:rFonts w:ascii="Times New Roman"/>
          <w:b w:val="false"/>
          <w:i w:val="false"/>
          <w:color w:val="000000"/>
          <w:sz w:val="28"/>
        </w:rPr>
        <w:t>
2-қосымша</w:t>
      </w:r>
    </w:p>
    <w:bookmarkEnd w:id="27"/>
    <w:bookmarkStart w:name="z82" w:id="28"/>
    <w:p>
      <w:pPr>
        <w:spacing w:after="0"/>
        <w:ind w:left="0"/>
        <w:jc w:val="left"/>
      </w:pPr>
      <w:r>
        <w:rPr>
          <w:rFonts w:ascii="Times New Roman"/>
          <w:b/>
          <w:i w:val="false"/>
          <w:color w:val="000000"/>
        </w:rPr>
        <w:t xml:space="preserve"> 
Портал арқылы мемлекеттік қызметті көрсету</w:t>
      </w:r>
      <w:r>
        <w:br/>
      </w:r>
      <w:r>
        <w:rPr>
          <w:rFonts w:ascii="Times New Roman"/>
          <w:b/>
          <w:i w:val="false"/>
          <w:color w:val="000000"/>
        </w:rPr>
        <w:t>
Кезінде қатыстырылған ақпараттық жүйелердің функционалдық өзара әрекет диаграммасы</w:t>
      </w:r>
    </w:p>
    <w:bookmarkEnd w:id="28"/>
    <w:p>
      <w:pPr>
        <w:spacing w:after="0"/>
        <w:ind w:left="0"/>
        <w:jc w:val="both"/>
      </w:pPr>
      <w:r>
        <w:drawing>
          <wp:inline distT="0" distB="0" distL="0" distR="0">
            <wp:extent cx="8166100" cy="271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8166100" cy="2717800"/>
                    </a:xfrm>
                    <a:prstGeom prst="rect">
                      <a:avLst/>
                    </a:prstGeom>
                  </pic:spPr>
                </pic:pic>
              </a:graphicData>
            </a:graphic>
          </wp:inline>
        </w:drawing>
      </w:r>
    </w:p>
    <w:bookmarkStart w:name="z83" w:id="29"/>
    <w:p>
      <w:pPr>
        <w:spacing w:after="0"/>
        <w:ind w:left="0"/>
        <w:jc w:val="left"/>
      </w:pPr>
      <w:r>
        <w:rPr>
          <w:rFonts w:ascii="Times New Roman"/>
          <w:b/>
          <w:i w:val="false"/>
          <w:color w:val="000000"/>
        </w:rPr>
        <w:t xml:space="preserve"> 
Шарттыбелгілер:</w:t>
      </w:r>
    </w:p>
    <w:bookmarkEnd w:id="29"/>
    <w:p>
      <w:pPr>
        <w:spacing w:after="0"/>
        <w:ind w:left="0"/>
        <w:jc w:val="both"/>
      </w:pPr>
      <w:r>
        <w:drawing>
          <wp:inline distT="0" distB="0" distL="0" distR="0">
            <wp:extent cx="7467600" cy="307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467600" cy="3073400"/>
                    </a:xfrm>
                    <a:prstGeom prst="rect">
                      <a:avLst/>
                    </a:prstGeom>
                  </pic:spPr>
                </pic:pic>
              </a:graphicData>
            </a:graphic>
          </wp:inline>
        </w:drawing>
      </w:r>
    </w:p>
    <w:bookmarkStart w:name="z84" w:id="30"/>
    <w:p>
      <w:pPr>
        <w:spacing w:after="0"/>
        <w:ind w:left="0"/>
        <w:jc w:val="both"/>
      </w:pPr>
      <w:r>
        <w:rPr>
          <w:rFonts w:ascii="Times New Roman"/>
          <w:b w:val="false"/>
          <w:i w:val="false"/>
          <w:color w:val="000000"/>
          <w:sz w:val="28"/>
        </w:rPr>
        <w:t>
"Бастауыш, негізгі орта, жалпы орта білім</w:t>
      </w:r>
      <w:r>
        <w:br/>
      </w:r>
      <w:r>
        <w:rPr>
          <w:rFonts w:ascii="Times New Roman"/>
          <w:b w:val="false"/>
          <w:i w:val="false"/>
          <w:color w:val="000000"/>
          <w:sz w:val="28"/>
        </w:rPr>
        <w:t>
берудің жалпы білім беретін бағдарламалары</w:t>
      </w:r>
      <w:r>
        <w:br/>
      </w:r>
      <w:r>
        <w:rPr>
          <w:rFonts w:ascii="Times New Roman"/>
          <w:b w:val="false"/>
          <w:i w:val="false"/>
          <w:color w:val="000000"/>
          <w:sz w:val="28"/>
        </w:rPr>
        <w:t>
бойынша оқыту үшін ведомстволық</w:t>
      </w:r>
      <w:r>
        <w:br/>
      </w:r>
      <w:r>
        <w:rPr>
          <w:rFonts w:ascii="Times New Roman"/>
          <w:b w:val="false"/>
          <w:i w:val="false"/>
          <w:color w:val="000000"/>
          <w:sz w:val="28"/>
        </w:rPr>
        <w:t>
бағыныстылығына қарамастан білім беру</w:t>
      </w:r>
      <w:r>
        <w:br/>
      </w:r>
      <w:r>
        <w:rPr>
          <w:rFonts w:ascii="Times New Roman"/>
          <w:b w:val="false"/>
          <w:i w:val="false"/>
          <w:color w:val="000000"/>
          <w:sz w:val="28"/>
        </w:rPr>
        <w:t>
ұйымдарына құжаттарды қабылдау және</w:t>
      </w:r>
      <w:r>
        <w:br/>
      </w:r>
      <w:r>
        <w:rPr>
          <w:rFonts w:ascii="Times New Roman"/>
          <w:b w:val="false"/>
          <w:i w:val="false"/>
          <w:color w:val="000000"/>
          <w:sz w:val="28"/>
        </w:rPr>
        <w:t>
оқуға қабылдау" мемлекеттік көрсетілетін</w:t>
      </w:r>
      <w:r>
        <w:br/>
      </w:r>
      <w:r>
        <w:rPr>
          <w:rFonts w:ascii="Times New Roman"/>
          <w:b w:val="false"/>
          <w:i w:val="false"/>
          <w:color w:val="000000"/>
          <w:sz w:val="28"/>
        </w:rPr>
        <w:t>
қызмет регламентіне</w:t>
      </w:r>
      <w:r>
        <w:br/>
      </w:r>
      <w:r>
        <w:rPr>
          <w:rFonts w:ascii="Times New Roman"/>
          <w:b w:val="false"/>
          <w:i w:val="false"/>
          <w:color w:val="000000"/>
          <w:sz w:val="28"/>
        </w:rPr>
        <w:t>
3-қосымша</w:t>
      </w:r>
    </w:p>
    <w:bookmarkEnd w:id="30"/>
    <w:bookmarkStart w:name="z85" w:id="31"/>
    <w:p>
      <w:pPr>
        <w:spacing w:after="0"/>
        <w:ind w:left="0"/>
        <w:jc w:val="left"/>
      </w:pPr>
      <w:r>
        <w:rPr>
          <w:rFonts w:ascii="Times New Roman"/>
          <w:b/>
          <w:i w:val="false"/>
          <w:color w:val="000000"/>
        </w:rPr>
        <w:t xml:space="preserve"> 
Мемлекеттік қызметті көрсетудің бизнес-процестерінің анықтамалығы</w:t>
      </w:r>
    </w:p>
    <w:bookmarkEnd w:id="31"/>
    <w:p>
      <w:pPr>
        <w:spacing w:after="0"/>
        <w:ind w:left="0"/>
        <w:jc w:val="both"/>
      </w:pPr>
      <w:r>
        <w:drawing>
          <wp:inline distT="0" distB="0" distL="0" distR="0">
            <wp:extent cx="8547100" cy="439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8547100" cy="4394200"/>
                    </a:xfrm>
                    <a:prstGeom prst="rect">
                      <a:avLst/>
                    </a:prstGeom>
                  </pic:spPr>
                </pic:pic>
              </a:graphicData>
            </a:graphic>
          </wp:inline>
        </w:drawing>
      </w:r>
    </w:p>
    <w:bookmarkStart w:name="z86" w:id="32"/>
    <w:p>
      <w:pPr>
        <w:spacing w:after="0"/>
        <w:ind w:left="0"/>
        <w:jc w:val="left"/>
      </w:pPr>
      <w:r>
        <w:rPr>
          <w:rFonts w:ascii="Times New Roman"/>
          <w:b/>
          <w:i w:val="false"/>
          <w:color w:val="000000"/>
        </w:rPr>
        <w:t xml:space="preserve"> 
Шартты белгілер:</w:t>
      </w:r>
    </w:p>
    <w:bookmarkEnd w:id="32"/>
    <w:p>
      <w:pPr>
        <w:spacing w:after="0"/>
        <w:ind w:left="0"/>
        <w:jc w:val="both"/>
      </w:pPr>
      <w:r>
        <w:drawing>
          <wp:inline distT="0" distB="0" distL="0" distR="0">
            <wp:extent cx="7708900" cy="234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708900" cy="2349500"/>
                    </a:xfrm>
                    <a:prstGeom prst="rect">
                      <a:avLst/>
                    </a:prstGeom>
                  </pic:spPr>
                </pic:pic>
              </a:graphicData>
            </a:graphic>
          </wp:inline>
        </w:drawing>
      </w:r>
    </w:p>
    <w:bookmarkStart w:name="z87" w:id="33"/>
    <w:p>
      <w:pPr>
        <w:spacing w:after="0"/>
        <w:ind w:left="0"/>
        <w:jc w:val="both"/>
      </w:pPr>
      <w:r>
        <w:rPr>
          <w:rFonts w:ascii="Times New Roman"/>
          <w:b w:val="false"/>
          <w:i w:val="false"/>
          <w:color w:val="000000"/>
          <w:sz w:val="28"/>
        </w:rPr>
        <w:t>
Қарағанды облысы әкімдігінің</w:t>
      </w:r>
      <w:r>
        <w:br/>
      </w:r>
      <w:r>
        <w:rPr>
          <w:rFonts w:ascii="Times New Roman"/>
          <w:b w:val="false"/>
          <w:i w:val="false"/>
          <w:color w:val="000000"/>
          <w:sz w:val="28"/>
        </w:rPr>
        <w:t>
2014 жылғы 16 қыркүйектегі</w:t>
      </w:r>
      <w:r>
        <w:br/>
      </w:r>
      <w:r>
        <w:rPr>
          <w:rFonts w:ascii="Times New Roman"/>
          <w:b w:val="false"/>
          <w:i w:val="false"/>
          <w:color w:val="000000"/>
          <w:sz w:val="28"/>
        </w:rPr>
        <w:t>
№ 48/06 қаулысымен</w:t>
      </w:r>
      <w:r>
        <w:br/>
      </w:r>
      <w:r>
        <w:rPr>
          <w:rFonts w:ascii="Times New Roman"/>
          <w:b w:val="false"/>
          <w:i w:val="false"/>
          <w:color w:val="000000"/>
          <w:sz w:val="28"/>
        </w:rPr>
        <w:t>
бекітілді</w:t>
      </w:r>
    </w:p>
    <w:bookmarkEnd w:id="33"/>
    <w:bookmarkStart w:name="z88" w:id="34"/>
    <w:p>
      <w:pPr>
        <w:spacing w:after="0"/>
        <w:ind w:left="0"/>
        <w:jc w:val="left"/>
      </w:pPr>
      <w:r>
        <w:rPr>
          <w:rFonts w:ascii="Times New Roman"/>
          <w:b/>
          <w:i w:val="false"/>
          <w:color w:val="000000"/>
        </w:rPr>
        <w:t xml:space="preserve"> 
"Бастауыш,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құжаттарды қабылдау" мемлекеттік көрсетілетін қызмет регламенті"</w:t>
      </w:r>
    </w:p>
    <w:bookmarkEnd w:id="34"/>
    <w:bookmarkStart w:name="z89" w:id="35"/>
    <w:p>
      <w:pPr>
        <w:spacing w:after="0"/>
        <w:ind w:left="0"/>
        <w:jc w:val="left"/>
      </w:pPr>
      <w:r>
        <w:rPr>
          <w:rFonts w:ascii="Times New Roman"/>
          <w:b/>
          <w:i w:val="false"/>
          <w:color w:val="000000"/>
        </w:rPr>
        <w:t xml:space="preserve"> 
1. Жалпы ережелер</w:t>
      </w:r>
    </w:p>
    <w:bookmarkEnd w:id="35"/>
    <w:bookmarkStart w:name="z90" w:id="36"/>
    <w:p>
      <w:pPr>
        <w:spacing w:after="0"/>
        <w:ind w:left="0"/>
        <w:jc w:val="both"/>
      </w:pPr>
      <w:r>
        <w:rPr>
          <w:rFonts w:ascii="Times New Roman"/>
          <w:b w:val="false"/>
          <w:i w:val="false"/>
          <w:color w:val="000000"/>
          <w:sz w:val="28"/>
        </w:rPr>
        <w:t>
      1. "Бастауыш,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құжаттарды қабылдау" мемлекеттік көрсетілетін қызметті (бұдан әрі – мемлекеттік көрсетілетін қызмет) бастауыш, негізгі орта, жалпы орта білім беру ұйымдары (бұдан әрі – көрсетілетін қызметті беруші) көрсетеді.</w:t>
      </w:r>
      <w:r>
        <w:br/>
      </w:r>
      <w:r>
        <w:rPr>
          <w:rFonts w:ascii="Times New Roman"/>
          <w:b w:val="false"/>
          <w:i w:val="false"/>
          <w:color w:val="000000"/>
          <w:sz w:val="28"/>
        </w:rPr>
        <w:t>
      Мемлекеттік қызметті көрсету үшін құжаттарды қабылдау және беру көрсетілетін қызметті берушінің кеңсесі арқылы жүзеге асырылады.</w:t>
      </w:r>
      <w:r>
        <w:br/>
      </w:r>
      <w:r>
        <w:rPr>
          <w:rFonts w:ascii="Times New Roman"/>
          <w:b w:val="false"/>
          <w:i w:val="false"/>
          <w:color w:val="000000"/>
          <w:sz w:val="28"/>
        </w:rPr>
        <w:t>
</w:t>
      </w:r>
      <w:r>
        <w:rPr>
          <w:rFonts w:ascii="Times New Roman"/>
          <w:b w:val="false"/>
          <w:i w:val="false"/>
          <w:color w:val="000000"/>
          <w:sz w:val="28"/>
        </w:rPr>
        <w:t>
      2.Мемлекеттік қызметті көрсету нысаны: қағаз түрінде.</w:t>
      </w:r>
      <w:r>
        <w:br/>
      </w:r>
      <w:r>
        <w:rPr>
          <w:rFonts w:ascii="Times New Roman"/>
          <w:b w:val="false"/>
          <w:i w:val="false"/>
          <w:color w:val="000000"/>
          <w:sz w:val="28"/>
        </w:rPr>
        <w:t>
</w:t>
      </w:r>
      <w:r>
        <w:rPr>
          <w:rFonts w:ascii="Times New Roman"/>
          <w:b w:val="false"/>
          <w:i w:val="false"/>
          <w:color w:val="000000"/>
          <w:sz w:val="28"/>
        </w:rPr>
        <w:t>
      3. Мемлекеттік қызмет көрсетудің нәтижесі – құжаттарды қабылдау туралы қолхат (еркін нысанда).</w:t>
      </w:r>
    </w:p>
    <w:bookmarkEnd w:id="36"/>
    <w:bookmarkStart w:name="z93" w:id="37"/>
    <w:p>
      <w:pPr>
        <w:spacing w:after="0"/>
        <w:ind w:left="0"/>
        <w:jc w:val="left"/>
      </w:pPr>
      <w:r>
        <w:rPr>
          <w:rFonts w:ascii="Times New Roman"/>
          <w:b/>
          <w:i w:val="false"/>
          <w:color w:val="000000"/>
        </w:rPr>
        <w:t xml:space="preserve"> 
2. Мемлекеттік қызмет көрсету үдерісінде көрсетілетін</w:t>
      </w:r>
      <w:r>
        <w:br/>
      </w:r>
      <w:r>
        <w:rPr>
          <w:rFonts w:ascii="Times New Roman"/>
          <w:b/>
          <w:i w:val="false"/>
          <w:color w:val="000000"/>
        </w:rPr>
        <w:t>
қызметті берушінің құрылымдық бөлімшелерінің</w:t>
      </w:r>
      <w:r>
        <w:br/>
      </w:r>
      <w:r>
        <w:rPr>
          <w:rFonts w:ascii="Times New Roman"/>
          <w:b/>
          <w:i w:val="false"/>
          <w:color w:val="000000"/>
        </w:rPr>
        <w:t>
(қызметкерлерінің) әрекет тәртібін сипаттау</w:t>
      </w:r>
    </w:p>
    <w:bookmarkEnd w:id="37"/>
    <w:bookmarkStart w:name="z94" w:id="38"/>
    <w:p>
      <w:pPr>
        <w:spacing w:after="0"/>
        <w:ind w:left="0"/>
        <w:jc w:val="both"/>
      </w:pPr>
      <w:r>
        <w:rPr>
          <w:rFonts w:ascii="Times New Roman"/>
          <w:b w:val="false"/>
          <w:i w:val="false"/>
          <w:color w:val="000000"/>
          <w:sz w:val="28"/>
        </w:rPr>
        <w:t>
      4. Қазақстан Республикасы Үкіметінің 2014 жылғы 9 маусымдағы "Мектепке дейінгі және орта білім беру саласындағы мемлекеттік көрсетілетін қызметтер стандарттарын бекіту туралы" № 633 қаулысымен бекітілген "Бастауыш,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құжаттарды қабылдау" мемлекеттік көрсетілетін қызмет стандартының (одан әрі – стандарт)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құжаттардың қоса берілуімен көрсетілетін қызметті алушының өтініші мемлекеттік қызмет көрсету бойынша рәсімді (әрекетті) бастау үшін негіз болып табылады.</w:t>
      </w:r>
      <w:r>
        <w:br/>
      </w:r>
      <w:r>
        <w:rPr>
          <w:rFonts w:ascii="Times New Roman"/>
          <w:b w:val="false"/>
          <w:i w:val="false"/>
          <w:color w:val="000000"/>
          <w:sz w:val="28"/>
        </w:rPr>
        <w:t>
</w:t>
      </w:r>
      <w:r>
        <w:rPr>
          <w:rFonts w:ascii="Times New Roman"/>
          <w:b w:val="false"/>
          <w:i w:val="false"/>
          <w:color w:val="000000"/>
          <w:sz w:val="28"/>
        </w:rPr>
        <w:t>
      5. Мемлекеттік қызмет көрсету үдерісінің құрамына кіретін әрбір рәсімнің (әрекеті) мазмұны, ұзақтығы мен оны орындау реттілігі, соның ішінде рәсімдердің (әрекеттердің) өту кезеңі:</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берушінің кеңсе қызметкері көрсетілетін қызметті алушыдан алынған құжаттарды қабылдауды және тіркеуді жүзеге асырады және көрсетілетін қызметті берушінің басшысына қарауға береді (15 минуттан аспайды);</w:t>
      </w:r>
      <w:r>
        <w:br/>
      </w:r>
      <w:r>
        <w:rPr>
          <w:rFonts w:ascii="Times New Roman"/>
          <w:b w:val="false"/>
          <w:i w:val="false"/>
          <w:color w:val="000000"/>
          <w:sz w:val="28"/>
        </w:rPr>
        <w:t>
</w:t>
      </w:r>
      <w:r>
        <w:rPr>
          <w:rFonts w:ascii="Times New Roman"/>
          <w:b w:val="false"/>
          <w:i w:val="false"/>
          <w:color w:val="000000"/>
          <w:sz w:val="28"/>
        </w:rPr>
        <w:t>
      2) көрсетілетін қызметті берушінің басшысы құжаттарды қарайды және жауапты орындаушыны анықтайды;</w:t>
      </w:r>
      <w:r>
        <w:br/>
      </w:r>
      <w:r>
        <w:rPr>
          <w:rFonts w:ascii="Times New Roman"/>
          <w:b w:val="false"/>
          <w:i w:val="false"/>
          <w:color w:val="000000"/>
          <w:sz w:val="28"/>
        </w:rPr>
        <w:t>
</w:t>
      </w:r>
      <w:r>
        <w:rPr>
          <w:rFonts w:ascii="Times New Roman"/>
          <w:b w:val="false"/>
          <w:i w:val="false"/>
          <w:color w:val="000000"/>
          <w:sz w:val="28"/>
        </w:rPr>
        <w:t>
      3) көрсетілетін қызметті берушінің жауапты орындаушысы мемлекеттік көрсетілетін қызмет нәтижесін ресімдейді, басшыға қарауға және қол қоюға жібереді;</w:t>
      </w:r>
      <w:r>
        <w:br/>
      </w:r>
      <w:r>
        <w:rPr>
          <w:rFonts w:ascii="Times New Roman"/>
          <w:b w:val="false"/>
          <w:i w:val="false"/>
          <w:color w:val="000000"/>
          <w:sz w:val="28"/>
        </w:rPr>
        <w:t>
</w:t>
      </w:r>
      <w:r>
        <w:rPr>
          <w:rFonts w:ascii="Times New Roman"/>
          <w:b w:val="false"/>
          <w:i w:val="false"/>
          <w:color w:val="000000"/>
          <w:sz w:val="28"/>
        </w:rPr>
        <w:t>
      4) көрсетілетін қызметті берушінің басшысы мемлекеттік көрсетілетін қызмет нәтижесін қарайды, қол қояды және кеңсеге жібереді;</w:t>
      </w:r>
      <w:r>
        <w:br/>
      </w:r>
      <w:r>
        <w:rPr>
          <w:rFonts w:ascii="Times New Roman"/>
          <w:b w:val="false"/>
          <w:i w:val="false"/>
          <w:color w:val="000000"/>
          <w:sz w:val="28"/>
        </w:rPr>
        <w:t>
</w:t>
      </w:r>
      <w:r>
        <w:rPr>
          <w:rFonts w:ascii="Times New Roman"/>
          <w:b w:val="false"/>
          <w:i w:val="false"/>
          <w:color w:val="000000"/>
          <w:sz w:val="28"/>
        </w:rPr>
        <w:t>
      5) көрсетілетін қызметті берушінің кеңсе қызметкері көрсетілетін қызметті алушыға мемлекеттік көрсетілетін қызметтің нәтижесін береді (15 минуттан аспайды).</w:t>
      </w:r>
      <w:r>
        <w:br/>
      </w:r>
      <w:r>
        <w:rPr>
          <w:rFonts w:ascii="Times New Roman"/>
          <w:b w:val="false"/>
          <w:i w:val="false"/>
          <w:color w:val="000000"/>
          <w:sz w:val="28"/>
        </w:rPr>
        <w:t>
      Мемлекеттік қызмет көрсету мерзімі көрсетілетін қызметті алушының құжаттар топтамасын тапсырған сәттен бастап - 1 жұмыс күні.</w:t>
      </w:r>
      <w:r>
        <w:br/>
      </w:r>
      <w:r>
        <w:rPr>
          <w:rFonts w:ascii="Times New Roman"/>
          <w:b w:val="false"/>
          <w:i w:val="false"/>
          <w:color w:val="000000"/>
          <w:sz w:val="28"/>
        </w:rPr>
        <w:t>
</w:t>
      </w:r>
      <w:r>
        <w:rPr>
          <w:rFonts w:ascii="Times New Roman"/>
          <w:b w:val="false"/>
          <w:i w:val="false"/>
          <w:color w:val="000000"/>
          <w:sz w:val="28"/>
        </w:rPr>
        <w:t>
      6. Нәтижесі – құжаттарды қабылдау туралы қолхат (еркін нысанда).</w:t>
      </w:r>
    </w:p>
    <w:bookmarkEnd w:id="38"/>
    <w:bookmarkStart w:name="z102" w:id="39"/>
    <w:p>
      <w:pPr>
        <w:spacing w:after="0"/>
        <w:ind w:left="0"/>
        <w:jc w:val="left"/>
      </w:pPr>
      <w:r>
        <w:rPr>
          <w:rFonts w:ascii="Times New Roman"/>
          <w:b/>
          <w:i w:val="false"/>
          <w:color w:val="000000"/>
        </w:rPr>
        <w:t xml:space="preserve"> 
3. Мемлекеттік қызмет көрсету үдерісінде көрсетілетінқызметті берушінің құрылымдық бөлімшелерінің (қызметкерлерінің) өзара әрекет тәртібін сипаттау</w:t>
      </w:r>
    </w:p>
    <w:bookmarkEnd w:id="39"/>
    <w:bookmarkStart w:name="z103" w:id="40"/>
    <w:p>
      <w:pPr>
        <w:spacing w:after="0"/>
        <w:ind w:left="0"/>
        <w:jc w:val="both"/>
      </w:pPr>
      <w:r>
        <w:rPr>
          <w:rFonts w:ascii="Times New Roman"/>
          <w:b w:val="false"/>
          <w:i w:val="false"/>
          <w:color w:val="000000"/>
          <w:sz w:val="28"/>
        </w:rPr>
        <w:t>
      7. Мемлекеттік қызмет көрсету үдерісіне қатысатын көрсетілетін қызметті берушінің құрылымдық бөлімшелерінің (қызметкерлер) тізімі:</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берушінің кеңсе қызметкері;</w:t>
      </w:r>
      <w:r>
        <w:br/>
      </w:r>
      <w:r>
        <w:rPr>
          <w:rFonts w:ascii="Times New Roman"/>
          <w:b w:val="false"/>
          <w:i w:val="false"/>
          <w:color w:val="000000"/>
          <w:sz w:val="28"/>
        </w:rPr>
        <w:t>
</w:t>
      </w:r>
      <w:r>
        <w:rPr>
          <w:rFonts w:ascii="Times New Roman"/>
          <w:b w:val="false"/>
          <w:i w:val="false"/>
          <w:color w:val="000000"/>
          <w:sz w:val="28"/>
        </w:rPr>
        <w:t>
      2) көрсетілетін қызметті берушінің басшысы;</w:t>
      </w:r>
      <w:r>
        <w:br/>
      </w:r>
      <w:r>
        <w:rPr>
          <w:rFonts w:ascii="Times New Roman"/>
          <w:b w:val="false"/>
          <w:i w:val="false"/>
          <w:color w:val="000000"/>
          <w:sz w:val="28"/>
        </w:rPr>
        <w:t>
</w:t>
      </w:r>
      <w:r>
        <w:rPr>
          <w:rFonts w:ascii="Times New Roman"/>
          <w:b w:val="false"/>
          <w:i w:val="false"/>
          <w:color w:val="000000"/>
          <w:sz w:val="28"/>
        </w:rPr>
        <w:t>
      3) көрсетілетін қызметті берушінің жауапты орындаушысы.</w:t>
      </w:r>
      <w:r>
        <w:br/>
      </w:r>
      <w:r>
        <w:rPr>
          <w:rFonts w:ascii="Times New Roman"/>
          <w:b w:val="false"/>
          <w:i w:val="false"/>
          <w:color w:val="000000"/>
          <w:sz w:val="28"/>
        </w:rPr>
        <w:t>
</w:t>
      </w:r>
      <w:r>
        <w:rPr>
          <w:rFonts w:ascii="Times New Roman"/>
          <w:b w:val="false"/>
          <w:i w:val="false"/>
          <w:color w:val="000000"/>
          <w:sz w:val="28"/>
        </w:rPr>
        <w:t>
      8. Мемлекеттік қызмет көрсету үдерісінде көрсетілетін қызметті берушінің құрылымдық бөлімшелерінің (қызметкерлерінің) өзара рәсімдері (әрекет) тәртібінің сипаттамасы:</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берушінің кеңсе қызметкері көрсетілетін қызметті алушыдан алынған құжаттарды қабылдауды және тіркеуді жүзеге асырады және көрсетілетін қызметті берушінің басшысына қарауға береді;</w:t>
      </w:r>
      <w:r>
        <w:br/>
      </w:r>
      <w:r>
        <w:rPr>
          <w:rFonts w:ascii="Times New Roman"/>
          <w:b w:val="false"/>
          <w:i w:val="false"/>
          <w:color w:val="000000"/>
          <w:sz w:val="28"/>
        </w:rPr>
        <w:t>
</w:t>
      </w:r>
      <w:r>
        <w:rPr>
          <w:rFonts w:ascii="Times New Roman"/>
          <w:b w:val="false"/>
          <w:i w:val="false"/>
          <w:color w:val="000000"/>
          <w:sz w:val="28"/>
        </w:rPr>
        <w:t>
      2) көрсетілетін қызметті берушінің басшысы құжаттарды қарайды және жауапты орындаушыны анықтайды;</w:t>
      </w:r>
      <w:r>
        <w:br/>
      </w:r>
      <w:r>
        <w:rPr>
          <w:rFonts w:ascii="Times New Roman"/>
          <w:b w:val="false"/>
          <w:i w:val="false"/>
          <w:color w:val="000000"/>
          <w:sz w:val="28"/>
        </w:rPr>
        <w:t>
</w:t>
      </w:r>
      <w:r>
        <w:rPr>
          <w:rFonts w:ascii="Times New Roman"/>
          <w:b w:val="false"/>
          <w:i w:val="false"/>
          <w:color w:val="000000"/>
          <w:sz w:val="28"/>
        </w:rPr>
        <w:t>
      3) көрсетілетін қызметті берушінің жауапты орындаушысы мемлекеттік көрсетілетін қызмет нәтижесін ресімдейді, басшыға қарауға және қол қоюға жібереді;</w:t>
      </w:r>
      <w:r>
        <w:br/>
      </w:r>
      <w:r>
        <w:rPr>
          <w:rFonts w:ascii="Times New Roman"/>
          <w:b w:val="false"/>
          <w:i w:val="false"/>
          <w:color w:val="000000"/>
          <w:sz w:val="28"/>
        </w:rPr>
        <w:t>
</w:t>
      </w:r>
      <w:r>
        <w:rPr>
          <w:rFonts w:ascii="Times New Roman"/>
          <w:b w:val="false"/>
          <w:i w:val="false"/>
          <w:color w:val="000000"/>
          <w:sz w:val="28"/>
        </w:rPr>
        <w:t>
      4) көрсетілетін қызметті берушінің басшысы мемлекеттік көрсетілетін қызмет нәтижесін қарайды, қол қояды және кеңсеге жібереді;</w:t>
      </w:r>
      <w:r>
        <w:br/>
      </w:r>
      <w:r>
        <w:rPr>
          <w:rFonts w:ascii="Times New Roman"/>
          <w:b w:val="false"/>
          <w:i w:val="false"/>
          <w:color w:val="000000"/>
          <w:sz w:val="28"/>
        </w:rPr>
        <w:t>
</w:t>
      </w:r>
      <w:r>
        <w:rPr>
          <w:rFonts w:ascii="Times New Roman"/>
          <w:b w:val="false"/>
          <w:i w:val="false"/>
          <w:color w:val="000000"/>
          <w:sz w:val="28"/>
        </w:rPr>
        <w:t>
      5) көрсетілетін қызметті берушінің кеңсе қызметкері көрсетілетін қызметті алушыға мемлекеттік көрсетілетін қызметтің нәтижесін береді.</w:t>
      </w:r>
      <w:r>
        <w:br/>
      </w:r>
      <w:r>
        <w:rPr>
          <w:rFonts w:ascii="Times New Roman"/>
          <w:b w:val="false"/>
          <w:i w:val="false"/>
          <w:color w:val="000000"/>
          <w:sz w:val="28"/>
        </w:rPr>
        <w:t>
      Құрылымдық бөлімшелер (қызметкерлер) арасындағы рәсімдер (әрекеттер) реттілігінің сипаттамасы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блок-схемамен қоса беріледі.</w:t>
      </w:r>
      <w:r>
        <w:br/>
      </w:r>
      <w:r>
        <w:rPr>
          <w:rFonts w:ascii="Times New Roman"/>
          <w:b w:val="false"/>
          <w:i w:val="false"/>
          <w:color w:val="000000"/>
          <w:sz w:val="28"/>
        </w:rPr>
        <w:t>
</w:t>
      </w:r>
      <w:r>
        <w:rPr>
          <w:rFonts w:ascii="Times New Roman"/>
          <w:b w:val="false"/>
          <w:i w:val="false"/>
          <w:color w:val="000000"/>
          <w:sz w:val="28"/>
        </w:rPr>
        <w:t>
      9. Мемлекеттік қызмет көрсету үдерісінде көрсетілетін қызметті берушінің құрылымдық бөлімшелерінің (қызметкерлерінің) рәсімдерінің (әрекеттерінің) өзара іс-қимылдар реттілігін толық сипаттау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бизнес-процесс анықтамалығында көрсетіледі.</w:t>
      </w:r>
    </w:p>
    <w:bookmarkEnd w:id="40"/>
    <w:bookmarkStart w:name="z114" w:id="41"/>
    <w:p>
      <w:pPr>
        <w:spacing w:after="0"/>
        <w:ind w:left="0"/>
        <w:jc w:val="left"/>
      </w:pPr>
      <w:r>
        <w:rPr>
          <w:rFonts w:ascii="Times New Roman"/>
          <w:b/>
          <w:i w:val="false"/>
          <w:color w:val="000000"/>
        </w:rPr>
        <w:t xml:space="preserve"> 
4. Халыққа қызмет көрсету орталығымен өзара әрекет тәртібінжәне басқа да көрсетілетін қызметті берушілермен, сондай-ақ мемлекеттік қызмет көрсету үдерісінде ақпараттық жүйелерді қолдану тәртібін сипаттау </w:t>
      </w:r>
    </w:p>
    <w:bookmarkEnd w:id="41"/>
    <w:bookmarkStart w:name="z115" w:id="42"/>
    <w:p>
      <w:pPr>
        <w:spacing w:after="0"/>
        <w:ind w:left="0"/>
        <w:jc w:val="both"/>
      </w:pPr>
      <w:r>
        <w:rPr>
          <w:rFonts w:ascii="Times New Roman"/>
          <w:b w:val="false"/>
          <w:i w:val="false"/>
          <w:color w:val="000000"/>
          <w:sz w:val="28"/>
        </w:rPr>
        <w:t xml:space="preserve">
      10. Стандартқа сәйкес мемлекеттік қызмет автоматтандырылмаған және халыққа қызмет көрсету орталығы арқылы көрсетілмейді. </w:t>
      </w:r>
    </w:p>
    <w:bookmarkEnd w:id="42"/>
    <w:bookmarkStart w:name="z116" w:id="43"/>
    <w:p>
      <w:pPr>
        <w:spacing w:after="0"/>
        <w:ind w:left="0"/>
        <w:jc w:val="both"/>
      </w:pPr>
      <w:r>
        <w:rPr>
          <w:rFonts w:ascii="Times New Roman"/>
          <w:b w:val="false"/>
          <w:i w:val="false"/>
          <w:color w:val="000000"/>
          <w:sz w:val="28"/>
        </w:rPr>
        <w:t>
"Бастауыш, негізгі орта,</w:t>
      </w:r>
      <w:r>
        <w:br/>
      </w:r>
      <w:r>
        <w:rPr>
          <w:rFonts w:ascii="Times New Roman"/>
          <w:b w:val="false"/>
          <w:i w:val="false"/>
          <w:color w:val="000000"/>
          <w:sz w:val="28"/>
        </w:rPr>
        <w:t>
жалпы орта білім беру ұйымдарына</w:t>
      </w:r>
      <w:r>
        <w:br/>
      </w:r>
      <w:r>
        <w:rPr>
          <w:rFonts w:ascii="Times New Roman"/>
          <w:b w:val="false"/>
          <w:i w:val="false"/>
          <w:color w:val="000000"/>
          <w:sz w:val="28"/>
        </w:rPr>
        <w:t>
денсаулығына байланысты ұзақ</w:t>
      </w:r>
      <w:r>
        <w:br/>
      </w:r>
      <w:r>
        <w:rPr>
          <w:rFonts w:ascii="Times New Roman"/>
          <w:b w:val="false"/>
          <w:i w:val="false"/>
          <w:color w:val="000000"/>
          <w:sz w:val="28"/>
        </w:rPr>
        <w:t>
уақыт бойы бара алмайтын</w:t>
      </w:r>
      <w:r>
        <w:br/>
      </w:r>
      <w:r>
        <w:rPr>
          <w:rFonts w:ascii="Times New Roman"/>
          <w:b w:val="false"/>
          <w:i w:val="false"/>
          <w:color w:val="000000"/>
          <w:sz w:val="28"/>
        </w:rPr>
        <w:t>
балаларды үйде жеке тегін оқытуды</w:t>
      </w:r>
      <w:r>
        <w:br/>
      </w:r>
      <w:r>
        <w:rPr>
          <w:rFonts w:ascii="Times New Roman"/>
          <w:b w:val="false"/>
          <w:i w:val="false"/>
          <w:color w:val="000000"/>
          <w:sz w:val="28"/>
        </w:rPr>
        <w:t>
ұйымдастыру үшін құжаттарды</w:t>
      </w:r>
      <w:r>
        <w:br/>
      </w:r>
      <w:r>
        <w:rPr>
          <w:rFonts w:ascii="Times New Roman"/>
          <w:b w:val="false"/>
          <w:i w:val="false"/>
          <w:color w:val="000000"/>
          <w:sz w:val="28"/>
        </w:rPr>
        <w:t>
қабылдау" мемлекеттік көрсетілетін</w:t>
      </w:r>
      <w:r>
        <w:br/>
      </w:r>
      <w:r>
        <w:rPr>
          <w:rFonts w:ascii="Times New Roman"/>
          <w:b w:val="false"/>
          <w:i w:val="false"/>
          <w:color w:val="000000"/>
          <w:sz w:val="28"/>
        </w:rPr>
        <w:t>
қызмет регламентіне 1-қосымша</w:t>
      </w:r>
    </w:p>
    <w:bookmarkEnd w:id="43"/>
    <w:bookmarkStart w:name="z117" w:id="44"/>
    <w:p>
      <w:pPr>
        <w:spacing w:after="0"/>
        <w:ind w:left="0"/>
        <w:jc w:val="left"/>
      </w:pPr>
      <w:r>
        <w:rPr>
          <w:rFonts w:ascii="Times New Roman"/>
          <w:b/>
          <w:i w:val="false"/>
          <w:color w:val="000000"/>
        </w:rPr>
        <w:t xml:space="preserve"> 
Әрбір рәсімнің (әрекеттің) өту кезеңнің блок-схемасы</w:t>
      </w:r>
    </w:p>
    <w:bookmarkEnd w:id="44"/>
    <w:p>
      <w:pPr>
        <w:spacing w:after="0"/>
        <w:ind w:left="0"/>
        <w:jc w:val="both"/>
      </w:pPr>
      <w:r>
        <w:drawing>
          <wp:inline distT="0" distB="0" distL="0" distR="0">
            <wp:extent cx="8445500" cy="745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8445500" cy="7454900"/>
                    </a:xfrm>
                    <a:prstGeom prst="rect">
                      <a:avLst/>
                    </a:prstGeom>
                  </pic:spPr>
                </pic:pic>
              </a:graphicData>
            </a:graphic>
          </wp:inline>
        </w:drawing>
      </w:r>
    </w:p>
    <w:bookmarkStart w:name="z118" w:id="45"/>
    <w:p>
      <w:pPr>
        <w:spacing w:after="0"/>
        <w:ind w:left="0"/>
        <w:jc w:val="both"/>
      </w:pPr>
      <w:r>
        <w:rPr>
          <w:rFonts w:ascii="Times New Roman"/>
          <w:b w:val="false"/>
          <w:i w:val="false"/>
          <w:color w:val="000000"/>
          <w:sz w:val="28"/>
        </w:rPr>
        <w:t>
"Бастауыш, негізгі орта,</w:t>
      </w:r>
      <w:r>
        <w:br/>
      </w:r>
      <w:r>
        <w:rPr>
          <w:rFonts w:ascii="Times New Roman"/>
          <w:b w:val="false"/>
          <w:i w:val="false"/>
          <w:color w:val="000000"/>
          <w:sz w:val="28"/>
        </w:rPr>
        <w:t>
жалпы орта білім беру ұйымдарына</w:t>
      </w:r>
      <w:r>
        <w:br/>
      </w:r>
      <w:r>
        <w:rPr>
          <w:rFonts w:ascii="Times New Roman"/>
          <w:b w:val="false"/>
          <w:i w:val="false"/>
          <w:color w:val="000000"/>
          <w:sz w:val="28"/>
        </w:rPr>
        <w:t>
денсаулығына байланысты ұзақ</w:t>
      </w:r>
      <w:r>
        <w:br/>
      </w:r>
      <w:r>
        <w:rPr>
          <w:rFonts w:ascii="Times New Roman"/>
          <w:b w:val="false"/>
          <w:i w:val="false"/>
          <w:color w:val="000000"/>
          <w:sz w:val="28"/>
        </w:rPr>
        <w:t>
уақыт бойы бара алмайтын</w:t>
      </w:r>
      <w:r>
        <w:br/>
      </w:r>
      <w:r>
        <w:rPr>
          <w:rFonts w:ascii="Times New Roman"/>
          <w:b w:val="false"/>
          <w:i w:val="false"/>
          <w:color w:val="000000"/>
          <w:sz w:val="28"/>
        </w:rPr>
        <w:t>
балаларды үйде жеке тегін оқытуды</w:t>
      </w:r>
      <w:r>
        <w:br/>
      </w:r>
      <w:r>
        <w:rPr>
          <w:rFonts w:ascii="Times New Roman"/>
          <w:b w:val="false"/>
          <w:i w:val="false"/>
          <w:color w:val="000000"/>
          <w:sz w:val="28"/>
        </w:rPr>
        <w:t>
ұйымдастыру үшін құжаттарды</w:t>
      </w:r>
      <w:r>
        <w:br/>
      </w:r>
      <w:r>
        <w:rPr>
          <w:rFonts w:ascii="Times New Roman"/>
          <w:b w:val="false"/>
          <w:i w:val="false"/>
          <w:color w:val="000000"/>
          <w:sz w:val="28"/>
        </w:rPr>
        <w:t>
қабылдау" мемлекеттік көрсетілетін</w:t>
      </w:r>
      <w:r>
        <w:br/>
      </w:r>
      <w:r>
        <w:rPr>
          <w:rFonts w:ascii="Times New Roman"/>
          <w:b w:val="false"/>
          <w:i w:val="false"/>
          <w:color w:val="000000"/>
          <w:sz w:val="28"/>
        </w:rPr>
        <w:t>
қызмет регламентіне 2-қосымша</w:t>
      </w:r>
    </w:p>
    <w:bookmarkEnd w:id="45"/>
    <w:bookmarkStart w:name="z119" w:id="46"/>
    <w:p>
      <w:pPr>
        <w:spacing w:after="0"/>
        <w:ind w:left="0"/>
        <w:jc w:val="left"/>
      </w:pPr>
      <w:r>
        <w:rPr>
          <w:rFonts w:ascii="Times New Roman"/>
          <w:b/>
          <w:i w:val="false"/>
          <w:color w:val="000000"/>
        </w:rPr>
        <w:t xml:space="preserve"> 
Мемлекеттік қызметті көрсетудің бизнес-процестерінің анықтамалығы</w:t>
      </w:r>
    </w:p>
    <w:bookmarkEnd w:id="46"/>
    <w:p>
      <w:pPr>
        <w:spacing w:after="0"/>
        <w:ind w:left="0"/>
        <w:jc w:val="both"/>
      </w:pPr>
      <w:r>
        <w:drawing>
          <wp:inline distT="0" distB="0" distL="0" distR="0">
            <wp:extent cx="7747000" cy="554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747000" cy="5549900"/>
                    </a:xfrm>
                    <a:prstGeom prst="rect">
                      <a:avLst/>
                    </a:prstGeom>
                  </pic:spPr>
                </pic:pic>
              </a:graphicData>
            </a:graphic>
          </wp:inline>
        </w:drawing>
      </w:r>
    </w:p>
    <w:bookmarkStart w:name="z120" w:id="47"/>
    <w:p>
      <w:pPr>
        <w:spacing w:after="0"/>
        <w:ind w:left="0"/>
        <w:jc w:val="left"/>
      </w:pPr>
      <w:r>
        <w:rPr>
          <w:rFonts w:ascii="Times New Roman"/>
          <w:b/>
          <w:i w:val="false"/>
          <w:color w:val="000000"/>
        </w:rPr>
        <w:t xml:space="preserve"> 
Шартты белгілер:</w:t>
      </w:r>
    </w:p>
    <w:bookmarkEnd w:id="47"/>
    <w:p>
      <w:pPr>
        <w:spacing w:after="0"/>
        <w:ind w:left="0"/>
        <w:jc w:val="both"/>
      </w:pPr>
      <w:r>
        <w:rPr>
          <w:rFonts w:ascii="Times New Roman"/>
          <w:b w:val="false"/>
          <w:i w:val="false"/>
          <w:color w:val="000000"/>
          <w:sz w:val="28"/>
        </w:rPr>
        <w:t>ҚФБ - құрылымдық-функционалдық бірлік: қызмет берушінің құрылымдық бөлімшелерінің (қызметкерлерінің), тұрғындарға қызмет көрсету орталықтарының, "электрондық үкімет" веб-порталының өзара іс- әрекеттесуі;</w:t>
      </w:r>
    </w:p>
    <w:p>
      <w:pPr>
        <w:spacing w:after="0"/>
        <w:ind w:left="0"/>
        <w:jc w:val="both"/>
      </w:pPr>
      <w:r>
        <w:drawing>
          <wp:inline distT="0" distB="0" distL="0" distR="0">
            <wp:extent cx="6807200" cy="210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6807200" cy="2108200"/>
                    </a:xfrm>
                    <a:prstGeom prst="rect">
                      <a:avLst/>
                    </a:prstGeom>
                  </pic:spPr>
                </pic:pic>
              </a:graphicData>
            </a:graphic>
          </wp:inline>
        </w:drawing>
      </w:r>
    </w:p>
    <w:bookmarkStart w:name="z121" w:id="48"/>
    <w:p>
      <w:pPr>
        <w:spacing w:after="0"/>
        <w:ind w:left="0"/>
        <w:jc w:val="both"/>
      </w:pPr>
      <w:r>
        <w:rPr>
          <w:rFonts w:ascii="Times New Roman"/>
          <w:b w:val="false"/>
          <w:i w:val="false"/>
          <w:color w:val="000000"/>
          <w:sz w:val="28"/>
        </w:rPr>
        <w:t>
Қарағанды облысы әкімдігінің</w:t>
      </w:r>
      <w:r>
        <w:br/>
      </w:r>
      <w:r>
        <w:rPr>
          <w:rFonts w:ascii="Times New Roman"/>
          <w:b w:val="false"/>
          <w:i w:val="false"/>
          <w:color w:val="000000"/>
          <w:sz w:val="28"/>
        </w:rPr>
        <w:t>
2014 жылғы 16 қыркүйектегі</w:t>
      </w:r>
      <w:r>
        <w:br/>
      </w:r>
      <w:r>
        <w:rPr>
          <w:rFonts w:ascii="Times New Roman"/>
          <w:b w:val="false"/>
          <w:i w:val="false"/>
          <w:color w:val="000000"/>
          <w:sz w:val="28"/>
        </w:rPr>
        <w:t>
№ 48/06 қаулысымен</w:t>
      </w:r>
      <w:r>
        <w:br/>
      </w:r>
      <w:r>
        <w:rPr>
          <w:rFonts w:ascii="Times New Roman"/>
          <w:b w:val="false"/>
          <w:i w:val="false"/>
          <w:color w:val="000000"/>
          <w:sz w:val="28"/>
        </w:rPr>
        <w:t>
бекітілді</w:t>
      </w:r>
    </w:p>
    <w:bookmarkEnd w:id="48"/>
    <w:bookmarkStart w:name="z122" w:id="49"/>
    <w:p>
      <w:pPr>
        <w:spacing w:after="0"/>
        <w:ind w:left="0"/>
        <w:jc w:val="left"/>
      </w:pPr>
      <w:r>
        <w:rPr>
          <w:rFonts w:ascii="Times New Roman"/>
          <w:b/>
          <w:i w:val="false"/>
          <w:color w:val="000000"/>
        </w:rPr>
        <w:t xml:space="preserve"> 
"Арнайы жалпы білім беретін оқу бағдарламалары</w:t>
      </w:r>
      <w:r>
        <w:br/>
      </w:r>
      <w:r>
        <w:rPr>
          <w:rFonts w:ascii="Times New Roman"/>
          <w:b/>
          <w:i w:val="false"/>
          <w:color w:val="000000"/>
        </w:rPr>
        <w:t>
бойынша оқыту үшін мүмкіндіктері шектеулі балалардың құжаттарын қабылдау және арнайы білім беру ұйымдарына қабылдау" мемлекеттік көрсетілетін қызмет регламенті</w:t>
      </w:r>
    </w:p>
    <w:bookmarkEnd w:id="49"/>
    <w:bookmarkStart w:name="z123" w:id="50"/>
    <w:p>
      <w:pPr>
        <w:spacing w:after="0"/>
        <w:ind w:left="0"/>
        <w:jc w:val="left"/>
      </w:pPr>
      <w:r>
        <w:rPr>
          <w:rFonts w:ascii="Times New Roman"/>
          <w:b/>
          <w:i w:val="false"/>
          <w:color w:val="000000"/>
        </w:rPr>
        <w:t xml:space="preserve"> 
1. Жалпы ережелер</w:t>
      </w:r>
    </w:p>
    <w:bookmarkEnd w:id="50"/>
    <w:bookmarkStart w:name="z124" w:id="51"/>
    <w:p>
      <w:pPr>
        <w:spacing w:after="0"/>
        <w:ind w:left="0"/>
        <w:jc w:val="both"/>
      </w:pPr>
      <w:r>
        <w:rPr>
          <w:rFonts w:ascii="Times New Roman"/>
          <w:b w:val="false"/>
          <w:i w:val="false"/>
          <w:color w:val="000000"/>
          <w:sz w:val="28"/>
        </w:rPr>
        <w:t xml:space="preserve">
      1. Арнайы жалпы білім беретін оқу бағдарламалары бойынша оқыту үшін мүмкіндіктері шектеулі балалардың құжаттарын қабылдау және арнайы білім беру ұйымдарына қабылдау" мемлекеттік көрсетілетін қызметін (бұдан әрі – мемлекеттік көрсетілетін қызмет) арнайы білім беру ұйымдары, бастауыш, негізгі орта, жалпы орта білім беру ұйымдары (бұдан әрі – көрсетілетін қызметті беруші) көрсетеді. </w:t>
      </w:r>
      <w:r>
        <w:br/>
      </w:r>
      <w:r>
        <w:rPr>
          <w:rFonts w:ascii="Times New Roman"/>
          <w:b w:val="false"/>
          <w:i w:val="false"/>
          <w:color w:val="000000"/>
          <w:sz w:val="28"/>
        </w:rPr>
        <w:t xml:space="preserve">
      Мемлекеттік қызметті көрсету үшін құжаттарды қабылдау және беру көрсетілетін қызметті берушінің кеңсесі арқылы жүзеге асырылады. </w:t>
      </w:r>
      <w:r>
        <w:br/>
      </w:r>
      <w:r>
        <w:rPr>
          <w:rFonts w:ascii="Times New Roman"/>
          <w:b w:val="false"/>
          <w:i w:val="false"/>
          <w:color w:val="000000"/>
          <w:sz w:val="28"/>
        </w:rPr>
        <w:t>
</w:t>
      </w:r>
      <w:r>
        <w:rPr>
          <w:rFonts w:ascii="Times New Roman"/>
          <w:b w:val="false"/>
          <w:i w:val="false"/>
          <w:color w:val="000000"/>
          <w:sz w:val="28"/>
        </w:rPr>
        <w:t xml:space="preserve">
      2. Мемлекеттік қызмет көрсету нысаны: қағаз түрінде. </w:t>
      </w:r>
      <w:r>
        <w:br/>
      </w:r>
      <w:r>
        <w:rPr>
          <w:rFonts w:ascii="Times New Roman"/>
          <w:b w:val="false"/>
          <w:i w:val="false"/>
          <w:color w:val="000000"/>
          <w:sz w:val="28"/>
        </w:rPr>
        <w:t>
</w:t>
      </w:r>
      <w:r>
        <w:rPr>
          <w:rFonts w:ascii="Times New Roman"/>
          <w:b w:val="false"/>
          <w:i w:val="false"/>
          <w:color w:val="000000"/>
          <w:sz w:val="28"/>
        </w:rPr>
        <w:t>
      3. Мемлекеттік қызмет көрсетудің нәтижесі: арнайы білім беру ұйымына немесе бастауыш, негізгі орта, жалпы орта білім беру ұйымына қабылданғаны туралы бұйрық.</w:t>
      </w:r>
    </w:p>
    <w:bookmarkEnd w:id="51"/>
    <w:bookmarkStart w:name="z127" w:id="52"/>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52"/>
    <w:bookmarkStart w:name="z128" w:id="53"/>
    <w:p>
      <w:pPr>
        <w:spacing w:after="0"/>
        <w:ind w:left="0"/>
        <w:jc w:val="both"/>
      </w:pPr>
      <w:r>
        <w:rPr>
          <w:rFonts w:ascii="Times New Roman"/>
          <w:b w:val="false"/>
          <w:i w:val="false"/>
          <w:color w:val="000000"/>
          <w:sz w:val="28"/>
        </w:rPr>
        <w:t>
      4. Мемлекеттік қызметті көрсету бойынша рәсімді (әрекетті) бастау үшін ҚР Үкіметінің "Мектепке дейінгі және орта білім беру саласындағы мемлекеттік көрсетілетін қызметтер стандарттарын бекіту туралы" 2014 жылғы 9 маусымдағы № 633 қаулысымен бекітілген "Арнайы жалпы білім беретін оқу бағдарламалары бойынша оқыту үшін мүмкіндіктері шектеулі балалардың құжаттарын қабылдау және арнайы білім беру ұйымдарына қабылдау" мемлекеттік көрсетілетін қызмет стандартының (бұдан әрі - стандарт)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құжаттардың қоса берілуімен көрсетілетін қызметті алушының ата-анасының (заңды өкілінің) (бұдан әрі - көрсетілетін қызметті алушы) өтініші негіз болып табылады.</w:t>
      </w:r>
      <w:r>
        <w:br/>
      </w:r>
      <w:r>
        <w:rPr>
          <w:rFonts w:ascii="Times New Roman"/>
          <w:b w:val="false"/>
          <w:i w:val="false"/>
          <w:color w:val="000000"/>
          <w:sz w:val="28"/>
        </w:rPr>
        <w:t>
</w:t>
      </w:r>
      <w:r>
        <w:rPr>
          <w:rFonts w:ascii="Times New Roman"/>
          <w:b w:val="false"/>
          <w:i w:val="false"/>
          <w:color w:val="000000"/>
          <w:sz w:val="28"/>
        </w:rPr>
        <w:t>
      5. Мемлекеттік қызмет көрсету процесінің (әрекетінің) құрамына кіретін әрбір рәсімнің (әрекеттің) мазмұны мен оның нәтижесі:</w:t>
      </w:r>
      <w:r>
        <w:br/>
      </w:r>
      <w:r>
        <w:rPr>
          <w:rFonts w:ascii="Times New Roman"/>
          <w:b w:val="false"/>
          <w:i w:val="false"/>
          <w:color w:val="000000"/>
          <w:sz w:val="28"/>
        </w:rPr>
        <w:t>
</w:t>
      </w:r>
      <w:r>
        <w:rPr>
          <w:rFonts w:ascii="Times New Roman"/>
          <w:b w:val="false"/>
          <w:i w:val="false"/>
          <w:color w:val="000000"/>
          <w:sz w:val="28"/>
        </w:rPr>
        <w:t>
      1) кеңсе көрсетілетін қызметті алушының қажетті құжаттарын қабылдайды және тіркейді, бұйрық жобасын әзірлейді және басшысының қарауына жібереді. 5 (бес) минут;</w:t>
      </w:r>
      <w:r>
        <w:br/>
      </w:r>
      <w:r>
        <w:rPr>
          <w:rFonts w:ascii="Times New Roman"/>
          <w:b w:val="false"/>
          <w:i w:val="false"/>
          <w:color w:val="000000"/>
          <w:sz w:val="28"/>
        </w:rPr>
        <w:t>
</w:t>
      </w:r>
      <w:r>
        <w:rPr>
          <w:rFonts w:ascii="Times New Roman"/>
          <w:b w:val="false"/>
          <w:i w:val="false"/>
          <w:color w:val="000000"/>
          <w:sz w:val="28"/>
        </w:rPr>
        <w:t>
      2) басшы құжаттарды қарайды, бұйрыққа қол қояды және кеңсеге тіркеу үшін жібереді. 5 (бес) минут;</w:t>
      </w:r>
      <w:r>
        <w:br/>
      </w:r>
      <w:r>
        <w:rPr>
          <w:rFonts w:ascii="Times New Roman"/>
          <w:b w:val="false"/>
          <w:i w:val="false"/>
          <w:color w:val="000000"/>
          <w:sz w:val="28"/>
        </w:rPr>
        <w:t>
</w:t>
      </w:r>
      <w:r>
        <w:rPr>
          <w:rFonts w:ascii="Times New Roman"/>
          <w:b w:val="false"/>
          <w:i w:val="false"/>
          <w:color w:val="000000"/>
          <w:sz w:val="28"/>
        </w:rPr>
        <w:t xml:space="preserve">
      3) кеңсе бұйрықты тіркейді және оны көрсетілетін қызметті алушыға береді. 5 (бес) минут. </w:t>
      </w:r>
      <w:r>
        <w:br/>
      </w:r>
      <w:r>
        <w:rPr>
          <w:rFonts w:ascii="Times New Roman"/>
          <w:b w:val="false"/>
          <w:i w:val="false"/>
          <w:color w:val="000000"/>
          <w:sz w:val="28"/>
        </w:rPr>
        <w:t>
</w:t>
      </w:r>
      <w:r>
        <w:rPr>
          <w:rFonts w:ascii="Times New Roman"/>
          <w:b w:val="false"/>
          <w:i w:val="false"/>
          <w:color w:val="000000"/>
          <w:sz w:val="28"/>
        </w:rPr>
        <w:t>
      6. Мемлекеттік қызмет көрсетудің нәтижесі: арнайы білім беру ұйымына немесе бастауыш, негізгі орта, жалпы орта білім беру ұйымына қабылдау туралы бұйрық.</w:t>
      </w:r>
    </w:p>
    <w:bookmarkEnd w:id="53"/>
    <w:bookmarkStart w:name="z134" w:id="54"/>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54"/>
    <w:bookmarkStart w:name="z135" w:id="55"/>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(қызметкерлердің) тізбесі:</w:t>
      </w:r>
      <w:r>
        <w:br/>
      </w:r>
      <w:r>
        <w:rPr>
          <w:rFonts w:ascii="Times New Roman"/>
          <w:b w:val="false"/>
          <w:i w:val="false"/>
          <w:color w:val="000000"/>
          <w:sz w:val="28"/>
        </w:rPr>
        <w:t>
</w:t>
      </w:r>
      <w:r>
        <w:rPr>
          <w:rFonts w:ascii="Times New Roman"/>
          <w:b w:val="false"/>
          <w:i w:val="false"/>
          <w:color w:val="000000"/>
          <w:sz w:val="28"/>
        </w:rPr>
        <w:t>
      1) кеңсе;</w:t>
      </w:r>
      <w:r>
        <w:br/>
      </w:r>
      <w:r>
        <w:rPr>
          <w:rFonts w:ascii="Times New Roman"/>
          <w:b w:val="false"/>
          <w:i w:val="false"/>
          <w:color w:val="000000"/>
          <w:sz w:val="28"/>
        </w:rPr>
        <w:t>
</w:t>
      </w:r>
      <w:r>
        <w:rPr>
          <w:rFonts w:ascii="Times New Roman"/>
          <w:b w:val="false"/>
          <w:i w:val="false"/>
          <w:color w:val="000000"/>
          <w:sz w:val="28"/>
        </w:rPr>
        <w:t>
      2) басшы.</w:t>
      </w:r>
      <w:r>
        <w:br/>
      </w:r>
      <w:r>
        <w:rPr>
          <w:rFonts w:ascii="Times New Roman"/>
          <w:b w:val="false"/>
          <w:i w:val="false"/>
          <w:color w:val="000000"/>
          <w:sz w:val="28"/>
        </w:rPr>
        <w:t>
</w:t>
      </w:r>
      <w:r>
        <w:rPr>
          <w:rFonts w:ascii="Times New Roman"/>
          <w:b w:val="false"/>
          <w:i w:val="false"/>
          <w:color w:val="000000"/>
          <w:sz w:val="28"/>
        </w:rPr>
        <w:t xml:space="preserve">
      8. Көрсетілетін қызметті берушінің құрылымдық бөлімшелері (қызметкерлері) арасындағы рәсімдер (әрекеттер) реттілігінің сипаттамасы: </w:t>
      </w:r>
      <w:r>
        <w:br/>
      </w:r>
      <w:r>
        <w:rPr>
          <w:rFonts w:ascii="Times New Roman"/>
          <w:b w:val="false"/>
          <w:i w:val="false"/>
          <w:color w:val="000000"/>
          <w:sz w:val="28"/>
        </w:rPr>
        <w:t>
</w:t>
      </w:r>
      <w:r>
        <w:rPr>
          <w:rFonts w:ascii="Times New Roman"/>
          <w:b w:val="false"/>
          <w:i w:val="false"/>
          <w:color w:val="000000"/>
          <w:sz w:val="28"/>
        </w:rPr>
        <w:t>
      1) кеңсе көрсетілетін қызметті алушының қажетті құжаттарын қабылдайды және тіркейді, бұйрық жобасын әзірлейді және басшысының қарауына жібереді;</w:t>
      </w:r>
      <w:r>
        <w:br/>
      </w:r>
      <w:r>
        <w:rPr>
          <w:rFonts w:ascii="Times New Roman"/>
          <w:b w:val="false"/>
          <w:i w:val="false"/>
          <w:color w:val="000000"/>
          <w:sz w:val="28"/>
        </w:rPr>
        <w:t>
</w:t>
      </w:r>
      <w:r>
        <w:rPr>
          <w:rFonts w:ascii="Times New Roman"/>
          <w:b w:val="false"/>
          <w:i w:val="false"/>
          <w:color w:val="000000"/>
          <w:sz w:val="28"/>
        </w:rPr>
        <w:t>
      2) басшы құжаттарды қарайды, бұйрыққа қол қояды және кеңсеге тіркеу үшін жібереді;</w:t>
      </w:r>
      <w:r>
        <w:br/>
      </w:r>
      <w:r>
        <w:rPr>
          <w:rFonts w:ascii="Times New Roman"/>
          <w:b w:val="false"/>
          <w:i w:val="false"/>
          <w:color w:val="000000"/>
          <w:sz w:val="28"/>
        </w:rPr>
        <w:t>
</w:t>
      </w:r>
      <w:r>
        <w:rPr>
          <w:rFonts w:ascii="Times New Roman"/>
          <w:b w:val="false"/>
          <w:i w:val="false"/>
          <w:color w:val="000000"/>
          <w:sz w:val="28"/>
        </w:rPr>
        <w:t>
      3) кеңсе бұйрықты тіркейді және оны көрсетілетін қызметті алушыға береді.</w:t>
      </w:r>
      <w:r>
        <w:br/>
      </w:r>
      <w:r>
        <w:rPr>
          <w:rFonts w:ascii="Times New Roman"/>
          <w:b w:val="false"/>
          <w:i w:val="false"/>
          <w:color w:val="000000"/>
          <w:sz w:val="28"/>
        </w:rPr>
        <w:t>
      Құрылымдық бөлімшелер (қызсметкерлер) арасындағы рәсімдер (әрекеттер) реттілігінің сипаттамасы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блок-схемамен қоса беріледі.</w:t>
      </w:r>
      <w:r>
        <w:br/>
      </w:r>
      <w:r>
        <w:rPr>
          <w:rFonts w:ascii="Times New Roman"/>
          <w:b w:val="false"/>
          <w:i w:val="false"/>
          <w:color w:val="000000"/>
          <w:sz w:val="28"/>
        </w:rPr>
        <w:t>
</w:t>
      </w:r>
      <w:r>
        <w:rPr>
          <w:rFonts w:ascii="Times New Roman"/>
          <w:b w:val="false"/>
          <w:i w:val="false"/>
          <w:color w:val="000000"/>
          <w:sz w:val="28"/>
        </w:rPr>
        <w:t>
      9. Мемлекеттік қызмет көрсету процесінде рәсімдердің (іс-қимылдардың) реті, көрсетілетін қызметті берушінің құрылымдық бөлімшелерінің (қызметкерлерінің) өзара іс-қимылдарының толық сипаттамасы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bookmarkEnd w:id="55"/>
    <w:bookmarkStart w:name="z143" w:id="56"/>
    <w:p>
      <w:pPr>
        <w:spacing w:after="0"/>
        <w:ind w:left="0"/>
        <w:jc w:val="left"/>
      </w:pPr>
      <w:r>
        <w:rPr>
          <w:rFonts w:ascii="Times New Roman"/>
          <w:b/>
          <w:i w:val="false"/>
          <w:color w:val="000000"/>
        </w:rPr>
        <w:t xml:space="preserve"> 
4. Халыққа қызмет көрсету орталығымен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қолдану тәртібін сипаттау</w:t>
      </w:r>
    </w:p>
    <w:bookmarkEnd w:id="56"/>
    <w:bookmarkStart w:name="z144" w:id="57"/>
    <w:p>
      <w:pPr>
        <w:spacing w:after="0"/>
        <w:ind w:left="0"/>
        <w:jc w:val="both"/>
      </w:pPr>
      <w:r>
        <w:rPr>
          <w:rFonts w:ascii="Times New Roman"/>
          <w:b w:val="false"/>
          <w:i w:val="false"/>
          <w:color w:val="000000"/>
          <w:sz w:val="28"/>
        </w:rPr>
        <w:t>
      10. Стандартқа сәйкес мемлекеттік көрсетілетін қызмет автоматтандырылмаған және халыққа қызмет көрсету орталығы арқылы көрсетілмейді.</w:t>
      </w:r>
    </w:p>
    <w:bookmarkEnd w:id="57"/>
    <w:bookmarkStart w:name="z145" w:id="58"/>
    <w:p>
      <w:pPr>
        <w:spacing w:after="0"/>
        <w:ind w:left="0"/>
        <w:jc w:val="both"/>
      </w:pPr>
      <w:r>
        <w:rPr>
          <w:rFonts w:ascii="Times New Roman"/>
          <w:b w:val="false"/>
          <w:i w:val="false"/>
          <w:color w:val="000000"/>
          <w:sz w:val="28"/>
        </w:rPr>
        <w:t>
"Арнайы жалпы білім беретін оқу</w:t>
      </w:r>
      <w:r>
        <w:br/>
      </w:r>
      <w:r>
        <w:rPr>
          <w:rFonts w:ascii="Times New Roman"/>
          <w:b w:val="false"/>
          <w:i w:val="false"/>
          <w:color w:val="000000"/>
          <w:sz w:val="28"/>
        </w:rPr>
        <w:t>
бағдарламалары бойынша оқыту</w:t>
      </w:r>
      <w:r>
        <w:br/>
      </w:r>
      <w:r>
        <w:rPr>
          <w:rFonts w:ascii="Times New Roman"/>
          <w:b w:val="false"/>
          <w:i w:val="false"/>
          <w:color w:val="000000"/>
          <w:sz w:val="28"/>
        </w:rPr>
        <w:t>
үшін мүмкіндіктері шектеулі балалардың</w:t>
      </w:r>
      <w:r>
        <w:br/>
      </w:r>
      <w:r>
        <w:rPr>
          <w:rFonts w:ascii="Times New Roman"/>
          <w:b w:val="false"/>
          <w:i w:val="false"/>
          <w:color w:val="000000"/>
          <w:sz w:val="28"/>
        </w:rPr>
        <w:t>
құжаттарын қабылдау және арнайы</w:t>
      </w:r>
      <w:r>
        <w:br/>
      </w:r>
      <w:r>
        <w:rPr>
          <w:rFonts w:ascii="Times New Roman"/>
          <w:b w:val="false"/>
          <w:i w:val="false"/>
          <w:color w:val="000000"/>
          <w:sz w:val="28"/>
        </w:rPr>
        <w:t>
білім беру ұйымдарына қабылдау"</w:t>
      </w:r>
      <w:r>
        <w:br/>
      </w:r>
      <w:r>
        <w:rPr>
          <w:rFonts w:ascii="Times New Roman"/>
          <w:b w:val="false"/>
          <w:i w:val="false"/>
          <w:color w:val="000000"/>
          <w:sz w:val="28"/>
        </w:rPr>
        <w:t>
мемлекеттік көрсетілетін қызмет регламентіне</w:t>
      </w:r>
      <w:r>
        <w:br/>
      </w:r>
      <w:r>
        <w:rPr>
          <w:rFonts w:ascii="Times New Roman"/>
          <w:b w:val="false"/>
          <w:i w:val="false"/>
          <w:color w:val="000000"/>
          <w:sz w:val="28"/>
        </w:rPr>
        <w:t>
1-қосымша</w:t>
      </w:r>
    </w:p>
    <w:bookmarkEnd w:id="58"/>
    <w:bookmarkStart w:name="z146" w:id="59"/>
    <w:p>
      <w:pPr>
        <w:spacing w:after="0"/>
        <w:ind w:left="0"/>
        <w:jc w:val="left"/>
      </w:pPr>
      <w:r>
        <w:rPr>
          <w:rFonts w:ascii="Times New Roman"/>
          <w:b/>
          <w:i w:val="false"/>
          <w:color w:val="000000"/>
        </w:rPr>
        <w:t xml:space="preserve"> 
Әрбір рәсімнің (әрекеттің) ұзақтығын көрсете отырып, құрылымдық бөлімшелер (қызметкерлер) арасындағы рәсімдердің (әрекеттердің) реттілігін сипаттаудың блок-сызбасы</w:t>
      </w:r>
    </w:p>
    <w:bookmarkEnd w:id="59"/>
    <w:p>
      <w:pPr>
        <w:spacing w:after="0"/>
        <w:ind w:left="0"/>
        <w:jc w:val="both"/>
      </w:pPr>
      <w:r>
        <w:drawing>
          <wp:inline distT="0" distB="0" distL="0" distR="0">
            <wp:extent cx="8318500" cy="612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8318500" cy="6121400"/>
                    </a:xfrm>
                    <a:prstGeom prst="rect">
                      <a:avLst/>
                    </a:prstGeom>
                  </pic:spPr>
                </pic:pic>
              </a:graphicData>
            </a:graphic>
          </wp:inline>
        </w:drawing>
      </w:r>
    </w:p>
    <w:bookmarkStart w:name="z147" w:id="60"/>
    <w:p>
      <w:pPr>
        <w:spacing w:after="0"/>
        <w:ind w:left="0"/>
        <w:jc w:val="both"/>
      </w:pPr>
      <w:r>
        <w:rPr>
          <w:rFonts w:ascii="Times New Roman"/>
          <w:b w:val="false"/>
          <w:i w:val="false"/>
          <w:color w:val="000000"/>
          <w:sz w:val="28"/>
        </w:rPr>
        <w:t>
"Арнайы жалпы білім беретін оқу</w:t>
      </w:r>
      <w:r>
        <w:br/>
      </w:r>
      <w:r>
        <w:rPr>
          <w:rFonts w:ascii="Times New Roman"/>
          <w:b w:val="false"/>
          <w:i w:val="false"/>
          <w:color w:val="000000"/>
          <w:sz w:val="28"/>
        </w:rPr>
        <w:t>
бағдарламалары бойынша оқыту</w:t>
      </w:r>
      <w:r>
        <w:br/>
      </w:r>
      <w:r>
        <w:rPr>
          <w:rFonts w:ascii="Times New Roman"/>
          <w:b w:val="false"/>
          <w:i w:val="false"/>
          <w:color w:val="000000"/>
          <w:sz w:val="28"/>
        </w:rPr>
        <w:t>
үшін мүмкіндіктері шектеулі балалардың</w:t>
      </w:r>
      <w:r>
        <w:br/>
      </w:r>
      <w:r>
        <w:rPr>
          <w:rFonts w:ascii="Times New Roman"/>
          <w:b w:val="false"/>
          <w:i w:val="false"/>
          <w:color w:val="000000"/>
          <w:sz w:val="28"/>
        </w:rPr>
        <w:t>
құжаттарын қабылдау және арнайы</w:t>
      </w:r>
      <w:r>
        <w:br/>
      </w:r>
      <w:r>
        <w:rPr>
          <w:rFonts w:ascii="Times New Roman"/>
          <w:b w:val="false"/>
          <w:i w:val="false"/>
          <w:color w:val="000000"/>
          <w:sz w:val="28"/>
        </w:rPr>
        <w:t>
білім беру ұйымдарына қабылдау"</w:t>
      </w:r>
      <w:r>
        <w:br/>
      </w:r>
      <w:r>
        <w:rPr>
          <w:rFonts w:ascii="Times New Roman"/>
          <w:b w:val="false"/>
          <w:i w:val="false"/>
          <w:color w:val="000000"/>
          <w:sz w:val="28"/>
        </w:rPr>
        <w:t>
мемлекеттік көрсетілетін қызмет регламентіне</w:t>
      </w:r>
      <w:r>
        <w:br/>
      </w:r>
      <w:r>
        <w:rPr>
          <w:rFonts w:ascii="Times New Roman"/>
          <w:b w:val="false"/>
          <w:i w:val="false"/>
          <w:color w:val="000000"/>
          <w:sz w:val="28"/>
        </w:rPr>
        <w:t>
2-қосымша</w:t>
      </w:r>
    </w:p>
    <w:bookmarkEnd w:id="60"/>
    <w:bookmarkStart w:name="z148" w:id="61"/>
    <w:p>
      <w:pPr>
        <w:spacing w:after="0"/>
        <w:ind w:left="0"/>
        <w:jc w:val="left"/>
      </w:pPr>
      <w:r>
        <w:rPr>
          <w:rFonts w:ascii="Times New Roman"/>
          <w:b/>
          <w:i w:val="false"/>
          <w:color w:val="000000"/>
        </w:rPr>
        <w:t xml:space="preserve"> 
"Арнайы жалпы білім беретін оқу бағдарламалары бойынша оқыту үшін мүмкіндіктері шектеулі балалардың құжаттарын қабылдау және арнайы білім беру ұйымдарына қабылдау" мемлекеттік көрсетілетін қызметтің бизнес-процестерінің анықтамалығы</w:t>
      </w:r>
    </w:p>
    <w:bookmarkEnd w:id="61"/>
    <w:p>
      <w:pPr>
        <w:spacing w:after="0"/>
        <w:ind w:left="0"/>
        <w:jc w:val="both"/>
      </w:pPr>
      <w:r>
        <w:drawing>
          <wp:inline distT="0" distB="0" distL="0" distR="0">
            <wp:extent cx="7556500" cy="716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556500" cy="7162800"/>
                    </a:xfrm>
                    <a:prstGeom prst="rect">
                      <a:avLst/>
                    </a:prstGeom>
                  </pic:spPr>
                </pic:pic>
              </a:graphicData>
            </a:graphic>
          </wp:inline>
        </w:drawing>
      </w:r>
    </w:p>
    <w:bookmarkStart w:name="z149" w:id="62"/>
    <w:p>
      <w:pPr>
        <w:spacing w:after="0"/>
        <w:ind w:left="0"/>
        <w:jc w:val="both"/>
      </w:pPr>
      <w:r>
        <w:rPr>
          <w:rFonts w:ascii="Times New Roman"/>
          <w:b w:val="false"/>
          <w:i w:val="false"/>
          <w:color w:val="000000"/>
          <w:sz w:val="28"/>
        </w:rPr>
        <w:t>
Қарағанды облысы әкімдігінің</w:t>
      </w:r>
      <w:r>
        <w:br/>
      </w:r>
      <w:r>
        <w:rPr>
          <w:rFonts w:ascii="Times New Roman"/>
          <w:b w:val="false"/>
          <w:i w:val="false"/>
          <w:color w:val="000000"/>
          <w:sz w:val="28"/>
        </w:rPr>
        <w:t>
2014 жылғы 16 қыркүйектегі</w:t>
      </w:r>
      <w:r>
        <w:br/>
      </w:r>
      <w:r>
        <w:rPr>
          <w:rFonts w:ascii="Times New Roman"/>
          <w:b w:val="false"/>
          <w:i w:val="false"/>
          <w:color w:val="000000"/>
          <w:sz w:val="28"/>
        </w:rPr>
        <w:t>
№ 48/06 қаулысымен</w:t>
      </w:r>
      <w:r>
        <w:br/>
      </w:r>
      <w:r>
        <w:rPr>
          <w:rFonts w:ascii="Times New Roman"/>
          <w:b w:val="false"/>
          <w:i w:val="false"/>
          <w:color w:val="000000"/>
          <w:sz w:val="28"/>
        </w:rPr>
        <w:t>
бекітілді</w:t>
      </w:r>
    </w:p>
    <w:bookmarkEnd w:id="62"/>
    <w:bookmarkStart w:name="z150" w:id="63"/>
    <w:p>
      <w:pPr>
        <w:spacing w:after="0"/>
        <w:ind w:left="0"/>
        <w:jc w:val="left"/>
      </w:pPr>
      <w:r>
        <w:rPr>
          <w:rFonts w:ascii="Times New Roman"/>
          <w:b/>
          <w:i w:val="false"/>
          <w:color w:val="000000"/>
        </w:rPr>
        <w:t xml:space="preserve"> 
"Балаларға қосымша білім беру бойынша қосымша білім беру</w:t>
      </w:r>
      <w:r>
        <w:br/>
      </w:r>
      <w:r>
        <w:rPr>
          <w:rFonts w:ascii="Times New Roman"/>
          <w:b/>
          <w:i w:val="false"/>
          <w:color w:val="000000"/>
        </w:rPr>
        <w:t>
ұйымдарына құжаттар қабылдау және оқуға қабылдау"</w:t>
      </w:r>
      <w:r>
        <w:br/>
      </w:r>
      <w:r>
        <w:rPr>
          <w:rFonts w:ascii="Times New Roman"/>
          <w:b/>
          <w:i w:val="false"/>
          <w:color w:val="000000"/>
        </w:rPr>
        <w:t>
мемлекеттік көрсетілетін қызмет регламенті</w:t>
      </w:r>
    </w:p>
    <w:bookmarkEnd w:id="63"/>
    <w:bookmarkStart w:name="z151" w:id="64"/>
    <w:p>
      <w:pPr>
        <w:spacing w:after="0"/>
        <w:ind w:left="0"/>
        <w:jc w:val="left"/>
      </w:pPr>
      <w:r>
        <w:rPr>
          <w:rFonts w:ascii="Times New Roman"/>
          <w:b/>
          <w:i w:val="false"/>
          <w:color w:val="000000"/>
        </w:rPr>
        <w:t xml:space="preserve"> 
1. Жалпы ережелер</w:t>
      </w:r>
    </w:p>
    <w:bookmarkEnd w:id="64"/>
    <w:bookmarkStart w:name="z152" w:id="65"/>
    <w:p>
      <w:pPr>
        <w:spacing w:after="0"/>
        <w:ind w:left="0"/>
        <w:jc w:val="both"/>
      </w:pPr>
      <w:r>
        <w:rPr>
          <w:rFonts w:ascii="Times New Roman"/>
          <w:b w:val="false"/>
          <w:i w:val="false"/>
          <w:color w:val="000000"/>
          <w:sz w:val="28"/>
        </w:rPr>
        <w:t>
      1. "Балаларға қосымша білім беру бойынша қосымша білім беру ұйымдарына құжаттар қабылдау және оқуға қабылдау" мемлекеттік көрсетілетін қызметін (бұдан әрі – мемлекеттік көрсетілетін қызмет) балаларға арналған қосымша ілім беру ұйымдары, жалпы орта білім беру ұйымдары (бұдан әрі – көрсетілетін қызметті беруші) көрсетеді.</w:t>
      </w:r>
      <w:r>
        <w:br/>
      </w:r>
      <w:r>
        <w:rPr>
          <w:rFonts w:ascii="Times New Roman"/>
          <w:b w:val="false"/>
          <w:i w:val="false"/>
          <w:color w:val="000000"/>
          <w:sz w:val="28"/>
        </w:rPr>
        <w:t>
      Мемлекеттік қызметті көрсету үшін құжаттарды қабылдау және беру көрсетілетін қызметті берушінің кеңсесі арқылы жүзеге асырылады.</w:t>
      </w:r>
      <w:r>
        <w:br/>
      </w:r>
      <w:r>
        <w:rPr>
          <w:rFonts w:ascii="Times New Roman"/>
          <w:b w:val="false"/>
          <w:i w:val="false"/>
          <w:color w:val="000000"/>
          <w:sz w:val="28"/>
        </w:rPr>
        <w:t>
</w:t>
      </w:r>
      <w:r>
        <w:rPr>
          <w:rFonts w:ascii="Times New Roman"/>
          <w:b w:val="false"/>
          <w:i w:val="false"/>
          <w:color w:val="000000"/>
          <w:sz w:val="28"/>
        </w:rPr>
        <w:t>
      2. Мемлекеттік қызмет көрсету нысаны: қағаз түрінде.</w:t>
      </w:r>
      <w:r>
        <w:br/>
      </w:r>
      <w:r>
        <w:rPr>
          <w:rFonts w:ascii="Times New Roman"/>
          <w:b w:val="false"/>
          <w:i w:val="false"/>
          <w:color w:val="000000"/>
          <w:sz w:val="28"/>
        </w:rPr>
        <w:t>
</w:t>
      </w:r>
      <w:r>
        <w:rPr>
          <w:rFonts w:ascii="Times New Roman"/>
          <w:b w:val="false"/>
          <w:i w:val="false"/>
          <w:color w:val="000000"/>
          <w:sz w:val="28"/>
        </w:rPr>
        <w:t>
      3. Мемлекеттік қызмет көрсетудің нәтижесі – оқушыларды ата-анасының бірінің немесе заңды өкілдерінің өтініштері негізінде балаларға қосымша білім беру бойынша қосымша білім беру ұйымдарына құжаттарды қабылдау.</w:t>
      </w:r>
    </w:p>
    <w:bookmarkEnd w:id="65"/>
    <w:bookmarkStart w:name="z155" w:id="66"/>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w:t>
      </w:r>
      <w:r>
        <w:br/>
      </w:r>
      <w:r>
        <w:rPr>
          <w:rFonts w:ascii="Times New Roman"/>
          <w:b/>
          <w:i w:val="false"/>
          <w:color w:val="000000"/>
        </w:rPr>
        <w:t>
іс-қимыл тәртібін сипаттау</w:t>
      </w:r>
    </w:p>
    <w:bookmarkEnd w:id="66"/>
    <w:bookmarkStart w:name="z156" w:id="67"/>
    <w:p>
      <w:pPr>
        <w:spacing w:after="0"/>
        <w:ind w:left="0"/>
        <w:jc w:val="both"/>
      </w:pPr>
      <w:r>
        <w:rPr>
          <w:rFonts w:ascii="Times New Roman"/>
          <w:b w:val="false"/>
          <w:i w:val="false"/>
          <w:color w:val="000000"/>
          <w:sz w:val="28"/>
        </w:rPr>
        <w:t>
      4. Мемлекеттік қызмет көрсету бойынша рәсімді (әрекетті) бастауға Қазақстан Республикасы Үкіметінің 2014 жылғы 9 маусымдағы "Мектепке дейінгі және орта білім беру саласындағы мемлекеттік көрсетілетін қызметтер стандарттарын бекіту туралы" № 633 қаулысымен бекітілген "Балаларға қосымша білім беру бойынша қосымша білім беру ұйымдарына құжаттар қабылдау және оқуға қабылдау" мемлекеттік көрсетілетін қызмет стандартының (бұдан әрі - стандарт)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құжаттардың қоса берілуімен көрсетілетін қызметті алушы ата-анасының (заңды өкілінің) (бұдан әрі – көрсетілетін қызметті алушы) өтініші негіз болып табылады.</w:t>
      </w:r>
      <w:r>
        <w:br/>
      </w:r>
      <w:r>
        <w:rPr>
          <w:rFonts w:ascii="Times New Roman"/>
          <w:b w:val="false"/>
          <w:i w:val="false"/>
          <w:color w:val="000000"/>
          <w:sz w:val="28"/>
        </w:rPr>
        <w:t>
</w:t>
      </w:r>
      <w:r>
        <w:rPr>
          <w:rFonts w:ascii="Times New Roman"/>
          <w:b w:val="false"/>
          <w:i w:val="false"/>
          <w:color w:val="000000"/>
          <w:sz w:val="28"/>
        </w:rPr>
        <w:t>
      5. Мемлекеттік қызмет көрсету процесінің құрамына кіретін әрбір рәсімнің (әрекеттің) мазмұны мен оның нәтижесі:</w:t>
      </w:r>
      <w:r>
        <w:br/>
      </w:r>
      <w:r>
        <w:rPr>
          <w:rFonts w:ascii="Times New Roman"/>
          <w:b w:val="false"/>
          <w:i w:val="false"/>
          <w:color w:val="000000"/>
          <w:sz w:val="28"/>
        </w:rPr>
        <w:t>
</w:t>
      </w:r>
      <w:r>
        <w:rPr>
          <w:rFonts w:ascii="Times New Roman"/>
          <w:b w:val="false"/>
          <w:i w:val="false"/>
          <w:color w:val="000000"/>
          <w:sz w:val="28"/>
        </w:rPr>
        <w:t>
      1) кеңсе хатшысы құжаттарды қабылдауды және тіркеуді жүзеге асырады, көрсетілетін қызметті беруші басшысының қарауына жібереді. 5 (бес) минуттан аспайды;</w:t>
      </w:r>
      <w:r>
        <w:br/>
      </w:r>
      <w:r>
        <w:rPr>
          <w:rFonts w:ascii="Times New Roman"/>
          <w:b w:val="false"/>
          <w:i w:val="false"/>
          <w:color w:val="000000"/>
          <w:sz w:val="28"/>
        </w:rPr>
        <w:t>
</w:t>
      </w:r>
      <w:r>
        <w:rPr>
          <w:rFonts w:ascii="Times New Roman"/>
          <w:b w:val="false"/>
          <w:i w:val="false"/>
          <w:color w:val="000000"/>
          <w:sz w:val="28"/>
        </w:rPr>
        <w:t>
      2) көрсетілетін қызметті берушінің басшысы жауапты орындаушыны анықтайды. 5 (бес) минуттан аспайды;</w:t>
      </w:r>
      <w:r>
        <w:br/>
      </w:r>
      <w:r>
        <w:rPr>
          <w:rFonts w:ascii="Times New Roman"/>
          <w:b w:val="false"/>
          <w:i w:val="false"/>
          <w:color w:val="000000"/>
          <w:sz w:val="28"/>
        </w:rPr>
        <w:t>
</w:t>
      </w:r>
      <w:r>
        <w:rPr>
          <w:rFonts w:ascii="Times New Roman"/>
          <w:b w:val="false"/>
          <w:i w:val="false"/>
          <w:color w:val="000000"/>
          <w:sz w:val="28"/>
        </w:rPr>
        <w:t>
      3) жауапты орындаушы қушының ұжаттарын қарайды және мемлекеттік көрсетілетін қызмет нәтижесін береді. 5 (бес) минуттан аспайды.</w:t>
      </w:r>
      <w:r>
        <w:br/>
      </w:r>
      <w:r>
        <w:rPr>
          <w:rFonts w:ascii="Times New Roman"/>
          <w:b w:val="false"/>
          <w:i w:val="false"/>
          <w:color w:val="000000"/>
          <w:sz w:val="28"/>
        </w:rPr>
        <w:t>
</w:t>
      </w:r>
      <w:r>
        <w:rPr>
          <w:rFonts w:ascii="Times New Roman"/>
          <w:b w:val="false"/>
          <w:i w:val="false"/>
          <w:color w:val="000000"/>
          <w:sz w:val="28"/>
        </w:rPr>
        <w:t>
      6. Мемлекеттік қызмет көрсетудің нәтижесі – оқушыларды ата-анасының бірінің немесе заңды өкілдерінің өтініштері негізінде балаларға қосымша білім беру бойынша қосымша білім беру ұйымдарына құжаттарды қабылдау.</w:t>
      </w:r>
    </w:p>
    <w:bookmarkEnd w:id="67"/>
    <w:bookmarkStart w:name="z162" w:id="68"/>
    <w:p>
      <w:pPr>
        <w:spacing w:after="0"/>
        <w:ind w:left="0"/>
        <w:jc w:val="left"/>
      </w:pPr>
      <w:r>
        <w:rPr>
          <w:rFonts w:ascii="Times New Roman"/>
          <w:b/>
          <w:i w:val="false"/>
          <w:color w:val="000000"/>
        </w:rPr>
        <w:t xml:space="preserve"> 
3. Мемлекеттік қызмет көрсету үдерісінде көрсетілетін қызметті берушінің құрылымдық бөлімшелерінің (қызметкерлерінің) өзара</w:t>
      </w:r>
      <w:r>
        <w:br/>
      </w:r>
      <w:r>
        <w:rPr>
          <w:rFonts w:ascii="Times New Roman"/>
          <w:b/>
          <w:i w:val="false"/>
          <w:color w:val="000000"/>
        </w:rPr>
        <w:t>
іс-қимыл тәртібін сипаттау</w:t>
      </w:r>
    </w:p>
    <w:bookmarkEnd w:id="68"/>
    <w:bookmarkStart w:name="z163" w:id="69"/>
    <w:p>
      <w:pPr>
        <w:spacing w:after="0"/>
        <w:ind w:left="0"/>
        <w:jc w:val="both"/>
      </w:pPr>
      <w:r>
        <w:rPr>
          <w:rFonts w:ascii="Times New Roman"/>
          <w:b w:val="false"/>
          <w:i w:val="false"/>
          <w:color w:val="000000"/>
          <w:sz w:val="28"/>
        </w:rPr>
        <w:t>
      7. Мемлекеттік қызмет көрсету үдерісіне келесі құрылымдық бөлімшелер (қызметкерлер) қатысады:</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 кеңсесінің қызметкері;</w:t>
      </w:r>
      <w:r>
        <w:br/>
      </w:r>
      <w:r>
        <w:rPr>
          <w:rFonts w:ascii="Times New Roman"/>
          <w:b w:val="false"/>
          <w:i w:val="false"/>
          <w:color w:val="000000"/>
          <w:sz w:val="28"/>
        </w:rPr>
        <w:t>
</w:t>
      </w:r>
      <w:r>
        <w:rPr>
          <w:rFonts w:ascii="Times New Roman"/>
          <w:b w:val="false"/>
          <w:i w:val="false"/>
          <w:color w:val="000000"/>
          <w:sz w:val="28"/>
        </w:rPr>
        <w:t>
      2) көрсетілетін қызметті берушінің басшысы;</w:t>
      </w:r>
      <w:r>
        <w:br/>
      </w:r>
      <w:r>
        <w:rPr>
          <w:rFonts w:ascii="Times New Roman"/>
          <w:b w:val="false"/>
          <w:i w:val="false"/>
          <w:color w:val="000000"/>
          <w:sz w:val="28"/>
        </w:rPr>
        <w:t>
</w:t>
      </w:r>
      <w:r>
        <w:rPr>
          <w:rFonts w:ascii="Times New Roman"/>
          <w:b w:val="false"/>
          <w:i w:val="false"/>
          <w:color w:val="000000"/>
          <w:sz w:val="28"/>
        </w:rPr>
        <w:t>
      3) көрсетілетін қызметті берушінің жауапты орындаушысы.</w:t>
      </w:r>
      <w:r>
        <w:br/>
      </w:r>
      <w:r>
        <w:rPr>
          <w:rFonts w:ascii="Times New Roman"/>
          <w:b w:val="false"/>
          <w:i w:val="false"/>
          <w:color w:val="000000"/>
          <w:sz w:val="28"/>
        </w:rPr>
        <w:t>
</w:t>
      </w:r>
      <w:r>
        <w:rPr>
          <w:rFonts w:ascii="Times New Roman"/>
          <w:b w:val="false"/>
          <w:i w:val="false"/>
          <w:color w:val="000000"/>
          <w:sz w:val="28"/>
        </w:rPr>
        <w:t>
      8. Мемлекеттік қызмет көрсету процесінің (әрекетінің) құрамына кіретін әрбір рәсімнің (әрекеттің) мазмұны:</w:t>
      </w:r>
      <w:r>
        <w:br/>
      </w:r>
      <w:r>
        <w:rPr>
          <w:rFonts w:ascii="Times New Roman"/>
          <w:b w:val="false"/>
          <w:i w:val="false"/>
          <w:color w:val="000000"/>
          <w:sz w:val="28"/>
        </w:rPr>
        <w:t>
</w:t>
      </w:r>
      <w:r>
        <w:rPr>
          <w:rFonts w:ascii="Times New Roman"/>
          <w:b w:val="false"/>
          <w:i w:val="false"/>
          <w:color w:val="000000"/>
          <w:sz w:val="28"/>
        </w:rPr>
        <w:t>
      1) кеңсе хатшысы құжаттарды қабылдауды және тіркеуді жүзеге асырады, көрсетілетін қызметті беруші басшысының қарауына жібереді;</w:t>
      </w:r>
      <w:r>
        <w:br/>
      </w:r>
      <w:r>
        <w:rPr>
          <w:rFonts w:ascii="Times New Roman"/>
          <w:b w:val="false"/>
          <w:i w:val="false"/>
          <w:color w:val="000000"/>
          <w:sz w:val="28"/>
        </w:rPr>
        <w:t>
</w:t>
      </w:r>
      <w:r>
        <w:rPr>
          <w:rFonts w:ascii="Times New Roman"/>
          <w:b w:val="false"/>
          <w:i w:val="false"/>
          <w:color w:val="000000"/>
          <w:sz w:val="28"/>
        </w:rPr>
        <w:t>
      2) көрсетілетін қызметті берушінің басшысы жауапты орындаушыны анықтайды;</w:t>
      </w:r>
      <w:r>
        <w:br/>
      </w:r>
      <w:r>
        <w:rPr>
          <w:rFonts w:ascii="Times New Roman"/>
          <w:b w:val="false"/>
          <w:i w:val="false"/>
          <w:color w:val="000000"/>
          <w:sz w:val="28"/>
        </w:rPr>
        <w:t>
</w:t>
      </w:r>
      <w:r>
        <w:rPr>
          <w:rFonts w:ascii="Times New Roman"/>
          <w:b w:val="false"/>
          <w:i w:val="false"/>
          <w:color w:val="000000"/>
          <w:sz w:val="28"/>
        </w:rPr>
        <w:t>
      3) жауапты орындаушы оқушының құжаттарын қарайды және мемлекеттік көрсетілетін қызмет нәтижесін береді.</w:t>
      </w:r>
      <w:r>
        <w:br/>
      </w:r>
      <w:r>
        <w:rPr>
          <w:rFonts w:ascii="Times New Roman"/>
          <w:b w:val="false"/>
          <w:i w:val="false"/>
          <w:color w:val="000000"/>
          <w:sz w:val="28"/>
        </w:rPr>
        <w:t>
      Құрылымдық бөлімшелер (қызсметкерлер) арасындағы рәсімдер (әрекеттер) реттілігінің сипаттамасы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блок-схемамен қоса беріледі.</w:t>
      </w:r>
      <w:r>
        <w:br/>
      </w:r>
      <w:r>
        <w:rPr>
          <w:rFonts w:ascii="Times New Roman"/>
          <w:b w:val="false"/>
          <w:i w:val="false"/>
          <w:color w:val="000000"/>
          <w:sz w:val="28"/>
        </w:rPr>
        <w:t>
</w:t>
      </w:r>
      <w:r>
        <w:rPr>
          <w:rFonts w:ascii="Times New Roman"/>
          <w:b w:val="false"/>
          <w:i w:val="false"/>
          <w:color w:val="000000"/>
          <w:sz w:val="28"/>
        </w:rPr>
        <w:t>
      9. Әрбір рәсімнің (әрекеттің) ұзақтығын көрсете отырып, көрсетілетінқ ызметті берушінің құрылымдық бөлімшелері (қызметкерлері) арасындағы рәсімдер (әрекеттер) реттілігінің сипаттамасы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көрсетілген қызметтің бизнес-үдерісінің анықтамалығымен қоса беріледі.</w:t>
      </w:r>
    </w:p>
    <w:bookmarkEnd w:id="69"/>
    <w:bookmarkStart w:name="z172" w:id="70"/>
    <w:p>
      <w:pPr>
        <w:spacing w:after="0"/>
        <w:ind w:left="0"/>
        <w:jc w:val="left"/>
      </w:pPr>
      <w:r>
        <w:rPr>
          <w:rFonts w:ascii="Times New Roman"/>
          <w:b/>
          <w:i w:val="false"/>
          <w:color w:val="000000"/>
        </w:rPr>
        <w:t xml:space="preserve"> 
4. Халыққа қызмет көрсету орталығымен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70"/>
    <w:bookmarkStart w:name="z173" w:id="71"/>
    <w:p>
      <w:pPr>
        <w:spacing w:after="0"/>
        <w:ind w:left="0"/>
        <w:jc w:val="both"/>
      </w:pPr>
      <w:r>
        <w:rPr>
          <w:rFonts w:ascii="Times New Roman"/>
          <w:b w:val="false"/>
          <w:i w:val="false"/>
          <w:color w:val="000000"/>
          <w:sz w:val="28"/>
        </w:rPr>
        <w:t>
      10. Стандартқа сәйкес мемлекеттік көрсетілетін қызмет автоматтандырылмаған және халыққа қызмет көрсету орталығы арқылы көрсетілмейді.</w:t>
      </w:r>
    </w:p>
    <w:bookmarkEnd w:id="71"/>
    <w:bookmarkStart w:name="z174" w:id="72"/>
    <w:p>
      <w:pPr>
        <w:spacing w:after="0"/>
        <w:ind w:left="0"/>
        <w:jc w:val="both"/>
      </w:pPr>
      <w:r>
        <w:rPr>
          <w:rFonts w:ascii="Times New Roman"/>
          <w:b w:val="false"/>
          <w:i w:val="false"/>
          <w:color w:val="000000"/>
          <w:sz w:val="28"/>
        </w:rPr>
        <w:t>
Балаларға қосымша білім</w:t>
      </w:r>
      <w:r>
        <w:br/>
      </w:r>
      <w:r>
        <w:rPr>
          <w:rFonts w:ascii="Times New Roman"/>
          <w:b w:val="false"/>
          <w:i w:val="false"/>
          <w:color w:val="000000"/>
          <w:sz w:val="28"/>
        </w:rPr>
        <w:t>
беру бойынша қосымша білім</w:t>
      </w:r>
      <w:r>
        <w:br/>
      </w:r>
      <w:r>
        <w:rPr>
          <w:rFonts w:ascii="Times New Roman"/>
          <w:b w:val="false"/>
          <w:i w:val="false"/>
          <w:color w:val="000000"/>
          <w:sz w:val="28"/>
        </w:rPr>
        <w:t>
беру ұйымдарына құжаттар</w:t>
      </w:r>
      <w:r>
        <w:br/>
      </w:r>
      <w:r>
        <w:rPr>
          <w:rFonts w:ascii="Times New Roman"/>
          <w:b w:val="false"/>
          <w:i w:val="false"/>
          <w:color w:val="000000"/>
          <w:sz w:val="28"/>
        </w:rPr>
        <w:t>
қабылдау және оқуға қабылдау"</w:t>
      </w:r>
      <w:r>
        <w:br/>
      </w:r>
      <w:r>
        <w:rPr>
          <w:rFonts w:ascii="Times New Roman"/>
          <w:b w:val="false"/>
          <w:i w:val="false"/>
          <w:color w:val="000000"/>
          <w:sz w:val="28"/>
        </w:rPr>
        <w:t>
мемлекеттік көрсетілетін</w:t>
      </w:r>
      <w:r>
        <w:br/>
      </w:r>
      <w:r>
        <w:rPr>
          <w:rFonts w:ascii="Times New Roman"/>
          <w:b w:val="false"/>
          <w:i w:val="false"/>
          <w:color w:val="000000"/>
          <w:sz w:val="28"/>
        </w:rPr>
        <w:t>
қызмет регламентіне</w:t>
      </w:r>
      <w:r>
        <w:br/>
      </w:r>
      <w:r>
        <w:rPr>
          <w:rFonts w:ascii="Times New Roman"/>
          <w:b w:val="false"/>
          <w:i w:val="false"/>
          <w:color w:val="000000"/>
          <w:sz w:val="28"/>
        </w:rPr>
        <w:t>
1-қосымша</w:t>
      </w:r>
    </w:p>
    <w:bookmarkEnd w:id="72"/>
    <w:bookmarkStart w:name="z175" w:id="73"/>
    <w:p>
      <w:pPr>
        <w:spacing w:after="0"/>
        <w:ind w:left="0"/>
        <w:jc w:val="left"/>
      </w:pPr>
      <w:r>
        <w:rPr>
          <w:rFonts w:ascii="Times New Roman"/>
          <w:b/>
          <w:i w:val="false"/>
          <w:color w:val="000000"/>
        </w:rPr>
        <w:t xml:space="preserve"> 
Әрбір рәсімнің (әрекеттің) ұзақтығын көрсете отырып, құрылымдық бөлімшелер (қызметкерлер) арасындағы рәсімдердің (әрекеттердің) реттілігін сипаттау блок-схемасы</w:t>
      </w:r>
    </w:p>
    <w:bookmarkEnd w:id="73"/>
    <w:p>
      <w:pPr>
        <w:spacing w:after="0"/>
        <w:ind w:left="0"/>
        <w:jc w:val="both"/>
      </w:pPr>
      <w:r>
        <w:drawing>
          <wp:inline distT="0" distB="0" distL="0" distR="0">
            <wp:extent cx="7632700" cy="678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632700" cy="6781800"/>
                    </a:xfrm>
                    <a:prstGeom prst="rect">
                      <a:avLst/>
                    </a:prstGeom>
                  </pic:spPr>
                </pic:pic>
              </a:graphicData>
            </a:graphic>
          </wp:inline>
        </w:drawing>
      </w:r>
    </w:p>
    <w:bookmarkStart w:name="z176" w:id="74"/>
    <w:p>
      <w:pPr>
        <w:spacing w:after="0"/>
        <w:ind w:left="0"/>
        <w:jc w:val="both"/>
      </w:pPr>
      <w:r>
        <w:rPr>
          <w:rFonts w:ascii="Times New Roman"/>
          <w:b w:val="false"/>
          <w:i w:val="false"/>
          <w:color w:val="000000"/>
          <w:sz w:val="28"/>
        </w:rPr>
        <w:t>
Балаларға қосымша білім</w:t>
      </w:r>
      <w:r>
        <w:br/>
      </w:r>
      <w:r>
        <w:rPr>
          <w:rFonts w:ascii="Times New Roman"/>
          <w:b w:val="false"/>
          <w:i w:val="false"/>
          <w:color w:val="000000"/>
          <w:sz w:val="28"/>
        </w:rPr>
        <w:t>
беру бойынша қосымша білім</w:t>
      </w:r>
      <w:r>
        <w:br/>
      </w:r>
      <w:r>
        <w:rPr>
          <w:rFonts w:ascii="Times New Roman"/>
          <w:b w:val="false"/>
          <w:i w:val="false"/>
          <w:color w:val="000000"/>
          <w:sz w:val="28"/>
        </w:rPr>
        <w:t>
беру ұйымдарына құжаттар</w:t>
      </w:r>
      <w:r>
        <w:br/>
      </w:r>
      <w:r>
        <w:rPr>
          <w:rFonts w:ascii="Times New Roman"/>
          <w:b w:val="false"/>
          <w:i w:val="false"/>
          <w:color w:val="000000"/>
          <w:sz w:val="28"/>
        </w:rPr>
        <w:t>
қабылдау және оқуға қабылдау"</w:t>
      </w:r>
      <w:r>
        <w:br/>
      </w:r>
      <w:r>
        <w:rPr>
          <w:rFonts w:ascii="Times New Roman"/>
          <w:b w:val="false"/>
          <w:i w:val="false"/>
          <w:color w:val="000000"/>
          <w:sz w:val="28"/>
        </w:rPr>
        <w:t>
мемлекеттік көрсетілетін</w:t>
      </w:r>
      <w:r>
        <w:br/>
      </w:r>
      <w:r>
        <w:rPr>
          <w:rFonts w:ascii="Times New Roman"/>
          <w:b w:val="false"/>
          <w:i w:val="false"/>
          <w:color w:val="000000"/>
          <w:sz w:val="28"/>
        </w:rPr>
        <w:t>
қызмет регламентіне</w:t>
      </w:r>
      <w:r>
        <w:br/>
      </w:r>
      <w:r>
        <w:rPr>
          <w:rFonts w:ascii="Times New Roman"/>
          <w:b w:val="false"/>
          <w:i w:val="false"/>
          <w:color w:val="000000"/>
          <w:sz w:val="28"/>
        </w:rPr>
        <w:t>
2-қосымша</w:t>
      </w:r>
    </w:p>
    <w:bookmarkEnd w:id="74"/>
    <w:bookmarkStart w:name="z177" w:id="75"/>
    <w:p>
      <w:pPr>
        <w:spacing w:after="0"/>
        <w:ind w:left="0"/>
        <w:jc w:val="left"/>
      </w:pPr>
      <w:r>
        <w:rPr>
          <w:rFonts w:ascii="Times New Roman"/>
          <w:b/>
          <w:i w:val="false"/>
          <w:color w:val="000000"/>
        </w:rPr>
        <w:t xml:space="preserve"> 
"Балаларға қосымша білім беру бойынша қосымша білім беру ұйымдарына құжаттар қабылдау және оқуға қабылдау" мемлекеттік көрсетілген қызметтің бизнес-үдерісінің анықтамалығы</w:t>
      </w:r>
    </w:p>
    <w:bookmarkEnd w:id="75"/>
    <w:p>
      <w:pPr>
        <w:spacing w:after="0"/>
        <w:ind w:left="0"/>
        <w:jc w:val="both"/>
      </w:pPr>
      <w:r>
        <w:drawing>
          <wp:inline distT="0" distB="0" distL="0" distR="0">
            <wp:extent cx="8128000" cy="347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8128000" cy="3479800"/>
                    </a:xfrm>
                    <a:prstGeom prst="rect">
                      <a:avLst/>
                    </a:prstGeom>
                  </pic:spPr>
                </pic:pic>
              </a:graphicData>
            </a:graphic>
          </wp:inline>
        </w:drawing>
      </w:r>
    </w:p>
    <w:bookmarkStart w:name="z178" w:id="76"/>
    <w:p>
      <w:pPr>
        <w:spacing w:after="0"/>
        <w:ind w:left="0"/>
        <w:jc w:val="left"/>
      </w:pPr>
      <w:r>
        <w:rPr>
          <w:rFonts w:ascii="Times New Roman"/>
          <w:b/>
          <w:i w:val="false"/>
          <w:color w:val="000000"/>
        </w:rPr>
        <w:t xml:space="preserve"> 
Шартты белгілер:</w:t>
      </w:r>
    </w:p>
    <w:bookmarkEnd w:id="76"/>
    <w:p>
      <w:pPr>
        <w:spacing w:after="0"/>
        <w:ind w:left="0"/>
        <w:jc w:val="both"/>
      </w:pPr>
      <w:r>
        <w:drawing>
          <wp:inline distT="0" distB="0" distL="0" distR="0">
            <wp:extent cx="7620000" cy="208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7620000" cy="2082800"/>
                    </a:xfrm>
                    <a:prstGeom prst="rect">
                      <a:avLst/>
                    </a:prstGeom>
                  </pic:spPr>
                </pic:pic>
              </a:graphicData>
            </a:graphic>
          </wp:inline>
        </w:drawing>
      </w:r>
    </w:p>
    <w:bookmarkStart w:name="z179" w:id="77"/>
    <w:p>
      <w:pPr>
        <w:spacing w:after="0"/>
        <w:ind w:left="0"/>
        <w:jc w:val="both"/>
      </w:pPr>
      <w:r>
        <w:rPr>
          <w:rFonts w:ascii="Times New Roman"/>
          <w:b w:val="false"/>
          <w:i w:val="false"/>
          <w:color w:val="000000"/>
          <w:sz w:val="28"/>
        </w:rPr>
        <w:t>
Қарағанды облысы әкімдігінің</w:t>
      </w:r>
      <w:r>
        <w:br/>
      </w:r>
      <w:r>
        <w:rPr>
          <w:rFonts w:ascii="Times New Roman"/>
          <w:b w:val="false"/>
          <w:i w:val="false"/>
          <w:color w:val="000000"/>
          <w:sz w:val="28"/>
        </w:rPr>
        <w:t>
2014 жылғы 16 қыркүйектегі</w:t>
      </w:r>
      <w:r>
        <w:br/>
      </w:r>
      <w:r>
        <w:rPr>
          <w:rFonts w:ascii="Times New Roman"/>
          <w:b w:val="false"/>
          <w:i w:val="false"/>
          <w:color w:val="000000"/>
          <w:sz w:val="28"/>
        </w:rPr>
        <w:t>
№ 48/06 қаулысымен</w:t>
      </w:r>
      <w:r>
        <w:br/>
      </w:r>
      <w:r>
        <w:rPr>
          <w:rFonts w:ascii="Times New Roman"/>
          <w:b w:val="false"/>
          <w:i w:val="false"/>
          <w:color w:val="000000"/>
          <w:sz w:val="28"/>
        </w:rPr>
        <w:t>
бекітілген</w:t>
      </w:r>
    </w:p>
    <w:bookmarkEnd w:id="77"/>
    <w:bookmarkStart w:name="z180" w:id="78"/>
    <w:p>
      <w:pPr>
        <w:spacing w:after="0"/>
        <w:ind w:left="0"/>
        <w:jc w:val="left"/>
      </w:pPr>
      <w:r>
        <w:rPr>
          <w:rFonts w:ascii="Times New Roman"/>
          <w:b/>
          <w:i w:val="false"/>
          <w:color w:val="000000"/>
        </w:rPr>
        <w:t xml:space="preserve"> 
"Аз қамтылған отбасылардағы балалардың қала сыртындағы және мектеп жанындағы лагерьлерде демалуы үшін құжаттар қабылдау және жолдама беру" мемлекеттік көрсетілетін қызмет регламенті</w:t>
      </w:r>
    </w:p>
    <w:bookmarkEnd w:id="78"/>
    <w:bookmarkStart w:name="z181" w:id="79"/>
    <w:p>
      <w:pPr>
        <w:spacing w:after="0"/>
        <w:ind w:left="0"/>
        <w:jc w:val="left"/>
      </w:pPr>
      <w:r>
        <w:rPr>
          <w:rFonts w:ascii="Times New Roman"/>
          <w:b/>
          <w:i w:val="false"/>
          <w:color w:val="000000"/>
        </w:rPr>
        <w:t xml:space="preserve"> 
1. Жалпы ережелер</w:t>
      </w:r>
    </w:p>
    <w:bookmarkEnd w:id="79"/>
    <w:bookmarkStart w:name="z182" w:id="80"/>
    <w:p>
      <w:pPr>
        <w:spacing w:after="0"/>
        <w:ind w:left="0"/>
        <w:jc w:val="both"/>
      </w:pPr>
      <w:r>
        <w:rPr>
          <w:rFonts w:ascii="Times New Roman"/>
          <w:b w:val="false"/>
          <w:i w:val="false"/>
          <w:color w:val="000000"/>
          <w:sz w:val="28"/>
        </w:rPr>
        <w:t>
      1. "Аз қамтылған отбасылардағы балалардың қала сыртындағы және мектеп жанындағы лагерьлерде демалуы үшін құжаттар қабылдау және жолдама беру" мемлекеттік көрсетілетін қызметті (бұдан әрі – мемлекеттік көрсетілетін қызмет) беруші Қарағанды облысының қалалық және аймақтық білім бөлімдері (бұдан әрі – көрсетілетін қызметті беруші) болып табылады.</w:t>
      </w:r>
      <w:r>
        <w:br/>
      </w:r>
      <w:r>
        <w:rPr>
          <w:rFonts w:ascii="Times New Roman"/>
          <w:b w:val="false"/>
          <w:i w:val="false"/>
          <w:color w:val="000000"/>
          <w:sz w:val="28"/>
        </w:rPr>
        <w:t>
      Мемлекеттік қызмет көрсету үшін құжаттарды қабылдау және мемлекеттік көрсетілетін қызмет нәтижелерін беру көрсетілетін қызметті берушінің кеңсесі арқылы жүзеге асырылады.</w:t>
      </w:r>
      <w:r>
        <w:br/>
      </w:r>
      <w:r>
        <w:rPr>
          <w:rFonts w:ascii="Times New Roman"/>
          <w:b w:val="false"/>
          <w:i w:val="false"/>
          <w:color w:val="000000"/>
          <w:sz w:val="28"/>
        </w:rPr>
        <w:t>
</w:t>
      </w:r>
      <w:r>
        <w:rPr>
          <w:rFonts w:ascii="Times New Roman"/>
          <w:b w:val="false"/>
          <w:i w:val="false"/>
          <w:color w:val="000000"/>
          <w:sz w:val="28"/>
        </w:rPr>
        <w:t xml:space="preserve">
      2. Мемлекеттік қызметті көрсету нысаны – қағаз түрінде. </w:t>
      </w:r>
      <w:r>
        <w:br/>
      </w:r>
      <w:r>
        <w:rPr>
          <w:rFonts w:ascii="Times New Roman"/>
          <w:b w:val="false"/>
          <w:i w:val="false"/>
          <w:color w:val="000000"/>
          <w:sz w:val="28"/>
        </w:rPr>
        <w:t>
</w:t>
      </w:r>
      <w:r>
        <w:rPr>
          <w:rFonts w:ascii="Times New Roman"/>
          <w:b w:val="false"/>
          <w:i w:val="false"/>
          <w:color w:val="000000"/>
          <w:sz w:val="28"/>
        </w:rPr>
        <w:t xml:space="preserve">
      3. Мемлекеттік қызмет көрсетудің нәтижесі қала сыртындағы және мектеп жанындағы лагерьлерге жолдама беру болып табылады. </w:t>
      </w:r>
      <w:r>
        <w:br/>
      </w:r>
      <w:r>
        <w:rPr>
          <w:rFonts w:ascii="Times New Roman"/>
          <w:b w:val="false"/>
          <w:i w:val="false"/>
          <w:color w:val="000000"/>
          <w:sz w:val="28"/>
        </w:rPr>
        <w:t>
      Мемлекеттік көрсетілетін қызметтің нәтижесін ұсыну нысаны – қағаз түрінде.</w:t>
      </w:r>
    </w:p>
    <w:bookmarkEnd w:id="80"/>
    <w:bookmarkStart w:name="z185" w:id="81"/>
    <w:p>
      <w:pPr>
        <w:spacing w:after="0"/>
        <w:ind w:left="0"/>
        <w:jc w:val="left"/>
      </w:pPr>
      <w:r>
        <w:rPr>
          <w:rFonts w:ascii="Times New Roman"/>
          <w:b/>
          <w:i w:val="false"/>
          <w:color w:val="000000"/>
        </w:rPr>
        <w:t xml:space="preserve"> 
2. Мемлекеттiк қызмет көрсету процесiнде көрсетiлетiн қызметтi берушiнiң құрылымдық бөлiмшелерiнiң (қызметкерлерiнiң) iс-қимыл тәртiбiн сипаттау</w:t>
      </w:r>
    </w:p>
    <w:bookmarkEnd w:id="81"/>
    <w:bookmarkStart w:name="z186" w:id="82"/>
    <w:p>
      <w:pPr>
        <w:spacing w:after="0"/>
        <w:ind w:left="0"/>
        <w:jc w:val="both"/>
      </w:pPr>
      <w:r>
        <w:rPr>
          <w:rFonts w:ascii="Times New Roman"/>
          <w:b w:val="false"/>
          <w:i w:val="false"/>
          <w:color w:val="000000"/>
          <w:sz w:val="28"/>
        </w:rPr>
        <w:t>
      4. Мемлекеттiк қызмет көрсету бойынша рәсiмдi (iс-қимылды) бастауға мемлекеттік көрсетілетін қызмет өтiнiштiң және Қазақстан Республикасы Үкіметінің 2014 жылғы 9 маусымдағы "Мектепке дейінгі және орта білім беру саласындағы мемлекеттік көрсетілетін қызметтер стандарттарын бекіту туралы" № 633 қаулысымен бекітілген "Аз қамтылған отбасылардағы балалардың қала сыртындағы және мектеп жанындағы лагерьлерде демалуы үшін құжаттар қабылдау және жолдама беру" мемлекеттік көрсетілетін қызмет стандартының (бұдан әрі – Стандарт)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құжаттардың болуы негiздеме болып табылады.</w:t>
      </w:r>
      <w:r>
        <w:br/>
      </w:r>
      <w:r>
        <w:rPr>
          <w:rFonts w:ascii="Times New Roman"/>
          <w:b w:val="false"/>
          <w:i w:val="false"/>
          <w:color w:val="000000"/>
          <w:sz w:val="28"/>
        </w:rPr>
        <w:t>
</w:t>
      </w:r>
      <w:r>
        <w:rPr>
          <w:rFonts w:ascii="Times New Roman"/>
          <w:b w:val="false"/>
          <w:i w:val="false"/>
          <w:color w:val="000000"/>
          <w:sz w:val="28"/>
        </w:rPr>
        <w:t xml:space="preserve">
      5. Мемлекеттiк қызмет көрсету процесiнiң құрамына кiретiн рәсiмдердің (iс-қимылдардың) мазмұны, оның орындалу ұзақтығы: </w:t>
      </w:r>
      <w:r>
        <w:br/>
      </w:r>
      <w:r>
        <w:rPr>
          <w:rFonts w:ascii="Times New Roman"/>
          <w:b w:val="false"/>
          <w:i w:val="false"/>
          <w:color w:val="000000"/>
          <w:sz w:val="28"/>
        </w:rPr>
        <w:t>
</w:t>
      </w:r>
      <w:r>
        <w:rPr>
          <w:rFonts w:ascii="Times New Roman"/>
          <w:b w:val="false"/>
          <w:i w:val="false"/>
          <w:color w:val="000000"/>
          <w:sz w:val="28"/>
        </w:rPr>
        <w:t xml:space="preserve">
      1) кеңсе қызметкері келіп түскен құжаттарды қабылдауы және тіркеуі, бөлім басшысы қарауына беру. 15 (он бес) минуттан аспайды; </w:t>
      </w:r>
      <w:r>
        <w:br/>
      </w:r>
      <w:r>
        <w:rPr>
          <w:rFonts w:ascii="Times New Roman"/>
          <w:b w:val="false"/>
          <w:i w:val="false"/>
          <w:color w:val="000000"/>
          <w:sz w:val="28"/>
        </w:rPr>
        <w:t>
</w:t>
      </w:r>
      <w:r>
        <w:rPr>
          <w:rFonts w:ascii="Times New Roman"/>
          <w:b w:val="false"/>
          <w:i w:val="false"/>
          <w:color w:val="000000"/>
          <w:sz w:val="28"/>
        </w:rPr>
        <w:t xml:space="preserve">
      2) бөлім басшысы құжаттарды қарауы, қаралған құжаттарды орындау үшін маманға беруі. 30 (отыз) минут ішінде; </w:t>
      </w:r>
      <w:r>
        <w:br/>
      </w:r>
      <w:r>
        <w:rPr>
          <w:rFonts w:ascii="Times New Roman"/>
          <w:b w:val="false"/>
          <w:i w:val="false"/>
          <w:color w:val="000000"/>
          <w:sz w:val="28"/>
        </w:rPr>
        <w:t>
</w:t>
      </w:r>
      <w:r>
        <w:rPr>
          <w:rFonts w:ascii="Times New Roman"/>
          <w:b w:val="false"/>
          <w:i w:val="false"/>
          <w:color w:val="000000"/>
          <w:sz w:val="28"/>
        </w:rPr>
        <w:t>
      3) маманның құжаттардың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қойылатын талаптарға сәйкестігін қарауы мен жолдама беруге дайындалуы. 10 (он) күн ішінде; </w:t>
      </w:r>
      <w:r>
        <w:br/>
      </w:r>
      <w:r>
        <w:rPr>
          <w:rFonts w:ascii="Times New Roman"/>
          <w:b w:val="false"/>
          <w:i w:val="false"/>
          <w:color w:val="000000"/>
          <w:sz w:val="28"/>
        </w:rPr>
        <w:t>
</w:t>
      </w:r>
      <w:r>
        <w:rPr>
          <w:rFonts w:ascii="Times New Roman"/>
          <w:b w:val="false"/>
          <w:i w:val="false"/>
          <w:color w:val="000000"/>
          <w:sz w:val="28"/>
        </w:rPr>
        <w:t>
      4) бөлім басшысының мемлекеттік көрсетілетін қызмет нәтижесіне қол қоюы. 20 (жиырма) минут ішінде;</w:t>
      </w:r>
      <w:r>
        <w:br/>
      </w:r>
      <w:r>
        <w:rPr>
          <w:rFonts w:ascii="Times New Roman"/>
          <w:b w:val="false"/>
          <w:i w:val="false"/>
          <w:color w:val="000000"/>
          <w:sz w:val="28"/>
        </w:rPr>
        <w:t>
</w:t>
      </w:r>
      <w:r>
        <w:rPr>
          <w:rFonts w:ascii="Times New Roman"/>
          <w:b w:val="false"/>
          <w:i w:val="false"/>
          <w:color w:val="000000"/>
          <w:sz w:val="28"/>
        </w:rPr>
        <w:t xml:space="preserve">
      5) мемлекеттік көрсетілетін қызмет нәтижесін көрсетілетін қызметті алушыға жолдауы. 15 минут ішінде. </w:t>
      </w:r>
      <w:r>
        <w:br/>
      </w:r>
      <w:r>
        <w:rPr>
          <w:rFonts w:ascii="Times New Roman"/>
          <w:b w:val="false"/>
          <w:i w:val="false"/>
          <w:color w:val="000000"/>
          <w:sz w:val="28"/>
        </w:rPr>
        <w:t>
      Мемлекеттік қызметті көрсету мерзімі көрсетілетін қызметті алушының құжаттардың топтамасын тапсырған сәттен бастап – 15 жұмыс күнінен аспайды.</w:t>
      </w:r>
      <w:r>
        <w:br/>
      </w:r>
      <w:r>
        <w:rPr>
          <w:rFonts w:ascii="Times New Roman"/>
          <w:b w:val="false"/>
          <w:i w:val="false"/>
          <w:color w:val="000000"/>
          <w:sz w:val="28"/>
        </w:rPr>
        <w:t>
</w:t>
      </w:r>
      <w:r>
        <w:rPr>
          <w:rFonts w:ascii="Times New Roman"/>
          <w:b w:val="false"/>
          <w:i w:val="false"/>
          <w:color w:val="000000"/>
          <w:sz w:val="28"/>
        </w:rPr>
        <w:t>
      6. Осы Регламенттің </w:t>
      </w:r>
      <w:r>
        <w:rPr>
          <w:rFonts w:ascii="Times New Roman"/>
          <w:b w:val="false"/>
          <w:i w:val="false"/>
          <w:color w:val="000000"/>
          <w:sz w:val="28"/>
        </w:rPr>
        <w:t>5 тармағында</w:t>
      </w:r>
      <w:r>
        <w:rPr>
          <w:rFonts w:ascii="Times New Roman"/>
          <w:b w:val="false"/>
          <w:i w:val="false"/>
          <w:color w:val="000000"/>
          <w:sz w:val="28"/>
        </w:rPr>
        <w:t xml:space="preserve"> көрсетілген 1 іс-қимыл бойынша көрсетілетін мемлекеттiк қызмет рәсiмінің (iс-қимылының) нәтижесi құжаттарды бөлім басшысына беру болып табылады. Бөлім басшысына берілген құжаттардың топтамасы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көрсетілген 2 іс-қимылды орындауды бастауға негіз болып табылады.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көрсетілген 2 іс-қимыл нәтижесі бөлім басшысының құжаттарды қарауы және бұрыштама қойылған құжаттарды маманға беруі болып табылады, олар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көрсетілген 3 іс-қимылды орындауға негіз болып табылады.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көрсетілген 3 іс-қимыл нәтижесі маманның құжаттарды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талаптарға сәйкестігін қарауы және анықтама дайындауы болып табылады, олар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көрсетілген 4 іс-қимылды бастауға негіз болып табылады.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көрсетілген 5 іс-қимыл нәтижесі бөлім басшысының мемлекеттік қызмет нәтижесіне қол қоюы болып табылады, ол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көрсетілген 5 іс-қимылды орындауға негіз болып табылады.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көрсетілген 5 іс-қимыл бойынша нәтиже бөлім басшысының қолы қойылған нәтижені көрсетілетін қызметті алушыға жолдау болып табылады.</w:t>
      </w:r>
    </w:p>
    <w:bookmarkEnd w:id="82"/>
    <w:bookmarkStart w:name="z194" w:id="83"/>
    <w:p>
      <w:pPr>
        <w:spacing w:after="0"/>
        <w:ind w:left="0"/>
        <w:jc w:val="left"/>
      </w:pPr>
      <w:r>
        <w:rPr>
          <w:rFonts w:ascii="Times New Roman"/>
          <w:b/>
          <w:i w:val="false"/>
          <w:color w:val="000000"/>
        </w:rPr>
        <w:t xml:space="preserve"> 
3. Мемлекеттiк қызмет көрсету процесiнде көрсетiлетiн қызмет берушiнiң құрылымдық бөлiмшелерiнiң (қызметкерлерiнiң) өзара iс-қимыл тәртiбiн сипаттау</w:t>
      </w:r>
    </w:p>
    <w:bookmarkEnd w:id="83"/>
    <w:bookmarkStart w:name="z195" w:id="84"/>
    <w:p>
      <w:pPr>
        <w:spacing w:after="0"/>
        <w:ind w:left="0"/>
        <w:jc w:val="both"/>
      </w:pPr>
      <w:r>
        <w:rPr>
          <w:rFonts w:ascii="Times New Roman"/>
          <w:b w:val="false"/>
          <w:i w:val="false"/>
          <w:color w:val="000000"/>
          <w:sz w:val="28"/>
        </w:rPr>
        <w:t>
      7. Мемлекеттiк көрсетiлетiн қызмет процесiне қатысатын құрылымдық бөлiмшелердiң (қызметкерлердiң) тiзбесi:</w:t>
      </w:r>
      <w:r>
        <w:br/>
      </w:r>
      <w:r>
        <w:rPr>
          <w:rFonts w:ascii="Times New Roman"/>
          <w:b w:val="false"/>
          <w:i w:val="false"/>
          <w:color w:val="000000"/>
          <w:sz w:val="28"/>
        </w:rPr>
        <w:t>
</w:t>
      </w:r>
      <w:r>
        <w:rPr>
          <w:rFonts w:ascii="Times New Roman"/>
          <w:b w:val="false"/>
          <w:i w:val="false"/>
          <w:color w:val="000000"/>
          <w:sz w:val="28"/>
        </w:rPr>
        <w:t>
      1) бөлімнің кеңсе қызметкері;</w:t>
      </w:r>
      <w:r>
        <w:br/>
      </w:r>
      <w:r>
        <w:rPr>
          <w:rFonts w:ascii="Times New Roman"/>
          <w:b w:val="false"/>
          <w:i w:val="false"/>
          <w:color w:val="000000"/>
          <w:sz w:val="28"/>
        </w:rPr>
        <w:t>
</w:t>
      </w:r>
      <w:r>
        <w:rPr>
          <w:rFonts w:ascii="Times New Roman"/>
          <w:b w:val="false"/>
          <w:i w:val="false"/>
          <w:color w:val="000000"/>
          <w:sz w:val="28"/>
        </w:rPr>
        <w:t>
      2) бөлім басшысы;</w:t>
      </w:r>
      <w:r>
        <w:br/>
      </w:r>
      <w:r>
        <w:rPr>
          <w:rFonts w:ascii="Times New Roman"/>
          <w:b w:val="false"/>
          <w:i w:val="false"/>
          <w:color w:val="000000"/>
          <w:sz w:val="28"/>
        </w:rPr>
        <w:t>
</w:t>
      </w:r>
      <w:r>
        <w:rPr>
          <w:rFonts w:ascii="Times New Roman"/>
          <w:b w:val="false"/>
          <w:i w:val="false"/>
          <w:color w:val="000000"/>
          <w:sz w:val="28"/>
        </w:rPr>
        <w:t>
      3) бөлім маманы.</w:t>
      </w:r>
      <w:r>
        <w:br/>
      </w:r>
      <w:r>
        <w:rPr>
          <w:rFonts w:ascii="Times New Roman"/>
          <w:b w:val="false"/>
          <w:i w:val="false"/>
          <w:color w:val="000000"/>
          <w:sz w:val="28"/>
        </w:rPr>
        <w:t>
</w:t>
      </w:r>
      <w:r>
        <w:rPr>
          <w:rFonts w:ascii="Times New Roman"/>
          <w:b w:val="false"/>
          <w:i w:val="false"/>
          <w:color w:val="000000"/>
          <w:sz w:val="28"/>
        </w:rPr>
        <w:t>
      8. Мемлекеттiк қызметтi көрсету үшiн қажеттi рәсiмдердiң (iс-қимылдардың) сипаттамасы:</w:t>
      </w:r>
      <w:r>
        <w:br/>
      </w:r>
      <w:r>
        <w:rPr>
          <w:rFonts w:ascii="Times New Roman"/>
          <w:b w:val="false"/>
          <w:i w:val="false"/>
          <w:color w:val="000000"/>
          <w:sz w:val="28"/>
        </w:rPr>
        <w:t>
</w:t>
      </w:r>
      <w:r>
        <w:rPr>
          <w:rFonts w:ascii="Times New Roman"/>
          <w:b w:val="false"/>
          <w:i w:val="false"/>
          <w:color w:val="000000"/>
          <w:sz w:val="28"/>
        </w:rPr>
        <w:t>
      1) көрсетілетін қызметті алушының құжаттарын қабылдау және кіріс құжаттары журналына тіркеуі және құжаттарды бөлім басшысына беруі;</w:t>
      </w:r>
      <w:r>
        <w:br/>
      </w:r>
      <w:r>
        <w:rPr>
          <w:rFonts w:ascii="Times New Roman"/>
          <w:b w:val="false"/>
          <w:i w:val="false"/>
          <w:color w:val="000000"/>
          <w:sz w:val="28"/>
        </w:rPr>
        <w:t>
</w:t>
      </w:r>
      <w:r>
        <w:rPr>
          <w:rFonts w:ascii="Times New Roman"/>
          <w:b w:val="false"/>
          <w:i w:val="false"/>
          <w:color w:val="000000"/>
          <w:sz w:val="28"/>
        </w:rPr>
        <w:t>
      2) бөлім басшысының құжаттарды қарауы, бөлім маманына құжаттарды береді;</w:t>
      </w:r>
      <w:r>
        <w:br/>
      </w:r>
      <w:r>
        <w:rPr>
          <w:rFonts w:ascii="Times New Roman"/>
          <w:b w:val="false"/>
          <w:i w:val="false"/>
          <w:color w:val="000000"/>
          <w:sz w:val="28"/>
        </w:rPr>
        <w:t>
</w:t>
      </w:r>
      <w:r>
        <w:rPr>
          <w:rFonts w:ascii="Times New Roman"/>
          <w:b w:val="false"/>
          <w:i w:val="false"/>
          <w:color w:val="000000"/>
          <w:sz w:val="28"/>
        </w:rPr>
        <w:t>
      3) бөлім маманының құжаттардың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қойылатын талаптарға сәйкестігін қарауы және қала сыртындағы және мектеп жанындағы лагерьлерге жолдама дайындауы;</w:t>
      </w:r>
      <w:r>
        <w:br/>
      </w:r>
      <w:r>
        <w:rPr>
          <w:rFonts w:ascii="Times New Roman"/>
          <w:b w:val="false"/>
          <w:i w:val="false"/>
          <w:color w:val="000000"/>
          <w:sz w:val="28"/>
        </w:rPr>
        <w:t>
</w:t>
      </w:r>
      <w:r>
        <w:rPr>
          <w:rFonts w:ascii="Times New Roman"/>
          <w:b w:val="false"/>
          <w:i w:val="false"/>
          <w:color w:val="000000"/>
          <w:sz w:val="28"/>
        </w:rPr>
        <w:t>
      4) бөлім басшысының мемлекеттік көрсетілетін қызмет нәтижесіне қол қоюы;</w:t>
      </w:r>
      <w:r>
        <w:br/>
      </w:r>
      <w:r>
        <w:rPr>
          <w:rFonts w:ascii="Times New Roman"/>
          <w:b w:val="false"/>
          <w:i w:val="false"/>
          <w:color w:val="000000"/>
          <w:sz w:val="28"/>
        </w:rPr>
        <w:t>
</w:t>
      </w:r>
      <w:r>
        <w:rPr>
          <w:rFonts w:ascii="Times New Roman"/>
          <w:b w:val="false"/>
          <w:i w:val="false"/>
          <w:color w:val="000000"/>
          <w:sz w:val="28"/>
        </w:rPr>
        <w:t>
      5) бөлім басшысының қолы қойылған нәтижені көрсетілетін қызметті алушыға жолдау.</w:t>
      </w:r>
      <w:r>
        <w:br/>
      </w:r>
      <w:r>
        <w:rPr>
          <w:rFonts w:ascii="Times New Roman"/>
          <w:b w:val="false"/>
          <w:i w:val="false"/>
          <w:color w:val="000000"/>
          <w:sz w:val="28"/>
        </w:rPr>
        <w:t>
      Рәсiмдердiң (iс-қимылдардың) реттiлiгiн сипаттау осы Регламентке </w:t>
      </w:r>
      <w:r>
        <w:rPr>
          <w:rFonts w:ascii="Times New Roman"/>
          <w:b w:val="false"/>
          <w:i w:val="false"/>
          <w:color w:val="000000"/>
          <w:sz w:val="28"/>
        </w:rPr>
        <w:t>1 қосымшасына</w:t>
      </w:r>
      <w:r>
        <w:rPr>
          <w:rFonts w:ascii="Times New Roman"/>
          <w:b w:val="false"/>
          <w:i w:val="false"/>
          <w:color w:val="000000"/>
          <w:sz w:val="28"/>
        </w:rPr>
        <w:t xml:space="preserve"> сәйкес, әрбiр рәсiмді (iс-қимылды) өту блок-схемасында және осы Регламентке </w:t>
      </w:r>
      <w:r>
        <w:rPr>
          <w:rFonts w:ascii="Times New Roman"/>
          <w:b w:val="false"/>
          <w:i w:val="false"/>
          <w:color w:val="000000"/>
          <w:sz w:val="28"/>
        </w:rPr>
        <w:t>2 қосымшасына</w:t>
      </w:r>
      <w:r>
        <w:rPr>
          <w:rFonts w:ascii="Times New Roman"/>
          <w:b w:val="false"/>
          <w:i w:val="false"/>
          <w:color w:val="000000"/>
          <w:sz w:val="28"/>
        </w:rPr>
        <w:t xml:space="preserve"> сәйкес мемлекеттік көрсетілетін қызметтің бизнес-процестер анықтамалығында көрсетілген.</w:t>
      </w:r>
    </w:p>
    <w:bookmarkEnd w:id="84"/>
    <w:bookmarkStart w:name="z205" w:id="85"/>
    <w:p>
      <w:pPr>
        <w:spacing w:after="0"/>
        <w:ind w:left="0"/>
        <w:jc w:val="left"/>
      </w:pPr>
      <w:r>
        <w:rPr>
          <w:rFonts w:ascii="Times New Roman"/>
          <w:b/>
          <w:i w:val="false"/>
          <w:color w:val="000000"/>
        </w:rPr>
        <w:t xml:space="preserve"> 
4. Халыққа қызмет көрсету орталығымен өзара әрекет тәртібінжәне басқа да көрсетілетін қызметті берушілермен, сондай-ақ мемлекеттік қызмет көрсету үдерісінде ақпараттық жүйелерді қолдану тәртібін сипаттау</w:t>
      </w:r>
    </w:p>
    <w:bookmarkEnd w:id="85"/>
    <w:bookmarkStart w:name="z206" w:id="86"/>
    <w:p>
      <w:pPr>
        <w:spacing w:after="0"/>
        <w:ind w:left="0"/>
        <w:jc w:val="both"/>
      </w:pPr>
      <w:r>
        <w:rPr>
          <w:rFonts w:ascii="Times New Roman"/>
          <w:b w:val="false"/>
          <w:i w:val="false"/>
          <w:color w:val="000000"/>
          <w:sz w:val="28"/>
        </w:rPr>
        <w:t>
      9. Стандартқа сәйкес мемлекеттік қызмет автоматтандырылмаған және халыққа қызмет көрсету орталығы арқылы көрсетілмейді.</w:t>
      </w:r>
    </w:p>
    <w:bookmarkEnd w:id="86"/>
    <w:bookmarkStart w:name="z207" w:id="87"/>
    <w:p>
      <w:pPr>
        <w:spacing w:after="0"/>
        <w:ind w:left="0"/>
        <w:jc w:val="both"/>
      </w:pPr>
      <w:r>
        <w:rPr>
          <w:rFonts w:ascii="Times New Roman"/>
          <w:b w:val="false"/>
          <w:i w:val="false"/>
          <w:color w:val="000000"/>
          <w:sz w:val="28"/>
        </w:rPr>
        <w:t>
"Аз қамтылған отбасылардағы</w:t>
      </w:r>
      <w:r>
        <w:br/>
      </w:r>
      <w:r>
        <w:rPr>
          <w:rFonts w:ascii="Times New Roman"/>
          <w:b w:val="false"/>
          <w:i w:val="false"/>
          <w:color w:val="000000"/>
          <w:sz w:val="28"/>
        </w:rPr>
        <w:t>
балалардың қала сыртындағы және</w:t>
      </w:r>
      <w:r>
        <w:br/>
      </w:r>
      <w:r>
        <w:rPr>
          <w:rFonts w:ascii="Times New Roman"/>
          <w:b w:val="false"/>
          <w:i w:val="false"/>
          <w:color w:val="000000"/>
          <w:sz w:val="28"/>
        </w:rPr>
        <w:t>
мектеп жанындағы лагерьлерде</w:t>
      </w:r>
      <w:r>
        <w:br/>
      </w:r>
      <w:r>
        <w:rPr>
          <w:rFonts w:ascii="Times New Roman"/>
          <w:b w:val="false"/>
          <w:i w:val="false"/>
          <w:color w:val="000000"/>
          <w:sz w:val="28"/>
        </w:rPr>
        <w:t>
демалуы үшін құжаттар қабылдау</w:t>
      </w:r>
      <w:r>
        <w:br/>
      </w:r>
      <w:r>
        <w:rPr>
          <w:rFonts w:ascii="Times New Roman"/>
          <w:b w:val="false"/>
          <w:i w:val="false"/>
          <w:color w:val="000000"/>
          <w:sz w:val="28"/>
        </w:rPr>
        <w:t>
және жолдама беру" мемлекеттік</w:t>
      </w:r>
      <w:r>
        <w:br/>
      </w:r>
      <w:r>
        <w:rPr>
          <w:rFonts w:ascii="Times New Roman"/>
          <w:b w:val="false"/>
          <w:i w:val="false"/>
          <w:color w:val="000000"/>
          <w:sz w:val="28"/>
        </w:rPr>
        <w:t>
қызмет регламентіне</w:t>
      </w:r>
      <w:r>
        <w:br/>
      </w:r>
      <w:r>
        <w:rPr>
          <w:rFonts w:ascii="Times New Roman"/>
          <w:b w:val="false"/>
          <w:i w:val="false"/>
          <w:color w:val="000000"/>
          <w:sz w:val="28"/>
        </w:rPr>
        <w:t>
2-қосымша</w:t>
      </w:r>
    </w:p>
    <w:bookmarkEnd w:id="87"/>
    <w:bookmarkStart w:name="z208" w:id="88"/>
    <w:p>
      <w:pPr>
        <w:spacing w:after="0"/>
        <w:ind w:left="0"/>
        <w:jc w:val="left"/>
      </w:pPr>
      <w:r>
        <w:rPr>
          <w:rFonts w:ascii="Times New Roman"/>
          <w:b/>
          <w:i w:val="false"/>
          <w:color w:val="000000"/>
        </w:rPr>
        <w:t xml:space="preserve"> 
Көрсетілетін қызметті берушінің мемлекеттік</w:t>
      </w:r>
      <w:r>
        <w:br/>
      </w:r>
      <w:r>
        <w:rPr>
          <w:rFonts w:ascii="Times New Roman"/>
          <w:b/>
          <w:i w:val="false"/>
          <w:color w:val="000000"/>
        </w:rPr>
        <w:t xml:space="preserve">
қызмет көрсету реттілігінің схемасы </w:t>
      </w:r>
    </w:p>
    <w:bookmarkEnd w:id="88"/>
    <w:p>
      <w:pPr>
        <w:spacing w:after="0"/>
        <w:ind w:left="0"/>
        <w:jc w:val="both"/>
      </w:pPr>
      <w:r>
        <w:drawing>
          <wp:inline distT="0" distB="0" distL="0" distR="0">
            <wp:extent cx="6324600" cy="739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6324600" cy="7391400"/>
                    </a:xfrm>
                    <a:prstGeom prst="rect">
                      <a:avLst/>
                    </a:prstGeom>
                  </pic:spPr>
                </pic:pic>
              </a:graphicData>
            </a:graphic>
          </wp:inline>
        </w:drawing>
      </w:r>
    </w:p>
    <w:bookmarkStart w:name="z209" w:id="89"/>
    <w:p>
      <w:pPr>
        <w:spacing w:after="0"/>
        <w:ind w:left="0"/>
        <w:jc w:val="both"/>
      </w:pPr>
      <w:r>
        <w:rPr>
          <w:rFonts w:ascii="Times New Roman"/>
          <w:b w:val="false"/>
          <w:i w:val="false"/>
          <w:color w:val="000000"/>
          <w:sz w:val="28"/>
        </w:rPr>
        <w:t>
"Аз қамтылған отбасылардағы</w:t>
      </w:r>
      <w:r>
        <w:br/>
      </w:r>
      <w:r>
        <w:rPr>
          <w:rFonts w:ascii="Times New Roman"/>
          <w:b w:val="false"/>
          <w:i w:val="false"/>
          <w:color w:val="000000"/>
          <w:sz w:val="28"/>
        </w:rPr>
        <w:t>
балалардың қала сыртындағы және</w:t>
      </w:r>
      <w:r>
        <w:br/>
      </w:r>
      <w:r>
        <w:rPr>
          <w:rFonts w:ascii="Times New Roman"/>
          <w:b w:val="false"/>
          <w:i w:val="false"/>
          <w:color w:val="000000"/>
          <w:sz w:val="28"/>
        </w:rPr>
        <w:t>
мектеп жанындағы лагерьлерде</w:t>
      </w:r>
      <w:r>
        <w:br/>
      </w:r>
      <w:r>
        <w:rPr>
          <w:rFonts w:ascii="Times New Roman"/>
          <w:b w:val="false"/>
          <w:i w:val="false"/>
          <w:color w:val="000000"/>
          <w:sz w:val="28"/>
        </w:rPr>
        <w:t>
демалуы үшін құжаттар қабылдау</w:t>
      </w:r>
      <w:r>
        <w:br/>
      </w:r>
      <w:r>
        <w:rPr>
          <w:rFonts w:ascii="Times New Roman"/>
          <w:b w:val="false"/>
          <w:i w:val="false"/>
          <w:color w:val="000000"/>
          <w:sz w:val="28"/>
        </w:rPr>
        <w:t>
және жолдама беру" мемлекеттік</w:t>
      </w:r>
      <w:r>
        <w:br/>
      </w:r>
      <w:r>
        <w:rPr>
          <w:rFonts w:ascii="Times New Roman"/>
          <w:b w:val="false"/>
          <w:i w:val="false"/>
          <w:color w:val="000000"/>
          <w:sz w:val="28"/>
        </w:rPr>
        <w:t>
қызмет регламентіне</w:t>
      </w:r>
      <w:r>
        <w:br/>
      </w:r>
      <w:r>
        <w:rPr>
          <w:rFonts w:ascii="Times New Roman"/>
          <w:b w:val="false"/>
          <w:i w:val="false"/>
          <w:color w:val="000000"/>
          <w:sz w:val="28"/>
        </w:rPr>
        <w:t>
2-қосымша</w:t>
      </w:r>
    </w:p>
    <w:bookmarkEnd w:id="89"/>
    <w:bookmarkStart w:name="z210" w:id="90"/>
    <w:p>
      <w:pPr>
        <w:spacing w:after="0"/>
        <w:ind w:left="0"/>
        <w:jc w:val="left"/>
      </w:pPr>
      <w:r>
        <w:rPr>
          <w:rFonts w:ascii="Times New Roman"/>
          <w:b/>
          <w:i w:val="false"/>
          <w:color w:val="000000"/>
        </w:rPr>
        <w:t xml:space="preserve"> 
Мемлекеттік қызмет көрсетудің бизнес-үрдістерінің анықтамалығы</w:t>
      </w:r>
      <w:r>
        <w:br/>
      </w:r>
      <w:r>
        <w:rPr>
          <w:rFonts w:ascii="Times New Roman"/>
          <w:b/>
          <w:i w:val="false"/>
          <w:color w:val="000000"/>
        </w:rPr>
        <w:t>
"Аз қамтылған отбасылардағы балалардың қала сыртындағы және мектеп жанындағы лагерьлерде демалуы үшін құжаттар қабылдау және жолдама беру"</w:t>
      </w:r>
    </w:p>
    <w:bookmarkEnd w:id="90"/>
    <w:p>
      <w:pPr>
        <w:spacing w:after="0"/>
        <w:ind w:left="0"/>
        <w:jc w:val="both"/>
      </w:pPr>
      <w:r>
        <w:drawing>
          <wp:inline distT="0" distB="0" distL="0" distR="0">
            <wp:extent cx="8064500" cy="483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8064500" cy="4838700"/>
                    </a:xfrm>
                    <a:prstGeom prst="rect">
                      <a:avLst/>
                    </a:prstGeom>
                  </pic:spPr>
                </pic:pic>
              </a:graphicData>
            </a:graphic>
          </wp:inline>
        </w:drawing>
      </w:r>
    </w:p>
    <w:bookmarkStart w:name="z211" w:id="91"/>
    <w:p>
      <w:pPr>
        <w:spacing w:after="0"/>
        <w:ind w:left="0"/>
        <w:jc w:val="left"/>
      </w:pPr>
      <w:r>
        <w:rPr>
          <w:rFonts w:ascii="Times New Roman"/>
          <w:b/>
          <w:i w:val="false"/>
          <w:color w:val="000000"/>
        </w:rPr>
        <w:t xml:space="preserve"> 
Шартты белгілер:</w:t>
      </w:r>
    </w:p>
    <w:bookmarkEnd w:id="91"/>
    <w:p>
      <w:pPr>
        <w:spacing w:after="0"/>
        <w:ind w:left="0"/>
        <w:jc w:val="both"/>
      </w:pPr>
      <w:r>
        <w:rPr>
          <w:rFonts w:ascii="Times New Roman"/>
          <w:b w:val="false"/>
          <w:i w:val="false"/>
          <w:color w:val="000000"/>
          <w:sz w:val="28"/>
        </w:rPr>
        <w:t>      ҚФБ - құрылымдық-функционалдық бірлік: қызмет берушінің құрылымдық бөлімшелерінің (қызметкерлерінің), тұрғындарға қызмет көрсету орталықтарының, "электрондық үкімет" веб-порталының өзара іс- әрекеттесуі;</w:t>
      </w:r>
    </w:p>
    <w:p>
      <w:pPr>
        <w:spacing w:after="0"/>
        <w:ind w:left="0"/>
        <w:jc w:val="both"/>
      </w:pPr>
      <w:r>
        <w:drawing>
          <wp:inline distT="0" distB="0" distL="0" distR="0">
            <wp:extent cx="7226300" cy="181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7226300" cy="18161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23"/>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header.xml" Type="http://schemas.openxmlformats.org/officeDocument/2006/relationships/header" Id="rId23"/></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