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f19c" w14:textId="c6bf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облысының экономика және қаржы басқармасы" мемлекеттік мекемесінің 2014 жылға арналған "Жергілікті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сүйемелдеу" 064 бөлінетін бюджеттік бағдарламасының қаражаты есебінен қаржыландыру жүзеге асырылатын бюджеттік инвестициялық және концессиялық жобалардың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2014 жылғы 4 қарашадағы № 59/01 қаулысы. Қарағанды облысының Әділет департаментінде 2014 жылғы 7 қарашада № 2811 болып тіркелді. Қаулы қабылданған мерзімінің өтуіне байланысты әрекетін тоқтатты - (Қарағанды облысы әкімінің аппаратының 2015 жылғы 2 маусымдағы № 8-6/2249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 қабылданған мерзімінің өтуіне байланысты әрекетін тоқтатты - (Қарағанды облысы әкімінің аппаратының 02.06.2015 № 8-6/2249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жергiлiктi мемлекеттiк басқару және өзiн-өзi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26 ақпандағы № 220 «Бюджеттің атқарылуы және оған кассалық қызмет көрсету ережесін бекіту туралы» қаулысына 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«Қарағанды облысының экономика және қаржы басқармасы» мемлекеттік мекемесінің 2014 жылға арналған «Жергілікті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сүйемелдеу» 064 бюджеттік бағдарламамен бөлінетін қаражаттар есебінен жүзеге асырылатын бюджеттік инвестициялық жобалардың және концессиялық жобалардың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«Қарағанды облысының экономика және қаржы басқармасы» мемлекеттік мекемесінің 2014 жылға арналған «Жергілікті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сүйемелдеу» 064 бөлінетін бюджеттік бағдарламасының қаражаты есебінен жүзеге асырылатын техникалық-экономикалық негіздемелерін әзірлеуді немесе түзетуді, сондай-ақ қажетті сараптамалар жүргізуді қаржыландыру, бюджеттік инвестициялық жобалардың және концессиялық жобалардың тізбесін бекіту туралы» (нормативтік құқықтық актілерді мемлекеттік тіркеу Тізілімінде № 2577 болып тіркелген, «Орталық Қазақстан» 2014 жылдың 17 сәуірінде № 70-71 (21 705), «Индустриальная Караганда» газеттерінде 2014 жылдың 17 сәуірінде № 63-64 (21584-21585) жарияланған) Қарағанды облысы әкімдігінің 2014 жылғы 26 наурыздағы №14/02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қаулының орындалуын бақылау облыс әкімінің бірінші орынбасарына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Қарағанды облысының әкімі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59/01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облысының экономика және қаржы басқармасы» мемлекеттік мекемесінің 2014 жылға арналған «Жергілікті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сүйемелдеу» 064 бөлінетін бюджеттік бағдарламасының қаражаты есебінен қаржыландыру жүзеге асырылатын бюджеттік инвестициялық және концессиялық жобалардың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3716"/>
        <w:gridCol w:w="4106"/>
        <w:gridCol w:w="2579"/>
        <w:gridCol w:w="1337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4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атауы 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бюджеттiк инвестициялық жобалардың техникалық-экономикалық негіздемелерін (бұдан әрі ТЭН) әзірлеуді немесе түзетуді, сондай-ақ қажетті сараптамалар жүргізуді қаржыландыру көлемi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Концессиялық жобалардың конкурстық құжаттамаларын әзірлеуді немесе түзетуді, сондай-ақ қажетті сараптамалар жүргізуді қаржыландыру көлемi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Концессиялық жобаларды консультациялық сүйемелдеудi қаржыландыру көлемi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«Қарағанды облысының энергетика және тұрғын үй-коммуналдық шаруашылығы басқармасы» мемлекеттік мекемесі</w:t>
            </w:r>
          </w:p>
          <w:bookmarkEnd w:id="5"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орталықтандырылыған жылумен жабдықтау жүйесін қалпына келтіру (ТЭН әзірлеу жалпы құнынан 19 %)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«Энергетика және тұрғын үй-коммуналдық шаруашылығы басқармасы» мемлекеттік мекемесі бойынша жиыны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